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DB8" w14:textId="6E66874B" w:rsidR="006F762D" w:rsidRPr="00255F72" w:rsidRDefault="006F762D" w:rsidP="006F762D">
      <w:pPr>
        <w:spacing w:line="360" w:lineRule="auto"/>
        <w:jc w:val="right"/>
        <w:rPr>
          <w:b/>
          <w:bCs/>
          <w:sz w:val="24"/>
          <w:szCs w:val="24"/>
        </w:rPr>
      </w:pPr>
      <w:r w:rsidRPr="00255F72">
        <w:rPr>
          <w:b/>
          <w:bCs/>
          <w:sz w:val="24"/>
          <w:szCs w:val="24"/>
        </w:rPr>
        <w:t>Załącznik nr 2 do SWZ</w:t>
      </w:r>
    </w:p>
    <w:p w14:paraId="138CDA53" w14:textId="77777777" w:rsidR="006F762D" w:rsidRPr="00255F72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593EB9AB" w:rsidR="006F762D" w:rsidRPr="00255F72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FORMULARZ OFERTOWY</w:t>
      </w:r>
    </w:p>
    <w:p w14:paraId="5665C3F0" w14:textId="77777777" w:rsidR="009529B2" w:rsidRPr="00255F72" w:rsidRDefault="009529B2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14:paraId="03547945" w14:textId="1032CD77" w:rsidR="006F762D" w:rsidRPr="00255F72" w:rsidRDefault="006F762D" w:rsidP="006F762D">
      <w:pPr>
        <w:jc w:val="both"/>
        <w:rPr>
          <w:b/>
          <w:sz w:val="24"/>
          <w:szCs w:val="24"/>
        </w:rPr>
      </w:pPr>
      <w:r w:rsidRPr="00255F72">
        <w:rPr>
          <w:bCs/>
          <w:iCs/>
          <w:sz w:val="24"/>
          <w:szCs w:val="24"/>
        </w:rPr>
        <w:t xml:space="preserve">Dotyczy: </w:t>
      </w:r>
      <w:r w:rsidRPr="00255F72">
        <w:rPr>
          <w:noProof/>
          <w:sz w:val="24"/>
          <w:szCs w:val="24"/>
        </w:rPr>
        <w:t xml:space="preserve">postępowania o udzielenie zamówienia publicznego prowadzonego na podstawie </w:t>
      </w:r>
      <w:r w:rsidRPr="00255F72">
        <w:rPr>
          <w:noProof/>
          <w:sz w:val="24"/>
          <w:szCs w:val="24"/>
        </w:rPr>
        <w:br/>
        <w:t>art. 275 pkt. 1 ustawy Pzp</w:t>
      </w:r>
      <w:r w:rsidRPr="00255F72">
        <w:rPr>
          <w:bCs/>
          <w:iCs/>
          <w:sz w:val="24"/>
          <w:szCs w:val="24"/>
        </w:rPr>
        <w:t xml:space="preserve"> na </w:t>
      </w:r>
      <w:r w:rsidR="00480250" w:rsidRPr="00255F72">
        <w:rPr>
          <w:bCs/>
          <w:iCs/>
          <w:sz w:val="24"/>
          <w:szCs w:val="24"/>
        </w:rPr>
        <w:t>w</w:t>
      </w:r>
      <w:r w:rsidR="00480250" w:rsidRPr="00255F72">
        <w:rPr>
          <w:b/>
          <w:iCs/>
          <w:sz w:val="24"/>
          <w:szCs w:val="24"/>
        </w:rPr>
        <w:t>ykonanie robót budowlanych polegających na remoncie pomieszczeń na potrzeby Działów Obsługi Pacjenta w jednostkach SZPZLO Warszawa-Wawer</w:t>
      </w:r>
    </w:p>
    <w:p w14:paraId="5ABD01DD" w14:textId="77777777" w:rsidR="006F762D" w:rsidRPr="00255F72" w:rsidRDefault="006F762D" w:rsidP="00260565">
      <w:pPr>
        <w:numPr>
          <w:ilvl w:val="0"/>
          <w:numId w:val="4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0" w:name="_Ref62473083"/>
      <w:r w:rsidRPr="00255F72">
        <w:rPr>
          <w:b/>
          <w:caps/>
          <w:sz w:val="24"/>
          <w:szCs w:val="24"/>
        </w:rPr>
        <w:t>Dane Wykonawcy</w:t>
      </w:r>
      <w:r w:rsidRPr="00255F72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255F72" w14:paraId="105535B4" w14:textId="77777777" w:rsidTr="00BF6095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0C3FFE6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255F72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3A79BB50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………..………………………………....……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 xml:space="preserve">….….. </w:t>
            </w:r>
          </w:p>
          <w:p w14:paraId="798577E3" w14:textId="60488071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Reprezentowany w postępowaniu przez: ………</w:t>
            </w:r>
            <w:r w:rsidR="00356575"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……..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…….… tel. ……………………….. email ……………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……………..</w:t>
            </w:r>
          </w:p>
        </w:tc>
      </w:tr>
      <w:tr w:rsidR="006F762D" w:rsidRPr="00255F72" w14:paraId="43CC909A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Rejestru przedsiębiorców Krajowego Rejestru Sądowego prowadzonego przez Sąd Rejonowy …………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>……..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pod nr KRS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……………………………………………….</w:t>
            </w:r>
          </w:p>
          <w:p w14:paraId="2F18D4F9" w14:textId="09A6664B" w:rsidR="006F762D" w:rsidRPr="00255F72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………….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.............................</w:t>
            </w:r>
            <w:r w:rsidR="00BF6095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5088B15" w14:textId="099A8D20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Centralnej Ewidencji i Informacji o Działalności Gospodarczej ..................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...........................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……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…</w:t>
            </w:r>
          </w:p>
        </w:tc>
      </w:tr>
      <w:tr w:rsidR="006F762D" w:rsidRPr="00255F72" w14:paraId="67054503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C0F5B1F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2BCB2635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247DBA3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30D16D4E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255F72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65E0BEFC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255F72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255F72" w14:paraId="39AB5DEF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255F72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255F72" w14:paraId="308B89BA" w14:textId="77777777" w:rsidTr="00BC2E8D">
        <w:trPr>
          <w:trHeight w:val="9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647B847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71958BB0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Wykonawca jest </w:t>
            </w:r>
          </w:p>
          <w:p w14:paraId="111CE390" w14:textId="77777777" w:rsidR="006F762D" w:rsidRPr="00255F72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osobą fizyczną nieprowadzącą działalności gospodarczej,</w:t>
            </w:r>
          </w:p>
          <w:p w14:paraId="42F0F248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255F72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Pr="00255F72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255F72">
        <w:rPr>
          <w:bCs/>
          <w:i/>
          <w:iCs/>
          <w:sz w:val="24"/>
          <w:szCs w:val="24"/>
        </w:rPr>
        <w:lastRenderedPageBreak/>
        <w:t>W przypadku Wykonawców wspólnie ubiegających się o zamówienie należy wpisać dane wszystkich Wykonawców.</w:t>
      </w:r>
    </w:p>
    <w:p w14:paraId="6E62C869" w14:textId="77777777" w:rsidR="006F762D" w:rsidRPr="00255F72" w:rsidRDefault="006F762D" w:rsidP="00260565">
      <w:pPr>
        <w:numPr>
          <w:ilvl w:val="0"/>
          <w:numId w:val="41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OFERTA WYKONAWCY</w:t>
      </w:r>
    </w:p>
    <w:p w14:paraId="5EAF4D58" w14:textId="77777777" w:rsidR="006F762D" w:rsidRPr="00255F72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1F884511" w:rsidR="006F762D" w:rsidRPr="00255F72" w:rsidRDefault="006F762D" w:rsidP="00955A37">
      <w:pPr>
        <w:spacing w:line="276" w:lineRule="auto"/>
        <w:jc w:val="both"/>
        <w:rPr>
          <w:sz w:val="24"/>
          <w:szCs w:val="24"/>
        </w:rPr>
      </w:pPr>
      <w:r w:rsidRPr="00255F72">
        <w:rPr>
          <w:bCs/>
          <w:sz w:val="24"/>
          <w:szCs w:val="24"/>
        </w:rPr>
        <w:t xml:space="preserve">Ja/my niżej podpisana(-ni) ubiegając się o udzielenie zamówienia publicznego </w:t>
      </w:r>
      <w:r w:rsidR="00077097" w:rsidRPr="00255F72">
        <w:rPr>
          <w:bCs/>
          <w:sz w:val="24"/>
          <w:szCs w:val="24"/>
        </w:rPr>
        <w:br/>
      </w:r>
      <w:r w:rsidRPr="00255F72">
        <w:rPr>
          <w:bCs/>
          <w:sz w:val="24"/>
          <w:szCs w:val="24"/>
        </w:rPr>
        <w:t>w postepowaniu na</w:t>
      </w:r>
      <w:r w:rsidRPr="00255F72">
        <w:rPr>
          <w:b/>
          <w:sz w:val="24"/>
          <w:szCs w:val="24"/>
        </w:rPr>
        <w:t xml:space="preserve"> </w:t>
      </w:r>
      <w:r w:rsidR="008A7AB4" w:rsidRPr="00255F72">
        <w:rPr>
          <w:b/>
          <w:sz w:val="24"/>
          <w:szCs w:val="24"/>
        </w:rPr>
        <w:t>wykonanie robót budowlanych polegających na remoncie pomieszczeń na potrzeby Działów Obsługi Pacjenta w jednostkach SZPZLO Warszawa-Wawer</w:t>
      </w:r>
      <w:r w:rsidR="0067202A" w:rsidRPr="00255F72">
        <w:rPr>
          <w:b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>oznaczenie sprawy:</w:t>
      </w:r>
      <w:r w:rsidRPr="00255F72">
        <w:rPr>
          <w:b/>
          <w:bCs/>
          <w:iCs/>
          <w:sz w:val="24"/>
          <w:szCs w:val="24"/>
        </w:rPr>
        <w:t xml:space="preserve"> SZPZLO/Z-</w:t>
      </w:r>
      <w:r w:rsidR="00BF6095" w:rsidRPr="00255F72">
        <w:rPr>
          <w:b/>
          <w:bCs/>
          <w:iCs/>
          <w:sz w:val="24"/>
          <w:szCs w:val="24"/>
        </w:rPr>
        <w:t>1</w:t>
      </w:r>
      <w:r w:rsidR="008A7AB4" w:rsidRPr="00255F72">
        <w:rPr>
          <w:b/>
          <w:bCs/>
          <w:iCs/>
          <w:sz w:val="24"/>
          <w:szCs w:val="24"/>
        </w:rPr>
        <w:t>8</w:t>
      </w:r>
      <w:r w:rsidRPr="00255F72">
        <w:rPr>
          <w:b/>
          <w:bCs/>
          <w:iCs/>
          <w:sz w:val="24"/>
          <w:szCs w:val="24"/>
        </w:rPr>
        <w:t>/202</w:t>
      </w:r>
      <w:r w:rsidR="0057187F" w:rsidRPr="00255F72">
        <w:rPr>
          <w:b/>
          <w:bCs/>
          <w:iCs/>
          <w:sz w:val="24"/>
          <w:szCs w:val="24"/>
        </w:rPr>
        <w:t>3</w:t>
      </w:r>
      <w:r w:rsidRPr="00255F72">
        <w:rPr>
          <w:b/>
          <w:bCs/>
          <w:iCs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 xml:space="preserve">oferuję realizację </w:t>
      </w:r>
      <w:r w:rsidR="00AD5192" w:rsidRPr="00255F72">
        <w:rPr>
          <w:iCs/>
          <w:sz w:val="24"/>
          <w:szCs w:val="24"/>
        </w:rPr>
        <w:t xml:space="preserve">całego </w:t>
      </w:r>
      <w:r w:rsidRPr="00255F72">
        <w:rPr>
          <w:iCs/>
          <w:sz w:val="24"/>
          <w:szCs w:val="24"/>
        </w:rPr>
        <w:t>zamówienia zgodnie</w:t>
      </w:r>
      <w:r w:rsidR="00955A37" w:rsidRPr="00255F72">
        <w:rPr>
          <w:iCs/>
          <w:sz w:val="24"/>
          <w:szCs w:val="24"/>
        </w:rPr>
        <w:br/>
      </w:r>
      <w:r w:rsidRPr="00255F72">
        <w:rPr>
          <w:iCs/>
          <w:sz w:val="24"/>
          <w:szCs w:val="24"/>
        </w:rPr>
        <w:t>z opisem przedmiotu zamówienia oraz zgodnie</w:t>
      </w:r>
      <w:r w:rsidR="0057187F" w:rsidRPr="00255F72">
        <w:rPr>
          <w:iCs/>
          <w:sz w:val="24"/>
          <w:szCs w:val="24"/>
        </w:rPr>
        <w:t xml:space="preserve"> </w:t>
      </w:r>
      <w:r w:rsidRPr="00255F72">
        <w:rPr>
          <w:iCs/>
          <w:sz w:val="24"/>
          <w:szCs w:val="24"/>
        </w:rPr>
        <w:t>z zasadami i warunkami określonymi w SWZ za cenę</w:t>
      </w:r>
      <w:r w:rsidR="007A5DD8" w:rsidRPr="00255F72">
        <w:rPr>
          <w:rStyle w:val="Odwoanieprzypisudolnego"/>
          <w:iCs/>
          <w:sz w:val="24"/>
          <w:szCs w:val="24"/>
        </w:rPr>
        <w:footnoteReference w:id="1"/>
      </w:r>
      <w:r w:rsidRPr="00255F72">
        <w:rPr>
          <w:sz w:val="24"/>
          <w:szCs w:val="24"/>
        </w:rPr>
        <w:t>:</w:t>
      </w:r>
    </w:p>
    <w:p w14:paraId="2ED9BA5F" w14:textId="5008B3C1" w:rsidR="00BF6095" w:rsidRPr="00255F72" w:rsidRDefault="00BF6095" w:rsidP="00260565">
      <w:pPr>
        <w:pStyle w:val="Akapitzlist"/>
        <w:numPr>
          <w:ilvl w:val="3"/>
          <w:numId w:val="55"/>
        </w:num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bookmarkStart w:id="1" w:name="_Hlk129809467"/>
      <w:r w:rsidRPr="00255F72">
        <w:rPr>
          <w:b/>
          <w:bCs/>
          <w:sz w:val="24"/>
          <w:szCs w:val="24"/>
        </w:rPr>
        <w:t xml:space="preserve">w części </w:t>
      </w:r>
      <w:r w:rsidR="00086615" w:rsidRPr="00255F72">
        <w:rPr>
          <w:b/>
          <w:bCs/>
          <w:sz w:val="24"/>
          <w:szCs w:val="24"/>
        </w:rPr>
        <w:t xml:space="preserve">1 – </w:t>
      </w:r>
      <w:r w:rsidR="008A7AB4" w:rsidRPr="00255F72">
        <w:rPr>
          <w:b/>
          <w:bCs/>
          <w:sz w:val="24"/>
          <w:szCs w:val="24"/>
        </w:rPr>
        <w:t>Wykonanie robót budowlanych polegających na remoncie istniejących pomieszczeń w Przychodni Rejonowej Nr 2 przy ul. Patriotów 170 w Warszawie na potrzeby Działu Obsługi Pacjenta</w:t>
      </w:r>
      <w:r w:rsidR="002F4254" w:rsidRPr="00255F72">
        <w:rPr>
          <w:b/>
          <w:bCs/>
          <w:sz w:val="24"/>
          <w:szCs w:val="24"/>
        </w:rPr>
        <w:t>:</w:t>
      </w:r>
    </w:p>
    <w:p w14:paraId="22D68B17" w14:textId="76A7A438" w:rsidR="006F762D" w:rsidRPr="00255F72" w:rsidRDefault="006F762D" w:rsidP="002F4254">
      <w:pPr>
        <w:spacing w:line="276" w:lineRule="auto"/>
        <w:ind w:left="709" w:hanging="425"/>
        <w:jc w:val="both"/>
        <w:rPr>
          <w:sz w:val="24"/>
          <w:szCs w:val="24"/>
        </w:rPr>
      </w:pPr>
      <w:bookmarkStart w:id="2" w:name="_Hlk129809231"/>
      <w:bookmarkStart w:id="3" w:name="_Hlk114213040"/>
      <w:r w:rsidRPr="00255F72">
        <w:rPr>
          <w:sz w:val="24"/>
          <w:szCs w:val="24"/>
        </w:rPr>
        <w:t>wartość netto   wynosi: .................................. zł,  (słownie: ....................................................)</w:t>
      </w:r>
    </w:p>
    <w:p w14:paraId="1BA2C414" w14:textId="1699818B" w:rsidR="006F762D" w:rsidRPr="00255F72" w:rsidRDefault="006F762D" w:rsidP="002F4254">
      <w:pPr>
        <w:spacing w:line="276" w:lineRule="auto"/>
        <w:ind w:left="709" w:hanging="425"/>
        <w:rPr>
          <w:sz w:val="24"/>
          <w:szCs w:val="24"/>
        </w:rPr>
      </w:pPr>
      <w:r w:rsidRPr="00255F72">
        <w:rPr>
          <w:sz w:val="24"/>
          <w:szCs w:val="24"/>
        </w:rPr>
        <w:t xml:space="preserve">Stawka VAT: ……% </w:t>
      </w:r>
    </w:p>
    <w:p w14:paraId="34D366D5" w14:textId="3B32CBB7" w:rsidR="00B03C30" w:rsidRPr="00255F72" w:rsidRDefault="006F762D" w:rsidP="00353C61">
      <w:pPr>
        <w:spacing w:after="240" w:line="276" w:lineRule="auto"/>
        <w:ind w:left="709" w:hanging="425"/>
        <w:rPr>
          <w:sz w:val="24"/>
          <w:szCs w:val="24"/>
        </w:rPr>
      </w:pPr>
      <w:r w:rsidRPr="00255F72">
        <w:rPr>
          <w:sz w:val="24"/>
          <w:szCs w:val="24"/>
        </w:rPr>
        <w:t>wartość brutto   wynosi: ................................ zł, (słownie: .................................................)</w:t>
      </w:r>
      <w:bookmarkStart w:id="4" w:name="_Hlk126939022"/>
      <w:r w:rsidR="007A5DD8" w:rsidRPr="00255F72">
        <w:rPr>
          <w:sz w:val="24"/>
          <w:szCs w:val="24"/>
        </w:rPr>
        <w:t>;</w:t>
      </w:r>
      <w:bookmarkEnd w:id="1"/>
      <w:bookmarkEnd w:id="2"/>
      <w:bookmarkEnd w:id="4"/>
    </w:p>
    <w:p w14:paraId="00A23254" w14:textId="5D1E750A" w:rsidR="00086615" w:rsidRPr="00255F72" w:rsidRDefault="00086615" w:rsidP="00260565">
      <w:pPr>
        <w:pStyle w:val="Akapitzlist"/>
        <w:numPr>
          <w:ilvl w:val="3"/>
          <w:numId w:val="55"/>
        </w:numPr>
        <w:spacing w:line="276" w:lineRule="auto"/>
        <w:ind w:left="284" w:hanging="284"/>
        <w:rPr>
          <w:b/>
          <w:bCs/>
          <w:sz w:val="24"/>
          <w:szCs w:val="24"/>
        </w:rPr>
      </w:pPr>
      <w:bookmarkStart w:id="5" w:name="_Hlk129810357"/>
      <w:r w:rsidRPr="00255F72">
        <w:rPr>
          <w:b/>
          <w:bCs/>
          <w:sz w:val="24"/>
          <w:szCs w:val="24"/>
        </w:rPr>
        <w:t xml:space="preserve">w </w:t>
      </w:r>
      <w:r w:rsidR="002F4254" w:rsidRPr="00255F72">
        <w:rPr>
          <w:b/>
          <w:bCs/>
          <w:sz w:val="24"/>
          <w:szCs w:val="24"/>
        </w:rPr>
        <w:t xml:space="preserve">części 2 – </w:t>
      </w:r>
      <w:r w:rsidR="00BD0FC7" w:rsidRPr="00255F72">
        <w:rPr>
          <w:b/>
          <w:bCs/>
          <w:sz w:val="24"/>
          <w:szCs w:val="24"/>
        </w:rPr>
        <w:t>Wykonanie robót budowlanych polegających na remoncie istniejących pomieszczeń w Przychodni Rejonowej Nr 6 przy ul. Patriotów 46 w Warszawie na potrzeby Działu Obsługi Pacjenta</w:t>
      </w:r>
      <w:r w:rsidR="002F4254" w:rsidRPr="00255F72">
        <w:rPr>
          <w:b/>
          <w:bCs/>
          <w:sz w:val="24"/>
          <w:szCs w:val="24"/>
        </w:rPr>
        <w:t>:</w:t>
      </w:r>
    </w:p>
    <w:p w14:paraId="75DEC108" w14:textId="36B4E2C2" w:rsidR="002F4254" w:rsidRPr="00255F72" w:rsidRDefault="007A5DD8" w:rsidP="007A5DD8">
      <w:pPr>
        <w:pStyle w:val="Akapitzlist"/>
        <w:spacing w:line="276" w:lineRule="auto"/>
        <w:ind w:left="284" w:hanging="284"/>
        <w:rPr>
          <w:sz w:val="24"/>
          <w:szCs w:val="24"/>
        </w:rPr>
      </w:pPr>
      <w:r w:rsidRPr="00255F72">
        <w:rPr>
          <w:sz w:val="24"/>
          <w:szCs w:val="24"/>
        </w:rPr>
        <w:t xml:space="preserve">    </w:t>
      </w:r>
      <w:r w:rsidR="002F4254" w:rsidRPr="00255F72">
        <w:rPr>
          <w:sz w:val="24"/>
          <w:szCs w:val="24"/>
        </w:rPr>
        <w:t>wartość netto   wynosi: .................................. zł,  (słownie: ...............................................)</w:t>
      </w:r>
    </w:p>
    <w:p w14:paraId="7DA04E88" w14:textId="3C9FD683" w:rsidR="002F4254" w:rsidRPr="00255F72" w:rsidRDefault="007A5DD8" w:rsidP="007A5DD8">
      <w:pPr>
        <w:pStyle w:val="Akapitzlist"/>
        <w:spacing w:line="276" w:lineRule="auto"/>
        <w:ind w:left="284" w:hanging="284"/>
        <w:rPr>
          <w:sz w:val="24"/>
          <w:szCs w:val="24"/>
        </w:rPr>
      </w:pPr>
      <w:r w:rsidRPr="00255F72">
        <w:rPr>
          <w:sz w:val="24"/>
          <w:szCs w:val="24"/>
        </w:rPr>
        <w:t xml:space="preserve">    s</w:t>
      </w:r>
      <w:r w:rsidR="002F4254" w:rsidRPr="00255F72">
        <w:rPr>
          <w:sz w:val="24"/>
          <w:szCs w:val="24"/>
        </w:rPr>
        <w:t xml:space="preserve">tawka VAT: …… % </w:t>
      </w:r>
    </w:p>
    <w:p w14:paraId="60DC5052" w14:textId="75D14609" w:rsidR="002F4254" w:rsidRPr="00255F72" w:rsidRDefault="007A5DD8" w:rsidP="00E773F9">
      <w:pPr>
        <w:pStyle w:val="Akapitzlist"/>
        <w:spacing w:after="240" w:line="276" w:lineRule="auto"/>
        <w:ind w:left="284" w:hanging="284"/>
        <w:rPr>
          <w:sz w:val="24"/>
          <w:szCs w:val="24"/>
        </w:rPr>
      </w:pPr>
      <w:r w:rsidRPr="00255F72">
        <w:rPr>
          <w:sz w:val="24"/>
          <w:szCs w:val="24"/>
        </w:rPr>
        <w:t xml:space="preserve">    </w:t>
      </w:r>
      <w:r w:rsidR="002F4254" w:rsidRPr="00255F72">
        <w:rPr>
          <w:sz w:val="24"/>
          <w:szCs w:val="24"/>
        </w:rPr>
        <w:t>wartość brutto   wynosi: ................................ zł, (słownie: ..............................................)</w:t>
      </w:r>
      <w:r w:rsidR="00E773F9">
        <w:rPr>
          <w:sz w:val="24"/>
          <w:szCs w:val="24"/>
        </w:rPr>
        <w:t>;</w:t>
      </w:r>
      <w:r w:rsidRPr="00255F72">
        <w:rPr>
          <w:sz w:val="24"/>
          <w:szCs w:val="24"/>
        </w:rPr>
        <w:t xml:space="preserve">     </w:t>
      </w:r>
    </w:p>
    <w:p w14:paraId="6D87FD30" w14:textId="3AF6C0EB" w:rsidR="00BD0FC7" w:rsidRPr="00255F72" w:rsidRDefault="00BD0FC7" w:rsidP="00260565">
      <w:pPr>
        <w:pStyle w:val="Akapitzlist"/>
        <w:numPr>
          <w:ilvl w:val="3"/>
          <w:numId w:val="55"/>
        </w:numPr>
        <w:spacing w:line="276" w:lineRule="auto"/>
        <w:ind w:left="284" w:hanging="284"/>
        <w:rPr>
          <w:sz w:val="24"/>
          <w:szCs w:val="24"/>
        </w:rPr>
      </w:pPr>
      <w:r w:rsidRPr="00255F72">
        <w:rPr>
          <w:b/>
          <w:bCs/>
          <w:sz w:val="24"/>
          <w:szCs w:val="24"/>
        </w:rPr>
        <w:t xml:space="preserve">w </w:t>
      </w:r>
      <w:bookmarkStart w:id="6" w:name="_Hlk135061669"/>
      <w:r w:rsidRPr="00255F72">
        <w:rPr>
          <w:b/>
          <w:bCs/>
          <w:sz w:val="24"/>
          <w:szCs w:val="24"/>
        </w:rPr>
        <w:t>części 3 – Wykonanie robót budowlanych polegających na remoncie istniejących pomieszczeń w Przychodni Rejonowej Nr 2 przy ul. Begonii 10 w Warszawie na potrzeby Działu Obsługi Pacjenta</w:t>
      </w:r>
      <w:bookmarkEnd w:id="6"/>
      <w:r w:rsidRPr="00255F72">
        <w:rPr>
          <w:sz w:val="24"/>
          <w:szCs w:val="24"/>
        </w:rPr>
        <w:t>:</w:t>
      </w:r>
    </w:p>
    <w:p w14:paraId="15090A3C" w14:textId="77777777" w:rsidR="00BD0FC7" w:rsidRPr="00255F72" w:rsidRDefault="00BD0FC7" w:rsidP="007A5DD8">
      <w:pPr>
        <w:spacing w:line="276" w:lineRule="auto"/>
        <w:ind w:left="284"/>
        <w:rPr>
          <w:sz w:val="24"/>
          <w:szCs w:val="24"/>
        </w:rPr>
      </w:pPr>
      <w:r w:rsidRPr="00255F72">
        <w:rPr>
          <w:sz w:val="24"/>
          <w:szCs w:val="24"/>
        </w:rPr>
        <w:t>wartość netto   wynosi: .................................. zł,  (słownie: ...............................................)</w:t>
      </w:r>
    </w:p>
    <w:p w14:paraId="16DA5393" w14:textId="78075E43" w:rsidR="00BD0FC7" w:rsidRPr="00255F72" w:rsidRDefault="00BD0FC7" w:rsidP="007A5DD8">
      <w:pPr>
        <w:spacing w:line="276" w:lineRule="auto"/>
        <w:ind w:left="284"/>
        <w:rPr>
          <w:sz w:val="24"/>
          <w:szCs w:val="24"/>
        </w:rPr>
      </w:pPr>
      <w:r w:rsidRPr="00255F72">
        <w:rPr>
          <w:sz w:val="24"/>
          <w:szCs w:val="24"/>
        </w:rPr>
        <w:t xml:space="preserve">stawka VAT: …… % </w:t>
      </w:r>
    </w:p>
    <w:p w14:paraId="50C4F595" w14:textId="7878D10F" w:rsidR="00BD0FC7" w:rsidRPr="00255F72" w:rsidRDefault="00BD0FC7" w:rsidP="007A5DD8">
      <w:pPr>
        <w:spacing w:line="276" w:lineRule="auto"/>
        <w:ind w:left="284"/>
        <w:rPr>
          <w:sz w:val="24"/>
          <w:szCs w:val="24"/>
        </w:rPr>
      </w:pPr>
      <w:r w:rsidRPr="00255F72">
        <w:rPr>
          <w:sz w:val="24"/>
          <w:szCs w:val="24"/>
        </w:rPr>
        <w:t>wartość brutto   wynosi: ................................ zł, (słownie: ................................................)</w:t>
      </w:r>
      <w:r w:rsidR="00E773F9">
        <w:rPr>
          <w:sz w:val="24"/>
          <w:szCs w:val="24"/>
        </w:rPr>
        <w:t>.</w:t>
      </w:r>
    </w:p>
    <w:bookmarkEnd w:id="5"/>
    <w:p w14:paraId="1A0146DD" w14:textId="3E083FE9" w:rsidR="00086615" w:rsidRPr="00255F72" w:rsidRDefault="00086615" w:rsidP="00353C61">
      <w:pPr>
        <w:spacing w:line="276" w:lineRule="auto"/>
        <w:ind w:left="284"/>
        <w:rPr>
          <w:sz w:val="24"/>
          <w:szCs w:val="24"/>
        </w:rPr>
      </w:pPr>
    </w:p>
    <w:bookmarkEnd w:id="3"/>
    <w:p w14:paraId="3230892D" w14:textId="77777777" w:rsidR="006F762D" w:rsidRPr="00255F72" w:rsidRDefault="006F762D" w:rsidP="00353C61">
      <w:pPr>
        <w:spacing w:after="24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III. OŚWIADCZENIA WYKONAWCY</w:t>
      </w:r>
    </w:p>
    <w:p w14:paraId="4C78FDD4" w14:textId="77777777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Zapoznaliśmy się z treścią SWZ, a w szczególności z opisem przedmiotu zamówienia </w:t>
      </w:r>
      <w:r w:rsidRPr="00255F72">
        <w:rPr>
          <w:sz w:val="24"/>
          <w:szCs w:val="24"/>
        </w:rPr>
        <w:br/>
        <w:t xml:space="preserve">i z projektowanymi postanowieniami umowy i oświadczam(-y), że wykonamy zamówienie </w:t>
      </w:r>
      <w:r w:rsidRPr="00255F72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58AE7C8A" w14:textId="5404D615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Uważamy się za związanych niniejszą ofertą na czas wskazany w SWZ.</w:t>
      </w:r>
    </w:p>
    <w:p w14:paraId="38ECA1C2" w14:textId="12DF047C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Sytuacja finansowa naszej firmy pozwala na realizację zamówienia na warunkach określonych w SWZ.</w:t>
      </w:r>
    </w:p>
    <w:p w14:paraId="11393241" w14:textId="77777777" w:rsidR="00B613C6" w:rsidRPr="00353C61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i/>
          <w:iCs/>
          <w:sz w:val="24"/>
          <w:szCs w:val="24"/>
        </w:rPr>
      </w:pPr>
      <w:r w:rsidRPr="00255F72">
        <w:rPr>
          <w:sz w:val="24"/>
          <w:szCs w:val="24"/>
        </w:rPr>
        <w:t>Przedmiot zamówienia zostanie wykonany w terminie</w:t>
      </w:r>
      <w:r w:rsidR="00B613C6">
        <w:rPr>
          <w:sz w:val="24"/>
          <w:szCs w:val="24"/>
        </w:rPr>
        <w:t>:</w:t>
      </w:r>
    </w:p>
    <w:p w14:paraId="63252087" w14:textId="3670073E" w:rsidR="00B613C6" w:rsidRDefault="00106190" w:rsidP="00B613C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613C6">
        <w:rPr>
          <w:sz w:val="24"/>
          <w:szCs w:val="24"/>
        </w:rPr>
        <w:t xml:space="preserve"> zakresie części nr 1 -</w:t>
      </w:r>
      <w:r w:rsidR="006F762D" w:rsidRPr="00255F72">
        <w:rPr>
          <w:sz w:val="24"/>
          <w:szCs w:val="24"/>
        </w:rPr>
        <w:t xml:space="preserve"> </w:t>
      </w:r>
      <w:r w:rsidR="007A5DD8" w:rsidRPr="00255F72">
        <w:rPr>
          <w:b/>
          <w:bCs/>
          <w:sz w:val="24"/>
          <w:szCs w:val="24"/>
        </w:rPr>
        <w:t>…… tygodni</w:t>
      </w:r>
      <w:r w:rsidR="007A5DD8" w:rsidRPr="00255F72">
        <w:rPr>
          <w:sz w:val="24"/>
          <w:szCs w:val="24"/>
        </w:rPr>
        <w:t xml:space="preserve"> </w:t>
      </w:r>
      <w:r w:rsidR="00F31A62" w:rsidRPr="00FC462F">
        <w:rPr>
          <w:sz w:val="24"/>
          <w:szCs w:val="24"/>
        </w:rPr>
        <w:t xml:space="preserve">od </w:t>
      </w:r>
      <w:r w:rsidR="00FC462F" w:rsidRPr="00353C61">
        <w:rPr>
          <w:sz w:val="24"/>
          <w:szCs w:val="24"/>
        </w:rPr>
        <w:t>podpisania umowy</w:t>
      </w:r>
      <w:r>
        <w:rPr>
          <w:sz w:val="24"/>
          <w:szCs w:val="24"/>
        </w:rPr>
        <w:t xml:space="preserve"> (maksymalnie 14 tygodni),</w:t>
      </w:r>
      <w:r w:rsidR="007A5DD8" w:rsidRPr="00FC462F">
        <w:rPr>
          <w:sz w:val="24"/>
          <w:szCs w:val="24"/>
        </w:rPr>
        <w:t xml:space="preserve"> </w:t>
      </w:r>
    </w:p>
    <w:p w14:paraId="77E1460D" w14:textId="721CE49B" w:rsidR="00106190" w:rsidRPr="00353C61" w:rsidRDefault="00106190" w:rsidP="00B613C6">
      <w:pPr>
        <w:spacing w:line="276" w:lineRule="auto"/>
        <w:ind w:left="284"/>
        <w:jc w:val="both"/>
        <w:rPr>
          <w:sz w:val="24"/>
          <w:szCs w:val="24"/>
        </w:rPr>
      </w:pPr>
      <w:r w:rsidRPr="00353C61">
        <w:rPr>
          <w:sz w:val="24"/>
          <w:szCs w:val="24"/>
        </w:rPr>
        <w:t xml:space="preserve">w zakresie części nr 2 - </w:t>
      </w:r>
      <w:r w:rsidRPr="00353C61">
        <w:rPr>
          <w:b/>
          <w:bCs/>
          <w:sz w:val="24"/>
          <w:szCs w:val="24"/>
        </w:rPr>
        <w:t>…… tygodni</w:t>
      </w:r>
      <w:r w:rsidRPr="00353C61">
        <w:rPr>
          <w:sz w:val="24"/>
          <w:szCs w:val="24"/>
        </w:rPr>
        <w:t xml:space="preserve"> od podpisania umowy</w:t>
      </w:r>
      <w:r>
        <w:rPr>
          <w:sz w:val="24"/>
          <w:szCs w:val="24"/>
        </w:rPr>
        <w:t xml:space="preserve"> (maksymalnie 14 tygodni)</w:t>
      </w:r>
      <w:r w:rsidRPr="00353C61">
        <w:rPr>
          <w:sz w:val="24"/>
          <w:szCs w:val="24"/>
        </w:rPr>
        <w:t>,</w:t>
      </w:r>
    </w:p>
    <w:p w14:paraId="6A498C7A" w14:textId="20A59187" w:rsidR="00106190" w:rsidRPr="00353C61" w:rsidRDefault="00106190" w:rsidP="00B613C6">
      <w:pPr>
        <w:spacing w:line="276" w:lineRule="auto"/>
        <w:ind w:left="284"/>
        <w:jc w:val="both"/>
        <w:rPr>
          <w:sz w:val="24"/>
          <w:szCs w:val="24"/>
        </w:rPr>
      </w:pPr>
      <w:r w:rsidRPr="00353C61">
        <w:rPr>
          <w:sz w:val="24"/>
          <w:szCs w:val="24"/>
        </w:rPr>
        <w:lastRenderedPageBreak/>
        <w:t xml:space="preserve">w zakresie części nr 3 - </w:t>
      </w:r>
      <w:r w:rsidRPr="00353C61">
        <w:rPr>
          <w:b/>
          <w:bCs/>
          <w:sz w:val="24"/>
          <w:szCs w:val="24"/>
        </w:rPr>
        <w:t>…… tygodni</w:t>
      </w:r>
      <w:r w:rsidRPr="00353C61">
        <w:rPr>
          <w:sz w:val="24"/>
          <w:szCs w:val="24"/>
        </w:rPr>
        <w:t xml:space="preserve"> od podpisania umowy</w:t>
      </w:r>
      <w:r>
        <w:rPr>
          <w:sz w:val="24"/>
          <w:szCs w:val="24"/>
        </w:rPr>
        <w:t xml:space="preserve"> (maksymalnie 14 tygodni)</w:t>
      </w:r>
      <w:r w:rsidRPr="00353C61">
        <w:rPr>
          <w:sz w:val="24"/>
          <w:szCs w:val="24"/>
        </w:rPr>
        <w:t>,</w:t>
      </w:r>
    </w:p>
    <w:p w14:paraId="69067155" w14:textId="2413F832" w:rsidR="006F762D" w:rsidRPr="00FC462F" w:rsidRDefault="00F56D8C" w:rsidP="00353C61">
      <w:pPr>
        <w:spacing w:line="276" w:lineRule="auto"/>
        <w:ind w:left="284"/>
        <w:jc w:val="both"/>
        <w:rPr>
          <w:i/>
          <w:iCs/>
          <w:sz w:val="24"/>
          <w:szCs w:val="24"/>
        </w:rPr>
      </w:pPr>
      <w:r w:rsidRPr="00353C61">
        <w:rPr>
          <w:i/>
          <w:iCs/>
          <w:sz w:val="24"/>
          <w:szCs w:val="24"/>
        </w:rPr>
        <w:t>(</w:t>
      </w:r>
      <w:r w:rsidR="00FC462F" w:rsidRPr="00353C61">
        <w:rPr>
          <w:i/>
          <w:iCs/>
          <w:sz w:val="24"/>
          <w:szCs w:val="24"/>
        </w:rPr>
        <w:t xml:space="preserve">w terminie wykonania umowy należy uwzględnić </w:t>
      </w:r>
      <w:r w:rsidRPr="00353C61">
        <w:rPr>
          <w:i/>
          <w:iCs/>
          <w:sz w:val="24"/>
          <w:szCs w:val="24"/>
        </w:rPr>
        <w:t>maksymalnie 8 tygodni</w:t>
      </w:r>
      <w:r w:rsidR="00FC462F" w:rsidRPr="00353C61">
        <w:rPr>
          <w:i/>
          <w:iCs/>
          <w:sz w:val="24"/>
          <w:szCs w:val="24"/>
        </w:rPr>
        <w:t xml:space="preserve"> na wykonanie robót budowlanych oraz maksymalnie </w:t>
      </w:r>
      <w:r w:rsidRPr="00353C61">
        <w:rPr>
          <w:i/>
          <w:iCs/>
          <w:sz w:val="24"/>
          <w:szCs w:val="24"/>
        </w:rPr>
        <w:t>6 tygodni na uzyskanie stosownych pozwoleń, termin wykonania zamówienia stanowi kryterium oceny ofert).</w:t>
      </w:r>
      <w:r w:rsidRPr="00FC462F">
        <w:rPr>
          <w:sz w:val="24"/>
          <w:szCs w:val="24"/>
        </w:rPr>
        <w:t xml:space="preserve"> </w:t>
      </w:r>
    </w:p>
    <w:p w14:paraId="22C9E550" w14:textId="77777777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W cenie oferty zostały uwzględnione wszystkie koszty wykonania zamówienia, zgodnie </w:t>
      </w:r>
      <w:r w:rsidRPr="00255F72">
        <w:rPr>
          <w:sz w:val="24"/>
          <w:szCs w:val="24"/>
        </w:rPr>
        <w:br/>
        <w:t>z określonymi przez Zamawiającego wymaganiami oraz przepisami dotyczącymi przedmiotu zamówienia.</w:t>
      </w:r>
    </w:p>
    <w:p w14:paraId="16F9BCD9" w14:textId="77777777" w:rsidR="007A5DD8" w:rsidRPr="00255F72" w:rsidRDefault="007A5DD8" w:rsidP="00260565">
      <w:pPr>
        <w:numPr>
          <w:ilvl w:val="3"/>
          <w:numId w:val="41"/>
        </w:numPr>
        <w:tabs>
          <w:tab w:val="clear" w:pos="107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Udzielamy:</w:t>
      </w:r>
    </w:p>
    <w:p w14:paraId="05CE9A7E" w14:textId="2D255794" w:rsidR="007A5DD8" w:rsidRPr="00255F72" w:rsidRDefault="007A5DD8" w:rsidP="007A5DD8">
      <w:pPr>
        <w:spacing w:line="276" w:lineRule="auto"/>
        <w:ind w:left="284"/>
        <w:jc w:val="both"/>
        <w:rPr>
          <w:sz w:val="24"/>
          <w:szCs w:val="24"/>
        </w:rPr>
      </w:pPr>
      <w:bookmarkStart w:id="7" w:name="_Hlk135059558"/>
      <w:r w:rsidRPr="00255F72">
        <w:rPr>
          <w:b/>
          <w:bCs/>
          <w:sz w:val="24"/>
          <w:szCs w:val="24"/>
        </w:rPr>
        <w:t>dla części 1 ……. miesięcy gwarancji</w:t>
      </w:r>
      <w:r w:rsidRPr="00255F72">
        <w:rPr>
          <w:sz w:val="24"/>
          <w:szCs w:val="24"/>
        </w:rPr>
        <w:t xml:space="preserve"> (</w:t>
      </w:r>
      <w:bookmarkStart w:id="8" w:name="_Hlk136007575"/>
      <w:r w:rsidRPr="00255F72">
        <w:rPr>
          <w:sz w:val="24"/>
          <w:szCs w:val="24"/>
        </w:rPr>
        <w:t xml:space="preserve">minimum </w:t>
      </w:r>
      <w:r w:rsidR="00D04DFE">
        <w:rPr>
          <w:sz w:val="24"/>
          <w:szCs w:val="24"/>
        </w:rPr>
        <w:t>36</w:t>
      </w:r>
      <w:r w:rsidRPr="00255F72">
        <w:rPr>
          <w:sz w:val="24"/>
          <w:szCs w:val="24"/>
        </w:rPr>
        <w:t xml:space="preserve"> miesiące – należy wpisać 36 lub </w:t>
      </w:r>
      <w:r w:rsidR="00D04DFE">
        <w:rPr>
          <w:sz w:val="24"/>
          <w:szCs w:val="24"/>
        </w:rPr>
        <w:t xml:space="preserve">42 lub </w:t>
      </w:r>
      <w:r w:rsidRPr="00255F72">
        <w:rPr>
          <w:sz w:val="24"/>
          <w:szCs w:val="24"/>
        </w:rPr>
        <w:t xml:space="preserve">48 lub </w:t>
      </w:r>
      <w:r w:rsidR="00D04DFE">
        <w:rPr>
          <w:sz w:val="24"/>
          <w:szCs w:val="24"/>
        </w:rPr>
        <w:t>54</w:t>
      </w:r>
      <w:r w:rsidRPr="00255F72">
        <w:rPr>
          <w:sz w:val="24"/>
          <w:szCs w:val="24"/>
        </w:rPr>
        <w:t xml:space="preserve"> lub </w:t>
      </w:r>
      <w:r w:rsidR="00D04DFE">
        <w:rPr>
          <w:sz w:val="24"/>
          <w:szCs w:val="24"/>
        </w:rPr>
        <w:t>60</w:t>
      </w:r>
      <w:bookmarkEnd w:id="8"/>
      <w:r w:rsidRPr="00255F72">
        <w:rPr>
          <w:sz w:val="24"/>
          <w:szCs w:val="24"/>
        </w:rPr>
        <w:t xml:space="preserve">) na </w:t>
      </w:r>
      <w:r w:rsidR="00D04DFE">
        <w:rPr>
          <w:sz w:val="24"/>
          <w:szCs w:val="24"/>
        </w:rPr>
        <w:t>prace obejmujące</w:t>
      </w:r>
      <w:r w:rsidRPr="00255F72">
        <w:rPr>
          <w:sz w:val="24"/>
          <w:szCs w:val="24"/>
        </w:rPr>
        <w:t xml:space="preserve"> przedmiot zamówienia, liczonej od daty podpisania przez Zamawiającego protokołu odbioru końcowego robót potwierdzającego wykonanie robót zgodnie z wymaganiami Zamawiającego</w:t>
      </w:r>
      <w:bookmarkEnd w:id="7"/>
      <w:r w:rsidRPr="00255F72">
        <w:rPr>
          <w:sz w:val="24"/>
          <w:szCs w:val="24"/>
        </w:rPr>
        <w:t>,</w:t>
      </w:r>
    </w:p>
    <w:p w14:paraId="74C7AA48" w14:textId="43051B11" w:rsidR="007A5DD8" w:rsidRPr="00255F72" w:rsidRDefault="007A5DD8" w:rsidP="007A5DD8">
      <w:pPr>
        <w:spacing w:line="276" w:lineRule="auto"/>
        <w:ind w:left="284"/>
        <w:jc w:val="both"/>
        <w:rPr>
          <w:sz w:val="24"/>
          <w:szCs w:val="24"/>
        </w:rPr>
      </w:pPr>
      <w:r w:rsidRPr="00255F72">
        <w:rPr>
          <w:b/>
          <w:bCs/>
          <w:sz w:val="24"/>
          <w:szCs w:val="24"/>
        </w:rPr>
        <w:t>dla części 2 ……. miesięcy gwarancji</w:t>
      </w:r>
      <w:r w:rsidRPr="00255F72">
        <w:rPr>
          <w:sz w:val="24"/>
          <w:szCs w:val="24"/>
        </w:rPr>
        <w:t xml:space="preserve"> (</w:t>
      </w:r>
      <w:r w:rsidR="00D04DFE" w:rsidRPr="00D04DFE">
        <w:rPr>
          <w:sz w:val="24"/>
          <w:szCs w:val="24"/>
        </w:rPr>
        <w:t>minimum 36 miesiące – należy wpisać 36 lub 42 lub 48 lub 54 lub 60</w:t>
      </w:r>
      <w:r w:rsidRPr="00255F72">
        <w:rPr>
          <w:sz w:val="24"/>
          <w:szCs w:val="24"/>
        </w:rPr>
        <w:t xml:space="preserve">) na </w:t>
      </w:r>
      <w:r w:rsidR="00D04DFE">
        <w:rPr>
          <w:sz w:val="24"/>
          <w:szCs w:val="24"/>
        </w:rPr>
        <w:t xml:space="preserve">prace obejmujące </w:t>
      </w:r>
      <w:r w:rsidRPr="00255F72">
        <w:rPr>
          <w:sz w:val="24"/>
          <w:szCs w:val="24"/>
        </w:rPr>
        <w:t>przedmiot zamówienia, liczonej od daty podpisania przez Zamawiającego protokołu odbioru końcowego robót potwierdzającego wykonanie robót zgodnie z wymaganiami Zamawiającego,</w:t>
      </w:r>
    </w:p>
    <w:p w14:paraId="226B895D" w14:textId="35EC279B" w:rsidR="007A5DD8" w:rsidRPr="00255F72" w:rsidRDefault="007A5DD8" w:rsidP="007A5DD8">
      <w:pPr>
        <w:spacing w:line="276" w:lineRule="auto"/>
        <w:ind w:left="284"/>
        <w:jc w:val="both"/>
        <w:rPr>
          <w:sz w:val="24"/>
          <w:szCs w:val="24"/>
        </w:rPr>
      </w:pPr>
      <w:r w:rsidRPr="00255F72">
        <w:rPr>
          <w:b/>
          <w:bCs/>
          <w:sz w:val="24"/>
          <w:szCs w:val="24"/>
        </w:rPr>
        <w:t>dla części 3 ……. miesięcy gwarancji</w:t>
      </w:r>
      <w:r w:rsidRPr="00255F72">
        <w:rPr>
          <w:sz w:val="24"/>
          <w:szCs w:val="24"/>
        </w:rPr>
        <w:t xml:space="preserve"> (</w:t>
      </w:r>
      <w:r w:rsidR="00D04DFE" w:rsidRPr="00D04DFE">
        <w:rPr>
          <w:sz w:val="24"/>
          <w:szCs w:val="24"/>
        </w:rPr>
        <w:t>minimum 36 miesiące – należy wpisać 36 lub 42 lub 48 lub 54 lub 60</w:t>
      </w:r>
      <w:r w:rsidRPr="00255F72">
        <w:rPr>
          <w:sz w:val="24"/>
          <w:szCs w:val="24"/>
        </w:rPr>
        <w:t xml:space="preserve">) na </w:t>
      </w:r>
      <w:r w:rsidR="00D04DFE">
        <w:rPr>
          <w:sz w:val="24"/>
          <w:szCs w:val="24"/>
        </w:rPr>
        <w:t xml:space="preserve">prace obejmujące </w:t>
      </w:r>
      <w:r w:rsidRPr="00255F72">
        <w:rPr>
          <w:sz w:val="24"/>
          <w:szCs w:val="24"/>
        </w:rPr>
        <w:t>przedmiot zamówienia, liczonej od daty podpisania przez Zamawiającego protokołu odbioru końcowego robót potwierdzającego wykonanie robót zgodnie z wymaganiami Zamawiającego</w:t>
      </w:r>
    </w:p>
    <w:p w14:paraId="366EE7FC" w14:textId="2460BD4C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6EE41C88" w14:textId="419A2953" w:rsidR="003E5E0D" w:rsidRDefault="003E5E0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Przedstawiciel Wykonawcy odbył wizję lokalną w dniu ……………., co zostało potwierdzone …………………………………………………………………</w:t>
      </w:r>
    </w:p>
    <w:p w14:paraId="57C671AE" w14:textId="45C342BD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>i akceptuję (-emy) je w całości. W razie wybrania mojej (naszej) oferty zobowiązuję</w:t>
      </w:r>
      <w:r w:rsidR="00077097" w:rsidRPr="00255F72">
        <w:rPr>
          <w:sz w:val="24"/>
          <w:szCs w:val="24"/>
        </w:rPr>
        <w:t xml:space="preserve">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 xml:space="preserve">(-jemy) się do podpisania umowy na warunkach zawartych w projektowanych postanowieniach umowy, stanowiących </w:t>
      </w:r>
      <w:r w:rsidR="009B26EC" w:rsidRPr="00255F72">
        <w:rPr>
          <w:b/>
          <w:bCs/>
          <w:sz w:val="24"/>
          <w:szCs w:val="24"/>
        </w:rPr>
        <w:t>Z</w:t>
      </w:r>
      <w:r w:rsidRPr="00255F72">
        <w:rPr>
          <w:b/>
          <w:bCs/>
          <w:sz w:val="24"/>
          <w:szCs w:val="24"/>
        </w:rPr>
        <w:t>ałącznik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bCs/>
          <w:sz w:val="24"/>
          <w:szCs w:val="24"/>
        </w:rPr>
        <w:t xml:space="preserve">nr </w:t>
      </w:r>
      <w:r w:rsidR="007A5DD8" w:rsidRPr="00255F72">
        <w:rPr>
          <w:b/>
          <w:bCs/>
          <w:sz w:val="24"/>
          <w:szCs w:val="24"/>
        </w:rPr>
        <w:t>5</w:t>
      </w:r>
      <w:r w:rsidRPr="00255F72">
        <w:rPr>
          <w:sz w:val="24"/>
          <w:szCs w:val="24"/>
        </w:rPr>
        <w:t xml:space="preserve"> do SWZ  oraz w miejscu i terminie określonym przez Zamawiającego.</w:t>
      </w:r>
    </w:p>
    <w:p w14:paraId="730416D2" w14:textId="162E1697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Zgodnie z </w:t>
      </w:r>
      <w:r w:rsidRPr="00255F72">
        <w:rPr>
          <w:bCs/>
          <w:sz w:val="24"/>
          <w:szCs w:val="24"/>
        </w:rPr>
        <w:t xml:space="preserve">treścią art. 225 ust. 2 ustawy PZP informuję, że wybór </w:t>
      </w:r>
      <w:r w:rsidR="00832C79" w:rsidRPr="00255F72">
        <w:rPr>
          <w:bCs/>
          <w:sz w:val="24"/>
          <w:szCs w:val="24"/>
        </w:rPr>
        <w:t>naszej oferty</w:t>
      </w:r>
      <w:r w:rsidRPr="00255F72">
        <w:rPr>
          <w:bCs/>
          <w:sz w:val="24"/>
          <w:szCs w:val="24"/>
        </w:rPr>
        <w:t>:</w:t>
      </w:r>
    </w:p>
    <w:p w14:paraId="7EEC64BB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255F72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255F72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54"/>
        <w:gridCol w:w="1743"/>
      </w:tblGrid>
      <w:tr w:rsidR="006F762D" w:rsidRPr="00255F72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255F72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0DB4F3EE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1</w:t>
            </w:r>
          </w:p>
          <w:p w14:paraId="5839DE12" w14:textId="71FEB1AC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151DB1C3" w14:textId="77777777" w:rsidR="003E5E0D" w:rsidRPr="003E5E0D" w:rsidRDefault="003E5E0D" w:rsidP="003E5E0D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bCs/>
          <w:sz w:val="24"/>
          <w:szCs w:val="24"/>
        </w:rPr>
      </w:pPr>
    </w:p>
    <w:p w14:paraId="28DF2403" w14:textId="14DD9EB1" w:rsidR="006F762D" w:rsidRPr="00255F72" w:rsidRDefault="006F762D" w:rsidP="00260565">
      <w:pPr>
        <w:numPr>
          <w:ilvl w:val="3"/>
          <w:numId w:val="41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255F72">
        <w:rPr>
          <w:sz w:val="24"/>
          <w:szCs w:val="24"/>
        </w:rPr>
        <w:t xml:space="preserve">Informuję(-jemy), że </w:t>
      </w:r>
      <w:r w:rsidRPr="00255F72">
        <w:rPr>
          <w:b/>
          <w:bCs/>
          <w:sz w:val="24"/>
          <w:szCs w:val="24"/>
        </w:rPr>
        <w:t>zamierzamy* / nie zamierzamy*</w:t>
      </w:r>
      <w:r w:rsidRPr="00255F72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255F72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lastRenderedPageBreak/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255F72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255F72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255F72" w:rsidRDefault="006F762D" w:rsidP="006F762D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255F72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255F72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255F72" w:rsidRDefault="006F762D" w:rsidP="00260565">
      <w:pPr>
        <w:numPr>
          <w:ilvl w:val="3"/>
          <w:numId w:val="41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Oświadczam(-y), że  oferta </w:t>
      </w:r>
      <w:r w:rsidRPr="00255F72">
        <w:rPr>
          <w:b/>
          <w:bCs/>
          <w:sz w:val="24"/>
          <w:szCs w:val="24"/>
        </w:rPr>
        <w:t>nie zawiera / zawiera</w:t>
      </w:r>
      <w:r w:rsidRPr="00255F72">
        <w:rPr>
          <w:sz w:val="24"/>
          <w:szCs w:val="24"/>
        </w:rPr>
        <w:t xml:space="preserve"> (</w:t>
      </w:r>
      <w:r w:rsidRPr="00255F72">
        <w:rPr>
          <w:i/>
          <w:sz w:val="24"/>
          <w:szCs w:val="24"/>
        </w:rPr>
        <w:t>właściwe podkreślić</w:t>
      </w:r>
      <w:r w:rsidRPr="00255F72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6F762D" w:rsidRPr="00255F72" w14:paraId="374ABE72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255F72" w14:paraId="658A1179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255F72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66341F7E" w14:textId="5C51FFA9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 xml:space="preserve">Nie oferujemy </w:t>
      </w:r>
      <w:r w:rsidR="004F182B" w:rsidRPr="00255F72">
        <w:rPr>
          <w:rFonts w:eastAsia="Calibri"/>
          <w:sz w:val="24"/>
          <w:szCs w:val="24"/>
          <w:lang w:eastAsia="en-US"/>
        </w:rPr>
        <w:t>wyrobów</w:t>
      </w:r>
      <w:r w:rsidRPr="00255F72">
        <w:rPr>
          <w:rFonts w:eastAsia="Calibri"/>
          <w:sz w:val="24"/>
          <w:szCs w:val="24"/>
          <w:lang w:eastAsia="en-US"/>
        </w:rPr>
        <w:t xml:space="preserve"> równoważnych / oferujemy </w:t>
      </w:r>
      <w:r w:rsidR="004F182B" w:rsidRPr="00255F72">
        <w:rPr>
          <w:rFonts w:eastAsia="Calibri"/>
          <w:sz w:val="24"/>
          <w:szCs w:val="24"/>
          <w:lang w:eastAsia="en-US"/>
        </w:rPr>
        <w:t>wyroby</w:t>
      </w:r>
      <w:r w:rsidRPr="00255F72">
        <w:rPr>
          <w:rFonts w:eastAsia="Calibri"/>
          <w:sz w:val="24"/>
          <w:szCs w:val="24"/>
          <w:lang w:eastAsia="en-US"/>
        </w:rPr>
        <w:t xml:space="preserve"> równoważne, wyszczególnione poniżej *</w:t>
      </w:r>
    </w:p>
    <w:p w14:paraId="78A90607" w14:textId="68B6DB29" w:rsidR="006F762D" w:rsidRPr="00255F72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a) wymagane w SWZ ............................... oferowane ..........................................................</w:t>
      </w:r>
    </w:p>
    <w:p w14:paraId="075931E8" w14:textId="62FAE951" w:rsidR="006F762D" w:rsidRPr="00255F72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b) wymagane w SWZ ............................... oferowane …………………</w:t>
      </w:r>
      <w:r w:rsidR="00077097" w:rsidRPr="00255F72">
        <w:rPr>
          <w:rFonts w:eastAsia="Calibri"/>
          <w:sz w:val="24"/>
          <w:szCs w:val="24"/>
          <w:lang w:eastAsia="en-US"/>
        </w:rPr>
        <w:t>…</w:t>
      </w:r>
      <w:r w:rsidRPr="00255F72">
        <w:rPr>
          <w:rFonts w:eastAsia="Calibri"/>
          <w:sz w:val="24"/>
          <w:szCs w:val="24"/>
          <w:lang w:eastAsia="en-US"/>
        </w:rPr>
        <w:t>……………...</w:t>
      </w:r>
    </w:p>
    <w:p w14:paraId="182E4D40" w14:textId="0F899BEB" w:rsidR="00E5775F" w:rsidRPr="00255F72" w:rsidRDefault="00E5775F" w:rsidP="003E5E0D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 xml:space="preserve">Na potwierdzenie </w:t>
      </w:r>
      <w:r w:rsidR="00832C79" w:rsidRPr="00255F72">
        <w:rPr>
          <w:rFonts w:eastAsia="Calibri"/>
          <w:sz w:val="24"/>
          <w:szCs w:val="24"/>
          <w:lang w:eastAsia="en-US"/>
        </w:rPr>
        <w:t>równoważności</w:t>
      </w:r>
      <w:r w:rsidRPr="00255F72">
        <w:rPr>
          <w:rFonts w:eastAsia="Calibri"/>
          <w:sz w:val="24"/>
          <w:szCs w:val="24"/>
          <w:lang w:eastAsia="en-US"/>
        </w:rPr>
        <w:t xml:space="preserve"> do </w:t>
      </w:r>
      <w:r w:rsidR="006A0B10" w:rsidRPr="00255F72">
        <w:rPr>
          <w:rFonts w:eastAsia="Calibri"/>
          <w:sz w:val="24"/>
          <w:szCs w:val="24"/>
          <w:lang w:eastAsia="en-US"/>
        </w:rPr>
        <w:t>oferty</w:t>
      </w:r>
      <w:r w:rsidRPr="00255F72">
        <w:rPr>
          <w:rFonts w:eastAsia="Calibri"/>
          <w:sz w:val="24"/>
          <w:szCs w:val="24"/>
          <w:lang w:eastAsia="en-US"/>
        </w:rPr>
        <w:t xml:space="preserve"> jako załączniki stanowiące przedmiotowe środki załączam dokumenty potwierdzające powyższe. </w:t>
      </w:r>
    </w:p>
    <w:p w14:paraId="03DC5266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255F72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  <w:r w:rsidRPr="00255F72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255F72" w:rsidRDefault="006F762D" w:rsidP="003E5E0D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sz w:val="24"/>
          <w:szCs w:val="24"/>
        </w:rPr>
        <w:t>Załącznikami do oferty są:</w:t>
      </w:r>
    </w:p>
    <w:p w14:paraId="7AF73FBA" w14:textId="672C3C92" w:rsidR="006F762D" w:rsidRPr="00255F72" w:rsidRDefault="00D64B8F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………………………………………</w:t>
      </w:r>
    </w:p>
    <w:p w14:paraId="34CFB6A9" w14:textId="24FB4C59" w:rsidR="00077097" w:rsidRPr="00353C61" w:rsidRDefault="00077097" w:rsidP="00353C61">
      <w:pPr>
        <w:rPr>
          <w:i/>
          <w:iCs/>
          <w:sz w:val="22"/>
          <w:szCs w:val="22"/>
        </w:rPr>
      </w:pPr>
      <w:r w:rsidRPr="00255F72">
        <w:t xml:space="preserve">                   </w:t>
      </w:r>
      <w:r w:rsidRPr="00255F72">
        <w:tab/>
      </w:r>
      <w:r w:rsidRPr="00255F72">
        <w:tab/>
      </w:r>
      <w:r w:rsidR="009529B2" w:rsidRPr="00255F72">
        <w:tab/>
      </w:r>
      <w:bookmarkStart w:id="9" w:name="_Hlk129810881"/>
      <w:r w:rsidR="00A86B81">
        <w:tab/>
      </w:r>
      <w:r w:rsidR="00A86B81">
        <w:tab/>
      </w:r>
      <w:r w:rsidR="00A86B81">
        <w:tab/>
      </w:r>
      <w:r w:rsidR="00A86B81">
        <w:tab/>
        <w:t xml:space="preserve">     </w:t>
      </w:r>
      <w:r w:rsidRPr="00353C61">
        <w:rPr>
          <w:i/>
          <w:iCs/>
          <w:sz w:val="22"/>
          <w:szCs w:val="22"/>
        </w:rPr>
        <w:t>Podpis osoby / osób umocowanych</w:t>
      </w:r>
    </w:p>
    <w:p w14:paraId="28DDADC7" w14:textId="57ACB59E" w:rsidR="00077097" w:rsidRPr="00353C61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2"/>
          <w:szCs w:val="22"/>
        </w:rPr>
      </w:pPr>
      <w:r w:rsidRPr="00353C61">
        <w:rPr>
          <w:i/>
          <w:iCs/>
          <w:sz w:val="22"/>
          <w:szCs w:val="22"/>
        </w:rPr>
        <w:tab/>
      </w:r>
      <w:r w:rsidRPr="00353C61">
        <w:rPr>
          <w:i/>
          <w:iCs/>
          <w:sz w:val="22"/>
          <w:szCs w:val="22"/>
        </w:rPr>
        <w:tab/>
      </w:r>
      <w:r w:rsidRPr="00353C61">
        <w:rPr>
          <w:i/>
          <w:iCs/>
          <w:sz w:val="22"/>
          <w:szCs w:val="22"/>
        </w:rPr>
        <w:tab/>
      </w:r>
      <w:r w:rsidR="00A86B81">
        <w:rPr>
          <w:i/>
          <w:iCs/>
          <w:sz w:val="22"/>
          <w:szCs w:val="22"/>
        </w:rPr>
        <w:t xml:space="preserve">                                          </w:t>
      </w:r>
      <w:r w:rsidRPr="00353C61">
        <w:rPr>
          <w:i/>
          <w:iCs/>
          <w:sz w:val="22"/>
          <w:szCs w:val="22"/>
        </w:rPr>
        <w:t>do reprezentowania Wykonawcy</w:t>
      </w:r>
    </w:p>
    <w:bookmarkEnd w:id="9"/>
    <w:p w14:paraId="207991B5" w14:textId="6DEA966B" w:rsidR="00DE7B9F" w:rsidRPr="00255F72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00EE5557" w14:textId="3F6217B8" w:rsidR="006F762D" w:rsidRPr="00255F72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lastRenderedPageBreak/>
        <w:t>UWAGA:</w:t>
      </w:r>
    </w:p>
    <w:p w14:paraId="524C8C79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Zamawiający zaleca przed podpisaniem, zapisanie dokumentu w formacie .pdf.</w:t>
      </w:r>
    </w:p>
    <w:p w14:paraId="5DB5DBB1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bCs/>
          <w:i/>
          <w:iCs/>
          <w:spacing w:val="8"/>
          <w:sz w:val="24"/>
          <w:szCs w:val="24"/>
        </w:rPr>
        <w:t>Formularz oferty musi być opatrzony, przez osobę lub osoby uprawnione do reprezentowania wykonawcy, kwalifikowanym podpisem elektronicznym lub podpisem zaufanym lub podpisem osobistym (e-dowód)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Zamawiający definiuje mikro, małego i średniego przedsiębiorcę zgodnie z art. 7 ustawy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10 pracowników oraz</w:t>
      </w:r>
    </w:p>
    <w:p w14:paraId="1C643E75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a) zatrudniał średniorocznie mniej niż 50 pracowników oraz </w:t>
      </w:r>
    </w:p>
    <w:p w14:paraId="0808CCC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– i który nie jest mikroprzedsiębiorcą,</w:t>
      </w:r>
    </w:p>
    <w:p w14:paraId="4AF8B313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250 pracowników oraz</w:t>
      </w:r>
    </w:p>
    <w:p w14:paraId="4AD41E46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– i który nie jest mikroprzedsiębiorcą ani małym przedsiębiorcą. </w:t>
      </w:r>
    </w:p>
    <w:p w14:paraId="41C22BC6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01664EC1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E1A7F30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F12A115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15E853A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1FD0952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7565A9A1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7B732A82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7BB9EA5B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FCF1E6C" w14:textId="77777777" w:rsidR="00A86B81" w:rsidRPr="00255F72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869EFB" w14:textId="694A2185" w:rsidR="00C805AF" w:rsidRPr="00255F72" w:rsidRDefault="00C805AF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lastRenderedPageBreak/>
        <w:t xml:space="preserve">Załącznik nr </w:t>
      </w:r>
      <w:r w:rsidR="00C412D0" w:rsidRPr="00255F72">
        <w:rPr>
          <w:b/>
          <w:sz w:val="24"/>
          <w:szCs w:val="24"/>
        </w:rPr>
        <w:t>4</w:t>
      </w:r>
      <w:r w:rsidRPr="00255F72">
        <w:rPr>
          <w:b/>
          <w:sz w:val="24"/>
          <w:szCs w:val="24"/>
        </w:rPr>
        <w:t xml:space="preserve"> do SWZ</w:t>
      </w:r>
    </w:p>
    <w:p w14:paraId="4D8DD980" w14:textId="77777777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</w:p>
    <w:p w14:paraId="55DDE6EE" w14:textId="5D27DF61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OŚWIADCZENIE  WYKONAWCY</w:t>
      </w:r>
    </w:p>
    <w:p w14:paraId="77ABC8F1" w14:textId="7C9B8557" w:rsidR="008D536D" w:rsidRPr="00255F72" w:rsidRDefault="00C805AF" w:rsidP="008D536D">
      <w:pPr>
        <w:spacing w:before="240" w:after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składane w postępowaniu o udzielenie zamówienia publicznego prowadzonego na podstawie art. 275</w:t>
      </w:r>
      <w:r w:rsidR="00D64B8F" w:rsidRPr="00255F72">
        <w:rPr>
          <w:sz w:val="24"/>
          <w:szCs w:val="24"/>
        </w:rPr>
        <w:t xml:space="preserve"> </w:t>
      </w:r>
      <w:r w:rsidRPr="00255F72">
        <w:rPr>
          <w:sz w:val="24"/>
          <w:szCs w:val="24"/>
        </w:rPr>
        <w:t xml:space="preserve">pkt 1 ustawy Pzp na </w:t>
      </w:r>
      <w:r w:rsidR="00C412D0" w:rsidRPr="00255F72">
        <w:rPr>
          <w:b/>
          <w:bCs/>
          <w:sz w:val="24"/>
          <w:szCs w:val="24"/>
        </w:rPr>
        <w:t xml:space="preserve">wykonanie robót budowlanych polegających na remoncie pomieszczeń na potrzeby Działów Obsługi Pacjenta w jednostkach SZPZLO Warszawa-Wawer </w:t>
      </w:r>
      <w:r w:rsidRPr="00255F72">
        <w:rPr>
          <w:sz w:val="24"/>
          <w:szCs w:val="24"/>
        </w:rPr>
        <w:t>w imieniu:</w:t>
      </w:r>
      <w:r w:rsidR="00925F2E" w:rsidRPr="00255F72">
        <w:rPr>
          <w:sz w:val="24"/>
          <w:szCs w:val="24"/>
        </w:rPr>
        <w:t xml:space="preserve"> </w:t>
      </w:r>
    </w:p>
    <w:p w14:paraId="007F70EB" w14:textId="3169E745" w:rsidR="00C805AF" w:rsidRPr="00255F72" w:rsidRDefault="00C805AF" w:rsidP="008D536D">
      <w:pPr>
        <w:spacing w:before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.......................................................................</w:t>
      </w:r>
      <w:r w:rsidR="002B384C" w:rsidRPr="00255F72">
        <w:rPr>
          <w:sz w:val="24"/>
          <w:szCs w:val="24"/>
        </w:rPr>
        <w:t>..................................</w:t>
      </w:r>
      <w:r w:rsidRPr="00255F72">
        <w:rPr>
          <w:sz w:val="24"/>
          <w:szCs w:val="24"/>
        </w:rPr>
        <w:t>..............................................</w:t>
      </w:r>
    </w:p>
    <w:p w14:paraId="205E3C09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  <w:r w:rsidRPr="00255F72">
        <w:rPr>
          <w:sz w:val="24"/>
          <w:szCs w:val="24"/>
        </w:rPr>
        <w:t>(</w:t>
      </w:r>
      <w:r w:rsidRPr="00255F72">
        <w:rPr>
          <w:i/>
          <w:sz w:val="24"/>
          <w:szCs w:val="24"/>
        </w:rPr>
        <w:t>pełna nazwa/firma Wykonawcy, adres, w zależności od podmiotu: NIP/PESEL, KRS/CEiDG)</w:t>
      </w:r>
    </w:p>
    <w:p w14:paraId="5A31EC43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</w:p>
    <w:p w14:paraId="1C247E65" w14:textId="77777777" w:rsidR="00C805AF" w:rsidRPr="00255F72" w:rsidRDefault="00C805AF" w:rsidP="00260565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 w:rsidRPr="00255F72">
        <w:rPr>
          <w:b/>
          <w:color w:val="000000"/>
          <w:sz w:val="24"/>
          <w:szCs w:val="24"/>
        </w:rPr>
        <w:t>w zakresie: braku podstaw wykluczenia z postępowania, o których mowa w rozdziale XII SWZ</w:t>
      </w:r>
    </w:p>
    <w:p w14:paraId="26697834" w14:textId="7777777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255F72">
        <w:rPr>
          <w:sz w:val="24"/>
          <w:szCs w:val="24"/>
        </w:rPr>
        <w:instrText xml:space="preserve"> FORMCHECKBOX </w:instrText>
      </w:r>
      <w:r w:rsidR="00353C61">
        <w:rPr>
          <w:b/>
          <w:sz w:val="24"/>
          <w:szCs w:val="24"/>
        </w:rPr>
      </w:r>
      <w:r w:rsidR="00353C61">
        <w:rPr>
          <w:b/>
          <w:sz w:val="24"/>
          <w:szCs w:val="24"/>
        </w:rPr>
        <w:fldChar w:fldCharType="separate"/>
      </w:r>
      <w:r w:rsidRPr="00255F72">
        <w:rPr>
          <w:sz w:val="24"/>
          <w:szCs w:val="24"/>
        </w:rPr>
        <w:fldChar w:fldCharType="end"/>
      </w:r>
      <w:bookmarkEnd w:id="10"/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108 ust. 1 ustawy PZP oraz art. 109 ust. 1 pkt 4 ustawy PZP.</w:t>
      </w:r>
      <w:r w:rsidRPr="00255F72">
        <w:rPr>
          <w:color w:val="000000"/>
          <w:sz w:val="24"/>
          <w:szCs w:val="24"/>
          <w:vertAlign w:val="superscript"/>
        </w:rPr>
        <w:footnoteReference w:id="3"/>
      </w:r>
    </w:p>
    <w:p w14:paraId="37351F0F" w14:textId="77777777" w:rsidR="00C805AF" w:rsidRPr="00255F72" w:rsidRDefault="00C805AF" w:rsidP="00C805AF">
      <w:pPr>
        <w:ind w:left="426"/>
        <w:jc w:val="both"/>
        <w:rPr>
          <w:color w:val="000000"/>
          <w:sz w:val="24"/>
          <w:szCs w:val="24"/>
        </w:rPr>
      </w:pPr>
    </w:p>
    <w:p w14:paraId="5E107DFE" w14:textId="0EF9075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353C61">
        <w:rPr>
          <w:b/>
          <w:sz w:val="24"/>
          <w:szCs w:val="24"/>
        </w:rPr>
      </w:r>
      <w:r w:rsidR="00353C61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 xml:space="preserve">że zachodzą w stosunku do mnie podstawy wykluczenia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z postępowania na podstawie art. ………………………… ustawy PZP</w:t>
      </w:r>
      <w:r w:rsidRPr="00255F72">
        <w:rPr>
          <w:color w:val="000000"/>
          <w:sz w:val="24"/>
          <w:szCs w:val="24"/>
          <w:vertAlign w:val="superscript"/>
        </w:rPr>
        <w:t>1</w:t>
      </w:r>
    </w:p>
    <w:p w14:paraId="39BE72F5" w14:textId="77777777" w:rsidR="00C805AF" w:rsidRPr="00255F72" w:rsidRDefault="00C805AF" w:rsidP="00C805AF">
      <w:pPr>
        <w:autoSpaceDE w:val="0"/>
        <w:autoSpaceDN w:val="0"/>
        <w:adjustRightInd w:val="0"/>
        <w:ind w:left="709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</w:t>
      </w:r>
    </w:p>
    <w:p w14:paraId="5A4CFA3E" w14:textId="77777777" w:rsidR="00C805AF" w:rsidRPr="00255F72" w:rsidRDefault="00C805AF" w:rsidP="00C805AF">
      <w:pPr>
        <w:autoSpaceDE w:val="0"/>
        <w:autoSpaceDN w:val="0"/>
        <w:adjustRightInd w:val="0"/>
        <w:ind w:left="709"/>
        <w:jc w:val="center"/>
        <w:rPr>
          <w:i/>
          <w:iCs/>
          <w:color w:val="000000"/>
          <w:sz w:val="24"/>
          <w:szCs w:val="24"/>
        </w:rPr>
      </w:pPr>
    </w:p>
    <w:p w14:paraId="034C6033" w14:textId="4DE49E35" w:rsidR="00C805AF" w:rsidRPr="00255F72" w:rsidRDefault="00C805AF" w:rsidP="00C805AF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>Jednocześnie oświadczam, że w związku z ww. okolicznością, na podstawie art. 110 ust. 2 ustawy PZP podjąłem następujące środki naprawcze: ………</w:t>
      </w:r>
      <w:r w:rsidR="00077097" w:rsidRPr="00255F72">
        <w:rPr>
          <w:color w:val="000000"/>
          <w:sz w:val="24"/>
          <w:szCs w:val="24"/>
        </w:rPr>
        <w:t>………...</w:t>
      </w:r>
      <w:r w:rsidRPr="00255F72">
        <w:rPr>
          <w:color w:val="000000"/>
          <w:sz w:val="24"/>
          <w:szCs w:val="24"/>
        </w:rPr>
        <w:t>…………</w:t>
      </w:r>
    </w:p>
    <w:p w14:paraId="24134617" w14:textId="77777777" w:rsidR="00C805AF" w:rsidRPr="00255F72" w:rsidRDefault="00C805AF" w:rsidP="00C805AF">
      <w:pPr>
        <w:autoSpaceDE w:val="0"/>
        <w:autoSpaceDN w:val="0"/>
        <w:adjustRightInd w:val="0"/>
        <w:ind w:left="426"/>
        <w:jc w:val="both"/>
        <w:rPr>
          <w:b/>
          <w:bCs/>
          <w:color w:val="0000FF"/>
          <w:sz w:val="24"/>
          <w:szCs w:val="24"/>
        </w:rPr>
      </w:pPr>
    </w:p>
    <w:p w14:paraId="5192DA97" w14:textId="770A37FE" w:rsidR="00C805AF" w:rsidRPr="00255F72" w:rsidRDefault="00C805AF" w:rsidP="00260565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4"/>
          <w:szCs w:val="24"/>
        </w:rPr>
      </w:pPr>
      <w:r w:rsidRPr="00255F72">
        <w:rPr>
          <w:b/>
          <w:sz w:val="24"/>
          <w:szCs w:val="24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sz w:val="24"/>
          <w:szCs w:val="24"/>
        </w:rPr>
        <w:t>(dalej: „ustawa UOBN”)</w:t>
      </w:r>
    </w:p>
    <w:p w14:paraId="09D8B3AB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59714E4F" w14:textId="77777777" w:rsidR="00C805AF" w:rsidRPr="00255F72" w:rsidRDefault="00C805AF" w:rsidP="00C805AF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353C61">
        <w:rPr>
          <w:b/>
          <w:sz w:val="24"/>
          <w:szCs w:val="24"/>
        </w:rPr>
      </w:r>
      <w:r w:rsidR="00353C61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7 ust. 1 ustawy UOBN</w:t>
      </w:r>
      <w:r w:rsidRPr="00255F72">
        <w:rPr>
          <w:color w:val="000000"/>
          <w:sz w:val="24"/>
          <w:szCs w:val="24"/>
          <w:vertAlign w:val="superscript"/>
        </w:rPr>
        <w:t>1</w:t>
      </w:r>
      <w:r w:rsidRPr="00255F72">
        <w:rPr>
          <w:color w:val="000000"/>
          <w:sz w:val="24"/>
          <w:szCs w:val="24"/>
        </w:rPr>
        <w:t>.</w:t>
      </w:r>
    </w:p>
    <w:p w14:paraId="6AD60676" w14:textId="77777777" w:rsidR="00C805AF" w:rsidRPr="00255F72" w:rsidRDefault="00C805AF" w:rsidP="00C805AF">
      <w:pPr>
        <w:spacing w:line="276" w:lineRule="auto"/>
        <w:ind w:left="284"/>
        <w:rPr>
          <w:b/>
          <w:color w:val="000000"/>
          <w:sz w:val="24"/>
          <w:szCs w:val="24"/>
        </w:rPr>
      </w:pPr>
    </w:p>
    <w:p w14:paraId="2FC2CDEF" w14:textId="2023D7E9" w:rsidR="00C805AF" w:rsidRPr="00255F72" w:rsidRDefault="00C805AF" w:rsidP="00C805AF">
      <w:pPr>
        <w:ind w:left="284"/>
        <w:jc w:val="both"/>
        <w:rPr>
          <w:i/>
          <w:iCs/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353C61">
        <w:rPr>
          <w:b/>
          <w:sz w:val="24"/>
          <w:szCs w:val="24"/>
        </w:rPr>
      </w:r>
      <w:r w:rsidR="00353C61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zachodzą w stosunku do mnie podstawy wykluczenia z postępowania na podstawie art. ………..… ustawy UOBN</w:t>
      </w:r>
      <w:r w:rsidRPr="00255F72">
        <w:rPr>
          <w:color w:val="000000"/>
          <w:sz w:val="24"/>
          <w:szCs w:val="24"/>
          <w:vertAlign w:val="superscript"/>
        </w:rPr>
        <w:t xml:space="preserve">1 </w:t>
      </w: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dotyczy).</w:t>
      </w:r>
    </w:p>
    <w:p w14:paraId="5F632768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694AC2CE" w14:textId="77777777" w:rsidR="00C805AF" w:rsidRPr="00255F72" w:rsidRDefault="00C805AF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5F72">
        <w:rPr>
          <w:b/>
          <w:bCs/>
          <w:color w:val="000000"/>
          <w:sz w:val="24"/>
          <w:szCs w:val="24"/>
        </w:rPr>
        <w:t>OŚWIADCZENIE DOTYCZĄCE PODANYCH INFORMACJI:</w:t>
      </w:r>
    </w:p>
    <w:p w14:paraId="16277BC7" w14:textId="569629E6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 xml:space="preserve">Oświadczam, że wszystkie informacje podane w powyższych oświadczeniach są aktualne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4F81846" w14:textId="77777777" w:rsidR="00077097" w:rsidRPr="00255F72" w:rsidRDefault="00077097" w:rsidP="00077097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64CEEA4" w14:textId="77777777" w:rsidR="00067F30" w:rsidRPr="00255F72" w:rsidRDefault="00067F30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AEB8FC7" w14:textId="506BC72B" w:rsidR="00077097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Podpis osoby / osób umocowanych</w:t>
      </w:r>
    </w:p>
    <w:p w14:paraId="2000D117" w14:textId="7F932A1A" w:rsidR="00DE7B9F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 xml:space="preserve"> do reprezentowania Wykonawcy</w:t>
      </w:r>
    </w:p>
    <w:p w14:paraId="53A46B99" w14:textId="2695BD85" w:rsidR="00C805AF" w:rsidRPr="00255F72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  <w:r w:rsidRPr="00255F72">
        <w:rPr>
          <w:bCs/>
          <w:i/>
          <w:iCs/>
          <w:spacing w:val="8"/>
          <w:sz w:val="24"/>
          <w:szCs w:val="24"/>
          <w:u w:val="single"/>
        </w:rPr>
        <w:t>UWAGA:</w:t>
      </w:r>
    </w:p>
    <w:p w14:paraId="65C0C178" w14:textId="77777777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lastRenderedPageBreak/>
        <w:t xml:space="preserve">Zamawiający zaleca </w:t>
      </w:r>
      <w:r w:rsidRPr="00255F72">
        <w:rPr>
          <w:bCs/>
          <w:i/>
          <w:iCs/>
          <w:spacing w:val="8"/>
          <w:sz w:val="24"/>
          <w:szCs w:val="24"/>
          <w:u w:val="single"/>
        </w:rPr>
        <w:t>przed podpisaniem</w:t>
      </w:r>
      <w:r w:rsidRPr="00255F72">
        <w:rPr>
          <w:bCs/>
          <w:i/>
          <w:iCs/>
          <w:spacing w:val="8"/>
          <w:sz w:val="24"/>
          <w:szCs w:val="24"/>
        </w:rPr>
        <w:t>, zapisanie dokumentu w formacie .pdf.</w:t>
      </w:r>
    </w:p>
    <w:p w14:paraId="2ECB0039" w14:textId="41B65C24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Zgodnie z art. 273 ust. 2 ustawy Pzp, oświadczenie to wykonawca dołącza do oferty w odpowiedzi na ogłoszenie o zamówieniu.</w:t>
      </w:r>
    </w:p>
    <w:p w14:paraId="73AD64B9" w14:textId="77777777" w:rsidR="00C43B71" w:rsidRDefault="00925F2E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</w:p>
    <w:p w14:paraId="736708B8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FE795AA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351C72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77DA9022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3023D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364FBAA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CF9C350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C4F4A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7B38585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886D78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61B2A6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86C1EE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48425F5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9174164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FAC72E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203B3C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234FD6F0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B18E3C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7ECFF74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274C5212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63722F81" w14:textId="77777777" w:rsidR="007902E7" w:rsidRDefault="007902E7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AC6F50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6156E150" w14:textId="0AA9645D" w:rsidR="002B384C" w:rsidRPr="00BC2E8D" w:rsidRDefault="002B384C" w:rsidP="00EA2361">
      <w:pPr>
        <w:spacing w:after="160" w:line="276" w:lineRule="auto"/>
        <w:jc w:val="right"/>
        <w:rPr>
          <w:rFonts w:eastAsia="Calibri"/>
          <w:sz w:val="24"/>
          <w:szCs w:val="24"/>
          <w:lang w:eastAsia="en-US"/>
        </w:rPr>
      </w:pPr>
    </w:p>
    <w:sectPr w:rsidR="002B384C" w:rsidRPr="00BC2E8D" w:rsidSect="00CC557F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A113" w14:textId="77777777" w:rsidR="00A8423D" w:rsidRDefault="00A8423D">
      <w:r>
        <w:separator/>
      </w:r>
    </w:p>
  </w:endnote>
  <w:endnote w:type="continuationSeparator" w:id="0">
    <w:p w14:paraId="5DC328C2" w14:textId="77777777" w:rsidR="00A8423D" w:rsidRDefault="00A8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ED22" w14:textId="77777777" w:rsidR="00A8423D" w:rsidRDefault="00A8423D">
      <w:r>
        <w:separator/>
      </w:r>
    </w:p>
  </w:footnote>
  <w:footnote w:type="continuationSeparator" w:id="0">
    <w:p w14:paraId="74325206" w14:textId="77777777" w:rsidR="00A8423D" w:rsidRDefault="00A8423D">
      <w:r>
        <w:continuationSeparator/>
      </w:r>
    </w:p>
  </w:footnote>
  <w:footnote w:id="1">
    <w:p w14:paraId="49CE5812" w14:textId="5516CC74" w:rsidR="007A5DD8" w:rsidRDefault="007A5DD8">
      <w:pPr>
        <w:pStyle w:val="Tekstprzypisudolnego"/>
      </w:pPr>
      <w:r>
        <w:rPr>
          <w:rStyle w:val="Odwoanieprzypisudolnego"/>
        </w:rPr>
        <w:footnoteRef/>
      </w:r>
      <w:r>
        <w:t xml:space="preserve"> Formularz oferty n</w:t>
      </w:r>
      <w:r w:rsidRPr="007A5DD8">
        <w:t>ależy wypełnić w zależności na którą</w:t>
      </w:r>
      <w:r>
        <w:t>/które</w:t>
      </w:r>
      <w:r w:rsidRPr="007A5DD8">
        <w:t xml:space="preserve"> częś</w:t>
      </w:r>
      <w:r>
        <w:t>ci</w:t>
      </w:r>
      <w:r w:rsidRPr="007A5DD8">
        <w:t xml:space="preserve"> jest składana oferta</w:t>
      </w:r>
    </w:p>
  </w:footnote>
  <w:footnote w:id="2">
    <w:p w14:paraId="0E6AA5E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3">
    <w:p w14:paraId="2C89B037" w14:textId="488468CD" w:rsidR="004A7FE8" w:rsidRDefault="004A7FE8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6716" w14:textId="4299C874" w:rsidR="001E5372" w:rsidRDefault="001E5372">
    <w:pPr>
      <w:pStyle w:val="Nagwek"/>
    </w:pPr>
    <w:r>
      <w:t>Oznaczenie sprawy: SZPZLO/Z-1</w:t>
    </w:r>
    <w:r w:rsidR="00003E4F">
      <w:t>8</w:t>
    </w:r>
    <w:r>
      <w:t>/2023</w:t>
    </w:r>
  </w:p>
  <w:p w14:paraId="32626403" w14:textId="77777777" w:rsidR="001E5372" w:rsidRDefault="001E5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DBE" w14:textId="77777777" w:rsidR="00CC557F" w:rsidRDefault="00CC557F">
    <w:pPr>
      <w:pStyle w:val="Nagwek"/>
    </w:pPr>
    <w:r>
      <w:rPr>
        <w:noProof/>
      </w:rPr>
      <w:drawing>
        <wp:inline distT="0" distB="0" distL="0" distR="0" wp14:anchorId="3BF102F7" wp14:editId="280BA3C9">
          <wp:extent cx="5760720" cy="732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  <w:p w14:paraId="538BF98A" w14:textId="77777777" w:rsidR="00CC557F" w:rsidRDefault="00CC5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9DB0DE5A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000000"/>
      </w:rPr>
    </w:lvl>
  </w:abstractNum>
  <w:abstractNum w:abstractNumId="4" w15:restartNumberingAfterBreak="0">
    <w:nsid w:val="0000000C"/>
    <w:multiLevelType w:val="singleLevel"/>
    <w:tmpl w:val="B0901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</w:abstractNum>
  <w:abstractNum w:abstractNumId="5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6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7" w15:restartNumberingAfterBreak="0">
    <w:nsid w:val="00000010"/>
    <w:multiLevelType w:val="multilevel"/>
    <w:tmpl w:val="A9025960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9" w15:restartNumberingAfterBreak="0">
    <w:nsid w:val="00000013"/>
    <w:multiLevelType w:val="singleLevel"/>
    <w:tmpl w:val="F5EE5C0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6"/>
    <w:multiLevelType w:val="multilevel"/>
    <w:tmpl w:val="27A4279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3" w15:restartNumberingAfterBreak="0">
    <w:nsid w:val="00000026"/>
    <w:multiLevelType w:val="multilevel"/>
    <w:tmpl w:val="50FC354E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9CF0C49"/>
    <w:multiLevelType w:val="hybridMultilevel"/>
    <w:tmpl w:val="11705B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D540A"/>
    <w:multiLevelType w:val="multilevel"/>
    <w:tmpl w:val="50FC354E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0D9708AB"/>
    <w:multiLevelType w:val="hybridMultilevel"/>
    <w:tmpl w:val="432C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9E632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55D23"/>
    <w:multiLevelType w:val="hybridMultilevel"/>
    <w:tmpl w:val="C05C2BDA"/>
    <w:lvl w:ilvl="0" w:tplc="04F0DE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677291"/>
    <w:multiLevelType w:val="hybridMultilevel"/>
    <w:tmpl w:val="DCDEC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A6ACF"/>
    <w:multiLevelType w:val="hybridMultilevel"/>
    <w:tmpl w:val="D9E0E8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982E1D"/>
    <w:multiLevelType w:val="hybridMultilevel"/>
    <w:tmpl w:val="9586E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3A76A2"/>
    <w:multiLevelType w:val="hybridMultilevel"/>
    <w:tmpl w:val="0B46BF82"/>
    <w:lvl w:ilvl="0" w:tplc="CD90BC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0B4BE5"/>
    <w:multiLevelType w:val="hybridMultilevel"/>
    <w:tmpl w:val="0A8C02BE"/>
    <w:lvl w:ilvl="0" w:tplc="7932F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0" w15:restartNumberingAfterBreak="0">
    <w:nsid w:val="1A3D4514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759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1AE91F6B"/>
    <w:multiLevelType w:val="hybridMultilevel"/>
    <w:tmpl w:val="4A54F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F506A3"/>
    <w:multiLevelType w:val="hybridMultilevel"/>
    <w:tmpl w:val="BA142C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F61B07"/>
    <w:multiLevelType w:val="hybridMultilevel"/>
    <w:tmpl w:val="F02EADD2"/>
    <w:lvl w:ilvl="0" w:tplc="C6E606BC">
      <w:start w:val="1"/>
      <w:numFmt w:val="lowerLetter"/>
      <w:lvlText w:val="%1)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1EA016C9"/>
    <w:multiLevelType w:val="hybridMultilevel"/>
    <w:tmpl w:val="8460DF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726125B"/>
    <w:multiLevelType w:val="hybridMultilevel"/>
    <w:tmpl w:val="DD860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7937A8A"/>
    <w:multiLevelType w:val="hybridMultilevel"/>
    <w:tmpl w:val="770C795E"/>
    <w:lvl w:ilvl="0" w:tplc="72E6694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277260"/>
    <w:multiLevelType w:val="hybridMultilevel"/>
    <w:tmpl w:val="3A042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E906B3"/>
    <w:multiLevelType w:val="hybridMultilevel"/>
    <w:tmpl w:val="7390F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31164324"/>
    <w:multiLevelType w:val="hybridMultilevel"/>
    <w:tmpl w:val="6AC6A736"/>
    <w:lvl w:ilvl="0" w:tplc="04150011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56" w15:restartNumberingAfterBreak="0">
    <w:nsid w:val="316F3975"/>
    <w:multiLevelType w:val="hybridMultilevel"/>
    <w:tmpl w:val="5952206C"/>
    <w:lvl w:ilvl="0" w:tplc="30266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CF0583"/>
    <w:multiLevelType w:val="hybridMultilevel"/>
    <w:tmpl w:val="3FB8BF6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36DA04D4"/>
    <w:multiLevelType w:val="hybridMultilevel"/>
    <w:tmpl w:val="C9181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AE02CB"/>
    <w:multiLevelType w:val="hybridMultilevel"/>
    <w:tmpl w:val="0E94B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3B3B07DB"/>
    <w:multiLevelType w:val="multilevel"/>
    <w:tmpl w:val="AF76C88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3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5" w15:restartNumberingAfterBreak="0">
    <w:nsid w:val="3E5C1F24"/>
    <w:multiLevelType w:val="hybridMultilevel"/>
    <w:tmpl w:val="D4B0EB78"/>
    <w:lvl w:ilvl="0" w:tplc="B890E76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ED47EF2"/>
    <w:multiLevelType w:val="hybridMultilevel"/>
    <w:tmpl w:val="6AEA215C"/>
    <w:lvl w:ilvl="0" w:tplc="4AF03C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7E02DA"/>
    <w:multiLevelType w:val="hybridMultilevel"/>
    <w:tmpl w:val="0D663F0A"/>
    <w:lvl w:ilvl="0" w:tplc="EC5E8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45452DC0"/>
    <w:multiLevelType w:val="hybridMultilevel"/>
    <w:tmpl w:val="1FE2A954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2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7D6241F"/>
    <w:multiLevelType w:val="hybridMultilevel"/>
    <w:tmpl w:val="08003C3C"/>
    <w:lvl w:ilvl="0" w:tplc="1346E83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FD66D9"/>
    <w:multiLevelType w:val="hybridMultilevel"/>
    <w:tmpl w:val="D7D21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E247CAD"/>
    <w:multiLevelType w:val="hybridMultilevel"/>
    <w:tmpl w:val="BCA480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E67521"/>
    <w:multiLevelType w:val="hybridMultilevel"/>
    <w:tmpl w:val="51B63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B50683"/>
    <w:multiLevelType w:val="hybridMultilevel"/>
    <w:tmpl w:val="E2AA17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BC7205E0">
      <w:start w:val="1"/>
      <w:numFmt w:val="lowerLetter"/>
      <w:lvlText w:val="%2)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5322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8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846F08"/>
    <w:multiLevelType w:val="hybridMultilevel"/>
    <w:tmpl w:val="A7DE8FE6"/>
    <w:lvl w:ilvl="0" w:tplc="7932F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0" w15:restartNumberingAfterBreak="0">
    <w:nsid w:val="5CE91A40"/>
    <w:multiLevelType w:val="hybridMultilevel"/>
    <w:tmpl w:val="1ADE2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652B1C"/>
    <w:multiLevelType w:val="hybridMultilevel"/>
    <w:tmpl w:val="F0A22DFA"/>
    <w:lvl w:ilvl="0" w:tplc="C58C129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38C2FA3"/>
    <w:multiLevelType w:val="hybridMultilevel"/>
    <w:tmpl w:val="412EF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97" w15:restartNumberingAfterBreak="0">
    <w:nsid w:val="66A17F12"/>
    <w:multiLevelType w:val="hybridMultilevel"/>
    <w:tmpl w:val="B2862FC4"/>
    <w:lvl w:ilvl="0" w:tplc="BC5A4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0623E8"/>
    <w:multiLevelType w:val="hybridMultilevel"/>
    <w:tmpl w:val="2C74D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2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CC0399"/>
    <w:multiLevelType w:val="hybridMultilevel"/>
    <w:tmpl w:val="C8C48CDC"/>
    <w:lvl w:ilvl="0" w:tplc="FDB0D3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380C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6" w15:restartNumberingAfterBreak="0">
    <w:nsid w:val="73270306"/>
    <w:multiLevelType w:val="hybridMultilevel"/>
    <w:tmpl w:val="31D884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80077B"/>
    <w:multiLevelType w:val="hybridMultilevel"/>
    <w:tmpl w:val="028881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7CB695A"/>
    <w:multiLevelType w:val="hybridMultilevel"/>
    <w:tmpl w:val="F650FC0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301CFF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CD019C1"/>
    <w:multiLevelType w:val="hybridMultilevel"/>
    <w:tmpl w:val="80360112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2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080">
    <w:abstractNumId w:val="54"/>
  </w:num>
  <w:num w:numId="2" w16cid:durableId="20519285">
    <w:abstractNumId w:val="31"/>
  </w:num>
  <w:num w:numId="3" w16cid:durableId="2116946108">
    <w:abstractNumId w:val="99"/>
  </w:num>
  <w:num w:numId="4" w16cid:durableId="756831798">
    <w:abstractNumId w:val="79"/>
  </w:num>
  <w:num w:numId="5" w16cid:durableId="109515627">
    <w:abstractNumId w:val="87"/>
  </w:num>
  <w:num w:numId="6" w16cid:durableId="1703019051">
    <w:abstractNumId w:val="66"/>
  </w:num>
  <w:num w:numId="7" w16cid:durableId="264658001">
    <w:abstractNumId w:val="101"/>
  </w:num>
  <w:num w:numId="8" w16cid:durableId="16311323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879314">
    <w:abstractNumId w:val="93"/>
  </w:num>
  <w:num w:numId="10" w16cid:durableId="1129126467">
    <w:abstractNumId w:val="95"/>
  </w:num>
  <w:num w:numId="11" w16cid:durableId="188181021">
    <w:abstractNumId w:val="45"/>
  </w:num>
  <w:num w:numId="12" w16cid:durableId="1373798118">
    <w:abstractNumId w:val="73"/>
  </w:num>
  <w:num w:numId="13" w16cid:durableId="1323502971">
    <w:abstractNumId w:val="103"/>
  </w:num>
  <w:num w:numId="14" w16cid:durableId="620500178">
    <w:abstractNumId w:val="50"/>
  </w:num>
  <w:num w:numId="15" w16cid:durableId="1895391731">
    <w:abstractNumId w:val="42"/>
  </w:num>
  <w:num w:numId="16" w16cid:durableId="1292201202">
    <w:abstractNumId w:val="22"/>
  </w:num>
  <w:num w:numId="17" w16cid:durableId="1143039650">
    <w:abstractNumId w:val="23"/>
  </w:num>
  <w:num w:numId="18" w16cid:durableId="1582448238">
    <w:abstractNumId w:val="17"/>
  </w:num>
  <w:num w:numId="19" w16cid:durableId="1947612681">
    <w:abstractNumId w:val="60"/>
  </w:num>
  <w:num w:numId="20" w16cid:durableId="78454535">
    <w:abstractNumId w:val="25"/>
  </w:num>
  <w:num w:numId="21" w16cid:durableId="1862472829">
    <w:abstractNumId w:val="52"/>
  </w:num>
  <w:num w:numId="22" w16cid:durableId="1052995092">
    <w:abstractNumId w:val="114"/>
  </w:num>
  <w:num w:numId="23" w16cid:durableId="1378312499">
    <w:abstractNumId w:val="113"/>
  </w:num>
  <w:num w:numId="24" w16cid:durableId="2018188281">
    <w:abstractNumId w:val="88"/>
  </w:num>
  <w:num w:numId="25" w16cid:durableId="668290824">
    <w:abstractNumId w:val="15"/>
  </w:num>
  <w:num w:numId="26" w16cid:durableId="1414933825">
    <w:abstractNumId w:val="100"/>
  </w:num>
  <w:num w:numId="27" w16cid:durableId="1012534036">
    <w:abstractNumId w:val="96"/>
  </w:num>
  <w:num w:numId="28" w16cid:durableId="1125348213">
    <w:abstractNumId w:val="72"/>
  </w:num>
  <w:num w:numId="29" w16cid:durableId="868298048">
    <w:abstractNumId w:val="107"/>
  </w:num>
  <w:num w:numId="30" w16cid:durableId="10452680">
    <w:abstractNumId w:val="38"/>
  </w:num>
  <w:num w:numId="31" w16cid:durableId="2144150433">
    <w:abstractNumId w:val="108"/>
  </w:num>
  <w:num w:numId="32" w16cid:durableId="1967656487">
    <w:abstractNumId w:val="64"/>
  </w:num>
  <w:num w:numId="33" w16cid:durableId="378090724">
    <w:abstractNumId w:val="105"/>
  </w:num>
  <w:num w:numId="34" w16cid:durableId="383798004">
    <w:abstractNumId w:val="62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71403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96529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4459866">
    <w:abstractNumId w:val="44"/>
  </w:num>
  <w:num w:numId="38" w16cid:durableId="6695236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059192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7034032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884105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0414555">
    <w:abstractNumId w:val="1"/>
  </w:num>
  <w:num w:numId="43" w16cid:durableId="1431386608">
    <w:abstractNumId w:val="39"/>
  </w:num>
  <w:num w:numId="44" w16cid:durableId="11761162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2140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58156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6599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94848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17576654">
    <w:abstractNumId w:val="63"/>
  </w:num>
  <w:num w:numId="50" w16cid:durableId="644093130">
    <w:abstractNumId w:val="56"/>
  </w:num>
  <w:num w:numId="51" w16cid:durableId="18727671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2368159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1434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150259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77064367">
    <w:abstractNumId w:val="30"/>
  </w:num>
  <w:num w:numId="56" w16cid:durableId="1384215384">
    <w:abstractNumId w:val="70"/>
  </w:num>
  <w:num w:numId="57" w16cid:durableId="1640837771">
    <w:abstractNumId w:val="75"/>
  </w:num>
  <w:num w:numId="58" w16cid:durableId="1712924057">
    <w:abstractNumId w:val="77"/>
  </w:num>
  <w:num w:numId="59" w16cid:durableId="1421639432">
    <w:abstractNumId w:val="92"/>
  </w:num>
  <w:num w:numId="60" w16cid:durableId="959334860">
    <w:abstractNumId w:val="27"/>
  </w:num>
  <w:num w:numId="61" w16cid:durableId="688262006">
    <w:abstractNumId w:val="48"/>
  </w:num>
  <w:num w:numId="62" w16cid:durableId="8879578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02872154">
    <w:abstractNumId w:val="47"/>
  </w:num>
  <w:num w:numId="64" w16cid:durableId="1841701630">
    <w:abstractNumId w:val="55"/>
  </w:num>
  <w:num w:numId="65" w16cid:durableId="1902859712">
    <w:abstractNumId w:val="78"/>
  </w:num>
  <w:num w:numId="66" w16cid:durableId="921137236">
    <w:abstractNumId w:val="98"/>
  </w:num>
  <w:num w:numId="67" w16cid:durableId="14686643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190981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3160351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8427286">
    <w:abstractNumId w:val="4"/>
    <w:lvlOverride w:ilvl="0">
      <w:startOverride w:val="2"/>
    </w:lvlOverride>
  </w:num>
  <w:num w:numId="71" w16cid:durableId="5914017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894585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4404158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14196394">
    <w:abstractNumId w:val="2"/>
    <w:lvlOverride w:ilvl="0">
      <w:startOverride w:val="1"/>
    </w:lvlOverride>
  </w:num>
  <w:num w:numId="75" w16cid:durableId="18307534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1006212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1570777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877066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5668549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27289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575525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21677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573627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39756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77849611">
    <w:abstractNumId w:val="10"/>
    <w:lvlOverride w:ilvl="0">
      <w:startOverride w:val="1"/>
    </w:lvlOverride>
  </w:num>
  <w:num w:numId="86" w16cid:durableId="81653142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32631701">
    <w:abstractNumId w:val="3"/>
    <w:lvlOverride w:ilvl="0">
      <w:startOverride w:val="1"/>
    </w:lvlOverride>
  </w:num>
  <w:num w:numId="88" w16cid:durableId="506868915">
    <w:abstractNumId w:val="9"/>
    <w:lvlOverride w:ilvl="0">
      <w:startOverride w:val="1"/>
    </w:lvlOverride>
  </w:num>
  <w:num w:numId="89" w16cid:durableId="11230393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109181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8981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60672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399291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78135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057731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313062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224708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4885297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967001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12816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62562173">
    <w:abstractNumId w:val="84"/>
  </w:num>
  <w:num w:numId="102" w16cid:durableId="1466125073">
    <w:abstractNumId w:val="71"/>
  </w:num>
  <w:num w:numId="103" w16cid:durableId="330260176">
    <w:abstractNumId w:val="32"/>
  </w:num>
  <w:num w:numId="104" w16cid:durableId="1426457239">
    <w:abstractNumId w:val="59"/>
  </w:num>
  <w:num w:numId="105" w16cid:durableId="862327967">
    <w:abstractNumId w:val="80"/>
  </w:num>
  <w:num w:numId="106" w16cid:durableId="1568299477">
    <w:abstractNumId w:val="16"/>
  </w:num>
  <w:num w:numId="107" w16cid:durableId="51079164">
    <w:abstractNumId w:val="74"/>
  </w:num>
  <w:num w:numId="108" w16cid:durableId="1515269148">
    <w:abstractNumId w:val="58"/>
  </w:num>
  <w:num w:numId="109" w16cid:durableId="940914873">
    <w:abstractNumId w:val="18"/>
  </w:num>
  <w:num w:numId="110" w16cid:durableId="1604414183">
    <w:abstractNumId w:val="2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E"/>
    <w:rsid w:val="00000914"/>
    <w:rsid w:val="00001EDA"/>
    <w:rsid w:val="000021D0"/>
    <w:rsid w:val="00002E9B"/>
    <w:rsid w:val="000032F2"/>
    <w:rsid w:val="0000390E"/>
    <w:rsid w:val="00003E4F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457A"/>
    <w:rsid w:val="00015539"/>
    <w:rsid w:val="000160E5"/>
    <w:rsid w:val="00016372"/>
    <w:rsid w:val="000163D6"/>
    <w:rsid w:val="00016C01"/>
    <w:rsid w:val="00016EC0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35F"/>
    <w:rsid w:val="000629AD"/>
    <w:rsid w:val="00062D4B"/>
    <w:rsid w:val="00065055"/>
    <w:rsid w:val="0006513D"/>
    <w:rsid w:val="000651D3"/>
    <w:rsid w:val="000666CD"/>
    <w:rsid w:val="00067F30"/>
    <w:rsid w:val="00070096"/>
    <w:rsid w:val="000703B3"/>
    <w:rsid w:val="0007061F"/>
    <w:rsid w:val="00071BAA"/>
    <w:rsid w:val="00072402"/>
    <w:rsid w:val="0007248B"/>
    <w:rsid w:val="0007287A"/>
    <w:rsid w:val="00072E0F"/>
    <w:rsid w:val="00074288"/>
    <w:rsid w:val="0007568E"/>
    <w:rsid w:val="00075C8F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15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123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35B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647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3FAC"/>
    <w:rsid w:val="00106190"/>
    <w:rsid w:val="00106813"/>
    <w:rsid w:val="00106E14"/>
    <w:rsid w:val="00111FBC"/>
    <w:rsid w:val="001125C4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1B2"/>
    <w:rsid w:val="00140BDD"/>
    <w:rsid w:val="001411F6"/>
    <w:rsid w:val="00141740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3F7A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4AF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0783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977AF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213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91E"/>
    <w:rsid w:val="001D3969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3940"/>
    <w:rsid w:val="001E4293"/>
    <w:rsid w:val="001E47A6"/>
    <w:rsid w:val="001E4D0D"/>
    <w:rsid w:val="001E52BF"/>
    <w:rsid w:val="001E5372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3E36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199E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6BA6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4F7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5F72"/>
    <w:rsid w:val="0025616C"/>
    <w:rsid w:val="00256700"/>
    <w:rsid w:val="00256BF6"/>
    <w:rsid w:val="00256E97"/>
    <w:rsid w:val="00256FD2"/>
    <w:rsid w:val="002570E1"/>
    <w:rsid w:val="00260565"/>
    <w:rsid w:val="0026059E"/>
    <w:rsid w:val="00261316"/>
    <w:rsid w:val="002629A2"/>
    <w:rsid w:val="00262BCE"/>
    <w:rsid w:val="00262CDC"/>
    <w:rsid w:val="00262FB3"/>
    <w:rsid w:val="00263108"/>
    <w:rsid w:val="00264055"/>
    <w:rsid w:val="00264ADD"/>
    <w:rsid w:val="00265571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0A1D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1986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290B"/>
    <w:rsid w:val="002B384C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0F0"/>
    <w:rsid w:val="002C6E78"/>
    <w:rsid w:val="002C7230"/>
    <w:rsid w:val="002D1253"/>
    <w:rsid w:val="002D1549"/>
    <w:rsid w:val="002D24AD"/>
    <w:rsid w:val="002D3012"/>
    <w:rsid w:val="002D3A46"/>
    <w:rsid w:val="002D6788"/>
    <w:rsid w:val="002D6C47"/>
    <w:rsid w:val="002D6E30"/>
    <w:rsid w:val="002E03E4"/>
    <w:rsid w:val="002E0EBB"/>
    <w:rsid w:val="002E154A"/>
    <w:rsid w:val="002E196D"/>
    <w:rsid w:val="002E1A3B"/>
    <w:rsid w:val="002E2252"/>
    <w:rsid w:val="002E23A5"/>
    <w:rsid w:val="002E328F"/>
    <w:rsid w:val="002E42DF"/>
    <w:rsid w:val="002E4A2F"/>
    <w:rsid w:val="002E5350"/>
    <w:rsid w:val="002E673A"/>
    <w:rsid w:val="002E73A0"/>
    <w:rsid w:val="002E7847"/>
    <w:rsid w:val="002F00C6"/>
    <w:rsid w:val="002F054E"/>
    <w:rsid w:val="002F0FA7"/>
    <w:rsid w:val="002F1CC7"/>
    <w:rsid w:val="002F1DC2"/>
    <w:rsid w:val="002F23E5"/>
    <w:rsid w:val="002F2A0B"/>
    <w:rsid w:val="002F37F6"/>
    <w:rsid w:val="002F4254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3B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F04"/>
    <w:rsid w:val="003471E4"/>
    <w:rsid w:val="00351106"/>
    <w:rsid w:val="00351A2F"/>
    <w:rsid w:val="00352E22"/>
    <w:rsid w:val="00352E76"/>
    <w:rsid w:val="003531B0"/>
    <w:rsid w:val="00353C61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00A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551"/>
    <w:rsid w:val="00390D66"/>
    <w:rsid w:val="00391448"/>
    <w:rsid w:val="003914B9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065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5E0D"/>
    <w:rsid w:val="003E7C27"/>
    <w:rsid w:val="003E7DD6"/>
    <w:rsid w:val="003F10E1"/>
    <w:rsid w:val="003F179B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294B"/>
    <w:rsid w:val="004148EA"/>
    <w:rsid w:val="004163E0"/>
    <w:rsid w:val="00416ACC"/>
    <w:rsid w:val="00417FF1"/>
    <w:rsid w:val="00420876"/>
    <w:rsid w:val="00421495"/>
    <w:rsid w:val="00421936"/>
    <w:rsid w:val="004227A7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6A4"/>
    <w:rsid w:val="00450900"/>
    <w:rsid w:val="00450DB1"/>
    <w:rsid w:val="00451C56"/>
    <w:rsid w:val="00451E08"/>
    <w:rsid w:val="004525D7"/>
    <w:rsid w:val="00452932"/>
    <w:rsid w:val="00452C28"/>
    <w:rsid w:val="0045310C"/>
    <w:rsid w:val="00453211"/>
    <w:rsid w:val="00454544"/>
    <w:rsid w:val="00454635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3F89"/>
    <w:rsid w:val="00474376"/>
    <w:rsid w:val="00474C78"/>
    <w:rsid w:val="0047545F"/>
    <w:rsid w:val="004763A3"/>
    <w:rsid w:val="004777DD"/>
    <w:rsid w:val="00477C83"/>
    <w:rsid w:val="00480250"/>
    <w:rsid w:val="004804A0"/>
    <w:rsid w:val="00481261"/>
    <w:rsid w:val="00481613"/>
    <w:rsid w:val="0048421B"/>
    <w:rsid w:val="0048429F"/>
    <w:rsid w:val="004854D6"/>
    <w:rsid w:val="004865F5"/>
    <w:rsid w:val="004872A0"/>
    <w:rsid w:val="00490E81"/>
    <w:rsid w:val="00491D8A"/>
    <w:rsid w:val="00491E7A"/>
    <w:rsid w:val="0049209A"/>
    <w:rsid w:val="00493754"/>
    <w:rsid w:val="00494362"/>
    <w:rsid w:val="0049454B"/>
    <w:rsid w:val="00495160"/>
    <w:rsid w:val="00495298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5EB1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D733E"/>
    <w:rsid w:val="004E0796"/>
    <w:rsid w:val="004E1175"/>
    <w:rsid w:val="004E11CE"/>
    <w:rsid w:val="004E162F"/>
    <w:rsid w:val="004E267E"/>
    <w:rsid w:val="004E2C71"/>
    <w:rsid w:val="004E5D7B"/>
    <w:rsid w:val="004E6ADE"/>
    <w:rsid w:val="004F055D"/>
    <w:rsid w:val="004F06A4"/>
    <w:rsid w:val="004F182B"/>
    <w:rsid w:val="004F4081"/>
    <w:rsid w:val="004F41FA"/>
    <w:rsid w:val="004F555D"/>
    <w:rsid w:val="004F5C05"/>
    <w:rsid w:val="004F5CC4"/>
    <w:rsid w:val="004F5DB0"/>
    <w:rsid w:val="004F6603"/>
    <w:rsid w:val="004F725F"/>
    <w:rsid w:val="004F7F21"/>
    <w:rsid w:val="00500B06"/>
    <w:rsid w:val="00503D3D"/>
    <w:rsid w:val="0050486F"/>
    <w:rsid w:val="005048CB"/>
    <w:rsid w:val="005067AA"/>
    <w:rsid w:val="005068CC"/>
    <w:rsid w:val="005108A8"/>
    <w:rsid w:val="00510923"/>
    <w:rsid w:val="00510B5E"/>
    <w:rsid w:val="005115FE"/>
    <w:rsid w:val="005129FD"/>
    <w:rsid w:val="00513636"/>
    <w:rsid w:val="00513EAE"/>
    <w:rsid w:val="0051468E"/>
    <w:rsid w:val="00515A86"/>
    <w:rsid w:val="00517367"/>
    <w:rsid w:val="0051745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D1"/>
    <w:rsid w:val="00537E3B"/>
    <w:rsid w:val="00540923"/>
    <w:rsid w:val="00541646"/>
    <w:rsid w:val="00541AA7"/>
    <w:rsid w:val="005423F3"/>
    <w:rsid w:val="00543818"/>
    <w:rsid w:val="0054446C"/>
    <w:rsid w:val="00544C27"/>
    <w:rsid w:val="00544F74"/>
    <w:rsid w:val="00545D80"/>
    <w:rsid w:val="005463C5"/>
    <w:rsid w:val="0054755B"/>
    <w:rsid w:val="00547CD9"/>
    <w:rsid w:val="00551800"/>
    <w:rsid w:val="0055204E"/>
    <w:rsid w:val="005522C8"/>
    <w:rsid w:val="00552362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6CCC"/>
    <w:rsid w:val="005571AE"/>
    <w:rsid w:val="005579FB"/>
    <w:rsid w:val="00557D1F"/>
    <w:rsid w:val="005607AD"/>
    <w:rsid w:val="005607BC"/>
    <w:rsid w:val="00560BC5"/>
    <w:rsid w:val="00561677"/>
    <w:rsid w:val="0056542D"/>
    <w:rsid w:val="005657CF"/>
    <w:rsid w:val="00566DF5"/>
    <w:rsid w:val="0057016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8528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95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D6B2A"/>
    <w:rsid w:val="005D7205"/>
    <w:rsid w:val="005E04D1"/>
    <w:rsid w:val="005E2159"/>
    <w:rsid w:val="005E3B6F"/>
    <w:rsid w:val="005E43BC"/>
    <w:rsid w:val="005E52EE"/>
    <w:rsid w:val="005E5824"/>
    <w:rsid w:val="005E5AA6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BDC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0AA1"/>
    <w:rsid w:val="00671DEC"/>
    <w:rsid w:val="0067202A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97431"/>
    <w:rsid w:val="006A0B10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B018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E7110"/>
    <w:rsid w:val="006F1E6A"/>
    <w:rsid w:val="006F23E1"/>
    <w:rsid w:val="006F23F1"/>
    <w:rsid w:val="006F3584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270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897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710"/>
    <w:rsid w:val="00752920"/>
    <w:rsid w:val="00752BE8"/>
    <w:rsid w:val="007538C9"/>
    <w:rsid w:val="007539FB"/>
    <w:rsid w:val="00753CF1"/>
    <w:rsid w:val="007546BE"/>
    <w:rsid w:val="00755BA6"/>
    <w:rsid w:val="00757330"/>
    <w:rsid w:val="00757BBC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671E9"/>
    <w:rsid w:val="0077191C"/>
    <w:rsid w:val="007724F5"/>
    <w:rsid w:val="007726A2"/>
    <w:rsid w:val="007734BE"/>
    <w:rsid w:val="00773A1A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2CBF"/>
    <w:rsid w:val="00783546"/>
    <w:rsid w:val="00783EA1"/>
    <w:rsid w:val="00784FFA"/>
    <w:rsid w:val="007852A4"/>
    <w:rsid w:val="00786391"/>
    <w:rsid w:val="00786465"/>
    <w:rsid w:val="00786931"/>
    <w:rsid w:val="007900F1"/>
    <w:rsid w:val="007902E7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DD8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3EA"/>
    <w:rsid w:val="007F04B4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6C56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2C79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15B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3F1E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AB4"/>
    <w:rsid w:val="008A7C13"/>
    <w:rsid w:val="008B03EF"/>
    <w:rsid w:val="008B1144"/>
    <w:rsid w:val="008B1858"/>
    <w:rsid w:val="008B1DE0"/>
    <w:rsid w:val="008B30C4"/>
    <w:rsid w:val="008B3C48"/>
    <w:rsid w:val="008B45C8"/>
    <w:rsid w:val="008B4AB3"/>
    <w:rsid w:val="008B5BE0"/>
    <w:rsid w:val="008B619A"/>
    <w:rsid w:val="008B6A2A"/>
    <w:rsid w:val="008C1A80"/>
    <w:rsid w:val="008C2018"/>
    <w:rsid w:val="008C20ED"/>
    <w:rsid w:val="008C2B26"/>
    <w:rsid w:val="008C3505"/>
    <w:rsid w:val="008C5889"/>
    <w:rsid w:val="008C6749"/>
    <w:rsid w:val="008C6776"/>
    <w:rsid w:val="008C68F8"/>
    <w:rsid w:val="008C6F62"/>
    <w:rsid w:val="008C7095"/>
    <w:rsid w:val="008C781F"/>
    <w:rsid w:val="008D0C1C"/>
    <w:rsid w:val="008D182B"/>
    <w:rsid w:val="008D536D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A63"/>
    <w:rsid w:val="008F3CDC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07FBD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4CA4"/>
    <w:rsid w:val="00935CC7"/>
    <w:rsid w:val="00937DA5"/>
    <w:rsid w:val="0094026B"/>
    <w:rsid w:val="00940DA8"/>
    <w:rsid w:val="0094153D"/>
    <w:rsid w:val="00942E94"/>
    <w:rsid w:val="009434F0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9B2"/>
    <w:rsid w:val="00952B09"/>
    <w:rsid w:val="00952D54"/>
    <w:rsid w:val="00953CD6"/>
    <w:rsid w:val="00955A37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6321"/>
    <w:rsid w:val="00997378"/>
    <w:rsid w:val="00997419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09F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B6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B23"/>
    <w:rsid w:val="009F71F0"/>
    <w:rsid w:val="00A01529"/>
    <w:rsid w:val="00A03712"/>
    <w:rsid w:val="00A03D47"/>
    <w:rsid w:val="00A03DB4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340"/>
    <w:rsid w:val="00A13722"/>
    <w:rsid w:val="00A147B1"/>
    <w:rsid w:val="00A14C92"/>
    <w:rsid w:val="00A15622"/>
    <w:rsid w:val="00A15973"/>
    <w:rsid w:val="00A16401"/>
    <w:rsid w:val="00A164A0"/>
    <w:rsid w:val="00A17B1E"/>
    <w:rsid w:val="00A203E2"/>
    <w:rsid w:val="00A20B09"/>
    <w:rsid w:val="00A21479"/>
    <w:rsid w:val="00A214D1"/>
    <w:rsid w:val="00A2214A"/>
    <w:rsid w:val="00A22260"/>
    <w:rsid w:val="00A2279F"/>
    <w:rsid w:val="00A22A30"/>
    <w:rsid w:val="00A23C25"/>
    <w:rsid w:val="00A2432D"/>
    <w:rsid w:val="00A24393"/>
    <w:rsid w:val="00A243EE"/>
    <w:rsid w:val="00A248A4"/>
    <w:rsid w:val="00A24D62"/>
    <w:rsid w:val="00A253ED"/>
    <w:rsid w:val="00A25A3D"/>
    <w:rsid w:val="00A26578"/>
    <w:rsid w:val="00A26CE8"/>
    <w:rsid w:val="00A2750C"/>
    <w:rsid w:val="00A27888"/>
    <w:rsid w:val="00A27DB8"/>
    <w:rsid w:val="00A302FF"/>
    <w:rsid w:val="00A31A2F"/>
    <w:rsid w:val="00A3254D"/>
    <w:rsid w:val="00A32AAA"/>
    <w:rsid w:val="00A3434F"/>
    <w:rsid w:val="00A34BC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21DE"/>
    <w:rsid w:val="00A53E03"/>
    <w:rsid w:val="00A550F6"/>
    <w:rsid w:val="00A5514F"/>
    <w:rsid w:val="00A5586C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DA1"/>
    <w:rsid w:val="00A70384"/>
    <w:rsid w:val="00A709F6"/>
    <w:rsid w:val="00A70CED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23D"/>
    <w:rsid w:val="00A84549"/>
    <w:rsid w:val="00A85B7F"/>
    <w:rsid w:val="00A85FCB"/>
    <w:rsid w:val="00A861E7"/>
    <w:rsid w:val="00A86421"/>
    <w:rsid w:val="00A86B00"/>
    <w:rsid w:val="00A86B8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353"/>
    <w:rsid w:val="00AA260A"/>
    <w:rsid w:val="00AA3D3C"/>
    <w:rsid w:val="00AA3E18"/>
    <w:rsid w:val="00AA3F05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23B5"/>
    <w:rsid w:val="00AC31CF"/>
    <w:rsid w:val="00AC3487"/>
    <w:rsid w:val="00AC409D"/>
    <w:rsid w:val="00AC464E"/>
    <w:rsid w:val="00AC49C6"/>
    <w:rsid w:val="00AC4FCF"/>
    <w:rsid w:val="00AC65C1"/>
    <w:rsid w:val="00AC68BA"/>
    <w:rsid w:val="00AC6FA1"/>
    <w:rsid w:val="00AC705B"/>
    <w:rsid w:val="00AC735E"/>
    <w:rsid w:val="00AD06CE"/>
    <w:rsid w:val="00AD06F4"/>
    <w:rsid w:val="00AD0B10"/>
    <w:rsid w:val="00AD1B82"/>
    <w:rsid w:val="00AD29D7"/>
    <w:rsid w:val="00AD3AD2"/>
    <w:rsid w:val="00AD3EFE"/>
    <w:rsid w:val="00AD421B"/>
    <w:rsid w:val="00AD4B71"/>
    <w:rsid w:val="00AD5192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C1E"/>
    <w:rsid w:val="00B01FE2"/>
    <w:rsid w:val="00B02B65"/>
    <w:rsid w:val="00B02C5E"/>
    <w:rsid w:val="00B03C30"/>
    <w:rsid w:val="00B03C78"/>
    <w:rsid w:val="00B03CD9"/>
    <w:rsid w:val="00B0436B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272"/>
    <w:rsid w:val="00B2239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059"/>
    <w:rsid w:val="00B562F7"/>
    <w:rsid w:val="00B56962"/>
    <w:rsid w:val="00B57188"/>
    <w:rsid w:val="00B576CB"/>
    <w:rsid w:val="00B60AB4"/>
    <w:rsid w:val="00B613C6"/>
    <w:rsid w:val="00B61A43"/>
    <w:rsid w:val="00B61D61"/>
    <w:rsid w:val="00B61DFD"/>
    <w:rsid w:val="00B622AF"/>
    <w:rsid w:val="00B62535"/>
    <w:rsid w:val="00B638F3"/>
    <w:rsid w:val="00B64237"/>
    <w:rsid w:val="00B6510F"/>
    <w:rsid w:val="00B655D8"/>
    <w:rsid w:val="00B65CFC"/>
    <w:rsid w:val="00B666B0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A1692"/>
    <w:rsid w:val="00BA1E54"/>
    <w:rsid w:val="00BA2241"/>
    <w:rsid w:val="00BA3973"/>
    <w:rsid w:val="00BA3EEA"/>
    <w:rsid w:val="00BA4669"/>
    <w:rsid w:val="00BA603D"/>
    <w:rsid w:val="00BA6222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2E8D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0FC7"/>
    <w:rsid w:val="00BD1B09"/>
    <w:rsid w:val="00BD2D2A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0BC5"/>
    <w:rsid w:val="00BF0E44"/>
    <w:rsid w:val="00BF2556"/>
    <w:rsid w:val="00BF27B2"/>
    <w:rsid w:val="00BF2C6F"/>
    <w:rsid w:val="00BF3ABA"/>
    <w:rsid w:val="00BF43A5"/>
    <w:rsid w:val="00BF52C5"/>
    <w:rsid w:val="00BF6095"/>
    <w:rsid w:val="00BF63A0"/>
    <w:rsid w:val="00BF6B36"/>
    <w:rsid w:val="00C00161"/>
    <w:rsid w:val="00C0026C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5FCE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2D0"/>
    <w:rsid w:val="00C41D9A"/>
    <w:rsid w:val="00C43B71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829"/>
    <w:rsid w:val="00C67DC0"/>
    <w:rsid w:val="00C70702"/>
    <w:rsid w:val="00C70A9F"/>
    <w:rsid w:val="00C716C4"/>
    <w:rsid w:val="00C71952"/>
    <w:rsid w:val="00C725BA"/>
    <w:rsid w:val="00C7335C"/>
    <w:rsid w:val="00C733C9"/>
    <w:rsid w:val="00C737BA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4CB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57F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DB2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6C4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4DF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3DA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77E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455F1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FC"/>
    <w:rsid w:val="00D63C1C"/>
    <w:rsid w:val="00D64835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34A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1DE"/>
    <w:rsid w:val="00DA3358"/>
    <w:rsid w:val="00DA45CE"/>
    <w:rsid w:val="00DA46F4"/>
    <w:rsid w:val="00DA5A8A"/>
    <w:rsid w:val="00DA5F1A"/>
    <w:rsid w:val="00DA7A15"/>
    <w:rsid w:val="00DA7B08"/>
    <w:rsid w:val="00DB2FE5"/>
    <w:rsid w:val="00DB38B4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0733"/>
    <w:rsid w:val="00DD1C15"/>
    <w:rsid w:val="00DD2711"/>
    <w:rsid w:val="00DD2E61"/>
    <w:rsid w:val="00DD32DF"/>
    <w:rsid w:val="00DD4424"/>
    <w:rsid w:val="00DD5A5A"/>
    <w:rsid w:val="00DD676E"/>
    <w:rsid w:val="00DD6A79"/>
    <w:rsid w:val="00DD7B26"/>
    <w:rsid w:val="00DE0B9D"/>
    <w:rsid w:val="00DE224E"/>
    <w:rsid w:val="00DE2545"/>
    <w:rsid w:val="00DE3175"/>
    <w:rsid w:val="00DE3911"/>
    <w:rsid w:val="00DE3E85"/>
    <w:rsid w:val="00DE457D"/>
    <w:rsid w:val="00DE4A64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6264"/>
    <w:rsid w:val="00E071A9"/>
    <w:rsid w:val="00E100C9"/>
    <w:rsid w:val="00E1137F"/>
    <w:rsid w:val="00E11A9F"/>
    <w:rsid w:val="00E12834"/>
    <w:rsid w:val="00E130B5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D7E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47C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3A30"/>
    <w:rsid w:val="00E54303"/>
    <w:rsid w:val="00E553CB"/>
    <w:rsid w:val="00E574A8"/>
    <w:rsid w:val="00E5775F"/>
    <w:rsid w:val="00E61F29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3F9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ADE"/>
    <w:rsid w:val="00EA1FAA"/>
    <w:rsid w:val="00EA22B9"/>
    <w:rsid w:val="00EA2361"/>
    <w:rsid w:val="00EA2548"/>
    <w:rsid w:val="00EA3B17"/>
    <w:rsid w:val="00EA40E4"/>
    <w:rsid w:val="00EA58AA"/>
    <w:rsid w:val="00EA6CBA"/>
    <w:rsid w:val="00EB14C8"/>
    <w:rsid w:val="00EB24BF"/>
    <w:rsid w:val="00EB2508"/>
    <w:rsid w:val="00EB2C0E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1CB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B21"/>
    <w:rsid w:val="00F06BD1"/>
    <w:rsid w:val="00F0726E"/>
    <w:rsid w:val="00F07F9D"/>
    <w:rsid w:val="00F10461"/>
    <w:rsid w:val="00F1119A"/>
    <w:rsid w:val="00F1264F"/>
    <w:rsid w:val="00F15482"/>
    <w:rsid w:val="00F15515"/>
    <w:rsid w:val="00F15C29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1A62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594A"/>
    <w:rsid w:val="00F4617A"/>
    <w:rsid w:val="00F46937"/>
    <w:rsid w:val="00F4715A"/>
    <w:rsid w:val="00F5159C"/>
    <w:rsid w:val="00F51BE5"/>
    <w:rsid w:val="00F52F26"/>
    <w:rsid w:val="00F5395F"/>
    <w:rsid w:val="00F539AD"/>
    <w:rsid w:val="00F539F3"/>
    <w:rsid w:val="00F54250"/>
    <w:rsid w:val="00F548B5"/>
    <w:rsid w:val="00F54FF2"/>
    <w:rsid w:val="00F55A0B"/>
    <w:rsid w:val="00F55A0F"/>
    <w:rsid w:val="00F56688"/>
    <w:rsid w:val="00F56D8C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166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391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388"/>
    <w:rsid w:val="00FA75FF"/>
    <w:rsid w:val="00FA77C8"/>
    <w:rsid w:val="00FA7C9B"/>
    <w:rsid w:val="00FB05EB"/>
    <w:rsid w:val="00FB14FE"/>
    <w:rsid w:val="00FB1872"/>
    <w:rsid w:val="00FB18CD"/>
    <w:rsid w:val="00FB25BC"/>
    <w:rsid w:val="00FB2D08"/>
    <w:rsid w:val="00FB489A"/>
    <w:rsid w:val="00FB4DDF"/>
    <w:rsid w:val="00FB5256"/>
    <w:rsid w:val="00FB5963"/>
    <w:rsid w:val="00FB5B0C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A8C"/>
    <w:rsid w:val="00FC3D20"/>
    <w:rsid w:val="00FC3E9C"/>
    <w:rsid w:val="00FC462F"/>
    <w:rsid w:val="00FC4A0D"/>
    <w:rsid w:val="00FC56C6"/>
    <w:rsid w:val="00FC5BFC"/>
    <w:rsid w:val="00FC71E2"/>
    <w:rsid w:val="00FD153F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31FF"/>
  <w15:docId w15:val="{14EFEAD1-9F0A-4083-938B-1CF00B7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D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1">
    <w:name w:val="Tekst podstawowy wcięty 21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C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0D0B-1760-432D-9EA8-1F64751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13781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Artur Pianka</dc:creator>
  <cp:keywords/>
  <dc:description/>
  <cp:lastModifiedBy>Agnieszka Melak</cp:lastModifiedBy>
  <cp:revision>6</cp:revision>
  <cp:lastPrinted>2023-05-31T07:55:00Z</cp:lastPrinted>
  <dcterms:created xsi:type="dcterms:W3CDTF">2023-05-30T13:32:00Z</dcterms:created>
  <dcterms:modified xsi:type="dcterms:W3CDTF">2023-05-31T12:42:00Z</dcterms:modified>
</cp:coreProperties>
</file>