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FA47" w14:textId="77777777" w:rsidR="00334393" w:rsidRDefault="00334393" w:rsidP="00D54966">
      <w:pPr>
        <w:ind w:left="4395" w:firstLine="708"/>
        <w:rPr>
          <w:rFonts w:ascii="Palatino Linotype" w:hAnsi="Palatino Linotype" w:cs="Arial"/>
          <w:b/>
          <w:sz w:val="22"/>
          <w:szCs w:val="22"/>
        </w:rPr>
      </w:pPr>
    </w:p>
    <w:p w14:paraId="5A88425E" w14:textId="356E0355" w:rsidR="00D54966" w:rsidRPr="00AE48A3" w:rsidRDefault="00D54966" w:rsidP="00D54966">
      <w:pPr>
        <w:ind w:left="4395" w:firstLine="708"/>
        <w:rPr>
          <w:rFonts w:ascii="Palatino Linotype" w:hAnsi="Palatino Linotype" w:cs="Arial"/>
          <w:b/>
        </w:rPr>
      </w:pPr>
      <w:r w:rsidRPr="00AE48A3">
        <w:rPr>
          <w:rFonts w:ascii="Palatino Linotype" w:hAnsi="Palatino Linotype" w:cs="Arial"/>
          <w:b/>
        </w:rPr>
        <w:t>Zamawiający:</w:t>
      </w:r>
    </w:p>
    <w:p w14:paraId="3867026A" w14:textId="77777777" w:rsidR="00D54966" w:rsidRPr="003F3E94" w:rsidRDefault="00D54966" w:rsidP="00D54966">
      <w:pPr>
        <w:ind w:left="5103"/>
        <w:rPr>
          <w:rFonts w:ascii="Palatino Linotype" w:hAnsi="Palatino Linotype"/>
          <w:lang w:eastAsia="x-none"/>
        </w:rPr>
      </w:pPr>
      <w:r w:rsidRPr="003F3E94">
        <w:rPr>
          <w:rFonts w:ascii="Palatino Linotype" w:hAnsi="Palatino Linotype"/>
          <w:lang w:val="x-none" w:eastAsia="x-none"/>
        </w:rPr>
        <w:t>Szpital im. Św. Jadwigi Śląskiej</w:t>
      </w:r>
      <w:r w:rsidRPr="003F3E94">
        <w:rPr>
          <w:rFonts w:ascii="Palatino Linotype" w:hAnsi="Palatino Linotype"/>
          <w:lang w:eastAsia="x-none"/>
        </w:rPr>
        <w:t xml:space="preserve"> w Trzebnicy</w:t>
      </w:r>
    </w:p>
    <w:p w14:paraId="2631EDAA" w14:textId="77777777" w:rsidR="00062B72" w:rsidRDefault="00D54966" w:rsidP="003F3E94">
      <w:pPr>
        <w:ind w:left="5103"/>
        <w:rPr>
          <w:rFonts w:ascii="Palatino Linotype" w:hAnsi="Palatino Linotype"/>
          <w:lang w:eastAsia="x-none"/>
        </w:rPr>
      </w:pPr>
      <w:r w:rsidRPr="003F3E94">
        <w:rPr>
          <w:rFonts w:ascii="Palatino Linotype" w:hAnsi="Palatino Linotype"/>
          <w:lang w:val="x-none" w:eastAsia="x-none"/>
        </w:rPr>
        <w:t>ul. Prusicka 53-55</w:t>
      </w:r>
      <w:r w:rsidRPr="003F3E94">
        <w:rPr>
          <w:rFonts w:ascii="Palatino Linotype" w:hAnsi="Palatino Linotype"/>
          <w:lang w:eastAsia="x-none"/>
        </w:rPr>
        <w:t xml:space="preserve">, </w:t>
      </w:r>
    </w:p>
    <w:p w14:paraId="62D4766C" w14:textId="42DCA850" w:rsidR="00D54966" w:rsidRDefault="00D54966" w:rsidP="003F3E94">
      <w:pPr>
        <w:ind w:left="5103"/>
        <w:rPr>
          <w:rFonts w:ascii="Palatino Linotype" w:hAnsi="Palatino Linotype" w:cs="Arial"/>
          <w:b/>
          <w:sz w:val="22"/>
          <w:szCs w:val="22"/>
        </w:rPr>
      </w:pPr>
      <w:r w:rsidRPr="003F3E94">
        <w:rPr>
          <w:rFonts w:ascii="Palatino Linotype" w:hAnsi="Palatino Linotype"/>
          <w:lang w:val="x-none" w:eastAsia="x-none"/>
        </w:rPr>
        <w:t>55-100 Trzebnica</w:t>
      </w:r>
      <w:r w:rsidR="00334393">
        <w:rPr>
          <w:rFonts w:ascii="Palatino Linotype" w:hAnsi="Palatino Linotype"/>
          <w:sz w:val="22"/>
          <w:szCs w:val="22"/>
          <w:lang w:eastAsia="x-none"/>
        </w:rPr>
        <w:t>.</w:t>
      </w:r>
      <w:r w:rsidRPr="00BD7F3B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BCFE5E1" w14:textId="77777777" w:rsidR="00D54966" w:rsidRPr="00BD7F3B" w:rsidRDefault="00D54966" w:rsidP="00D54966">
      <w:pPr>
        <w:rPr>
          <w:rFonts w:ascii="Palatino Linotype" w:hAnsi="Palatino Linotype" w:cs="Arial"/>
          <w:sz w:val="22"/>
          <w:szCs w:val="22"/>
          <w:u w:val="single"/>
        </w:rPr>
      </w:pPr>
    </w:p>
    <w:p w14:paraId="41B297A5" w14:textId="77777777" w:rsidR="00D54966" w:rsidRDefault="00D54966" w:rsidP="00D54966">
      <w:pPr>
        <w:rPr>
          <w:rFonts w:ascii="Palatino Linotype" w:hAnsi="Palatino Linotype" w:cs="Arial"/>
          <w:sz w:val="22"/>
          <w:szCs w:val="22"/>
          <w:u w:val="single"/>
        </w:rPr>
      </w:pPr>
    </w:p>
    <w:p w14:paraId="7B70638A" w14:textId="77777777" w:rsidR="006E5653" w:rsidRDefault="006E5653" w:rsidP="00D54966">
      <w:pPr>
        <w:rPr>
          <w:rFonts w:ascii="Palatino Linotype" w:hAnsi="Palatino Linotype" w:cs="Arial"/>
          <w:sz w:val="22"/>
          <w:szCs w:val="22"/>
          <w:u w:val="single"/>
        </w:rPr>
      </w:pPr>
    </w:p>
    <w:p w14:paraId="21A793BB" w14:textId="77777777" w:rsidR="00334393" w:rsidRPr="00BD7F3B" w:rsidRDefault="00334393" w:rsidP="00D54966">
      <w:pPr>
        <w:rPr>
          <w:rFonts w:ascii="Palatino Linotype" w:hAnsi="Palatino Linotype" w:cs="Arial"/>
          <w:sz w:val="22"/>
          <w:szCs w:val="22"/>
          <w:u w:val="single"/>
        </w:rPr>
      </w:pPr>
    </w:p>
    <w:p w14:paraId="34DB244E" w14:textId="77777777" w:rsidR="00D54966" w:rsidRPr="00334393" w:rsidRDefault="001923F0" w:rsidP="00D54966">
      <w:pPr>
        <w:rPr>
          <w:rFonts w:ascii="Palatino Linotype" w:hAnsi="Palatino Linotype" w:cs="Arial"/>
          <w:sz w:val="22"/>
          <w:szCs w:val="22"/>
        </w:rPr>
      </w:pPr>
      <w:proofErr w:type="gramStart"/>
      <w:r>
        <w:rPr>
          <w:rFonts w:ascii="Palatino Linotype" w:hAnsi="Palatino Linotype" w:cs="Arial"/>
          <w:sz w:val="22"/>
          <w:szCs w:val="22"/>
          <w:u w:val="single"/>
        </w:rPr>
        <w:t>Oferent</w:t>
      </w:r>
      <w:r w:rsidRPr="00334393">
        <w:rPr>
          <w:rFonts w:ascii="Palatino Linotype" w:hAnsi="Palatino Linotype" w:cs="Arial"/>
          <w:sz w:val="22"/>
          <w:szCs w:val="22"/>
          <w:u w:val="single"/>
        </w:rPr>
        <w:t>:</w:t>
      </w:r>
      <w:r w:rsidRPr="00334393">
        <w:rPr>
          <w:rFonts w:ascii="Palatino Linotype" w:hAnsi="Palatino Linotype" w:cs="Arial"/>
          <w:sz w:val="22"/>
          <w:szCs w:val="22"/>
        </w:rPr>
        <w:t xml:space="preserve">  </w:t>
      </w:r>
      <w:r w:rsidR="00D54966" w:rsidRPr="00334393">
        <w:rPr>
          <w:rFonts w:ascii="Palatino Linotype" w:hAnsi="Palatino Linotype" w:cs="Arial"/>
          <w:sz w:val="22"/>
          <w:szCs w:val="22"/>
        </w:rPr>
        <w:t xml:space="preserve"> </w:t>
      </w:r>
      <w:proofErr w:type="gramEnd"/>
      <w:r w:rsidR="00D54966" w:rsidRPr="00334393">
        <w:rPr>
          <w:rFonts w:ascii="Palatino Linotype" w:hAnsi="Palatino Linotype" w:cs="Arial"/>
          <w:sz w:val="22"/>
          <w:szCs w:val="22"/>
        </w:rPr>
        <w:t>…………..…………………………………………………………</w:t>
      </w:r>
      <w:r>
        <w:rPr>
          <w:rFonts w:ascii="Palatino Linotype" w:hAnsi="Palatino Linotype" w:cs="Arial"/>
          <w:sz w:val="22"/>
          <w:szCs w:val="22"/>
        </w:rPr>
        <w:t>………</w:t>
      </w:r>
      <w:r w:rsidR="00D54966" w:rsidRPr="00334393">
        <w:rPr>
          <w:rFonts w:ascii="Palatino Linotype" w:hAnsi="Palatino Linotype" w:cs="Arial"/>
          <w:sz w:val="22"/>
          <w:szCs w:val="22"/>
        </w:rPr>
        <w:t>………</w:t>
      </w:r>
    </w:p>
    <w:p w14:paraId="560CA717" w14:textId="77777777" w:rsidR="00D54966" w:rsidRPr="00334393" w:rsidRDefault="00D54966" w:rsidP="00D54966">
      <w:pPr>
        <w:ind w:right="565"/>
        <w:rPr>
          <w:rFonts w:ascii="Palatino Linotype" w:hAnsi="Palatino Linotype" w:cs="Arial"/>
          <w:i/>
          <w:szCs w:val="22"/>
        </w:rPr>
      </w:pPr>
    </w:p>
    <w:p w14:paraId="5DD23031" w14:textId="77777777" w:rsidR="00D54966" w:rsidRDefault="00D54966" w:rsidP="00D54966">
      <w:pPr>
        <w:ind w:right="565"/>
        <w:rPr>
          <w:rFonts w:ascii="Palatino Linotype" w:hAnsi="Palatino Linotype" w:cs="Arial"/>
          <w:i/>
          <w:szCs w:val="22"/>
        </w:rPr>
      </w:pPr>
    </w:p>
    <w:p w14:paraId="638FC29B" w14:textId="77777777" w:rsidR="006E5653" w:rsidRPr="00334393" w:rsidRDefault="006E5653" w:rsidP="00D54966">
      <w:pPr>
        <w:ind w:right="565"/>
        <w:rPr>
          <w:rFonts w:ascii="Palatino Linotype" w:hAnsi="Palatino Linotype" w:cs="Arial"/>
          <w:i/>
          <w:szCs w:val="22"/>
        </w:rPr>
      </w:pPr>
    </w:p>
    <w:p w14:paraId="1D29A959" w14:textId="77777777" w:rsidR="00334393" w:rsidRPr="00334393" w:rsidRDefault="001D14B0" w:rsidP="00334393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2"/>
          <w:szCs w:val="22"/>
        </w:rPr>
        <w:t>OŚWIADCZENIE OFERENTA</w:t>
      </w:r>
      <w:r w:rsidR="00D54966" w:rsidRPr="00334393">
        <w:rPr>
          <w:rFonts w:ascii="Palatino Linotype" w:hAnsi="Palatino Linotype"/>
          <w:b/>
          <w:sz w:val="22"/>
          <w:szCs w:val="22"/>
        </w:rPr>
        <w:br/>
      </w:r>
      <w:r w:rsidR="00B06E27">
        <w:rPr>
          <w:rFonts w:ascii="Palatino Linotype" w:hAnsi="Palatino Linotype"/>
          <w:b/>
        </w:rPr>
        <w:t>DOT.</w:t>
      </w:r>
      <w:r w:rsidR="00334393" w:rsidRPr="00334393">
        <w:rPr>
          <w:rFonts w:ascii="Palatino Linotype" w:hAnsi="Palatino Linotype"/>
          <w:b/>
        </w:rPr>
        <w:t xml:space="preserve"> SPEŁNIANIA WARUNKÓW UDZIAŁU W POSTĘPOWANIU</w:t>
      </w:r>
    </w:p>
    <w:p w14:paraId="62528A88" w14:textId="77777777" w:rsidR="00D54966" w:rsidRPr="00334393" w:rsidRDefault="00D54966" w:rsidP="00D54966">
      <w:pPr>
        <w:suppressAutoHyphens/>
        <w:jc w:val="center"/>
        <w:rPr>
          <w:rFonts w:ascii="Palatino Linotype" w:hAnsi="Palatino Linotype"/>
          <w:b/>
          <w:sz w:val="22"/>
          <w:szCs w:val="22"/>
        </w:rPr>
      </w:pPr>
    </w:p>
    <w:p w14:paraId="743AC6C9" w14:textId="77777777" w:rsidR="00A01DD0" w:rsidRPr="00334393" w:rsidRDefault="00A01DD0" w:rsidP="00A01DD0">
      <w:pPr>
        <w:spacing w:line="360" w:lineRule="auto"/>
        <w:rPr>
          <w:rFonts w:ascii="Palatino Linotype" w:hAnsi="Palatino Linotype"/>
          <w:sz w:val="22"/>
          <w:szCs w:val="22"/>
        </w:rPr>
      </w:pPr>
    </w:p>
    <w:p w14:paraId="06007744" w14:textId="6988BC0F" w:rsidR="00334393" w:rsidRPr="00334393" w:rsidRDefault="00494327" w:rsidP="00334393">
      <w:pPr>
        <w:jc w:val="both"/>
        <w:rPr>
          <w:rFonts w:ascii="Palatino Linotype" w:eastAsia="Verdana,Bold" w:hAnsi="Palatino Linotype" w:cs="Verdana,Bold"/>
          <w:b/>
          <w:bCs/>
          <w:sz w:val="22"/>
          <w:szCs w:val="22"/>
          <w:lang w:eastAsia="en-US"/>
        </w:rPr>
      </w:pPr>
      <w:r>
        <w:rPr>
          <w:rFonts w:ascii="Palatino Linotype" w:hAnsi="Palatino Linotype" w:cs="Verdana"/>
          <w:sz w:val="22"/>
          <w:szCs w:val="22"/>
        </w:rPr>
        <w:t>O</w:t>
      </w:r>
      <w:r w:rsidR="00334393" w:rsidRPr="00334393">
        <w:rPr>
          <w:rFonts w:ascii="Palatino Linotype" w:hAnsi="Palatino Linotype" w:cs="Verdana"/>
          <w:sz w:val="22"/>
          <w:szCs w:val="22"/>
        </w:rPr>
        <w:t xml:space="preserve">świadczam, że spełniam </w:t>
      </w:r>
      <w:r w:rsidR="00A01DD0">
        <w:rPr>
          <w:rFonts w:ascii="Palatino Linotype" w:hAnsi="Palatino Linotype" w:cs="Verdana"/>
          <w:sz w:val="22"/>
          <w:szCs w:val="22"/>
        </w:rPr>
        <w:t xml:space="preserve">wszystkie </w:t>
      </w:r>
      <w:r w:rsidR="00334393" w:rsidRPr="00334393">
        <w:rPr>
          <w:rFonts w:ascii="Palatino Linotype" w:hAnsi="Palatino Linotype" w:cs="Verdana"/>
          <w:sz w:val="22"/>
          <w:szCs w:val="22"/>
        </w:rPr>
        <w:t>warunki udziału w postępowaniu określone przez Zamawiającego w zaproszeniu do składania ofert.</w:t>
      </w:r>
    </w:p>
    <w:p w14:paraId="60CBB2BA" w14:textId="77777777" w:rsidR="00F056E8" w:rsidRDefault="00F056E8" w:rsidP="002A357C">
      <w:pPr>
        <w:rPr>
          <w:rFonts w:ascii="Palatino Linotype" w:hAnsi="Palatino Linotype" w:cs="Arial"/>
          <w:sz w:val="22"/>
          <w:szCs w:val="22"/>
        </w:rPr>
      </w:pPr>
    </w:p>
    <w:p w14:paraId="019466B6" w14:textId="77777777" w:rsidR="00F056E8" w:rsidRDefault="00F056E8" w:rsidP="002A357C">
      <w:pPr>
        <w:rPr>
          <w:rFonts w:ascii="Palatino Linotype" w:hAnsi="Palatino Linotype" w:cs="Arial"/>
          <w:sz w:val="22"/>
          <w:szCs w:val="22"/>
        </w:rPr>
      </w:pPr>
    </w:p>
    <w:p w14:paraId="3534FF21" w14:textId="32A26D11" w:rsidR="00760044" w:rsidRDefault="00760044" w:rsidP="002A357C">
      <w:pPr>
        <w:rPr>
          <w:rFonts w:ascii="Palatino Linotype" w:hAnsi="Palatino Linotype" w:cs="Arial"/>
          <w:sz w:val="22"/>
          <w:szCs w:val="22"/>
        </w:rPr>
      </w:pPr>
    </w:p>
    <w:p w14:paraId="1C3F0397" w14:textId="3879663D" w:rsidR="00A01DD0" w:rsidRDefault="00A01DD0" w:rsidP="002A357C">
      <w:pPr>
        <w:rPr>
          <w:rFonts w:ascii="Palatino Linotype" w:hAnsi="Palatino Linotype" w:cs="Arial"/>
          <w:sz w:val="22"/>
          <w:szCs w:val="22"/>
        </w:rPr>
      </w:pPr>
    </w:p>
    <w:p w14:paraId="2453F659" w14:textId="77777777" w:rsidR="00A01DD0" w:rsidRDefault="00A01DD0" w:rsidP="002A357C">
      <w:pPr>
        <w:rPr>
          <w:rFonts w:ascii="Palatino Linotype" w:hAnsi="Palatino Linotype" w:cs="Arial"/>
          <w:sz w:val="22"/>
          <w:szCs w:val="22"/>
        </w:rPr>
      </w:pPr>
    </w:p>
    <w:p w14:paraId="4D2C5281" w14:textId="77777777" w:rsidR="00760044" w:rsidRPr="00695E3C" w:rsidRDefault="00760044" w:rsidP="002A357C">
      <w:pPr>
        <w:rPr>
          <w:rFonts w:ascii="Palatino Linotype" w:hAnsi="Palatino Linotype" w:cs="Arial"/>
          <w:sz w:val="22"/>
          <w:szCs w:val="22"/>
        </w:rPr>
      </w:pPr>
    </w:p>
    <w:p w14:paraId="38660913" w14:textId="77777777" w:rsidR="00334393" w:rsidRDefault="00B06E27" w:rsidP="00760044">
      <w:pPr>
        <w:spacing w:after="120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…</w:t>
      </w:r>
      <w:r w:rsidR="00760044" w:rsidRPr="00760044">
        <w:rPr>
          <w:rFonts w:ascii="Palatino Linotype" w:hAnsi="Palatino Linotype"/>
          <w:sz w:val="18"/>
          <w:szCs w:val="18"/>
        </w:rPr>
        <w:t>…………………….……………………………….</w:t>
      </w:r>
    </w:p>
    <w:p w14:paraId="17E5A761" w14:textId="0DCD0806" w:rsidR="00695E3C" w:rsidRPr="00334393" w:rsidRDefault="00B06E27" w:rsidP="00057BE6">
      <w:pPr>
        <w:jc w:val="center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43000F" w:rsidRPr="00334393">
        <w:rPr>
          <w:rFonts w:ascii="Palatino Linotype" w:hAnsi="Palatino Linotype"/>
          <w:sz w:val="16"/>
          <w:szCs w:val="16"/>
        </w:rPr>
        <w:t>(</w:t>
      </w:r>
      <w:r w:rsidR="00760044" w:rsidRPr="00334393">
        <w:rPr>
          <w:rFonts w:ascii="Palatino Linotype" w:hAnsi="Palatino Linotype"/>
          <w:sz w:val="16"/>
          <w:szCs w:val="16"/>
        </w:rPr>
        <w:t>podpis</w:t>
      </w:r>
      <w:r w:rsidR="0043000F" w:rsidRPr="00334393">
        <w:rPr>
          <w:rFonts w:ascii="Palatino Linotype" w:hAnsi="Palatino Linotype"/>
          <w:sz w:val="16"/>
          <w:szCs w:val="16"/>
        </w:rPr>
        <w:t>)</w:t>
      </w:r>
    </w:p>
    <w:sectPr w:rsidR="00695E3C" w:rsidRPr="00334393" w:rsidSect="00B768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A16F" w14:textId="77777777" w:rsidR="000A7612" w:rsidRDefault="000A7612">
      <w:r>
        <w:separator/>
      </w:r>
    </w:p>
  </w:endnote>
  <w:endnote w:type="continuationSeparator" w:id="0">
    <w:p w14:paraId="736D940D" w14:textId="77777777" w:rsidR="000A7612" w:rsidRDefault="000A7612">
      <w:r>
        <w:continuationSeparator/>
      </w:r>
    </w:p>
  </w:endnote>
  <w:endnote w:type="continuationNotice" w:id="1">
    <w:p w14:paraId="1BD74843" w14:textId="77777777" w:rsidR="000A7612" w:rsidRDefault="000A7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9509" w14:textId="77777777" w:rsidR="00201C2C" w:rsidRPr="00390164" w:rsidRDefault="00201C2C" w:rsidP="00201C2C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7EF24293" w14:textId="77777777" w:rsidR="00201C2C" w:rsidRPr="00390164" w:rsidRDefault="00201C2C" w:rsidP="00201C2C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2EF0F47C" w14:textId="77777777" w:rsidR="00632B2D" w:rsidRDefault="00632B2D" w:rsidP="00361045">
    <w:pPr>
      <w:rPr>
        <w:sz w:val="22"/>
        <w:szCs w:val="22"/>
      </w:rPr>
    </w:pPr>
  </w:p>
  <w:p w14:paraId="6CE003BF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5490" w14:textId="77777777" w:rsidR="00632B2D" w:rsidRDefault="00632B2D" w:rsidP="001B3A93">
    <w:pPr>
      <w:spacing w:line="360" w:lineRule="auto"/>
      <w:jc w:val="center"/>
      <w:rPr>
        <w:b/>
        <w:sz w:val="22"/>
        <w:szCs w:val="22"/>
      </w:rPr>
    </w:pPr>
  </w:p>
  <w:p w14:paraId="4B83DA2D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F679" w14:textId="77777777" w:rsidR="000A7612" w:rsidRDefault="000A7612">
      <w:r>
        <w:separator/>
      </w:r>
    </w:p>
  </w:footnote>
  <w:footnote w:type="continuationSeparator" w:id="0">
    <w:p w14:paraId="7CB71304" w14:textId="77777777" w:rsidR="000A7612" w:rsidRDefault="000A7612">
      <w:r>
        <w:continuationSeparator/>
      </w:r>
    </w:p>
  </w:footnote>
  <w:footnote w:type="continuationNotice" w:id="1">
    <w:p w14:paraId="3363D7DE" w14:textId="77777777" w:rsidR="000A7612" w:rsidRDefault="000A76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9D17" w14:textId="77777777" w:rsidR="00632B2D" w:rsidRDefault="00632B2D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19AA4324" w14:textId="77777777" w:rsidR="00632B2D" w:rsidRPr="0001099C" w:rsidRDefault="00632B2D" w:rsidP="0001099C">
    <w:pPr>
      <w:pStyle w:val="Nagwek"/>
      <w:jc w:val="both"/>
      <w:rPr>
        <w:rFonts w:ascii="Calibri" w:hAnsi="Calibri"/>
        <w:sz w:val="20"/>
        <w:szCs w:val="20"/>
      </w:rPr>
    </w:pPr>
    <w:r w:rsidRPr="00AE1F3B">
      <w:rPr>
        <w:rFonts w:ascii="Calibri" w:hAnsi="Calibri"/>
        <w:sz w:val="20"/>
        <w:szCs w:val="20"/>
      </w:rPr>
      <w:t>Nr postępowania: ZP/</w:t>
    </w:r>
    <w:r w:rsidR="00A82319">
      <w:rPr>
        <w:rFonts w:ascii="Calibri" w:hAnsi="Calibri"/>
        <w:sz w:val="20"/>
        <w:szCs w:val="20"/>
      </w:rPr>
      <w:t>9</w:t>
    </w:r>
    <w:r w:rsidRPr="00AE1F3B">
      <w:rPr>
        <w:rFonts w:ascii="Calibri" w:hAnsi="Calibri"/>
        <w:sz w:val="20"/>
        <w:szCs w:val="20"/>
      </w:rPr>
      <w:t>/201</w:t>
    </w:r>
    <w:r w:rsidR="00F66145">
      <w:rPr>
        <w:rFonts w:ascii="Calibri" w:hAnsi="Calibri"/>
        <w:sz w:val="20"/>
        <w:szCs w:val="20"/>
      </w:rPr>
      <w:t>9/PN</w:t>
    </w:r>
  </w:p>
  <w:p w14:paraId="33DE8700" w14:textId="77777777" w:rsidR="00632B2D" w:rsidRDefault="00632B2D" w:rsidP="000109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6A31" w14:textId="77777777" w:rsidR="00F66145" w:rsidRPr="00760044" w:rsidRDefault="00F66145" w:rsidP="00F66145">
    <w:pPr>
      <w:tabs>
        <w:tab w:val="center" w:pos="4536"/>
        <w:tab w:val="right" w:pos="9072"/>
      </w:tabs>
      <w:rPr>
        <w:sz w:val="18"/>
      </w:rPr>
    </w:pPr>
  </w:p>
  <w:p w14:paraId="2030A914" w14:textId="599FCEA4" w:rsidR="00760044" w:rsidRPr="00760044" w:rsidRDefault="00F66145" w:rsidP="00760044">
    <w:pPr>
      <w:spacing w:after="120"/>
      <w:rPr>
        <w:szCs w:val="22"/>
      </w:rPr>
    </w:pPr>
    <w:r w:rsidRPr="00760044">
      <w:rPr>
        <w:sz w:val="18"/>
      </w:rPr>
      <w:t>Nr postępowania: ZP/</w:t>
    </w:r>
    <w:r w:rsidR="008E216C">
      <w:rPr>
        <w:sz w:val="18"/>
      </w:rPr>
      <w:t>5</w:t>
    </w:r>
    <w:r w:rsidRPr="00760044">
      <w:rPr>
        <w:sz w:val="18"/>
      </w:rPr>
      <w:t>/20</w:t>
    </w:r>
    <w:r w:rsidR="00334393">
      <w:rPr>
        <w:sz w:val="18"/>
      </w:rPr>
      <w:t>2</w:t>
    </w:r>
    <w:r w:rsidR="00050E64">
      <w:rPr>
        <w:sz w:val="18"/>
      </w:rPr>
      <w:t>2</w:t>
    </w:r>
    <w:r w:rsidRPr="00760044">
      <w:rPr>
        <w:sz w:val="18"/>
      </w:rPr>
      <w:t>/</w:t>
    </w:r>
    <w:r w:rsidR="00760044" w:rsidRPr="00760044">
      <w:rPr>
        <w:sz w:val="18"/>
      </w:rPr>
      <w:t xml:space="preserve">ZO </w:t>
    </w:r>
    <w:r w:rsidR="00760044" w:rsidRPr="00760044">
      <w:rPr>
        <w:szCs w:val="22"/>
      </w:rPr>
      <w:t xml:space="preserve">                         </w:t>
    </w:r>
    <w:r w:rsidR="00760044">
      <w:rPr>
        <w:szCs w:val="22"/>
      </w:rPr>
      <w:t xml:space="preserve">                       </w:t>
    </w:r>
    <w:r w:rsidR="00305383">
      <w:rPr>
        <w:szCs w:val="22"/>
      </w:rPr>
      <w:t xml:space="preserve">   </w:t>
    </w:r>
    <w:r w:rsidR="00760044">
      <w:rPr>
        <w:szCs w:val="22"/>
      </w:rPr>
      <w:t xml:space="preserve">   </w:t>
    </w:r>
    <w:r w:rsidR="00760044" w:rsidRPr="00760044">
      <w:rPr>
        <w:szCs w:val="22"/>
      </w:rPr>
      <w:t xml:space="preserve">Załącznik nr </w:t>
    </w:r>
    <w:r w:rsidR="00057BE6">
      <w:rPr>
        <w:szCs w:val="22"/>
      </w:rPr>
      <w:t>3</w:t>
    </w:r>
    <w:r w:rsidR="00760044" w:rsidRPr="00760044">
      <w:rPr>
        <w:szCs w:val="22"/>
      </w:rPr>
      <w:t xml:space="preserve"> do Zaproszenia do składania ofert </w:t>
    </w:r>
  </w:p>
  <w:p w14:paraId="05D31E7D" w14:textId="77777777" w:rsidR="00F66145" w:rsidRPr="0001099C" w:rsidRDefault="00F66145" w:rsidP="00F66145">
    <w:pPr>
      <w:pStyle w:val="Nagwek"/>
      <w:jc w:val="both"/>
      <w:rPr>
        <w:rFonts w:ascii="Calibri" w:hAnsi="Calibri"/>
        <w:sz w:val="20"/>
        <w:szCs w:val="20"/>
      </w:rPr>
    </w:pPr>
  </w:p>
  <w:p w14:paraId="0F455A0F" w14:textId="77777777" w:rsidR="00F66145" w:rsidRPr="00CF4734" w:rsidRDefault="00F66145" w:rsidP="001B3A93">
    <w:pPr>
      <w:pStyle w:val="Nagwek"/>
      <w:jc w:val="both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 w15:restartNumberingAfterBreak="0">
    <w:nsid w:val="1ED8731F"/>
    <w:multiLevelType w:val="hybridMultilevel"/>
    <w:tmpl w:val="76FA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E7AAA"/>
    <w:multiLevelType w:val="hybridMultilevel"/>
    <w:tmpl w:val="34B6805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A714FB"/>
    <w:multiLevelType w:val="hybridMultilevel"/>
    <w:tmpl w:val="C26E77D2"/>
    <w:lvl w:ilvl="0" w:tplc="8A124F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B430F96"/>
    <w:multiLevelType w:val="hybridMultilevel"/>
    <w:tmpl w:val="C26E77D2"/>
    <w:lvl w:ilvl="0" w:tplc="8A124F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0"/>
  </w:num>
  <w:num w:numId="4">
    <w:abstractNumId w:val="22"/>
  </w:num>
  <w:num w:numId="5">
    <w:abstractNumId w:val="21"/>
  </w:num>
  <w:num w:numId="6">
    <w:abstractNumId w:val="8"/>
  </w:num>
  <w:num w:numId="7">
    <w:abstractNumId w:val="17"/>
  </w:num>
  <w:num w:numId="8">
    <w:abstractNumId w:val="15"/>
  </w:num>
  <w:num w:numId="9">
    <w:abstractNumId w:val="27"/>
  </w:num>
  <w:num w:numId="10">
    <w:abstractNumId w:val="18"/>
  </w:num>
  <w:num w:numId="11">
    <w:abstractNumId w:val="28"/>
  </w:num>
  <w:num w:numId="12">
    <w:abstractNumId w:val="12"/>
  </w:num>
  <w:num w:numId="13">
    <w:abstractNumId w:val="2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5"/>
  </w:num>
  <w:num w:numId="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5D74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E64"/>
    <w:rsid w:val="00050F47"/>
    <w:rsid w:val="00052F66"/>
    <w:rsid w:val="00053508"/>
    <w:rsid w:val="00054110"/>
    <w:rsid w:val="00054B47"/>
    <w:rsid w:val="000557CC"/>
    <w:rsid w:val="0005770F"/>
    <w:rsid w:val="00057BE6"/>
    <w:rsid w:val="00057FC5"/>
    <w:rsid w:val="00061D58"/>
    <w:rsid w:val="00061E17"/>
    <w:rsid w:val="00062A32"/>
    <w:rsid w:val="00062B72"/>
    <w:rsid w:val="00062DE0"/>
    <w:rsid w:val="00063F7C"/>
    <w:rsid w:val="000641A7"/>
    <w:rsid w:val="000645FB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4B8D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A7612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2E2E"/>
    <w:rsid w:val="000F30C9"/>
    <w:rsid w:val="000F44D7"/>
    <w:rsid w:val="000F55B7"/>
    <w:rsid w:val="000F6AF9"/>
    <w:rsid w:val="000F6F9C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5CC5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4AE"/>
    <w:rsid w:val="00142F66"/>
    <w:rsid w:val="0014334D"/>
    <w:rsid w:val="00145C93"/>
    <w:rsid w:val="00147E55"/>
    <w:rsid w:val="00150AB1"/>
    <w:rsid w:val="0015280E"/>
    <w:rsid w:val="001538AE"/>
    <w:rsid w:val="00154E71"/>
    <w:rsid w:val="001559B3"/>
    <w:rsid w:val="00156C6F"/>
    <w:rsid w:val="0016036D"/>
    <w:rsid w:val="0016043F"/>
    <w:rsid w:val="00161029"/>
    <w:rsid w:val="00162F63"/>
    <w:rsid w:val="00163B5D"/>
    <w:rsid w:val="0016598B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3F0"/>
    <w:rsid w:val="001925F2"/>
    <w:rsid w:val="001939B3"/>
    <w:rsid w:val="0019557E"/>
    <w:rsid w:val="0019579E"/>
    <w:rsid w:val="0019684B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4B0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0DE4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108"/>
    <w:rsid w:val="001F55CB"/>
    <w:rsid w:val="001F5C4A"/>
    <w:rsid w:val="001F7116"/>
    <w:rsid w:val="00200384"/>
    <w:rsid w:val="00201C2C"/>
    <w:rsid w:val="002037A5"/>
    <w:rsid w:val="00203F65"/>
    <w:rsid w:val="00204489"/>
    <w:rsid w:val="00204E44"/>
    <w:rsid w:val="00205816"/>
    <w:rsid w:val="0020763E"/>
    <w:rsid w:val="00210BD4"/>
    <w:rsid w:val="0021250E"/>
    <w:rsid w:val="00215AB3"/>
    <w:rsid w:val="00215EF7"/>
    <w:rsid w:val="002161C7"/>
    <w:rsid w:val="00221D53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177E"/>
    <w:rsid w:val="002524C0"/>
    <w:rsid w:val="00252880"/>
    <w:rsid w:val="0025345E"/>
    <w:rsid w:val="002549BA"/>
    <w:rsid w:val="0025543E"/>
    <w:rsid w:val="002556D3"/>
    <w:rsid w:val="00255796"/>
    <w:rsid w:val="00256501"/>
    <w:rsid w:val="00256A86"/>
    <w:rsid w:val="00256D92"/>
    <w:rsid w:val="0026052F"/>
    <w:rsid w:val="00260B0F"/>
    <w:rsid w:val="00260EB2"/>
    <w:rsid w:val="00261961"/>
    <w:rsid w:val="002620F8"/>
    <w:rsid w:val="0026341F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48D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57C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D1E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0E78"/>
    <w:rsid w:val="002D1CE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2A3F"/>
    <w:rsid w:val="002F515A"/>
    <w:rsid w:val="002F558D"/>
    <w:rsid w:val="002F615F"/>
    <w:rsid w:val="002F6B1D"/>
    <w:rsid w:val="002F6D72"/>
    <w:rsid w:val="00300164"/>
    <w:rsid w:val="00300636"/>
    <w:rsid w:val="00300D17"/>
    <w:rsid w:val="00301063"/>
    <w:rsid w:val="00301178"/>
    <w:rsid w:val="0030119E"/>
    <w:rsid w:val="00301908"/>
    <w:rsid w:val="00302ABD"/>
    <w:rsid w:val="003047AE"/>
    <w:rsid w:val="00304926"/>
    <w:rsid w:val="00305383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4393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594C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57C9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B01"/>
    <w:rsid w:val="003A3E9B"/>
    <w:rsid w:val="003A4B9A"/>
    <w:rsid w:val="003A5628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39AE"/>
    <w:rsid w:val="003D411D"/>
    <w:rsid w:val="003D4CAA"/>
    <w:rsid w:val="003D4F8B"/>
    <w:rsid w:val="003D5E01"/>
    <w:rsid w:val="003D6100"/>
    <w:rsid w:val="003D7B40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3E94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00F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47999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6A2E"/>
    <w:rsid w:val="0045786C"/>
    <w:rsid w:val="00460366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AD1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27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1558"/>
    <w:rsid w:val="004A4A3F"/>
    <w:rsid w:val="004A51AF"/>
    <w:rsid w:val="004A5C76"/>
    <w:rsid w:val="004A6F36"/>
    <w:rsid w:val="004A78A9"/>
    <w:rsid w:val="004B0546"/>
    <w:rsid w:val="004B0CED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6A8E"/>
    <w:rsid w:val="004E730A"/>
    <w:rsid w:val="004E7455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3DF5"/>
    <w:rsid w:val="00506CBC"/>
    <w:rsid w:val="0051018A"/>
    <w:rsid w:val="005115F8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2884"/>
    <w:rsid w:val="0054336A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306B"/>
    <w:rsid w:val="0057331C"/>
    <w:rsid w:val="00576D79"/>
    <w:rsid w:val="005778E4"/>
    <w:rsid w:val="00577EE7"/>
    <w:rsid w:val="00577EE9"/>
    <w:rsid w:val="005805B1"/>
    <w:rsid w:val="00580648"/>
    <w:rsid w:val="00580873"/>
    <w:rsid w:val="00581178"/>
    <w:rsid w:val="0058162A"/>
    <w:rsid w:val="00582086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4FBB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5D7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46A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2D5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436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5E3C"/>
    <w:rsid w:val="006966B0"/>
    <w:rsid w:val="00697A7E"/>
    <w:rsid w:val="006A203C"/>
    <w:rsid w:val="006A3C55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49A7"/>
    <w:rsid w:val="006E4D5D"/>
    <w:rsid w:val="006E51FB"/>
    <w:rsid w:val="006E5653"/>
    <w:rsid w:val="006E678A"/>
    <w:rsid w:val="006E6E1C"/>
    <w:rsid w:val="006F0C61"/>
    <w:rsid w:val="006F110D"/>
    <w:rsid w:val="006F1E6E"/>
    <w:rsid w:val="006F2BDF"/>
    <w:rsid w:val="006F30F8"/>
    <w:rsid w:val="006F320B"/>
    <w:rsid w:val="006F3731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17667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12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5EFD"/>
    <w:rsid w:val="00756684"/>
    <w:rsid w:val="0075796A"/>
    <w:rsid w:val="00760044"/>
    <w:rsid w:val="00760950"/>
    <w:rsid w:val="00761AD1"/>
    <w:rsid w:val="007622B6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58"/>
    <w:rsid w:val="00785F90"/>
    <w:rsid w:val="00786986"/>
    <w:rsid w:val="00790A48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A2D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449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7F5C54"/>
    <w:rsid w:val="007F630E"/>
    <w:rsid w:val="00800471"/>
    <w:rsid w:val="00800556"/>
    <w:rsid w:val="00801B00"/>
    <w:rsid w:val="00801BEE"/>
    <w:rsid w:val="00802A86"/>
    <w:rsid w:val="00802D06"/>
    <w:rsid w:val="00803C23"/>
    <w:rsid w:val="00803D0E"/>
    <w:rsid w:val="008043C6"/>
    <w:rsid w:val="00804C44"/>
    <w:rsid w:val="00805656"/>
    <w:rsid w:val="00806626"/>
    <w:rsid w:val="0080776E"/>
    <w:rsid w:val="00807BFC"/>
    <w:rsid w:val="00811480"/>
    <w:rsid w:val="008125D2"/>
    <w:rsid w:val="00813C22"/>
    <w:rsid w:val="00816CA4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21C"/>
    <w:rsid w:val="00834BA3"/>
    <w:rsid w:val="00840A0F"/>
    <w:rsid w:val="008414A8"/>
    <w:rsid w:val="0084151D"/>
    <w:rsid w:val="00842F5D"/>
    <w:rsid w:val="00843854"/>
    <w:rsid w:val="008443B8"/>
    <w:rsid w:val="00847A72"/>
    <w:rsid w:val="00850E54"/>
    <w:rsid w:val="00852FD5"/>
    <w:rsid w:val="008530FA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90799"/>
    <w:rsid w:val="00890FDB"/>
    <w:rsid w:val="00891B8F"/>
    <w:rsid w:val="00891CDC"/>
    <w:rsid w:val="0089317C"/>
    <w:rsid w:val="00893225"/>
    <w:rsid w:val="00893B25"/>
    <w:rsid w:val="00894DDC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4E1"/>
    <w:rsid w:val="008D35D7"/>
    <w:rsid w:val="008D3960"/>
    <w:rsid w:val="008D3D0B"/>
    <w:rsid w:val="008D6C19"/>
    <w:rsid w:val="008E0B5E"/>
    <w:rsid w:val="008E12BE"/>
    <w:rsid w:val="008E1B7B"/>
    <w:rsid w:val="008E216C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16A4C"/>
    <w:rsid w:val="00923553"/>
    <w:rsid w:val="00923D6F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242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6721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E7DA8"/>
    <w:rsid w:val="009F01DC"/>
    <w:rsid w:val="009F051F"/>
    <w:rsid w:val="009F2822"/>
    <w:rsid w:val="009F4A04"/>
    <w:rsid w:val="009F64D2"/>
    <w:rsid w:val="009F6E26"/>
    <w:rsid w:val="009F764D"/>
    <w:rsid w:val="009F7842"/>
    <w:rsid w:val="00A00471"/>
    <w:rsid w:val="00A017D9"/>
    <w:rsid w:val="00A01DD0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819"/>
    <w:rsid w:val="00A61B5E"/>
    <w:rsid w:val="00A621E2"/>
    <w:rsid w:val="00A64F80"/>
    <w:rsid w:val="00A64FFA"/>
    <w:rsid w:val="00A65123"/>
    <w:rsid w:val="00A65901"/>
    <w:rsid w:val="00A659DB"/>
    <w:rsid w:val="00A65CD7"/>
    <w:rsid w:val="00A662FE"/>
    <w:rsid w:val="00A66D08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319"/>
    <w:rsid w:val="00A82532"/>
    <w:rsid w:val="00A839F8"/>
    <w:rsid w:val="00A842AD"/>
    <w:rsid w:val="00A87538"/>
    <w:rsid w:val="00A87E8F"/>
    <w:rsid w:val="00A90266"/>
    <w:rsid w:val="00A9029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48A3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1BF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E27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231"/>
    <w:rsid w:val="00B34534"/>
    <w:rsid w:val="00B348BB"/>
    <w:rsid w:val="00B34A87"/>
    <w:rsid w:val="00B37000"/>
    <w:rsid w:val="00B403B9"/>
    <w:rsid w:val="00B40496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5199"/>
    <w:rsid w:val="00B6645F"/>
    <w:rsid w:val="00B664E7"/>
    <w:rsid w:val="00B6715F"/>
    <w:rsid w:val="00B70EF5"/>
    <w:rsid w:val="00B72105"/>
    <w:rsid w:val="00B744FC"/>
    <w:rsid w:val="00B74824"/>
    <w:rsid w:val="00B7683B"/>
    <w:rsid w:val="00B7744A"/>
    <w:rsid w:val="00B77687"/>
    <w:rsid w:val="00B80DAB"/>
    <w:rsid w:val="00B81127"/>
    <w:rsid w:val="00B811B7"/>
    <w:rsid w:val="00B811E4"/>
    <w:rsid w:val="00B82BA2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576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D7F3B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1FE0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33F"/>
    <w:rsid w:val="00C370A8"/>
    <w:rsid w:val="00C37ED8"/>
    <w:rsid w:val="00C41598"/>
    <w:rsid w:val="00C4530E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5F00"/>
    <w:rsid w:val="00C86369"/>
    <w:rsid w:val="00C86BDC"/>
    <w:rsid w:val="00C878D6"/>
    <w:rsid w:val="00C90974"/>
    <w:rsid w:val="00C90A0A"/>
    <w:rsid w:val="00C90FE8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B7667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4E8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143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4F5F"/>
    <w:rsid w:val="00D05DB2"/>
    <w:rsid w:val="00D05E32"/>
    <w:rsid w:val="00D0680E"/>
    <w:rsid w:val="00D07893"/>
    <w:rsid w:val="00D1027E"/>
    <w:rsid w:val="00D1226B"/>
    <w:rsid w:val="00D13BBB"/>
    <w:rsid w:val="00D14967"/>
    <w:rsid w:val="00D15FC0"/>
    <w:rsid w:val="00D160EF"/>
    <w:rsid w:val="00D16C13"/>
    <w:rsid w:val="00D1771C"/>
    <w:rsid w:val="00D205FC"/>
    <w:rsid w:val="00D20AF1"/>
    <w:rsid w:val="00D22B48"/>
    <w:rsid w:val="00D245A6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496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B3C97"/>
    <w:rsid w:val="00DB4B03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5F52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4CC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0F8A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3603"/>
    <w:rsid w:val="00EF470A"/>
    <w:rsid w:val="00EF4B3C"/>
    <w:rsid w:val="00EF5146"/>
    <w:rsid w:val="00EF6CB5"/>
    <w:rsid w:val="00EF7004"/>
    <w:rsid w:val="00EF77F2"/>
    <w:rsid w:val="00F02CB4"/>
    <w:rsid w:val="00F0309B"/>
    <w:rsid w:val="00F04546"/>
    <w:rsid w:val="00F0477D"/>
    <w:rsid w:val="00F056E8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623E6"/>
    <w:rsid w:val="00F625F0"/>
    <w:rsid w:val="00F63BB6"/>
    <w:rsid w:val="00F66145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85D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5E76"/>
    <w:rsid w:val="00FE63E0"/>
    <w:rsid w:val="00FE7235"/>
    <w:rsid w:val="00FE761A"/>
    <w:rsid w:val="00FF05B7"/>
    <w:rsid w:val="00FF12AF"/>
    <w:rsid w:val="00FF2C33"/>
    <w:rsid w:val="00FF3B63"/>
    <w:rsid w:val="00FF41A8"/>
    <w:rsid w:val="00FF52B5"/>
    <w:rsid w:val="00FF5D5E"/>
    <w:rsid w:val="00FF63F3"/>
    <w:rsid w:val="00FF6C67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99CE677"/>
  <w15:docId w15:val="{F8B8AF88-DCFD-4535-ADB7-02CC4E6B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D1CE1"/>
  </w:style>
  <w:style w:type="character" w:styleId="Odwoanieprzypisukocowego">
    <w:name w:val="endnote reference"/>
    <w:basedOn w:val="Domylnaczcionkaakapitu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9859-F4F0-4F11-8972-4E1DA275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517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84</cp:revision>
  <cp:lastPrinted>2019-02-27T11:46:00Z</cp:lastPrinted>
  <dcterms:created xsi:type="dcterms:W3CDTF">2017-03-15T14:11:00Z</dcterms:created>
  <dcterms:modified xsi:type="dcterms:W3CDTF">2022-03-21T10:23:00Z</dcterms:modified>
</cp:coreProperties>
</file>