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283D" w14:textId="77777777"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532B8865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481C7B89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07BBFF61" w14:textId="77777777" w:rsidR="005B2F06" w:rsidRPr="000D1162" w:rsidRDefault="00452189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Załącznik nr 7</w:t>
      </w:r>
      <w:r w:rsidR="005B2F06" w:rsidRPr="000D1162">
        <w:rPr>
          <w:rFonts w:ascii="Arial" w:eastAsia="Times New Roman" w:hAnsi="Arial" w:cs="Arial"/>
          <w:b/>
          <w:szCs w:val="24"/>
        </w:rPr>
        <w:t xml:space="preserve"> do SWZ</w:t>
      </w:r>
    </w:p>
    <w:p w14:paraId="5240E016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14:paraId="1DE1A082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14:paraId="73D76002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14:paraId="288B2331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14:paraId="7CD1C904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…………………………………………….………………………………………………………..….</w:t>
      </w:r>
    </w:p>
    <w:p w14:paraId="1719A3D4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14:paraId="4DAEBBC7" w14:textId="77777777" w:rsidR="005B2F06" w:rsidRPr="000D1162" w:rsidRDefault="005B2F06" w:rsidP="005B2F06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4366B13C" w14:textId="77777777"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5AA32DF" w14:textId="77777777"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D6E7A50" w14:textId="77777777" w:rsidR="005B2F06" w:rsidRPr="000D1162" w:rsidRDefault="005B2F06" w:rsidP="00452189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14:paraId="2F6675AC" w14:textId="77777777" w:rsidR="00EC42B6" w:rsidRDefault="00EC42B6" w:rsidP="00EC42B6">
      <w:p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08BD157D" w14:textId="77777777" w:rsidR="00EC42B6" w:rsidRDefault="00EC42B6" w:rsidP="00EC42B6">
      <w:pPr>
        <w:tabs>
          <w:tab w:val="left" w:pos="28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Część A: Organizacja dwóch jednakowych cykli szkoleń kompetencyjnych (w formie zdalnej) dla pracowników ośrodków pomocy społecznej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58EE1342" w14:textId="77777777" w:rsidR="00EC42B6" w:rsidRDefault="00EC42B6" w:rsidP="00EC42B6">
      <w:pPr>
        <w:tabs>
          <w:tab w:val="left" w:pos="28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Część B: Organizacja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16373A30" w14:textId="270DCFC1" w:rsidR="00EC42B6" w:rsidRPr="00EC42B6" w:rsidRDefault="00EC42B6" w:rsidP="00EC42B6">
      <w:pPr>
        <w:tabs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bookmarkStart w:id="0" w:name="_Hlk165372915"/>
      <w:bookmarkEnd w:id="0"/>
      <w:r>
        <w:rPr>
          <w:rFonts w:ascii="Arial" w:hAnsi="Arial" w:cs="Arial"/>
          <w:bCs/>
          <w:sz w:val="24"/>
          <w:szCs w:val="24"/>
        </w:rPr>
        <w:t>Część C: Organizacja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1096F9B7" w14:textId="56204759" w:rsidR="007D672F" w:rsidRDefault="00452189" w:rsidP="00EC42B6">
      <w:pPr>
        <w:spacing w:after="0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bCs/>
          <w:sz w:val="24"/>
          <w:szCs w:val="24"/>
        </w:rPr>
        <w:t>znak sprawy</w:t>
      </w:r>
      <w:r w:rsidRPr="001574BC">
        <w:rPr>
          <w:rFonts w:ascii="Arial" w:hAnsi="Arial" w:cs="Arial"/>
          <w:sz w:val="24"/>
          <w:szCs w:val="24"/>
        </w:rPr>
        <w:t xml:space="preserve"> </w:t>
      </w:r>
      <w:r w:rsidRPr="001574BC">
        <w:rPr>
          <w:rFonts w:ascii="Arial" w:hAnsi="Arial" w:cs="Arial"/>
          <w:b/>
          <w:bCs/>
          <w:sz w:val="24"/>
          <w:szCs w:val="24"/>
        </w:rPr>
        <w:t>ROPS.V.5.2</w:t>
      </w:r>
      <w:r w:rsidR="006B6026">
        <w:rPr>
          <w:rFonts w:ascii="Arial" w:hAnsi="Arial" w:cs="Arial"/>
          <w:b/>
          <w:bCs/>
          <w:sz w:val="24"/>
          <w:szCs w:val="24"/>
        </w:rPr>
        <w:t>7</w:t>
      </w:r>
      <w:r w:rsidRPr="001574BC">
        <w:rPr>
          <w:rFonts w:ascii="Arial" w:hAnsi="Arial" w:cs="Arial"/>
          <w:b/>
          <w:bCs/>
          <w:sz w:val="24"/>
          <w:szCs w:val="24"/>
        </w:rPr>
        <w:t>.2024</w:t>
      </w:r>
      <w:r w:rsidR="006B6026">
        <w:rPr>
          <w:rFonts w:ascii="Arial" w:hAnsi="Arial" w:cs="Arial"/>
          <w:sz w:val="24"/>
          <w:szCs w:val="24"/>
        </w:rPr>
        <w:t>.</w:t>
      </w:r>
      <w:r w:rsidR="006B6026" w:rsidRPr="006B6026">
        <w:rPr>
          <w:rFonts w:ascii="Arial" w:hAnsi="Arial" w:cs="Arial"/>
          <w:b/>
          <w:bCs/>
          <w:sz w:val="24"/>
          <w:szCs w:val="24"/>
        </w:rPr>
        <w:t>WW</w:t>
      </w:r>
    </w:p>
    <w:p w14:paraId="0AF6AA8A" w14:textId="77777777"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33F9276E" w14:textId="77777777"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wypełniłem obowiązki informacyjne przewidziane w art. 13 lub art. 14 rozporządzenia 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14:paraId="786A82BF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14:paraId="2926C6C9" w14:textId="77777777"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4FA4C7FD" w14:textId="77777777"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F990CDF" w14:textId="77777777" w:rsidR="004C3C32" w:rsidRPr="005B2F06" w:rsidRDefault="004C3C32" w:rsidP="005B2F06"/>
    <w:sectPr w:rsidR="004C3C32" w:rsidRPr="005B2F06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58B8" w14:textId="77777777" w:rsidR="00D55DDB" w:rsidRDefault="00D55DDB" w:rsidP="006A1852">
      <w:pPr>
        <w:spacing w:after="0" w:line="240" w:lineRule="auto"/>
      </w:pPr>
      <w:r>
        <w:separator/>
      </w:r>
    </w:p>
  </w:endnote>
  <w:endnote w:type="continuationSeparator" w:id="0">
    <w:p w14:paraId="451D4968" w14:textId="77777777" w:rsidR="00D55DDB" w:rsidRDefault="00D55DDB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7B84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7BC0769" wp14:editId="13752675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8A70" w14:textId="77777777" w:rsidR="00D55DDB" w:rsidRDefault="00D55DDB" w:rsidP="006A1852">
      <w:pPr>
        <w:spacing w:after="0" w:line="240" w:lineRule="auto"/>
      </w:pPr>
      <w:r>
        <w:separator/>
      </w:r>
    </w:p>
  </w:footnote>
  <w:footnote w:type="continuationSeparator" w:id="0">
    <w:p w14:paraId="61C9FB1D" w14:textId="77777777" w:rsidR="00D55DDB" w:rsidRDefault="00D55DDB" w:rsidP="006A1852">
      <w:pPr>
        <w:spacing w:after="0" w:line="240" w:lineRule="auto"/>
      </w:pPr>
      <w:r>
        <w:continuationSeparator/>
      </w:r>
    </w:p>
  </w:footnote>
  <w:footnote w:id="1">
    <w:p w14:paraId="10510BC8" w14:textId="77777777"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C8EC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F29FC43" wp14:editId="48BF6D08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2C6ABD0" wp14:editId="4ABA3795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64F3340E" wp14:editId="6120F0A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2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84B4F"/>
    <w:rsid w:val="003A3F6B"/>
    <w:rsid w:val="003B6F39"/>
    <w:rsid w:val="003C16D4"/>
    <w:rsid w:val="003E5159"/>
    <w:rsid w:val="003E6757"/>
    <w:rsid w:val="00422291"/>
    <w:rsid w:val="00452189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B6026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672F"/>
    <w:rsid w:val="007E1574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314FC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55DDB"/>
    <w:rsid w:val="00DE7DC6"/>
    <w:rsid w:val="00E638A4"/>
    <w:rsid w:val="00EA2C15"/>
    <w:rsid w:val="00EC42B6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970A5E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4F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2024-04-30T10:43:00Z</dcterms:created>
  <dcterms:modified xsi:type="dcterms:W3CDTF">2024-05-21T15:18:00Z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