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36B840F8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821ECB0" w14:textId="553B1EF0" w:rsidR="00530778" w:rsidRDefault="00530778" w:rsidP="00C42F47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 xml:space="preserve">Załącznik nr </w:t>
      </w:r>
      <w:r w:rsidR="00D953D9">
        <w:rPr>
          <w:rFonts w:ascii="Arial" w:hAnsi="Arial" w:cs="Arial"/>
          <w:b/>
        </w:rPr>
        <w:t>7</w:t>
      </w:r>
      <w:r w:rsidRPr="00A95FA7">
        <w:rPr>
          <w:rFonts w:ascii="Arial" w:hAnsi="Arial" w:cs="Arial"/>
          <w:b/>
        </w:rPr>
        <w:t xml:space="preserve"> do SWZ</w:t>
      </w:r>
      <w:r w:rsidR="00C42F47">
        <w:rPr>
          <w:rFonts w:ascii="Arial" w:hAnsi="Arial" w:cs="Arial"/>
          <w:b/>
        </w:rPr>
        <w:t xml:space="preserve"> </w:t>
      </w:r>
    </w:p>
    <w:p w14:paraId="7809CA1C" w14:textId="77777777" w:rsidR="00C42F47" w:rsidRPr="00C42F47" w:rsidRDefault="00C42F47" w:rsidP="00C42F47">
      <w:pPr>
        <w:jc w:val="right"/>
        <w:rPr>
          <w:rFonts w:ascii="Arial" w:hAnsi="Arial" w:cs="Arial"/>
          <w:b/>
        </w:rPr>
      </w:pPr>
    </w:p>
    <w:p w14:paraId="64F748C2" w14:textId="77777777" w:rsidR="001424A9" w:rsidRDefault="00530778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r w:rsidR="00C42F47">
        <w:rPr>
          <w:rFonts w:ascii="Arial" w:hAnsi="Arial" w:cs="Arial"/>
          <w:b/>
          <w:iCs/>
          <w:sz w:val="24"/>
          <w:szCs w:val="24"/>
        </w:rPr>
        <w:t>Świadczenie usług psychoterapii w ramach terapii rodziny w poddziale na części</w:t>
      </w:r>
    </w:p>
    <w:p w14:paraId="28BD8616" w14:textId="77777777" w:rsidR="001424A9" w:rsidRDefault="001424A9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700D14E" w14:textId="14B096D8" w:rsidR="00C42F47" w:rsidRPr="0061447E" w:rsidRDefault="00C42F47" w:rsidP="001424A9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składany co do części: ……………………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56A96A6" w14:textId="77777777" w:rsidR="00C42F47" w:rsidRDefault="00C42F47" w:rsidP="00142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ROPSIII.5.1.5.2024</w:t>
      </w:r>
      <w:r>
        <w:rPr>
          <w:rFonts w:ascii="Arial" w:hAnsi="Arial" w:cs="Arial"/>
          <w:sz w:val="24"/>
          <w:szCs w:val="24"/>
        </w:rPr>
        <w:t xml:space="preserve"> oświadczam, co następuje:</w:t>
      </w:r>
    </w:p>
    <w:p w14:paraId="53EB7939" w14:textId="77777777" w:rsidR="00C42F47" w:rsidRDefault="00C42F47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CB59AF1" w14:textId="052214B5" w:rsidR="00530778" w:rsidRPr="001424A9" w:rsidRDefault="00530778" w:rsidP="00C42F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4A9">
        <w:rPr>
          <w:rFonts w:ascii="Arial" w:hAnsi="Arial" w:cs="Arial"/>
          <w:sz w:val="24"/>
          <w:szCs w:val="24"/>
        </w:rPr>
        <w:t xml:space="preserve">składam </w:t>
      </w:r>
      <w:r w:rsidRPr="001424A9">
        <w:rPr>
          <w:rFonts w:ascii="Arial" w:hAnsi="Arial" w:cs="Arial"/>
          <w:color w:val="000000"/>
          <w:sz w:val="24"/>
          <w:szCs w:val="24"/>
        </w:rPr>
        <w:t>oświadczenie</w:t>
      </w:r>
      <w:r w:rsidRPr="001424A9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32EA2B61" w14:textId="77777777" w:rsidTr="00E85455">
        <w:tc>
          <w:tcPr>
            <w:tcW w:w="1721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E85455">
        <w:tc>
          <w:tcPr>
            <w:tcW w:w="1721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E85455">
        <w:tc>
          <w:tcPr>
            <w:tcW w:w="1721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18FC968A" w14:textId="77777777" w:rsidTr="00E85455">
        <w:tc>
          <w:tcPr>
            <w:tcW w:w="2215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lastRenderedPageBreak/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E85455">
        <w:tc>
          <w:tcPr>
            <w:tcW w:w="2215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E85455">
        <w:tc>
          <w:tcPr>
            <w:tcW w:w="2215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23CAFC06" w14:textId="77777777" w:rsidTr="00E85455">
        <w:tc>
          <w:tcPr>
            <w:tcW w:w="2215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E85455">
        <w:tc>
          <w:tcPr>
            <w:tcW w:w="2215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E85455">
        <w:tc>
          <w:tcPr>
            <w:tcW w:w="2215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60B93551" w14:textId="77777777" w:rsidTr="00E85455">
        <w:tc>
          <w:tcPr>
            <w:tcW w:w="2215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E85455">
        <w:tc>
          <w:tcPr>
            <w:tcW w:w="2215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E85455">
        <w:tc>
          <w:tcPr>
            <w:tcW w:w="2215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F285364" w14:textId="201A965E" w:rsidR="00530778" w:rsidRPr="00C42F47" w:rsidRDefault="00530778" w:rsidP="00C42F4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6752E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28FE2E9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395ED40D" w14:textId="77777777" w:rsidR="00530778" w:rsidRPr="00A95FA7" w:rsidRDefault="00530778" w:rsidP="00530778">
      <w:pPr>
        <w:rPr>
          <w:rFonts w:ascii="Arial" w:hAnsi="Arial" w:cs="Arial"/>
        </w:rPr>
      </w:pPr>
    </w:p>
    <w:p w14:paraId="05F9C660" w14:textId="77777777" w:rsidR="00530778" w:rsidRPr="00A95FA7" w:rsidRDefault="00530778" w:rsidP="00530778">
      <w:pPr>
        <w:rPr>
          <w:rFonts w:ascii="Arial" w:hAnsi="Arial" w:cs="Arial"/>
        </w:rPr>
      </w:pPr>
    </w:p>
    <w:p w14:paraId="7277514D" w14:textId="2D1CF941" w:rsidR="00530778" w:rsidRPr="00C42F47" w:rsidRDefault="00530778" w:rsidP="00C42F47">
      <w:pPr>
        <w:tabs>
          <w:tab w:val="left" w:pos="6439"/>
        </w:tabs>
        <w:rPr>
          <w:rFonts w:ascii="Arial" w:hAnsi="Arial" w:cs="Arial"/>
        </w:rPr>
      </w:pPr>
    </w:p>
    <w:p w14:paraId="42EF2B23" w14:textId="77777777" w:rsidR="004C3C32" w:rsidRPr="00530778" w:rsidRDefault="004C3C32" w:rsidP="00530778"/>
    <w:sectPr w:rsidR="004C3C32" w:rsidRPr="00530778" w:rsidSect="00B42169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CF84" w14:textId="77777777" w:rsidR="00B42169" w:rsidRDefault="00B42169" w:rsidP="006A1852">
      <w:pPr>
        <w:spacing w:after="0" w:line="240" w:lineRule="auto"/>
      </w:pPr>
      <w:r>
        <w:separator/>
      </w:r>
    </w:p>
  </w:endnote>
  <w:endnote w:type="continuationSeparator" w:id="0">
    <w:p w14:paraId="3E159B7C" w14:textId="77777777" w:rsidR="00B42169" w:rsidRDefault="00B42169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323" w14:textId="77777777" w:rsidR="00B42169" w:rsidRDefault="00B42169" w:rsidP="006A1852">
      <w:pPr>
        <w:spacing w:after="0" w:line="240" w:lineRule="auto"/>
      </w:pPr>
      <w:r>
        <w:separator/>
      </w:r>
    </w:p>
  </w:footnote>
  <w:footnote w:type="continuationSeparator" w:id="0">
    <w:p w14:paraId="583D39BA" w14:textId="77777777" w:rsidR="00B42169" w:rsidRDefault="00B42169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4D47B0AE" w:rsidR="006A1852" w:rsidRDefault="00C42F47">
    <w:pPr>
      <w:pStyle w:val="Nagwek"/>
    </w:pPr>
    <w:r>
      <w:rPr>
        <w:noProof/>
      </w:rPr>
      <w:drawing>
        <wp:inline distT="0" distB="0" distL="0" distR="0" wp14:anchorId="5251DE66" wp14:editId="1F3D1877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4A9"/>
    <w:rsid w:val="00142D39"/>
    <w:rsid w:val="00175DEB"/>
    <w:rsid w:val="001B4508"/>
    <w:rsid w:val="001C08EC"/>
    <w:rsid w:val="001D60A5"/>
    <w:rsid w:val="001E0EB2"/>
    <w:rsid w:val="001F2EE0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466B4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2169"/>
    <w:rsid w:val="00B44563"/>
    <w:rsid w:val="00B672AF"/>
    <w:rsid w:val="00BC7078"/>
    <w:rsid w:val="00BD79B9"/>
    <w:rsid w:val="00BE1D7E"/>
    <w:rsid w:val="00BF5806"/>
    <w:rsid w:val="00C42F47"/>
    <w:rsid w:val="00C50ECF"/>
    <w:rsid w:val="00C52020"/>
    <w:rsid w:val="00C7070B"/>
    <w:rsid w:val="00CA3D34"/>
    <w:rsid w:val="00CB4958"/>
    <w:rsid w:val="00CC386C"/>
    <w:rsid w:val="00D953D9"/>
    <w:rsid w:val="00DE7DC6"/>
    <w:rsid w:val="00E00AE0"/>
    <w:rsid w:val="00E638A4"/>
    <w:rsid w:val="00E976A8"/>
    <w:rsid w:val="00EA2C15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2023-10-23T08:18:00Z</cp:lastPrinted>
  <dcterms:created xsi:type="dcterms:W3CDTF">2024-05-15T13:30:00Z</dcterms:created>
  <dcterms:modified xsi:type="dcterms:W3CDTF">2024-05-15T13:30:00Z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