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5C6103" w14:textId="2E24AF32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5791836"/>
      <w:bookmarkStart w:id="1" w:name="_GoBack"/>
      <w:bookmarkEnd w:id="1"/>
      <w:r w:rsidRPr="00B96005">
        <w:rPr>
          <w:rFonts w:ascii="Open Sans" w:hAnsi="Open Sans" w:cs="Open Sans"/>
        </w:rPr>
        <w:t>Załącznik nr 1</w:t>
      </w:r>
      <w:r w:rsidR="007F272E">
        <w:rPr>
          <w:rFonts w:ascii="Open Sans" w:hAnsi="Open Sans" w:cs="Open Sans"/>
        </w:rPr>
        <w:t>.1.</w:t>
      </w:r>
      <w:r w:rsidRPr="00B96005">
        <w:rPr>
          <w:rFonts w:ascii="Open Sans" w:hAnsi="Open Sans" w:cs="Open Sans"/>
        </w:rPr>
        <w:t xml:space="preserve"> do SIWZ</w:t>
      </w:r>
    </w:p>
    <w:p w14:paraId="30029552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91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5670"/>
      </w:tblGrid>
      <w:tr w:rsidR="005A6C4E" w:rsidRPr="00E84076" w14:paraId="0E757C26" w14:textId="77777777" w:rsidTr="002808E3">
        <w:trPr>
          <w:cantSplit/>
          <w:trHeight w:val="123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E9C" w14:textId="0D1CC9F5" w:rsidR="00003834" w:rsidRDefault="00003834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E272D79" w14:textId="54D0ACE9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D2D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CC461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169D73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086E1F" w14:textId="77777777" w:rsidR="005A6C4E" w:rsidRPr="00282831" w:rsidRDefault="005A6C4E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C1B43" w:rsidRPr="00E84076" w14:paraId="2131A54B" w14:textId="77777777" w:rsidTr="008E41F5">
        <w:trPr>
          <w:cantSplit/>
          <w:trHeight w:val="57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31B8" w14:textId="42B34096" w:rsidR="00BC1B43" w:rsidRPr="00282831" w:rsidRDefault="00BC1B43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6C3" w14:textId="6A291E59" w:rsidR="00BC1B43" w:rsidRPr="00282831" w:rsidRDefault="00BC1B43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B9247EB" w14:textId="77777777" w:rsidR="005A6C4E" w:rsidRPr="009D33C9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5A6C4E" w:rsidRPr="00E84076" w14:paraId="40E5F56E" w14:textId="77777777" w:rsidTr="008E41F5">
        <w:trPr>
          <w:trHeight w:val="1197"/>
        </w:trPr>
        <w:tc>
          <w:tcPr>
            <w:tcW w:w="4253" w:type="dxa"/>
            <w:vAlign w:val="center"/>
          </w:tcPr>
          <w:p w14:paraId="05DDC21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2" w:type="dxa"/>
            <w:vAlign w:val="center"/>
          </w:tcPr>
          <w:p w14:paraId="4E5CA034" w14:textId="3A611EC0" w:rsidR="007F272E" w:rsidRDefault="007F272E" w:rsidP="007F272E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F272E">
              <w:rPr>
                <w:rFonts w:ascii="Open Sans" w:hAnsi="Open Sans" w:cs="Open Sans"/>
                <w:b/>
                <w:bCs/>
                <w:sz w:val="18"/>
                <w:szCs w:val="18"/>
              </w:rPr>
              <w:t>Nowe wiaty przystankowe na terenie Gminy Miasta Gdańska w ramach Gdańskiego Projektu Komunikacji Miejskiej – etap IVA – obejmujące zaprojektowanie, wykonanie, dostawę i montaż wiat przystankowych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276AA26D" w14:textId="7C21E5BE" w:rsidR="00666FA1" w:rsidRPr="00320A3F" w:rsidRDefault="007F272E" w:rsidP="002808E3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272E"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1 – „Zaprojektowanie, wykonanie, dostaw</w:t>
            </w:r>
            <w:r w:rsidR="00DC1005">
              <w:rPr>
                <w:rFonts w:ascii="Open Sans" w:hAnsi="Open Sans" w:cs="Open Sans"/>
                <w:b/>
                <w:bCs/>
                <w:sz w:val="18"/>
                <w:szCs w:val="18"/>
              </w:rPr>
              <w:t>a</w:t>
            </w:r>
            <w:r w:rsidRPr="007F272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i montaż wiat przystankowych w 30 lokalizacjach na terenie Gminy Miasta Gdańska”.</w:t>
            </w:r>
          </w:p>
        </w:tc>
      </w:tr>
    </w:tbl>
    <w:p w14:paraId="510561E3" w14:textId="2299C3E9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2C2925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812"/>
      </w:tblGrid>
      <w:tr w:rsidR="005A6C4E" w:rsidRPr="00E84076" w14:paraId="38B929AC" w14:textId="77777777" w:rsidTr="008E41F5">
        <w:trPr>
          <w:trHeight w:val="648"/>
        </w:trPr>
        <w:tc>
          <w:tcPr>
            <w:tcW w:w="851" w:type="dxa"/>
            <w:vAlign w:val="center"/>
          </w:tcPr>
          <w:p w14:paraId="56893501" w14:textId="77777777" w:rsidR="005A6C4E" w:rsidRPr="004B054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68C344A6" w14:textId="77777777" w:rsidR="005A6C4E" w:rsidRPr="004B054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812" w:type="dxa"/>
            <w:vAlign w:val="bottom"/>
          </w:tcPr>
          <w:p w14:paraId="262D739E" w14:textId="08E2FABD" w:rsidR="005A6C4E" w:rsidRPr="004B054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4B054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4B0541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4B0541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B96005" w:rsidRPr="004B0541"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4B054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7644373A" w14:textId="77777777" w:rsidTr="008E41F5">
        <w:trPr>
          <w:trHeight w:val="568"/>
        </w:trPr>
        <w:tc>
          <w:tcPr>
            <w:tcW w:w="851" w:type="dxa"/>
            <w:vAlign w:val="center"/>
          </w:tcPr>
          <w:p w14:paraId="1DE4A52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679FF0F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812" w:type="dxa"/>
            <w:vAlign w:val="center"/>
          </w:tcPr>
          <w:p w14:paraId="7DEC88AC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2FF9DE8C" w14:textId="77777777" w:rsidTr="008E41F5">
        <w:trPr>
          <w:trHeight w:val="548"/>
        </w:trPr>
        <w:tc>
          <w:tcPr>
            <w:tcW w:w="851" w:type="dxa"/>
            <w:vAlign w:val="center"/>
          </w:tcPr>
          <w:p w14:paraId="320798F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68832C8A" w14:textId="3E508A16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A9180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8198D">
              <w:rPr>
                <w:rFonts w:ascii="Open Sans" w:hAnsi="Open Sans" w:cs="Open Sans"/>
                <w:sz w:val="18"/>
                <w:szCs w:val="18"/>
              </w:rPr>
              <w:t>dla Etapu nr I.2</w:t>
            </w:r>
          </w:p>
        </w:tc>
        <w:tc>
          <w:tcPr>
            <w:tcW w:w="5812" w:type="dxa"/>
            <w:vAlign w:val="center"/>
          </w:tcPr>
          <w:p w14:paraId="0B50A5EB" w14:textId="77777777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01036325" w14:textId="77777777" w:rsidTr="008E41F5">
        <w:trPr>
          <w:trHeight w:val="663"/>
        </w:trPr>
        <w:tc>
          <w:tcPr>
            <w:tcW w:w="851" w:type="dxa"/>
            <w:vAlign w:val="center"/>
          </w:tcPr>
          <w:p w14:paraId="1FDB60D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3E1F4351" w14:textId="4E9231C3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4B0541">
              <w:rPr>
                <w:rFonts w:ascii="Open Sans" w:hAnsi="Open Sans" w:cs="Open Sans"/>
                <w:sz w:val="18"/>
                <w:szCs w:val="18"/>
              </w:rPr>
              <w:t xml:space="preserve">dla Etapu nr </w:t>
            </w:r>
            <w:r w:rsidR="00AD4813">
              <w:rPr>
                <w:rFonts w:ascii="Open Sans" w:hAnsi="Open Sans" w:cs="Open Sans"/>
                <w:sz w:val="18"/>
                <w:szCs w:val="18"/>
              </w:rPr>
              <w:t>I.</w:t>
            </w:r>
            <w:r w:rsidR="004B0541">
              <w:rPr>
                <w:rFonts w:ascii="Open Sans" w:hAnsi="Open Sans" w:cs="Open Sans"/>
                <w:sz w:val="18"/>
                <w:szCs w:val="18"/>
              </w:rPr>
              <w:t>2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812" w:type="dxa"/>
            <w:vAlign w:val="center"/>
          </w:tcPr>
          <w:p w14:paraId="50665623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44206" w:rsidRPr="00E84076" w14:paraId="7B707118" w14:textId="77777777" w:rsidTr="008E41F5">
        <w:trPr>
          <w:trHeight w:val="663"/>
        </w:trPr>
        <w:tc>
          <w:tcPr>
            <w:tcW w:w="851" w:type="dxa"/>
            <w:vAlign w:val="center"/>
          </w:tcPr>
          <w:p w14:paraId="716EFF2E" w14:textId="23AFA52D" w:rsidR="00444206" w:rsidRPr="00282831" w:rsidRDefault="00444206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4A408AE9" w14:textId="14FDF38E" w:rsidR="00444206" w:rsidRPr="00282831" w:rsidRDefault="00444206" w:rsidP="00245F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44206">
              <w:rPr>
                <w:rFonts w:ascii="Open Sans" w:hAnsi="Open Sans" w:cs="Open Sans"/>
                <w:sz w:val="18"/>
                <w:szCs w:val="18"/>
              </w:rPr>
              <w:t xml:space="preserve">Okres gwarancji jakości dla </w:t>
            </w:r>
            <w:r w:rsidR="004B0541">
              <w:rPr>
                <w:rFonts w:ascii="Open Sans" w:hAnsi="Open Sans" w:cs="Open Sans"/>
                <w:sz w:val="18"/>
                <w:szCs w:val="18"/>
              </w:rPr>
              <w:t xml:space="preserve">Etapu nr </w:t>
            </w:r>
            <w:r w:rsidR="00AD4813">
              <w:rPr>
                <w:rFonts w:ascii="Open Sans" w:hAnsi="Open Sans" w:cs="Open Sans"/>
                <w:sz w:val="18"/>
                <w:szCs w:val="18"/>
              </w:rPr>
              <w:t>I.</w:t>
            </w:r>
            <w:r w:rsidR="004B054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5812" w:type="dxa"/>
            <w:vAlign w:val="center"/>
          </w:tcPr>
          <w:p w14:paraId="291DE895" w14:textId="639679CE" w:rsidR="00444206" w:rsidRPr="00282831" w:rsidRDefault="003462FC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0FEBFC94" w14:textId="77777777" w:rsidTr="008E41F5">
        <w:trPr>
          <w:trHeight w:val="570"/>
        </w:trPr>
        <w:tc>
          <w:tcPr>
            <w:tcW w:w="851" w:type="dxa"/>
            <w:vAlign w:val="center"/>
          </w:tcPr>
          <w:p w14:paraId="79FF4187" w14:textId="02ABDD4D" w:rsidR="005A6C4E" w:rsidRPr="00282831" w:rsidRDefault="00444206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5081D5FF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812" w:type="dxa"/>
            <w:vAlign w:val="center"/>
          </w:tcPr>
          <w:p w14:paraId="1FFB8A0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7E6B5442" w14:textId="77777777" w:rsidTr="008E41F5">
        <w:trPr>
          <w:trHeight w:val="1202"/>
        </w:trPr>
        <w:tc>
          <w:tcPr>
            <w:tcW w:w="851" w:type="dxa"/>
            <w:vAlign w:val="center"/>
          </w:tcPr>
          <w:p w14:paraId="6B4563CC" w14:textId="69CEBE8E" w:rsidR="005A6C4E" w:rsidRPr="00282831" w:rsidRDefault="00444206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14:paraId="6012857D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812" w:type="dxa"/>
            <w:vAlign w:val="center"/>
          </w:tcPr>
          <w:p w14:paraId="71681848" w14:textId="77777777" w:rsidR="006D455C" w:rsidRDefault="006D455C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197FA55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768C6FD2" w14:textId="39CFB109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04AAB14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6A41321" w14:textId="77777777" w:rsidR="00444206" w:rsidRPr="00220172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</w:t>
      </w:r>
      <w:r w:rsidRPr="00220172">
        <w:rPr>
          <w:rFonts w:ascii="Open Sans" w:hAnsi="Open Sans" w:cs="Open Sans"/>
        </w:rPr>
        <w:lastRenderedPageBreak/>
        <w:t xml:space="preserve">umowy z </w:t>
      </w:r>
      <w:r>
        <w:rPr>
          <w:rFonts w:ascii="Open Sans" w:hAnsi="Open Sans" w:cs="Open Sans"/>
        </w:rPr>
        <w:t>z</w:t>
      </w:r>
      <w:r w:rsidRPr="00220172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6F7EBAB1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BCD131B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62E7EC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E681EFA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B793948" w14:textId="77777777" w:rsidR="00444206" w:rsidRPr="001907BB" w:rsidRDefault="00444206" w:rsidP="005E4965">
      <w:pPr>
        <w:widowControl/>
        <w:numPr>
          <w:ilvl w:val="0"/>
          <w:numId w:val="6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4975E8B" w14:textId="77777777" w:rsidR="00444206" w:rsidRPr="00282831" w:rsidRDefault="00444206" w:rsidP="00444206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5E12B6D0" w14:textId="77777777" w:rsidR="00444206" w:rsidRPr="00282831" w:rsidRDefault="00444206" w:rsidP="0044420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0EFC2BDF" w14:textId="77777777" w:rsidR="00444206" w:rsidRPr="00282831" w:rsidRDefault="00444206" w:rsidP="0044420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B2BC979" w14:textId="77777777" w:rsidR="00444206" w:rsidRPr="00282831" w:rsidRDefault="00444206" w:rsidP="0044420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9DD2163" w14:textId="77777777" w:rsidR="00444206" w:rsidRPr="00282831" w:rsidRDefault="00444206" w:rsidP="0044420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356CBAD" w14:textId="77777777" w:rsidR="00444206" w:rsidRPr="00282831" w:rsidRDefault="00444206" w:rsidP="0044420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D0773B" w14:textId="77777777" w:rsidR="00444206" w:rsidRPr="00282831" w:rsidRDefault="00444206" w:rsidP="00444206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F7ABB91" w14:textId="77777777" w:rsidR="00444206" w:rsidRPr="00282831" w:rsidRDefault="00444206" w:rsidP="00444206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27A9F2A" w14:textId="77777777" w:rsidR="00444206" w:rsidRDefault="00444206" w:rsidP="00444206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538E0E7" w14:textId="3BE3FC05" w:rsidR="00444206" w:rsidRDefault="00444206" w:rsidP="0044420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C27635" w:rsidRPr="001907BB">
        <w:rPr>
          <w:rFonts w:ascii="Open Sans" w:hAnsi="Open Sans" w:cs="Open Sans"/>
        </w:rPr>
        <w:t>1</w:t>
      </w:r>
      <w:r w:rsidR="00C27635">
        <w:rPr>
          <w:rFonts w:ascii="Open Sans" w:hAnsi="Open Sans" w:cs="Open Sans"/>
        </w:rPr>
        <w:t>3</w:t>
      </w:r>
      <w:r w:rsidR="00C27635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0576AAE0" w14:textId="54B0AA00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1A2FFBE2" w14:textId="100533E8" w:rsidR="00856907" w:rsidRDefault="00421847" w:rsidP="00F7144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2" w:name="RANGE!A2:E63"/>
      <w:r>
        <w:rPr>
          <w:rFonts w:ascii="Open Sans" w:hAnsi="Open Sans" w:cs="Open Sans"/>
        </w:rPr>
        <w:t>(UWAGA! Dokument należy podpisać kwalifikowanym podpisem elektronicznym)</w:t>
      </w:r>
    </w:p>
    <w:bookmarkEnd w:id="0"/>
    <w:p w14:paraId="3D5503CB" w14:textId="77777777" w:rsidR="00856907" w:rsidRDefault="00856907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13E0AC7C" w14:textId="77777777" w:rsidR="00E504E4" w:rsidRDefault="00E504E4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57ADB6E2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4B93CA88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0F977A3B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40E98100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7389D1CA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4A090858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1629F609" w14:textId="77777777" w:rsidR="00DA5894" w:rsidRDefault="00DA5894" w:rsidP="00E504E4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1C2FABE4" w14:textId="5791F9D3" w:rsidR="00E504E4" w:rsidRPr="00B96005" w:rsidRDefault="00E504E4" w:rsidP="00E504E4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.2.</w:t>
      </w:r>
      <w:r w:rsidRPr="00B96005">
        <w:rPr>
          <w:rFonts w:ascii="Open Sans" w:hAnsi="Open Sans" w:cs="Open Sans"/>
        </w:rPr>
        <w:t xml:space="preserve"> do SIWZ</w:t>
      </w:r>
    </w:p>
    <w:p w14:paraId="6BE1F9C8" w14:textId="42988952" w:rsidR="00E504E4" w:rsidRPr="00B96005" w:rsidRDefault="00E504E4" w:rsidP="002808E3">
      <w:pPr>
        <w:tabs>
          <w:tab w:val="left" w:pos="3972"/>
          <w:tab w:val="center" w:pos="4677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91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5670"/>
      </w:tblGrid>
      <w:tr w:rsidR="00E504E4" w:rsidRPr="00E84076" w14:paraId="79097222" w14:textId="77777777" w:rsidTr="001218ED">
        <w:trPr>
          <w:cantSplit/>
          <w:trHeight w:val="150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F50E" w14:textId="2A6011D3" w:rsidR="002808E3" w:rsidRDefault="002808E3" w:rsidP="001218E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7385116" w14:textId="3B77A0DC" w:rsidR="00E504E4" w:rsidRPr="00282831" w:rsidRDefault="00E504E4" w:rsidP="001218E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4477" w14:textId="77777777" w:rsidR="00E504E4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3D5CEC" w14:textId="77777777" w:rsidR="00E504E4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22C5D0" w14:textId="77777777" w:rsidR="00E504E4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0BB4FA" w14:textId="77777777" w:rsidR="00E504E4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2A8A54" w14:textId="77777777" w:rsidR="00E504E4" w:rsidRPr="00282831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504E4" w:rsidRPr="00E84076" w14:paraId="5FBF1669" w14:textId="77777777" w:rsidTr="001218ED">
        <w:trPr>
          <w:cantSplit/>
          <w:trHeight w:val="57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516" w14:textId="77777777" w:rsidR="00E504E4" w:rsidRPr="00282831" w:rsidRDefault="00E504E4" w:rsidP="001218E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8B470" w14:textId="77777777" w:rsidR="00E504E4" w:rsidRPr="00282831" w:rsidRDefault="00E504E4" w:rsidP="001218ED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40CB9F4C" w14:textId="77777777" w:rsidR="00E504E4" w:rsidRPr="009D33C9" w:rsidRDefault="00E504E4" w:rsidP="00E504E4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E504E4" w:rsidRPr="00E84076" w14:paraId="1D8FF457" w14:textId="77777777" w:rsidTr="001218ED">
        <w:trPr>
          <w:trHeight w:val="1197"/>
        </w:trPr>
        <w:tc>
          <w:tcPr>
            <w:tcW w:w="4253" w:type="dxa"/>
            <w:vAlign w:val="center"/>
          </w:tcPr>
          <w:p w14:paraId="5EAB08B0" w14:textId="77777777" w:rsidR="00E504E4" w:rsidRPr="00282831" w:rsidRDefault="00E504E4" w:rsidP="001218E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2" w:type="dxa"/>
            <w:vAlign w:val="center"/>
          </w:tcPr>
          <w:p w14:paraId="607B4E23" w14:textId="77777777" w:rsidR="00E504E4" w:rsidRDefault="00E504E4" w:rsidP="001218ED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F272E">
              <w:rPr>
                <w:rFonts w:ascii="Open Sans" w:hAnsi="Open Sans" w:cs="Open Sans"/>
                <w:b/>
                <w:bCs/>
                <w:sz w:val="18"/>
                <w:szCs w:val="18"/>
              </w:rPr>
              <w:t>Nowe wiaty przystankowe na terenie Gminy Miasta Gdańska w ramach Gdańskiego Projektu Komunikacji Miejskiej – etap IVA – obejmujące zaprojektowanie, wykonanie, dostawę i montaż wiat przystankowych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31A9341" w14:textId="34482FEC" w:rsidR="00E504E4" w:rsidRPr="00320A3F" w:rsidRDefault="00E504E4" w:rsidP="001218ED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3" w:name="_Hlk5793015"/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Część nr 2 </w:t>
            </w:r>
            <w:r w:rsidRPr="00E504E4">
              <w:rPr>
                <w:rFonts w:ascii="Open Sans" w:hAnsi="Open Sans" w:cs="Open Sans"/>
                <w:b/>
                <w:bCs/>
                <w:sz w:val="18"/>
                <w:szCs w:val="18"/>
              </w:rPr>
              <w:t>„Zaprojektowanie, wykonanie, dostaw</w:t>
            </w:r>
            <w:r w:rsidR="005B4130">
              <w:rPr>
                <w:rFonts w:ascii="Open Sans" w:hAnsi="Open Sans" w:cs="Open Sans"/>
                <w:b/>
                <w:bCs/>
                <w:sz w:val="18"/>
                <w:szCs w:val="18"/>
              </w:rPr>
              <w:t>a</w:t>
            </w:r>
            <w:r w:rsidRPr="00E504E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i montaż wiat przystankowych w 34 lokalizacjach na terenie Gminy Miasta Gdańska”.</w:t>
            </w:r>
            <w:bookmarkEnd w:id="3"/>
          </w:p>
        </w:tc>
      </w:tr>
    </w:tbl>
    <w:p w14:paraId="369D6B46" w14:textId="77777777" w:rsidR="00E504E4" w:rsidRDefault="00E504E4" w:rsidP="00E504E4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812"/>
      </w:tblGrid>
      <w:tr w:rsidR="00E504E4" w:rsidRPr="00E84076" w14:paraId="33726E07" w14:textId="77777777" w:rsidTr="001218ED">
        <w:trPr>
          <w:trHeight w:val="648"/>
        </w:trPr>
        <w:tc>
          <w:tcPr>
            <w:tcW w:w="851" w:type="dxa"/>
            <w:vAlign w:val="center"/>
          </w:tcPr>
          <w:p w14:paraId="502922B6" w14:textId="77777777" w:rsidR="00E504E4" w:rsidRPr="004B054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5525887E" w14:textId="77777777" w:rsidR="00E504E4" w:rsidRPr="004B054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812" w:type="dxa"/>
            <w:vAlign w:val="bottom"/>
          </w:tcPr>
          <w:p w14:paraId="1BF22497" w14:textId="77777777" w:rsidR="00E504E4" w:rsidRPr="004B054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0541">
              <w:rPr>
                <w:rFonts w:ascii="Open Sans" w:hAnsi="Open Sans" w:cs="Open Sans"/>
                <w:sz w:val="18"/>
                <w:szCs w:val="18"/>
              </w:rPr>
              <w:t>………………………………………………* zł brutto</w:t>
            </w:r>
          </w:p>
        </w:tc>
      </w:tr>
      <w:tr w:rsidR="00E504E4" w:rsidRPr="00E84076" w14:paraId="4D959F23" w14:textId="77777777" w:rsidTr="001218ED">
        <w:trPr>
          <w:trHeight w:val="568"/>
        </w:trPr>
        <w:tc>
          <w:tcPr>
            <w:tcW w:w="851" w:type="dxa"/>
            <w:vAlign w:val="center"/>
          </w:tcPr>
          <w:p w14:paraId="47F3CCB9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6F01A84D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812" w:type="dxa"/>
            <w:vAlign w:val="center"/>
          </w:tcPr>
          <w:p w14:paraId="2DA27CAC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504E4" w:rsidRPr="00E84076" w14:paraId="1D276028" w14:textId="77777777" w:rsidTr="001218ED">
        <w:trPr>
          <w:trHeight w:val="548"/>
        </w:trPr>
        <w:tc>
          <w:tcPr>
            <w:tcW w:w="851" w:type="dxa"/>
            <w:vAlign w:val="center"/>
          </w:tcPr>
          <w:p w14:paraId="0006D497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2116544A" w14:textId="32CE53D2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68198D">
              <w:rPr>
                <w:rFonts w:ascii="Open Sans" w:hAnsi="Open Sans" w:cs="Open Sans"/>
                <w:sz w:val="18"/>
                <w:szCs w:val="18"/>
              </w:rPr>
              <w:t xml:space="preserve"> dla Etapu nr II.2</w:t>
            </w:r>
          </w:p>
        </w:tc>
        <w:tc>
          <w:tcPr>
            <w:tcW w:w="5812" w:type="dxa"/>
            <w:vAlign w:val="center"/>
          </w:tcPr>
          <w:p w14:paraId="70AC4D88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E504E4" w:rsidRPr="00E84076" w14:paraId="72349D90" w14:textId="77777777" w:rsidTr="001218ED">
        <w:trPr>
          <w:trHeight w:val="663"/>
        </w:trPr>
        <w:tc>
          <w:tcPr>
            <w:tcW w:w="851" w:type="dxa"/>
            <w:vAlign w:val="center"/>
          </w:tcPr>
          <w:p w14:paraId="0AA09ADA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4E615923" w14:textId="398CDF5D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dla Etapu nr II.2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812" w:type="dxa"/>
            <w:vAlign w:val="center"/>
          </w:tcPr>
          <w:p w14:paraId="07A5798C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504E4" w:rsidRPr="00E84076" w14:paraId="20AAE464" w14:textId="77777777" w:rsidTr="001218ED">
        <w:trPr>
          <w:trHeight w:val="663"/>
        </w:trPr>
        <w:tc>
          <w:tcPr>
            <w:tcW w:w="851" w:type="dxa"/>
            <w:vAlign w:val="center"/>
          </w:tcPr>
          <w:p w14:paraId="678D95DF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3DBB6FE4" w14:textId="6C61CFFE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44206">
              <w:rPr>
                <w:rFonts w:ascii="Open Sans" w:hAnsi="Open Sans" w:cs="Open Sans"/>
                <w:sz w:val="18"/>
                <w:szCs w:val="18"/>
              </w:rPr>
              <w:t xml:space="preserve">Okres gwarancji jakości dla </w:t>
            </w:r>
            <w:r>
              <w:rPr>
                <w:rFonts w:ascii="Open Sans" w:hAnsi="Open Sans" w:cs="Open Sans"/>
                <w:sz w:val="18"/>
                <w:szCs w:val="18"/>
              </w:rPr>
              <w:t>Etapu nr II.1</w:t>
            </w:r>
          </w:p>
        </w:tc>
        <w:tc>
          <w:tcPr>
            <w:tcW w:w="5812" w:type="dxa"/>
            <w:vAlign w:val="center"/>
          </w:tcPr>
          <w:p w14:paraId="5AC05C89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504E4" w:rsidRPr="00E84076" w14:paraId="04FFAF3C" w14:textId="77777777" w:rsidTr="001218ED">
        <w:trPr>
          <w:trHeight w:val="570"/>
        </w:trPr>
        <w:tc>
          <w:tcPr>
            <w:tcW w:w="851" w:type="dxa"/>
            <w:vAlign w:val="center"/>
          </w:tcPr>
          <w:p w14:paraId="57088407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7CBDE71E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812" w:type="dxa"/>
            <w:vAlign w:val="center"/>
          </w:tcPr>
          <w:p w14:paraId="1C585D4A" w14:textId="77777777" w:rsidR="00E504E4" w:rsidRPr="00282831" w:rsidRDefault="00E504E4" w:rsidP="001218E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E504E4" w:rsidRPr="00E84076" w14:paraId="67502A5F" w14:textId="77777777" w:rsidTr="001218ED">
        <w:trPr>
          <w:trHeight w:val="1202"/>
        </w:trPr>
        <w:tc>
          <w:tcPr>
            <w:tcW w:w="851" w:type="dxa"/>
            <w:vAlign w:val="center"/>
          </w:tcPr>
          <w:p w14:paraId="5FF251FC" w14:textId="77777777" w:rsidR="00E504E4" w:rsidRPr="00282831" w:rsidRDefault="00E504E4" w:rsidP="001218ED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14:paraId="6E400B6F" w14:textId="77777777" w:rsidR="00E504E4" w:rsidRPr="001907BB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812" w:type="dxa"/>
            <w:vAlign w:val="center"/>
          </w:tcPr>
          <w:p w14:paraId="2A0387D4" w14:textId="77777777" w:rsidR="00E504E4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47E9612" w14:textId="77777777" w:rsidR="00E504E4" w:rsidRPr="00282831" w:rsidRDefault="00E504E4" w:rsidP="001218E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097665B1" w14:textId="77777777" w:rsidR="00E504E4" w:rsidRDefault="00E504E4" w:rsidP="00E504E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1E27EF59" w14:textId="77777777" w:rsidR="00E504E4" w:rsidRPr="00AF5EF8" w:rsidRDefault="00E504E4" w:rsidP="00E504E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7D15FE13" w14:textId="77777777" w:rsidR="00E504E4" w:rsidRDefault="00E504E4" w:rsidP="00E504E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DCF2794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284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</w:t>
      </w:r>
      <w:r w:rsidRPr="0040720E">
        <w:rPr>
          <w:rFonts w:ascii="Open Sans" w:hAnsi="Open Sans" w:cs="Open Sans"/>
        </w:rPr>
        <w:lastRenderedPageBreak/>
        <w:t>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C3054CD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4E5149A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4BE96CE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27CA943" w14:textId="77777777" w:rsid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727BBC7" w14:textId="5515DAED" w:rsidR="00E504E4" w:rsidRPr="0040720E" w:rsidRDefault="00E504E4" w:rsidP="005E4965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before="120" w:after="120" w:line="25" w:lineRule="atLeast"/>
        <w:ind w:left="360" w:right="1"/>
        <w:jc w:val="both"/>
        <w:rPr>
          <w:rFonts w:ascii="Open Sans" w:hAnsi="Open Sans" w:cs="Open Sans"/>
        </w:rPr>
      </w:pPr>
      <w:r w:rsidRPr="0040720E">
        <w:rPr>
          <w:rFonts w:ascii="Open Sans" w:hAnsi="Open Sans" w:cs="Open Sans"/>
        </w:rPr>
        <w:t>Powstanie obowiązku podatkowego u zamawiającego.</w:t>
      </w:r>
    </w:p>
    <w:p w14:paraId="2A5B9B22" w14:textId="77777777" w:rsidR="00E504E4" w:rsidRPr="00282831" w:rsidRDefault="00E504E4" w:rsidP="00E504E4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175B3907" w14:textId="77777777" w:rsidR="00E504E4" w:rsidRPr="00282831" w:rsidRDefault="00E504E4" w:rsidP="00E504E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21A77492" w14:textId="77777777" w:rsidR="00E504E4" w:rsidRPr="00282831" w:rsidRDefault="00E504E4" w:rsidP="00E504E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02FD344" w14:textId="77777777" w:rsidR="00E504E4" w:rsidRPr="00282831" w:rsidRDefault="00E504E4" w:rsidP="00E504E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35C8A375" w14:textId="77777777" w:rsidR="00E504E4" w:rsidRPr="00282831" w:rsidRDefault="00E504E4" w:rsidP="00E504E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D338B7B" w14:textId="77777777" w:rsidR="00E504E4" w:rsidRPr="00282831" w:rsidRDefault="00E504E4" w:rsidP="00E504E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D7ACE90" w14:textId="77777777" w:rsidR="00E504E4" w:rsidRPr="00282831" w:rsidRDefault="00E504E4" w:rsidP="00E504E4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B536546" w14:textId="77777777" w:rsidR="00E504E4" w:rsidRPr="00282831" w:rsidRDefault="00E504E4" w:rsidP="00E504E4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960E4C0" w14:textId="77777777" w:rsidR="00E504E4" w:rsidRDefault="00E504E4" w:rsidP="00E504E4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5348E0A" w14:textId="665023A9" w:rsidR="00E504E4" w:rsidRDefault="00E504E4" w:rsidP="00E504E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5B4130" w:rsidRPr="001907BB">
        <w:rPr>
          <w:rFonts w:ascii="Open Sans" w:hAnsi="Open Sans" w:cs="Open Sans"/>
        </w:rPr>
        <w:t>1</w:t>
      </w:r>
      <w:r w:rsidR="005B4130">
        <w:rPr>
          <w:rFonts w:ascii="Open Sans" w:hAnsi="Open Sans" w:cs="Open Sans"/>
        </w:rPr>
        <w:t>3</w:t>
      </w:r>
      <w:r w:rsidR="005B4130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0C39EBE1" w14:textId="77777777" w:rsidR="00E504E4" w:rsidRDefault="00E504E4" w:rsidP="00E504E4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51ACCD7" w14:textId="77777777" w:rsidR="00E504E4" w:rsidRDefault="00E504E4" w:rsidP="00E504E4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464B78C6" w14:textId="6C52E91C" w:rsidR="00416C34" w:rsidRDefault="00416C34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3DDED6E8" w14:textId="3E93E06A" w:rsidR="00E504E4" w:rsidRDefault="00E504E4">
      <w:pPr>
        <w:widowControl/>
        <w:autoSpaceDE/>
        <w:autoSpaceDN/>
        <w:adjustRightInd/>
        <w:rPr>
          <w:rFonts w:ascii="Open Sans" w:hAnsi="Open Sans" w:cs="Open Sans"/>
        </w:rPr>
        <w:sectPr w:rsidR="00E504E4" w:rsidSect="00581CA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993" w:left="1134" w:header="426" w:footer="459" w:gutter="0"/>
          <w:cols w:space="708"/>
          <w:noEndnote/>
          <w:docGrid w:linePitch="360"/>
        </w:sectPr>
      </w:pPr>
    </w:p>
    <w:p w14:paraId="28E758E6" w14:textId="284F2D63" w:rsidR="00A66763" w:rsidRPr="00E97CAF" w:rsidRDefault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792316"/>
      <w:bookmarkEnd w:id="2"/>
      <w:r w:rsidRPr="00E97CAF">
        <w:rPr>
          <w:rFonts w:ascii="Open Sans" w:hAnsi="Open Sans" w:cs="Open Sans"/>
        </w:rPr>
        <w:lastRenderedPageBreak/>
        <w:t>Załącznik nr 3</w:t>
      </w:r>
      <w:r w:rsidR="00A13C4B">
        <w:rPr>
          <w:rFonts w:ascii="Open Sans" w:hAnsi="Open Sans" w:cs="Open Sans"/>
        </w:rPr>
        <w:t>.1</w:t>
      </w:r>
      <w:r w:rsidRPr="00E97CAF">
        <w:rPr>
          <w:rFonts w:ascii="Open Sans" w:hAnsi="Open Sans" w:cs="Open Sans"/>
        </w:rPr>
        <w:t xml:space="preserve"> do SIWZ</w:t>
      </w:r>
    </w:p>
    <w:p w14:paraId="6805CAE3" w14:textId="3DCBD44D" w:rsidR="00A13C4B" w:rsidRDefault="00777840" w:rsidP="005E4965">
      <w:pPr>
        <w:pStyle w:val="Nagwek"/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06D42029" w14:textId="16AF7FEE" w:rsidR="00C67959" w:rsidRDefault="00ED35DB" w:rsidP="005E4965">
      <w:pPr>
        <w:pStyle w:val="Nagwek"/>
        <w:spacing w:before="120" w:after="120"/>
        <w:jc w:val="center"/>
        <w:rPr>
          <w:rFonts w:ascii="Open Sans" w:hAnsi="Open Sans" w:cs="Open Sans"/>
          <w:sz w:val="18"/>
          <w:szCs w:val="18"/>
        </w:rPr>
      </w:pPr>
      <w:bookmarkStart w:id="5" w:name="_Hlk5792124"/>
      <w:r w:rsidRPr="00ED35DB">
        <w:rPr>
          <w:rFonts w:ascii="Open Sans" w:hAnsi="Open Sans" w:cs="Open Sans"/>
          <w:sz w:val="18"/>
          <w:szCs w:val="18"/>
        </w:rPr>
        <w:t>d</w:t>
      </w:r>
      <w:r w:rsidR="004F2B25" w:rsidRPr="00ED35DB">
        <w:rPr>
          <w:rFonts w:ascii="Open Sans" w:hAnsi="Open Sans" w:cs="Open Sans"/>
          <w:sz w:val="18"/>
          <w:szCs w:val="18"/>
        </w:rPr>
        <w:t xml:space="preserve">ot. </w:t>
      </w:r>
      <w:r>
        <w:rPr>
          <w:rFonts w:ascii="Open Sans" w:hAnsi="Open Sans" w:cs="Open Sans"/>
          <w:sz w:val="18"/>
          <w:szCs w:val="18"/>
        </w:rPr>
        <w:t>c</w:t>
      </w:r>
      <w:r w:rsidR="00A13C4B" w:rsidRPr="00ED35DB">
        <w:rPr>
          <w:rFonts w:ascii="Open Sans" w:hAnsi="Open Sans" w:cs="Open Sans"/>
          <w:sz w:val="18"/>
          <w:szCs w:val="18"/>
        </w:rPr>
        <w:t>zęś</w:t>
      </w:r>
      <w:r w:rsidR="004F2B25" w:rsidRPr="00ED35DB">
        <w:rPr>
          <w:rFonts w:ascii="Open Sans" w:hAnsi="Open Sans" w:cs="Open Sans"/>
          <w:sz w:val="18"/>
          <w:szCs w:val="18"/>
        </w:rPr>
        <w:t xml:space="preserve">ci </w:t>
      </w:r>
      <w:r w:rsidR="00A13C4B" w:rsidRPr="00ED35DB">
        <w:rPr>
          <w:rFonts w:ascii="Open Sans" w:hAnsi="Open Sans" w:cs="Open Sans"/>
          <w:sz w:val="18"/>
          <w:szCs w:val="18"/>
        </w:rPr>
        <w:t xml:space="preserve">nr 1 </w:t>
      </w:r>
      <w:r w:rsidR="00072D1E">
        <w:rPr>
          <w:rFonts w:ascii="Open Sans" w:hAnsi="Open Sans" w:cs="Open Sans"/>
          <w:sz w:val="18"/>
          <w:szCs w:val="18"/>
        </w:rPr>
        <w:t>zamówienia</w:t>
      </w:r>
      <w:r w:rsidR="00941F6C" w:rsidRPr="00ED35DB">
        <w:rPr>
          <w:rFonts w:ascii="Open Sans" w:hAnsi="Open Sans" w:cs="Open Sans"/>
          <w:sz w:val="18"/>
          <w:szCs w:val="18"/>
        </w:rPr>
        <w:t xml:space="preserve"> </w:t>
      </w:r>
      <w:r w:rsidR="00A13C4B" w:rsidRPr="00ED35DB">
        <w:rPr>
          <w:rFonts w:ascii="Open Sans" w:hAnsi="Open Sans" w:cs="Open Sans"/>
          <w:sz w:val="18"/>
          <w:szCs w:val="18"/>
        </w:rPr>
        <w:t xml:space="preserve">ust. V lit C pkt 3 ppkt 1 lit </w:t>
      </w:r>
      <w:r w:rsidR="00941F6C" w:rsidRPr="00ED35DB">
        <w:rPr>
          <w:rFonts w:ascii="Open Sans" w:hAnsi="Open Sans" w:cs="Open Sans"/>
          <w:sz w:val="18"/>
          <w:szCs w:val="18"/>
        </w:rPr>
        <w:t>a)</w:t>
      </w:r>
    </w:p>
    <w:tbl>
      <w:tblPr>
        <w:tblW w:w="160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552"/>
        <w:gridCol w:w="1955"/>
        <w:gridCol w:w="1872"/>
        <w:gridCol w:w="1872"/>
        <w:gridCol w:w="1134"/>
        <w:gridCol w:w="2410"/>
      </w:tblGrid>
      <w:tr w:rsidR="0068198D" w:rsidRPr="00E84076" w14:paraId="3F3BAEDB" w14:textId="77777777" w:rsidTr="005E4965">
        <w:trPr>
          <w:trHeight w:val="819"/>
        </w:trPr>
        <w:tc>
          <w:tcPr>
            <w:tcW w:w="851" w:type="dxa"/>
            <w:vAlign w:val="center"/>
          </w:tcPr>
          <w:p w14:paraId="79A2D023" w14:textId="77777777" w:rsidR="0068198D" w:rsidRPr="00282831" w:rsidRDefault="0068198D" w:rsidP="00453A2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7617C4B9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08E2F0B6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52" w:type="dxa"/>
            <w:vAlign w:val="center"/>
          </w:tcPr>
          <w:p w14:paraId="7BBB8C5F" w14:textId="749F5F73" w:rsidR="0068198D" w:rsidRPr="000A5513" w:rsidRDefault="006819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7130">
              <w:rPr>
                <w:rFonts w:ascii="Open Sans" w:hAnsi="Open Sans" w:cs="Open Sans"/>
                <w:sz w:val="18"/>
                <w:szCs w:val="18"/>
              </w:rPr>
              <w:t>Czy zamówienie obejmowało swoim zakresem dostawę i montaż wiat przystankowych?</w:t>
            </w:r>
          </w:p>
        </w:tc>
        <w:tc>
          <w:tcPr>
            <w:tcW w:w="1955" w:type="dxa"/>
            <w:vAlign w:val="center"/>
          </w:tcPr>
          <w:p w14:paraId="0FAEB4F0" w14:textId="428301C3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>brutto w zł</w:t>
            </w:r>
          </w:p>
        </w:tc>
        <w:tc>
          <w:tcPr>
            <w:tcW w:w="1872" w:type="dxa"/>
            <w:vAlign w:val="center"/>
          </w:tcPr>
          <w:p w14:paraId="0C7571D3" w14:textId="77777777" w:rsidR="0068198D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Liczba dostarczonych i zamontowanych wiat przystankowych</w:t>
            </w:r>
          </w:p>
          <w:p w14:paraId="36F634C3" w14:textId="59310FB6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872" w:type="dxa"/>
            <w:vAlign w:val="center"/>
          </w:tcPr>
          <w:p w14:paraId="0CAA0C6C" w14:textId="0AC4B23B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34A25C6" w14:textId="6257509E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C601256" w14:textId="717DD465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CAC3B18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0663D6FF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8198D" w:rsidRPr="00E84076" w14:paraId="10598D3C" w14:textId="77777777" w:rsidTr="005E4965">
        <w:trPr>
          <w:trHeight w:hRule="exact" w:val="1065"/>
        </w:trPr>
        <w:tc>
          <w:tcPr>
            <w:tcW w:w="851" w:type="dxa"/>
            <w:vAlign w:val="center"/>
          </w:tcPr>
          <w:p w14:paraId="6FAFE691" w14:textId="109C59E3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4A2D2ECE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695E7E" w14:textId="41BFD1F9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55" w:type="dxa"/>
            <w:vAlign w:val="center"/>
          </w:tcPr>
          <w:p w14:paraId="5F5AD074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6C7E4908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AB9A95F" w14:textId="1E52E094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BD353" w14:textId="083169EF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E6E12F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198D" w:rsidRPr="00E84076" w14:paraId="5C5B3CD3" w14:textId="77777777" w:rsidTr="005E4965">
        <w:trPr>
          <w:trHeight w:hRule="exact" w:val="996"/>
        </w:trPr>
        <w:tc>
          <w:tcPr>
            <w:tcW w:w="851" w:type="dxa"/>
            <w:vAlign w:val="center"/>
          </w:tcPr>
          <w:p w14:paraId="568C035F" w14:textId="4BF9EB38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546A45C7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03BD36" w14:textId="76E706F5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55" w:type="dxa"/>
            <w:vAlign w:val="center"/>
          </w:tcPr>
          <w:p w14:paraId="067E72E6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6AFD9154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277EB38" w14:textId="43C4ABBF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0A9076" w14:textId="47DE33D9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54CD77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198D" w:rsidRPr="00E84076" w14:paraId="4E8E9072" w14:textId="77777777" w:rsidTr="005E4965">
        <w:trPr>
          <w:trHeight w:hRule="exact" w:val="982"/>
        </w:trPr>
        <w:tc>
          <w:tcPr>
            <w:tcW w:w="851" w:type="dxa"/>
            <w:vAlign w:val="center"/>
          </w:tcPr>
          <w:p w14:paraId="43A89993" w14:textId="006B0D8C" w:rsidR="0068198D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402" w:type="dxa"/>
            <w:vAlign w:val="center"/>
          </w:tcPr>
          <w:p w14:paraId="36186F93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7D25B4" w14:textId="77777777" w:rsidR="0068198D" w:rsidRPr="00C67959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761C5948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244BD6A0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89A18C4" w14:textId="1CBD46A5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B4E98E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709199" w14:textId="77777777" w:rsidR="0068198D" w:rsidRPr="00282831" w:rsidRDefault="0068198D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3394864" w14:textId="1802EC7A" w:rsidR="00D33589" w:rsidRPr="00941F6C" w:rsidRDefault="00DE5C9D" w:rsidP="00C67959">
      <w:pPr>
        <w:spacing w:before="120" w:after="120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z w:val="18"/>
          <w:szCs w:val="18"/>
        </w:rPr>
        <w:t>*</w:t>
      </w:r>
      <w:r w:rsidR="00C67959" w:rsidRPr="00941F6C">
        <w:rPr>
          <w:rFonts w:ascii="Open Sans" w:hAnsi="Open Sans" w:cs="Open Sans"/>
          <w:sz w:val="18"/>
          <w:szCs w:val="18"/>
        </w:rPr>
        <w:t>Niewłaściwe skreślić</w:t>
      </w:r>
    </w:p>
    <w:p w14:paraId="18167CCA" w14:textId="317306CA" w:rsidR="0000046C" w:rsidRPr="00941F6C" w:rsidRDefault="00CF2D9A" w:rsidP="00D33589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140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7229"/>
      </w:tblGrid>
      <w:tr w:rsidR="00CF214E" w:rsidRPr="0003022B" w14:paraId="47C7244A" w14:textId="77777777" w:rsidTr="001218ED">
        <w:trPr>
          <w:cantSplit/>
          <w:trHeight w:val="9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7AC" w14:textId="77777777" w:rsidR="00CF214E" w:rsidRPr="0003022B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6" w:name="_Hlk442465"/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358C2EF" w14:textId="77777777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F4E" w14:textId="77777777" w:rsidR="00CF214E" w:rsidRPr="0003022B" w:rsidRDefault="00CF214E" w:rsidP="00CF21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4447F32" w14:textId="1C1B0E29" w:rsidR="007D11BC" w:rsidRDefault="00CF214E" w:rsidP="005E4965">
      <w:pPr>
        <w:pStyle w:val="Nagwek"/>
      </w:pPr>
      <w:r w:rsidRPr="00941F6C">
        <w:rPr>
          <w:rFonts w:ascii="Open Sans" w:hAnsi="Open Sans" w:cs="Open Sans"/>
          <w:sz w:val="18"/>
          <w:szCs w:val="18"/>
        </w:rPr>
        <w:t>(UWAGA! Dokument należy podpisać kwalifikowanym podpisem elektronicznym)</w:t>
      </w:r>
      <w:bookmarkEnd w:id="4"/>
      <w:bookmarkEnd w:id="5"/>
      <w:bookmarkEnd w:id="6"/>
      <w:r w:rsidR="007D11BC">
        <w:br w:type="page"/>
      </w:r>
    </w:p>
    <w:p w14:paraId="1DB90F53" w14:textId="5D1F7B69" w:rsidR="006119F6" w:rsidRPr="00E97CAF" w:rsidRDefault="006119F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</w:t>
      </w:r>
      <w:r>
        <w:rPr>
          <w:rFonts w:ascii="Open Sans" w:hAnsi="Open Sans" w:cs="Open Sans"/>
        </w:rPr>
        <w:t>.2.</w:t>
      </w:r>
      <w:r w:rsidRPr="00E97CAF">
        <w:rPr>
          <w:rFonts w:ascii="Open Sans" w:hAnsi="Open Sans" w:cs="Open Sans"/>
        </w:rPr>
        <w:t xml:space="preserve"> do SIWZ</w:t>
      </w:r>
    </w:p>
    <w:p w14:paraId="1C6BE931" w14:textId="7A7E94C2" w:rsidR="004D0671" w:rsidRDefault="004D0671" w:rsidP="005E4965">
      <w:pPr>
        <w:pStyle w:val="Nagwek"/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3F99965E" w14:textId="31EBF871" w:rsidR="007D11BC" w:rsidRDefault="007D11BC" w:rsidP="005E4965">
      <w:pPr>
        <w:pStyle w:val="Nagwek"/>
        <w:spacing w:before="120" w:after="120"/>
        <w:jc w:val="center"/>
        <w:rPr>
          <w:rFonts w:ascii="Open Sans" w:hAnsi="Open Sans" w:cs="Open Sans"/>
          <w:sz w:val="18"/>
          <w:szCs w:val="18"/>
        </w:rPr>
      </w:pPr>
      <w:r w:rsidRPr="00ED35DB">
        <w:rPr>
          <w:rFonts w:ascii="Open Sans" w:hAnsi="Open Sans" w:cs="Open Sans"/>
          <w:sz w:val="18"/>
          <w:szCs w:val="18"/>
        </w:rPr>
        <w:t xml:space="preserve">dot. </w:t>
      </w:r>
      <w:r>
        <w:rPr>
          <w:rFonts w:ascii="Open Sans" w:hAnsi="Open Sans" w:cs="Open Sans"/>
          <w:sz w:val="18"/>
          <w:szCs w:val="18"/>
        </w:rPr>
        <w:t>c</w:t>
      </w:r>
      <w:r w:rsidRPr="00ED35DB">
        <w:rPr>
          <w:rFonts w:ascii="Open Sans" w:hAnsi="Open Sans" w:cs="Open Sans"/>
          <w:sz w:val="18"/>
          <w:szCs w:val="18"/>
        </w:rPr>
        <w:t xml:space="preserve">zęści nr </w:t>
      </w:r>
      <w:r>
        <w:rPr>
          <w:rFonts w:ascii="Open Sans" w:hAnsi="Open Sans" w:cs="Open Sans"/>
          <w:sz w:val="18"/>
          <w:szCs w:val="18"/>
        </w:rPr>
        <w:t>2</w:t>
      </w:r>
      <w:r w:rsidRPr="00ED35DB">
        <w:rPr>
          <w:rFonts w:ascii="Open Sans" w:hAnsi="Open Sans" w:cs="Open Sans"/>
          <w:sz w:val="18"/>
          <w:szCs w:val="18"/>
        </w:rPr>
        <w:t xml:space="preserve"> </w:t>
      </w:r>
      <w:r w:rsidR="00072D1E">
        <w:rPr>
          <w:rFonts w:ascii="Open Sans" w:hAnsi="Open Sans" w:cs="Open Sans"/>
          <w:sz w:val="18"/>
          <w:szCs w:val="18"/>
        </w:rPr>
        <w:t xml:space="preserve">zamówienia </w:t>
      </w:r>
      <w:r w:rsidRPr="00ED35DB">
        <w:rPr>
          <w:rFonts w:ascii="Open Sans" w:hAnsi="Open Sans" w:cs="Open Sans"/>
          <w:sz w:val="18"/>
          <w:szCs w:val="18"/>
        </w:rPr>
        <w:t xml:space="preserve">ust. V lit C pkt 3 ppkt </w:t>
      </w:r>
      <w:r>
        <w:rPr>
          <w:rFonts w:ascii="Open Sans" w:hAnsi="Open Sans" w:cs="Open Sans"/>
          <w:sz w:val="18"/>
          <w:szCs w:val="18"/>
        </w:rPr>
        <w:t>2</w:t>
      </w:r>
      <w:r w:rsidRPr="00ED35DB">
        <w:rPr>
          <w:rFonts w:ascii="Open Sans" w:hAnsi="Open Sans" w:cs="Open Sans"/>
          <w:sz w:val="18"/>
          <w:szCs w:val="18"/>
        </w:rPr>
        <w:t xml:space="preserve"> lit a)</w:t>
      </w:r>
      <w:r w:rsidR="00CB66D4">
        <w:rPr>
          <w:rFonts w:ascii="Open Sans" w:hAnsi="Open Sans" w:cs="Open Sans"/>
          <w:sz w:val="18"/>
          <w:szCs w:val="18"/>
        </w:rPr>
        <w:t xml:space="preserve"> i b)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843"/>
        <w:gridCol w:w="1701"/>
        <w:gridCol w:w="1955"/>
        <w:gridCol w:w="1872"/>
        <w:gridCol w:w="1872"/>
        <w:gridCol w:w="1134"/>
        <w:gridCol w:w="1388"/>
      </w:tblGrid>
      <w:tr w:rsidR="0068198D" w:rsidRPr="00E84076" w14:paraId="4A25A0E0" w14:textId="77777777" w:rsidTr="005E4965">
        <w:trPr>
          <w:trHeight w:val="819"/>
        </w:trPr>
        <w:tc>
          <w:tcPr>
            <w:tcW w:w="851" w:type="dxa"/>
            <w:vAlign w:val="center"/>
          </w:tcPr>
          <w:p w14:paraId="562771F7" w14:textId="77777777" w:rsidR="0068198D" w:rsidRPr="00282831" w:rsidRDefault="0068198D" w:rsidP="00453A2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14:paraId="424C06BE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79AB8415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3" w:type="dxa"/>
            <w:vAlign w:val="center"/>
          </w:tcPr>
          <w:p w14:paraId="5E17E314" w14:textId="60C2E9D2" w:rsidR="0068198D" w:rsidRPr="00677130" w:rsidRDefault="006819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7130"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</w:rPr>
              <w:t>budowę lub przebudowę sieci lub przyłączy energetycznych oraz utwardzenie terenu?</w:t>
            </w:r>
          </w:p>
        </w:tc>
        <w:tc>
          <w:tcPr>
            <w:tcW w:w="1701" w:type="dxa"/>
            <w:vAlign w:val="center"/>
          </w:tcPr>
          <w:p w14:paraId="43F70A65" w14:textId="42B61386" w:rsidR="0068198D" w:rsidRPr="000A5513" w:rsidRDefault="006819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7130">
              <w:rPr>
                <w:rFonts w:ascii="Open Sans" w:hAnsi="Open Sans" w:cs="Open Sans"/>
                <w:sz w:val="18"/>
                <w:szCs w:val="18"/>
              </w:rPr>
              <w:t>Czy zamówienie obejmowało swoim zakresem dostawę i montaż wiat przystankowych?</w:t>
            </w:r>
          </w:p>
        </w:tc>
        <w:tc>
          <w:tcPr>
            <w:tcW w:w="1955" w:type="dxa"/>
            <w:vAlign w:val="center"/>
          </w:tcPr>
          <w:p w14:paraId="7756ACC4" w14:textId="4CB04E2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>brutto w zł</w:t>
            </w:r>
          </w:p>
        </w:tc>
        <w:tc>
          <w:tcPr>
            <w:tcW w:w="1872" w:type="dxa"/>
            <w:vAlign w:val="center"/>
          </w:tcPr>
          <w:p w14:paraId="3ECB1662" w14:textId="77777777" w:rsidR="0068198D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Liczba dostarczonych i zamontowanych wiat przystankowych</w:t>
            </w:r>
          </w:p>
          <w:p w14:paraId="38B9B458" w14:textId="102678FC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872" w:type="dxa"/>
            <w:vAlign w:val="center"/>
          </w:tcPr>
          <w:p w14:paraId="532EC081" w14:textId="561D2FA5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9C04E2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53741AC8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28344BD7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388" w:type="dxa"/>
            <w:vAlign w:val="center"/>
          </w:tcPr>
          <w:p w14:paraId="794E4122" w14:textId="77777777" w:rsidR="0068198D" w:rsidRPr="00282831" w:rsidRDefault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8198D" w:rsidRPr="00E84076" w14:paraId="267E1958" w14:textId="77777777" w:rsidTr="005E4965">
        <w:trPr>
          <w:trHeight w:hRule="exact" w:val="1065"/>
        </w:trPr>
        <w:tc>
          <w:tcPr>
            <w:tcW w:w="851" w:type="dxa"/>
            <w:vAlign w:val="center"/>
          </w:tcPr>
          <w:p w14:paraId="20997E07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3B84A56A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324183" w14:textId="4497DE5B" w:rsidR="0068198D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ACAA94C" w14:textId="556F6994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55" w:type="dxa"/>
            <w:vAlign w:val="center"/>
          </w:tcPr>
          <w:p w14:paraId="7BCDC7FC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3EBB061E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07E06A9" w14:textId="474860EC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D23B77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40154E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198D" w:rsidRPr="00E84076" w14:paraId="67193FD7" w14:textId="77777777" w:rsidTr="005E4965">
        <w:trPr>
          <w:trHeight w:hRule="exact" w:val="996"/>
        </w:trPr>
        <w:tc>
          <w:tcPr>
            <w:tcW w:w="851" w:type="dxa"/>
            <w:vAlign w:val="center"/>
          </w:tcPr>
          <w:p w14:paraId="4E9F0DCC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46E13A3A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8A6912" w14:textId="113A3209" w:rsidR="0068198D" w:rsidRPr="00C67959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983AB38" w14:textId="590803E6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55" w:type="dxa"/>
            <w:vAlign w:val="center"/>
          </w:tcPr>
          <w:p w14:paraId="5B4C6F9D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4EB835C4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E62C5EF" w14:textId="27E67235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502AE1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89D765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198D" w:rsidRPr="00E84076" w14:paraId="153FED1D" w14:textId="77777777" w:rsidTr="005E4965">
        <w:trPr>
          <w:trHeight w:hRule="exact" w:val="982"/>
        </w:trPr>
        <w:tc>
          <w:tcPr>
            <w:tcW w:w="851" w:type="dxa"/>
            <w:vAlign w:val="center"/>
          </w:tcPr>
          <w:p w14:paraId="4EB30893" w14:textId="77777777" w:rsidR="0068198D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9" w:type="dxa"/>
            <w:vAlign w:val="center"/>
          </w:tcPr>
          <w:p w14:paraId="455CD7B4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67CE31" w14:textId="77777777" w:rsidR="0068198D" w:rsidRPr="00C67959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CBE83D" w14:textId="0FED9B34" w:rsidR="0068198D" w:rsidRPr="00C67959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4A992974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90AADBC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0D810F1" w14:textId="0BF38A3B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0EEA88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483C58" w14:textId="77777777" w:rsidR="0068198D" w:rsidRPr="00282831" w:rsidRDefault="0068198D" w:rsidP="006819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2FB9FF2" w14:textId="77777777" w:rsidR="004D0671" w:rsidRPr="00941F6C" w:rsidRDefault="004D0671" w:rsidP="004D0671">
      <w:pPr>
        <w:spacing w:before="120" w:after="120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z w:val="18"/>
          <w:szCs w:val="18"/>
        </w:rPr>
        <w:t>*Niewłaściwe skreślić</w:t>
      </w:r>
    </w:p>
    <w:p w14:paraId="0A33B06E" w14:textId="77777777" w:rsidR="004D0671" w:rsidRPr="00941F6C" w:rsidRDefault="004D0671" w:rsidP="004D0671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140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7229"/>
      </w:tblGrid>
      <w:tr w:rsidR="004D0671" w:rsidRPr="0003022B" w14:paraId="6227CD60" w14:textId="77777777" w:rsidTr="001218ED">
        <w:trPr>
          <w:cantSplit/>
          <w:trHeight w:val="100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1133" w14:textId="77777777" w:rsidR="004D0671" w:rsidRPr="0003022B" w:rsidRDefault="004D0671" w:rsidP="001218E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lastRenderedPageBreak/>
              <w:t>Nazwa (firma) i adres</w:t>
            </w:r>
          </w:p>
          <w:p w14:paraId="4314CCED" w14:textId="77777777" w:rsidR="004D0671" w:rsidRPr="00CF214E" w:rsidRDefault="004D0671" w:rsidP="001218E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70F3" w14:textId="77777777" w:rsidR="004D0671" w:rsidRPr="0003022B" w:rsidRDefault="004D0671" w:rsidP="001218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FED76F" w14:textId="429FACED" w:rsidR="004D0671" w:rsidRDefault="004D0671" w:rsidP="004D0671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z w:val="18"/>
          <w:szCs w:val="18"/>
        </w:rPr>
        <w:t>(UWAGA! Dokument należy podpisać kwalifikowanym podpisem elektronicznym)</w:t>
      </w:r>
    </w:p>
    <w:p w14:paraId="7FCF49FB" w14:textId="77777777" w:rsidR="00416C34" w:rsidRDefault="00416C34">
      <w:pPr>
        <w:widowControl/>
        <w:autoSpaceDE/>
        <w:autoSpaceDN/>
        <w:adjustRightInd/>
        <w:rPr>
          <w:rFonts w:ascii="Open Sans" w:hAnsi="Open Sans" w:cs="Open Sans"/>
        </w:rPr>
        <w:sectPr w:rsidR="00416C34" w:rsidSect="005E4965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bookmarkStart w:id="7" w:name="_Hlk5792683"/>
    </w:p>
    <w:bookmarkEnd w:id="7"/>
    <w:p w14:paraId="4D6E6620" w14:textId="6C1F2E2D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1F50C66C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78D8ED2E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56"/>
        <w:gridCol w:w="1559"/>
        <w:gridCol w:w="2806"/>
        <w:gridCol w:w="3544"/>
      </w:tblGrid>
      <w:tr w:rsidR="00E620FB" w:rsidRPr="00E84076" w14:paraId="32DB51BC" w14:textId="77777777" w:rsidTr="009F024D">
        <w:trPr>
          <w:trHeight w:val="747"/>
        </w:trPr>
        <w:tc>
          <w:tcPr>
            <w:tcW w:w="709" w:type="dxa"/>
            <w:vAlign w:val="center"/>
          </w:tcPr>
          <w:p w14:paraId="2BC75ADA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494265154"/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56" w:type="dxa"/>
            <w:vAlign w:val="center"/>
          </w:tcPr>
          <w:p w14:paraId="19F52CD9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DC63787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06" w:type="dxa"/>
            <w:vAlign w:val="center"/>
          </w:tcPr>
          <w:p w14:paraId="684D26CF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544" w:type="dxa"/>
            <w:vAlign w:val="center"/>
          </w:tcPr>
          <w:p w14:paraId="72D6BB46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620FB" w:rsidRPr="00E84076" w14:paraId="5994CC9D" w14:textId="77777777" w:rsidTr="009F024D">
        <w:trPr>
          <w:trHeight w:val="124"/>
        </w:trPr>
        <w:tc>
          <w:tcPr>
            <w:tcW w:w="709" w:type="dxa"/>
            <w:vAlign w:val="center"/>
          </w:tcPr>
          <w:p w14:paraId="22DB62F4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56" w:type="dxa"/>
            <w:vAlign w:val="center"/>
          </w:tcPr>
          <w:p w14:paraId="556FF352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42D671F9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806" w:type="dxa"/>
            <w:vAlign w:val="center"/>
          </w:tcPr>
          <w:p w14:paraId="37DF277D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544" w:type="dxa"/>
            <w:vAlign w:val="center"/>
          </w:tcPr>
          <w:p w14:paraId="06FAAB93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E620FB" w:rsidRPr="00E84076" w14:paraId="0EBC01AB" w14:textId="77777777" w:rsidTr="009F024D">
        <w:trPr>
          <w:trHeight w:hRule="exact" w:val="2833"/>
        </w:trPr>
        <w:tc>
          <w:tcPr>
            <w:tcW w:w="709" w:type="dxa"/>
            <w:vAlign w:val="center"/>
          </w:tcPr>
          <w:p w14:paraId="3C7A954D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56" w:type="dxa"/>
            <w:vAlign w:val="center"/>
          </w:tcPr>
          <w:p w14:paraId="45BE84E3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FCD11B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806" w:type="dxa"/>
            <w:vAlign w:val="center"/>
          </w:tcPr>
          <w:p w14:paraId="55EECE13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projektowania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4564A3DE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0EF43E1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60BEC79" w14:textId="77777777" w:rsidR="00E620FB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7BC0B7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09CEF64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F98B109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FCC91B8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245C7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3544" w:type="dxa"/>
            <w:vAlign w:val="center"/>
          </w:tcPr>
          <w:p w14:paraId="05FF059B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386C2E8" w14:textId="2C437092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3F00F95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B927DAE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DEC38AE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A473517" w14:textId="77777777" w:rsidR="00E620FB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8CC90F0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E1425E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bookmarkEnd w:id="8"/>
      <w:tr w:rsidR="00E620FB" w:rsidRPr="00E84076" w14:paraId="4D05B18C" w14:textId="77777777" w:rsidTr="009F024D">
        <w:trPr>
          <w:trHeight w:hRule="exact" w:val="2833"/>
        </w:trPr>
        <w:tc>
          <w:tcPr>
            <w:tcW w:w="709" w:type="dxa"/>
            <w:vAlign w:val="center"/>
          </w:tcPr>
          <w:p w14:paraId="5D98B7B7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56" w:type="dxa"/>
            <w:vAlign w:val="center"/>
          </w:tcPr>
          <w:p w14:paraId="46CCC2F8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60759E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806" w:type="dxa"/>
            <w:vAlign w:val="center"/>
          </w:tcPr>
          <w:p w14:paraId="678CF9D9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projektowania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w specjalności instalacyjnej w zakresie sieci, instalacji i urządzeń elektrycznych i elektroenergetycznych</w:t>
            </w:r>
          </w:p>
          <w:p w14:paraId="2659F6AA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458A2C2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3768E5DC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B7B55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E470CA7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6BD3372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36B488B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5CAFC2C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739119C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653742" w14:textId="77777777" w:rsidR="00E620FB" w:rsidRPr="00282831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B55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620FB" w:rsidRPr="00E84076" w14:paraId="3E046C46" w14:textId="77777777" w:rsidTr="009F024D">
        <w:trPr>
          <w:trHeight w:hRule="exact" w:val="3839"/>
        </w:trPr>
        <w:tc>
          <w:tcPr>
            <w:tcW w:w="709" w:type="dxa"/>
            <w:vAlign w:val="center"/>
          </w:tcPr>
          <w:p w14:paraId="6E792824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56" w:type="dxa"/>
            <w:vAlign w:val="center"/>
          </w:tcPr>
          <w:p w14:paraId="3905D694" w14:textId="77777777" w:rsidR="00E620FB" w:rsidRPr="00282831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05BC04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06" w:type="dxa"/>
            <w:vAlign w:val="center"/>
          </w:tcPr>
          <w:p w14:paraId="670AAD88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kierowania robotami budowlanymi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1FB03092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4415AC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0005002" w14:textId="77777777" w:rsidR="00E620FB" w:rsidRDefault="00E620FB" w:rsidP="005E49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70A457B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018309D" w14:textId="77777777" w:rsidR="00E620FB" w:rsidRDefault="00E620FB" w:rsidP="005E496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B0DC1F7" w14:textId="77777777" w:rsidR="00E620FB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9D6ECC8" w14:textId="77777777" w:rsidR="00E620FB" w:rsidRPr="00B70A52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469C82" w14:textId="77777777" w:rsidR="00E620FB" w:rsidRPr="00B70A52" w:rsidRDefault="00E620FB" w:rsidP="009F024D">
            <w:pPr>
              <w:rPr>
                <w:rFonts w:ascii="Open Sans" w:hAnsi="Open Sans" w:cs="Open Sans"/>
                <w:sz w:val="18"/>
                <w:szCs w:val="18"/>
              </w:rPr>
            </w:pPr>
            <w:r w:rsidRPr="00A72ED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3544" w:type="dxa"/>
            <w:vAlign w:val="center"/>
          </w:tcPr>
          <w:p w14:paraId="10EEF7A1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3A9E8B25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F4CD1FF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1210F62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C58043C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7A73F58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6361318" w14:textId="77777777" w:rsidR="00E620FB" w:rsidRPr="00B70A52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8770EF" w14:textId="77777777" w:rsidR="00E620FB" w:rsidRPr="00CB7B55" w:rsidRDefault="00E620FB" w:rsidP="009F02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D68925D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FC3A6E3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B81E668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  <w:bookmarkStart w:id="9" w:name="_Hlk437873"/>
    </w:p>
    <w:tbl>
      <w:tblPr>
        <w:tblW w:w="907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34"/>
      </w:tblGrid>
      <w:tr w:rsidR="00CF214E" w:rsidRPr="0003022B" w14:paraId="3D87FF48" w14:textId="77777777" w:rsidTr="00C67959">
        <w:trPr>
          <w:cantSplit/>
          <w:trHeight w:val="10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D96F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8914886" w14:textId="2545A990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5C5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594965" w14:textId="4451A755" w:rsidR="00CF214E" w:rsidRDefault="00CF214E" w:rsidP="00620B5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71825363" w14:textId="732168E5" w:rsidR="00620B52" w:rsidRDefault="00620B5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9"/>
    <w:p w14:paraId="75C76F13" w14:textId="6BAF0F91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5 do SIWZ</w:t>
      </w:r>
    </w:p>
    <w:p w14:paraId="7EFD1480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E086238" w14:textId="77777777" w:rsidR="00113EAB" w:rsidRPr="00113EAB" w:rsidRDefault="00113EAB" w:rsidP="00F72929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32ACD197" w14:textId="1A32E65E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9D33C9">
        <w:rPr>
          <w:rFonts w:ascii="Open Sans" w:hAnsi="Open Sans" w:cs="Open Sans"/>
          <w:snapToGrid w:val="0"/>
        </w:rPr>
        <w:t>(t.j. Dz. U. z 2018 r. poz. 1986 z późn. zm.)</w:t>
      </w:r>
      <w:r w:rsidRPr="00113EAB">
        <w:rPr>
          <w:rFonts w:ascii="Open Sans" w:hAnsi="Open Sans" w:cs="Open Sans"/>
          <w:snapToGrid w:val="0"/>
        </w:rPr>
        <w:t xml:space="preserve">,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73C2063A" w14:textId="26706252" w:rsidR="00701990" w:rsidRDefault="00701990" w:rsidP="0070199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bookmarkStart w:id="10" w:name="_Hlk5793023"/>
      <w:r>
        <w:rPr>
          <w:rFonts w:ascii="Open Sans" w:hAnsi="Open Sans" w:cs="Open Sans"/>
          <w:b/>
          <w:bCs/>
        </w:rPr>
        <w:t>„</w:t>
      </w:r>
      <w:r w:rsidRPr="00701990">
        <w:rPr>
          <w:rFonts w:ascii="Open Sans" w:hAnsi="Open Sans" w:cs="Open Sans"/>
          <w:b/>
          <w:bCs/>
        </w:rPr>
        <w:t>Nowe wiaty przystankowe na terenie Gminy Miasta Gdańska w ramach Gdańskiego Projektu Komunikacji Miejskiej – etap IVA –</w:t>
      </w:r>
      <w:r w:rsidR="006407E9">
        <w:rPr>
          <w:rFonts w:ascii="Open Sans" w:hAnsi="Open Sans" w:cs="Open Sans"/>
          <w:b/>
          <w:bCs/>
        </w:rPr>
        <w:t xml:space="preserve"> </w:t>
      </w:r>
      <w:r w:rsidRPr="00701990">
        <w:rPr>
          <w:rFonts w:ascii="Open Sans" w:hAnsi="Open Sans" w:cs="Open Sans"/>
          <w:b/>
          <w:bCs/>
        </w:rPr>
        <w:t>obejmujące zaprojektowanie, wykonanie, dostawę i montaż wiat przystankowych</w:t>
      </w:r>
      <w:r>
        <w:rPr>
          <w:rFonts w:ascii="Open Sans" w:hAnsi="Open Sans" w:cs="Open Sans"/>
          <w:b/>
          <w:bCs/>
        </w:rPr>
        <w:t>”</w:t>
      </w:r>
    </w:p>
    <w:bookmarkEnd w:id="10"/>
    <w:p w14:paraId="1CF39AAD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Oświadczam, że nie został wydany wobec nas prawomocny wyrok sądu lub ostateczna decyzja administracyjna o zaleganiu z uiszczaniem podatków, opłat lub składek</w:t>
      </w:r>
      <w:r w:rsidR="0067343B">
        <w:rPr>
          <w:rFonts w:ascii="Open Sans" w:hAnsi="Open Sans" w:cs="Open Sans"/>
        </w:rPr>
        <w:t xml:space="preserve"> </w:t>
      </w:r>
      <w:r w:rsidRPr="00113EAB">
        <w:rPr>
          <w:rFonts w:ascii="Open Sans" w:hAnsi="Open Sans" w:cs="Open Sans"/>
        </w:rPr>
        <w:t>na ubezpieczenia społeczne lub zdrowotne.</w:t>
      </w:r>
    </w:p>
    <w:p w14:paraId="4881AD99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1ED9CC0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Uwaga!</w:t>
      </w:r>
    </w:p>
    <w:p w14:paraId="03A3473F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W przypadku </w:t>
      </w:r>
      <w:r w:rsidRPr="00113EAB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29F0F908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8E63C7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15E63C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6272"/>
      </w:tblGrid>
      <w:tr w:rsidR="00CF214E" w:rsidRPr="0003022B" w14:paraId="4A219E77" w14:textId="77777777" w:rsidTr="00CF214E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5AED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C938A7D" w14:textId="7471FE55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2C9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C92868" w14:textId="5436FBF6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D9681CB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FAF55F3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4481268A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9B05F1D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6 do SIWZ</w:t>
      </w:r>
    </w:p>
    <w:p w14:paraId="6E3DB359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016590A" w14:textId="77777777" w:rsidR="00113EAB" w:rsidRPr="00113EAB" w:rsidRDefault="00113EAB" w:rsidP="00F72929">
      <w:pPr>
        <w:tabs>
          <w:tab w:val="center" w:pos="4535"/>
          <w:tab w:val="left" w:pos="7650"/>
        </w:tabs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0462AA48" w14:textId="2DBC7706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</w:t>
      </w:r>
      <w:r w:rsidR="00D96CED">
        <w:rPr>
          <w:rFonts w:ascii="Open Sans" w:hAnsi="Open Sans" w:cs="Open Sans"/>
        </w:rPr>
        <w:t xml:space="preserve"> </w:t>
      </w:r>
      <w:r w:rsidR="00D96CED" w:rsidRPr="002F3861">
        <w:rPr>
          <w:rFonts w:ascii="Open Sans" w:hAnsi="Open Sans" w:cs="Open Sans"/>
          <w:snapToGrid w:val="0"/>
        </w:rPr>
        <w:t>(t.j. Dz. U. z 2018 r. poz. 1986 z późn. zm.)</w:t>
      </w:r>
      <w:r w:rsidRPr="00113EAB">
        <w:rPr>
          <w:rFonts w:ascii="Open Sans" w:hAnsi="Open Sans" w:cs="Open Sans"/>
        </w:rPr>
        <w:t xml:space="preserve"> 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1CED6B00" w14:textId="4078AF64" w:rsidR="000D02BC" w:rsidRPr="000D02BC" w:rsidRDefault="000D02BC" w:rsidP="000D02BC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0D02BC">
        <w:rPr>
          <w:rFonts w:ascii="Open Sans" w:hAnsi="Open Sans" w:cs="Open Sans"/>
          <w:b/>
          <w:bCs/>
        </w:rPr>
        <w:t>„Nowe wiaty przystankowe na terenie Gminy Miasta Gdańska w ramach Gdańskiego Projektu Komunikacji Miejskiej – etap IVA –</w:t>
      </w:r>
      <w:r w:rsidR="006407E9">
        <w:rPr>
          <w:rFonts w:ascii="Open Sans" w:hAnsi="Open Sans" w:cs="Open Sans"/>
          <w:b/>
          <w:bCs/>
        </w:rPr>
        <w:t xml:space="preserve"> </w:t>
      </w:r>
      <w:r w:rsidRPr="000D02BC">
        <w:rPr>
          <w:rFonts w:ascii="Open Sans" w:hAnsi="Open Sans" w:cs="Open Sans"/>
          <w:b/>
          <w:bCs/>
        </w:rPr>
        <w:t>obejmujące zaprojektowanie, wykonanie, dostawę i montaż wiat przystankowych”</w:t>
      </w:r>
    </w:p>
    <w:p w14:paraId="4572A09C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nie orzeczono </w:t>
      </w:r>
      <w:r w:rsidRPr="00113EAB">
        <w:rPr>
          <w:rFonts w:ascii="Open Sans" w:hAnsi="Open Sans" w:cs="Open Sans"/>
          <w:snapToGrid w:val="0"/>
        </w:rPr>
        <w:t>wobec nas tytułem środka zapobiegawczego zakazu ubiegania się o zamówienia publiczne</w:t>
      </w:r>
      <w:r w:rsidRPr="00113EAB">
        <w:rPr>
          <w:rFonts w:ascii="Open Sans" w:hAnsi="Open Sans" w:cs="Open Sans"/>
        </w:rPr>
        <w:t>.</w:t>
      </w:r>
    </w:p>
    <w:p w14:paraId="5DB7B443" w14:textId="77777777" w:rsid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0875EDE8" w14:textId="77777777" w:rsidR="006407E9" w:rsidRDefault="006407E9" w:rsidP="00F72929">
      <w:pPr>
        <w:spacing w:before="120" w:after="120"/>
        <w:jc w:val="both"/>
        <w:rPr>
          <w:rFonts w:ascii="Open Sans" w:hAnsi="Open Sans" w:cs="Open Sans"/>
        </w:rPr>
      </w:pPr>
    </w:p>
    <w:p w14:paraId="1A8F866C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72"/>
      </w:tblGrid>
      <w:tr w:rsidR="00CF214E" w:rsidRPr="0003022B" w14:paraId="319C65BA" w14:textId="77777777" w:rsidTr="00F71446">
        <w:trPr>
          <w:cantSplit/>
          <w:trHeight w:val="10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AF0F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3900F7E" w14:textId="42A5EFBF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147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7F76E9B" w14:textId="72EB59C9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31BA8596" w14:textId="77777777" w:rsidR="00F72929" w:rsidRPr="00113EAB" w:rsidRDefault="00F72929" w:rsidP="00F72929">
      <w:pPr>
        <w:spacing w:before="120" w:after="120"/>
        <w:jc w:val="both"/>
        <w:rPr>
          <w:rFonts w:ascii="Open Sans" w:hAnsi="Open Sans" w:cs="Open Sans"/>
        </w:rPr>
      </w:pPr>
    </w:p>
    <w:p w14:paraId="5BA39286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D390DA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7 do SIWZ</w:t>
      </w:r>
    </w:p>
    <w:p w14:paraId="00CD738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4D58377" w14:textId="77777777" w:rsidR="00113EAB" w:rsidRPr="00113EAB" w:rsidRDefault="00113EAB" w:rsidP="00316823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6E215760" w14:textId="4C7841FC" w:rsidR="009B24C9" w:rsidRPr="00113EAB" w:rsidRDefault="009B24C9" w:rsidP="009B24C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(t.j. Dz. U. z 2018 r. poz. 1986 z późn. zm.)</w:t>
      </w:r>
      <w:r w:rsidR="00D96CED" w:rsidRPr="00113EAB">
        <w:rPr>
          <w:rFonts w:ascii="Open Sans" w:hAnsi="Open Sans" w:cs="Open Sans"/>
          <w:snapToGrid w:val="0"/>
        </w:rPr>
        <w:t xml:space="preserve">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7969B4AC" w14:textId="2F3480B9" w:rsidR="000D02BC" w:rsidRPr="000D02BC" w:rsidRDefault="000D02BC" w:rsidP="000D02BC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0D02BC">
        <w:rPr>
          <w:rFonts w:ascii="Open Sans" w:hAnsi="Open Sans" w:cs="Open Sans"/>
          <w:b/>
          <w:bCs/>
        </w:rPr>
        <w:t>„Nowe wiaty przystankowe na terenie Gminy Miasta Gdańska w ramach Gdańskiego Projektu Komunikacji Miejskiej – etap IVA –</w:t>
      </w:r>
      <w:r w:rsidR="006407E9">
        <w:rPr>
          <w:rFonts w:ascii="Open Sans" w:hAnsi="Open Sans" w:cs="Open Sans"/>
          <w:b/>
          <w:bCs/>
        </w:rPr>
        <w:t xml:space="preserve"> </w:t>
      </w:r>
      <w:r w:rsidRPr="000D02BC">
        <w:rPr>
          <w:rFonts w:ascii="Open Sans" w:hAnsi="Open Sans" w:cs="Open Sans"/>
          <w:b/>
          <w:bCs/>
        </w:rPr>
        <w:t>obejmujące zaprojektowanie, wykonanie, dostawę i montaż wiat przystankowych”</w:t>
      </w:r>
    </w:p>
    <w:p w14:paraId="14A59C1F" w14:textId="411E0EF7" w:rsidR="004F16A7" w:rsidRPr="004F16A7" w:rsidRDefault="004F16A7" w:rsidP="004F16A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</w:p>
    <w:p w14:paraId="765F11CD" w14:textId="26145C36" w:rsidR="00113EAB" w:rsidRPr="00113EAB" w:rsidRDefault="00113EAB" w:rsidP="0031682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</w:t>
      </w:r>
      <w:r w:rsidRPr="00113EAB">
        <w:rPr>
          <w:rFonts w:ascii="Open Sans" w:hAnsi="Open Sans" w:cs="Open Sans"/>
          <w:snapToGrid w:val="0"/>
        </w:rPr>
        <w:t>nie zalegamy z opłacaniem podatków i opłat lokalnych, o których mowa</w:t>
      </w:r>
      <w:r w:rsidRPr="00113EAB">
        <w:rPr>
          <w:rFonts w:ascii="Open Sans" w:hAnsi="Open Sans" w:cs="Open Sans"/>
          <w:snapToGrid w:val="0"/>
        </w:rPr>
        <w:br/>
        <w:t>w ustawie z dnia 12 stycznia 1991 r. o podatkach i opłatach lokalnych (Dz. U. z 201</w:t>
      </w:r>
      <w:r w:rsidR="00551BCA">
        <w:rPr>
          <w:rFonts w:ascii="Open Sans" w:hAnsi="Open Sans" w:cs="Open Sans"/>
          <w:snapToGrid w:val="0"/>
        </w:rPr>
        <w:t>8</w:t>
      </w:r>
      <w:r w:rsidRPr="00113EAB">
        <w:rPr>
          <w:rFonts w:ascii="Open Sans" w:hAnsi="Open Sans" w:cs="Open Sans"/>
          <w:snapToGrid w:val="0"/>
        </w:rPr>
        <w:t xml:space="preserve"> r.</w:t>
      </w:r>
      <w:r w:rsidRPr="00113EAB">
        <w:rPr>
          <w:rFonts w:ascii="Open Sans" w:hAnsi="Open Sans" w:cs="Open Sans"/>
          <w:snapToGrid w:val="0"/>
        </w:rPr>
        <w:br/>
        <w:t xml:space="preserve">poz. </w:t>
      </w:r>
      <w:r w:rsidR="002F4C4A">
        <w:rPr>
          <w:rFonts w:ascii="Open Sans" w:hAnsi="Open Sans" w:cs="Open Sans"/>
          <w:snapToGrid w:val="0"/>
        </w:rPr>
        <w:t>1</w:t>
      </w:r>
      <w:r w:rsidR="00551BCA">
        <w:rPr>
          <w:rFonts w:ascii="Open Sans" w:hAnsi="Open Sans" w:cs="Open Sans"/>
          <w:snapToGrid w:val="0"/>
        </w:rPr>
        <w:t>44</w:t>
      </w:r>
      <w:r w:rsidR="002F4C4A">
        <w:rPr>
          <w:rFonts w:ascii="Open Sans" w:hAnsi="Open Sans" w:cs="Open Sans"/>
          <w:snapToGrid w:val="0"/>
        </w:rPr>
        <w:t>5</w:t>
      </w:r>
      <w:r w:rsidRPr="00113EAB">
        <w:rPr>
          <w:rFonts w:ascii="Open Sans" w:hAnsi="Open Sans" w:cs="Open Sans"/>
          <w:snapToGrid w:val="0"/>
        </w:rPr>
        <w:t xml:space="preserve"> z późn. zm.)</w:t>
      </w:r>
      <w:r w:rsidRPr="00113EAB">
        <w:rPr>
          <w:rFonts w:ascii="Open Sans" w:hAnsi="Open Sans" w:cs="Open Sans"/>
        </w:rPr>
        <w:t>.</w:t>
      </w:r>
    </w:p>
    <w:p w14:paraId="49F18A15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2A88C527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17A3561F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  <w:bookmarkStart w:id="11" w:name="_Hlk439203"/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CF214E" w:rsidRPr="0003022B" w14:paraId="0766AFFE" w14:textId="77777777" w:rsidTr="00AD26B3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A38C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7632BA5" w14:textId="49189D4E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47D5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97A4F2F" w14:textId="50578FBA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bookmarkEnd w:id="11"/>
    <w:p w14:paraId="0C408D24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1BB31340" w14:textId="2D6C034B" w:rsidR="00D8404C" w:rsidRDefault="00D8404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223EAF5" w14:textId="3B6E94EF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B7110B">
        <w:rPr>
          <w:rFonts w:ascii="Open Sans" w:hAnsi="Open Sans" w:cs="Open Sans"/>
        </w:rPr>
        <w:t>8</w:t>
      </w:r>
      <w:r w:rsidR="00E23606" w:rsidRPr="00282831">
        <w:rPr>
          <w:rFonts w:ascii="Open Sans" w:hAnsi="Open Sans" w:cs="Open Sans"/>
        </w:rPr>
        <w:t xml:space="preserve"> do SIWZ</w:t>
      </w:r>
    </w:p>
    <w:p w14:paraId="36F9727A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1AA97204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187B6B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E78FA84" w14:textId="262922E5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(t.j. Dz. U. z 2018 r. poz. 1986 z późn. zm.)</w:t>
      </w:r>
      <w:r w:rsidRPr="00282831">
        <w:rPr>
          <w:rFonts w:ascii="Open Sans" w:hAnsi="Open Sans" w:cs="Open Sans"/>
        </w:rPr>
        <w:t xml:space="preserve"> pod nazwą:</w:t>
      </w:r>
    </w:p>
    <w:p w14:paraId="21F73139" w14:textId="4BB482B4" w:rsidR="000D02BC" w:rsidRDefault="000D02BC" w:rsidP="000D02BC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„</w:t>
      </w:r>
      <w:r w:rsidRPr="00701990">
        <w:rPr>
          <w:rFonts w:ascii="Open Sans" w:hAnsi="Open Sans" w:cs="Open Sans"/>
          <w:b/>
          <w:bCs/>
        </w:rPr>
        <w:t>Nowe wiaty przystankowe na terenie Gminy Miasta Gdańska w ramach Gdańskiego Projektu Komunikacji Miejskiej – etap IVA –</w:t>
      </w:r>
      <w:r w:rsidR="006407E9">
        <w:rPr>
          <w:rFonts w:ascii="Open Sans" w:hAnsi="Open Sans" w:cs="Open Sans"/>
          <w:b/>
          <w:bCs/>
        </w:rPr>
        <w:t xml:space="preserve"> </w:t>
      </w:r>
      <w:r w:rsidRPr="00701990">
        <w:rPr>
          <w:rFonts w:ascii="Open Sans" w:hAnsi="Open Sans" w:cs="Open Sans"/>
          <w:b/>
          <w:bCs/>
        </w:rPr>
        <w:t>obejmujące zaprojektowanie, wykonanie, dostawę i montaż wiat przystankowych</w:t>
      </w:r>
      <w:r>
        <w:rPr>
          <w:rFonts w:ascii="Open Sans" w:hAnsi="Open Sans" w:cs="Open Sans"/>
          <w:b/>
          <w:bCs/>
        </w:rPr>
        <w:t>”</w:t>
      </w:r>
    </w:p>
    <w:p w14:paraId="7905AD95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69E12CA8" w14:textId="77777777" w:rsidR="00E23606" w:rsidRPr="00282831" w:rsidRDefault="00E23606" w:rsidP="00C67959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E7B1FCA" w14:textId="77777777" w:rsidR="00E23606" w:rsidRPr="00282831" w:rsidRDefault="00E23606" w:rsidP="00C67959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47F84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3B151A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3B07039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12CE1C31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1C4358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F503BA5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0CF705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06D38A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227311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9A559AD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bookmarkStart w:id="12" w:name="_Hlk5793067"/>
      <w:r w:rsidRPr="00282831">
        <w:rPr>
          <w:rFonts w:ascii="Open Sans" w:hAnsi="Open Sans" w:cs="Open Sans"/>
          <w:i/>
        </w:rPr>
        <w:t>(*) niepotrzebne skreślić</w:t>
      </w:r>
    </w:p>
    <w:bookmarkEnd w:id="12"/>
    <w:p w14:paraId="176E02AA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7268EBCD" w14:textId="05CB92B5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551BC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551BC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t.j.</w:t>
      </w:r>
      <w:r w:rsidRPr="00282831">
        <w:rPr>
          <w:rFonts w:ascii="Open Sans" w:hAnsi="Open Sans" w:cs="Open Sans"/>
        </w:rPr>
        <w:t>).</w:t>
      </w:r>
    </w:p>
    <w:p w14:paraId="62CD224E" w14:textId="77777777" w:rsidR="00AD26B3" w:rsidRPr="0003022B" w:rsidRDefault="00AD26B3" w:rsidP="00AD26B3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AD26B3" w:rsidRPr="0003022B" w14:paraId="5ACD74C1" w14:textId="77777777" w:rsidTr="00E16124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0657" w14:textId="77777777" w:rsidR="00AD26B3" w:rsidRPr="0003022B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7FC2290B" w14:textId="4CD770C9" w:rsidR="00AD26B3" w:rsidRPr="00CF214E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B7F" w14:textId="77777777" w:rsidR="00AD26B3" w:rsidRPr="0003022B" w:rsidRDefault="00AD26B3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05065A" w14:textId="000E9A8D" w:rsidR="00AD26B3" w:rsidRDefault="00AD26B3" w:rsidP="00AD26B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4E1753C0" w14:textId="1BE8B314" w:rsidR="00D8404C" w:rsidRDefault="00D8404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DAB2FF3" w14:textId="46232A37" w:rsidR="00B43986" w:rsidRPr="00A573D0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A573D0">
        <w:rPr>
          <w:rFonts w:ascii="Open Sans" w:hAnsi="Open Sans" w:cs="Open Sans"/>
        </w:rPr>
        <w:lastRenderedPageBreak/>
        <w:t xml:space="preserve">Załącznik nr </w:t>
      </w:r>
      <w:r w:rsidR="00B7110B" w:rsidRPr="00A573D0">
        <w:rPr>
          <w:rFonts w:ascii="Open Sans" w:hAnsi="Open Sans" w:cs="Open Sans"/>
        </w:rPr>
        <w:t>9</w:t>
      </w:r>
      <w:r w:rsidRPr="00A573D0">
        <w:rPr>
          <w:rFonts w:ascii="Open Sans" w:hAnsi="Open Sans" w:cs="Open Sans"/>
        </w:rPr>
        <w:t xml:space="preserve"> do SIWZ</w:t>
      </w:r>
    </w:p>
    <w:p w14:paraId="1B5B37F3" w14:textId="77777777" w:rsidR="000D61A3" w:rsidRDefault="000D61A3" w:rsidP="00B43986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157E215F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ZOBOWIĄZANIE PODMIOTU DO ODDANIA DO DYSPOZYCJI WYKONAWCY</w:t>
      </w:r>
      <w:r w:rsidRPr="00A573D0">
        <w:rPr>
          <w:rFonts w:ascii="Open Sans" w:hAnsi="Open Sans" w:cs="Open Sans"/>
        </w:rPr>
        <w:br/>
        <w:t>NIEZBĘDNYCH ZASOBÓW NA POTRZEBY WYKONANIA ZAMÓWIENIA</w:t>
      </w:r>
    </w:p>
    <w:p w14:paraId="22D306EA" w14:textId="77777777" w:rsidR="000D61A3" w:rsidRDefault="000D61A3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</w:p>
    <w:p w14:paraId="14BD0AD7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Uwaga!</w:t>
      </w:r>
    </w:p>
    <w:p w14:paraId="335586B0" w14:textId="77777777" w:rsidR="00B43986" w:rsidRPr="00A573D0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31CEAB2" w14:textId="77777777" w:rsidR="00B43986" w:rsidRPr="00A573D0" w:rsidRDefault="006D2C52" w:rsidP="00C67959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</w:t>
      </w:r>
      <w:r w:rsidR="00B43986" w:rsidRPr="00A573D0">
        <w:rPr>
          <w:rFonts w:ascii="Open Sans" w:hAnsi="Open Sans" w:cs="Open Sans"/>
          <w:i/>
        </w:rPr>
        <w:t>obowiązanie podmiotu, o którym mowa w art. 2</w:t>
      </w:r>
      <w:r w:rsidR="00F4155E" w:rsidRPr="00A573D0">
        <w:rPr>
          <w:rFonts w:ascii="Open Sans" w:hAnsi="Open Sans" w:cs="Open Sans"/>
          <w:i/>
        </w:rPr>
        <w:t>2a</w:t>
      </w:r>
      <w:r w:rsidR="00B43986" w:rsidRPr="00A573D0">
        <w:rPr>
          <w:rFonts w:ascii="Open Sans" w:hAnsi="Open Sans" w:cs="Open Sans"/>
          <w:i/>
        </w:rPr>
        <w:t xml:space="preserve"> ustawy Pzp.</w:t>
      </w:r>
    </w:p>
    <w:p w14:paraId="3764A9EC" w14:textId="77777777" w:rsidR="00B43986" w:rsidRPr="00A573D0" w:rsidRDefault="00B43986" w:rsidP="00C67959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 xml:space="preserve">Dokumenty </w:t>
      </w:r>
      <w:r w:rsidR="006D2C52" w:rsidRPr="00A573D0">
        <w:rPr>
          <w:rFonts w:ascii="Open Sans" w:hAnsi="Open Sans" w:cs="Open Sans"/>
          <w:i/>
        </w:rPr>
        <w:t>które określają w szczególności</w:t>
      </w:r>
      <w:r w:rsidRPr="00A573D0">
        <w:rPr>
          <w:rFonts w:ascii="Open Sans" w:hAnsi="Open Sans" w:cs="Open Sans"/>
          <w:i/>
        </w:rPr>
        <w:t>:</w:t>
      </w:r>
    </w:p>
    <w:p w14:paraId="2BD794EF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8795245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155D272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44772DCA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B247813" w14:textId="77777777" w:rsidR="00B43986" w:rsidRPr="00A573D0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11F34A4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Ja:</w:t>
      </w:r>
    </w:p>
    <w:p w14:paraId="153332D9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…………………………………………………………………</w:t>
      </w:r>
      <w:r w:rsidR="0095749A" w:rsidRPr="00A573D0">
        <w:rPr>
          <w:rFonts w:ascii="Open Sans" w:hAnsi="Open Sans" w:cs="Open Sans"/>
        </w:rPr>
        <w:t>………</w:t>
      </w:r>
      <w:r w:rsidR="00A573D0">
        <w:rPr>
          <w:rFonts w:ascii="Open Sans" w:hAnsi="Open Sans" w:cs="Open Sans"/>
        </w:rPr>
        <w:t>………………….</w:t>
      </w:r>
      <w:r w:rsidR="0095749A" w:rsidRPr="00A573D0">
        <w:rPr>
          <w:rFonts w:ascii="Open Sans" w:hAnsi="Open Sans" w:cs="Open Sans"/>
        </w:rPr>
        <w:t>…….</w:t>
      </w:r>
      <w:r w:rsidRPr="00A573D0">
        <w:rPr>
          <w:rFonts w:ascii="Open Sans" w:hAnsi="Open Sans" w:cs="Open Sans"/>
        </w:rPr>
        <w:t>……………………………………………………</w:t>
      </w:r>
    </w:p>
    <w:p w14:paraId="68327C4E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3D7B57E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55A97F6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Działając w imieniu i na rzecz:</w:t>
      </w:r>
    </w:p>
    <w:p w14:paraId="6F849580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</w:t>
      </w:r>
      <w:r w:rsid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</w:t>
      </w:r>
      <w:r w:rsidR="00A573D0" w:rsidRPr="00A573D0">
        <w:rPr>
          <w:rFonts w:ascii="Open Sans" w:hAnsi="Open Sans" w:cs="Open Sans"/>
        </w:rPr>
        <w:t>…</w:t>
      </w:r>
      <w:r w:rsidRPr="00A573D0">
        <w:rPr>
          <w:rFonts w:ascii="Open Sans" w:hAnsi="Open Sans" w:cs="Open Sans"/>
        </w:rPr>
        <w:t>……………………………………………………………</w:t>
      </w:r>
    </w:p>
    <w:p w14:paraId="4C68473C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781ACD3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D0074D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5BB4D6FC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</w:t>
      </w:r>
      <w:r w:rsidR="00A573D0">
        <w:rPr>
          <w:rFonts w:ascii="Open Sans" w:hAnsi="Open Sans" w:cs="Open Sans"/>
        </w:rPr>
        <w:t>………………..</w:t>
      </w:r>
      <w:r w:rsidRPr="00A573D0">
        <w:rPr>
          <w:rFonts w:ascii="Open Sans" w:hAnsi="Open Sans" w:cs="Open Sans"/>
        </w:rPr>
        <w:t>……………………………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……………………………………………</w:t>
      </w:r>
    </w:p>
    <w:p w14:paraId="43A85C5C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A573D0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2CEC14F5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7ECC52E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do dyspozycji wykonawcy:</w:t>
      </w:r>
    </w:p>
    <w:p w14:paraId="51556F2B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573D0">
        <w:rPr>
          <w:rFonts w:ascii="Open Sans" w:hAnsi="Open Sans" w:cs="Open Sans"/>
        </w:rPr>
        <w:t>………………………………………</w:t>
      </w:r>
      <w:r w:rsidR="00A573D0">
        <w:rPr>
          <w:rFonts w:ascii="Open Sans" w:hAnsi="Open Sans" w:cs="Open Sans"/>
        </w:rPr>
        <w:t>…………………</w:t>
      </w:r>
      <w:r w:rsidRPr="00A573D0">
        <w:rPr>
          <w:rFonts w:ascii="Open Sans" w:hAnsi="Open Sans" w:cs="Open Sans"/>
        </w:rPr>
        <w:t>…</w:t>
      </w:r>
      <w:r w:rsidR="0095749A" w:rsidRP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……………………………………………………………………………</w:t>
      </w:r>
    </w:p>
    <w:p w14:paraId="5596AF65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1E4790D1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w trakcie wykonywania zamówienia:</w:t>
      </w:r>
    </w:p>
    <w:p w14:paraId="02163DED" w14:textId="57FEBF3D" w:rsidR="00AD26B3" w:rsidRDefault="00AD26B3" w:rsidP="00AD26B3">
      <w:pPr>
        <w:spacing w:before="120" w:after="120"/>
        <w:ind w:right="1"/>
        <w:jc w:val="center"/>
        <w:rPr>
          <w:rFonts w:ascii="Open Sans" w:hAnsi="Open Sans" w:cs="Open Sans"/>
          <w:b/>
        </w:rPr>
      </w:pPr>
    </w:p>
    <w:p w14:paraId="62FB6B43" w14:textId="77777777" w:rsidR="007B3D41" w:rsidRPr="00AD26B3" w:rsidRDefault="007B3D41" w:rsidP="00AD26B3">
      <w:pPr>
        <w:spacing w:before="120" w:after="120"/>
        <w:ind w:right="1"/>
        <w:jc w:val="center"/>
        <w:rPr>
          <w:rFonts w:ascii="Open Sans" w:hAnsi="Open Sans" w:cs="Open Sans"/>
          <w:b/>
        </w:rPr>
      </w:pPr>
    </w:p>
    <w:p w14:paraId="2C76ABBD" w14:textId="77777777" w:rsidR="000D02BC" w:rsidRPr="005E4965" w:rsidRDefault="000D02BC" w:rsidP="005E496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5E4965">
        <w:rPr>
          <w:rFonts w:ascii="Open Sans" w:hAnsi="Open Sans" w:cs="Open Sans"/>
          <w:b/>
          <w:bCs/>
        </w:rPr>
        <w:lastRenderedPageBreak/>
        <w:t>„Nowe wiaty przystankowe na terenie Gminy Miasta Gdańska w ramach Gdańskiego Projektu Komunikacji Miejskiej – etap IVA –obejmujące zaprojektowanie, wykonanie, dostawę i montaż wiat przystankowych”</w:t>
      </w:r>
    </w:p>
    <w:p w14:paraId="0DCB486E" w14:textId="0D66E085" w:rsidR="00B43986" w:rsidRPr="0095749A" w:rsidRDefault="00B43986" w:rsidP="004F16A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4AA6611A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Oświadczam, iż: </w:t>
      </w:r>
    </w:p>
    <w:p w14:paraId="6BE804AD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Udostępniam wykonawcy ww. zasoby, w następującym zakresie:</w:t>
      </w:r>
    </w:p>
    <w:p w14:paraId="3F083FB5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………………………………………………………………</w:t>
      </w:r>
    </w:p>
    <w:p w14:paraId="3A80DB1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</w:t>
      </w:r>
    </w:p>
    <w:p w14:paraId="7C620779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</w:t>
      </w:r>
    </w:p>
    <w:p w14:paraId="565A0696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Sposób wykorzystania udostępnionych przeze mnie zasobów, przez wykonawcę,</w:t>
      </w:r>
      <w:r w:rsidR="000D61A3">
        <w:rPr>
          <w:rFonts w:ascii="Open Sans" w:hAnsi="Open Sans" w:cs="Open Sans"/>
          <w:sz w:val="20"/>
        </w:rPr>
        <w:br/>
      </w:r>
      <w:r w:rsidRPr="000D61A3">
        <w:rPr>
          <w:rFonts w:ascii="Open Sans" w:hAnsi="Open Sans" w:cs="Open Sans"/>
          <w:sz w:val="20"/>
        </w:rPr>
        <w:t xml:space="preserve">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56BB9B4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</w:t>
      </w:r>
    </w:p>
    <w:p w14:paraId="7640FD7B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…………………………………………….</w:t>
      </w:r>
    </w:p>
    <w:p w14:paraId="36496034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</w:t>
      </w:r>
    </w:p>
    <w:p w14:paraId="6D37CEB5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1101E553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</w:t>
      </w:r>
    </w:p>
    <w:p w14:paraId="10C76677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4CB29761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0D61A3">
        <w:rPr>
          <w:rFonts w:ascii="Open Sans" w:hAnsi="Open Sans" w:cs="Open Sans"/>
        </w:rPr>
        <w:t>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</w:t>
      </w:r>
    </w:p>
    <w:p w14:paraId="41D53B01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2C45671D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7D917D87" w14:textId="77777777" w:rsidR="00B43986" w:rsidRPr="000D61A3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</w:t>
      </w:r>
    </w:p>
    <w:p w14:paraId="51899482" w14:textId="77777777" w:rsidR="00B43986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……………………………………………</w:t>
      </w:r>
    </w:p>
    <w:p w14:paraId="496A082B" w14:textId="77777777" w:rsidR="00B144DB" w:rsidRPr="000D61A3" w:rsidRDefault="00B144DB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0D61A3">
        <w:rPr>
          <w:rFonts w:ascii="Open Sans" w:hAnsi="Open Sans" w:cs="Open Sans"/>
          <w:i/>
          <w:sz w:val="20"/>
        </w:rPr>
        <w:t>(Tak / Nie)</w:t>
      </w:r>
      <w:r w:rsidR="00CF34DD" w:rsidRPr="000D61A3">
        <w:rPr>
          <w:rFonts w:ascii="Open Sans" w:hAnsi="Open Sans" w:cs="Open Sans"/>
          <w:i/>
          <w:sz w:val="20"/>
        </w:rPr>
        <w:t>.</w:t>
      </w:r>
    </w:p>
    <w:p w14:paraId="358463D9" w14:textId="77777777" w:rsidR="00B43986" w:rsidRPr="000D61A3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0D61A3">
        <w:rPr>
          <w:rFonts w:ascii="Open Sans" w:hAnsi="Open Sans" w:cs="Open Sans"/>
          <w:sz w:val="20"/>
        </w:rPr>
        <w:t xml:space="preserve"> </w:t>
      </w:r>
      <w:r w:rsidRPr="000D61A3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AD26B3" w:rsidRPr="0003022B" w14:paraId="1E29821C" w14:textId="77777777" w:rsidTr="00E16124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FC42" w14:textId="77777777" w:rsidR="00AD26B3" w:rsidRPr="0003022B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5512926" w14:textId="4BC7274B" w:rsidR="00AD26B3" w:rsidRPr="00CF214E" w:rsidRDefault="00D8404C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podmiotu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0FC" w14:textId="77777777" w:rsidR="00AD26B3" w:rsidRPr="0003022B" w:rsidRDefault="00AD26B3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71287D" w14:textId="323B35A6" w:rsidR="00AD26B3" w:rsidRDefault="00AD26B3" w:rsidP="00AD26B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44C3BB7E" w14:textId="77777777" w:rsidR="00551BCA" w:rsidRPr="00282831" w:rsidRDefault="00551BCA" w:rsidP="009D33C9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</w:p>
    <w:sectPr w:rsidR="00551BCA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BB8B" w14:textId="77777777" w:rsidR="00082914" w:rsidRDefault="00082914">
      <w:r>
        <w:separator/>
      </w:r>
    </w:p>
  </w:endnote>
  <w:endnote w:type="continuationSeparator" w:id="0">
    <w:p w14:paraId="6ED0DF05" w14:textId="77777777" w:rsidR="00082914" w:rsidRDefault="0008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32B3" w14:textId="77777777" w:rsidR="009616BF" w:rsidRDefault="009616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8E0013" w14:textId="77777777" w:rsidR="009616BF" w:rsidRDefault="009616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205290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BC086FD" w14:textId="77777777" w:rsidR="009616BF" w:rsidRPr="004146BA" w:rsidRDefault="009616B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8C6B8E">
          <w:rPr>
            <w:rFonts w:ascii="Open Sans" w:hAnsi="Open Sans" w:cs="Open Sans"/>
            <w:noProof/>
          </w:rPr>
          <w:t>22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54077738" w14:textId="77777777" w:rsidR="009616BF" w:rsidRPr="002508A2" w:rsidRDefault="009616B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D663" w14:textId="77777777" w:rsidR="009616BF" w:rsidRDefault="009616B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57257EC" w14:textId="77777777" w:rsidR="009616BF" w:rsidRPr="00F36FEF" w:rsidRDefault="009616B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EA3EF46" w14:textId="77777777" w:rsidR="009616BF" w:rsidRDefault="009616B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21F118C" w14:textId="77777777" w:rsidR="009616BF" w:rsidRDefault="00961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9047" w14:textId="77777777" w:rsidR="00082914" w:rsidRDefault="00082914">
      <w:r>
        <w:separator/>
      </w:r>
    </w:p>
  </w:footnote>
  <w:footnote w:type="continuationSeparator" w:id="0">
    <w:p w14:paraId="4CC2E459" w14:textId="77777777" w:rsidR="00082914" w:rsidRDefault="0008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5F22" w14:textId="77777777" w:rsidR="009616BF" w:rsidRDefault="009616B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B726C20" w14:textId="77777777" w:rsidR="009616BF" w:rsidRDefault="009616B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E506" w14:textId="562B9F1E" w:rsidR="009616BF" w:rsidRDefault="009616BF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2CD90294" wp14:editId="23CF78BC">
          <wp:extent cx="6661785" cy="739140"/>
          <wp:effectExtent l="0" t="0" r="5715" b="381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78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5ACFB1" w14:textId="3BDCB0BB" w:rsidR="009616BF" w:rsidRPr="00080096" w:rsidRDefault="009616BF">
    <w:pPr>
      <w:pStyle w:val="Nagwek"/>
      <w:rPr>
        <w:rFonts w:ascii="Open Sans" w:hAnsi="Open Sans" w:cs="Open Sans"/>
        <w:sz w:val="16"/>
        <w:szCs w:val="16"/>
      </w:rPr>
    </w:pPr>
    <w:r w:rsidRPr="00080096">
      <w:rPr>
        <w:rFonts w:ascii="Open Sans" w:hAnsi="Open Sans" w:cs="Open Sans"/>
        <w:sz w:val="16"/>
        <w:szCs w:val="16"/>
      </w:rPr>
      <w:t>I/PNE/</w:t>
    </w:r>
    <w:r>
      <w:rPr>
        <w:rFonts w:ascii="Open Sans" w:hAnsi="Open Sans" w:cs="Open Sans"/>
        <w:sz w:val="16"/>
        <w:szCs w:val="16"/>
      </w:rPr>
      <w:t>048</w:t>
    </w:r>
    <w:r w:rsidRPr="00080096">
      <w:rPr>
        <w:rFonts w:ascii="Open Sans" w:hAnsi="Open Sans" w:cs="Open Sans"/>
        <w:sz w:val="16"/>
        <w:szCs w:val="16"/>
      </w:rPr>
      <w:t>/201</w:t>
    </w:r>
    <w:r>
      <w:rPr>
        <w:rFonts w:ascii="Open Sans" w:hAnsi="Open Sans" w:cs="Open Sans"/>
        <w:sz w:val="16"/>
        <w:szCs w:val="16"/>
      </w:rPr>
      <w:t>9</w:t>
    </w:r>
    <w:r w:rsidRPr="00080096">
      <w:rPr>
        <w:rFonts w:ascii="Open Sans" w:hAnsi="Open Sans" w:cs="Open Sans"/>
        <w:sz w:val="16"/>
        <w:szCs w:val="16"/>
      </w:rPr>
      <w:t>/</w:t>
    </w:r>
    <w:r>
      <w:rPr>
        <w:rFonts w:ascii="Open Sans" w:hAnsi="Open Sans" w:cs="Open Sans"/>
        <w:sz w:val="16"/>
        <w:szCs w:val="16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7DCC6F5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AC9A0D34">
      <w:start w:val="1"/>
      <w:numFmt w:val="lowerLetter"/>
      <w:lvlText w:val="%2)"/>
      <w:lvlJc w:val="left"/>
      <w:pPr>
        <w:ind w:left="2007" w:hanging="360"/>
      </w:pPr>
      <w:rPr>
        <w:b w:val="0"/>
      </w:rPr>
    </w:lvl>
    <w:lvl w:ilvl="2" w:tplc="4DC284AC">
      <w:start w:val="1"/>
      <w:numFmt w:val="decimal"/>
      <w:lvlText w:val="%3)"/>
      <w:lvlJc w:val="left"/>
      <w:pPr>
        <w:ind w:left="2907" w:hanging="360"/>
      </w:pPr>
      <w:rPr>
        <w:rFonts w:hint="default"/>
        <w:color w:val="auto"/>
        <w:sz w:val="22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7D1B3E"/>
    <w:multiLevelType w:val="hybridMultilevel"/>
    <w:tmpl w:val="A528A382"/>
    <w:lvl w:ilvl="0" w:tplc="EE5495E6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05385"/>
    <w:multiLevelType w:val="hybridMultilevel"/>
    <w:tmpl w:val="F704FEEE"/>
    <w:lvl w:ilvl="0" w:tplc="B9660190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BF2587"/>
    <w:multiLevelType w:val="hybridMultilevel"/>
    <w:tmpl w:val="A0EAC178"/>
    <w:lvl w:ilvl="0" w:tplc="08EA57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972D9"/>
    <w:multiLevelType w:val="hybridMultilevel"/>
    <w:tmpl w:val="7C0EC17C"/>
    <w:lvl w:ilvl="0" w:tplc="EFF635C0">
      <w:start w:val="1"/>
      <w:numFmt w:val="bullet"/>
      <w:lvlText w:val="–"/>
      <w:lvlJc w:val="left"/>
      <w:pPr>
        <w:ind w:left="284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0D1E5B09"/>
    <w:multiLevelType w:val="hybridMultilevel"/>
    <w:tmpl w:val="9BEE8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3E6EBE"/>
    <w:multiLevelType w:val="hybridMultilevel"/>
    <w:tmpl w:val="E1C4CCD6"/>
    <w:lvl w:ilvl="0" w:tplc="26108D98">
      <w:start w:val="1"/>
      <w:numFmt w:val="lowerLetter"/>
      <w:lvlText w:val="%1)"/>
      <w:lvlJc w:val="left"/>
      <w:pPr>
        <w:ind w:left="2484" w:hanging="6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A4087"/>
    <w:multiLevelType w:val="hybridMultilevel"/>
    <w:tmpl w:val="9BACA8F2"/>
    <w:lvl w:ilvl="0" w:tplc="7A7C821E">
      <w:start w:val="1"/>
      <w:numFmt w:val="lowerLetter"/>
      <w:lvlText w:val="%1)"/>
      <w:lvlJc w:val="left"/>
      <w:pPr>
        <w:ind w:left="20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6312D"/>
    <w:multiLevelType w:val="hybridMultilevel"/>
    <w:tmpl w:val="56DA5C86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82102"/>
    <w:multiLevelType w:val="hybridMultilevel"/>
    <w:tmpl w:val="30B644C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2221A2"/>
    <w:multiLevelType w:val="hybridMultilevel"/>
    <w:tmpl w:val="E604E566"/>
    <w:lvl w:ilvl="0" w:tplc="4DC284AC">
      <w:start w:val="1"/>
      <w:numFmt w:val="decimal"/>
      <w:lvlText w:val="%1)"/>
      <w:lvlJc w:val="left"/>
      <w:pPr>
        <w:ind w:left="2907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27F52898"/>
    <w:multiLevelType w:val="multilevel"/>
    <w:tmpl w:val="2C12F7C2"/>
    <w:lvl w:ilvl="0">
      <w:start w:val="8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3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C623A2"/>
    <w:multiLevelType w:val="hybridMultilevel"/>
    <w:tmpl w:val="56DA5C86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6" w15:restartNumberingAfterBreak="0">
    <w:nsid w:val="355D7728"/>
    <w:multiLevelType w:val="hybridMultilevel"/>
    <w:tmpl w:val="F314DF18"/>
    <w:lvl w:ilvl="0" w:tplc="EFF635C0">
      <w:start w:val="1"/>
      <w:numFmt w:val="bullet"/>
      <w:lvlText w:val="–"/>
      <w:lvlJc w:val="left"/>
      <w:pPr>
        <w:ind w:left="244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abstractNum w:abstractNumId="37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23DA4"/>
    <w:multiLevelType w:val="hybridMultilevel"/>
    <w:tmpl w:val="869A6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4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5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613E7"/>
    <w:multiLevelType w:val="hybridMultilevel"/>
    <w:tmpl w:val="BB705402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572050"/>
    <w:multiLevelType w:val="hybridMultilevel"/>
    <w:tmpl w:val="C632233E"/>
    <w:lvl w:ilvl="0" w:tplc="473C1E3E">
      <w:start w:val="1"/>
      <w:numFmt w:val="lowerLetter"/>
      <w:lvlText w:val="%1)"/>
      <w:lvlJc w:val="left"/>
      <w:pPr>
        <w:ind w:left="20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5" w15:restartNumberingAfterBreak="0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5C628C"/>
    <w:multiLevelType w:val="multilevel"/>
    <w:tmpl w:val="DD7432D0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57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61717244"/>
    <w:multiLevelType w:val="hybridMultilevel"/>
    <w:tmpl w:val="F796DE06"/>
    <w:lvl w:ilvl="0" w:tplc="5798C7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6108D98">
      <w:start w:val="1"/>
      <w:numFmt w:val="lowerLetter"/>
      <w:lvlText w:val="%2)"/>
      <w:lvlJc w:val="left"/>
      <w:pPr>
        <w:ind w:left="2484" w:hanging="684"/>
      </w:pPr>
      <w:rPr>
        <w:rFonts w:hint="default"/>
        <w:b w:val="0"/>
      </w:rPr>
    </w:lvl>
    <w:lvl w:ilvl="2" w:tplc="EBCEC39A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17423C"/>
    <w:multiLevelType w:val="hybridMultilevel"/>
    <w:tmpl w:val="608E7CC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C610659"/>
    <w:multiLevelType w:val="hybridMultilevel"/>
    <w:tmpl w:val="608E7CC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5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2" w15:restartNumberingAfterBreak="0">
    <w:nsid w:val="7F540394"/>
    <w:multiLevelType w:val="hybridMultilevel"/>
    <w:tmpl w:val="DF1E2564"/>
    <w:lvl w:ilvl="0" w:tplc="EFF635C0">
      <w:start w:val="1"/>
      <w:numFmt w:val="bullet"/>
      <w:lvlText w:val="–"/>
      <w:lvlJc w:val="left"/>
      <w:pPr>
        <w:ind w:left="326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7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71"/>
  </w:num>
  <w:num w:numId="3">
    <w:abstractNumId w:val="64"/>
  </w:num>
  <w:num w:numId="4">
    <w:abstractNumId w:val="29"/>
  </w:num>
  <w:num w:numId="5">
    <w:abstractNumId w:val="66"/>
  </w:num>
  <w:num w:numId="6">
    <w:abstractNumId w:val="22"/>
  </w:num>
  <w:num w:numId="7">
    <w:abstractNumId w:val="47"/>
  </w:num>
  <w:num w:numId="8">
    <w:abstractNumId w:val="21"/>
  </w:num>
  <w:num w:numId="9">
    <w:abstractNumId w:val="57"/>
  </w:num>
  <w:num w:numId="10">
    <w:abstractNumId w:val="26"/>
  </w:num>
  <w:num w:numId="11">
    <w:abstractNumId w:val="52"/>
  </w:num>
  <w:num w:numId="12">
    <w:abstractNumId w:val="43"/>
  </w:num>
  <w:num w:numId="13">
    <w:abstractNumId w:val="67"/>
  </w:num>
  <w:num w:numId="14">
    <w:abstractNumId w:val="28"/>
  </w:num>
  <w:num w:numId="15">
    <w:abstractNumId w:val="15"/>
  </w:num>
  <w:num w:numId="16">
    <w:abstractNumId w:val="42"/>
  </w:num>
  <w:num w:numId="17">
    <w:abstractNumId w:val="31"/>
  </w:num>
  <w:num w:numId="18">
    <w:abstractNumId w:val="73"/>
  </w:num>
  <w:num w:numId="19">
    <w:abstractNumId w:val="63"/>
  </w:num>
  <w:num w:numId="20">
    <w:abstractNumId w:val="70"/>
  </w:num>
  <w:num w:numId="21">
    <w:abstractNumId w:val="11"/>
  </w:num>
  <w:num w:numId="22">
    <w:abstractNumId w:val="14"/>
  </w:num>
  <w:num w:numId="23">
    <w:abstractNumId w:val="53"/>
  </w:num>
  <w:num w:numId="24">
    <w:abstractNumId w:val="37"/>
  </w:num>
  <w:num w:numId="25">
    <w:abstractNumId w:val="34"/>
  </w:num>
  <w:num w:numId="26">
    <w:abstractNumId w:val="19"/>
  </w:num>
  <w:num w:numId="27">
    <w:abstractNumId w:val="50"/>
  </w:num>
  <w:num w:numId="28">
    <w:abstractNumId w:val="25"/>
  </w:num>
  <w:num w:numId="29">
    <w:abstractNumId w:val="59"/>
  </w:num>
  <w:num w:numId="30">
    <w:abstractNumId w:val="33"/>
  </w:num>
  <w:num w:numId="31">
    <w:abstractNumId w:val="13"/>
  </w:num>
  <w:num w:numId="32">
    <w:abstractNumId w:val="55"/>
  </w:num>
  <w:num w:numId="33">
    <w:abstractNumId w:val="60"/>
  </w:num>
  <w:num w:numId="34">
    <w:abstractNumId w:val="38"/>
  </w:num>
  <w:num w:numId="35">
    <w:abstractNumId w:val="39"/>
  </w:num>
  <w:num w:numId="36">
    <w:abstractNumId w:val="69"/>
  </w:num>
  <w:num w:numId="37">
    <w:abstractNumId w:val="46"/>
  </w:num>
  <w:num w:numId="38">
    <w:abstractNumId w:val="45"/>
  </w:num>
  <w:num w:numId="39">
    <w:abstractNumId w:val="54"/>
  </w:num>
  <w:num w:numId="40">
    <w:abstractNumId w:val="65"/>
  </w:num>
  <w:num w:numId="41">
    <w:abstractNumId w:val="68"/>
  </w:num>
  <w:num w:numId="42">
    <w:abstractNumId w:val="17"/>
  </w:num>
  <w:num w:numId="43">
    <w:abstractNumId w:val="44"/>
  </w:num>
  <w:num w:numId="44">
    <w:abstractNumId w:val="51"/>
  </w:num>
  <w:num w:numId="45">
    <w:abstractNumId w:val="40"/>
  </w:num>
  <w:num w:numId="46">
    <w:abstractNumId w:val="49"/>
  </w:num>
  <w:num w:numId="47">
    <w:abstractNumId w:val="56"/>
  </w:num>
  <w:num w:numId="48">
    <w:abstractNumId w:val="16"/>
  </w:num>
  <w:num w:numId="49">
    <w:abstractNumId w:val="58"/>
  </w:num>
  <w:num w:numId="50">
    <w:abstractNumId w:val="62"/>
  </w:num>
  <w:num w:numId="51">
    <w:abstractNumId w:val="61"/>
  </w:num>
  <w:num w:numId="52">
    <w:abstractNumId w:val="18"/>
  </w:num>
  <w:num w:numId="53">
    <w:abstractNumId w:val="35"/>
  </w:num>
  <w:num w:numId="54">
    <w:abstractNumId w:val="36"/>
  </w:num>
  <w:num w:numId="55">
    <w:abstractNumId w:val="24"/>
  </w:num>
  <w:num w:numId="56">
    <w:abstractNumId w:val="41"/>
  </w:num>
  <w:num w:numId="57">
    <w:abstractNumId w:val="30"/>
  </w:num>
  <w:num w:numId="58">
    <w:abstractNumId w:val="20"/>
  </w:num>
  <w:num w:numId="59">
    <w:abstractNumId w:val="72"/>
  </w:num>
  <w:num w:numId="60">
    <w:abstractNumId w:val="48"/>
  </w:num>
  <w:num w:numId="61">
    <w:abstractNumId w:val="23"/>
  </w:num>
  <w:num w:numId="62">
    <w:abstractNumId w:val="12"/>
  </w:num>
  <w:num w:numId="63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292"/>
    <w:rsid w:val="0000046C"/>
    <w:rsid w:val="0000106B"/>
    <w:rsid w:val="0000108D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834"/>
    <w:rsid w:val="00003AA6"/>
    <w:rsid w:val="00003BBD"/>
    <w:rsid w:val="00003D01"/>
    <w:rsid w:val="00003EBA"/>
    <w:rsid w:val="000041A3"/>
    <w:rsid w:val="0000491A"/>
    <w:rsid w:val="00004996"/>
    <w:rsid w:val="00004BA5"/>
    <w:rsid w:val="00004C88"/>
    <w:rsid w:val="00005ACA"/>
    <w:rsid w:val="00005AF6"/>
    <w:rsid w:val="00005C35"/>
    <w:rsid w:val="00005D81"/>
    <w:rsid w:val="00005DAA"/>
    <w:rsid w:val="00005DD7"/>
    <w:rsid w:val="00005E7F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5C"/>
    <w:rsid w:val="000105A1"/>
    <w:rsid w:val="00010C26"/>
    <w:rsid w:val="000114B8"/>
    <w:rsid w:val="0001169B"/>
    <w:rsid w:val="00011B87"/>
    <w:rsid w:val="00011BBC"/>
    <w:rsid w:val="00011FD9"/>
    <w:rsid w:val="000123B4"/>
    <w:rsid w:val="000123D1"/>
    <w:rsid w:val="0001249C"/>
    <w:rsid w:val="0001289E"/>
    <w:rsid w:val="00012F7F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07"/>
    <w:rsid w:val="00024540"/>
    <w:rsid w:val="000246CC"/>
    <w:rsid w:val="00025024"/>
    <w:rsid w:val="00025101"/>
    <w:rsid w:val="00025537"/>
    <w:rsid w:val="000259FE"/>
    <w:rsid w:val="00025AF7"/>
    <w:rsid w:val="00025CF3"/>
    <w:rsid w:val="00026314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1FB0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5D87"/>
    <w:rsid w:val="0003634F"/>
    <w:rsid w:val="00036855"/>
    <w:rsid w:val="00036C92"/>
    <w:rsid w:val="00036E88"/>
    <w:rsid w:val="00037426"/>
    <w:rsid w:val="000374CB"/>
    <w:rsid w:val="00037D5D"/>
    <w:rsid w:val="00037EDA"/>
    <w:rsid w:val="000400BC"/>
    <w:rsid w:val="000402F9"/>
    <w:rsid w:val="000407ED"/>
    <w:rsid w:val="0004108B"/>
    <w:rsid w:val="00041299"/>
    <w:rsid w:val="000413A6"/>
    <w:rsid w:val="0004157A"/>
    <w:rsid w:val="000415B2"/>
    <w:rsid w:val="00041818"/>
    <w:rsid w:val="00041A30"/>
    <w:rsid w:val="00041BCF"/>
    <w:rsid w:val="00041D25"/>
    <w:rsid w:val="0004233E"/>
    <w:rsid w:val="00042548"/>
    <w:rsid w:val="00042E40"/>
    <w:rsid w:val="0004325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CDA"/>
    <w:rsid w:val="00050D51"/>
    <w:rsid w:val="00050DA4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2AE5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4EC6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A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DF1"/>
    <w:rsid w:val="00071F43"/>
    <w:rsid w:val="000722EE"/>
    <w:rsid w:val="00072874"/>
    <w:rsid w:val="00072A75"/>
    <w:rsid w:val="00072D1E"/>
    <w:rsid w:val="000731AB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5443"/>
    <w:rsid w:val="0007692F"/>
    <w:rsid w:val="0007693F"/>
    <w:rsid w:val="00076B9A"/>
    <w:rsid w:val="00076D51"/>
    <w:rsid w:val="00076D5E"/>
    <w:rsid w:val="00076D8D"/>
    <w:rsid w:val="00077538"/>
    <w:rsid w:val="00077BB9"/>
    <w:rsid w:val="00077C63"/>
    <w:rsid w:val="00077F6E"/>
    <w:rsid w:val="00077F77"/>
    <w:rsid w:val="00080096"/>
    <w:rsid w:val="00080213"/>
    <w:rsid w:val="000802B7"/>
    <w:rsid w:val="00080302"/>
    <w:rsid w:val="00080417"/>
    <w:rsid w:val="00080765"/>
    <w:rsid w:val="0008089F"/>
    <w:rsid w:val="00081724"/>
    <w:rsid w:val="00081A2C"/>
    <w:rsid w:val="00082914"/>
    <w:rsid w:val="00082B4C"/>
    <w:rsid w:val="00082BD4"/>
    <w:rsid w:val="00082D08"/>
    <w:rsid w:val="00083109"/>
    <w:rsid w:val="00083B4D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4D39"/>
    <w:rsid w:val="00095D1F"/>
    <w:rsid w:val="000960B8"/>
    <w:rsid w:val="000961FD"/>
    <w:rsid w:val="00096520"/>
    <w:rsid w:val="00096A24"/>
    <w:rsid w:val="00096CD9"/>
    <w:rsid w:val="00097126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13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0A08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4F34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9DF"/>
    <w:rsid w:val="000B7E8B"/>
    <w:rsid w:val="000B7EE7"/>
    <w:rsid w:val="000C0B6E"/>
    <w:rsid w:val="000C0E94"/>
    <w:rsid w:val="000C17EB"/>
    <w:rsid w:val="000C2320"/>
    <w:rsid w:val="000C23B4"/>
    <w:rsid w:val="000C255B"/>
    <w:rsid w:val="000C29D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946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47F"/>
    <w:rsid w:val="000C7762"/>
    <w:rsid w:val="000C7E0E"/>
    <w:rsid w:val="000D01C6"/>
    <w:rsid w:val="000D02BC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FE"/>
    <w:rsid w:val="000D5699"/>
    <w:rsid w:val="000D56BB"/>
    <w:rsid w:val="000D58B9"/>
    <w:rsid w:val="000D5C2B"/>
    <w:rsid w:val="000D5FF1"/>
    <w:rsid w:val="000D6113"/>
    <w:rsid w:val="000D61A3"/>
    <w:rsid w:val="000D6677"/>
    <w:rsid w:val="000D70F4"/>
    <w:rsid w:val="000D71D1"/>
    <w:rsid w:val="000D798C"/>
    <w:rsid w:val="000D7F5F"/>
    <w:rsid w:val="000E0A33"/>
    <w:rsid w:val="000E0BD2"/>
    <w:rsid w:val="000E0E07"/>
    <w:rsid w:val="000E0F0B"/>
    <w:rsid w:val="000E0FBE"/>
    <w:rsid w:val="000E1661"/>
    <w:rsid w:val="000E17AA"/>
    <w:rsid w:val="000E1906"/>
    <w:rsid w:val="000E1E29"/>
    <w:rsid w:val="000E2AC0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C4D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E7E5C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2E02"/>
    <w:rsid w:val="000F3217"/>
    <w:rsid w:val="000F32D8"/>
    <w:rsid w:val="000F3C04"/>
    <w:rsid w:val="000F3CAE"/>
    <w:rsid w:val="000F42FC"/>
    <w:rsid w:val="000F48C2"/>
    <w:rsid w:val="000F50A4"/>
    <w:rsid w:val="000F536B"/>
    <w:rsid w:val="000F5374"/>
    <w:rsid w:val="000F563A"/>
    <w:rsid w:val="000F5A81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BC7"/>
    <w:rsid w:val="000F7CD6"/>
    <w:rsid w:val="000F7E27"/>
    <w:rsid w:val="000F7E38"/>
    <w:rsid w:val="00100B8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8B2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2FC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3EAB"/>
    <w:rsid w:val="0011400F"/>
    <w:rsid w:val="001145D6"/>
    <w:rsid w:val="00114911"/>
    <w:rsid w:val="001155E7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21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8ED"/>
    <w:rsid w:val="001219D9"/>
    <w:rsid w:val="00121B21"/>
    <w:rsid w:val="00121D88"/>
    <w:rsid w:val="00122635"/>
    <w:rsid w:val="00122D9F"/>
    <w:rsid w:val="001230A3"/>
    <w:rsid w:val="00123118"/>
    <w:rsid w:val="001235A4"/>
    <w:rsid w:val="001236A1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6DB"/>
    <w:rsid w:val="00126829"/>
    <w:rsid w:val="00127587"/>
    <w:rsid w:val="001276C6"/>
    <w:rsid w:val="00127808"/>
    <w:rsid w:val="00127BC7"/>
    <w:rsid w:val="00127D6E"/>
    <w:rsid w:val="00130213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58"/>
    <w:rsid w:val="00141CC8"/>
    <w:rsid w:val="00141CEE"/>
    <w:rsid w:val="00141E48"/>
    <w:rsid w:val="00142980"/>
    <w:rsid w:val="00142FC8"/>
    <w:rsid w:val="00143045"/>
    <w:rsid w:val="00143079"/>
    <w:rsid w:val="001431B8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B68"/>
    <w:rsid w:val="00144CB3"/>
    <w:rsid w:val="00144EFA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C87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5E3"/>
    <w:rsid w:val="0015286A"/>
    <w:rsid w:val="00152A5B"/>
    <w:rsid w:val="00153329"/>
    <w:rsid w:val="0015378D"/>
    <w:rsid w:val="00153A27"/>
    <w:rsid w:val="00153DE0"/>
    <w:rsid w:val="00153E3D"/>
    <w:rsid w:val="00153F57"/>
    <w:rsid w:val="00154712"/>
    <w:rsid w:val="0015493F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20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67D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4F6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CA8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530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0CEB"/>
    <w:rsid w:val="00181A58"/>
    <w:rsid w:val="00181F23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551"/>
    <w:rsid w:val="001846DA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E82"/>
    <w:rsid w:val="00186FB2"/>
    <w:rsid w:val="00187011"/>
    <w:rsid w:val="00187170"/>
    <w:rsid w:val="001872DD"/>
    <w:rsid w:val="001873C0"/>
    <w:rsid w:val="001879AD"/>
    <w:rsid w:val="00187AF5"/>
    <w:rsid w:val="00187E4F"/>
    <w:rsid w:val="00190351"/>
    <w:rsid w:val="0019037D"/>
    <w:rsid w:val="001904F7"/>
    <w:rsid w:val="00190571"/>
    <w:rsid w:val="001907BB"/>
    <w:rsid w:val="0019092B"/>
    <w:rsid w:val="00190C7C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290"/>
    <w:rsid w:val="001922D7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8BF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3A"/>
    <w:rsid w:val="001A1631"/>
    <w:rsid w:val="001A1F60"/>
    <w:rsid w:val="001A23BD"/>
    <w:rsid w:val="001A252C"/>
    <w:rsid w:val="001A2572"/>
    <w:rsid w:val="001A2706"/>
    <w:rsid w:val="001A2828"/>
    <w:rsid w:val="001A2CC8"/>
    <w:rsid w:val="001A34D7"/>
    <w:rsid w:val="001A3623"/>
    <w:rsid w:val="001A3643"/>
    <w:rsid w:val="001A3AD7"/>
    <w:rsid w:val="001A3EEA"/>
    <w:rsid w:val="001A41C9"/>
    <w:rsid w:val="001A4317"/>
    <w:rsid w:val="001A4365"/>
    <w:rsid w:val="001A465B"/>
    <w:rsid w:val="001A4844"/>
    <w:rsid w:val="001A5049"/>
    <w:rsid w:val="001A52DD"/>
    <w:rsid w:val="001A54FB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508"/>
    <w:rsid w:val="001A7B1F"/>
    <w:rsid w:val="001A7B8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65AC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4F10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3FE4"/>
    <w:rsid w:val="001D4201"/>
    <w:rsid w:val="001D427B"/>
    <w:rsid w:val="001D4726"/>
    <w:rsid w:val="001D47C0"/>
    <w:rsid w:val="001D485C"/>
    <w:rsid w:val="001D4BFF"/>
    <w:rsid w:val="001D4C65"/>
    <w:rsid w:val="001D4D7E"/>
    <w:rsid w:val="001D4EE2"/>
    <w:rsid w:val="001D5204"/>
    <w:rsid w:val="001D578A"/>
    <w:rsid w:val="001D66CC"/>
    <w:rsid w:val="001D66FA"/>
    <w:rsid w:val="001D69E2"/>
    <w:rsid w:val="001D6D05"/>
    <w:rsid w:val="001D6EB2"/>
    <w:rsid w:val="001D7215"/>
    <w:rsid w:val="001D7797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5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114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1DB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8EF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2A8"/>
    <w:rsid w:val="0021081B"/>
    <w:rsid w:val="002117E1"/>
    <w:rsid w:val="00211E82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0AE"/>
    <w:rsid w:val="0022046F"/>
    <w:rsid w:val="002204E5"/>
    <w:rsid w:val="0022054A"/>
    <w:rsid w:val="002209EE"/>
    <w:rsid w:val="00220DAF"/>
    <w:rsid w:val="00221971"/>
    <w:rsid w:val="00221C4D"/>
    <w:rsid w:val="00221EBF"/>
    <w:rsid w:val="002220B2"/>
    <w:rsid w:val="00222419"/>
    <w:rsid w:val="00222BF0"/>
    <w:rsid w:val="00222CCD"/>
    <w:rsid w:val="00222F75"/>
    <w:rsid w:val="00222FB1"/>
    <w:rsid w:val="00223712"/>
    <w:rsid w:val="002239B9"/>
    <w:rsid w:val="00223ABF"/>
    <w:rsid w:val="00223BC9"/>
    <w:rsid w:val="00223D93"/>
    <w:rsid w:val="00224357"/>
    <w:rsid w:val="002245B0"/>
    <w:rsid w:val="002245CF"/>
    <w:rsid w:val="002251BE"/>
    <w:rsid w:val="002252DF"/>
    <w:rsid w:val="002256A7"/>
    <w:rsid w:val="002256EB"/>
    <w:rsid w:val="00225A5D"/>
    <w:rsid w:val="00225E55"/>
    <w:rsid w:val="0022711D"/>
    <w:rsid w:val="00227F8D"/>
    <w:rsid w:val="00227F96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3D74"/>
    <w:rsid w:val="00234047"/>
    <w:rsid w:val="00234081"/>
    <w:rsid w:val="00234729"/>
    <w:rsid w:val="0023597C"/>
    <w:rsid w:val="00235EF8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1F2D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5F55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305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BB"/>
    <w:rsid w:val="002609E9"/>
    <w:rsid w:val="0026136B"/>
    <w:rsid w:val="002620B1"/>
    <w:rsid w:val="0026220E"/>
    <w:rsid w:val="0026279C"/>
    <w:rsid w:val="00262F3F"/>
    <w:rsid w:val="002630CF"/>
    <w:rsid w:val="00263113"/>
    <w:rsid w:val="002631FB"/>
    <w:rsid w:val="002637B4"/>
    <w:rsid w:val="00264028"/>
    <w:rsid w:val="00264144"/>
    <w:rsid w:val="00264A80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0B4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7AD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0F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8E3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5FC8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2DC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50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04E"/>
    <w:rsid w:val="002A2900"/>
    <w:rsid w:val="002A2DFF"/>
    <w:rsid w:val="002A33A4"/>
    <w:rsid w:val="002A34D5"/>
    <w:rsid w:val="002A4524"/>
    <w:rsid w:val="002A4A04"/>
    <w:rsid w:val="002A4C3E"/>
    <w:rsid w:val="002A51B3"/>
    <w:rsid w:val="002A51F7"/>
    <w:rsid w:val="002A5A1B"/>
    <w:rsid w:val="002A5CBF"/>
    <w:rsid w:val="002A5DC8"/>
    <w:rsid w:val="002A653F"/>
    <w:rsid w:val="002A6C98"/>
    <w:rsid w:val="002A735E"/>
    <w:rsid w:val="002A7628"/>
    <w:rsid w:val="002A788C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072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4E44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08"/>
    <w:rsid w:val="002C0D5D"/>
    <w:rsid w:val="002C11E7"/>
    <w:rsid w:val="002C1649"/>
    <w:rsid w:val="002C16A0"/>
    <w:rsid w:val="002C175B"/>
    <w:rsid w:val="002C2015"/>
    <w:rsid w:val="002C2171"/>
    <w:rsid w:val="002C2925"/>
    <w:rsid w:val="002C2932"/>
    <w:rsid w:val="002C2B41"/>
    <w:rsid w:val="002C2E11"/>
    <w:rsid w:val="002C3665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1AE"/>
    <w:rsid w:val="002C74A8"/>
    <w:rsid w:val="002C775B"/>
    <w:rsid w:val="002C7D95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4F2"/>
    <w:rsid w:val="002D6570"/>
    <w:rsid w:val="002D68F2"/>
    <w:rsid w:val="002D6ABF"/>
    <w:rsid w:val="002E01F3"/>
    <w:rsid w:val="002E075D"/>
    <w:rsid w:val="002E109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DC0"/>
    <w:rsid w:val="002E681B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C31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4C4A"/>
    <w:rsid w:val="002F507D"/>
    <w:rsid w:val="002F57DC"/>
    <w:rsid w:val="002F5941"/>
    <w:rsid w:val="002F5D7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C4B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2AC4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5C7"/>
    <w:rsid w:val="00307617"/>
    <w:rsid w:val="00307785"/>
    <w:rsid w:val="00307F54"/>
    <w:rsid w:val="003106C1"/>
    <w:rsid w:val="00310AD2"/>
    <w:rsid w:val="0031157F"/>
    <w:rsid w:val="00311773"/>
    <w:rsid w:val="00311792"/>
    <w:rsid w:val="003117DE"/>
    <w:rsid w:val="0031199F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376"/>
    <w:rsid w:val="00315691"/>
    <w:rsid w:val="0031582F"/>
    <w:rsid w:val="00315A13"/>
    <w:rsid w:val="00315A32"/>
    <w:rsid w:val="00315D6B"/>
    <w:rsid w:val="00315D84"/>
    <w:rsid w:val="00316330"/>
    <w:rsid w:val="00316709"/>
    <w:rsid w:val="0031680C"/>
    <w:rsid w:val="00316823"/>
    <w:rsid w:val="00316BAF"/>
    <w:rsid w:val="00317283"/>
    <w:rsid w:val="003174AA"/>
    <w:rsid w:val="0031759B"/>
    <w:rsid w:val="00317B6B"/>
    <w:rsid w:val="00317CD5"/>
    <w:rsid w:val="00317D1E"/>
    <w:rsid w:val="00320368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889"/>
    <w:rsid w:val="00330D85"/>
    <w:rsid w:val="00330FCC"/>
    <w:rsid w:val="00331097"/>
    <w:rsid w:val="003314EC"/>
    <w:rsid w:val="00331500"/>
    <w:rsid w:val="00331ECA"/>
    <w:rsid w:val="0033361C"/>
    <w:rsid w:val="003338D9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41C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8E9"/>
    <w:rsid w:val="00343B82"/>
    <w:rsid w:val="00343C87"/>
    <w:rsid w:val="00343CD1"/>
    <w:rsid w:val="00343FB0"/>
    <w:rsid w:val="00344111"/>
    <w:rsid w:val="00344207"/>
    <w:rsid w:val="00344698"/>
    <w:rsid w:val="00345E7D"/>
    <w:rsid w:val="003462FC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F9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2EA"/>
    <w:rsid w:val="00353715"/>
    <w:rsid w:val="0035382E"/>
    <w:rsid w:val="00353922"/>
    <w:rsid w:val="003539DB"/>
    <w:rsid w:val="00353F91"/>
    <w:rsid w:val="00354148"/>
    <w:rsid w:val="00354222"/>
    <w:rsid w:val="00354493"/>
    <w:rsid w:val="0035479F"/>
    <w:rsid w:val="003548CD"/>
    <w:rsid w:val="003549B5"/>
    <w:rsid w:val="00354AE5"/>
    <w:rsid w:val="00354DFE"/>
    <w:rsid w:val="00355160"/>
    <w:rsid w:val="0035548C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0D4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1AB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CCF"/>
    <w:rsid w:val="003745EF"/>
    <w:rsid w:val="00374777"/>
    <w:rsid w:val="003750E2"/>
    <w:rsid w:val="003758B7"/>
    <w:rsid w:val="00375B2C"/>
    <w:rsid w:val="003760EE"/>
    <w:rsid w:val="003761BD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5AD"/>
    <w:rsid w:val="003829C0"/>
    <w:rsid w:val="00382BB1"/>
    <w:rsid w:val="00382C56"/>
    <w:rsid w:val="00382C5D"/>
    <w:rsid w:val="003832EC"/>
    <w:rsid w:val="003832F8"/>
    <w:rsid w:val="0038346D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C57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5845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97E63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C5C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900"/>
    <w:rsid w:val="003A6CA8"/>
    <w:rsid w:val="003A6D27"/>
    <w:rsid w:val="003A6F1B"/>
    <w:rsid w:val="003A7069"/>
    <w:rsid w:val="003A734D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33B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888"/>
    <w:rsid w:val="003B5D44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C1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306"/>
    <w:rsid w:val="003C2712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C08"/>
    <w:rsid w:val="003C4DA7"/>
    <w:rsid w:val="003C50B5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5F7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1D1"/>
    <w:rsid w:val="003D4511"/>
    <w:rsid w:val="003D4560"/>
    <w:rsid w:val="003D46BA"/>
    <w:rsid w:val="003D488C"/>
    <w:rsid w:val="003D4F3E"/>
    <w:rsid w:val="003D5892"/>
    <w:rsid w:val="003D5AC9"/>
    <w:rsid w:val="003D5BE5"/>
    <w:rsid w:val="003D5C26"/>
    <w:rsid w:val="003D5EA7"/>
    <w:rsid w:val="003D5F21"/>
    <w:rsid w:val="003D6198"/>
    <w:rsid w:val="003D6272"/>
    <w:rsid w:val="003D7127"/>
    <w:rsid w:val="003D7469"/>
    <w:rsid w:val="003D783B"/>
    <w:rsid w:val="003D7997"/>
    <w:rsid w:val="003E004D"/>
    <w:rsid w:val="003E012A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28C"/>
    <w:rsid w:val="003E29EB"/>
    <w:rsid w:val="003E30E8"/>
    <w:rsid w:val="003E3307"/>
    <w:rsid w:val="003E332A"/>
    <w:rsid w:val="003E353D"/>
    <w:rsid w:val="003E3724"/>
    <w:rsid w:val="003E4223"/>
    <w:rsid w:val="003E4D51"/>
    <w:rsid w:val="003E5399"/>
    <w:rsid w:val="003E5541"/>
    <w:rsid w:val="003E56FD"/>
    <w:rsid w:val="003E57E6"/>
    <w:rsid w:val="003E5955"/>
    <w:rsid w:val="003E5A3A"/>
    <w:rsid w:val="003E5D4E"/>
    <w:rsid w:val="003E5E0F"/>
    <w:rsid w:val="003E6029"/>
    <w:rsid w:val="003E6041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D30"/>
    <w:rsid w:val="003F4E04"/>
    <w:rsid w:val="003F4F22"/>
    <w:rsid w:val="003F5017"/>
    <w:rsid w:val="003F54E0"/>
    <w:rsid w:val="003F54E6"/>
    <w:rsid w:val="003F5AC7"/>
    <w:rsid w:val="003F5C80"/>
    <w:rsid w:val="003F5D51"/>
    <w:rsid w:val="003F5E77"/>
    <w:rsid w:val="003F5FA4"/>
    <w:rsid w:val="003F6168"/>
    <w:rsid w:val="003F6307"/>
    <w:rsid w:val="003F6628"/>
    <w:rsid w:val="003F74F3"/>
    <w:rsid w:val="003F7E74"/>
    <w:rsid w:val="00400147"/>
    <w:rsid w:val="00400406"/>
    <w:rsid w:val="00400761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DE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20E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A19"/>
    <w:rsid w:val="00415B2E"/>
    <w:rsid w:val="00415E1C"/>
    <w:rsid w:val="00416290"/>
    <w:rsid w:val="00416C34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847"/>
    <w:rsid w:val="00421B4D"/>
    <w:rsid w:val="00421BEF"/>
    <w:rsid w:val="00421CDB"/>
    <w:rsid w:val="0042222F"/>
    <w:rsid w:val="00422252"/>
    <w:rsid w:val="00422B0F"/>
    <w:rsid w:val="00422C2A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6D"/>
    <w:rsid w:val="00426EF6"/>
    <w:rsid w:val="004278E5"/>
    <w:rsid w:val="004302C6"/>
    <w:rsid w:val="00430574"/>
    <w:rsid w:val="00430835"/>
    <w:rsid w:val="00430D9A"/>
    <w:rsid w:val="00430DC8"/>
    <w:rsid w:val="00430EED"/>
    <w:rsid w:val="00431292"/>
    <w:rsid w:val="004312EE"/>
    <w:rsid w:val="004324FB"/>
    <w:rsid w:val="00432A06"/>
    <w:rsid w:val="00433019"/>
    <w:rsid w:val="00433273"/>
    <w:rsid w:val="00433324"/>
    <w:rsid w:val="0043355F"/>
    <w:rsid w:val="004335C1"/>
    <w:rsid w:val="00433875"/>
    <w:rsid w:val="0043388A"/>
    <w:rsid w:val="00433A63"/>
    <w:rsid w:val="0043414E"/>
    <w:rsid w:val="00434CDD"/>
    <w:rsid w:val="00435266"/>
    <w:rsid w:val="0043573D"/>
    <w:rsid w:val="00435961"/>
    <w:rsid w:val="00435A0B"/>
    <w:rsid w:val="00435A6F"/>
    <w:rsid w:val="00435F82"/>
    <w:rsid w:val="004368EC"/>
    <w:rsid w:val="00436BE2"/>
    <w:rsid w:val="00436CD5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4D5"/>
    <w:rsid w:val="004437A3"/>
    <w:rsid w:val="00443895"/>
    <w:rsid w:val="00443AA8"/>
    <w:rsid w:val="004440D2"/>
    <w:rsid w:val="00444206"/>
    <w:rsid w:val="0044438E"/>
    <w:rsid w:val="0044447C"/>
    <w:rsid w:val="004444DF"/>
    <w:rsid w:val="004449DF"/>
    <w:rsid w:val="00444E41"/>
    <w:rsid w:val="00445516"/>
    <w:rsid w:val="004455A0"/>
    <w:rsid w:val="004458E7"/>
    <w:rsid w:val="00446237"/>
    <w:rsid w:val="004468B1"/>
    <w:rsid w:val="00446A5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82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A22"/>
    <w:rsid w:val="00453D1C"/>
    <w:rsid w:val="00453F52"/>
    <w:rsid w:val="00453F7B"/>
    <w:rsid w:val="00453F80"/>
    <w:rsid w:val="0045407B"/>
    <w:rsid w:val="0045438F"/>
    <w:rsid w:val="004546A1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0FC"/>
    <w:rsid w:val="004702AB"/>
    <w:rsid w:val="004707B3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CBA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91A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593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1CF4"/>
    <w:rsid w:val="004921B1"/>
    <w:rsid w:val="004927E2"/>
    <w:rsid w:val="00492F38"/>
    <w:rsid w:val="0049312A"/>
    <w:rsid w:val="0049342E"/>
    <w:rsid w:val="004934F9"/>
    <w:rsid w:val="00493815"/>
    <w:rsid w:val="00493DF5"/>
    <w:rsid w:val="0049405D"/>
    <w:rsid w:val="00494713"/>
    <w:rsid w:val="0049486A"/>
    <w:rsid w:val="004953A4"/>
    <w:rsid w:val="00495514"/>
    <w:rsid w:val="00495661"/>
    <w:rsid w:val="00495805"/>
    <w:rsid w:val="00495A4C"/>
    <w:rsid w:val="00495D6D"/>
    <w:rsid w:val="004960C5"/>
    <w:rsid w:val="004962E0"/>
    <w:rsid w:val="00496778"/>
    <w:rsid w:val="00496ABB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897"/>
    <w:rsid w:val="004A0910"/>
    <w:rsid w:val="004A1447"/>
    <w:rsid w:val="004A17F1"/>
    <w:rsid w:val="004A1831"/>
    <w:rsid w:val="004A1998"/>
    <w:rsid w:val="004A19A7"/>
    <w:rsid w:val="004A1D17"/>
    <w:rsid w:val="004A1EE1"/>
    <w:rsid w:val="004A20A6"/>
    <w:rsid w:val="004A20E4"/>
    <w:rsid w:val="004A215D"/>
    <w:rsid w:val="004A26DE"/>
    <w:rsid w:val="004A291D"/>
    <w:rsid w:val="004A2BAF"/>
    <w:rsid w:val="004A2C5E"/>
    <w:rsid w:val="004A2F49"/>
    <w:rsid w:val="004A37DA"/>
    <w:rsid w:val="004A3B17"/>
    <w:rsid w:val="004A3CA6"/>
    <w:rsid w:val="004A4380"/>
    <w:rsid w:val="004A441D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01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541"/>
    <w:rsid w:val="004B0EED"/>
    <w:rsid w:val="004B0F37"/>
    <w:rsid w:val="004B116C"/>
    <w:rsid w:val="004B1B9B"/>
    <w:rsid w:val="004B24B6"/>
    <w:rsid w:val="004B299F"/>
    <w:rsid w:val="004B314B"/>
    <w:rsid w:val="004B3281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80C"/>
    <w:rsid w:val="004B7BF4"/>
    <w:rsid w:val="004B7D0C"/>
    <w:rsid w:val="004B7F2B"/>
    <w:rsid w:val="004B7FD9"/>
    <w:rsid w:val="004C0044"/>
    <w:rsid w:val="004C01A9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7D9"/>
    <w:rsid w:val="004C3AC6"/>
    <w:rsid w:val="004C3FA1"/>
    <w:rsid w:val="004C420A"/>
    <w:rsid w:val="004C48EF"/>
    <w:rsid w:val="004C4E39"/>
    <w:rsid w:val="004C531E"/>
    <w:rsid w:val="004C54B2"/>
    <w:rsid w:val="004C5621"/>
    <w:rsid w:val="004C5FE3"/>
    <w:rsid w:val="004C65C3"/>
    <w:rsid w:val="004C665D"/>
    <w:rsid w:val="004C6EAA"/>
    <w:rsid w:val="004C6F97"/>
    <w:rsid w:val="004C76A3"/>
    <w:rsid w:val="004C7DBD"/>
    <w:rsid w:val="004C7DF9"/>
    <w:rsid w:val="004C7F51"/>
    <w:rsid w:val="004D0671"/>
    <w:rsid w:val="004D0B78"/>
    <w:rsid w:val="004D0FE7"/>
    <w:rsid w:val="004D1129"/>
    <w:rsid w:val="004D1175"/>
    <w:rsid w:val="004D18FF"/>
    <w:rsid w:val="004D208F"/>
    <w:rsid w:val="004D228E"/>
    <w:rsid w:val="004D2356"/>
    <w:rsid w:val="004D26B6"/>
    <w:rsid w:val="004D2BE6"/>
    <w:rsid w:val="004D303F"/>
    <w:rsid w:val="004D3121"/>
    <w:rsid w:val="004D3179"/>
    <w:rsid w:val="004D35EE"/>
    <w:rsid w:val="004D3A79"/>
    <w:rsid w:val="004D3A94"/>
    <w:rsid w:val="004D3C2F"/>
    <w:rsid w:val="004D3ECF"/>
    <w:rsid w:val="004D44A7"/>
    <w:rsid w:val="004D4555"/>
    <w:rsid w:val="004D4802"/>
    <w:rsid w:val="004D5511"/>
    <w:rsid w:val="004D5D21"/>
    <w:rsid w:val="004D5D44"/>
    <w:rsid w:val="004D5FD2"/>
    <w:rsid w:val="004D6733"/>
    <w:rsid w:val="004D6ED0"/>
    <w:rsid w:val="004D731B"/>
    <w:rsid w:val="004D7A1F"/>
    <w:rsid w:val="004D7B6F"/>
    <w:rsid w:val="004D7CC6"/>
    <w:rsid w:val="004E0150"/>
    <w:rsid w:val="004E057E"/>
    <w:rsid w:val="004E07E5"/>
    <w:rsid w:val="004E085D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6A7"/>
    <w:rsid w:val="004F1B69"/>
    <w:rsid w:val="004F1CD7"/>
    <w:rsid w:val="004F2264"/>
    <w:rsid w:val="004F24ED"/>
    <w:rsid w:val="004F2656"/>
    <w:rsid w:val="004F2B25"/>
    <w:rsid w:val="004F2CD0"/>
    <w:rsid w:val="004F2CFB"/>
    <w:rsid w:val="004F3027"/>
    <w:rsid w:val="004F3218"/>
    <w:rsid w:val="004F351C"/>
    <w:rsid w:val="004F36E2"/>
    <w:rsid w:val="004F3B65"/>
    <w:rsid w:val="004F43FC"/>
    <w:rsid w:val="004F45EF"/>
    <w:rsid w:val="004F4C94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14F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7A2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386"/>
    <w:rsid w:val="0050649C"/>
    <w:rsid w:val="0050667E"/>
    <w:rsid w:val="005068AA"/>
    <w:rsid w:val="00506DD5"/>
    <w:rsid w:val="00506ECC"/>
    <w:rsid w:val="00506FDE"/>
    <w:rsid w:val="0050745D"/>
    <w:rsid w:val="00507622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5FCE"/>
    <w:rsid w:val="0051643E"/>
    <w:rsid w:val="005165F4"/>
    <w:rsid w:val="0051661A"/>
    <w:rsid w:val="0051663B"/>
    <w:rsid w:val="00516A24"/>
    <w:rsid w:val="00516AC5"/>
    <w:rsid w:val="00516D3B"/>
    <w:rsid w:val="005175F9"/>
    <w:rsid w:val="005176DD"/>
    <w:rsid w:val="0051787D"/>
    <w:rsid w:val="00517F3D"/>
    <w:rsid w:val="005209E9"/>
    <w:rsid w:val="00520B07"/>
    <w:rsid w:val="00520C4D"/>
    <w:rsid w:val="00520CCA"/>
    <w:rsid w:val="0052130A"/>
    <w:rsid w:val="005214D3"/>
    <w:rsid w:val="00521D98"/>
    <w:rsid w:val="00521E2C"/>
    <w:rsid w:val="0052245E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490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854"/>
    <w:rsid w:val="00533923"/>
    <w:rsid w:val="00533A9C"/>
    <w:rsid w:val="00533AEE"/>
    <w:rsid w:val="00533F3B"/>
    <w:rsid w:val="005341D1"/>
    <w:rsid w:val="00534519"/>
    <w:rsid w:val="0053452E"/>
    <w:rsid w:val="0053456F"/>
    <w:rsid w:val="00534ADE"/>
    <w:rsid w:val="00534B25"/>
    <w:rsid w:val="00534CC8"/>
    <w:rsid w:val="00534E6A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916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641"/>
    <w:rsid w:val="00544AC8"/>
    <w:rsid w:val="00544C39"/>
    <w:rsid w:val="00544E4B"/>
    <w:rsid w:val="00545262"/>
    <w:rsid w:val="0054537C"/>
    <w:rsid w:val="00545404"/>
    <w:rsid w:val="00545AE9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841"/>
    <w:rsid w:val="00547A44"/>
    <w:rsid w:val="00547BF3"/>
    <w:rsid w:val="00547D0E"/>
    <w:rsid w:val="00547D5E"/>
    <w:rsid w:val="00550932"/>
    <w:rsid w:val="00550AFE"/>
    <w:rsid w:val="0055116B"/>
    <w:rsid w:val="00551414"/>
    <w:rsid w:val="005514D9"/>
    <w:rsid w:val="00551A2D"/>
    <w:rsid w:val="00551BCA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53B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3CB"/>
    <w:rsid w:val="005636AA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D7A"/>
    <w:rsid w:val="00571020"/>
    <w:rsid w:val="00571097"/>
    <w:rsid w:val="005710F4"/>
    <w:rsid w:val="00571144"/>
    <w:rsid w:val="005711B4"/>
    <w:rsid w:val="0057182E"/>
    <w:rsid w:val="00571C72"/>
    <w:rsid w:val="00571F47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566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CAA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87C27"/>
    <w:rsid w:val="00587DDB"/>
    <w:rsid w:val="005906BA"/>
    <w:rsid w:val="005907D9"/>
    <w:rsid w:val="00590CDA"/>
    <w:rsid w:val="00591125"/>
    <w:rsid w:val="0059126E"/>
    <w:rsid w:val="005914A2"/>
    <w:rsid w:val="0059164E"/>
    <w:rsid w:val="00591819"/>
    <w:rsid w:val="00591CF3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5FCA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BF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91C"/>
    <w:rsid w:val="005B3190"/>
    <w:rsid w:val="005B37A3"/>
    <w:rsid w:val="005B3B14"/>
    <w:rsid w:val="005B3DC1"/>
    <w:rsid w:val="005B3FD7"/>
    <w:rsid w:val="005B4130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2ACA"/>
    <w:rsid w:val="005C2CF5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9E0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79F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3E1F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32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0F5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965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2EB"/>
    <w:rsid w:val="005F4321"/>
    <w:rsid w:val="005F442D"/>
    <w:rsid w:val="005F4DAA"/>
    <w:rsid w:val="005F5868"/>
    <w:rsid w:val="005F5A6A"/>
    <w:rsid w:val="005F6024"/>
    <w:rsid w:val="005F62EC"/>
    <w:rsid w:val="005F6C72"/>
    <w:rsid w:val="005F6D14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75"/>
    <w:rsid w:val="00601AE1"/>
    <w:rsid w:val="0060210A"/>
    <w:rsid w:val="0060239E"/>
    <w:rsid w:val="0060239F"/>
    <w:rsid w:val="006023D0"/>
    <w:rsid w:val="006032B4"/>
    <w:rsid w:val="006037E1"/>
    <w:rsid w:val="00603897"/>
    <w:rsid w:val="00603A78"/>
    <w:rsid w:val="00603C62"/>
    <w:rsid w:val="00603D9C"/>
    <w:rsid w:val="0060434E"/>
    <w:rsid w:val="006045CF"/>
    <w:rsid w:val="00604928"/>
    <w:rsid w:val="0060530A"/>
    <w:rsid w:val="0060550F"/>
    <w:rsid w:val="006055D9"/>
    <w:rsid w:val="00605D3B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9F6"/>
    <w:rsid w:val="00611EB2"/>
    <w:rsid w:val="006121D9"/>
    <w:rsid w:val="00612545"/>
    <w:rsid w:val="00612A50"/>
    <w:rsid w:val="00612AF9"/>
    <w:rsid w:val="00612BCB"/>
    <w:rsid w:val="00613020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D09"/>
    <w:rsid w:val="00615E49"/>
    <w:rsid w:val="00615FC6"/>
    <w:rsid w:val="006168E8"/>
    <w:rsid w:val="0061694E"/>
    <w:rsid w:val="006172A8"/>
    <w:rsid w:val="00617710"/>
    <w:rsid w:val="006177F7"/>
    <w:rsid w:val="00617FCA"/>
    <w:rsid w:val="006206D0"/>
    <w:rsid w:val="006208FB"/>
    <w:rsid w:val="00620B52"/>
    <w:rsid w:val="0062104F"/>
    <w:rsid w:val="0062107C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38F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503"/>
    <w:rsid w:val="00632AB3"/>
    <w:rsid w:val="00632CD3"/>
    <w:rsid w:val="00632E00"/>
    <w:rsid w:val="00632EF8"/>
    <w:rsid w:val="00632F35"/>
    <w:rsid w:val="00633AB7"/>
    <w:rsid w:val="00633D3D"/>
    <w:rsid w:val="00633F78"/>
    <w:rsid w:val="0063407B"/>
    <w:rsid w:val="006341CF"/>
    <w:rsid w:val="00634258"/>
    <w:rsid w:val="006342C2"/>
    <w:rsid w:val="00634472"/>
    <w:rsid w:val="00634482"/>
    <w:rsid w:val="0063474C"/>
    <w:rsid w:val="00634785"/>
    <w:rsid w:val="006347BB"/>
    <w:rsid w:val="00634B81"/>
    <w:rsid w:val="006352C1"/>
    <w:rsid w:val="006352EB"/>
    <w:rsid w:val="00635B4A"/>
    <w:rsid w:val="00635BB2"/>
    <w:rsid w:val="00636416"/>
    <w:rsid w:val="00636803"/>
    <w:rsid w:val="00636AB3"/>
    <w:rsid w:val="0063718E"/>
    <w:rsid w:val="00637F58"/>
    <w:rsid w:val="006402AE"/>
    <w:rsid w:val="0064064D"/>
    <w:rsid w:val="00640699"/>
    <w:rsid w:val="006407E9"/>
    <w:rsid w:val="006408FE"/>
    <w:rsid w:val="00640CD9"/>
    <w:rsid w:val="0064138E"/>
    <w:rsid w:val="0064181C"/>
    <w:rsid w:val="00641982"/>
    <w:rsid w:val="00641A00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8F8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0B"/>
    <w:rsid w:val="0065148E"/>
    <w:rsid w:val="00652145"/>
    <w:rsid w:val="00652323"/>
    <w:rsid w:val="00652486"/>
    <w:rsid w:val="0065288D"/>
    <w:rsid w:val="00653057"/>
    <w:rsid w:val="006530F4"/>
    <w:rsid w:val="00653232"/>
    <w:rsid w:val="0065329D"/>
    <w:rsid w:val="00653A46"/>
    <w:rsid w:val="00653B78"/>
    <w:rsid w:val="00653B9D"/>
    <w:rsid w:val="00653E67"/>
    <w:rsid w:val="006541C4"/>
    <w:rsid w:val="006544B2"/>
    <w:rsid w:val="006545B7"/>
    <w:rsid w:val="006551D8"/>
    <w:rsid w:val="00655298"/>
    <w:rsid w:val="006558D2"/>
    <w:rsid w:val="00655908"/>
    <w:rsid w:val="00655B26"/>
    <w:rsid w:val="006568C0"/>
    <w:rsid w:val="00656A2C"/>
    <w:rsid w:val="00656A71"/>
    <w:rsid w:val="00656AB1"/>
    <w:rsid w:val="00656B5A"/>
    <w:rsid w:val="00656D98"/>
    <w:rsid w:val="006578AB"/>
    <w:rsid w:val="00657EF2"/>
    <w:rsid w:val="00660045"/>
    <w:rsid w:val="006602BA"/>
    <w:rsid w:val="006603E7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6FA1"/>
    <w:rsid w:val="00667183"/>
    <w:rsid w:val="0066735A"/>
    <w:rsid w:val="006673F2"/>
    <w:rsid w:val="0066747D"/>
    <w:rsid w:val="006678F8"/>
    <w:rsid w:val="006679F2"/>
    <w:rsid w:val="00667D52"/>
    <w:rsid w:val="00667FCC"/>
    <w:rsid w:val="00670062"/>
    <w:rsid w:val="00670148"/>
    <w:rsid w:val="0067015D"/>
    <w:rsid w:val="006706FC"/>
    <w:rsid w:val="00670F30"/>
    <w:rsid w:val="0067145A"/>
    <w:rsid w:val="00671541"/>
    <w:rsid w:val="00671A0B"/>
    <w:rsid w:val="00671B3C"/>
    <w:rsid w:val="00671BF8"/>
    <w:rsid w:val="00671CA6"/>
    <w:rsid w:val="00671D39"/>
    <w:rsid w:val="00671DC5"/>
    <w:rsid w:val="0067221E"/>
    <w:rsid w:val="006723F1"/>
    <w:rsid w:val="006724E4"/>
    <w:rsid w:val="0067297E"/>
    <w:rsid w:val="00672F08"/>
    <w:rsid w:val="00672F57"/>
    <w:rsid w:val="00672F84"/>
    <w:rsid w:val="00673183"/>
    <w:rsid w:val="0067339E"/>
    <w:rsid w:val="0067343B"/>
    <w:rsid w:val="00673991"/>
    <w:rsid w:val="00673A20"/>
    <w:rsid w:val="00673AB5"/>
    <w:rsid w:val="006740E4"/>
    <w:rsid w:val="00674128"/>
    <w:rsid w:val="00674148"/>
    <w:rsid w:val="0067427C"/>
    <w:rsid w:val="00674467"/>
    <w:rsid w:val="006747D9"/>
    <w:rsid w:val="00674A8A"/>
    <w:rsid w:val="00674BF1"/>
    <w:rsid w:val="00674DE2"/>
    <w:rsid w:val="00674F1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77130"/>
    <w:rsid w:val="00680661"/>
    <w:rsid w:val="00680AC8"/>
    <w:rsid w:val="00680C53"/>
    <w:rsid w:val="0068198D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767"/>
    <w:rsid w:val="006848F2"/>
    <w:rsid w:val="00684B5A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8CC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F35"/>
    <w:rsid w:val="0069381D"/>
    <w:rsid w:val="00693A61"/>
    <w:rsid w:val="00693AC5"/>
    <w:rsid w:val="00693B43"/>
    <w:rsid w:val="00693BBD"/>
    <w:rsid w:val="00693C1F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79"/>
    <w:rsid w:val="006972EB"/>
    <w:rsid w:val="00697630"/>
    <w:rsid w:val="00697B88"/>
    <w:rsid w:val="00697EEF"/>
    <w:rsid w:val="006A0174"/>
    <w:rsid w:val="006A08EC"/>
    <w:rsid w:val="006A0C87"/>
    <w:rsid w:val="006A0D94"/>
    <w:rsid w:val="006A11B7"/>
    <w:rsid w:val="006A15D2"/>
    <w:rsid w:val="006A1787"/>
    <w:rsid w:val="006A208E"/>
    <w:rsid w:val="006A244A"/>
    <w:rsid w:val="006A25F2"/>
    <w:rsid w:val="006A372C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67"/>
    <w:rsid w:val="006B0FAD"/>
    <w:rsid w:val="006B12D9"/>
    <w:rsid w:val="006B13B9"/>
    <w:rsid w:val="006B1597"/>
    <w:rsid w:val="006B1779"/>
    <w:rsid w:val="006B1B87"/>
    <w:rsid w:val="006B1CDD"/>
    <w:rsid w:val="006B2154"/>
    <w:rsid w:val="006B22C7"/>
    <w:rsid w:val="006B2547"/>
    <w:rsid w:val="006B2731"/>
    <w:rsid w:val="006B2873"/>
    <w:rsid w:val="006B2F13"/>
    <w:rsid w:val="006B3339"/>
    <w:rsid w:val="006B3365"/>
    <w:rsid w:val="006B3B17"/>
    <w:rsid w:val="006B3B30"/>
    <w:rsid w:val="006B427B"/>
    <w:rsid w:val="006B49F8"/>
    <w:rsid w:val="006B4A65"/>
    <w:rsid w:val="006B531C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8A2"/>
    <w:rsid w:val="006B7A3C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03"/>
    <w:rsid w:val="006C26AC"/>
    <w:rsid w:val="006C3411"/>
    <w:rsid w:val="006C3FC1"/>
    <w:rsid w:val="006C4398"/>
    <w:rsid w:val="006C4530"/>
    <w:rsid w:val="006C482E"/>
    <w:rsid w:val="006C4992"/>
    <w:rsid w:val="006C5277"/>
    <w:rsid w:val="006C5361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5C"/>
    <w:rsid w:val="006D459F"/>
    <w:rsid w:val="006D45BC"/>
    <w:rsid w:val="006D46C5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4B1"/>
    <w:rsid w:val="006E4EC3"/>
    <w:rsid w:val="006E6715"/>
    <w:rsid w:val="006E685C"/>
    <w:rsid w:val="006E6975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7BD"/>
    <w:rsid w:val="006F3A06"/>
    <w:rsid w:val="006F3D34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46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6F7E4A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1990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424"/>
    <w:rsid w:val="007065E8"/>
    <w:rsid w:val="007066D3"/>
    <w:rsid w:val="0070675C"/>
    <w:rsid w:val="0070676E"/>
    <w:rsid w:val="00706A3A"/>
    <w:rsid w:val="00706A96"/>
    <w:rsid w:val="00706D2D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01"/>
    <w:rsid w:val="0071091D"/>
    <w:rsid w:val="00710FFA"/>
    <w:rsid w:val="007116D2"/>
    <w:rsid w:val="00711DCA"/>
    <w:rsid w:val="00711E86"/>
    <w:rsid w:val="00711FDF"/>
    <w:rsid w:val="007121B6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5F4D"/>
    <w:rsid w:val="00716C2E"/>
    <w:rsid w:val="00716D54"/>
    <w:rsid w:val="007173C5"/>
    <w:rsid w:val="0071778F"/>
    <w:rsid w:val="00717E4C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2DFA"/>
    <w:rsid w:val="0072342F"/>
    <w:rsid w:val="007234A9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997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89E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BF6"/>
    <w:rsid w:val="00734F1E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46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74D"/>
    <w:rsid w:val="00742983"/>
    <w:rsid w:val="00742C65"/>
    <w:rsid w:val="00742C76"/>
    <w:rsid w:val="007439E2"/>
    <w:rsid w:val="00746008"/>
    <w:rsid w:val="007464DC"/>
    <w:rsid w:val="007464DD"/>
    <w:rsid w:val="0074671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47FDD"/>
    <w:rsid w:val="007503CD"/>
    <w:rsid w:val="00750798"/>
    <w:rsid w:val="00750B17"/>
    <w:rsid w:val="0075188A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3EE7"/>
    <w:rsid w:val="00754486"/>
    <w:rsid w:val="007545E3"/>
    <w:rsid w:val="0075462B"/>
    <w:rsid w:val="007546CF"/>
    <w:rsid w:val="00754B4A"/>
    <w:rsid w:val="00754EAB"/>
    <w:rsid w:val="00754EDD"/>
    <w:rsid w:val="007557D7"/>
    <w:rsid w:val="0075589B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68B"/>
    <w:rsid w:val="00760AB6"/>
    <w:rsid w:val="00760E9D"/>
    <w:rsid w:val="00760F41"/>
    <w:rsid w:val="00761D9C"/>
    <w:rsid w:val="00761DA9"/>
    <w:rsid w:val="0076239A"/>
    <w:rsid w:val="00762640"/>
    <w:rsid w:val="00762A2B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F0B"/>
    <w:rsid w:val="007640C7"/>
    <w:rsid w:val="0076430D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25E"/>
    <w:rsid w:val="00767C3B"/>
    <w:rsid w:val="00767CCE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334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82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C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2CA"/>
    <w:rsid w:val="00791488"/>
    <w:rsid w:val="0079172A"/>
    <w:rsid w:val="0079172B"/>
    <w:rsid w:val="00791876"/>
    <w:rsid w:val="0079195D"/>
    <w:rsid w:val="00791D5A"/>
    <w:rsid w:val="0079206C"/>
    <w:rsid w:val="00792473"/>
    <w:rsid w:val="007926A1"/>
    <w:rsid w:val="00792843"/>
    <w:rsid w:val="00792F18"/>
    <w:rsid w:val="00793426"/>
    <w:rsid w:val="007936DC"/>
    <w:rsid w:val="007939D7"/>
    <w:rsid w:val="00793D47"/>
    <w:rsid w:val="0079463D"/>
    <w:rsid w:val="00794821"/>
    <w:rsid w:val="007948AC"/>
    <w:rsid w:val="00794F23"/>
    <w:rsid w:val="00794FE7"/>
    <w:rsid w:val="00795C9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A8F"/>
    <w:rsid w:val="00797DAE"/>
    <w:rsid w:val="00797E8C"/>
    <w:rsid w:val="007A0492"/>
    <w:rsid w:val="007A0593"/>
    <w:rsid w:val="007A11DA"/>
    <w:rsid w:val="007A1BA2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18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05"/>
    <w:rsid w:val="007A79C7"/>
    <w:rsid w:val="007B00DD"/>
    <w:rsid w:val="007B0719"/>
    <w:rsid w:val="007B0ADB"/>
    <w:rsid w:val="007B0C76"/>
    <w:rsid w:val="007B0DC5"/>
    <w:rsid w:val="007B0DCF"/>
    <w:rsid w:val="007B16D8"/>
    <w:rsid w:val="007B195E"/>
    <w:rsid w:val="007B212B"/>
    <w:rsid w:val="007B23D7"/>
    <w:rsid w:val="007B29F5"/>
    <w:rsid w:val="007B324A"/>
    <w:rsid w:val="007B3484"/>
    <w:rsid w:val="007B35FC"/>
    <w:rsid w:val="007B3802"/>
    <w:rsid w:val="007B3939"/>
    <w:rsid w:val="007B3BA7"/>
    <w:rsid w:val="007B3BC4"/>
    <w:rsid w:val="007B3C45"/>
    <w:rsid w:val="007B3D41"/>
    <w:rsid w:val="007B3DFC"/>
    <w:rsid w:val="007B42F7"/>
    <w:rsid w:val="007B4319"/>
    <w:rsid w:val="007B432C"/>
    <w:rsid w:val="007B4596"/>
    <w:rsid w:val="007B4623"/>
    <w:rsid w:val="007B4D20"/>
    <w:rsid w:val="007B4DFF"/>
    <w:rsid w:val="007B4ED6"/>
    <w:rsid w:val="007B5CCC"/>
    <w:rsid w:val="007B6140"/>
    <w:rsid w:val="007B6CF4"/>
    <w:rsid w:val="007B77B3"/>
    <w:rsid w:val="007C02F5"/>
    <w:rsid w:val="007C0838"/>
    <w:rsid w:val="007C129C"/>
    <w:rsid w:val="007C12C8"/>
    <w:rsid w:val="007C17FC"/>
    <w:rsid w:val="007C1CDE"/>
    <w:rsid w:val="007C20AA"/>
    <w:rsid w:val="007C25C8"/>
    <w:rsid w:val="007C2A39"/>
    <w:rsid w:val="007C2D62"/>
    <w:rsid w:val="007C30DD"/>
    <w:rsid w:val="007C31AC"/>
    <w:rsid w:val="007C35E2"/>
    <w:rsid w:val="007C37A3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1BC"/>
    <w:rsid w:val="007D14C9"/>
    <w:rsid w:val="007D1596"/>
    <w:rsid w:val="007D194B"/>
    <w:rsid w:val="007D1EB9"/>
    <w:rsid w:val="007D2350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5A58"/>
    <w:rsid w:val="007D6265"/>
    <w:rsid w:val="007D6EB8"/>
    <w:rsid w:val="007D7153"/>
    <w:rsid w:val="007D7213"/>
    <w:rsid w:val="007D7749"/>
    <w:rsid w:val="007D7B93"/>
    <w:rsid w:val="007D7CBB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4C1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AE5"/>
    <w:rsid w:val="007E6BD2"/>
    <w:rsid w:val="007E6BFA"/>
    <w:rsid w:val="007E7B95"/>
    <w:rsid w:val="007F05AA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310"/>
    <w:rsid w:val="007F2634"/>
    <w:rsid w:val="007F272E"/>
    <w:rsid w:val="007F2901"/>
    <w:rsid w:val="007F2A0A"/>
    <w:rsid w:val="007F2E57"/>
    <w:rsid w:val="007F3004"/>
    <w:rsid w:val="007F35FC"/>
    <w:rsid w:val="007F367B"/>
    <w:rsid w:val="007F38A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452"/>
    <w:rsid w:val="00805EC6"/>
    <w:rsid w:val="00806092"/>
    <w:rsid w:val="00806467"/>
    <w:rsid w:val="00806A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0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8A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B6"/>
    <w:rsid w:val="008161FD"/>
    <w:rsid w:val="00816262"/>
    <w:rsid w:val="00816348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A26"/>
    <w:rsid w:val="00821BE8"/>
    <w:rsid w:val="00821D78"/>
    <w:rsid w:val="00821F44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6E16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586"/>
    <w:rsid w:val="00832942"/>
    <w:rsid w:val="008329FB"/>
    <w:rsid w:val="00832BFD"/>
    <w:rsid w:val="008333BD"/>
    <w:rsid w:val="0083383C"/>
    <w:rsid w:val="00833F28"/>
    <w:rsid w:val="00833F82"/>
    <w:rsid w:val="0083425F"/>
    <w:rsid w:val="00834C6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90C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46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C8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6F7E"/>
    <w:rsid w:val="008474B7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101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F97"/>
    <w:rsid w:val="0085605D"/>
    <w:rsid w:val="0085644B"/>
    <w:rsid w:val="00856714"/>
    <w:rsid w:val="00856907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88E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2CC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98"/>
    <w:rsid w:val="00873227"/>
    <w:rsid w:val="008737BC"/>
    <w:rsid w:val="008739F0"/>
    <w:rsid w:val="00873B56"/>
    <w:rsid w:val="0087408C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6BB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5DD9"/>
    <w:rsid w:val="008861F8"/>
    <w:rsid w:val="00886277"/>
    <w:rsid w:val="0088678F"/>
    <w:rsid w:val="00886CDC"/>
    <w:rsid w:val="00886E1E"/>
    <w:rsid w:val="008873C1"/>
    <w:rsid w:val="00887443"/>
    <w:rsid w:val="00887866"/>
    <w:rsid w:val="008879AF"/>
    <w:rsid w:val="00887D57"/>
    <w:rsid w:val="00890527"/>
    <w:rsid w:val="0089080C"/>
    <w:rsid w:val="00890D22"/>
    <w:rsid w:val="0089116B"/>
    <w:rsid w:val="00891634"/>
    <w:rsid w:val="0089183B"/>
    <w:rsid w:val="00891A92"/>
    <w:rsid w:val="00893095"/>
    <w:rsid w:val="008934E9"/>
    <w:rsid w:val="00893777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5E39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4D8"/>
    <w:rsid w:val="008A05DB"/>
    <w:rsid w:val="008A075A"/>
    <w:rsid w:val="008A1389"/>
    <w:rsid w:val="008A1630"/>
    <w:rsid w:val="008A1C25"/>
    <w:rsid w:val="008A26EE"/>
    <w:rsid w:val="008A28E4"/>
    <w:rsid w:val="008A2AC5"/>
    <w:rsid w:val="008A2D55"/>
    <w:rsid w:val="008A2EA2"/>
    <w:rsid w:val="008A3387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9F8"/>
    <w:rsid w:val="008A6B96"/>
    <w:rsid w:val="008A7084"/>
    <w:rsid w:val="008A7292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696"/>
    <w:rsid w:val="008B574E"/>
    <w:rsid w:val="008B5E02"/>
    <w:rsid w:val="008B5ECB"/>
    <w:rsid w:val="008B608F"/>
    <w:rsid w:val="008B65AC"/>
    <w:rsid w:val="008B6765"/>
    <w:rsid w:val="008B6ECA"/>
    <w:rsid w:val="008B6F74"/>
    <w:rsid w:val="008B6F93"/>
    <w:rsid w:val="008B70FD"/>
    <w:rsid w:val="008B718A"/>
    <w:rsid w:val="008B7447"/>
    <w:rsid w:val="008B747B"/>
    <w:rsid w:val="008B7899"/>
    <w:rsid w:val="008C05C2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7B7"/>
    <w:rsid w:val="008C4D2C"/>
    <w:rsid w:val="008C4FC2"/>
    <w:rsid w:val="008C4FFB"/>
    <w:rsid w:val="008C5131"/>
    <w:rsid w:val="008C5507"/>
    <w:rsid w:val="008C553B"/>
    <w:rsid w:val="008C5586"/>
    <w:rsid w:val="008C5BF7"/>
    <w:rsid w:val="008C624F"/>
    <w:rsid w:val="008C6B50"/>
    <w:rsid w:val="008C6B8E"/>
    <w:rsid w:val="008C709E"/>
    <w:rsid w:val="008C7312"/>
    <w:rsid w:val="008C743B"/>
    <w:rsid w:val="008C7A34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96D"/>
    <w:rsid w:val="008D3AE3"/>
    <w:rsid w:val="008D3DE1"/>
    <w:rsid w:val="008D4712"/>
    <w:rsid w:val="008D479A"/>
    <w:rsid w:val="008D50A0"/>
    <w:rsid w:val="008D5155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B1"/>
    <w:rsid w:val="008E2547"/>
    <w:rsid w:val="008E2AF9"/>
    <w:rsid w:val="008E3088"/>
    <w:rsid w:val="008E3254"/>
    <w:rsid w:val="008E3412"/>
    <w:rsid w:val="008E3448"/>
    <w:rsid w:val="008E3AAA"/>
    <w:rsid w:val="008E3EB8"/>
    <w:rsid w:val="008E41F5"/>
    <w:rsid w:val="008E42C7"/>
    <w:rsid w:val="008E461F"/>
    <w:rsid w:val="008E473D"/>
    <w:rsid w:val="008E4A03"/>
    <w:rsid w:val="008E4B4D"/>
    <w:rsid w:val="008E4EFF"/>
    <w:rsid w:val="008E4F54"/>
    <w:rsid w:val="008E50FC"/>
    <w:rsid w:val="008E56EA"/>
    <w:rsid w:val="008E5874"/>
    <w:rsid w:val="008E5882"/>
    <w:rsid w:val="008E596F"/>
    <w:rsid w:val="008E5B1C"/>
    <w:rsid w:val="008E5B23"/>
    <w:rsid w:val="008E6089"/>
    <w:rsid w:val="008E6148"/>
    <w:rsid w:val="008E628A"/>
    <w:rsid w:val="008E6AC7"/>
    <w:rsid w:val="008E734C"/>
    <w:rsid w:val="008E7727"/>
    <w:rsid w:val="008E786D"/>
    <w:rsid w:val="008F016D"/>
    <w:rsid w:val="008F02DA"/>
    <w:rsid w:val="008F0364"/>
    <w:rsid w:val="008F0395"/>
    <w:rsid w:val="008F0B9E"/>
    <w:rsid w:val="008F0BA4"/>
    <w:rsid w:val="008F1213"/>
    <w:rsid w:val="008F1E54"/>
    <w:rsid w:val="008F1E98"/>
    <w:rsid w:val="008F2037"/>
    <w:rsid w:val="008F2488"/>
    <w:rsid w:val="008F2533"/>
    <w:rsid w:val="008F2596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25"/>
    <w:rsid w:val="008F6642"/>
    <w:rsid w:val="008F693C"/>
    <w:rsid w:val="008F6C40"/>
    <w:rsid w:val="008F6C75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025"/>
    <w:rsid w:val="009043EE"/>
    <w:rsid w:val="0090464A"/>
    <w:rsid w:val="009048F6"/>
    <w:rsid w:val="00904D22"/>
    <w:rsid w:val="00905604"/>
    <w:rsid w:val="00905BA3"/>
    <w:rsid w:val="00905E16"/>
    <w:rsid w:val="00906595"/>
    <w:rsid w:val="0090688A"/>
    <w:rsid w:val="009068DE"/>
    <w:rsid w:val="00906C59"/>
    <w:rsid w:val="00907BBF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073"/>
    <w:rsid w:val="00914478"/>
    <w:rsid w:val="00914657"/>
    <w:rsid w:val="00914660"/>
    <w:rsid w:val="00914AF7"/>
    <w:rsid w:val="00914BCE"/>
    <w:rsid w:val="00914C06"/>
    <w:rsid w:val="00914C36"/>
    <w:rsid w:val="00914EA0"/>
    <w:rsid w:val="00914F45"/>
    <w:rsid w:val="0091528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65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1F0"/>
    <w:rsid w:val="00923620"/>
    <w:rsid w:val="009238C8"/>
    <w:rsid w:val="00923F9D"/>
    <w:rsid w:val="00924CE9"/>
    <w:rsid w:val="00925133"/>
    <w:rsid w:val="009252BE"/>
    <w:rsid w:val="0092544B"/>
    <w:rsid w:val="00925968"/>
    <w:rsid w:val="00925E0D"/>
    <w:rsid w:val="00925FD5"/>
    <w:rsid w:val="009260F8"/>
    <w:rsid w:val="0092626E"/>
    <w:rsid w:val="00926530"/>
    <w:rsid w:val="00926646"/>
    <w:rsid w:val="00926B90"/>
    <w:rsid w:val="00926F5D"/>
    <w:rsid w:val="00927435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4FD3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297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52F"/>
    <w:rsid w:val="0094185F"/>
    <w:rsid w:val="00941E03"/>
    <w:rsid w:val="00941F6C"/>
    <w:rsid w:val="00942082"/>
    <w:rsid w:val="0094223B"/>
    <w:rsid w:val="009423A4"/>
    <w:rsid w:val="009426BC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292"/>
    <w:rsid w:val="009463FE"/>
    <w:rsid w:val="00946A13"/>
    <w:rsid w:val="00946AF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109"/>
    <w:rsid w:val="00951E27"/>
    <w:rsid w:val="00951F14"/>
    <w:rsid w:val="00951F97"/>
    <w:rsid w:val="0095222C"/>
    <w:rsid w:val="0095230A"/>
    <w:rsid w:val="009524AB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28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6BF"/>
    <w:rsid w:val="009618A2"/>
    <w:rsid w:val="009618E4"/>
    <w:rsid w:val="00961CB9"/>
    <w:rsid w:val="0096250D"/>
    <w:rsid w:val="0096261D"/>
    <w:rsid w:val="00962916"/>
    <w:rsid w:val="00962FB1"/>
    <w:rsid w:val="00963414"/>
    <w:rsid w:val="0096342F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0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503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780"/>
    <w:rsid w:val="00973B6A"/>
    <w:rsid w:val="00973D79"/>
    <w:rsid w:val="00973EC4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77B06"/>
    <w:rsid w:val="00977CC6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47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191"/>
    <w:rsid w:val="009925B1"/>
    <w:rsid w:val="0099279C"/>
    <w:rsid w:val="009927C6"/>
    <w:rsid w:val="009929E6"/>
    <w:rsid w:val="00992C8D"/>
    <w:rsid w:val="00992F19"/>
    <w:rsid w:val="009933BC"/>
    <w:rsid w:val="00993506"/>
    <w:rsid w:val="00993512"/>
    <w:rsid w:val="00993733"/>
    <w:rsid w:val="009945E2"/>
    <w:rsid w:val="00994855"/>
    <w:rsid w:val="00994B2C"/>
    <w:rsid w:val="009958FC"/>
    <w:rsid w:val="00995FE2"/>
    <w:rsid w:val="009964CF"/>
    <w:rsid w:val="00996877"/>
    <w:rsid w:val="00996BBB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0FA9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1A8"/>
    <w:rsid w:val="009A23BE"/>
    <w:rsid w:val="009A2531"/>
    <w:rsid w:val="009A27A7"/>
    <w:rsid w:val="009A2C55"/>
    <w:rsid w:val="009A33F9"/>
    <w:rsid w:val="009A3763"/>
    <w:rsid w:val="009A3882"/>
    <w:rsid w:val="009A3B03"/>
    <w:rsid w:val="009A3B6B"/>
    <w:rsid w:val="009A3C3C"/>
    <w:rsid w:val="009A463F"/>
    <w:rsid w:val="009A46F2"/>
    <w:rsid w:val="009A4B60"/>
    <w:rsid w:val="009A5A7E"/>
    <w:rsid w:val="009A5B7A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4C9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2E6"/>
    <w:rsid w:val="009B5461"/>
    <w:rsid w:val="009B5B3C"/>
    <w:rsid w:val="009B5E58"/>
    <w:rsid w:val="009B5E85"/>
    <w:rsid w:val="009B5ECF"/>
    <w:rsid w:val="009B62B3"/>
    <w:rsid w:val="009B62DF"/>
    <w:rsid w:val="009B64E3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1E5D"/>
    <w:rsid w:val="009C2707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C7FB6"/>
    <w:rsid w:val="009D02FF"/>
    <w:rsid w:val="009D0603"/>
    <w:rsid w:val="009D0924"/>
    <w:rsid w:val="009D118B"/>
    <w:rsid w:val="009D12F0"/>
    <w:rsid w:val="009D1438"/>
    <w:rsid w:val="009D15D3"/>
    <w:rsid w:val="009D19B0"/>
    <w:rsid w:val="009D1AC1"/>
    <w:rsid w:val="009D1BE1"/>
    <w:rsid w:val="009D1DD0"/>
    <w:rsid w:val="009D27DC"/>
    <w:rsid w:val="009D28F6"/>
    <w:rsid w:val="009D2DE6"/>
    <w:rsid w:val="009D3225"/>
    <w:rsid w:val="009D33C9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275"/>
    <w:rsid w:val="009E430F"/>
    <w:rsid w:val="009E4421"/>
    <w:rsid w:val="009E458D"/>
    <w:rsid w:val="009E48B6"/>
    <w:rsid w:val="009E5720"/>
    <w:rsid w:val="009E5A40"/>
    <w:rsid w:val="009E5D5B"/>
    <w:rsid w:val="009E63C2"/>
    <w:rsid w:val="009E66FE"/>
    <w:rsid w:val="009E69FD"/>
    <w:rsid w:val="009E6EC0"/>
    <w:rsid w:val="009E7611"/>
    <w:rsid w:val="009E7F25"/>
    <w:rsid w:val="009F00E4"/>
    <w:rsid w:val="009F024D"/>
    <w:rsid w:val="009F047C"/>
    <w:rsid w:val="009F073B"/>
    <w:rsid w:val="009F0C25"/>
    <w:rsid w:val="009F0EAF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4B83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950"/>
    <w:rsid w:val="00A01C66"/>
    <w:rsid w:val="00A020FE"/>
    <w:rsid w:val="00A022C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DE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C4B"/>
    <w:rsid w:val="00A13F85"/>
    <w:rsid w:val="00A1408B"/>
    <w:rsid w:val="00A149A8"/>
    <w:rsid w:val="00A14CD9"/>
    <w:rsid w:val="00A15047"/>
    <w:rsid w:val="00A151A4"/>
    <w:rsid w:val="00A15519"/>
    <w:rsid w:val="00A156BE"/>
    <w:rsid w:val="00A1608E"/>
    <w:rsid w:val="00A16D0A"/>
    <w:rsid w:val="00A17927"/>
    <w:rsid w:val="00A17BB1"/>
    <w:rsid w:val="00A17C6A"/>
    <w:rsid w:val="00A17DA9"/>
    <w:rsid w:val="00A200B8"/>
    <w:rsid w:val="00A203FD"/>
    <w:rsid w:val="00A20579"/>
    <w:rsid w:val="00A20A6A"/>
    <w:rsid w:val="00A21274"/>
    <w:rsid w:val="00A215A5"/>
    <w:rsid w:val="00A21A03"/>
    <w:rsid w:val="00A22054"/>
    <w:rsid w:val="00A22AE0"/>
    <w:rsid w:val="00A22B67"/>
    <w:rsid w:val="00A22EEA"/>
    <w:rsid w:val="00A23197"/>
    <w:rsid w:val="00A231D2"/>
    <w:rsid w:val="00A23C36"/>
    <w:rsid w:val="00A23D86"/>
    <w:rsid w:val="00A24563"/>
    <w:rsid w:val="00A24936"/>
    <w:rsid w:val="00A249B7"/>
    <w:rsid w:val="00A24BC4"/>
    <w:rsid w:val="00A24E9C"/>
    <w:rsid w:val="00A2513D"/>
    <w:rsid w:val="00A251E9"/>
    <w:rsid w:val="00A2524B"/>
    <w:rsid w:val="00A252BC"/>
    <w:rsid w:val="00A26583"/>
    <w:rsid w:val="00A266EB"/>
    <w:rsid w:val="00A26A33"/>
    <w:rsid w:val="00A26C18"/>
    <w:rsid w:val="00A273BE"/>
    <w:rsid w:val="00A274B4"/>
    <w:rsid w:val="00A278D6"/>
    <w:rsid w:val="00A27C7E"/>
    <w:rsid w:val="00A30A42"/>
    <w:rsid w:val="00A30ACE"/>
    <w:rsid w:val="00A30FEB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609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CBB"/>
    <w:rsid w:val="00A40E10"/>
    <w:rsid w:val="00A4113E"/>
    <w:rsid w:val="00A41818"/>
    <w:rsid w:val="00A418F5"/>
    <w:rsid w:val="00A41E01"/>
    <w:rsid w:val="00A422CC"/>
    <w:rsid w:val="00A4283A"/>
    <w:rsid w:val="00A42B13"/>
    <w:rsid w:val="00A42FB1"/>
    <w:rsid w:val="00A430C1"/>
    <w:rsid w:val="00A431ED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125"/>
    <w:rsid w:val="00A47785"/>
    <w:rsid w:val="00A47A10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1D0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1"/>
    <w:rsid w:val="00A573D0"/>
    <w:rsid w:val="00A57E08"/>
    <w:rsid w:val="00A57F44"/>
    <w:rsid w:val="00A601C0"/>
    <w:rsid w:val="00A601C8"/>
    <w:rsid w:val="00A603AB"/>
    <w:rsid w:val="00A603EC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B90"/>
    <w:rsid w:val="00A67C18"/>
    <w:rsid w:val="00A67C81"/>
    <w:rsid w:val="00A708B9"/>
    <w:rsid w:val="00A70911"/>
    <w:rsid w:val="00A70C0D"/>
    <w:rsid w:val="00A70EE8"/>
    <w:rsid w:val="00A717DE"/>
    <w:rsid w:val="00A7184F"/>
    <w:rsid w:val="00A71AE5"/>
    <w:rsid w:val="00A71D13"/>
    <w:rsid w:val="00A71E77"/>
    <w:rsid w:val="00A72558"/>
    <w:rsid w:val="00A72605"/>
    <w:rsid w:val="00A72690"/>
    <w:rsid w:val="00A72C9D"/>
    <w:rsid w:val="00A72D60"/>
    <w:rsid w:val="00A7317A"/>
    <w:rsid w:val="00A73270"/>
    <w:rsid w:val="00A73461"/>
    <w:rsid w:val="00A736A5"/>
    <w:rsid w:val="00A736ED"/>
    <w:rsid w:val="00A73AD4"/>
    <w:rsid w:val="00A73FD3"/>
    <w:rsid w:val="00A744B0"/>
    <w:rsid w:val="00A745FD"/>
    <w:rsid w:val="00A747D2"/>
    <w:rsid w:val="00A749D1"/>
    <w:rsid w:val="00A75789"/>
    <w:rsid w:val="00A758BB"/>
    <w:rsid w:val="00A75AB2"/>
    <w:rsid w:val="00A76045"/>
    <w:rsid w:val="00A762EF"/>
    <w:rsid w:val="00A767C3"/>
    <w:rsid w:val="00A76951"/>
    <w:rsid w:val="00A769D1"/>
    <w:rsid w:val="00A76A3E"/>
    <w:rsid w:val="00A76D83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8"/>
    <w:rsid w:val="00A9180E"/>
    <w:rsid w:val="00A91CFB"/>
    <w:rsid w:val="00A91D69"/>
    <w:rsid w:val="00A92753"/>
    <w:rsid w:val="00A92B60"/>
    <w:rsid w:val="00A93074"/>
    <w:rsid w:val="00A9323F"/>
    <w:rsid w:val="00A9345C"/>
    <w:rsid w:val="00A934FC"/>
    <w:rsid w:val="00A936AF"/>
    <w:rsid w:val="00A937B8"/>
    <w:rsid w:val="00A93879"/>
    <w:rsid w:val="00A93975"/>
    <w:rsid w:val="00A9468C"/>
    <w:rsid w:val="00A94BB1"/>
    <w:rsid w:val="00A955A4"/>
    <w:rsid w:val="00A955EF"/>
    <w:rsid w:val="00A957B6"/>
    <w:rsid w:val="00A95F71"/>
    <w:rsid w:val="00A96B79"/>
    <w:rsid w:val="00A96FAA"/>
    <w:rsid w:val="00A97074"/>
    <w:rsid w:val="00A971BC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3F5"/>
    <w:rsid w:val="00AB254C"/>
    <w:rsid w:val="00AB2BCB"/>
    <w:rsid w:val="00AB2F07"/>
    <w:rsid w:val="00AB3184"/>
    <w:rsid w:val="00AB452B"/>
    <w:rsid w:val="00AB45F9"/>
    <w:rsid w:val="00AB4CB1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2FAF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2E6"/>
    <w:rsid w:val="00AD0975"/>
    <w:rsid w:val="00AD0B4D"/>
    <w:rsid w:val="00AD0E58"/>
    <w:rsid w:val="00AD17B9"/>
    <w:rsid w:val="00AD1DBE"/>
    <w:rsid w:val="00AD232E"/>
    <w:rsid w:val="00AD23FF"/>
    <w:rsid w:val="00AD24C0"/>
    <w:rsid w:val="00AD26B3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3"/>
    <w:rsid w:val="00AD4B8C"/>
    <w:rsid w:val="00AD52E6"/>
    <w:rsid w:val="00AD5B36"/>
    <w:rsid w:val="00AD5E8D"/>
    <w:rsid w:val="00AD64A2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368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735"/>
    <w:rsid w:val="00AF096D"/>
    <w:rsid w:val="00AF0D1F"/>
    <w:rsid w:val="00AF0E8A"/>
    <w:rsid w:val="00AF0F3E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03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AF7F67"/>
    <w:rsid w:val="00B006FC"/>
    <w:rsid w:val="00B009C8"/>
    <w:rsid w:val="00B00ABD"/>
    <w:rsid w:val="00B00BFC"/>
    <w:rsid w:val="00B00D1F"/>
    <w:rsid w:val="00B00E24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F89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625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CEC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8E2"/>
    <w:rsid w:val="00B22B11"/>
    <w:rsid w:val="00B22EAB"/>
    <w:rsid w:val="00B233E5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1B"/>
    <w:rsid w:val="00B30296"/>
    <w:rsid w:val="00B3102D"/>
    <w:rsid w:val="00B31799"/>
    <w:rsid w:val="00B317F7"/>
    <w:rsid w:val="00B31FEA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75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8B9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A89"/>
    <w:rsid w:val="00B50BAE"/>
    <w:rsid w:val="00B50E9E"/>
    <w:rsid w:val="00B524BE"/>
    <w:rsid w:val="00B52584"/>
    <w:rsid w:val="00B52759"/>
    <w:rsid w:val="00B52E9A"/>
    <w:rsid w:val="00B53885"/>
    <w:rsid w:val="00B53897"/>
    <w:rsid w:val="00B53A52"/>
    <w:rsid w:val="00B53B3E"/>
    <w:rsid w:val="00B53C88"/>
    <w:rsid w:val="00B53D0D"/>
    <w:rsid w:val="00B53D28"/>
    <w:rsid w:val="00B5408E"/>
    <w:rsid w:val="00B54091"/>
    <w:rsid w:val="00B548DD"/>
    <w:rsid w:val="00B54DB3"/>
    <w:rsid w:val="00B54FDD"/>
    <w:rsid w:val="00B55431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2B9"/>
    <w:rsid w:val="00B61C0A"/>
    <w:rsid w:val="00B61D13"/>
    <w:rsid w:val="00B6214B"/>
    <w:rsid w:val="00B6219D"/>
    <w:rsid w:val="00B6253C"/>
    <w:rsid w:val="00B6277D"/>
    <w:rsid w:val="00B62C36"/>
    <w:rsid w:val="00B62E1F"/>
    <w:rsid w:val="00B63720"/>
    <w:rsid w:val="00B63A83"/>
    <w:rsid w:val="00B63F6D"/>
    <w:rsid w:val="00B6436C"/>
    <w:rsid w:val="00B6437C"/>
    <w:rsid w:val="00B64418"/>
    <w:rsid w:val="00B64870"/>
    <w:rsid w:val="00B64905"/>
    <w:rsid w:val="00B64F50"/>
    <w:rsid w:val="00B65008"/>
    <w:rsid w:val="00B65295"/>
    <w:rsid w:val="00B65863"/>
    <w:rsid w:val="00B65A45"/>
    <w:rsid w:val="00B65C20"/>
    <w:rsid w:val="00B65F74"/>
    <w:rsid w:val="00B66411"/>
    <w:rsid w:val="00B6693F"/>
    <w:rsid w:val="00B6742C"/>
    <w:rsid w:val="00B674B6"/>
    <w:rsid w:val="00B67507"/>
    <w:rsid w:val="00B67767"/>
    <w:rsid w:val="00B67B28"/>
    <w:rsid w:val="00B7110B"/>
    <w:rsid w:val="00B71404"/>
    <w:rsid w:val="00B71654"/>
    <w:rsid w:val="00B72700"/>
    <w:rsid w:val="00B72C8B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E41"/>
    <w:rsid w:val="00B75037"/>
    <w:rsid w:val="00B752E0"/>
    <w:rsid w:val="00B75841"/>
    <w:rsid w:val="00B75863"/>
    <w:rsid w:val="00B75B58"/>
    <w:rsid w:val="00B760CB"/>
    <w:rsid w:val="00B761EC"/>
    <w:rsid w:val="00B7643D"/>
    <w:rsid w:val="00B76804"/>
    <w:rsid w:val="00B768A9"/>
    <w:rsid w:val="00B768EA"/>
    <w:rsid w:val="00B76906"/>
    <w:rsid w:val="00B769E0"/>
    <w:rsid w:val="00B76A73"/>
    <w:rsid w:val="00B76B28"/>
    <w:rsid w:val="00B77020"/>
    <w:rsid w:val="00B7707D"/>
    <w:rsid w:val="00B77E7F"/>
    <w:rsid w:val="00B810CA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0DD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4ECE"/>
    <w:rsid w:val="00B951C4"/>
    <w:rsid w:val="00B951E5"/>
    <w:rsid w:val="00B95355"/>
    <w:rsid w:val="00B95413"/>
    <w:rsid w:val="00B95809"/>
    <w:rsid w:val="00B95D03"/>
    <w:rsid w:val="00B95D75"/>
    <w:rsid w:val="00B95E03"/>
    <w:rsid w:val="00B96005"/>
    <w:rsid w:val="00B961A6"/>
    <w:rsid w:val="00B96301"/>
    <w:rsid w:val="00B96A89"/>
    <w:rsid w:val="00B96B49"/>
    <w:rsid w:val="00B96F6E"/>
    <w:rsid w:val="00B9730B"/>
    <w:rsid w:val="00B9771B"/>
    <w:rsid w:val="00B97ECD"/>
    <w:rsid w:val="00BA02DB"/>
    <w:rsid w:val="00BA02FB"/>
    <w:rsid w:val="00BA03D7"/>
    <w:rsid w:val="00BA0852"/>
    <w:rsid w:val="00BA0FD4"/>
    <w:rsid w:val="00BA11B9"/>
    <w:rsid w:val="00BA128C"/>
    <w:rsid w:val="00BA1699"/>
    <w:rsid w:val="00BA1731"/>
    <w:rsid w:val="00BA17AC"/>
    <w:rsid w:val="00BA17B5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7D3"/>
    <w:rsid w:val="00BA28DF"/>
    <w:rsid w:val="00BA2A20"/>
    <w:rsid w:val="00BA2B84"/>
    <w:rsid w:val="00BA3CC2"/>
    <w:rsid w:val="00BA4138"/>
    <w:rsid w:val="00BA4981"/>
    <w:rsid w:val="00BA4AFF"/>
    <w:rsid w:val="00BA4D89"/>
    <w:rsid w:val="00BA5449"/>
    <w:rsid w:val="00BA586E"/>
    <w:rsid w:val="00BA5BB5"/>
    <w:rsid w:val="00BA5C1A"/>
    <w:rsid w:val="00BA60D6"/>
    <w:rsid w:val="00BA64F8"/>
    <w:rsid w:val="00BA702D"/>
    <w:rsid w:val="00BA713B"/>
    <w:rsid w:val="00BA7385"/>
    <w:rsid w:val="00BA741D"/>
    <w:rsid w:val="00BA748F"/>
    <w:rsid w:val="00BA7A5F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240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D2C"/>
    <w:rsid w:val="00BB7081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B2B"/>
    <w:rsid w:val="00BC1B43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129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BF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16D"/>
    <w:rsid w:val="00BD65BE"/>
    <w:rsid w:val="00BD6EED"/>
    <w:rsid w:val="00BD701E"/>
    <w:rsid w:val="00BD7221"/>
    <w:rsid w:val="00BD744A"/>
    <w:rsid w:val="00BD75AE"/>
    <w:rsid w:val="00BD7AE2"/>
    <w:rsid w:val="00BD7D7D"/>
    <w:rsid w:val="00BD7DCA"/>
    <w:rsid w:val="00BD7E9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A6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299"/>
    <w:rsid w:val="00BE5971"/>
    <w:rsid w:val="00BE5B75"/>
    <w:rsid w:val="00BE5B86"/>
    <w:rsid w:val="00BE6227"/>
    <w:rsid w:val="00BE6316"/>
    <w:rsid w:val="00BE6562"/>
    <w:rsid w:val="00BE6B9E"/>
    <w:rsid w:val="00BE6E68"/>
    <w:rsid w:val="00BE7988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928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6C7F"/>
    <w:rsid w:val="00BF7983"/>
    <w:rsid w:val="00BF7C6D"/>
    <w:rsid w:val="00C003E4"/>
    <w:rsid w:val="00C00BA2"/>
    <w:rsid w:val="00C00CB2"/>
    <w:rsid w:val="00C01066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6C7"/>
    <w:rsid w:val="00C03837"/>
    <w:rsid w:val="00C03970"/>
    <w:rsid w:val="00C03B36"/>
    <w:rsid w:val="00C03E50"/>
    <w:rsid w:val="00C03FB3"/>
    <w:rsid w:val="00C041BE"/>
    <w:rsid w:val="00C043A9"/>
    <w:rsid w:val="00C04566"/>
    <w:rsid w:val="00C048A0"/>
    <w:rsid w:val="00C04EE1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2D9"/>
    <w:rsid w:val="00C11388"/>
    <w:rsid w:val="00C1166E"/>
    <w:rsid w:val="00C11D0A"/>
    <w:rsid w:val="00C121A3"/>
    <w:rsid w:val="00C123C3"/>
    <w:rsid w:val="00C1254E"/>
    <w:rsid w:val="00C129BB"/>
    <w:rsid w:val="00C12C66"/>
    <w:rsid w:val="00C131FA"/>
    <w:rsid w:val="00C133B4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5B9"/>
    <w:rsid w:val="00C17AAB"/>
    <w:rsid w:val="00C20271"/>
    <w:rsid w:val="00C20904"/>
    <w:rsid w:val="00C20A58"/>
    <w:rsid w:val="00C20A59"/>
    <w:rsid w:val="00C20ACB"/>
    <w:rsid w:val="00C213AA"/>
    <w:rsid w:val="00C21554"/>
    <w:rsid w:val="00C2187B"/>
    <w:rsid w:val="00C21935"/>
    <w:rsid w:val="00C219E0"/>
    <w:rsid w:val="00C21A6D"/>
    <w:rsid w:val="00C21CA3"/>
    <w:rsid w:val="00C221D4"/>
    <w:rsid w:val="00C2251C"/>
    <w:rsid w:val="00C22597"/>
    <w:rsid w:val="00C225E5"/>
    <w:rsid w:val="00C2277D"/>
    <w:rsid w:val="00C22A8C"/>
    <w:rsid w:val="00C22DA5"/>
    <w:rsid w:val="00C22DE3"/>
    <w:rsid w:val="00C22E9D"/>
    <w:rsid w:val="00C233F2"/>
    <w:rsid w:val="00C239DB"/>
    <w:rsid w:val="00C23FAF"/>
    <w:rsid w:val="00C241AE"/>
    <w:rsid w:val="00C24518"/>
    <w:rsid w:val="00C24EB9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63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91D"/>
    <w:rsid w:val="00C30BE0"/>
    <w:rsid w:val="00C317FB"/>
    <w:rsid w:val="00C31D0A"/>
    <w:rsid w:val="00C31DA9"/>
    <w:rsid w:val="00C32BA7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00D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268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74"/>
    <w:rsid w:val="00C45E96"/>
    <w:rsid w:val="00C464DB"/>
    <w:rsid w:val="00C4679E"/>
    <w:rsid w:val="00C467CC"/>
    <w:rsid w:val="00C4708F"/>
    <w:rsid w:val="00C472D5"/>
    <w:rsid w:val="00C47388"/>
    <w:rsid w:val="00C478FC"/>
    <w:rsid w:val="00C479CA"/>
    <w:rsid w:val="00C500C1"/>
    <w:rsid w:val="00C502F9"/>
    <w:rsid w:val="00C50321"/>
    <w:rsid w:val="00C50874"/>
    <w:rsid w:val="00C508AB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2AF0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CC7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1A4"/>
    <w:rsid w:val="00C631E0"/>
    <w:rsid w:val="00C633EE"/>
    <w:rsid w:val="00C654CA"/>
    <w:rsid w:val="00C65F2A"/>
    <w:rsid w:val="00C660CE"/>
    <w:rsid w:val="00C66885"/>
    <w:rsid w:val="00C66A2D"/>
    <w:rsid w:val="00C66A56"/>
    <w:rsid w:val="00C66A74"/>
    <w:rsid w:val="00C67350"/>
    <w:rsid w:val="00C675A5"/>
    <w:rsid w:val="00C67909"/>
    <w:rsid w:val="00C6795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1EBD"/>
    <w:rsid w:val="00C7217B"/>
    <w:rsid w:val="00C7223A"/>
    <w:rsid w:val="00C722E9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24B"/>
    <w:rsid w:val="00C774B6"/>
    <w:rsid w:val="00C77511"/>
    <w:rsid w:val="00C775E7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1DB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7C7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AA"/>
    <w:rsid w:val="00C93BC1"/>
    <w:rsid w:val="00C94279"/>
    <w:rsid w:val="00C94CC7"/>
    <w:rsid w:val="00C95C52"/>
    <w:rsid w:val="00C96287"/>
    <w:rsid w:val="00C96600"/>
    <w:rsid w:val="00C96640"/>
    <w:rsid w:val="00C96A0B"/>
    <w:rsid w:val="00C96A60"/>
    <w:rsid w:val="00C970D8"/>
    <w:rsid w:val="00C9729C"/>
    <w:rsid w:val="00C9748D"/>
    <w:rsid w:val="00C9772D"/>
    <w:rsid w:val="00C97CBB"/>
    <w:rsid w:val="00C97CC5"/>
    <w:rsid w:val="00C97E6E"/>
    <w:rsid w:val="00C97F6E"/>
    <w:rsid w:val="00CA0420"/>
    <w:rsid w:val="00CA0791"/>
    <w:rsid w:val="00CA088C"/>
    <w:rsid w:val="00CA0C3C"/>
    <w:rsid w:val="00CA1198"/>
    <w:rsid w:val="00CA1326"/>
    <w:rsid w:val="00CA22FD"/>
    <w:rsid w:val="00CA2DC5"/>
    <w:rsid w:val="00CA2E3C"/>
    <w:rsid w:val="00CA3125"/>
    <w:rsid w:val="00CA3133"/>
    <w:rsid w:val="00CA31FD"/>
    <w:rsid w:val="00CA3561"/>
    <w:rsid w:val="00CA38E9"/>
    <w:rsid w:val="00CA3B19"/>
    <w:rsid w:val="00CA400C"/>
    <w:rsid w:val="00CA45EB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0C7F"/>
    <w:rsid w:val="00CB1350"/>
    <w:rsid w:val="00CB1781"/>
    <w:rsid w:val="00CB19E9"/>
    <w:rsid w:val="00CB1A9B"/>
    <w:rsid w:val="00CB1BAC"/>
    <w:rsid w:val="00CB1C30"/>
    <w:rsid w:val="00CB1D45"/>
    <w:rsid w:val="00CB1F10"/>
    <w:rsid w:val="00CB2247"/>
    <w:rsid w:val="00CB224E"/>
    <w:rsid w:val="00CB272F"/>
    <w:rsid w:val="00CB2946"/>
    <w:rsid w:val="00CB350D"/>
    <w:rsid w:val="00CB375D"/>
    <w:rsid w:val="00CB378E"/>
    <w:rsid w:val="00CB37B1"/>
    <w:rsid w:val="00CB37D0"/>
    <w:rsid w:val="00CB3E41"/>
    <w:rsid w:val="00CB40B9"/>
    <w:rsid w:val="00CB49B6"/>
    <w:rsid w:val="00CB4A0A"/>
    <w:rsid w:val="00CB4C23"/>
    <w:rsid w:val="00CB55E9"/>
    <w:rsid w:val="00CB55EF"/>
    <w:rsid w:val="00CB5971"/>
    <w:rsid w:val="00CB63E8"/>
    <w:rsid w:val="00CB65E6"/>
    <w:rsid w:val="00CB6643"/>
    <w:rsid w:val="00CB66D4"/>
    <w:rsid w:val="00CB6A60"/>
    <w:rsid w:val="00CB6D6A"/>
    <w:rsid w:val="00CB7835"/>
    <w:rsid w:val="00CB7B30"/>
    <w:rsid w:val="00CB7C3E"/>
    <w:rsid w:val="00CB7FEF"/>
    <w:rsid w:val="00CC02EB"/>
    <w:rsid w:val="00CC0435"/>
    <w:rsid w:val="00CC04AF"/>
    <w:rsid w:val="00CC06F6"/>
    <w:rsid w:val="00CC0E7C"/>
    <w:rsid w:val="00CC1661"/>
    <w:rsid w:val="00CC17B5"/>
    <w:rsid w:val="00CC1B3D"/>
    <w:rsid w:val="00CC2062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BF4"/>
    <w:rsid w:val="00CC5D5D"/>
    <w:rsid w:val="00CC67A6"/>
    <w:rsid w:val="00CC6E99"/>
    <w:rsid w:val="00CC712E"/>
    <w:rsid w:val="00CC71F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580"/>
    <w:rsid w:val="00CE384F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6E74"/>
    <w:rsid w:val="00CE7119"/>
    <w:rsid w:val="00CE721A"/>
    <w:rsid w:val="00CE729E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189"/>
    <w:rsid w:val="00CF12A4"/>
    <w:rsid w:val="00CF1784"/>
    <w:rsid w:val="00CF1C27"/>
    <w:rsid w:val="00CF214E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36B"/>
    <w:rsid w:val="00D1175B"/>
    <w:rsid w:val="00D11D8F"/>
    <w:rsid w:val="00D1206F"/>
    <w:rsid w:val="00D123B8"/>
    <w:rsid w:val="00D12589"/>
    <w:rsid w:val="00D12607"/>
    <w:rsid w:val="00D12857"/>
    <w:rsid w:val="00D1297E"/>
    <w:rsid w:val="00D12C30"/>
    <w:rsid w:val="00D12CDA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36E"/>
    <w:rsid w:val="00D177CE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840"/>
    <w:rsid w:val="00D26A82"/>
    <w:rsid w:val="00D26C03"/>
    <w:rsid w:val="00D26DAB"/>
    <w:rsid w:val="00D27946"/>
    <w:rsid w:val="00D30191"/>
    <w:rsid w:val="00D305C9"/>
    <w:rsid w:val="00D30B0E"/>
    <w:rsid w:val="00D311C6"/>
    <w:rsid w:val="00D318A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2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9C7"/>
    <w:rsid w:val="00D43D51"/>
    <w:rsid w:val="00D441D5"/>
    <w:rsid w:val="00D44548"/>
    <w:rsid w:val="00D44889"/>
    <w:rsid w:val="00D448E5"/>
    <w:rsid w:val="00D44A65"/>
    <w:rsid w:val="00D45814"/>
    <w:rsid w:val="00D4591C"/>
    <w:rsid w:val="00D45BF5"/>
    <w:rsid w:val="00D46100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804"/>
    <w:rsid w:val="00D50EBD"/>
    <w:rsid w:val="00D51147"/>
    <w:rsid w:val="00D5132C"/>
    <w:rsid w:val="00D51366"/>
    <w:rsid w:val="00D514A0"/>
    <w:rsid w:val="00D51577"/>
    <w:rsid w:val="00D51965"/>
    <w:rsid w:val="00D519AA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34E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48B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D86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4F"/>
    <w:rsid w:val="00D778F4"/>
    <w:rsid w:val="00D77B4D"/>
    <w:rsid w:val="00D77D37"/>
    <w:rsid w:val="00D80280"/>
    <w:rsid w:val="00D80B21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04C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4"/>
    <w:rsid w:val="00D903DC"/>
    <w:rsid w:val="00D904B9"/>
    <w:rsid w:val="00D90767"/>
    <w:rsid w:val="00D90B48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6B05"/>
    <w:rsid w:val="00D96CED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894"/>
    <w:rsid w:val="00DA5AA6"/>
    <w:rsid w:val="00DA5D7C"/>
    <w:rsid w:val="00DA5E63"/>
    <w:rsid w:val="00DA6413"/>
    <w:rsid w:val="00DA658F"/>
    <w:rsid w:val="00DA6A21"/>
    <w:rsid w:val="00DA7010"/>
    <w:rsid w:val="00DA706F"/>
    <w:rsid w:val="00DA7C7E"/>
    <w:rsid w:val="00DA7D1D"/>
    <w:rsid w:val="00DB06B0"/>
    <w:rsid w:val="00DB1078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8EE"/>
    <w:rsid w:val="00DB29A7"/>
    <w:rsid w:val="00DB3319"/>
    <w:rsid w:val="00DB3662"/>
    <w:rsid w:val="00DB3B19"/>
    <w:rsid w:val="00DB3BCD"/>
    <w:rsid w:val="00DB41B5"/>
    <w:rsid w:val="00DB430E"/>
    <w:rsid w:val="00DB4364"/>
    <w:rsid w:val="00DB464E"/>
    <w:rsid w:val="00DB47F5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24D"/>
    <w:rsid w:val="00DB66FD"/>
    <w:rsid w:val="00DB6A35"/>
    <w:rsid w:val="00DB6F3E"/>
    <w:rsid w:val="00DB753F"/>
    <w:rsid w:val="00DB77D8"/>
    <w:rsid w:val="00DB7AB3"/>
    <w:rsid w:val="00DB7DBE"/>
    <w:rsid w:val="00DB7DFE"/>
    <w:rsid w:val="00DB7FD0"/>
    <w:rsid w:val="00DC0E8D"/>
    <w:rsid w:val="00DC1005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100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611"/>
    <w:rsid w:val="00DC78EB"/>
    <w:rsid w:val="00DC78F7"/>
    <w:rsid w:val="00DC796F"/>
    <w:rsid w:val="00DD0662"/>
    <w:rsid w:val="00DD0A85"/>
    <w:rsid w:val="00DD0B2E"/>
    <w:rsid w:val="00DD0B3A"/>
    <w:rsid w:val="00DD0C02"/>
    <w:rsid w:val="00DD0C8C"/>
    <w:rsid w:val="00DD0ECD"/>
    <w:rsid w:val="00DD1A42"/>
    <w:rsid w:val="00DD1AC5"/>
    <w:rsid w:val="00DD1B01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0930"/>
    <w:rsid w:val="00DE15CB"/>
    <w:rsid w:val="00DE1859"/>
    <w:rsid w:val="00DE1DAA"/>
    <w:rsid w:val="00DE1F87"/>
    <w:rsid w:val="00DE21D2"/>
    <w:rsid w:val="00DE2544"/>
    <w:rsid w:val="00DE27AF"/>
    <w:rsid w:val="00DE285F"/>
    <w:rsid w:val="00DE2886"/>
    <w:rsid w:val="00DE2B11"/>
    <w:rsid w:val="00DE3460"/>
    <w:rsid w:val="00DE3A0F"/>
    <w:rsid w:val="00DE3A67"/>
    <w:rsid w:val="00DE40B8"/>
    <w:rsid w:val="00DE4113"/>
    <w:rsid w:val="00DE45F7"/>
    <w:rsid w:val="00DE4766"/>
    <w:rsid w:val="00DE4BD9"/>
    <w:rsid w:val="00DE4D2F"/>
    <w:rsid w:val="00DE4E9C"/>
    <w:rsid w:val="00DE5428"/>
    <w:rsid w:val="00DE5A8A"/>
    <w:rsid w:val="00DE5C9D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1D3"/>
    <w:rsid w:val="00DF023A"/>
    <w:rsid w:val="00DF02CF"/>
    <w:rsid w:val="00DF03FD"/>
    <w:rsid w:val="00DF05E5"/>
    <w:rsid w:val="00DF0D14"/>
    <w:rsid w:val="00DF1154"/>
    <w:rsid w:val="00DF1155"/>
    <w:rsid w:val="00DF142E"/>
    <w:rsid w:val="00DF1620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59F"/>
    <w:rsid w:val="00DF69F9"/>
    <w:rsid w:val="00DF6A93"/>
    <w:rsid w:val="00DF727F"/>
    <w:rsid w:val="00DF7A03"/>
    <w:rsid w:val="00DF7EA3"/>
    <w:rsid w:val="00E002C4"/>
    <w:rsid w:val="00E00F30"/>
    <w:rsid w:val="00E01128"/>
    <w:rsid w:val="00E016E4"/>
    <w:rsid w:val="00E018AA"/>
    <w:rsid w:val="00E01A96"/>
    <w:rsid w:val="00E01C4D"/>
    <w:rsid w:val="00E01C8F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CA6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14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E8F"/>
    <w:rsid w:val="00E125DE"/>
    <w:rsid w:val="00E12F63"/>
    <w:rsid w:val="00E13A27"/>
    <w:rsid w:val="00E13AC3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267"/>
    <w:rsid w:val="00E15414"/>
    <w:rsid w:val="00E15481"/>
    <w:rsid w:val="00E15F49"/>
    <w:rsid w:val="00E15F51"/>
    <w:rsid w:val="00E15F9E"/>
    <w:rsid w:val="00E16124"/>
    <w:rsid w:val="00E16A53"/>
    <w:rsid w:val="00E16C26"/>
    <w:rsid w:val="00E16D1A"/>
    <w:rsid w:val="00E1706D"/>
    <w:rsid w:val="00E174F1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2E9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894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050B"/>
    <w:rsid w:val="00E3118A"/>
    <w:rsid w:val="00E3123A"/>
    <w:rsid w:val="00E3139C"/>
    <w:rsid w:val="00E3209A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66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728"/>
    <w:rsid w:val="00E4086A"/>
    <w:rsid w:val="00E40961"/>
    <w:rsid w:val="00E40D54"/>
    <w:rsid w:val="00E41414"/>
    <w:rsid w:val="00E4160B"/>
    <w:rsid w:val="00E41779"/>
    <w:rsid w:val="00E41900"/>
    <w:rsid w:val="00E41994"/>
    <w:rsid w:val="00E41B7B"/>
    <w:rsid w:val="00E4276C"/>
    <w:rsid w:val="00E4277D"/>
    <w:rsid w:val="00E42D07"/>
    <w:rsid w:val="00E42DAE"/>
    <w:rsid w:val="00E42E5B"/>
    <w:rsid w:val="00E43028"/>
    <w:rsid w:val="00E430A1"/>
    <w:rsid w:val="00E43159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93D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991"/>
    <w:rsid w:val="00E47A9A"/>
    <w:rsid w:val="00E47B2B"/>
    <w:rsid w:val="00E5038F"/>
    <w:rsid w:val="00E504E4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BFB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6F5"/>
    <w:rsid w:val="00E56B9C"/>
    <w:rsid w:val="00E56C4D"/>
    <w:rsid w:val="00E57089"/>
    <w:rsid w:val="00E5725F"/>
    <w:rsid w:val="00E573B7"/>
    <w:rsid w:val="00E574CE"/>
    <w:rsid w:val="00E57917"/>
    <w:rsid w:val="00E57A3F"/>
    <w:rsid w:val="00E60830"/>
    <w:rsid w:val="00E612CC"/>
    <w:rsid w:val="00E61483"/>
    <w:rsid w:val="00E61696"/>
    <w:rsid w:val="00E61A3D"/>
    <w:rsid w:val="00E61B51"/>
    <w:rsid w:val="00E620FB"/>
    <w:rsid w:val="00E62826"/>
    <w:rsid w:val="00E62881"/>
    <w:rsid w:val="00E62D33"/>
    <w:rsid w:val="00E636DF"/>
    <w:rsid w:val="00E63DC4"/>
    <w:rsid w:val="00E640DC"/>
    <w:rsid w:val="00E64A02"/>
    <w:rsid w:val="00E64A23"/>
    <w:rsid w:val="00E65114"/>
    <w:rsid w:val="00E652BC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AE0"/>
    <w:rsid w:val="00E70F90"/>
    <w:rsid w:val="00E71480"/>
    <w:rsid w:val="00E7199B"/>
    <w:rsid w:val="00E71B00"/>
    <w:rsid w:val="00E71D06"/>
    <w:rsid w:val="00E71F41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644"/>
    <w:rsid w:val="00E768C1"/>
    <w:rsid w:val="00E76A47"/>
    <w:rsid w:val="00E76A59"/>
    <w:rsid w:val="00E76B4B"/>
    <w:rsid w:val="00E76CD3"/>
    <w:rsid w:val="00E76F9B"/>
    <w:rsid w:val="00E7731A"/>
    <w:rsid w:val="00E77321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161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2B7"/>
    <w:rsid w:val="00E907A5"/>
    <w:rsid w:val="00E90D57"/>
    <w:rsid w:val="00E910C8"/>
    <w:rsid w:val="00E91303"/>
    <w:rsid w:val="00E914F1"/>
    <w:rsid w:val="00E915AD"/>
    <w:rsid w:val="00E91A5C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063"/>
    <w:rsid w:val="00E946D7"/>
    <w:rsid w:val="00E9485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97D96"/>
    <w:rsid w:val="00EA01BC"/>
    <w:rsid w:val="00EA08A9"/>
    <w:rsid w:val="00EA0CD5"/>
    <w:rsid w:val="00EA0E71"/>
    <w:rsid w:val="00EA0E82"/>
    <w:rsid w:val="00EA18AB"/>
    <w:rsid w:val="00EA1943"/>
    <w:rsid w:val="00EA1CD1"/>
    <w:rsid w:val="00EA21BC"/>
    <w:rsid w:val="00EA23CE"/>
    <w:rsid w:val="00EA33CF"/>
    <w:rsid w:val="00EA3754"/>
    <w:rsid w:val="00EA3C20"/>
    <w:rsid w:val="00EA3CEF"/>
    <w:rsid w:val="00EA3D1D"/>
    <w:rsid w:val="00EA3FA3"/>
    <w:rsid w:val="00EA4548"/>
    <w:rsid w:val="00EA45B6"/>
    <w:rsid w:val="00EA4F6B"/>
    <w:rsid w:val="00EA5C26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4B"/>
    <w:rsid w:val="00EA7FD8"/>
    <w:rsid w:val="00EB00F0"/>
    <w:rsid w:val="00EB0710"/>
    <w:rsid w:val="00EB07B4"/>
    <w:rsid w:val="00EB08A6"/>
    <w:rsid w:val="00EB13EE"/>
    <w:rsid w:val="00EB1C14"/>
    <w:rsid w:val="00EB1D96"/>
    <w:rsid w:val="00EB237A"/>
    <w:rsid w:val="00EB23B2"/>
    <w:rsid w:val="00EB2499"/>
    <w:rsid w:val="00EB2518"/>
    <w:rsid w:val="00EB2549"/>
    <w:rsid w:val="00EB2EA4"/>
    <w:rsid w:val="00EB3227"/>
    <w:rsid w:val="00EB3378"/>
    <w:rsid w:val="00EB35E7"/>
    <w:rsid w:val="00EB3CC3"/>
    <w:rsid w:val="00EB3DD9"/>
    <w:rsid w:val="00EB4463"/>
    <w:rsid w:val="00EB4471"/>
    <w:rsid w:val="00EB44CB"/>
    <w:rsid w:val="00EB4557"/>
    <w:rsid w:val="00EB46C5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492"/>
    <w:rsid w:val="00EC1A0B"/>
    <w:rsid w:val="00EC1F04"/>
    <w:rsid w:val="00EC203A"/>
    <w:rsid w:val="00EC2427"/>
    <w:rsid w:val="00EC2A48"/>
    <w:rsid w:val="00EC2E58"/>
    <w:rsid w:val="00EC3016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BDE"/>
    <w:rsid w:val="00EC5E6C"/>
    <w:rsid w:val="00EC5FF7"/>
    <w:rsid w:val="00EC6216"/>
    <w:rsid w:val="00EC626E"/>
    <w:rsid w:val="00EC6433"/>
    <w:rsid w:val="00EC64A4"/>
    <w:rsid w:val="00EC687E"/>
    <w:rsid w:val="00EC7152"/>
    <w:rsid w:val="00EC780C"/>
    <w:rsid w:val="00EC7926"/>
    <w:rsid w:val="00EC79D4"/>
    <w:rsid w:val="00EC7EC3"/>
    <w:rsid w:val="00ED0370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5DB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043"/>
    <w:rsid w:val="00ED65AC"/>
    <w:rsid w:val="00ED65C1"/>
    <w:rsid w:val="00ED67D3"/>
    <w:rsid w:val="00ED7067"/>
    <w:rsid w:val="00ED7535"/>
    <w:rsid w:val="00ED77E2"/>
    <w:rsid w:val="00ED78DE"/>
    <w:rsid w:val="00ED79F4"/>
    <w:rsid w:val="00ED7DF3"/>
    <w:rsid w:val="00ED7F6E"/>
    <w:rsid w:val="00EE0463"/>
    <w:rsid w:val="00EE084B"/>
    <w:rsid w:val="00EE0AE4"/>
    <w:rsid w:val="00EE0F2A"/>
    <w:rsid w:val="00EE1542"/>
    <w:rsid w:val="00EE178C"/>
    <w:rsid w:val="00EE1CDB"/>
    <w:rsid w:val="00EE2077"/>
    <w:rsid w:val="00EE2126"/>
    <w:rsid w:val="00EE256E"/>
    <w:rsid w:val="00EE2741"/>
    <w:rsid w:val="00EE2846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41A"/>
    <w:rsid w:val="00EE4508"/>
    <w:rsid w:val="00EE46D9"/>
    <w:rsid w:val="00EE4DDD"/>
    <w:rsid w:val="00EE4E6C"/>
    <w:rsid w:val="00EE521D"/>
    <w:rsid w:val="00EE52A9"/>
    <w:rsid w:val="00EE6014"/>
    <w:rsid w:val="00EE61DE"/>
    <w:rsid w:val="00EE630B"/>
    <w:rsid w:val="00EE64DC"/>
    <w:rsid w:val="00EE6840"/>
    <w:rsid w:val="00EE6968"/>
    <w:rsid w:val="00EE6BD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298"/>
    <w:rsid w:val="00EF2675"/>
    <w:rsid w:val="00EF303C"/>
    <w:rsid w:val="00EF3157"/>
    <w:rsid w:val="00EF3372"/>
    <w:rsid w:val="00EF3582"/>
    <w:rsid w:val="00EF382E"/>
    <w:rsid w:val="00EF4535"/>
    <w:rsid w:val="00EF484B"/>
    <w:rsid w:val="00EF4CF5"/>
    <w:rsid w:val="00EF5079"/>
    <w:rsid w:val="00EF5661"/>
    <w:rsid w:val="00EF5972"/>
    <w:rsid w:val="00EF6199"/>
    <w:rsid w:val="00EF677F"/>
    <w:rsid w:val="00EF69C5"/>
    <w:rsid w:val="00EF6BE6"/>
    <w:rsid w:val="00EF6BE8"/>
    <w:rsid w:val="00EF7A22"/>
    <w:rsid w:val="00EF7B6C"/>
    <w:rsid w:val="00EF7FE5"/>
    <w:rsid w:val="00F002BC"/>
    <w:rsid w:val="00F00D70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CD9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B30"/>
    <w:rsid w:val="00F07B98"/>
    <w:rsid w:val="00F07CD6"/>
    <w:rsid w:val="00F07DA0"/>
    <w:rsid w:val="00F10159"/>
    <w:rsid w:val="00F1043B"/>
    <w:rsid w:val="00F10626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2CB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4C6"/>
    <w:rsid w:val="00F235EB"/>
    <w:rsid w:val="00F23658"/>
    <w:rsid w:val="00F23A0B"/>
    <w:rsid w:val="00F23EBA"/>
    <w:rsid w:val="00F2402E"/>
    <w:rsid w:val="00F240E7"/>
    <w:rsid w:val="00F242F3"/>
    <w:rsid w:val="00F243C6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C2D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B83"/>
    <w:rsid w:val="00F33D2A"/>
    <w:rsid w:val="00F33D3C"/>
    <w:rsid w:val="00F3408C"/>
    <w:rsid w:val="00F341BD"/>
    <w:rsid w:val="00F343AA"/>
    <w:rsid w:val="00F34529"/>
    <w:rsid w:val="00F34F5B"/>
    <w:rsid w:val="00F35207"/>
    <w:rsid w:val="00F35400"/>
    <w:rsid w:val="00F3545D"/>
    <w:rsid w:val="00F3577A"/>
    <w:rsid w:val="00F35B99"/>
    <w:rsid w:val="00F35C25"/>
    <w:rsid w:val="00F35C38"/>
    <w:rsid w:val="00F35C96"/>
    <w:rsid w:val="00F35DD1"/>
    <w:rsid w:val="00F35E4C"/>
    <w:rsid w:val="00F364FB"/>
    <w:rsid w:val="00F36843"/>
    <w:rsid w:val="00F368F5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09B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61"/>
    <w:rsid w:val="00F46CAD"/>
    <w:rsid w:val="00F47F57"/>
    <w:rsid w:val="00F50380"/>
    <w:rsid w:val="00F50449"/>
    <w:rsid w:val="00F5067A"/>
    <w:rsid w:val="00F506B5"/>
    <w:rsid w:val="00F50759"/>
    <w:rsid w:val="00F50AF0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94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34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B4A"/>
    <w:rsid w:val="00F71446"/>
    <w:rsid w:val="00F71979"/>
    <w:rsid w:val="00F71A7E"/>
    <w:rsid w:val="00F71AD2"/>
    <w:rsid w:val="00F7209E"/>
    <w:rsid w:val="00F720E7"/>
    <w:rsid w:val="00F7225C"/>
    <w:rsid w:val="00F7274C"/>
    <w:rsid w:val="00F72929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6B"/>
    <w:rsid w:val="00F75A7F"/>
    <w:rsid w:val="00F75A98"/>
    <w:rsid w:val="00F75C8B"/>
    <w:rsid w:val="00F75F51"/>
    <w:rsid w:val="00F76F7E"/>
    <w:rsid w:val="00F77525"/>
    <w:rsid w:val="00F77578"/>
    <w:rsid w:val="00F800F2"/>
    <w:rsid w:val="00F801A9"/>
    <w:rsid w:val="00F801C4"/>
    <w:rsid w:val="00F80E96"/>
    <w:rsid w:val="00F81163"/>
    <w:rsid w:val="00F814C7"/>
    <w:rsid w:val="00F81544"/>
    <w:rsid w:val="00F8209E"/>
    <w:rsid w:val="00F821B3"/>
    <w:rsid w:val="00F824AE"/>
    <w:rsid w:val="00F8261B"/>
    <w:rsid w:val="00F82C57"/>
    <w:rsid w:val="00F82FB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74"/>
    <w:rsid w:val="00F8594C"/>
    <w:rsid w:val="00F85A37"/>
    <w:rsid w:val="00F85F93"/>
    <w:rsid w:val="00F860BF"/>
    <w:rsid w:val="00F86B77"/>
    <w:rsid w:val="00F86CC5"/>
    <w:rsid w:val="00F86D50"/>
    <w:rsid w:val="00F86DF7"/>
    <w:rsid w:val="00F86FEC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3F9"/>
    <w:rsid w:val="00F97511"/>
    <w:rsid w:val="00F9753B"/>
    <w:rsid w:val="00F97FDF"/>
    <w:rsid w:val="00FA005A"/>
    <w:rsid w:val="00FA05D4"/>
    <w:rsid w:val="00FA0A80"/>
    <w:rsid w:val="00FA0C8B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8B0"/>
    <w:rsid w:val="00FA3DB9"/>
    <w:rsid w:val="00FA41E6"/>
    <w:rsid w:val="00FA4239"/>
    <w:rsid w:val="00FA45EF"/>
    <w:rsid w:val="00FA4997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A0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2ED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BF3"/>
    <w:rsid w:val="00FD6F47"/>
    <w:rsid w:val="00FD7253"/>
    <w:rsid w:val="00FD72C8"/>
    <w:rsid w:val="00FD7466"/>
    <w:rsid w:val="00FD74AC"/>
    <w:rsid w:val="00FD7569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2ECB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61D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3"/>
    <w:rsid w:val="00FF716E"/>
    <w:rsid w:val="00FF77AE"/>
    <w:rsid w:val="00FF798C"/>
    <w:rsid w:val="00FF7C3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033695C"/>
  <w15:docId w15:val="{588B939A-0E2D-4533-93CF-DE7287CD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0B2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C722E9"/>
  </w:style>
  <w:style w:type="character" w:styleId="UyteHipercze">
    <w:name w:val="FollowedHyperlink"/>
    <w:basedOn w:val="Domylnaczcionkaakapitu"/>
    <w:uiPriority w:val="99"/>
    <w:semiHidden/>
    <w:unhideWhenUsed/>
    <w:locked/>
    <w:rsid w:val="003B133B"/>
    <w:rPr>
      <w:color w:val="954F72" w:themeColor="followedHyperlink"/>
      <w:u w:val="single"/>
    </w:rPr>
  </w:style>
  <w:style w:type="paragraph" w:styleId="Lista">
    <w:name w:val="List"/>
    <w:basedOn w:val="Normalny"/>
    <w:locked/>
    <w:rsid w:val="00D80B21"/>
    <w:pPr>
      <w:widowControl/>
      <w:adjustRightInd/>
      <w:spacing w:before="90" w:line="380" w:lineRule="atLeast"/>
      <w:jc w:val="both"/>
    </w:pPr>
    <w:rPr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D5D3-7C83-4407-B763-FFB17D6D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2430</Words>
  <Characters>17129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19520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2</cp:revision>
  <cp:lastPrinted>2019-04-10T11:55:00Z</cp:lastPrinted>
  <dcterms:created xsi:type="dcterms:W3CDTF">2019-07-09T10:07:00Z</dcterms:created>
  <dcterms:modified xsi:type="dcterms:W3CDTF">2019-07-09T10:07:00Z</dcterms:modified>
  <cp:contentStatus/>
</cp:coreProperties>
</file>