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D7C" w:rsidRPr="005F7D7C" w:rsidRDefault="005F7D7C" w:rsidP="005F7D7C">
      <w:pPr>
        <w:spacing w:after="0" w:line="480" w:lineRule="auto"/>
        <w:ind w:left="6372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F7D7C">
        <w:rPr>
          <w:rFonts w:ascii="Times New Roman" w:eastAsia="Calibri" w:hAnsi="Times New Roman" w:cs="Times New Roman"/>
          <w:i/>
          <w:sz w:val="24"/>
          <w:szCs w:val="24"/>
        </w:rPr>
        <w:t xml:space="preserve">      Załącznik nr 1</w:t>
      </w:r>
    </w:p>
    <w:p w:rsidR="005F7D7C" w:rsidRPr="005F7D7C" w:rsidRDefault="005F7D7C" w:rsidP="005F7D7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6"/>
          <w:kern w:val="1"/>
          <w:sz w:val="16"/>
          <w:szCs w:val="24"/>
          <w:lang w:eastAsia="ar-SA"/>
        </w:rPr>
      </w:pPr>
      <w:r w:rsidRPr="005F7D7C">
        <w:rPr>
          <w:rFonts w:ascii="Times New Roman" w:eastAsia="Times New Roman" w:hAnsi="Times New Roman" w:cs="Times New Roman"/>
          <w:b/>
          <w:spacing w:val="26"/>
          <w:kern w:val="1"/>
          <w:sz w:val="28"/>
          <w:szCs w:val="28"/>
          <w:lang w:val="de-DE" w:eastAsia="ar-SA"/>
        </w:rPr>
        <w:t>FORMULARZ  OFERTOWY</w:t>
      </w:r>
    </w:p>
    <w:p w:rsidR="005F7D7C" w:rsidRPr="005F7D7C" w:rsidRDefault="005F7D7C" w:rsidP="005F7D7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16"/>
          <w:szCs w:val="24"/>
          <w:lang w:eastAsia="ar-SA"/>
        </w:rPr>
      </w:pPr>
    </w:p>
    <w:p w:rsidR="005F7D7C" w:rsidRPr="005F7D7C" w:rsidRDefault="005F7D7C" w:rsidP="005F7D7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5F7D7C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 xml:space="preserve">Uwaga: </w:t>
      </w:r>
      <w:r w:rsidRPr="005F7D7C"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</w:rPr>
        <w:t xml:space="preserve">Wypełnia w całości i podpisuje Wykonawca. </w:t>
      </w:r>
    </w:p>
    <w:p w:rsidR="005F7D7C" w:rsidRPr="005F7D7C" w:rsidRDefault="005F7D7C" w:rsidP="005F7D7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5F7D7C" w:rsidRPr="005F7D7C" w:rsidRDefault="005F7D7C" w:rsidP="005F7D7C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F7D7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Nazwa Wykonawcy  </w:t>
      </w:r>
      <w:r w:rsidRPr="005F7D7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5F7D7C" w:rsidRPr="005F7D7C" w:rsidRDefault="005F7D7C" w:rsidP="005F7D7C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5F7D7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5F7D7C" w:rsidRPr="005F7D7C" w:rsidRDefault="005F7D7C" w:rsidP="005F7D7C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5F7D7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Adres </w:t>
      </w:r>
      <w:r w:rsidRPr="005F7D7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</w:t>
      </w:r>
    </w:p>
    <w:p w:rsidR="005F7D7C" w:rsidRPr="005F7D7C" w:rsidRDefault="005F7D7C" w:rsidP="005F7D7C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5F7D7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siedziba </w:t>
      </w:r>
      <w:r w:rsidRPr="005F7D7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................................................................................................................................................................</w:t>
      </w:r>
      <w:r w:rsidRPr="005F7D7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tel / fax  </w:t>
      </w:r>
      <w:r w:rsidRPr="005F7D7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.................................................................................................................................................</w:t>
      </w:r>
    </w:p>
    <w:p w:rsidR="005F7D7C" w:rsidRPr="005F7D7C" w:rsidRDefault="005F7D7C" w:rsidP="005F7D7C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F7D7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nr KRS</w:t>
      </w:r>
      <w:r w:rsidRPr="005F7D7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................................................................................................................... </w:t>
      </w:r>
    </w:p>
    <w:p w:rsidR="005F7D7C" w:rsidRPr="005F7D7C" w:rsidRDefault="005F7D7C" w:rsidP="005F7D7C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F7D7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osoba do kontaktów: …………………………………………………………….</w:t>
      </w:r>
    </w:p>
    <w:p w:rsidR="005F7D7C" w:rsidRPr="005F7D7C" w:rsidRDefault="005F7D7C" w:rsidP="005F7D7C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5F7D7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lub</w:t>
      </w:r>
    </w:p>
    <w:p w:rsidR="005F7D7C" w:rsidRPr="005F7D7C" w:rsidRDefault="005F7D7C" w:rsidP="005F7D7C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F7D7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wpisany do ewidencji działalności gospodarczej pod nr</w:t>
      </w:r>
      <w:r w:rsidRPr="005F7D7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................., </w:t>
      </w:r>
      <w:r w:rsidRPr="005F7D7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prowadzonej przez</w:t>
      </w:r>
      <w:r w:rsidRPr="005F7D7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..................................................................................................... </w:t>
      </w:r>
      <w:r w:rsidRPr="005F7D7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w </w:t>
      </w:r>
      <w:r w:rsidRPr="005F7D7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....................................</w:t>
      </w:r>
    </w:p>
    <w:p w:rsidR="005F7D7C" w:rsidRPr="005F7D7C" w:rsidRDefault="005F7D7C" w:rsidP="005F7D7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F7D7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Przedkładam ofertę mojej firmy na przetarg nieograniczony ogłoszony przez Samodzielny Publiczny Zespół Zakładów Opieki Zdrowotnej w Przasnyszu w BZP z dnia ............ pod numerem ...................., obejmujący:</w:t>
      </w:r>
    </w:p>
    <w:p w:rsidR="005F7D7C" w:rsidRPr="005F7D7C" w:rsidRDefault="005F7D7C" w:rsidP="005F7D7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shd w:val="clear" w:color="auto" w:fill="FFFFFF"/>
          <w:lang/>
        </w:rPr>
      </w:pPr>
    </w:p>
    <w:p w:rsidR="005F7D7C" w:rsidRPr="005F7D7C" w:rsidRDefault="005F7D7C" w:rsidP="005F7D7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/>
        </w:rPr>
      </w:pPr>
      <w:r w:rsidRPr="005F7D7C">
        <w:rPr>
          <w:rFonts w:ascii="Times New Roman" w:eastAsia="Lucida Sans Unicode" w:hAnsi="Times New Roman" w:cs="Tahoma"/>
          <w:b/>
          <w:i/>
          <w:kern w:val="1"/>
          <w:sz w:val="28"/>
          <w:szCs w:val="28"/>
          <w:lang/>
        </w:rPr>
        <w:t xml:space="preserve">Dostawa materiałów eksploatacyjnych do terapii nerkozastępczych na bazie systemu Multifiltrate oraz </w:t>
      </w:r>
      <w:r w:rsidRPr="005F7D7C">
        <w:rPr>
          <w:rFonts w:ascii="Times New Roman" w:eastAsia="Times New Roman" w:hAnsi="Times New Roman" w:cs="Times New Roman"/>
          <w:b/>
          <w:kern w:val="1"/>
          <w:sz w:val="24"/>
          <w:szCs w:val="24"/>
          <w:lang/>
        </w:rPr>
        <w:t xml:space="preserve"> </w:t>
      </w:r>
      <w:r w:rsidRPr="005F7D7C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/>
        </w:rPr>
        <w:t>dostawa odczynników i materiałów do analizatorów parametrów krytycznych ABL 90 i AQT 90 Flex</w:t>
      </w:r>
    </w:p>
    <w:p w:rsidR="005F7D7C" w:rsidRPr="005F7D7C" w:rsidRDefault="005F7D7C" w:rsidP="005F7D7C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ar-SA"/>
        </w:rPr>
      </w:pPr>
    </w:p>
    <w:p w:rsidR="005F7D7C" w:rsidRPr="005F7D7C" w:rsidRDefault="005F7D7C" w:rsidP="005F7D7C">
      <w:pPr>
        <w:widowControl w:val="0"/>
        <w:tabs>
          <w:tab w:val="left" w:pos="512"/>
        </w:tabs>
        <w:suppressAutoHyphens/>
        <w:spacing w:after="0" w:line="240" w:lineRule="auto"/>
        <w:ind w:left="48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5F7D7C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>I. Oferujemy wykonanie usług objętych przedmiotem zamówienia zgodnie z wymogami określonymi w SWIZ za :</w:t>
      </w:r>
    </w:p>
    <w:p w:rsidR="005F7D7C" w:rsidRPr="005F7D7C" w:rsidRDefault="005F7D7C" w:rsidP="005F7D7C">
      <w:pPr>
        <w:keepNext/>
        <w:widowControl w:val="0"/>
        <w:suppressAutoHyphens/>
        <w:spacing w:after="0" w:line="100" w:lineRule="atLeast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5F7D7C" w:rsidRPr="005F7D7C" w:rsidRDefault="005F7D7C" w:rsidP="005F7D7C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5F7D7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1.   Pakiet I</w:t>
      </w:r>
    </w:p>
    <w:p w:rsidR="005F7D7C" w:rsidRPr="005F7D7C" w:rsidRDefault="005F7D7C" w:rsidP="005F7D7C">
      <w:pPr>
        <w:widowControl w:val="0"/>
        <w:numPr>
          <w:ilvl w:val="0"/>
          <w:numId w:val="24"/>
        </w:numPr>
        <w:suppressAutoHyphens/>
        <w:spacing w:after="0" w:line="36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5F7D7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Cena netto wynosi ……………   zł</w:t>
      </w:r>
    </w:p>
    <w:p w:rsidR="005F7D7C" w:rsidRPr="005F7D7C" w:rsidRDefault="005F7D7C" w:rsidP="005F7D7C">
      <w:pPr>
        <w:widowControl w:val="0"/>
        <w:suppressAutoHyphens/>
        <w:spacing w:after="0" w:line="360" w:lineRule="auto"/>
        <w:ind w:left="993" w:hanging="284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5F7D7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(słownie: ………………………………………………………………………………….zł)</w:t>
      </w:r>
    </w:p>
    <w:p w:rsidR="005F7D7C" w:rsidRPr="005F7D7C" w:rsidRDefault="005F7D7C" w:rsidP="005F7D7C">
      <w:pPr>
        <w:widowControl w:val="0"/>
        <w:suppressAutoHyphens/>
        <w:spacing w:after="0" w:line="360" w:lineRule="auto"/>
        <w:ind w:left="993" w:hanging="284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5F7D7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+  podatek VAT   ……%</w:t>
      </w:r>
    </w:p>
    <w:p w:rsidR="005F7D7C" w:rsidRPr="005F7D7C" w:rsidRDefault="005F7D7C" w:rsidP="005F7D7C">
      <w:pPr>
        <w:widowControl w:val="0"/>
        <w:suppressAutoHyphens/>
        <w:spacing w:after="0" w:line="360" w:lineRule="auto"/>
        <w:ind w:left="993" w:hanging="284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5F7D7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Cena brutto wynosi ……………   zł</w:t>
      </w:r>
    </w:p>
    <w:p w:rsidR="005F7D7C" w:rsidRPr="005F7D7C" w:rsidRDefault="005F7D7C" w:rsidP="005F7D7C">
      <w:pPr>
        <w:widowControl w:val="0"/>
        <w:suppressAutoHyphens/>
        <w:spacing w:after="0" w:line="360" w:lineRule="auto"/>
        <w:ind w:left="993" w:hanging="284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5F7D7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(słownie: ………………………………………………………………………………….zł)</w:t>
      </w:r>
    </w:p>
    <w:p w:rsidR="005F7D7C" w:rsidRPr="005F7D7C" w:rsidRDefault="005F7D7C" w:rsidP="005F7D7C">
      <w:pPr>
        <w:widowControl w:val="0"/>
        <w:numPr>
          <w:ilvl w:val="0"/>
          <w:numId w:val="24"/>
        </w:numPr>
        <w:suppressAutoHyphens/>
        <w:spacing w:after="0" w:line="36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5F7D7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Termin płatności :     …………………….  </w:t>
      </w:r>
    </w:p>
    <w:p w:rsidR="005F7D7C" w:rsidRPr="005F7D7C" w:rsidRDefault="005F7D7C" w:rsidP="005F7D7C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5F7D7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2.   Pakiet II</w:t>
      </w:r>
    </w:p>
    <w:p w:rsidR="005F7D7C" w:rsidRPr="005F7D7C" w:rsidRDefault="005F7D7C" w:rsidP="005F7D7C">
      <w:pPr>
        <w:widowControl w:val="0"/>
        <w:numPr>
          <w:ilvl w:val="0"/>
          <w:numId w:val="21"/>
        </w:numPr>
        <w:suppressAutoHyphens/>
        <w:spacing w:after="0" w:line="360" w:lineRule="auto"/>
        <w:ind w:firstLine="18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5F7D7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Cena netto wynosi ……………   zł</w:t>
      </w:r>
    </w:p>
    <w:p w:rsidR="005F7D7C" w:rsidRPr="005F7D7C" w:rsidRDefault="005F7D7C" w:rsidP="005F7D7C">
      <w:pPr>
        <w:widowControl w:val="0"/>
        <w:suppressAutoHyphens/>
        <w:spacing w:after="0" w:line="360" w:lineRule="auto"/>
        <w:ind w:left="993" w:firstLine="18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5F7D7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(słownie: ……………………………………………………………………………….zł)</w:t>
      </w:r>
    </w:p>
    <w:p w:rsidR="005F7D7C" w:rsidRPr="005F7D7C" w:rsidRDefault="005F7D7C" w:rsidP="005F7D7C">
      <w:pPr>
        <w:widowControl w:val="0"/>
        <w:suppressAutoHyphens/>
        <w:spacing w:after="0" w:line="360" w:lineRule="auto"/>
        <w:ind w:left="993" w:firstLine="18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5F7D7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lastRenderedPageBreak/>
        <w:t>+  podatek VAT   ……%</w:t>
      </w:r>
    </w:p>
    <w:p w:rsidR="005F7D7C" w:rsidRPr="005F7D7C" w:rsidRDefault="005F7D7C" w:rsidP="005F7D7C">
      <w:pPr>
        <w:widowControl w:val="0"/>
        <w:suppressAutoHyphens/>
        <w:spacing w:after="0" w:line="360" w:lineRule="auto"/>
        <w:ind w:left="993" w:firstLine="18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5F7D7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Cena brutto wynosi ……………   zł</w:t>
      </w:r>
    </w:p>
    <w:p w:rsidR="005F7D7C" w:rsidRPr="005F7D7C" w:rsidRDefault="005F7D7C" w:rsidP="005F7D7C">
      <w:pPr>
        <w:widowControl w:val="0"/>
        <w:suppressAutoHyphens/>
        <w:spacing w:after="0" w:line="360" w:lineRule="auto"/>
        <w:ind w:left="993" w:firstLine="18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5F7D7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(słownie: ……………………………………………………………………………….zł)</w:t>
      </w:r>
    </w:p>
    <w:p w:rsidR="005F7D7C" w:rsidRPr="005F7D7C" w:rsidRDefault="005F7D7C" w:rsidP="005F7D7C">
      <w:pPr>
        <w:widowControl w:val="0"/>
        <w:numPr>
          <w:ilvl w:val="0"/>
          <w:numId w:val="21"/>
        </w:numPr>
        <w:suppressAutoHyphens/>
        <w:spacing w:after="0" w:line="360" w:lineRule="auto"/>
        <w:ind w:firstLine="18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5F7D7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Termin płatności :     …………………….  </w:t>
      </w:r>
    </w:p>
    <w:p w:rsidR="005F7D7C" w:rsidRPr="005F7D7C" w:rsidRDefault="005F7D7C" w:rsidP="005F7D7C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5F7D7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3.   Pakiet III</w:t>
      </w:r>
    </w:p>
    <w:p w:rsidR="005F7D7C" w:rsidRPr="005F7D7C" w:rsidRDefault="005F7D7C" w:rsidP="005F7D7C">
      <w:pPr>
        <w:widowControl w:val="0"/>
        <w:numPr>
          <w:ilvl w:val="0"/>
          <w:numId w:val="25"/>
        </w:numPr>
        <w:suppressAutoHyphens/>
        <w:spacing w:after="0" w:line="36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5F7D7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Cena netto wynosi ……………   zł</w:t>
      </w:r>
    </w:p>
    <w:p w:rsidR="005F7D7C" w:rsidRPr="005F7D7C" w:rsidRDefault="005F7D7C" w:rsidP="005F7D7C">
      <w:pPr>
        <w:widowControl w:val="0"/>
        <w:suppressAutoHyphens/>
        <w:spacing w:after="0" w:line="360" w:lineRule="auto"/>
        <w:ind w:left="993" w:firstLine="18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5F7D7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(słownie: ……………………………………………………………………………….zł)</w:t>
      </w:r>
    </w:p>
    <w:p w:rsidR="005F7D7C" w:rsidRPr="005F7D7C" w:rsidRDefault="005F7D7C" w:rsidP="005F7D7C">
      <w:pPr>
        <w:widowControl w:val="0"/>
        <w:suppressAutoHyphens/>
        <w:spacing w:after="0" w:line="360" w:lineRule="auto"/>
        <w:ind w:left="993" w:firstLine="18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5F7D7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+  podatek VAT   ……%</w:t>
      </w:r>
    </w:p>
    <w:p w:rsidR="005F7D7C" w:rsidRPr="005F7D7C" w:rsidRDefault="005F7D7C" w:rsidP="005F7D7C">
      <w:pPr>
        <w:widowControl w:val="0"/>
        <w:suppressAutoHyphens/>
        <w:spacing w:after="0" w:line="360" w:lineRule="auto"/>
        <w:ind w:left="993" w:firstLine="18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5F7D7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Cena brutto wynosi ……………   zł</w:t>
      </w:r>
    </w:p>
    <w:p w:rsidR="005F7D7C" w:rsidRPr="005F7D7C" w:rsidRDefault="005F7D7C" w:rsidP="005F7D7C">
      <w:pPr>
        <w:widowControl w:val="0"/>
        <w:suppressAutoHyphens/>
        <w:spacing w:after="0" w:line="360" w:lineRule="auto"/>
        <w:ind w:left="993" w:firstLine="18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5F7D7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(słownie: ……………………………………………………………………………….zł)</w:t>
      </w:r>
    </w:p>
    <w:p w:rsidR="005F7D7C" w:rsidRPr="005F7D7C" w:rsidRDefault="005F7D7C" w:rsidP="005F7D7C">
      <w:pPr>
        <w:widowControl w:val="0"/>
        <w:numPr>
          <w:ilvl w:val="0"/>
          <w:numId w:val="25"/>
        </w:numPr>
        <w:suppressAutoHyphens/>
        <w:spacing w:after="0" w:line="36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5F7D7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Termin płatności :     …………………….  </w:t>
      </w:r>
    </w:p>
    <w:p w:rsidR="005F7D7C" w:rsidRPr="005F7D7C" w:rsidRDefault="005F7D7C" w:rsidP="005F7D7C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5F7D7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4.   Pakiet IV</w:t>
      </w:r>
    </w:p>
    <w:p w:rsidR="005F7D7C" w:rsidRPr="005F7D7C" w:rsidRDefault="005F7D7C" w:rsidP="005F7D7C">
      <w:pPr>
        <w:widowControl w:val="0"/>
        <w:numPr>
          <w:ilvl w:val="1"/>
          <w:numId w:val="4"/>
        </w:numPr>
        <w:suppressAutoHyphens/>
        <w:spacing w:after="0" w:line="360" w:lineRule="auto"/>
        <w:ind w:hanging="1014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5F7D7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Cena netto wynosi ……………   zł</w:t>
      </w:r>
    </w:p>
    <w:p w:rsidR="005F7D7C" w:rsidRPr="005F7D7C" w:rsidRDefault="005F7D7C" w:rsidP="005F7D7C">
      <w:pPr>
        <w:widowControl w:val="0"/>
        <w:suppressAutoHyphens/>
        <w:spacing w:after="0" w:line="360" w:lineRule="auto"/>
        <w:ind w:left="993" w:hanging="284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5F7D7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(słownie: ……………………………………………………………………….zł)</w:t>
      </w:r>
    </w:p>
    <w:p w:rsidR="005F7D7C" w:rsidRPr="005F7D7C" w:rsidRDefault="005F7D7C" w:rsidP="005F7D7C">
      <w:pPr>
        <w:widowControl w:val="0"/>
        <w:suppressAutoHyphens/>
        <w:spacing w:after="0" w:line="360" w:lineRule="auto"/>
        <w:ind w:left="993" w:hanging="284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5F7D7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+  podatek VAT   ……%</w:t>
      </w:r>
    </w:p>
    <w:p w:rsidR="005F7D7C" w:rsidRPr="005F7D7C" w:rsidRDefault="005F7D7C" w:rsidP="005F7D7C">
      <w:pPr>
        <w:widowControl w:val="0"/>
        <w:suppressAutoHyphens/>
        <w:spacing w:after="0" w:line="360" w:lineRule="auto"/>
        <w:ind w:left="993" w:hanging="284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5F7D7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Cena brutto wynosi ……………   zł</w:t>
      </w:r>
    </w:p>
    <w:p w:rsidR="005F7D7C" w:rsidRPr="005F7D7C" w:rsidRDefault="005F7D7C" w:rsidP="005F7D7C">
      <w:pPr>
        <w:widowControl w:val="0"/>
        <w:suppressAutoHyphens/>
        <w:spacing w:after="0" w:line="360" w:lineRule="auto"/>
        <w:ind w:left="993" w:hanging="284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5F7D7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(słownie: ……………………………………………………………………….zł)</w:t>
      </w:r>
    </w:p>
    <w:p w:rsidR="005F7D7C" w:rsidRPr="005F7D7C" w:rsidRDefault="005F7D7C" w:rsidP="005F7D7C">
      <w:pPr>
        <w:widowControl w:val="0"/>
        <w:numPr>
          <w:ilvl w:val="1"/>
          <w:numId w:val="4"/>
        </w:numPr>
        <w:suppressAutoHyphens/>
        <w:spacing w:after="0" w:line="360" w:lineRule="auto"/>
        <w:ind w:hanging="1014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5F7D7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Termin płatności :     …………………….  </w:t>
      </w:r>
    </w:p>
    <w:p w:rsidR="005F7D7C" w:rsidRPr="005F7D7C" w:rsidRDefault="005F7D7C" w:rsidP="005F7D7C">
      <w:pPr>
        <w:widowControl w:val="0"/>
        <w:suppressAutoHyphens/>
        <w:spacing w:after="0" w:line="360" w:lineRule="auto"/>
        <w:rPr>
          <w:rFonts w:ascii="Arial" w:eastAsia="Times New Roman" w:hAnsi="Arial" w:cs="Times New Roman"/>
          <w:color w:val="000000"/>
          <w:kern w:val="1"/>
          <w:sz w:val="24"/>
          <w:szCs w:val="24"/>
          <w:u w:val="single"/>
          <w:lang w:eastAsia="ar-SA"/>
        </w:rPr>
      </w:pPr>
    </w:p>
    <w:p w:rsidR="005F7D7C" w:rsidRPr="005F7D7C" w:rsidRDefault="005F7D7C" w:rsidP="005F7D7C">
      <w:pPr>
        <w:widowControl w:val="0"/>
        <w:suppressAutoHyphens/>
        <w:spacing w:after="12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F7D7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ar-SA"/>
        </w:rPr>
        <w:t>II. Oświadczamy, że:</w:t>
      </w:r>
    </w:p>
    <w:p w:rsidR="005F7D7C" w:rsidRPr="005F7D7C" w:rsidRDefault="005F7D7C" w:rsidP="005F7D7C">
      <w:pPr>
        <w:widowControl w:val="0"/>
        <w:suppressAutoHyphens/>
        <w:spacing w:after="0" w:line="240" w:lineRule="auto"/>
        <w:ind w:left="-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F7D7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1. zapoznaliśmy się ze specyfikacją istotnych warunków zamówienia i nie wnosimy do niej zastrzeżeń,</w:t>
      </w:r>
    </w:p>
    <w:p w:rsidR="005F7D7C" w:rsidRPr="005F7D7C" w:rsidRDefault="005F7D7C" w:rsidP="005F7D7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F7D7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2. uważamy się za związanych niniejszą ofertą przez czas wskazany w SWIZ,</w:t>
      </w:r>
    </w:p>
    <w:p w:rsidR="005F7D7C" w:rsidRPr="005F7D7C" w:rsidRDefault="005F7D7C" w:rsidP="005F7D7C">
      <w:pPr>
        <w:widowControl w:val="0"/>
        <w:suppressAutoHyphens/>
        <w:spacing w:after="0" w:line="240" w:lineRule="auto"/>
        <w:ind w:left="1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F7D7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3. zawarte w SWIZ warunki umowy zostały przez nas zaakceptowane i zobowiązujemy się w przypadku wyboru naszej oferty do zawarcia umowy na warunkach określonych w ofercie, w miejscu i terminie wyznaczonym przez zamawiającego w</w:t>
      </w:r>
    </w:p>
    <w:p w:rsidR="005F7D7C" w:rsidRPr="005F7D7C" w:rsidRDefault="005F7D7C" w:rsidP="005F7D7C">
      <w:pPr>
        <w:widowControl w:val="0"/>
        <w:suppressAutoHyphens/>
        <w:spacing w:after="0" w:line="240" w:lineRule="auto"/>
        <w:ind w:left="12"/>
        <w:jc w:val="both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</w:pPr>
    </w:p>
    <w:p w:rsidR="005F7D7C" w:rsidRPr="005F7D7C" w:rsidRDefault="005F7D7C" w:rsidP="005F7D7C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F7D7C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 xml:space="preserve">III. Części zamówienia, które wykonawca powierzy podwykonawcom </w:t>
      </w:r>
      <w:r w:rsidRPr="005F7D7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F7D7C" w:rsidRPr="005F7D7C" w:rsidRDefault="005F7D7C" w:rsidP="005F7D7C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F7D7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Nazwa podwykonawcy</w:t>
      </w:r>
    </w:p>
    <w:p w:rsidR="005F7D7C" w:rsidRPr="005F7D7C" w:rsidRDefault="005F7D7C" w:rsidP="005F7D7C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F7D7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F7D7C" w:rsidRPr="005F7D7C" w:rsidRDefault="005F7D7C" w:rsidP="005F7D7C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 w:val="10"/>
          <w:szCs w:val="10"/>
          <w:u w:val="single"/>
          <w:lang w:eastAsia="ar-SA"/>
        </w:rPr>
      </w:pPr>
    </w:p>
    <w:p w:rsidR="005F7D7C" w:rsidRPr="005F7D7C" w:rsidRDefault="005F7D7C" w:rsidP="005F7D7C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</w:pPr>
      <w:r w:rsidRPr="005F7D7C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 xml:space="preserve">IV.  Oświadczamy, że jesteśmy: </w:t>
      </w:r>
    </w:p>
    <w:p w:rsidR="005F7D7C" w:rsidRPr="005F7D7C" w:rsidRDefault="005F7D7C" w:rsidP="005F7D7C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F7D7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mikro przedsiębiorstwem</w:t>
      </w:r>
    </w:p>
    <w:p w:rsidR="005F7D7C" w:rsidRPr="005F7D7C" w:rsidRDefault="005F7D7C" w:rsidP="005F7D7C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F7D7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małym przedsiębiorstwem</w:t>
      </w:r>
    </w:p>
    <w:p w:rsidR="005F7D7C" w:rsidRPr="005F7D7C" w:rsidRDefault="005F7D7C" w:rsidP="005F7D7C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F7D7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- średnim przedsiębiorstwem</w:t>
      </w:r>
    </w:p>
    <w:p w:rsidR="005F7D7C" w:rsidRPr="005F7D7C" w:rsidRDefault="005F7D7C" w:rsidP="005F7D7C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F7D7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dużym przedsiębiorstwem*</w:t>
      </w:r>
    </w:p>
    <w:p w:rsidR="005F7D7C" w:rsidRPr="005F7D7C" w:rsidRDefault="005F7D7C" w:rsidP="005F7D7C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F7D7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* właściwe zakreślić</w:t>
      </w:r>
    </w:p>
    <w:p w:rsidR="005F7D7C" w:rsidRPr="005F7D7C" w:rsidRDefault="005F7D7C" w:rsidP="005F7D7C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 w:val="10"/>
          <w:szCs w:val="10"/>
          <w:u w:val="single"/>
          <w:lang w:eastAsia="ar-SA"/>
        </w:rPr>
      </w:pPr>
    </w:p>
    <w:p w:rsidR="005F7D7C" w:rsidRPr="005F7D7C" w:rsidRDefault="005F7D7C" w:rsidP="005F7D7C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F7D7C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>VI. Załącznikami do niniejszej oferty są:</w:t>
      </w:r>
      <w:r w:rsidRPr="005F7D7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5F7D7C" w:rsidRPr="005F7D7C" w:rsidRDefault="005F7D7C" w:rsidP="005F7D7C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F7D7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.............................................................................................................................str. ......</w:t>
      </w:r>
    </w:p>
    <w:p w:rsidR="005F7D7C" w:rsidRPr="005F7D7C" w:rsidRDefault="005F7D7C" w:rsidP="005F7D7C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F7D7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.............................................................................................................................str. ......</w:t>
      </w:r>
    </w:p>
    <w:p w:rsidR="005F7D7C" w:rsidRPr="005F7D7C" w:rsidRDefault="005F7D7C" w:rsidP="005F7D7C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F7D7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.............................................................................................................................str. ......</w:t>
      </w:r>
    </w:p>
    <w:p w:rsidR="005F7D7C" w:rsidRPr="005F7D7C" w:rsidRDefault="005F7D7C" w:rsidP="005F7D7C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F7D7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.............................................................................................................................str. ......</w:t>
      </w:r>
    </w:p>
    <w:p w:rsidR="005F7D7C" w:rsidRPr="005F7D7C" w:rsidRDefault="005F7D7C" w:rsidP="005F7D7C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F7D7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.............................................................................................................................str. ......</w:t>
      </w:r>
    </w:p>
    <w:p w:rsidR="005F7D7C" w:rsidRPr="005F7D7C" w:rsidRDefault="005F7D7C" w:rsidP="005F7D7C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F7D7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.............................................................................................................................str. ......</w:t>
      </w:r>
    </w:p>
    <w:p w:rsidR="005F7D7C" w:rsidRPr="005F7D7C" w:rsidRDefault="005F7D7C" w:rsidP="005F7D7C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F7D7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.............................................................................................................................str. ......</w:t>
      </w:r>
    </w:p>
    <w:p w:rsidR="005F7D7C" w:rsidRPr="005F7D7C" w:rsidRDefault="005F7D7C" w:rsidP="005F7D7C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F7D7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.............................................................................................................................str. ......</w:t>
      </w:r>
    </w:p>
    <w:p w:rsidR="005F7D7C" w:rsidRPr="005F7D7C" w:rsidRDefault="005F7D7C" w:rsidP="005F7D7C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F7D7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.............................................................................................................................str. ......</w:t>
      </w:r>
    </w:p>
    <w:p w:rsidR="005F7D7C" w:rsidRPr="005F7D7C" w:rsidRDefault="005F7D7C" w:rsidP="005F7D7C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F7D7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.............................................................................................................................str. .......</w:t>
      </w:r>
    </w:p>
    <w:p w:rsidR="005F7D7C" w:rsidRPr="005F7D7C" w:rsidRDefault="005F7D7C" w:rsidP="005F7D7C">
      <w:pPr>
        <w:widowControl w:val="0"/>
        <w:suppressAutoHyphens/>
        <w:spacing w:after="0" w:line="360" w:lineRule="auto"/>
        <w:ind w:left="720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F7D7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Miejscowość ........................................... data .......................</w:t>
      </w:r>
      <w:r w:rsidRPr="005F7D7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:rsidR="005F7D7C" w:rsidRPr="005F7D7C" w:rsidRDefault="005F7D7C" w:rsidP="005F7D7C">
      <w:pPr>
        <w:widowControl w:val="0"/>
        <w:suppressAutoHyphens/>
        <w:spacing w:after="0" w:line="360" w:lineRule="auto"/>
        <w:ind w:left="720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F7D7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5F7D7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5F7D7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5F7D7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5F7D7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:rsidR="005F7D7C" w:rsidRPr="005F7D7C" w:rsidRDefault="005F7D7C" w:rsidP="005F7D7C">
      <w:pPr>
        <w:widowControl w:val="0"/>
        <w:suppressAutoHyphens/>
        <w:spacing w:after="0" w:line="360" w:lineRule="auto"/>
        <w:ind w:left="2836"/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/>
        </w:rPr>
      </w:pPr>
      <w:r w:rsidRPr="005F7D7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.............................................................</w:t>
      </w:r>
      <w:r w:rsidRPr="005F7D7C">
        <w:rPr>
          <w:rFonts w:ascii="Times New Roman" w:eastAsia="Times New Roman" w:hAnsi="Times New Roman" w:cs="Times New Roman"/>
          <w:i/>
          <w:iCs/>
          <w:kern w:val="1"/>
          <w:sz w:val="18"/>
          <w:szCs w:val="18"/>
          <w:lang w:eastAsia="ar-SA"/>
        </w:rPr>
        <w:tab/>
      </w:r>
      <w:r w:rsidRPr="005F7D7C">
        <w:rPr>
          <w:rFonts w:ascii="Times New Roman" w:eastAsia="Times New Roman" w:hAnsi="Times New Roman" w:cs="Times New Roman"/>
          <w:i/>
          <w:iCs/>
          <w:kern w:val="1"/>
          <w:sz w:val="18"/>
          <w:szCs w:val="18"/>
          <w:lang w:eastAsia="ar-SA"/>
        </w:rPr>
        <w:tab/>
      </w:r>
      <w:r w:rsidRPr="005F7D7C">
        <w:rPr>
          <w:rFonts w:ascii="Times New Roman" w:eastAsia="Times New Roman" w:hAnsi="Times New Roman" w:cs="Times New Roman"/>
          <w:i/>
          <w:iCs/>
          <w:kern w:val="1"/>
          <w:sz w:val="18"/>
          <w:szCs w:val="18"/>
          <w:lang w:eastAsia="ar-SA"/>
        </w:rPr>
        <w:tab/>
      </w:r>
      <w:r w:rsidRPr="005F7D7C">
        <w:rPr>
          <w:rFonts w:ascii="Times New Roman" w:eastAsia="Times New Roman" w:hAnsi="Times New Roman" w:cs="Times New Roman"/>
          <w:i/>
          <w:iCs/>
          <w:kern w:val="1"/>
          <w:sz w:val="18"/>
          <w:szCs w:val="18"/>
          <w:lang w:eastAsia="ar-SA"/>
        </w:rPr>
        <w:tab/>
      </w:r>
      <w:r w:rsidRPr="005F7D7C">
        <w:rPr>
          <w:rFonts w:ascii="Times New Roman" w:eastAsia="Times New Roman" w:hAnsi="Times New Roman" w:cs="Times New Roman"/>
          <w:i/>
          <w:iCs/>
          <w:kern w:val="1"/>
          <w:sz w:val="16"/>
          <w:szCs w:val="16"/>
          <w:lang w:eastAsia="ar-SA"/>
        </w:rPr>
        <w:t>(pieczątka i podpis wykonawcy  lub osoby upoważnionej)</w:t>
      </w:r>
    </w:p>
    <w:p w:rsidR="005F7D7C" w:rsidRPr="005F7D7C" w:rsidRDefault="005F7D7C" w:rsidP="005F7D7C">
      <w:pPr>
        <w:widowControl w:val="0"/>
        <w:suppressAutoHyphens/>
        <w:spacing w:after="120" w:line="240" w:lineRule="auto"/>
        <w:ind w:left="6372" w:firstLine="708"/>
        <w:jc w:val="right"/>
        <w:rPr>
          <w:rFonts w:ascii="Times New Roman" w:eastAsia="Lucida Sans Unicode" w:hAnsi="Times New Roman" w:cs="Tahoma"/>
          <w:b/>
          <w:bCs/>
          <w:kern w:val="1"/>
          <w:sz w:val="20"/>
          <w:szCs w:val="20"/>
          <w:lang/>
        </w:rPr>
      </w:pPr>
    </w:p>
    <w:p w:rsidR="005F7D7C" w:rsidRPr="005F7D7C" w:rsidRDefault="005F7D7C" w:rsidP="005F7D7C">
      <w:pPr>
        <w:spacing w:after="0" w:line="480" w:lineRule="auto"/>
        <w:ind w:left="6372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F7D7C" w:rsidRPr="005F7D7C" w:rsidRDefault="005F7D7C" w:rsidP="005F7D7C">
      <w:pPr>
        <w:spacing w:after="0" w:line="48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F7D7C" w:rsidRPr="005F7D7C" w:rsidRDefault="005F7D7C" w:rsidP="005F7D7C">
      <w:pPr>
        <w:spacing w:after="0" w:line="480" w:lineRule="auto"/>
        <w:ind w:left="6382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  <w:sectPr w:rsidR="005F7D7C" w:rsidRPr="005F7D7C">
          <w:footerReference w:type="default" r:id="rId6"/>
          <w:pgSz w:w="11906" w:h="16838"/>
          <w:pgMar w:top="1134" w:right="1134" w:bottom="1601" w:left="1134" w:header="708" w:footer="1134" w:gutter="0"/>
          <w:cols w:space="708"/>
          <w:docGrid w:linePitch="600" w:charSpace="32768"/>
        </w:sectPr>
      </w:pPr>
    </w:p>
    <w:p w:rsidR="005F7D7C" w:rsidRPr="005F7D7C" w:rsidRDefault="005F7D7C" w:rsidP="005F7D7C">
      <w:pPr>
        <w:spacing w:after="0" w:line="480" w:lineRule="auto"/>
        <w:ind w:left="1205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F7D7C">
        <w:rPr>
          <w:rFonts w:ascii="Times New Roman" w:eastAsia="Calibri" w:hAnsi="Times New Roman" w:cs="Times New Roman"/>
          <w:i/>
          <w:sz w:val="24"/>
          <w:szCs w:val="24"/>
        </w:rPr>
        <w:lastRenderedPageBreak/>
        <w:t>Załącznik nr 2</w:t>
      </w:r>
    </w:p>
    <w:p w:rsidR="005F7D7C" w:rsidRPr="005F7D7C" w:rsidRDefault="005F7D7C" w:rsidP="005F7D7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26"/>
          <w:kern w:val="1"/>
          <w:sz w:val="16"/>
          <w:szCs w:val="24"/>
          <w:lang w:eastAsia="ar-SA"/>
        </w:rPr>
      </w:pPr>
      <w:r w:rsidRPr="005F7D7C">
        <w:rPr>
          <w:rFonts w:ascii="Times New Roman" w:eastAsia="Times New Roman" w:hAnsi="Times New Roman" w:cs="Times New Roman"/>
          <w:b/>
          <w:spacing w:val="26"/>
          <w:kern w:val="1"/>
          <w:sz w:val="28"/>
          <w:szCs w:val="28"/>
          <w:lang w:val="de-DE" w:eastAsia="ar-SA"/>
        </w:rPr>
        <w:t>FORMULARZ  CENOWY</w:t>
      </w:r>
    </w:p>
    <w:p w:rsidR="005F7D7C" w:rsidRPr="005F7D7C" w:rsidRDefault="005F7D7C" w:rsidP="005F7D7C">
      <w:pPr>
        <w:spacing w:after="0" w:line="480" w:lineRule="auto"/>
        <w:ind w:left="6382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F7D7C" w:rsidRPr="005F7D7C" w:rsidRDefault="005F7D7C" w:rsidP="005F7D7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7D7C">
        <w:rPr>
          <w:rFonts w:ascii="Times New Roman" w:eastAsia="Calibri" w:hAnsi="Times New Roman" w:cs="Times New Roman"/>
          <w:b/>
          <w:sz w:val="24"/>
          <w:szCs w:val="24"/>
        </w:rPr>
        <w:t>Pakiet I</w:t>
      </w:r>
    </w:p>
    <w:p w:rsidR="005F7D7C" w:rsidRPr="005F7D7C" w:rsidRDefault="005F7D7C" w:rsidP="005F7D7C">
      <w:pPr>
        <w:tabs>
          <w:tab w:val="left" w:pos="368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D7C">
        <w:rPr>
          <w:rFonts w:ascii="Times New Roman" w:eastAsia="Calibri" w:hAnsi="Times New Roman" w:cs="Times New Roman"/>
          <w:sz w:val="24"/>
          <w:szCs w:val="24"/>
        </w:rPr>
        <w:t>Materiały eksploatacyjne jednorazowego użytku oraz płyny niezbędne do wykonywania ciągłych konwekcyjno-dyfuzyjnych terapii nerkozastępczych na bazie systemu MULTIFILTRATE firmy Fresenius Medical Care.</w:t>
      </w:r>
    </w:p>
    <w:p w:rsidR="005F7D7C" w:rsidRPr="005F7D7C" w:rsidRDefault="005F7D7C" w:rsidP="005F7D7C">
      <w:pPr>
        <w:keepNext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</w:pPr>
      <w:r w:rsidRPr="005F7D7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  <w:tab/>
      </w:r>
      <w:r w:rsidRPr="005F7D7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  <w:tab/>
      </w:r>
      <w:r w:rsidRPr="005F7D7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  <w:tab/>
      </w:r>
      <w:r w:rsidRPr="005F7D7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  <w:tab/>
      </w:r>
      <w:r w:rsidRPr="005F7D7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  <w:tab/>
      </w:r>
      <w:r w:rsidRPr="005F7D7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  <w:tab/>
      </w:r>
      <w:r w:rsidRPr="005F7D7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  <w:tab/>
      </w:r>
      <w:r w:rsidRPr="005F7D7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  <w:tab/>
      </w:r>
      <w:r w:rsidRPr="005F7D7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  <w:tab/>
      </w:r>
      <w:r w:rsidRPr="005F7D7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  <w:tab/>
      </w:r>
      <w:r w:rsidRPr="005F7D7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  <w:tab/>
      </w:r>
      <w:r w:rsidRPr="005F7D7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  <w:tab/>
      </w:r>
      <w:r w:rsidRPr="005F7D7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  <w:tab/>
      </w:r>
      <w:r w:rsidRPr="005F7D7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  <w:tab/>
      </w:r>
    </w:p>
    <w:tbl>
      <w:tblPr>
        <w:tblW w:w="15310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4663"/>
        <w:gridCol w:w="993"/>
        <w:gridCol w:w="1134"/>
        <w:gridCol w:w="1134"/>
        <w:gridCol w:w="1275"/>
        <w:gridCol w:w="993"/>
        <w:gridCol w:w="992"/>
        <w:gridCol w:w="1260"/>
        <w:gridCol w:w="16"/>
        <w:gridCol w:w="2268"/>
      </w:tblGrid>
      <w:tr w:rsidR="005F7D7C" w:rsidRPr="005F7D7C" w:rsidTr="00F15265">
        <w:trPr>
          <w:trHeight w:val="33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Lp</w:t>
            </w: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Cena netto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Podatek VAT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Producent</w:t>
            </w:r>
          </w:p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Numer katalogowy</w:t>
            </w:r>
          </w:p>
        </w:tc>
      </w:tr>
      <w:tr w:rsidR="005F7D7C" w:rsidRPr="005F7D7C" w:rsidTr="00F15265">
        <w:trPr>
          <w:trHeight w:val="207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 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 zł</w:t>
            </w: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Worki na filtrat 10 l. z zaworem spustowym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Igły plastikowe typu Spike o długości 72 mm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Rozdzielacz 2/4 umożliwiający połączenie 4 worków płynu do hemofiltracji/dializy z drenem substytutu/dializatu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Dwukanałowe, silikonowe cewniki do hemofiltracji o średnicy 11,5 Fr o długościach:</w:t>
            </w:r>
          </w:p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- 15 cm szyjne/podobojczykowe</w:t>
            </w:r>
          </w:p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- 24 cm - udo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Weglowodanowy dializat o składzie: </w:t>
            </w:r>
          </w:p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potas 2mmol/l</w:t>
            </w:r>
          </w:p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potas 4 mmol/l</w:t>
            </w:r>
          </w:p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sód 133/mmol/l</w:t>
            </w:r>
          </w:p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wapń 0 mmol/l</w:t>
            </w:r>
          </w:p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 wodorowęglan 20 mmol/l w dwukomorowych workach 5,0 l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Zestaw do ciągłej hemodializy z regionalną antykoagulacją cytrynianową – KIT-CiCa </w:t>
            </w: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składające się z jałowych pakowanych osobno następujących elementów:</w:t>
            </w:r>
          </w:p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zmodyfikowanej kasety integrującej 5 drenów: tętniczyczy, żylny, filtratu, cytrynianu (z końcówką Safe Lock), roztworu wapnia (z igłą „spike” z napowietrzaniem)</w:t>
            </w:r>
          </w:p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hemofiltra z polisulfonową błoną  półprzepuszcza;ną o pow. Dyfuzyjnej 1,8 m</w:t>
            </w: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l-PL"/>
              </w:rPr>
              <w:t>2</w:t>
            </w:r>
          </w:p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drenu dializatu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7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4% Cytrynian sodu w workach 1500 ml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RAZEM: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5F7D7C" w:rsidRPr="005F7D7C" w:rsidRDefault="005F7D7C" w:rsidP="005F7D7C">
      <w:pPr>
        <w:spacing w:after="0" w:line="480" w:lineRule="auto"/>
        <w:ind w:left="6382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F7D7C" w:rsidRPr="005F7D7C" w:rsidRDefault="005F7D7C" w:rsidP="005F7D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D7C">
        <w:rPr>
          <w:rFonts w:ascii="Times New Roman" w:eastAsia="Calibri" w:hAnsi="Times New Roman" w:cs="Times New Roman"/>
          <w:sz w:val="24"/>
          <w:szCs w:val="24"/>
        </w:rPr>
        <w:t>Wartość netto:……………………………..</w:t>
      </w:r>
    </w:p>
    <w:p w:rsidR="005F7D7C" w:rsidRPr="005F7D7C" w:rsidRDefault="005F7D7C" w:rsidP="005F7D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D7C">
        <w:rPr>
          <w:rFonts w:ascii="Times New Roman" w:eastAsia="Calibri" w:hAnsi="Times New Roman" w:cs="Times New Roman"/>
          <w:sz w:val="24"/>
          <w:szCs w:val="24"/>
        </w:rPr>
        <w:t>(słownie: ……………………………………………………………………………………………………………………………………….)</w:t>
      </w:r>
    </w:p>
    <w:p w:rsidR="005F7D7C" w:rsidRPr="005F7D7C" w:rsidRDefault="005F7D7C" w:rsidP="005F7D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D7C">
        <w:rPr>
          <w:rFonts w:ascii="Times New Roman" w:eastAsia="Calibri" w:hAnsi="Times New Roman" w:cs="Times New Roman"/>
          <w:sz w:val="24"/>
          <w:szCs w:val="24"/>
        </w:rPr>
        <w:t>Wartość brutto:……………………………..</w:t>
      </w:r>
    </w:p>
    <w:p w:rsidR="005F7D7C" w:rsidRPr="005F7D7C" w:rsidRDefault="005F7D7C" w:rsidP="005F7D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D7C">
        <w:rPr>
          <w:rFonts w:ascii="Times New Roman" w:eastAsia="Calibri" w:hAnsi="Times New Roman" w:cs="Times New Roman"/>
          <w:sz w:val="24"/>
          <w:szCs w:val="24"/>
        </w:rPr>
        <w:t>(słownie: ……………………………………………………………………………………………………………………………………….)</w:t>
      </w:r>
    </w:p>
    <w:p w:rsidR="005F7D7C" w:rsidRPr="005F7D7C" w:rsidRDefault="005F7D7C" w:rsidP="005F7D7C">
      <w:pPr>
        <w:spacing w:after="0" w:line="480" w:lineRule="auto"/>
        <w:ind w:left="6382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F7D7C" w:rsidRPr="005F7D7C" w:rsidRDefault="005F7D7C" w:rsidP="005F7D7C">
      <w:pPr>
        <w:spacing w:after="0" w:line="480" w:lineRule="auto"/>
        <w:ind w:left="6382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F7D7C" w:rsidRPr="005F7D7C" w:rsidRDefault="005F7D7C" w:rsidP="005F7D7C">
      <w:pPr>
        <w:spacing w:after="0" w:line="480" w:lineRule="auto"/>
        <w:ind w:left="6382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F7D7C" w:rsidRPr="005F7D7C" w:rsidRDefault="005F7D7C" w:rsidP="005F7D7C">
      <w:pPr>
        <w:spacing w:after="0" w:line="480" w:lineRule="auto"/>
        <w:ind w:left="6382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F7D7C" w:rsidRPr="005F7D7C" w:rsidRDefault="005F7D7C" w:rsidP="005F7D7C">
      <w:pPr>
        <w:spacing w:after="0" w:line="480" w:lineRule="auto"/>
        <w:ind w:left="6382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F7D7C" w:rsidRPr="005F7D7C" w:rsidRDefault="005F7D7C" w:rsidP="005F7D7C">
      <w:pPr>
        <w:spacing w:after="0" w:line="480" w:lineRule="auto"/>
        <w:ind w:left="6382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F7D7C" w:rsidRPr="005F7D7C" w:rsidRDefault="005F7D7C" w:rsidP="005F7D7C">
      <w:pPr>
        <w:spacing w:after="0" w:line="480" w:lineRule="auto"/>
        <w:ind w:left="6382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F7D7C" w:rsidRPr="005F7D7C" w:rsidRDefault="005F7D7C" w:rsidP="005F7D7C">
      <w:pPr>
        <w:spacing w:after="0" w:line="480" w:lineRule="auto"/>
        <w:ind w:left="6382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F7D7C" w:rsidRPr="005F7D7C" w:rsidRDefault="005F7D7C" w:rsidP="005F7D7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7D7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Pakiet II</w:t>
      </w:r>
    </w:p>
    <w:p w:rsidR="005F7D7C" w:rsidRPr="005F7D7C" w:rsidRDefault="005F7D7C" w:rsidP="005F7D7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D7C">
        <w:rPr>
          <w:rFonts w:ascii="Times New Roman" w:eastAsia="Calibri" w:hAnsi="Times New Roman" w:cs="Times New Roman"/>
          <w:sz w:val="24"/>
          <w:szCs w:val="24"/>
        </w:rPr>
        <w:t>Odczynniki i materiały zużywalne oraz materiał kontrolny do analizatora AQT 90 FLEX dające możliwość wykonania 850 oznaczeń w okresie 1 roku. Kontrola parametru 2x/tydzień – w tabelę należy wypełnić zgodnie z opisem - gwarancja aparatu do czerwca 2021 rok.</w:t>
      </w:r>
    </w:p>
    <w:tbl>
      <w:tblPr>
        <w:tblW w:w="15310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1276"/>
        <w:gridCol w:w="1134"/>
        <w:gridCol w:w="1276"/>
        <w:gridCol w:w="1276"/>
        <w:gridCol w:w="1559"/>
        <w:gridCol w:w="992"/>
        <w:gridCol w:w="1134"/>
        <w:gridCol w:w="1605"/>
        <w:gridCol w:w="1939"/>
      </w:tblGrid>
      <w:tr w:rsidR="005F7D7C" w:rsidRPr="005F7D7C" w:rsidTr="00F15265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Lp</w:t>
            </w: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Liczba badań na 12 miesięcy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Wielkość opakowania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Niezbędna liczba opakowań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Cena netto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Podatek VAT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Producent numer katalogowy</w:t>
            </w:r>
          </w:p>
        </w:tc>
      </w:tr>
      <w:tr w:rsidR="005F7D7C" w:rsidRPr="005F7D7C" w:rsidTr="00F15265">
        <w:trPr>
          <w:trHeight w:val="20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 zł</w:t>
            </w:r>
          </w:p>
        </w:tc>
        <w:tc>
          <w:tcPr>
            <w:tcW w:w="16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8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RAZEM: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5F7D7C" w:rsidRPr="005F7D7C" w:rsidRDefault="005F7D7C" w:rsidP="005F7D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7D7C" w:rsidRPr="005F7D7C" w:rsidRDefault="005F7D7C" w:rsidP="005F7D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D7C">
        <w:rPr>
          <w:rFonts w:ascii="Times New Roman" w:eastAsia="Calibri" w:hAnsi="Times New Roman" w:cs="Times New Roman"/>
          <w:sz w:val="24"/>
          <w:szCs w:val="24"/>
        </w:rPr>
        <w:t>Wartość netto:……………………………..</w:t>
      </w:r>
    </w:p>
    <w:p w:rsidR="005F7D7C" w:rsidRPr="005F7D7C" w:rsidRDefault="005F7D7C" w:rsidP="005F7D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D7C">
        <w:rPr>
          <w:rFonts w:ascii="Times New Roman" w:eastAsia="Calibri" w:hAnsi="Times New Roman" w:cs="Times New Roman"/>
          <w:sz w:val="24"/>
          <w:szCs w:val="24"/>
        </w:rPr>
        <w:t>(słownie: ……………………………………………………………………………………………………………………………………….)</w:t>
      </w:r>
    </w:p>
    <w:p w:rsidR="005F7D7C" w:rsidRPr="005F7D7C" w:rsidRDefault="005F7D7C" w:rsidP="005F7D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D7C">
        <w:rPr>
          <w:rFonts w:ascii="Times New Roman" w:eastAsia="Calibri" w:hAnsi="Times New Roman" w:cs="Times New Roman"/>
          <w:sz w:val="24"/>
          <w:szCs w:val="24"/>
        </w:rPr>
        <w:t>Wartość brutto:……………………………..</w:t>
      </w:r>
    </w:p>
    <w:p w:rsidR="005F7D7C" w:rsidRPr="005F7D7C" w:rsidRDefault="005F7D7C" w:rsidP="005F7D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D7C">
        <w:rPr>
          <w:rFonts w:ascii="Times New Roman" w:eastAsia="Calibri" w:hAnsi="Times New Roman" w:cs="Times New Roman"/>
          <w:sz w:val="24"/>
          <w:szCs w:val="24"/>
        </w:rPr>
        <w:t>(słownie: ……………………………………………………………………………………………………………………………………….)</w:t>
      </w:r>
    </w:p>
    <w:p w:rsidR="005F7D7C" w:rsidRPr="005F7D7C" w:rsidRDefault="005F7D7C" w:rsidP="005F7D7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7D7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Pakiet III</w:t>
      </w:r>
    </w:p>
    <w:p w:rsidR="005F7D7C" w:rsidRPr="005F7D7C" w:rsidRDefault="005F7D7C" w:rsidP="005F7D7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D7C">
        <w:rPr>
          <w:rFonts w:ascii="Times New Roman" w:eastAsia="Calibri" w:hAnsi="Times New Roman" w:cs="Times New Roman"/>
          <w:sz w:val="24"/>
          <w:szCs w:val="24"/>
        </w:rPr>
        <w:t>Odczynniki i materiały zużywalne oraz materiał kontrolny do analizatora ABL 90 FLEX dające możliwość wykonania 1 200 oznaczeń w okresie 1 roku. Kontrola analizatora 3x/tydzień – w tabelę należy wypełnić zgodnie z opisem - gwarancja aparatu do czerwca 2021 rok</w:t>
      </w:r>
    </w:p>
    <w:tbl>
      <w:tblPr>
        <w:tblW w:w="15310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1276"/>
        <w:gridCol w:w="1134"/>
        <w:gridCol w:w="1276"/>
        <w:gridCol w:w="1276"/>
        <w:gridCol w:w="1559"/>
        <w:gridCol w:w="992"/>
        <w:gridCol w:w="1134"/>
        <w:gridCol w:w="1605"/>
        <w:gridCol w:w="1939"/>
      </w:tblGrid>
      <w:tr w:rsidR="005F7D7C" w:rsidRPr="005F7D7C" w:rsidTr="00F15265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Lp</w:t>
            </w: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Liczba badań na 12 miesięcy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Wielkość opakowania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Niezbędna liczba opakowań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Cena netto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Podatek VAT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Producent numer katalogowy</w:t>
            </w:r>
          </w:p>
        </w:tc>
      </w:tr>
      <w:tr w:rsidR="005F7D7C" w:rsidRPr="005F7D7C" w:rsidTr="00F15265">
        <w:trPr>
          <w:trHeight w:val="20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 zł</w:t>
            </w:r>
          </w:p>
        </w:tc>
        <w:tc>
          <w:tcPr>
            <w:tcW w:w="16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7C" w:rsidRPr="005F7D7C" w:rsidRDefault="005F7D7C" w:rsidP="005F7D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7C" w:rsidRPr="005F7D7C" w:rsidRDefault="005F7D7C" w:rsidP="005F7D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7C" w:rsidRPr="005F7D7C" w:rsidRDefault="005F7D7C" w:rsidP="005F7D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7C" w:rsidRPr="005F7D7C" w:rsidRDefault="005F7D7C" w:rsidP="005F7D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7C" w:rsidRPr="005F7D7C" w:rsidRDefault="005F7D7C" w:rsidP="005F7D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8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RAZEM: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5F7D7C" w:rsidRPr="005F7D7C" w:rsidRDefault="005F7D7C" w:rsidP="005F7D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7D7C" w:rsidRPr="005F7D7C" w:rsidRDefault="005F7D7C" w:rsidP="005F7D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D7C">
        <w:rPr>
          <w:rFonts w:ascii="Times New Roman" w:eastAsia="Calibri" w:hAnsi="Times New Roman" w:cs="Times New Roman"/>
          <w:sz w:val="24"/>
          <w:szCs w:val="24"/>
        </w:rPr>
        <w:t>Wartość netto:……………………………..</w:t>
      </w:r>
    </w:p>
    <w:p w:rsidR="005F7D7C" w:rsidRPr="005F7D7C" w:rsidRDefault="005F7D7C" w:rsidP="005F7D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D7C">
        <w:rPr>
          <w:rFonts w:ascii="Times New Roman" w:eastAsia="Calibri" w:hAnsi="Times New Roman" w:cs="Times New Roman"/>
          <w:sz w:val="24"/>
          <w:szCs w:val="24"/>
        </w:rPr>
        <w:t>(słownie: ……………………………………………………………………………………………………………………………………….)</w:t>
      </w:r>
    </w:p>
    <w:p w:rsidR="005F7D7C" w:rsidRPr="005F7D7C" w:rsidRDefault="005F7D7C" w:rsidP="005F7D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D7C">
        <w:rPr>
          <w:rFonts w:ascii="Times New Roman" w:eastAsia="Calibri" w:hAnsi="Times New Roman" w:cs="Times New Roman"/>
          <w:sz w:val="24"/>
          <w:szCs w:val="24"/>
        </w:rPr>
        <w:t>Wartość brutto:……………………………..</w:t>
      </w:r>
    </w:p>
    <w:p w:rsidR="005F7D7C" w:rsidRPr="005F7D7C" w:rsidRDefault="005F7D7C" w:rsidP="005F7D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D7C">
        <w:rPr>
          <w:rFonts w:ascii="Times New Roman" w:eastAsia="Calibri" w:hAnsi="Times New Roman" w:cs="Times New Roman"/>
          <w:sz w:val="24"/>
          <w:szCs w:val="24"/>
        </w:rPr>
        <w:t>(słownie: ……………………………………………………………………………………………………………………………………….)</w:t>
      </w:r>
    </w:p>
    <w:p w:rsidR="005F7D7C" w:rsidRPr="005F7D7C" w:rsidRDefault="005F7D7C" w:rsidP="005F7D7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7D7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Pakiet III</w:t>
      </w:r>
    </w:p>
    <w:p w:rsidR="005F7D7C" w:rsidRPr="005F7D7C" w:rsidRDefault="005F7D7C" w:rsidP="005F7D7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D7C">
        <w:rPr>
          <w:rFonts w:ascii="Times New Roman" w:eastAsia="Calibri" w:hAnsi="Times New Roman" w:cs="Times New Roman"/>
          <w:sz w:val="24"/>
          <w:szCs w:val="24"/>
        </w:rPr>
        <w:t>Odczynniki i materiały zużywalne oraz materiał kontrolny do analizatora ABL 90 FLEX dające możliwość wykonania 3600 oznaczeń w okresie 1 roku. Kontrola analizatora 3x/tydzień – w tabelę należy wypełnić zgodnie z opisem – gwarancja aparatu lipiec 2020 rok</w:t>
      </w:r>
    </w:p>
    <w:tbl>
      <w:tblPr>
        <w:tblW w:w="15310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1276"/>
        <w:gridCol w:w="1134"/>
        <w:gridCol w:w="1276"/>
        <w:gridCol w:w="1276"/>
        <w:gridCol w:w="1559"/>
        <w:gridCol w:w="992"/>
        <w:gridCol w:w="1134"/>
        <w:gridCol w:w="1605"/>
        <w:gridCol w:w="1939"/>
      </w:tblGrid>
      <w:tr w:rsidR="005F7D7C" w:rsidRPr="005F7D7C" w:rsidTr="00F15265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Lp</w:t>
            </w: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Liczba badań na 12 miesięcy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Wielkość opakowania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Niezbędna liczba opakowań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Cena netto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Podatek VAT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Producent numer katalogowy</w:t>
            </w:r>
          </w:p>
        </w:tc>
      </w:tr>
      <w:tr w:rsidR="005F7D7C" w:rsidRPr="005F7D7C" w:rsidTr="00F15265">
        <w:trPr>
          <w:trHeight w:val="20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 zł</w:t>
            </w:r>
          </w:p>
        </w:tc>
        <w:tc>
          <w:tcPr>
            <w:tcW w:w="16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7C" w:rsidRPr="005F7D7C" w:rsidRDefault="005F7D7C" w:rsidP="005F7D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5F7D7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3600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7C" w:rsidRPr="005F7D7C" w:rsidRDefault="005F7D7C" w:rsidP="005F7D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5F7D7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3600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7C" w:rsidRPr="005F7D7C" w:rsidRDefault="005F7D7C" w:rsidP="005F7D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5F7D7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3600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7C" w:rsidRPr="005F7D7C" w:rsidRDefault="005F7D7C" w:rsidP="005F7D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5F7D7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3600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7C" w:rsidRPr="005F7D7C" w:rsidRDefault="005F7D7C" w:rsidP="005F7D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5F7D7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3600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7C" w:rsidRPr="005F7D7C" w:rsidRDefault="005F7D7C" w:rsidP="005F7D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5F7D7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3600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7C" w:rsidRPr="005F7D7C" w:rsidRDefault="005F7D7C" w:rsidP="005F7D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5F7D7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3600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7C" w:rsidRPr="005F7D7C" w:rsidRDefault="005F7D7C" w:rsidP="005F7D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5F7D7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3600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7C" w:rsidRPr="005F7D7C" w:rsidRDefault="005F7D7C" w:rsidP="005F7D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5F7D7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3600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7C" w:rsidRPr="005F7D7C" w:rsidRDefault="005F7D7C" w:rsidP="005F7D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5F7D7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3600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7D7C" w:rsidRPr="005F7D7C" w:rsidTr="00F15265">
        <w:trPr>
          <w:trHeight w:val="430"/>
        </w:trPr>
        <w:tc>
          <w:tcPr>
            <w:tcW w:w="8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F7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RAZEM: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7C" w:rsidRPr="005F7D7C" w:rsidRDefault="005F7D7C" w:rsidP="005F7D7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5F7D7C" w:rsidRPr="005F7D7C" w:rsidRDefault="005F7D7C" w:rsidP="005F7D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7D7C" w:rsidRPr="005F7D7C" w:rsidRDefault="005F7D7C" w:rsidP="005F7D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D7C">
        <w:rPr>
          <w:rFonts w:ascii="Times New Roman" w:eastAsia="Calibri" w:hAnsi="Times New Roman" w:cs="Times New Roman"/>
          <w:sz w:val="24"/>
          <w:szCs w:val="24"/>
        </w:rPr>
        <w:t>Wartość netto:……………………………..</w:t>
      </w:r>
    </w:p>
    <w:p w:rsidR="005F7D7C" w:rsidRPr="005F7D7C" w:rsidRDefault="005F7D7C" w:rsidP="005F7D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D7C">
        <w:rPr>
          <w:rFonts w:ascii="Times New Roman" w:eastAsia="Calibri" w:hAnsi="Times New Roman" w:cs="Times New Roman"/>
          <w:sz w:val="24"/>
          <w:szCs w:val="24"/>
        </w:rPr>
        <w:t>(słownie: ……………………………………………………………………………………………………………………………………….)</w:t>
      </w:r>
    </w:p>
    <w:p w:rsidR="005F7D7C" w:rsidRPr="005F7D7C" w:rsidRDefault="005F7D7C" w:rsidP="005F7D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D7C">
        <w:rPr>
          <w:rFonts w:ascii="Times New Roman" w:eastAsia="Calibri" w:hAnsi="Times New Roman" w:cs="Times New Roman"/>
          <w:sz w:val="24"/>
          <w:szCs w:val="24"/>
        </w:rPr>
        <w:t>Wartość brutto:……………………………..</w:t>
      </w:r>
    </w:p>
    <w:p w:rsidR="005F7D7C" w:rsidRPr="005F7D7C" w:rsidRDefault="005F7D7C" w:rsidP="005F7D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D7C">
        <w:rPr>
          <w:rFonts w:ascii="Times New Roman" w:eastAsia="Calibri" w:hAnsi="Times New Roman" w:cs="Times New Roman"/>
          <w:sz w:val="24"/>
          <w:szCs w:val="24"/>
        </w:rPr>
        <w:t>(słownie: ……………………………………………………………………………………………………………………………………….)</w:t>
      </w:r>
    </w:p>
    <w:p w:rsidR="005F7D7C" w:rsidRPr="005F7D7C" w:rsidRDefault="005F7D7C" w:rsidP="005F7D7C">
      <w:pPr>
        <w:spacing w:after="0" w:line="480" w:lineRule="auto"/>
        <w:ind w:left="6382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  <w:sectPr w:rsidR="005F7D7C" w:rsidRPr="005F7D7C" w:rsidSect="00D91A2A">
          <w:pgSz w:w="16838" w:h="11906" w:orient="landscape"/>
          <w:pgMar w:top="1134" w:right="1134" w:bottom="1134" w:left="1599" w:header="709" w:footer="1134" w:gutter="0"/>
          <w:cols w:space="708"/>
          <w:docGrid w:linePitch="600" w:charSpace="32768"/>
        </w:sectPr>
      </w:pPr>
    </w:p>
    <w:p w:rsidR="005F7D7C" w:rsidRPr="005F7D7C" w:rsidRDefault="005F7D7C" w:rsidP="005F7D7C">
      <w:pPr>
        <w:spacing w:after="0" w:line="480" w:lineRule="auto"/>
        <w:ind w:left="70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F7D7C">
        <w:rPr>
          <w:rFonts w:ascii="Times New Roman" w:eastAsia="Calibri" w:hAnsi="Times New Roman" w:cs="Times New Roman"/>
          <w:i/>
          <w:sz w:val="21"/>
          <w:szCs w:val="21"/>
        </w:rPr>
        <w:lastRenderedPageBreak/>
        <w:t xml:space="preserve">  </w:t>
      </w:r>
      <w:r w:rsidRPr="005F7D7C">
        <w:rPr>
          <w:rFonts w:ascii="Times New Roman" w:eastAsia="Calibri" w:hAnsi="Times New Roman" w:cs="Times New Roman"/>
          <w:i/>
          <w:sz w:val="24"/>
          <w:szCs w:val="24"/>
        </w:rPr>
        <w:t>Załącznik nr 3</w:t>
      </w:r>
    </w:p>
    <w:p w:rsidR="005F7D7C" w:rsidRPr="005F7D7C" w:rsidRDefault="005F7D7C" w:rsidP="005F7D7C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5F7D7C">
        <w:rPr>
          <w:rFonts w:ascii="Arial" w:eastAsia="Calibri" w:hAnsi="Arial" w:cs="Arial"/>
          <w:b/>
          <w:sz w:val="21"/>
          <w:szCs w:val="21"/>
        </w:rPr>
        <w:t>Wykonawca:</w:t>
      </w:r>
    </w:p>
    <w:p w:rsidR="005F7D7C" w:rsidRPr="005F7D7C" w:rsidRDefault="005F7D7C" w:rsidP="005F7D7C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5F7D7C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5F7D7C" w:rsidRPr="005F7D7C" w:rsidRDefault="005F7D7C" w:rsidP="005F7D7C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5F7D7C">
        <w:rPr>
          <w:rFonts w:ascii="Arial" w:eastAsia="Calibri" w:hAnsi="Arial" w:cs="Arial"/>
          <w:sz w:val="21"/>
          <w:szCs w:val="21"/>
        </w:rPr>
        <w:t>e-mail:…………………………..</w:t>
      </w:r>
    </w:p>
    <w:p w:rsidR="005F7D7C" w:rsidRPr="005F7D7C" w:rsidRDefault="005F7D7C" w:rsidP="005F7D7C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5F7D7C">
        <w:rPr>
          <w:rFonts w:ascii="Arial" w:eastAsia="Calibri" w:hAnsi="Arial" w:cs="Arial"/>
          <w:sz w:val="21"/>
          <w:szCs w:val="21"/>
        </w:rPr>
        <w:t>fax: …………………………….</w:t>
      </w:r>
    </w:p>
    <w:p w:rsidR="005F7D7C" w:rsidRPr="005F7D7C" w:rsidRDefault="005F7D7C" w:rsidP="005F7D7C">
      <w:pPr>
        <w:ind w:right="5953"/>
        <w:rPr>
          <w:rFonts w:ascii="Arial" w:eastAsia="Calibri" w:hAnsi="Arial" w:cs="Arial"/>
          <w:i/>
          <w:sz w:val="16"/>
          <w:szCs w:val="16"/>
        </w:rPr>
      </w:pPr>
      <w:r w:rsidRPr="005F7D7C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KRS/CEiDG)</w:t>
      </w:r>
    </w:p>
    <w:p w:rsidR="005F7D7C" w:rsidRPr="005F7D7C" w:rsidRDefault="005F7D7C" w:rsidP="005F7D7C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5F7D7C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5F7D7C" w:rsidRPr="005F7D7C" w:rsidRDefault="005F7D7C" w:rsidP="005F7D7C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5F7D7C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5F7D7C" w:rsidRPr="005F7D7C" w:rsidRDefault="005F7D7C" w:rsidP="005F7D7C">
      <w:pPr>
        <w:spacing w:after="0"/>
        <w:ind w:right="5953"/>
        <w:rPr>
          <w:rFonts w:ascii="Arial" w:eastAsia="Calibri" w:hAnsi="Arial" w:cs="Arial"/>
          <w:i/>
          <w:sz w:val="16"/>
          <w:szCs w:val="16"/>
        </w:rPr>
      </w:pPr>
      <w:r w:rsidRPr="005F7D7C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:rsidR="005F7D7C" w:rsidRPr="005F7D7C" w:rsidRDefault="005F7D7C" w:rsidP="005F7D7C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</w:p>
    <w:p w:rsidR="005F7D7C" w:rsidRPr="005F7D7C" w:rsidRDefault="005F7D7C" w:rsidP="005F7D7C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5F7D7C">
        <w:rPr>
          <w:rFonts w:ascii="Arial" w:eastAsia="Calibri" w:hAnsi="Arial" w:cs="Arial"/>
          <w:b/>
          <w:u w:val="single"/>
        </w:rPr>
        <w:t xml:space="preserve">Oświadczenie wykonawcy </w:t>
      </w:r>
    </w:p>
    <w:p w:rsidR="005F7D7C" w:rsidRPr="005F7D7C" w:rsidRDefault="005F7D7C" w:rsidP="005F7D7C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5F7D7C">
        <w:rPr>
          <w:rFonts w:ascii="Arial" w:eastAsia="Calibri" w:hAnsi="Arial" w:cs="Arial"/>
          <w:b/>
          <w:sz w:val="21"/>
          <w:szCs w:val="21"/>
        </w:rPr>
        <w:t xml:space="preserve">składane na podstawie art. 25a ust. 1 ustawy z dnia 29 stycznia 2004 r. Pzp, </w:t>
      </w:r>
    </w:p>
    <w:p w:rsidR="005F7D7C" w:rsidRPr="005F7D7C" w:rsidRDefault="005F7D7C" w:rsidP="005F7D7C">
      <w:pPr>
        <w:spacing w:before="120" w:after="0" w:line="360" w:lineRule="auto"/>
        <w:jc w:val="center"/>
        <w:rPr>
          <w:rFonts w:ascii="Arial" w:eastAsia="Calibri" w:hAnsi="Arial" w:cs="Arial"/>
          <w:b/>
          <w:sz w:val="21"/>
          <w:szCs w:val="21"/>
          <w:u w:val="single"/>
        </w:rPr>
      </w:pPr>
      <w:r w:rsidRPr="005F7D7C">
        <w:rPr>
          <w:rFonts w:ascii="Arial" w:eastAsia="Calibri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 w:rsidRPr="005F7D7C">
        <w:rPr>
          <w:rFonts w:ascii="Arial" w:eastAsia="Calibri" w:hAnsi="Arial" w:cs="Arial"/>
          <w:b/>
          <w:sz w:val="21"/>
          <w:szCs w:val="21"/>
          <w:u w:val="single"/>
        </w:rPr>
        <w:br/>
      </w:r>
    </w:p>
    <w:p w:rsidR="005F7D7C" w:rsidRPr="005F7D7C" w:rsidRDefault="005F7D7C" w:rsidP="005F7D7C">
      <w:pPr>
        <w:spacing w:after="0" w:line="360" w:lineRule="auto"/>
        <w:ind w:firstLine="709"/>
        <w:jc w:val="both"/>
        <w:rPr>
          <w:rFonts w:ascii="Arial" w:eastAsia="Calibri" w:hAnsi="Arial" w:cs="Arial"/>
          <w:sz w:val="21"/>
          <w:szCs w:val="21"/>
        </w:rPr>
      </w:pPr>
      <w:r w:rsidRPr="005F7D7C">
        <w:rPr>
          <w:rFonts w:ascii="Times New Roman" w:eastAsia="Calibri" w:hAnsi="Times New Roman" w:cs="Times New Roman"/>
          <w:sz w:val="24"/>
          <w:szCs w:val="24"/>
        </w:rPr>
        <w:t xml:space="preserve">Na potrzeby postępowania o udzielenie zamówienia publicznego pn. </w:t>
      </w:r>
      <w:r w:rsidRPr="005F7D7C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„</w:t>
      </w:r>
      <w:r w:rsidRPr="005F7D7C">
        <w:rPr>
          <w:rFonts w:ascii="Arial" w:eastAsia="Calibri" w:hAnsi="Arial" w:cs="Arial"/>
          <w:bCs/>
          <w:i/>
          <w:sz w:val="21"/>
          <w:szCs w:val="21"/>
        </w:rPr>
        <w:t>Dostawa materiałów eksploatacyjnych do terapii nerkozastępczych na bazie systemu Multifiltrate oraz dostawa odczynników i materiałów do analizatorów parametrów krytycznych ABL 90 i AQT 90 Flex</w:t>
      </w:r>
      <w:r w:rsidRPr="005F7D7C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”</w:t>
      </w:r>
      <w:r w:rsidRPr="005F7D7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5F7D7C">
        <w:rPr>
          <w:rFonts w:ascii="Arial" w:eastAsia="Calibri" w:hAnsi="Arial" w:cs="Arial"/>
          <w:i/>
          <w:sz w:val="16"/>
          <w:szCs w:val="16"/>
        </w:rPr>
        <w:t>(nazwa postępowania)</w:t>
      </w:r>
      <w:r w:rsidRPr="005F7D7C">
        <w:rPr>
          <w:rFonts w:ascii="Arial" w:eastAsia="Calibri" w:hAnsi="Arial" w:cs="Arial"/>
          <w:sz w:val="21"/>
          <w:szCs w:val="21"/>
        </w:rPr>
        <w:t xml:space="preserve">, prowadzonego przez </w:t>
      </w:r>
      <w:r w:rsidRPr="005F7D7C">
        <w:rPr>
          <w:rFonts w:ascii="Arial" w:eastAsia="Calibri" w:hAnsi="Arial" w:cs="Arial"/>
          <w:i/>
          <w:sz w:val="21"/>
          <w:szCs w:val="21"/>
        </w:rPr>
        <w:t>Samodzielny Publiczny Zespół Zakładów Opieki Zdrowotnej w Przasnyszu</w:t>
      </w:r>
      <w:r w:rsidRPr="005F7D7C">
        <w:rPr>
          <w:rFonts w:ascii="Arial" w:eastAsia="Calibri" w:hAnsi="Arial" w:cs="Arial"/>
          <w:sz w:val="21"/>
          <w:szCs w:val="21"/>
        </w:rPr>
        <w:t xml:space="preserve"> </w:t>
      </w:r>
      <w:r w:rsidRPr="005F7D7C">
        <w:rPr>
          <w:rFonts w:ascii="Arial" w:eastAsia="Calibri" w:hAnsi="Arial" w:cs="Arial"/>
          <w:i/>
          <w:sz w:val="16"/>
          <w:szCs w:val="16"/>
        </w:rPr>
        <w:t xml:space="preserve">(oznaczenie zamawiającego), </w:t>
      </w:r>
      <w:r w:rsidRPr="005F7D7C">
        <w:rPr>
          <w:rFonts w:ascii="Arial" w:eastAsia="Calibri" w:hAnsi="Arial" w:cs="Arial"/>
          <w:sz w:val="21"/>
          <w:szCs w:val="21"/>
        </w:rPr>
        <w:t>oświadczam, co następuje:</w:t>
      </w:r>
    </w:p>
    <w:p w:rsidR="005F7D7C" w:rsidRPr="005F7D7C" w:rsidRDefault="005F7D7C" w:rsidP="005F7D7C">
      <w:pPr>
        <w:spacing w:after="0" w:line="360" w:lineRule="auto"/>
        <w:ind w:firstLine="709"/>
        <w:jc w:val="both"/>
        <w:rPr>
          <w:rFonts w:ascii="Arial" w:eastAsia="Calibri" w:hAnsi="Arial" w:cs="Arial"/>
          <w:sz w:val="21"/>
          <w:szCs w:val="21"/>
        </w:rPr>
      </w:pPr>
    </w:p>
    <w:p w:rsidR="005F7D7C" w:rsidRPr="005F7D7C" w:rsidRDefault="005F7D7C" w:rsidP="005F7D7C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5F7D7C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:rsidR="005F7D7C" w:rsidRPr="005F7D7C" w:rsidRDefault="005F7D7C" w:rsidP="005F7D7C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5F7D7C" w:rsidRPr="005F7D7C" w:rsidRDefault="005F7D7C" w:rsidP="005F7D7C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5F7D7C">
        <w:rPr>
          <w:rFonts w:ascii="Arial" w:eastAsia="Calibri" w:hAnsi="Arial" w:cs="Arial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5F7D7C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5F7D7C">
        <w:rPr>
          <w:rFonts w:ascii="Arial" w:eastAsia="Calibri" w:hAnsi="Arial" w:cs="Arial"/>
          <w:sz w:val="16"/>
          <w:szCs w:val="16"/>
        </w:rPr>
        <w:t>.</w:t>
      </w:r>
    </w:p>
    <w:p w:rsidR="005F7D7C" w:rsidRPr="005F7D7C" w:rsidRDefault="005F7D7C" w:rsidP="005F7D7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F7D7C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5F7D7C">
        <w:rPr>
          <w:rFonts w:ascii="Arial" w:eastAsia="Calibri" w:hAnsi="Arial" w:cs="Arial"/>
          <w:i/>
          <w:sz w:val="16"/>
          <w:szCs w:val="16"/>
        </w:rPr>
        <w:t>(miejscowość),</w:t>
      </w:r>
      <w:r w:rsidRPr="005F7D7C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5F7D7C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5F7D7C" w:rsidRPr="005F7D7C" w:rsidRDefault="005F7D7C" w:rsidP="005F7D7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F7D7C" w:rsidRPr="005F7D7C" w:rsidRDefault="005F7D7C" w:rsidP="005F7D7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F7D7C">
        <w:rPr>
          <w:rFonts w:ascii="Arial" w:eastAsia="Calibri" w:hAnsi="Arial" w:cs="Arial"/>
          <w:sz w:val="20"/>
          <w:szCs w:val="20"/>
        </w:rPr>
        <w:tab/>
      </w:r>
      <w:r w:rsidRPr="005F7D7C">
        <w:rPr>
          <w:rFonts w:ascii="Arial" w:eastAsia="Calibri" w:hAnsi="Arial" w:cs="Arial"/>
          <w:sz w:val="20"/>
          <w:szCs w:val="20"/>
        </w:rPr>
        <w:tab/>
      </w:r>
      <w:r w:rsidRPr="005F7D7C">
        <w:rPr>
          <w:rFonts w:ascii="Arial" w:eastAsia="Calibri" w:hAnsi="Arial" w:cs="Arial"/>
          <w:sz w:val="20"/>
          <w:szCs w:val="20"/>
        </w:rPr>
        <w:tab/>
      </w:r>
      <w:r w:rsidRPr="005F7D7C">
        <w:rPr>
          <w:rFonts w:ascii="Arial" w:eastAsia="Calibri" w:hAnsi="Arial" w:cs="Arial"/>
          <w:sz w:val="20"/>
          <w:szCs w:val="20"/>
        </w:rPr>
        <w:tab/>
      </w:r>
      <w:r w:rsidRPr="005F7D7C">
        <w:rPr>
          <w:rFonts w:ascii="Arial" w:eastAsia="Calibri" w:hAnsi="Arial" w:cs="Arial"/>
          <w:sz w:val="20"/>
          <w:szCs w:val="20"/>
        </w:rPr>
        <w:tab/>
      </w:r>
      <w:r w:rsidRPr="005F7D7C">
        <w:rPr>
          <w:rFonts w:ascii="Arial" w:eastAsia="Calibri" w:hAnsi="Arial" w:cs="Arial"/>
          <w:sz w:val="20"/>
          <w:szCs w:val="20"/>
        </w:rPr>
        <w:tab/>
      </w:r>
      <w:r w:rsidRPr="005F7D7C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5F7D7C" w:rsidRPr="005F7D7C" w:rsidRDefault="005F7D7C" w:rsidP="005F7D7C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5F7D7C">
        <w:rPr>
          <w:rFonts w:ascii="Arial" w:eastAsia="Calibri" w:hAnsi="Arial" w:cs="Arial"/>
          <w:i/>
          <w:sz w:val="16"/>
          <w:szCs w:val="16"/>
        </w:rPr>
        <w:t>(podpis)</w:t>
      </w:r>
    </w:p>
    <w:p w:rsidR="005F7D7C" w:rsidRPr="005F7D7C" w:rsidRDefault="005F7D7C" w:rsidP="005F7D7C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5F7D7C" w:rsidRPr="005F7D7C" w:rsidRDefault="005F7D7C" w:rsidP="005F7D7C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5F7D7C" w:rsidRPr="005F7D7C" w:rsidRDefault="005F7D7C" w:rsidP="005F7D7C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5F7D7C" w:rsidRPr="005F7D7C" w:rsidRDefault="005F7D7C" w:rsidP="005F7D7C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5F7D7C" w:rsidRPr="005F7D7C" w:rsidRDefault="005F7D7C" w:rsidP="005F7D7C">
      <w:pPr>
        <w:shd w:val="clear" w:color="auto" w:fill="BFBFBF"/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5F7D7C">
        <w:rPr>
          <w:rFonts w:ascii="Arial" w:eastAsia="Calibri" w:hAnsi="Arial" w:cs="Arial"/>
          <w:b/>
          <w:sz w:val="21"/>
          <w:szCs w:val="21"/>
        </w:rPr>
        <w:lastRenderedPageBreak/>
        <w:t>INFORMACJA W ZWIĄZKU Z POLEGANIEM NA ZASOBACH INNYCH PODMIOTÓW</w:t>
      </w:r>
      <w:r w:rsidRPr="005F7D7C">
        <w:rPr>
          <w:rFonts w:ascii="Arial" w:eastAsia="Calibri" w:hAnsi="Arial" w:cs="Arial"/>
          <w:sz w:val="21"/>
          <w:szCs w:val="21"/>
        </w:rPr>
        <w:t xml:space="preserve">: </w:t>
      </w:r>
    </w:p>
    <w:p w:rsidR="005F7D7C" w:rsidRPr="005F7D7C" w:rsidRDefault="005F7D7C" w:rsidP="005F7D7C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5F7D7C">
        <w:rPr>
          <w:rFonts w:ascii="Arial" w:eastAsia="Calibri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5F7D7C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5F7D7C">
        <w:rPr>
          <w:rFonts w:ascii="Arial" w:eastAsia="Calibri" w:hAnsi="Arial" w:cs="Arial"/>
          <w:sz w:val="21"/>
          <w:szCs w:val="21"/>
        </w:rPr>
        <w:t xml:space="preserve"> polegam na zasobach następującego/ych podmiotu/ów: ……………………………………………………………………….</w:t>
      </w:r>
    </w:p>
    <w:p w:rsidR="005F7D7C" w:rsidRPr="005F7D7C" w:rsidRDefault="005F7D7C" w:rsidP="005F7D7C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5F7D7C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5F7D7C" w:rsidRPr="005F7D7C" w:rsidRDefault="005F7D7C" w:rsidP="005F7D7C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5F7D7C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5F7D7C">
        <w:rPr>
          <w:rFonts w:ascii="Arial" w:eastAsia="Calibri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5F7D7C" w:rsidRPr="005F7D7C" w:rsidRDefault="005F7D7C" w:rsidP="005F7D7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F7D7C" w:rsidRPr="005F7D7C" w:rsidRDefault="005F7D7C" w:rsidP="005F7D7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F7D7C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5F7D7C">
        <w:rPr>
          <w:rFonts w:ascii="Arial" w:eastAsia="Calibri" w:hAnsi="Arial" w:cs="Arial"/>
          <w:i/>
          <w:sz w:val="16"/>
          <w:szCs w:val="16"/>
        </w:rPr>
        <w:t>(miejscowość),</w:t>
      </w:r>
      <w:r w:rsidRPr="005F7D7C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5F7D7C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5F7D7C" w:rsidRPr="005F7D7C" w:rsidRDefault="005F7D7C" w:rsidP="005F7D7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F7D7C" w:rsidRPr="005F7D7C" w:rsidRDefault="005F7D7C" w:rsidP="005F7D7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F7D7C">
        <w:rPr>
          <w:rFonts w:ascii="Arial" w:eastAsia="Calibri" w:hAnsi="Arial" w:cs="Arial"/>
          <w:sz w:val="20"/>
          <w:szCs w:val="20"/>
        </w:rPr>
        <w:tab/>
      </w:r>
      <w:r w:rsidRPr="005F7D7C">
        <w:rPr>
          <w:rFonts w:ascii="Arial" w:eastAsia="Calibri" w:hAnsi="Arial" w:cs="Arial"/>
          <w:sz w:val="20"/>
          <w:szCs w:val="20"/>
        </w:rPr>
        <w:tab/>
      </w:r>
      <w:r w:rsidRPr="005F7D7C">
        <w:rPr>
          <w:rFonts w:ascii="Arial" w:eastAsia="Calibri" w:hAnsi="Arial" w:cs="Arial"/>
          <w:sz w:val="20"/>
          <w:szCs w:val="20"/>
        </w:rPr>
        <w:tab/>
      </w:r>
      <w:r w:rsidRPr="005F7D7C">
        <w:rPr>
          <w:rFonts w:ascii="Arial" w:eastAsia="Calibri" w:hAnsi="Arial" w:cs="Arial"/>
          <w:sz w:val="20"/>
          <w:szCs w:val="20"/>
        </w:rPr>
        <w:tab/>
      </w:r>
      <w:r w:rsidRPr="005F7D7C">
        <w:rPr>
          <w:rFonts w:ascii="Arial" w:eastAsia="Calibri" w:hAnsi="Arial" w:cs="Arial"/>
          <w:sz w:val="20"/>
          <w:szCs w:val="20"/>
        </w:rPr>
        <w:tab/>
      </w:r>
      <w:r w:rsidRPr="005F7D7C">
        <w:rPr>
          <w:rFonts w:ascii="Arial" w:eastAsia="Calibri" w:hAnsi="Arial" w:cs="Arial"/>
          <w:sz w:val="20"/>
          <w:szCs w:val="20"/>
        </w:rPr>
        <w:tab/>
      </w:r>
      <w:r w:rsidRPr="005F7D7C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5F7D7C" w:rsidRPr="005F7D7C" w:rsidRDefault="005F7D7C" w:rsidP="005F7D7C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5F7D7C">
        <w:rPr>
          <w:rFonts w:ascii="Arial" w:eastAsia="Calibri" w:hAnsi="Arial" w:cs="Arial"/>
          <w:i/>
          <w:sz w:val="16"/>
          <w:szCs w:val="16"/>
        </w:rPr>
        <w:t>(podpis)</w:t>
      </w:r>
    </w:p>
    <w:p w:rsidR="005F7D7C" w:rsidRPr="005F7D7C" w:rsidRDefault="005F7D7C" w:rsidP="005F7D7C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5F7D7C" w:rsidRPr="005F7D7C" w:rsidRDefault="005F7D7C" w:rsidP="005F7D7C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5F7D7C" w:rsidRPr="005F7D7C" w:rsidRDefault="005F7D7C" w:rsidP="005F7D7C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5F7D7C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5F7D7C" w:rsidRPr="005F7D7C" w:rsidRDefault="005F7D7C" w:rsidP="005F7D7C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5F7D7C" w:rsidRPr="005F7D7C" w:rsidRDefault="005F7D7C" w:rsidP="005F7D7C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5F7D7C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5F7D7C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5F7D7C" w:rsidRPr="005F7D7C" w:rsidRDefault="005F7D7C" w:rsidP="005F7D7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F7D7C" w:rsidRPr="005F7D7C" w:rsidRDefault="005F7D7C" w:rsidP="005F7D7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F7D7C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5F7D7C">
        <w:rPr>
          <w:rFonts w:ascii="Arial" w:eastAsia="Calibri" w:hAnsi="Arial" w:cs="Arial"/>
          <w:i/>
          <w:sz w:val="16"/>
          <w:szCs w:val="16"/>
        </w:rPr>
        <w:t>(miejscowość),</w:t>
      </w:r>
      <w:r w:rsidRPr="005F7D7C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5F7D7C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5F7D7C" w:rsidRPr="005F7D7C" w:rsidRDefault="005F7D7C" w:rsidP="005F7D7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F7D7C" w:rsidRPr="005F7D7C" w:rsidRDefault="005F7D7C" w:rsidP="005F7D7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F7D7C">
        <w:rPr>
          <w:rFonts w:ascii="Arial" w:eastAsia="Calibri" w:hAnsi="Arial" w:cs="Arial"/>
          <w:sz w:val="20"/>
          <w:szCs w:val="20"/>
        </w:rPr>
        <w:tab/>
      </w:r>
      <w:r w:rsidRPr="005F7D7C">
        <w:rPr>
          <w:rFonts w:ascii="Arial" w:eastAsia="Calibri" w:hAnsi="Arial" w:cs="Arial"/>
          <w:sz w:val="20"/>
          <w:szCs w:val="20"/>
        </w:rPr>
        <w:tab/>
      </w:r>
      <w:r w:rsidRPr="005F7D7C">
        <w:rPr>
          <w:rFonts w:ascii="Arial" w:eastAsia="Calibri" w:hAnsi="Arial" w:cs="Arial"/>
          <w:sz w:val="20"/>
          <w:szCs w:val="20"/>
        </w:rPr>
        <w:tab/>
      </w:r>
      <w:r w:rsidRPr="005F7D7C">
        <w:rPr>
          <w:rFonts w:ascii="Arial" w:eastAsia="Calibri" w:hAnsi="Arial" w:cs="Arial"/>
          <w:sz w:val="20"/>
          <w:szCs w:val="20"/>
        </w:rPr>
        <w:tab/>
      </w:r>
      <w:r w:rsidRPr="005F7D7C">
        <w:rPr>
          <w:rFonts w:ascii="Arial" w:eastAsia="Calibri" w:hAnsi="Arial" w:cs="Arial"/>
          <w:sz w:val="20"/>
          <w:szCs w:val="20"/>
        </w:rPr>
        <w:tab/>
      </w:r>
      <w:r w:rsidRPr="005F7D7C">
        <w:rPr>
          <w:rFonts w:ascii="Arial" w:eastAsia="Calibri" w:hAnsi="Arial" w:cs="Arial"/>
          <w:sz w:val="20"/>
          <w:szCs w:val="20"/>
        </w:rPr>
        <w:tab/>
      </w:r>
      <w:r w:rsidRPr="005F7D7C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5F7D7C" w:rsidRPr="005F7D7C" w:rsidRDefault="005F7D7C" w:rsidP="005F7D7C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5F7D7C">
        <w:rPr>
          <w:rFonts w:ascii="Arial" w:eastAsia="Calibri" w:hAnsi="Arial" w:cs="Arial"/>
          <w:i/>
          <w:sz w:val="16"/>
          <w:szCs w:val="16"/>
        </w:rPr>
        <w:t>(podpis)</w:t>
      </w:r>
    </w:p>
    <w:p w:rsidR="005F7D7C" w:rsidRPr="005F7D7C" w:rsidRDefault="005F7D7C" w:rsidP="005F7D7C">
      <w:pPr>
        <w:spacing w:after="0" w:line="240" w:lineRule="auto"/>
        <w:ind w:left="5245" w:firstLine="709"/>
        <w:rPr>
          <w:rFonts w:ascii="Times New Roman" w:eastAsia="Calibri" w:hAnsi="Times New Roman" w:cs="Times New Roman"/>
          <w:i/>
          <w:sz w:val="21"/>
          <w:szCs w:val="21"/>
        </w:rPr>
      </w:pPr>
    </w:p>
    <w:p w:rsidR="005F7D7C" w:rsidRPr="005F7D7C" w:rsidRDefault="005F7D7C" w:rsidP="005F7D7C">
      <w:pPr>
        <w:spacing w:after="0" w:line="240" w:lineRule="auto"/>
        <w:ind w:left="5245" w:firstLine="709"/>
        <w:rPr>
          <w:rFonts w:ascii="Times New Roman" w:eastAsia="Calibri" w:hAnsi="Times New Roman" w:cs="Times New Roman"/>
          <w:i/>
          <w:sz w:val="21"/>
          <w:szCs w:val="21"/>
        </w:rPr>
      </w:pPr>
    </w:p>
    <w:p w:rsidR="005F7D7C" w:rsidRPr="005F7D7C" w:rsidRDefault="005F7D7C" w:rsidP="005F7D7C">
      <w:pPr>
        <w:spacing w:after="0" w:line="240" w:lineRule="auto"/>
        <w:ind w:left="5245" w:firstLine="709"/>
        <w:rPr>
          <w:rFonts w:ascii="Times New Roman" w:eastAsia="Calibri" w:hAnsi="Times New Roman" w:cs="Times New Roman"/>
          <w:i/>
          <w:sz w:val="21"/>
          <w:szCs w:val="21"/>
        </w:rPr>
      </w:pPr>
    </w:p>
    <w:p w:rsidR="005F7D7C" w:rsidRPr="005F7D7C" w:rsidRDefault="005F7D7C" w:rsidP="005F7D7C">
      <w:pPr>
        <w:spacing w:after="0" w:line="240" w:lineRule="auto"/>
        <w:ind w:left="5245" w:firstLine="709"/>
        <w:rPr>
          <w:rFonts w:ascii="Times New Roman" w:eastAsia="Calibri" w:hAnsi="Times New Roman" w:cs="Times New Roman"/>
          <w:i/>
          <w:sz w:val="21"/>
          <w:szCs w:val="21"/>
        </w:rPr>
      </w:pPr>
    </w:p>
    <w:p w:rsidR="005F7D7C" w:rsidRPr="005F7D7C" w:rsidRDefault="005F7D7C" w:rsidP="005F7D7C">
      <w:pPr>
        <w:spacing w:after="0" w:line="240" w:lineRule="auto"/>
        <w:ind w:left="5245" w:firstLine="709"/>
        <w:rPr>
          <w:rFonts w:ascii="Times New Roman" w:eastAsia="Calibri" w:hAnsi="Times New Roman" w:cs="Times New Roman"/>
          <w:i/>
          <w:sz w:val="21"/>
          <w:szCs w:val="21"/>
        </w:rPr>
      </w:pPr>
    </w:p>
    <w:p w:rsidR="005F7D7C" w:rsidRPr="005F7D7C" w:rsidRDefault="005F7D7C" w:rsidP="005F7D7C">
      <w:pPr>
        <w:spacing w:after="0" w:line="240" w:lineRule="auto"/>
        <w:ind w:left="5245" w:firstLine="709"/>
        <w:rPr>
          <w:rFonts w:ascii="Times New Roman" w:eastAsia="Calibri" w:hAnsi="Times New Roman" w:cs="Times New Roman"/>
          <w:i/>
          <w:sz w:val="21"/>
          <w:szCs w:val="21"/>
        </w:rPr>
      </w:pPr>
    </w:p>
    <w:p w:rsidR="005F7D7C" w:rsidRPr="005F7D7C" w:rsidRDefault="005F7D7C" w:rsidP="005F7D7C">
      <w:pPr>
        <w:spacing w:after="0" w:line="240" w:lineRule="auto"/>
        <w:ind w:left="5245" w:firstLine="709"/>
        <w:rPr>
          <w:rFonts w:ascii="Times New Roman" w:eastAsia="Calibri" w:hAnsi="Times New Roman" w:cs="Times New Roman"/>
          <w:i/>
          <w:sz w:val="21"/>
          <w:szCs w:val="21"/>
        </w:rPr>
      </w:pPr>
    </w:p>
    <w:p w:rsidR="005F7D7C" w:rsidRPr="005F7D7C" w:rsidRDefault="005F7D7C" w:rsidP="005F7D7C">
      <w:pPr>
        <w:spacing w:after="0" w:line="240" w:lineRule="auto"/>
        <w:ind w:left="5245" w:firstLine="709"/>
        <w:rPr>
          <w:rFonts w:ascii="Times New Roman" w:eastAsia="Calibri" w:hAnsi="Times New Roman" w:cs="Times New Roman"/>
          <w:i/>
          <w:sz w:val="21"/>
          <w:szCs w:val="21"/>
        </w:rPr>
      </w:pPr>
    </w:p>
    <w:p w:rsidR="005F7D7C" w:rsidRPr="005F7D7C" w:rsidRDefault="005F7D7C" w:rsidP="005F7D7C">
      <w:pPr>
        <w:spacing w:after="0" w:line="240" w:lineRule="auto"/>
        <w:ind w:left="5245" w:firstLine="709"/>
        <w:rPr>
          <w:rFonts w:ascii="Times New Roman" w:eastAsia="Calibri" w:hAnsi="Times New Roman" w:cs="Times New Roman"/>
          <w:i/>
          <w:sz w:val="21"/>
          <w:szCs w:val="21"/>
        </w:rPr>
      </w:pPr>
    </w:p>
    <w:p w:rsidR="005F7D7C" w:rsidRPr="005F7D7C" w:rsidRDefault="005F7D7C" w:rsidP="005F7D7C">
      <w:pPr>
        <w:spacing w:after="0" w:line="240" w:lineRule="auto"/>
        <w:ind w:left="5245" w:firstLine="709"/>
        <w:rPr>
          <w:rFonts w:ascii="Times New Roman" w:eastAsia="Calibri" w:hAnsi="Times New Roman" w:cs="Times New Roman"/>
          <w:i/>
          <w:sz w:val="21"/>
          <w:szCs w:val="21"/>
        </w:rPr>
      </w:pPr>
    </w:p>
    <w:p w:rsidR="005F7D7C" w:rsidRPr="005F7D7C" w:rsidRDefault="005F7D7C" w:rsidP="005F7D7C">
      <w:pPr>
        <w:spacing w:after="0" w:line="240" w:lineRule="auto"/>
        <w:ind w:left="5245" w:firstLine="709"/>
        <w:rPr>
          <w:rFonts w:ascii="Times New Roman" w:eastAsia="Calibri" w:hAnsi="Times New Roman" w:cs="Times New Roman"/>
          <w:i/>
          <w:sz w:val="21"/>
          <w:szCs w:val="21"/>
        </w:rPr>
      </w:pPr>
    </w:p>
    <w:p w:rsidR="005F7D7C" w:rsidRPr="005F7D7C" w:rsidRDefault="005F7D7C" w:rsidP="005F7D7C">
      <w:pPr>
        <w:spacing w:after="0" w:line="240" w:lineRule="auto"/>
        <w:ind w:left="5245" w:firstLine="709"/>
        <w:rPr>
          <w:rFonts w:ascii="Times New Roman" w:eastAsia="Calibri" w:hAnsi="Times New Roman" w:cs="Times New Roman"/>
          <w:i/>
          <w:sz w:val="21"/>
          <w:szCs w:val="21"/>
        </w:rPr>
      </w:pPr>
    </w:p>
    <w:p w:rsidR="005F7D7C" w:rsidRPr="005F7D7C" w:rsidRDefault="005F7D7C" w:rsidP="005F7D7C">
      <w:pPr>
        <w:spacing w:after="0" w:line="240" w:lineRule="auto"/>
        <w:ind w:left="5245" w:firstLine="709"/>
        <w:rPr>
          <w:rFonts w:ascii="Times New Roman" w:eastAsia="Calibri" w:hAnsi="Times New Roman" w:cs="Times New Roman"/>
          <w:i/>
          <w:sz w:val="21"/>
          <w:szCs w:val="21"/>
        </w:rPr>
      </w:pPr>
    </w:p>
    <w:p w:rsidR="005F7D7C" w:rsidRPr="005F7D7C" w:rsidRDefault="005F7D7C" w:rsidP="005F7D7C">
      <w:pPr>
        <w:spacing w:after="0" w:line="240" w:lineRule="auto"/>
        <w:ind w:left="5245" w:firstLine="709"/>
        <w:rPr>
          <w:rFonts w:ascii="Times New Roman" w:eastAsia="Calibri" w:hAnsi="Times New Roman" w:cs="Times New Roman"/>
          <w:i/>
          <w:sz w:val="21"/>
          <w:szCs w:val="21"/>
        </w:rPr>
      </w:pPr>
    </w:p>
    <w:p w:rsidR="005F7D7C" w:rsidRPr="005F7D7C" w:rsidRDefault="005F7D7C" w:rsidP="005F7D7C">
      <w:pPr>
        <w:spacing w:after="0" w:line="240" w:lineRule="auto"/>
        <w:ind w:left="5245" w:firstLine="709"/>
        <w:rPr>
          <w:rFonts w:ascii="Times New Roman" w:eastAsia="Calibri" w:hAnsi="Times New Roman" w:cs="Times New Roman"/>
          <w:i/>
          <w:sz w:val="21"/>
          <w:szCs w:val="21"/>
        </w:rPr>
      </w:pPr>
    </w:p>
    <w:p w:rsidR="005F7D7C" w:rsidRPr="005F7D7C" w:rsidRDefault="005F7D7C" w:rsidP="005F7D7C">
      <w:pPr>
        <w:spacing w:after="0" w:line="240" w:lineRule="auto"/>
        <w:ind w:left="5245" w:firstLine="709"/>
        <w:rPr>
          <w:rFonts w:ascii="Times New Roman" w:eastAsia="Calibri" w:hAnsi="Times New Roman" w:cs="Times New Roman"/>
          <w:i/>
          <w:sz w:val="21"/>
          <w:szCs w:val="21"/>
        </w:rPr>
      </w:pPr>
    </w:p>
    <w:p w:rsidR="005F7D7C" w:rsidRPr="005F7D7C" w:rsidRDefault="005F7D7C" w:rsidP="005F7D7C">
      <w:pPr>
        <w:spacing w:after="0" w:line="240" w:lineRule="auto"/>
        <w:ind w:left="5245" w:firstLine="709"/>
        <w:rPr>
          <w:rFonts w:ascii="Times New Roman" w:eastAsia="Calibri" w:hAnsi="Times New Roman" w:cs="Times New Roman"/>
          <w:i/>
          <w:sz w:val="21"/>
          <w:szCs w:val="21"/>
        </w:rPr>
      </w:pPr>
    </w:p>
    <w:p w:rsidR="005F7D7C" w:rsidRPr="005F7D7C" w:rsidRDefault="005F7D7C" w:rsidP="005F7D7C">
      <w:pPr>
        <w:spacing w:after="0" w:line="240" w:lineRule="auto"/>
        <w:ind w:left="5245" w:firstLine="709"/>
        <w:rPr>
          <w:rFonts w:ascii="Times New Roman" w:eastAsia="Calibri" w:hAnsi="Times New Roman" w:cs="Times New Roman"/>
          <w:i/>
          <w:sz w:val="21"/>
          <w:szCs w:val="21"/>
        </w:rPr>
      </w:pPr>
    </w:p>
    <w:p w:rsidR="005F7D7C" w:rsidRPr="005F7D7C" w:rsidRDefault="005F7D7C" w:rsidP="005F7D7C">
      <w:pPr>
        <w:spacing w:after="0" w:line="240" w:lineRule="auto"/>
        <w:ind w:left="5245" w:firstLine="709"/>
        <w:rPr>
          <w:rFonts w:ascii="Times New Roman" w:eastAsia="Calibri" w:hAnsi="Times New Roman" w:cs="Times New Roman"/>
          <w:i/>
          <w:sz w:val="21"/>
          <w:szCs w:val="21"/>
        </w:rPr>
      </w:pPr>
    </w:p>
    <w:p w:rsidR="005F7D7C" w:rsidRPr="005F7D7C" w:rsidRDefault="005F7D7C" w:rsidP="005F7D7C">
      <w:pPr>
        <w:spacing w:after="0" w:line="240" w:lineRule="auto"/>
        <w:ind w:left="5245" w:firstLine="709"/>
        <w:rPr>
          <w:rFonts w:ascii="Times New Roman" w:eastAsia="Calibri" w:hAnsi="Times New Roman" w:cs="Times New Roman"/>
          <w:i/>
          <w:sz w:val="21"/>
          <w:szCs w:val="21"/>
        </w:rPr>
      </w:pPr>
      <w:r w:rsidRPr="005F7D7C">
        <w:rPr>
          <w:rFonts w:ascii="Times New Roman" w:eastAsia="Calibri" w:hAnsi="Times New Roman" w:cs="Times New Roman"/>
          <w:i/>
          <w:sz w:val="21"/>
          <w:szCs w:val="21"/>
        </w:rPr>
        <w:t xml:space="preserve">  Załącznik 4</w:t>
      </w:r>
    </w:p>
    <w:p w:rsidR="005F7D7C" w:rsidRPr="005F7D7C" w:rsidRDefault="005F7D7C" w:rsidP="005F7D7C">
      <w:pPr>
        <w:spacing w:after="0" w:line="240" w:lineRule="auto"/>
        <w:ind w:left="5245" w:firstLine="709"/>
        <w:rPr>
          <w:rFonts w:ascii="Arial" w:eastAsia="Calibri" w:hAnsi="Arial" w:cs="Arial"/>
          <w:b/>
          <w:sz w:val="21"/>
          <w:szCs w:val="21"/>
        </w:rPr>
      </w:pPr>
    </w:p>
    <w:p w:rsidR="005F7D7C" w:rsidRPr="005F7D7C" w:rsidRDefault="005F7D7C" w:rsidP="005F7D7C">
      <w:pPr>
        <w:spacing w:after="0" w:line="240" w:lineRule="auto"/>
        <w:ind w:left="5245" w:firstLine="709"/>
        <w:rPr>
          <w:rFonts w:ascii="Arial" w:eastAsia="Calibri" w:hAnsi="Arial" w:cs="Arial"/>
          <w:b/>
          <w:sz w:val="21"/>
          <w:szCs w:val="21"/>
        </w:rPr>
      </w:pPr>
    </w:p>
    <w:p w:rsidR="005F7D7C" w:rsidRPr="005F7D7C" w:rsidRDefault="005F7D7C" w:rsidP="005F7D7C">
      <w:pPr>
        <w:spacing w:after="0" w:line="240" w:lineRule="auto"/>
        <w:ind w:left="5245" w:firstLine="709"/>
        <w:rPr>
          <w:rFonts w:ascii="Arial" w:eastAsia="Calibri" w:hAnsi="Arial" w:cs="Arial"/>
          <w:b/>
          <w:sz w:val="21"/>
          <w:szCs w:val="21"/>
        </w:rPr>
      </w:pPr>
      <w:r w:rsidRPr="005F7D7C">
        <w:rPr>
          <w:rFonts w:ascii="Arial" w:eastAsia="Calibri" w:hAnsi="Arial" w:cs="Arial"/>
          <w:b/>
          <w:sz w:val="21"/>
          <w:szCs w:val="21"/>
        </w:rPr>
        <w:t>Zamawiający:</w:t>
      </w:r>
    </w:p>
    <w:p w:rsidR="005F7D7C" w:rsidRPr="005F7D7C" w:rsidRDefault="005F7D7C" w:rsidP="005F7D7C">
      <w:pPr>
        <w:spacing w:after="0" w:line="240" w:lineRule="auto"/>
        <w:ind w:left="5954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F7D7C">
        <w:rPr>
          <w:rFonts w:ascii="Times New Roman" w:eastAsia="Calibri" w:hAnsi="Times New Roman" w:cs="Times New Roman"/>
          <w:b/>
          <w:i/>
          <w:sz w:val="24"/>
          <w:szCs w:val="24"/>
        </w:rPr>
        <w:t>Samodzielny Publiczny Zespół Zakładów Opieki Zdrowotnej</w:t>
      </w:r>
    </w:p>
    <w:p w:rsidR="005F7D7C" w:rsidRPr="005F7D7C" w:rsidRDefault="005F7D7C" w:rsidP="005F7D7C">
      <w:pPr>
        <w:spacing w:after="0" w:line="240" w:lineRule="auto"/>
        <w:ind w:left="5954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F7D7C">
        <w:rPr>
          <w:rFonts w:ascii="Times New Roman" w:eastAsia="Calibri" w:hAnsi="Times New Roman" w:cs="Times New Roman"/>
          <w:b/>
          <w:i/>
          <w:sz w:val="24"/>
          <w:szCs w:val="24"/>
        </w:rPr>
        <w:t>Ul. Sadowa 9</w:t>
      </w:r>
    </w:p>
    <w:p w:rsidR="005F7D7C" w:rsidRPr="005F7D7C" w:rsidRDefault="005F7D7C" w:rsidP="005F7D7C">
      <w:pPr>
        <w:spacing w:after="0" w:line="240" w:lineRule="auto"/>
        <w:ind w:left="5954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F7D7C">
        <w:rPr>
          <w:rFonts w:ascii="Times New Roman" w:eastAsia="Calibri" w:hAnsi="Times New Roman" w:cs="Times New Roman"/>
          <w:b/>
          <w:i/>
          <w:sz w:val="24"/>
          <w:szCs w:val="24"/>
        </w:rPr>
        <w:t>06-300 Przasnysz</w:t>
      </w:r>
    </w:p>
    <w:p w:rsidR="005F7D7C" w:rsidRPr="005F7D7C" w:rsidRDefault="005F7D7C" w:rsidP="005F7D7C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5F7D7C">
        <w:rPr>
          <w:rFonts w:ascii="Arial" w:eastAsia="Calibri" w:hAnsi="Arial" w:cs="Arial"/>
          <w:b/>
          <w:sz w:val="20"/>
          <w:szCs w:val="20"/>
        </w:rPr>
        <w:t>Wykonawca:</w:t>
      </w:r>
    </w:p>
    <w:p w:rsidR="005F7D7C" w:rsidRPr="005F7D7C" w:rsidRDefault="005F7D7C" w:rsidP="005F7D7C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5F7D7C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5F7D7C" w:rsidRPr="005F7D7C" w:rsidRDefault="005F7D7C" w:rsidP="005F7D7C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5F7D7C">
        <w:rPr>
          <w:rFonts w:ascii="Arial" w:eastAsia="Calibri" w:hAnsi="Arial" w:cs="Arial"/>
          <w:sz w:val="20"/>
          <w:szCs w:val="20"/>
        </w:rPr>
        <w:t>e-mail: ……………………………..</w:t>
      </w:r>
    </w:p>
    <w:p w:rsidR="005F7D7C" w:rsidRPr="005F7D7C" w:rsidRDefault="005F7D7C" w:rsidP="005F7D7C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5F7D7C">
        <w:rPr>
          <w:rFonts w:ascii="Arial" w:eastAsia="Calibri" w:hAnsi="Arial" w:cs="Arial"/>
          <w:sz w:val="20"/>
          <w:szCs w:val="20"/>
        </w:rPr>
        <w:t>fax: …………………………………</w:t>
      </w:r>
    </w:p>
    <w:p w:rsidR="005F7D7C" w:rsidRPr="005F7D7C" w:rsidRDefault="005F7D7C" w:rsidP="005F7D7C">
      <w:pPr>
        <w:ind w:right="5953"/>
        <w:rPr>
          <w:rFonts w:ascii="Arial" w:eastAsia="Calibri" w:hAnsi="Arial" w:cs="Arial"/>
          <w:i/>
          <w:sz w:val="16"/>
          <w:szCs w:val="16"/>
        </w:rPr>
      </w:pPr>
      <w:r w:rsidRPr="005F7D7C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KRS/CEiDG)</w:t>
      </w:r>
    </w:p>
    <w:p w:rsidR="005F7D7C" w:rsidRPr="005F7D7C" w:rsidRDefault="005F7D7C" w:rsidP="005F7D7C">
      <w:pPr>
        <w:spacing w:after="0"/>
        <w:rPr>
          <w:rFonts w:ascii="Arial" w:eastAsia="Calibri" w:hAnsi="Arial" w:cs="Arial"/>
          <w:sz w:val="20"/>
          <w:szCs w:val="20"/>
          <w:u w:val="single"/>
        </w:rPr>
      </w:pPr>
      <w:r w:rsidRPr="005F7D7C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:rsidR="005F7D7C" w:rsidRPr="005F7D7C" w:rsidRDefault="005F7D7C" w:rsidP="005F7D7C">
      <w:pPr>
        <w:spacing w:after="0" w:line="480" w:lineRule="auto"/>
        <w:ind w:right="5954"/>
        <w:rPr>
          <w:rFonts w:ascii="Arial" w:eastAsia="Calibri" w:hAnsi="Arial" w:cs="Arial"/>
          <w:sz w:val="6"/>
          <w:szCs w:val="6"/>
        </w:rPr>
      </w:pPr>
    </w:p>
    <w:p w:rsidR="005F7D7C" w:rsidRPr="005F7D7C" w:rsidRDefault="005F7D7C" w:rsidP="005F7D7C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5F7D7C">
        <w:rPr>
          <w:rFonts w:ascii="Arial" w:eastAsia="Calibri" w:hAnsi="Arial" w:cs="Arial"/>
          <w:sz w:val="20"/>
          <w:szCs w:val="20"/>
        </w:rPr>
        <w:t>………………………………</w:t>
      </w:r>
    </w:p>
    <w:p w:rsidR="005F7D7C" w:rsidRPr="005F7D7C" w:rsidRDefault="005F7D7C" w:rsidP="005F7D7C">
      <w:pPr>
        <w:spacing w:after="0"/>
        <w:ind w:right="5953"/>
        <w:rPr>
          <w:rFonts w:ascii="Arial" w:eastAsia="Calibri" w:hAnsi="Arial" w:cs="Arial"/>
          <w:i/>
          <w:sz w:val="16"/>
          <w:szCs w:val="16"/>
        </w:rPr>
      </w:pPr>
      <w:r w:rsidRPr="005F7D7C">
        <w:rPr>
          <w:rFonts w:ascii="Arial" w:eastAsia="Calibri" w:hAnsi="Arial" w:cs="Arial"/>
          <w:i/>
          <w:sz w:val="16"/>
          <w:szCs w:val="16"/>
        </w:rPr>
        <w:t>(imię, nazwisko, stanowisko/podstawa do reprezentacji)</w:t>
      </w:r>
    </w:p>
    <w:p w:rsidR="005F7D7C" w:rsidRPr="005F7D7C" w:rsidRDefault="005F7D7C" w:rsidP="005F7D7C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5F7D7C">
        <w:rPr>
          <w:rFonts w:ascii="Arial" w:eastAsia="Calibri" w:hAnsi="Arial" w:cs="Arial"/>
          <w:b/>
          <w:u w:val="single"/>
        </w:rPr>
        <w:t xml:space="preserve">Oświadczenie wykonawcy </w:t>
      </w:r>
    </w:p>
    <w:p w:rsidR="005F7D7C" w:rsidRPr="005F7D7C" w:rsidRDefault="005F7D7C" w:rsidP="005F7D7C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5F7D7C">
        <w:rPr>
          <w:rFonts w:ascii="Arial" w:eastAsia="Calibri" w:hAnsi="Arial" w:cs="Arial"/>
          <w:b/>
          <w:sz w:val="20"/>
          <w:szCs w:val="20"/>
        </w:rPr>
        <w:t xml:space="preserve">składane na podstawie art. 25a ust. 1 ustawy z dnia 29 stycznia 2004 r. Pzp, </w:t>
      </w:r>
    </w:p>
    <w:p w:rsidR="005F7D7C" w:rsidRPr="005F7D7C" w:rsidRDefault="005F7D7C" w:rsidP="005F7D7C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5F7D7C">
        <w:rPr>
          <w:rFonts w:ascii="Arial" w:eastAsia="Calibri" w:hAnsi="Arial" w:cs="Arial"/>
          <w:b/>
          <w:u w:val="single"/>
        </w:rPr>
        <w:t>DOTYCZĄCE PRZESŁANEK WYKLUCZENIA Z POSTĘPOWANIA</w:t>
      </w:r>
    </w:p>
    <w:p w:rsidR="005F7D7C" w:rsidRPr="005F7D7C" w:rsidRDefault="005F7D7C" w:rsidP="005F7D7C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5F7D7C" w:rsidRPr="005F7D7C" w:rsidRDefault="005F7D7C" w:rsidP="005F7D7C">
      <w:pPr>
        <w:spacing w:after="0" w:line="360" w:lineRule="auto"/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5F7D7C">
        <w:rPr>
          <w:rFonts w:ascii="Arial" w:eastAsia="Calibri" w:hAnsi="Arial" w:cs="Arial"/>
          <w:sz w:val="21"/>
          <w:szCs w:val="21"/>
        </w:rPr>
        <w:t xml:space="preserve">Na potrzeby postępowania o udzielenie zamówienia publicznego pn.:  </w:t>
      </w:r>
      <w:r w:rsidRPr="005F7D7C">
        <w:rPr>
          <w:rFonts w:ascii="Arial" w:eastAsia="Calibri" w:hAnsi="Arial" w:cs="Arial"/>
          <w:bCs/>
          <w:i/>
          <w:sz w:val="21"/>
          <w:szCs w:val="21"/>
        </w:rPr>
        <w:t xml:space="preserve">Dostawa materiałów eksploatacyjnych do terapii nerkozastępczych na bazie systemu Multifiltrate oraz  dostawa odczynników i materiałów do analizatorów parametrów krytycznych ABL 90 i AQT 90 Flex </w:t>
      </w:r>
      <w:r w:rsidRPr="005F7D7C">
        <w:rPr>
          <w:rFonts w:ascii="Arial" w:eastAsia="Calibri" w:hAnsi="Arial" w:cs="Arial"/>
          <w:i/>
          <w:sz w:val="16"/>
          <w:szCs w:val="16"/>
        </w:rPr>
        <w:t>(nazwa postępowania)</w:t>
      </w:r>
      <w:r w:rsidRPr="005F7D7C">
        <w:rPr>
          <w:rFonts w:ascii="Arial" w:eastAsia="Calibri" w:hAnsi="Arial" w:cs="Arial"/>
          <w:sz w:val="21"/>
          <w:szCs w:val="21"/>
        </w:rPr>
        <w:t xml:space="preserve"> prowadzonego przez </w:t>
      </w:r>
      <w:r w:rsidRPr="005F7D7C">
        <w:rPr>
          <w:rFonts w:ascii="Arial" w:eastAsia="Calibri" w:hAnsi="Arial" w:cs="Arial"/>
          <w:i/>
          <w:sz w:val="21"/>
          <w:szCs w:val="21"/>
        </w:rPr>
        <w:t>Samodzielny Publiczny Zespół Zakładów Opieki Zdrowotnej w Przasnyszu</w:t>
      </w:r>
      <w:r w:rsidRPr="005F7D7C">
        <w:rPr>
          <w:rFonts w:ascii="Arial" w:eastAsia="Calibri" w:hAnsi="Arial" w:cs="Arial"/>
          <w:sz w:val="20"/>
          <w:szCs w:val="20"/>
        </w:rPr>
        <w:t xml:space="preserve"> </w:t>
      </w:r>
      <w:r w:rsidRPr="005F7D7C">
        <w:rPr>
          <w:rFonts w:ascii="Arial" w:eastAsia="Calibri" w:hAnsi="Arial" w:cs="Arial"/>
          <w:i/>
          <w:sz w:val="16"/>
          <w:szCs w:val="16"/>
        </w:rPr>
        <w:t>(oznaczenie zamawiającego),</w:t>
      </w:r>
      <w:r w:rsidRPr="005F7D7C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5F7D7C">
        <w:rPr>
          <w:rFonts w:ascii="Arial" w:eastAsia="Calibri" w:hAnsi="Arial" w:cs="Arial"/>
          <w:sz w:val="21"/>
          <w:szCs w:val="21"/>
        </w:rPr>
        <w:t>oświadczam, co następuje:</w:t>
      </w:r>
    </w:p>
    <w:p w:rsidR="005F7D7C" w:rsidRPr="005F7D7C" w:rsidRDefault="005F7D7C" w:rsidP="005F7D7C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5F7D7C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:rsidR="005F7D7C" w:rsidRPr="005F7D7C" w:rsidRDefault="005F7D7C" w:rsidP="005F7D7C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</w:rPr>
      </w:pPr>
    </w:p>
    <w:p w:rsidR="005F7D7C" w:rsidRPr="005F7D7C" w:rsidRDefault="005F7D7C" w:rsidP="005F7D7C">
      <w:pPr>
        <w:widowControl w:val="0"/>
        <w:numPr>
          <w:ilvl w:val="0"/>
          <w:numId w:val="12"/>
        </w:numPr>
        <w:suppressAutoHyphens/>
        <w:spacing w:after="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5F7D7C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5F7D7C">
        <w:rPr>
          <w:rFonts w:ascii="Arial" w:eastAsia="Calibri" w:hAnsi="Arial" w:cs="Arial"/>
          <w:sz w:val="21"/>
          <w:szCs w:val="21"/>
        </w:rPr>
        <w:br/>
        <w:t>art. 24 ust 1 pkt 12-23 ustawy Pzp.</w:t>
      </w:r>
    </w:p>
    <w:p w:rsidR="005F7D7C" w:rsidRPr="005F7D7C" w:rsidRDefault="005F7D7C" w:rsidP="005F7D7C">
      <w:pPr>
        <w:widowControl w:val="0"/>
        <w:numPr>
          <w:ilvl w:val="0"/>
          <w:numId w:val="12"/>
        </w:numPr>
        <w:suppressAutoHyphens/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F7D7C">
        <w:rPr>
          <w:rFonts w:ascii="Arial" w:eastAsia="Calibri" w:hAnsi="Arial" w:cs="Arial"/>
          <w:sz w:val="16"/>
          <w:szCs w:val="16"/>
        </w:rPr>
        <w:t xml:space="preserve">[UWAGA: </w:t>
      </w:r>
      <w:r w:rsidRPr="005F7D7C">
        <w:rPr>
          <w:rFonts w:ascii="Arial" w:eastAsia="Calibri" w:hAnsi="Arial" w:cs="Arial"/>
          <w:i/>
          <w:sz w:val="16"/>
          <w:szCs w:val="16"/>
        </w:rPr>
        <w:t>zastosować tylko wtedy, gdy zamawiający przewidział wykluczenie wykonawcy z postępowania na podstawie ww. przepisu</w:t>
      </w:r>
      <w:r w:rsidRPr="005F7D7C">
        <w:rPr>
          <w:rFonts w:ascii="Arial" w:eastAsia="Calibri" w:hAnsi="Arial" w:cs="Arial"/>
          <w:sz w:val="16"/>
          <w:szCs w:val="16"/>
        </w:rPr>
        <w:t>]</w:t>
      </w:r>
    </w:p>
    <w:p w:rsidR="005F7D7C" w:rsidRPr="005F7D7C" w:rsidRDefault="005F7D7C" w:rsidP="005F7D7C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F7D7C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5F7D7C">
        <w:rPr>
          <w:rFonts w:ascii="Arial" w:eastAsia="Calibri" w:hAnsi="Arial" w:cs="Arial"/>
          <w:sz w:val="21"/>
          <w:szCs w:val="21"/>
        </w:rPr>
        <w:br/>
        <w:t>art. 24 ust. 5 pkt. 1) ustawy Pzp</w:t>
      </w:r>
      <w:r w:rsidRPr="005F7D7C">
        <w:rPr>
          <w:rFonts w:ascii="Arial" w:eastAsia="Calibri" w:hAnsi="Arial" w:cs="Arial"/>
          <w:sz w:val="20"/>
          <w:szCs w:val="20"/>
        </w:rPr>
        <w:t xml:space="preserve">  </w:t>
      </w:r>
      <w:r w:rsidRPr="005F7D7C">
        <w:rPr>
          <w:rFonts w:ascii="Arial" w:eastAsia="Calibri" w:hAnsi="Arial" w:cs="Arial"/>
          <w:sz w:val="16"/>
          <w:szCs w:val="16"/>
        </w:rPr>
        <w:t>.</w:t>
      </w:r>
    </w:p>
    <w:p w:rsidR="005F7D7C" w:rsidRPr="005F7D7C" w:rsidRDefault="005F7D7C" w:rsidP="005F7D7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F7D7C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5F7D7C">
        <w:rPr>
          <w:rFonts w:ascii="Arial" w:eastAsia="Calibri" w:hAnsi="Arial" w:cs="Arial"/>
          <w:i/>
          <w:sz w:val="16"/>
          <w:szCs w:val="16"/>
        </w:rPr>
        <w:t>(miejscowość),</w:t>
      </w:r>
      <w:r w:rsidRPr="005F7D7C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5F7D7C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5F7D7C" w:rsidRPr="005F7D7C" w:rsidRDefault="005F7D7C" w:rsidP="005F7D7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F7D7C">
        <w:rPr>
          <w:rFonts w:ascii="Arial" w:eastAsia="Calibri" w:hAnsi="Arial" w:cs="Arial"/>
          <w:sz w:val="20"/>
          <w:szCs w:val="20"/>
        </w:rPr>
        <w:tab/>
      </w:r>
      <w:r w:rsidRPr="005F7D7C">
        <w:rPr>
          <w:rFonts w:ascii="Arial" w:eastAsia="Calibri" w:hAnsi="Arial" w:cs="Arial"/>
          <w:sz w:val="20"/>
          <w:szCs w:val="20"/>
        </w:rPr>
        <w:tab/>
      </w:r>
      <w:r w:rsidRPr="005F7D7C">
        <w:rPr>
          <w:rFonts w:ascii="Arial" w:eastAsia="Calibri" w:hAnsi="Arial" w:cs="Arial"/>
          <w:sz w:val="20"/>
          <w:szCs w:val="20"/>
        </w:rPr>
        <w:tab/>
      </w:r>
      <w:r w:rsidRPr="005F7D7C">
        <w:rPr>
          <w:rFonts w:ascii="Arial" w:eastAsia="Calibri" w:hAnsi="Arial" w:cs="Arial"/>
          <w:sz w:val="20"/>
          <w:szCs w:val="20"/>
        </w:rPr>
        <w:tab/>
      </w:r>
      <w:r w:rsidRPr="005F7D7C">
        <w:rPr>
          <w:rFonts w:ascii="Arial" w:eastAsia="Calibri" w:hAnsi="Arial" w:cs="Arial"/>
          <w:sz w:val="20"/>
          <w:szCs w:val="20"/>
        </w:rPr>
        <w:tab/>
      </w:r>
      <w:r w:rsidRPr="005F7D7C">
        <w:rPr>
          <w:rFonts w:ascii="Arial" w:eastAsia="Calibri" w:hAnsi="Arial" w:cs="Arial"/>
          <w:sz w:val="20"/>
          <w:szCs w:val="20"/>
        </w:rPr>
        <w:tab/>
      </w:r>
      <w:r w:rsidRPr="005F7D7C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5F7D7C" w:rsidRPr="005F7D7C" w:rsidRDefault="005F7D7C" w:rsidP="005F7D7C">
      <w:pPr>
        <w:spacing w:after="0" w:line="360" w:lineRule="auto"/>
        <w:ind w:left="5672" w:firstLine="709"/>
        <w:jc w:val="both"/>
        <w:rPr>
          <w:rFonts w:ascii="Arial" w:eastAsia="Calibri" w:hAnsi="Arial" w:cs="Arial"/>
          <w:i/>
          <w:sz w:val="16"/>
          <w:szCs w:val="16"/>
        </w:rPr>
      </w:pPr>
      <w:r w:rsidRPr="005F7D7C">
        <w:rPr>
          <w:rFonts w:ascii="Arial" w:eastAsia="Calibri" w:hAnsi="Arial" w:cs="Arial"/>
          <w:i/>
          <w:sz w:val="16"/>
          <w:szCs w:val="16"/>
        </w:rPr>
        <w:t>(podpis)</w:t>
      </w:r>
    </w:p>
    <w:p w:rsidR="005F7D7C" w:rsidRPr="005F7D7C" w:rsidRDefault="005F7D7C" w:rsidP="005F7D7C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</w:p>
    <w:p w:rsidR="005F7D7C" w:rsidRPr="005F7D7C" w:rsidRDefault="005F7D7C" w:rsidP="005F7D7C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5F7D7C">
        <w:rPr>
          <w:rFonts w:ascii="Arial" w:eastAsia="Calibri" w:hAnsi="Arial" w:cs="Arial"/>
          <w:sz w:val="21"/>
          <w:szCs w:val="21"/>
        </w:rPr>
        <w:lastRenderedPageBreak/>
        <w:t>Oświadczam, że zachodzą w stosunku do mnie podstawy wykluczenia z postępowania na podstawie art. ………….  Pzp</w:t>
      </w:r>
      <w:r w:rsidRPr="005F7D7C">
        <w:rPr>
          <w:rFonts w:ascii="Arial" w:eastAsia="Calibri" w:hAnsi="Arial" w:cs="Arial"/>
          <w:sz w:val="20"/>
          <w:szCs w:val="20"/>
        </w:rPr>
        <w:t xml:space="preserve"> </w:t>
      </w:r>
      <w:r w:rsidRPr="005F7D7C">
        <w:rPr>
          <w:rFonts w:ascii="Arial" w:eastAsia="Calibri" w:hAnsi="Arial" w:cs="Arial"/>
          <w:i/>
          <w:sz w:val="16"/>
          <w:szCs w:val="16"/>
        </w:rPr>
        <w:t>(podać mającą zastosowanie podstawę wykluczenia spośród wymienionych w art. 24 ust. 1 pkt 13-14, 16-20 lub art. 24 ust. 5 Pzp).</w:t>
      </w:r>
      <w:r w:rsidRPr="005F7D7C">
        <w:rPr>
          <w:rFonts w:ascii="Arial" w:eastAsia="Calibri" w:hAnsi="Arial" w:cs="Arial"/>
          <w:sz w:val="20"/>
          <w:szCs w:val="20"/>
        </w:rPr>
        <w:t xml:space="preserve"> </w:t>
      </w:r>
      <w:r w:rsidRPr="005F7D7C">
        <w:rPr>
          <w:rFonts w:ascii="Arial" w:eastAsia="Calibri" w:hAnsi="Arial" w:cs="Arial"/>
          <w:sz w:val="21"/>
          <w:szCs w:val="21"/>
        </w:rPr>
        <w:t>Jednocześnie oświadczam, że w związku z ww. okolicznością, na podstawie art. 24 ust. 8 Pzp podjąłem następujące środki naprawcze: ………………………………………………………………………………………………………………..</w:t>
      </w:r>
    </w:p>
    <w:p w:rsidR="005F7D7C" w:rsidRPr="005F7D7C" w:rsidRDefault="005F7D7C" w:rsidP="005F7D7C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5F7D7C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F7D7C" w:rsidRPr="005F7D7C" w:rsidRDefault="005F7D7C" w:rsidP="005F7D7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F7D7C" w:rsidRPr="005F7D7C" w:rsidRDefault="005F7D7C" w:rsidP="005F7D7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F7D7C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5F7D7C">
        <w:rPr>
          <w:rFonts w:ascii="Arial" w:eastAsia="Calibri" w:hAnsi="Arial" w:cs="Arial"/>
          <w:i/>
          <w:sz w:val="16"/>
          <w:szCs w:val="16"/>
        </w:rPr>
        <w:t>(miejscowość)</w:t>
      </w:r>
      <w:r w:rsidRPr="005F7D7C">
        <w:rPr>
          <w:rFonts w:ascii="Arial" w:eastAsia="Calibri" w:hAnsi="Arial" w:cs="Arial"/>
          <w:i/>
          <w:sz w:val="20"/>
          <w:szCs w:val="20"/>
        </w:rPr>
        <w:t xml:space="preserve">, </w:t>
      </w:r>
      <w:r w:rsidRPr="005F7D7C">
        <w:rPr>
          <w:rFonts w:ascii="Arial" w:eastAsia="Calibri" w:hAnsi="Arial" w:cs="Arial"/>
          <w:sz w:val="20"/>
          <w:szCs w:val="20"/>
        </w:rPr>
        <w:t xml:space="preserve">dnia …………………. r. </w:t>
      </w:r>
    </w:p>
    <w:p w:rsidR="005F7D7C" w:rsidRPr="005F7D7C" w:rsidRDefault="005F7D7C" w:rsidP="005F7D7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F7D7C" w:rsidRPr="005F7D7C" w:rsidRDefault="005F7D7C" w:rsidP="005F7D7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F7D7C">
        <w:rPr>
          <w:rFonts w:ascii="Arial" w:eastAsia="Calibri" w:hAnsi="Arial" w:cs="Arial"/>
          <w:sz w:val="20"/>
          <w:szCs w:val="20"/>
        </w:rPr>
        <w:tab/>
      </w:r>
      <w:r w:rsidRPr="005F7D7C">
        <w:rPr>
          <w:rFonts w:ascii="Arial" w:eastAsia="Calibri" w:hAnsi="Arial" w:cs="Arial"/>
          <w:sz w:val="20"/>
          <w:szCs w:val="20"/>
        </w:rPr>
        <w:tab/>
      </w:r>
      <w:r w:rsidRPr="005F7D7C">
        <w:rPr>
          <w:rFonts w:ascii="Arial" w:eastAsia="Calibri" w:hAnsi="Arial" w:cs="Arial"/>
          <w:sz w:val="20"/>
          <w:szCs w:val="20"/>
        </w:rPr>
        <w:tab/>
      </w:r>
      <w:r w:rsidRPr="005F7D7C">
        <w:rPr>
          <w:rFonts w:ascii="Arial" w:eastAsia="Calibri" w:hAnsi="Arial" w:cs="Arial"/>
          <w:sz w:val="20"/>
          <w:szCs w:val="20"/>
        </w:rPr>
        <w:tab/>
      </w:r>
      <w:r w:rsidRPr="005F7D7C">
        <w:rPr>
          <w:rFonts w:ascii="Arial" w:eastAsia="Calibri" w:hAnsi="Arial" w:cs="Arial"/>
          <w:sz w:val="20"/>
          <w:szCs w:val="20"/>
        </w:rPr>
        <w:tab/>
      </w:r>
      <w:r w:rsidRPr="005F7D7C">
        <w:rPr>
          <w:rFonts w:ascii="Arial" w:eastAsia="Calibri" w:hAnsi="Arial" w:cs="Arial"/>
          <w:sz w:val="20"/>
          <w:szCs w:val="20"/>
        </w:rPr>
        <w:tab/>
      </w:r>
      <w:r w:rsidRPr="005F7D7C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5F7D7C" w:rsidRPr="005F7D7C" w:rsidRDefault="005F7D7C" w:rsidP="005F7D7C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5F7D7C">
        <w:rPr>
          <w:rFonts w:ascii="Arial" w:eastAsia="Calibri" w:hAnsi="Arial" w:cs="Arial"/>
          <w:i/>
          <w:sz w:val="16"/>
          <w:szCs w:val="16"/>
        </w:rPr>
        <w:t>(podpis)</w:t>
      </w:r>
    </w:p>
    <w:p w:rsidR="005F7D7C" w:rsidRPr="005F7D7C" w:rsidRDefault="005F7D7C" w:rsidP="005F7D7C">
      <w:pPr>
        <w:spacing w:after="0" w:line="360" w:lineRule="auto"/>
        <w:jc w:val="both"/>
        <w:rPr>
          <w:rFonts w:ascii="Arial" w:eastAsia="Calibri" w:hAnsi="Arial" w:cs="Arial"/>
          <w:i/>
        </w:rPr>
      </w:pPr>
    </w:p>
    <w:p w:rsidR="005F7D7C" w:rsidRPr="005F7D7C" w:rsidRDefault="005F7D7C" w:rsidP="005F7D7C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5F7D7C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:rsidR="005F7D7C" w:rsidRPr="005F7D7C" w:rsidRDefault="005F7D7C" w:rsidP="005F7D7C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5F7D7C" w:rsidRPr="005F7D7C" w:rsidRDefault="005F7D7C" w:rsidP="005F7D7C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5F7D7C">
        <w:rPr>
          <w:rFonts w:ascii="Arial" w:eastAsia="Calibri" w:hAnsi="Arial" w:cs="Arial"/>
          <w:sz w:val="21"/>
          <w:szCs w:val="21"/>
        </w:rPr>
        <w:t>Oświadczam, że w stosunku do następującego/ych podmiotu/tów, na którego/ych zasoby powołuję się w niniejszym postępowaniu, tj.: ……………………………………………………………</w:t>
      </w:r>
      <w:r w:rsidRPr="005F7D7C">
        <w:rPr>
          <w:rFonts w:ascii="Arial" w:eastAsia="Calibri" w:hAnsi="Arial" w:cs="Arial"/>
          <w:sz w:val="20"/>
          <w:szCs w:val="20"/>
        </w:rPr>
        <w:t xml:space="preserve"> </w:t>
      </w:r>
      <w:r w:rsidRPr="005F7D7C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5F7D7C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5F7D7C">
        <w:rPr>
          <w:rFonts w:ascii="Arial" w:eastAsia="Calibri" w:hAnsi="Arial" w:cs="Arial"/>
          <w:sz w:val="21"/>
          <w:szCs w:val="21"/>
        </w:rPr>
        <w:t>nie zachodzą podstawy wykluczenia z postępowania o udzielenie zamówienia.</w:t>
      </w:r>
    </w:p>
    <w:p w:rsidR="005F7D7C" w:rsidRPr="005F7D7C" w:rsidRDefault="005F7D7C" w:rsidP="005F7D7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F7D7C" w:rsidRPr="005F7D7C" w:rsidRDefault="005F7D7C" w:rsidP="005F7D7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F7D7C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5F7D7C">
        <w:rPr>
          <w:rFonts w:ascii="Arial" w:eastAsia="Calibri" w:hAnsi="Arial" w:cs="Arial"/>
          <w:i/>
          <w:sz w:val="16"/>
          <w:szCs w:val="16"/>
        </w:rPr>
        <w:t>(miejscowość),</w:t>
      </w:r>
      <w:r w:rsidRPr="005F7D7C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5F7D7C">
        <w:rPr>
          <w:rFonts w:ascii="Arial" w:eastAsia="Calibri" w:hAnsi="Arial" w:cs="Arial"/>
          <w:sz w:val="21"/>
          <w:szCs w:val="21"/>
        </w:rPr>
        <w:t>dnia …………………. r.</w:t>
      </w:r>
      <w:r w:rsidRPr="005F7D7C">
        <w:rPr>
          <w:rFonts w:ascii="Arial" w:eastAsia="Calibri" w:hAnsi="Arial" w:cs="Arial"/>
          <w:sz w:val="20"/>
          <w:szCs w:val="20"/>
        </w:rPr>
        <w:t xml:space="preserve"> </w:t>
      </w:r>
    </w:p>
    <w:p w:rsidR="005F7D7C" w:rsidRPr="005F7D7C" w:rsidRDefault="005F7D7C" w:rsidP="005F7D7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F7D7C" w:rsidRPr="005F7D7C" w:rsidRDefault="005F7D7C" w:rsidP="005F7D7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F7D7C">
        <w:rPr>
          <w:rFonts w:ascii="Arial" w:eastAsia="Calibri" w:hAnsi="Arial" w:cs="Arial"/>
          <w:sz w:val="20"/>
          <w:szCs w:val="20"/>
        </w:rPr>
        <w:tab/>
      </w:r>
      <w:r w:rsidRPr="005F7D7C">
        <w:rPr>
          <w:rFonts w:ascii="Arial" w:eastAsia="Calibri" w:hAnsi="Arial" w:cs="Arial"/>
          <w:sz w:val="20"/>
          <w:szCs w:val="20"/>
        </w:rPr>
        <w:tab/>
      </w:r>
      <w:r w:rsidRPr="005F7D7C">
        <w:rPr>
          <w:rFonts w:ascii="Arial" w:eastAsia="Calibri" w:hAnsi="Arial" w:cs="Arial"/>
          <w:sz w:val="20"/>
          <w:szCs w:val="20"/>
        </w:rPr>
        <w:tab/>
      </w:r>
      <w:r w:rsidRPr="005F7D7C">
        <w:rPr>
          <w:rFonts w:ascii="Arial" w:eastAsia="Calibri" w:hAnsi="Arial" w:cs="Arial"/>
          <w:sz w:val="20"/>
          <w:szCs w:val="20"/>
        </w:rPr>
        <w:tab/>
      </w:r>
      <w:r w:rsidRPr="005F7D7C">
        <w:rPr>
          <w:rFonts w:ascii="Arial" w:eastAsia="Calibri" w:hAnsi="Arial" w:cs="Arial"/>
          <w:sz w:val="20"/>
          <w:szCs w:val="20"/>
        </w:rPr>
        <w:tab/>
      </w:r>
      <w:r w:rsidRPr="005F7D7C">
        <w:rPr>
          <w:rFonts w:ascii="Arial" w:eastAsia="Calibri" w:hAnsi="Arial" w:cs="Arial"/>
          <w:sz w:val="20"/>
          <w:szCs w:val="20"/>
        </w:rPr>
        <w:tab/>
      </w:r>
      <w:r w:rsidRPr="005F7D7C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5F7D7C" w:rsidRPr="005F7D7C" w:rsidRDefault="005F7D7C" w:rsidP="005F7D7C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5F7D7C">
        <w:rPr>
          <w:rFonts w:ascii="Arial" w:eastAsia="Calibri" w:hAnsi="Arial" w:cs="Arial"/>
          <w:i/>
          <w:sz w:val="16"/>
          <w:szCs w:val="16"/>
        </w:rPr>
        <w:t>(podpis)</w:t>
      </w:r>
    </w:p>
    <w:p w:rsidR="005F7D7C" w:rsidRPr="005F7D7C" w:rsidRDefault="005F7D7C" w:rsidP="005F7D7C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sz w:val="16"/>
          <w:szCs w:val="16"/>
        </w:rPr>
      </w:pPr>
      <w:r w:rsidRPr="005F7D7C">
        <w:rPr>
          <w:rFonts w:ascii="Arial" w:eastAsia="Calibri" w:hAnsi="Arial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5F7D7C" w:rsidRPr="005F7D7C" w:rsidRDefault="005F7D7C" w:rsidP="005F7D7C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5F7D7C">
        <w:rPr>
          <w:rFonts w:ascii="Arial" w:eastAsia="Calibri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5F7D7C" w:rsidRPr="005F7D7C" w:rsidRDefault="005F7D7C" w:rsidP="005F7D7C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5F7D7C" w:rsidRPr="005F7D7C" w:rsidRDefault="005F7D7C" w:rsidP="005F7D7C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5F7D7C">
        <w:rPr>
          <w:rFonts w:ascii="Arial" w:eastAsia="Calibri" w:hAnsi="Arial" w:cs="Arial"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5F7D7C">
        <w:rPr>
          <w:rFonts w:ascii="Arial" w:eastAsia="Calibri" w:hAnsi="Arial" w:cs="Arial"/>
          <w:sz w:val="20"/>
          <w:szCs w:val="20"/>
        </w:rPr>
        <w:t xml:space="preserve"> </w:t>
      </w:r>
      <w:r w:rsidRPr="005F7D7C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5F7D7C">
        <w:rPr>
          <w:rFonts w:ascii="Arial" w:eastAsia="Calibri" w:hAnsi="Arial" w:cs="Arial"/>
          <w:sz w:val="16"/>
          <w:szCs w:val="16"/>
        </w:rPr>
        <w:t xml:space="preserve">, </w:t>
      </w:r>
      <w:r w:rsidRPr="005F7D7C">
        <w:rPr>
          <w:rFonts w:ascii="Arial" w:eastAsia="Calibri" w:hAnsi="Arial" w:cs="Arial"/>
          <w:sz w:val="21"/>
          <w:szCs w:val="21"/>
        </w:rPr>
        <w:t>nie</w:t>
      </w:r>
      <w:r w:rsidRPr="005F7D7C">
        <w:rPr>
          <w:rFonts w:ascii="Arial" w:eastAsia="Calibri" w:hAnsi="Arial" w:cs="Arial"/>
          <w:sz w:val="16"/>
          <w:szCs w:val="16"/>
        </w:rPr>
        <w:t xml:space="preserve"> </w:t>
      </w:r>
      <w:r w:rsidRPr="005F7D7C">
        <w:rPr>
          <w:rFonts w:ascii="Arial" w:eastAsia="Calibri" w:hAnsi="Arial" w:cs="Arial"/>
          <w:sz w:val="21"/>
          <w:szCs w:val="21"/>
        </w:rPr>
        <w:t>zachodzą podstawy wykluczenia z postępowania o udzielenie zamówienia.</w:t>
      </w:r>
    </w:p>
    <w:p w:rsidR="005F7D7C" w:rsidRPr="005F7D7C" w:rsidRDefault="005F7D7C" w:rsidP="005F7D7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F7D7C" w:rsidRPr="005F7D7C" w:rsidRDefault="005F7D7C" w:rsidP="005F7D7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F7D7C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5F7D7C">
        <w:rPr>
          <w:rFonts w:ascii="Arial" w:eastAsia="Calibri" w:hAnsi="Arial" w:cs="Arial"/>
          <w:i/>
          <w:sz w:val="16"/>
          <w:szCs w:val="16"/>
        </w:rPr>
        <w:t>(miejscowość),</w:t>
      </w:r>
      <w:r w:rsidRPr="005F7D7C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5F7D7C">
        <w:rPr>
          <w:rFonts w:ascii="Arial" w:eastAsia="Calibri" w:hAnsi="Arial" w:cs="Arial"/>
          <w:sz w:val="21"/>
          <w:szCs w:val="21"/>
        </w:rPr>
        <w:t>dnia …………………. r.</w:t>
      </w:r>
      <w:r w:rsidRPr="005F7D7C">
        <w:rPr>
          <w:rFonts w:ascii="Arial" w:eastAsia="Calibri" w:hAnsi="Arial" w:cs="Arial"/>
          <w:sz w:val="20"/>
          <w:szCs w:val="20"/>
        </w:rPr>
        <w:t xml:space="preserve"> </w:t>
      </w:r>
    </w:p>
    <w:p w:rsidR="005F7D7C" w:rsidRPr="005F7D7C" w:rsidRDefault="005F7D7C" w:rsidP="005F7D7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F7D7C" w:rsidRPr="005F7D7C" w:rsidRDefault="005F7D7C" w:rsidP="005F7D7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F7D7C">
        <w:rPr>
          <w:rFonts w:ascii="Arial" w:eastAsia="Calibri" w:hAnsi="Arial" w:cs="Arial"/>
          <w:sz w:val="20"/>
          <w:szCs w:val="20"/>
        </w:rPr>
        <w:tab/>
      </w:r>
      <w:r w:rsidRPr="005F7D7C">
        <w:rPr>
          <w:rFonts w:ascii="Arial" w:eastAsia="Calibri" w:hAnsi="Arial" w:cs="Arial"/>
          <w:sz w:val="20"/>
          <w:szCs w:val="20"/>
        </w:rPr>
        <w:tab/>
      </w:r>
      <w:r w:rsidRPr="005F7D7C">
        <w:rPr>
          <w:rFonts w:ascii="Arial" w:eastAsia="Calibri" w:hAnsi="Arial" w:cs="Arial"/>
          <w:sz w:val="20"/>
          <w:szCs w:val="20"/>
        </w:rPr>
        <w:tab/>
      </w:r>
      <w:r w:rsidRPr="005F7D7C">
        <w:rPr>
          <w:rFonts w:ascii="Arial" w:eastAsia="Calibri" w:hAnsi="Arial" w:cs="Arial"/>
          <w:sz w:val="20"/>
          <w:szCs w:val="20"/>
        </w:rPr>
        <w:tab/>
      </w:r>
      <w:r w:rsidRPr="005F7D7C">
        <w:rPr>
          <w:rFonts w:ascii="Arial" w:eastAsia="Calibri" w:hAnsi="Arial" w:cs="Arial"/>
          <w:sz w:val="20"/>
          <w:szCs w:val="20"/>
        </w:rPr>
        <w:tab/>
      </w:r>
      <w:r w:rsidRPr="005F7D7C">
        <w:rPr>
          <w:rFonts w:ascii="Arial" w:eastAsia="Calibri" w:hAnsi="Arial" w:cs="Arial"/>
          <w:sz w:val="20"/>
          <w:szCs w:val="20"/>
        </w:rPr>
        <w:tab/>
      </w:r>
      <w:r w:rsidRPr="005F7D7C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5F7D7C" w:rsidRPr="005F7D7C" w:rsidRDefault="005F7D7C" w:rsidP="005F7D7C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5F7D7C">
        <w:rPr>
          <w:rFonts w:ascii="Arial" w:eastAsia="Calibri" w:hAnsi="Arial" w:cs="Arial"/>
          <w:i/>
          <w:sz w:val="16"/>
          <w:szCs w:val="16"/>
        </w:rPr>
        <w:t>(podpis)</w:t>
      </w:r>
    </w:p>
    <w:p w:rsidR="005F7D7C" w:rsidRPr="005F7D7C" w:rsidRDefault="005F7D7C" w:rsidP="005F7D7C">
      <w:pPr>
        <w:spacing w:after="0" w:line="360" w:lineRule="auto"/>
        <w:jc w:val="both"/>
        <w:rPr>
          <w:rFonts w:ascii="Arial" w:eastAsia="Calibri" w:hAnsi="Arial" w:cs="Arial"/>
          <w:i/>
        </w:rPr>
      </w:pPr>
    </w:p>
    <w:p w:rsidR="005F7D7C" w:rsidRPr="005F7D7C" w:rsidRDefault="005F7D7C" w:rsidP="005F7D7C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5F7D7C">
        <w:rPr>
          <w:rFonts w:ascii="Arial" w:eastAsia="Calibri" w:hAnsi="Arial" w:cs="Arial"/>
          <w:b/>
          <w:sz w:val="21"/>
          <w:szCs w:val="21"/>
        </w:rPr>
        <w:lastRenderedPageBreak/>
        <w:t>OŚWIADCZENIE DOTYCZĄCE PODANYCH INFORMACJI:</w:t>
      </w:r>
    </w:p>
    <w:p w:rsidR="005F7D7C" w:rsidRPr="005F7D7C" w:rsidRDefault="005F7D7C" w:rsidP="005F7D7C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5F7D7C" w:rsidRPr="005F7D7C" w:rsidRDefault="005F7D7C" w:rsidP="005F7D7C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5F7D7C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5F7D7C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5F7D7C" w:rsidRPr="005F7D7C" w:rsidRDefault="005F7D7C" w:rsidP="005F7D7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F7D7C" w:rsidRPr="005F7D7C" w:rsidRDefault="005F7D7C" w:rsidP="005F7D7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F7D7C" w:rsidRPr="005F7D7C" w:rsidRDefault="005F7D7C" w:rsidP="005F7D7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F7D7C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5F7D7C">
        <w:rPr>
          <w:rFonts w:ascii="Arial" w:eastAsia="Calibri" w:hAnsi="Arial" w:cs="Arial"/>
          <w:i/>
          <w:sz w:val="16"/>
          <w:szCs w:val="16"/>
        </w:rPr>
        <w:t>(miejscowość),</w:t>
      </w:r>
      <w:r w:rsidRPr="005F7D7C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5F7D7C">
        <w:rPr>
          <w:rFonts w:ascii="Arial" w:eastAsia="Calibri" w:hAnsi="Arial" w:cs="Arial"/>
          <w:sz w:val="21"/>
          <w:szCs w:val="21"/>
        </w:rPr>
        <w:t>dnia …………………. r.</w:t>
      </w:r>
      <w:r w:rsidRPr="005F7D7C">
        <w:rPr>
          <w:rFonts w:ascii="Arial" w:eastAsia="Calibri" w:hAnsi="Arial" w:cs="Arial"/>
          <w:sz w:val="20"/>
          <w:szCs w:val="20"/>
        </w:rPr>
        <w:t xml:space="preserve"> </w:t>
      </w:r>
    </w:p>
    <w:p w:rsidR="005F7D7C" w:rsidRPr="005F7D7C" w:rsidRDefault="005F7D7C" w:rsidP="005F7D7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F7D7C" w:rsidRPr="005F7D7C" w:rsidRDefault="005F7D7C" w:rsidP="005F7D7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F7D7C">
        <w:rPr>
          <w:rFonts w:ascii="Arial" w:eastAsia="Calibri" w:hAnsi="Arial" w:cs="Arial"/>
          <w:sz w:val="20"/>
          <w:szCs w:val="20"/>
        </w:rPr>
        <w:tab/>
      </w:r>
      <w:r w:rsidRPr="005F7D7C">
        <w:rPr>
          <w:rFonts w:ascii="Arial" w:eastAsia="Calibri" w:hAnsi="Arial" w:cs="Arial"/>
          <w:sz w:val="20"/>
          <w:szCs w:val="20"/>
        </w:rPr>
        <w:tab/>
      </w:r>
      <w:r w:rsidRPr="005F7D7C">
        <w:rPr>
          <w:rFonts w:ascii="Arial" w:eastAsia="Calibri" w:hAnsi="Arial" w:cs="Arial"/>
          <w:sz w:val="20"/>
          <w:szCs w:val="20"/>
        </w:rPr>
        <w:tab/>
      </w:r>
      <w:r w:rsidRPr="005F7D7C">
        <w:rPr>
          <w:rFonts w:ascii="Arial" w:eastAsia="Calibri" w:hAnsi="Arial" w:cs="Arial"/>
          <w:sz w:val="20"/>
          <w:szCs w:val="20"/>
        </w:rPr>
        <w:tab/>
      </w:r>
      <w:r w:rsidRPr="005F7D7C">
        <w:rPr>
          <w:rFonts w:ascii="Arial" w:eastAsia="Calibri" w:hAnsi="Arial" w:cs="Arial"/>
          <w:sz w:val="20"/>
          <w:szCs w:val="20"/>
        </w:rPr>
        <w:tab/>
      </w:r>
      <w:r w:rsidRPr="005F7D7C">
        <w:rPr>
          <w:rFonts w:ascii="Arial" w:eastAsia="Calibri" w:hAnsi="Arial" w:cs="Arial"/>
          <w:sz w:val="20"/>
          <w:szCs w:val="20"/>
        </w:rPr>
        <w:tab/>
      </w:r>
      <w:r w:rsidRPr="005F7D7C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5F7D7C" w:rsidRPr="005F7D7C" w:rsidRDefault="005F7D7C" w:rsidP="005F7D7C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5F7D7C">
        <w:rPr>
          <w:rFonts w:ascii="Arial" w:eastAsia="Calibri" w:hAnsi="Arial" w:cs="Arial"/>
          <w:i/>
          <w:sz w:val="16"/>
          <w:szCs w:val="16"/>
        </w:rPr>
        <w:t>(podpis)</w:t>
      </w:r>
    </w:p>
    <w:p w:rsidR="005F7D7C" w:rsidRPr="005F7D7C" w:rsidRDefault="005F7D7C" w:rsidP="005F7D7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5F7D7C" w:rsidRPr="005F7D7C" w:rsidRDefault="005F7D7C" w:rsidP="005F7D7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5F7D7C" w:rsidRPr="005F7D7C" w:rsidRDefault="005F7D7C" w:rsidP="005F7D7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5F7D7C" w:rsidRPr="005F7D7C" w:rsidRDefault="005F7D7C" w:rsidP="005F7D7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5F7D7C" w:rsidRPr="005F7D7C" w:rsidRDefault="005F7D7C" w:rsidP="005F7D7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5F7D7C" w:rsidRPr="005F7D7C" w:rsidRDefault="005F7D7C" w:rsidP="005F7D7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5F7D7C" w:rsidRPr="005F7D7C" w:rsidRDefault="005F7D7C" w:rsidP="005F7D7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5F7D7C" w:rsidRPr="005F7D7C" w:rsidRDefault="005F7D7C" w:rsidP="005F7D7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5F7D7C" w:rsidRPr="005F7D7C" w:rsidRDefault="005F7D7C" w:rsidP="005F7D7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5F7D7C" w:rsidRPr="005F7D7C" w:rsidRDefault="005F7D7C" w:rsidP="005F7D7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5F7D7C" w:rsidRPr="005F7D7C" w:rsidRDefault="005F7D7C" w:rsidP="005F7D7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5F7D7C" w:rsidRPr="005F7D7C" w:rsidRDefault="005F7D7C" w:rsidP="005F7D7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5F7D7C" w:rsidRPr="005F7D7C" w:rsidRDefault="005F7D7C" w:rsidP="005F7D7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5F7D7C" w:rsidRPr="005F7D7C" w:rsidRDefault="005F7D7C" w:rsidP="005F7D7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5F7D7C" w:rsidRPr="005F7D7C" w:rsidRDefault="005F7D7C" w:rsidP="005F7D7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5F7D7C" w:rsidRPr="005F7D7C" w:rsidRDefault="005F7D7C" w:rsidP="005F7D7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5F7D7C" w:rsidRPr="005F7D7C" w:rsidRDefault="005F7D7C" w:rsidP="005F7D7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5F7D7C" w:rsidRPr="005F7D7C" w:rsidRDefault="005F7D7C" w:rsidP="005F7D7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5F7D7C" w:rsidRPr="005F7D7C" w:rsidRDefault="005F7D7C" w:rsidP="005F7D7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5F7D7C" w:rsidRPr="005F7D7C" w:rsidRDefault="005F7D7C" w:rsidP="005F7D7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5F7D7C" w:rsidRPr="005F7D7C" w:rsidRDefault="005F7D7C" w:rsidP="005F7D7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5F7D7C" w:rsidRPr="005F7D7C" w:rsidRDefault="005F7D7C" w:rsidP="005F7D7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5F7D7C" w:rsidRPr="005F7D7C" w:rsidRDefault="005F7D7C" w:rsidP="005F7D7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5F7D7C" w:rsidRPr="005F7D7C" w:rsidRDefault="005F7D7C" w:rsidP="005F7D7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5F7D7C" w:rsidRPr="005F7D7C" w:rsidRDefault="005F7D7C" w:rsidP="005F7D7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5F7D7C" w:rsidRPr="005F7D7C" w:rsidRDefault="005F7D7C" w:rsidP="005F7D7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5F7D7C" w:rsidRPr="005F7D7C" w:rsidRDefault="005F7D7C" w:rsidP="005F7D7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5F7D7C" w:rsidRPr="005F7D7C" w:rsidRDefault="005F7D7C" w:rsidP="005F7D7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5F7D7C" w:rsidRPr="005F7D7C" w:rsidRDefault="005F7D7C" w:rsidP="005F7D7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5F7D7C" w:rsidRPr="005F7D7C" w:rsidRDefault="005F7D7C" w:rsidP="005F7D7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5F7D7C" w:rsidRPr="005F7D7C" w:rsidRDefault="005F7D7C" w:rsidP="005F7D7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5F7D7C" w:rsidRPr="005F7D7C" w:rsidRDefault="005F7D7C" w:rsidP="005F7D7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5F7D7C" w:rsidRPr="005F7D7C" w:rsidRDefault="005F7D7C" w:rsidP="005F7D7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5F7D7C" w:rsidRPr="005F7D7C" w:rsidRDefault="005F7D7C" w:rsidP="005F7D7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5F7D7C" w:rsidRPr="005F7D7C" w:rsidRDefault="005F7D7C" w:rsidP="005F7D7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5F7D7C" w:rsidRPr="005F7D7C" w:rsidRDefault="005F7D7C" w:rsidP="005F7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F7D7C" w:rsidRPr="005F7D7C" w:rsidRDefault="005F7D7C" w:rsidP="005F7D7C">
      <w:pPr>
        <w:spacing w:after="0" w:line="480" w:lineRule="auto"/>
        <w:ind w:left="6382" w:firstLine="708"/>
        <w:rPr>
          <w:rFonts w:ascii="Times New Roman" w:eastAsia="Calibri" w:hAnsi="Times New Roman" w:cs="Times New Roman"/>
          <w:i/>
          <w:sz w:val="24"/>
          <w:szCs w:val="24"/>
        </w:rPr>
      </w:pPr>
    </w:p>
    <w:p w:rsidR="005F7D7C" w:rsidRPr="005F7D7C" w:rsidRDefault="005F7D7C" w:rsidP="005F7D7C">
      <w:pPr>
        <w:spacing w:after="0" w:line="480" w:lineRule="auto"/>
        <w:ind w:left="6382" w:firstLine="708"/>
        <w:rPr>
          <w:rFonts w:ascii="Times New Roman" w:eastAsia="Calibri" w:hAnsi="Times New Roman" w:cs="Times New Roman"/>
          <w:i/>
          <w:sz w:val="24"/>
          <w:szCs w:val="24"/>
        </w:rPr>
      </w:pPr>
    </w:p>
    <w:p w:rsidR="005F7D7C" w:rsidRPr="005F7D7C" w:rsidRDefault="005F7D7C" w:rsidP="005F7D7C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F7D7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>Załącznik nr 5</w:t>
      </w:r>
    </w:p>
    <w:p w:rsidR="005F7D7C" w:rsidRPr="005F7D7C" w:rsidRDefault="005F7D7C" w:rsidP="005F7D7C">
      <w:pPr>
        <w:spacing w:after="0" w:line="240" w:lineRule="auto"/>
        <w:ind w:left="5246" w:firstLine="708"/>
        <w:rPr>
          <w:rFonts w:ascii="Arial" w:eastAsia="Calibri" w:hAnsi="Arial" w:cs="Arial"/>
          <w:b/>
          <w:sz w:val="21"/>
          <w:szCs w:val="21"/>
        </w:rPr>
      </w:pPr>
    </w:p>
    <w:p w:rsidR="005F7D7C" w:rsidRPr="005F7D7C" w:rsidRDefault="005F7D7C" w:rsidP="005F7D7C">
      <w:pPr>
        <w:spacing w:after="0" w:line="240" w:lineRule="auto"/>
        <w:ind w:left="6372" w:firstLine="708"/>
        <w:jc w:val="center"/>
        <w:rPr>
          <w:rFonts w:ascii="Arial" w:eastAsia="Calibri" w:hAnsi="Arial" w:cs="Arial"/>
          <w:b/>
          <w:sz w:val="21"/>
          <w:szCs w:val="21"/>
        </w:rPr>
      </w:pPr>
      <w:r w:rsidRPr="005F7D7C">
        <w:rPr>
          <w:rFonts w:ascii="Times New Roman" w:eastAsia="Lucida Sans Unicode" w:hAnsi="Times New Roman" w:cs="Tahoma"/>
          <w:b/>
          <w:kern w:val="1"/>
          <w:sz w:val="20"/>
          <w:szCs w:val="20"/>
          <w:lang/>
        </w:rPr>
        <w:tab/>
      </w:r>
    </w:p>
    <w:p w:rsidR="005F7D7C" w:rsidRPr="005F7D7C" w:rsidRDefault="005F7D7C" w:rsidP="005F7D7C">
      <w:pPr>
        <w:spacing w:after="0" w:line="240" w:lineRule="auto"/>
        <w:ind w:left="5246" w:firstLine="708"/>
        <w:rPr>
          <w:rFonts w:ascii="Arial" w:eastAsia="Calibri" w:hAnsi="Arial" w:cs="Arial"/>
          <w:b/>
          <w:sz w:val="21"/>
          <w:szCs w:val="21"/>
        </w:rPr>
      </w:pPr>
      <w:r w:rsidRPr="005F7D7C">
        <w:rPr>
          <w:rFonts w:ascii="Arial" w:eastAsia="Calibri" w:hAnsi="Arial" w:cs="Arial"/>
          <w:b/>
          <w:sz w:val="21"/>
          <w:szCs w:val="21"/>
        </w:rPr>
        <w:t>Zamawiający:</w:t>
      </w:r>
    </w:p>
    <w:p w:rsidR="005F7D7C" w:rsidRPr="005F7D7C" w:rsidRDefault="005F7D7C" w:rsidP="005F7D7C">
      <w:pPr>
        <w:spacing w:after="0" w:line="240" w:lineRule="auto"/>
        <w:ind w:left="5954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F7D7C">
        <w:rPr>
          <w:rFonts w:ascii="Times New Roman" w:eastAsia="Calibri" w:hAnsi="Times New Roman" w:cs="Times New Roman"/>
          <w:b/>
          <w:i/>
          <w:sz w:val="24"/>
          <w:szCs w:val="24"/>
        </w:rPr>
        <w:t>Samodzielny Publiczny Zespół Zakładów Opieki Zdrowotnej</w:t>
      </w:r>
    </w:p>
    <w:p w:rsidR="005F7D7C" w:rsidRPr="005F7D7C" w:rsidRDefault="005F7D7C" w:rsidP="005F7D7C">
      <w:pPr>
        <w:spacing w:after="0" w:line="240" w:lineRule="auto"/>
        <w:ind w:left="5954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F7D7C">
        <w:rPr>
          <w:rFonts w:ascii="Times New Roman" w:eastAsia="Calibri" w:hAnsi="Times New Roman" w:cs="Times New Roman"/>
          <w:b/>
          <w:i/>
          <w:sz w:val="24"/>
          <w:szCs w:val="24"/>
        </w:rPr>
        <w:t>Ul. Sadowa 9</w:t>
      </w:r>
    </w:p>
    <w:p w:rsidR="005F7D7C" w:rsidRPr="005F7D7C" w:rsidRDefault="005F7D7C" w:rsidP="005F7D7C">
      <w:pPr>
        <w:spacing w:after="0" w:line="240" w:lineRule="auto"/>
        <w:ind w:left="5954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F7D7C">
        <w:rPr>
          <w:rFonts w:ascii="Times New Roman" w:eastAsia="Calibri" w:hAnsi="Times New Roman" w:cs="Times New Roman"/>
          <w:b/>
          <w:i/>
          <w:sz w:val="24"/>
          <w:szCs w:val="24"/>
        </w:rPr>
        <w:t>06-300 Przasnysz</w:t>
      </w:r>
    </w:p>
    <w:p w:rsidR="005F7D7C" w:rsidRPr="005F7D7C" w:rsidRDefault="005F7D7C" w:rsidP="005F7D7C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5F7D7C">
        <w:rPr>
          <w:rFonts w:ascii="Arial" w:eastAsia="Calibri" w:hAnsi="Arial" w:cs="Arial"/>
          <w:b/>
          <w:sz w:val="20"/>
          <w:szCs w:val="20"/>
        </w:rPr>
        <w:t>Wykonawca:</w:t>
      </w:r>
    </w:p>
    <w:p w:rsidR="005F7D7C" w:rsidRPr="005F7D7C" w:rsidRDefault="005F7D7C" w:rsidP="005F7D7C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5F7D7C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5F7D7C" w:rsidRPr="005F7D7C" w:rsidRDefault="005F7D7C" w:rsidP="005F7D7C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5F7D7C">
        <w:rPr>
          <w:rFonts w:ascii="Arial" w:eastAsia="Calibri" w:hAnsi="Arial" w:cs="Arial"/>
          <w:sz w:val="20"/>
          <w:szCs w:val="20"/>
        </w:rPr>
        <w:t>e-mail: …………………………….</w:t>
      </w:r>
    </w:p>
    <w:p w:rsidR="005F7D7C" w:rsidRPr="005F7D7C" w:rsidRDefault="005F7D7C" w:rsidP="005F7D7C">
      <w:pPr>
        <w:ind w:right="5953"/>
        <w:rPr>
          <w:rFonts w:ascii="Arial" w:eastAsia="Calibri" w:hAnsi="Arial" w:cs="Arial"/>
          <w:i/>
          <w:sz w:val="16"/>
          <w:szCs w:val="16"/>
        </w:rPr>
      </w:pPr>
      <w:r w:rsidRPr="005F7D7C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KRS/CEiDG)</w:t>
      </w:r>
    </w:p>
    <w:p w:rsidR="005F7D7C" w:rsidRPr="005F7D7C" w:rsidRDefault="005F7D7C" w:rsidP="005F7D7C">
      <w:pPr>
        <w:spacing w:after="0"/>
        <w:rPr>
          <w:rFonts w:ascii="Arial" w:eastAsia="Calibri" w:hAnsi="Arial" w:cs="Arial"/>
          <w:sz w:val="20"/>
          <w:szCs w:val="20"/>
          <w:u w:val="single"/>
        </w:rPr>
      </w:pPr>
      <w:r w:rsidRPr="005F7D7C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:rsidR="005F7D7C" w:rsidRPr="005F7D7C" w:rsidRDefault="005F7D7C" w:rsidP="005F7D7C">
      <w:pPr>
        <w:spacing w:after="0" w:line="240" w:lineRule="auto"/>
        <w:ind w:right="5954"/>
        <w:rPr>
          <w:rFonts w:ascii="Arial" w:eastAsia="Calibri" w:hAnsi="Arial" w:cs="Arial"/>
          <w:sz w:val="20"/>
          <w:szCs w:val="20"/>
        </w:rPr>
      </w:pPr>
      <w:r w:rsidRPr="005F7D7C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5F7D7C" w:rsidRPr="005F7D7C" w:rsidRDefault="005F7D7C" w:rsidP="005F7D7C">
      <w:pPr>
        <w:spacing w:after="0"/>
        <w:ind w:right="5953"/>
        <w:rPr>
          <w:rFonts w:ascii="Arial" w:eastAsia="Calibri" w:hAnsi="Arial" w:cs="Arial"/>
          <w:i/>
          <w:sz w:val="16"/>
          <w:szCs w:val="16"/>
        </w:rPr>
      </w:pPr>
      <w:r w:rsidRPr="005F7D7C">
        <w:rPr>
          <w:rFonts w:ascii="Arial" w:eastAsia="Calibri" w:hAnsi="Arial" w:cs="Arial"/>
          <w:i/>
          <w:sz w:val="16"/>
          <w:szCs w:val="16"/>
        </w:rPr>
        <w:t>(imię, nazwisko, stanowisko/podstawa do reprezentacji)</w:t>
      </w:r>
    </w:p>
    <w:p w:rsidR="005F7D7C" w:rsidRPr="005F7D7C" w:rsidRDefault="005F7D7C" w:rsidP="005F7D7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kern w:val="1"/>
          <w:sz w:val="16"/>
          <w:szCs w:val="24"/>
          <w:lang/>
        </w:rPr>
      </w:pPr>
    </w:p>
    <w:p w:rsidR="005F7D7C" w:rsidRPr="005F7D7C" w:rsidRDefault="005F7D7C" w:rsidP="005F7D7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kern w:val="1"/>
          <w:sz w:val="16"/>
          <w:szCs w:val="24"/>
          <w:lang/>
        </w:rPr>
      </w:pPr>
    </w:p>
    <w:p w:rsidR="005F7D7C" w:rsidRPr="005F7D7C" w:rsidRDefault="005F7D7C" w:rsidP="005F7D7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kern w:val="1"/>
          <w:sz w:val="16"/>
          <w:szCs w:val="24"/>
          <w:lang/>
        </w:rPr>
      </w:pPr>
    </w:p>
    <w:p w:rsidR="005F7D7C" w:rsidRPr="005F7D7C" w:rsidRDefault="005F7D7C" w:rsidP="005F7D7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kern w:val="1"/>
          <w:sz w:val="16"/>
          <w:szCs w:val="24"/>
          <w:lang/>
        </w:rPr>
      </w:pPr>
    </w:p>
    <w:p w:rsidR="005F7D7C" w:rsidRPr="005F7D7C" w:rsidRDefault="005F7D7C" w:rsidP="005F7D7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kern w:val="1"/>
          <w:sz w:val="24"/>
          <w:szCs w:val="24"/>
          <w:lang/>
        </w:rPr>
      </w:pPr>
      <w:r w:rsidRPr="005F7D7C">
        <w:rPr>
          <w:rFonts w:ascii="Times New Roman" w:eastAsia="Lucida Sans Unicode" w:hAnsi="Times New Roman" w:cs="Times New Roman"/>
          <w:b/>
          <w:bCs/>
          <w:i/>
          <w:iCs/>
          <w:kern w:val="1"/>
          <w:sz w:val="24"/>
          <w:szCs w:val="24"/>
          <w:lang/>
        </w:rPr>
        <w:t xml:space="preserve">Oświadczenie od wykonawcy w zakresie wypełnienia obowiązków informacyjnych </w:t>
      </w:r>
    </w:p>
    <w:p w:rsidR="005F7D7C" w:rsidRPr="005F7D7C" w:rsidRDefault="005F7D7C" w:rsidP="005F7D7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kern w:val="1"/>
          <w:sz w:val="24"/>
          <w:szCs w:val="24"/>
          <w:lang/>
        </w:rPr>
      </w:pPr>
      <w:r w:rsidRPr="005F7D7C">
        <w:rPr>
          <w:rFonts w:ascii="Times New Roman" w:eastAsia="Lucida Sans Unicode" w:hAnsi="Times New Roman" w:cs="Times New Roman"/>
          <w:b/>
          <w:bCs/>
          <w:i/>
          <w:iCs/>
          <w:kern w:val="1"/>
          <w:sz w:val="24"/>
          <w:szCs w:val="24"/>
          <w:lang/>
        </w:rPr>
        <w:t>przewidzianych w art. 13 lub art. 14 RODO</w:t>
      </w:r>
    </w:p>
    <w:p w:rsidR="005F7D7C" w:rsidRPr="005F7D7C" w:rsidRDefault="005F7D7C" w:rsidP="005F7D7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i/>
          <w:iCs/>
          <w:kern w:val="1"/>
          <w:sz w:val="24"/>
          <w:szCs w:val="24"/>
          <w:lang/>
        </w:rPr>
      </w:pPr>
    </w:p>
    <w:p w:rsidR="005F7D7C" w:rsidRPr="005F7D7C" w:rsidRDefault="005F7D7C" w:rsidP="005F7D7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</w:pPr>
      <w:r w:rsidRPr="005F7D7C">
        <w:rPr>
          <w:rFonts w:ascii="Times New Roman" w:eastAsia="Calibri" w:hAnsi="Times New Roman" w:cs="Times New Roman"/>
          <w:sz w:val="21"/>
          <w:szCs w:val="21"/>
        </w:rPr>
        <w:t xml:space="preserve">na potrzeby postępowania o udzielenie zamówienia publicznego </w:t>
      </w:r>
      <w:r w:rsidRPr="005F7D7C">
        <w:rPr>
          <w:rFonts w:ascii="Times New Roman" w:eastAsia="Calibri" w:hAnsi="Times New Roman" w:cs="Times New Roman"/>
          <w:sz w:val="21"/>
          <w:szCs w:val="21"/>
        </w:rPr>
        <w:br/>
        <w:t xml:space="preserve">pn. </w:t>
      </w:r>
      <w:r w:rsidRPr="005F7D7C"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  <w:lang/>
        </w:rPr>
        <w:t>Dostawa materiałów eksploatacyjnych do terapii nerkozastępczych na bazie systemu Multifiltrate oraz dostawa odczynników i materiałów do analizatorów parametrów krytycznych ABL 90 i AQT 90 Flex</w:t>
      </w:r>
      <w:r w:rsidRPr="005F7D7C"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  <w:lang/>
        </w:rPr>
        <w:tab/>
      </w:r>
      <w:r w:rsidRPr="005F7D7C"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  <w:tab/>
        <w:t xml:space="preserve">       </w:t>
      </w:r>
    </w:p>
    <w:p w:rsidR="005F7D7C" w:rsidRPr="005F7D7C" w:rsidRDefault="005F7D7C" w:rsidP="005F7D7C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5F7D7C">
        <w:rPr>
          <w:rFonts w:ascii="Times New Roman" w:eastAsia="Calibri" w:hAnsi="Times New Roman" w:cs="Times New Roman"/>
          <w:i/>
          <w:sz w:val="16"/>
          <w:szCs w:val="16"/>
        </w:rPr>
        <w:t xml:space="preserve"> (oznaczenie zamawiającego),</w:t>
      </w:r>
    </w:p>
    <w:p w:rsidR="005F7D7C" w:rsidRPr="005F7D7C" w:rsidRDefault="005F7D7C" w:rsidP="005F7D7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</w:p>
    <w:p w:rsidR="005F7D7C" w:rsidRPr="005F7D7C" w:rsidRDefault="005F7D7C" w:rsidP="005F7D7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</w:p>
    <w:p w:rsidR="005F7D7C" w:rsidRPr="005F7D7C" w:rsidRDefault="005F7D7C" w:rsidP="005F7D7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  <w:r w:rsidRPr="005F7D7C"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:rsidR="005F7D7C" w:rsidRPr="005F7D7C" w:rsidRDefault="005F7D7C" w:rsidP="005F7D7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kern w:val="1"/>
          <w:sz w:val="16"/>
          <w:szCs w:val="24"/>
          <w:lang/>
        </w:rPr>
      </w:pPr>
    </w:p>
    <w:p w:rsidR="005F7D7C" w:rsidRPr="005F7D7C" w:rsidRDefault="005F7D7C" w:rsidP="005F7D7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kern w:val="1"/>
          <w:sz w:val="16"/>
          <w:szCs w:val="24"/>
          <w:lang/>
        </w:rPr>
      </w:pPr>
    </w:p>
    <w:p w:rsidR="005F7D7C" w:rsidRPr="005F7D7C" w:rsidRDefault="005F7D7C" w:rsidP="005F7D7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kern w:val="1"/>
          <w:sz w:val="16"/>
          <w:szCs w:val="24"/>
          <w:lang/>
        </w:rPr>
      </w:pPr>
    </w:p>
    <w:p w:rsidR="005F7D7C" w:rsidRPr="005F7D7C" w:rsidRDefault="005F7D7C" w:rsidP="005F7D7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kern w:val="1"/>
          <w:sz w:val="16"/>
          <w:szCs w:val="24"/>
          <w:lang/>
        </w:rPr>
      </w:pPr>
    </w:p>
    <w:p w:rsidR="005F7D7C" w:rsidRPr="005F7D7C" w:rsidRDefault="005F7D7C" w:rsidP="005F7D7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kern w:val="1"/>
          <w:sz w:val="16"/>
          <w:szCs w:val="24"/>
          <w:lang/>
        </w:rPr>
      </w:pPr>
    </w:p>
    <w:p w:rsidR="005F7D7C" w:rsidRPr="005F7D7C" w:rsidRDefault="005F7D7C" w:rsidP="005F7D7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F7D7C" w:rsidRPr="005F7D7C" w:rsidRDefault="005F7D7C" w:rsidP="005F7D7C">
      <w:pPr>
        <w:widowControl w:val="0"/>
        <w:suppressAutoHyphens/>
        <w:spacing w:after="0" w:line="100" w:lineRule="atLeast"/>
        <w:jc w:val="right"/>
        <w:rPr>
          <w:rFonts w:ascii="Times New Roman" w:eastAsia="SimSun" w:hAnsi="Times New Roman" w:cs="Mangal"/>
          <w:kern w:val="1"/>
          <w:sz w:val="26"/>
          <w:szCs w:val="24"/>
          <w:lang w:eastAsia="hi-IN" w:bidi="hi-IN"/>
        </w:rPr>
      </w:pPr>
      <w:r w:rsidRPr="005F7D7C">
        <w:rPr>
          <w:rFonts w:ascii="Times New Roman" w:eastAsia="SimSun" w:hAnsi="Times New Roman" w:cs="Mangal"/>
          <w:kern w:val="1"/>
          <w:sz w:val="26"/>
          <w:szCs w:val="24"/>
          <w:lang w:eastAsia="hi-IN" w:bidi="hi-IN"/>
        </w:rPr>
        <w:t>..................................................................................</w:t>
      </w:r>
    </w:p>
    <w:p w:rsidR="005F7D7C" w:rsidRPr="005F7D7C" w:rsidRDefault="005F7D7C" w:rsidP="005F7D7C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Mangal"/>
          <w:i/>
          <w:kern w:val="1"/>
          <w:sz w:val="18"/>
          <w:szCs w:val="24"/>
          <w:lang w:eastAsia="hi-IN" w:bidi="hi-IN"/>
        </w:rPr>
      </w:pPr>
      <w:r w:rsidRPr="005F7D7C">
        <w:rPr>
          <w:rFonts w:ascii="Times New Roman" w:eastAsia="SimSun" w:hAnsi="Times New Roman" w:cs="Mangal"/>
          <w:i/>
          <w:kern w:val="1"/>
          <w:sz w:val="18"/>
          <w:szCs w:val="24"/>
          <w:lang w:eastAsia="hi-IN" w:bidi="hi-IN"/>
        </w:rPr>
        <w:t xml:space="preserve">                                                                                           (data, podpis i pieczątka  uprawnionego przedstawiciela firmy  Wykonawcy)</w:t>
      </w:r>
    </w:p>
    <w:p w:rsidR="005F7D7C" w:rsidRPr="005F7D7C" w:rsidRDefault="005F7D7C" w:rsidP="005F7D7C">
      <w:pPr>
        <w:tabs>
          <w:tab w:val="left" w:pos="3119"/>
          <w:tab w:val="left" w:pos="7655"/>
          <w:tab w:val="left" w:pos="7938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F7D7C" w:rsidRPr="005F7D7C" w:rsidRDefault="005F7D7C" w:rsidP="005F7D7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kern w:val="1"/>
          <w:sz w:val="16"/>
          <w:szCs w:val="24"/>
          <w:lang/>
        </w:rPr>
      </w:pPr>
    </w:p>
    <w:p w:rsidR="005F7D7C" w:rsidRPr="005F7D7C" w:rsidRDefault="005F7D7C" w:rsidP="005F7D7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kern w:val="1"/>
          <w:sz w:val="16"/>
          <w:szCs w:val="24"/>
          <w:lang/>
        </w:rPr>
      </w:pPr>
    </w:p>
    <w:p w:rsidR="005F7D7C" w:rsidRPr="005F7D7C" w:rsidRDefault="005F7D7C" w:rsidP="005F7D7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kern w:val="1"/>
          <w:sz w:val="16"/>
          <w:szCs w:val="24"/>
          <w:lang/>
        </w:rPr>
      </w:pPr>
    </w:p>
    <w:p w:rsidR="005F7D7C" w:rsidRPr="005F7D7C" w:rsidRDefault="005F7D7C" w:rsidP="005F7D7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kern w:val="1"/>
          <w:sz w:val="16"/>
          <w:szCs w:val="24"/>
          <w:lang/>
        </w:rPr>
      </w:pPr>
    </w:p>
    <w:p w:rsidR="005F7D7C" w:rsidRPr="005F7D7C" w:rsidRDefault="005F7D7C" w:rsidP="005F7D7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kern w:val="1"/>
          <w:sz w:val="16"/>
          <w:szCs w:val="24"/>
          <w:lang/>
        </w:rPr>
      </w:pPr>
    </w:p>
    <w:p w:rsidR="005F7D7C" w:rsidRPr="005F7D7C" w:rsidRDefault="005F7D7C" w:rsidP="005F7D7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kern w:val="1"/>
          <w:sz w:val="16"/>
          <w:szCs w:val="24"/>
          <w:lang/>
        </w:rPr>
      </w:pPr>
    </w:p>
    <w:p w:rsidR="005F7D7C" w:rsidRPr="005F7D7C" w:rsidRDefault="005F7D7C" w:rsidP="005F7D7C">
      <w:pPr>
        <w:widowControl w:val="0"/>
        <w:suppressAutoHyphens/>
        <w:spacing w:after="0" w:line="240" w:lineRule="auto"/>
        <w:rPr>
          <w:rFonts w:ascii="Calibri" w:eastAsia="MS Mincho" w:hAnsi="Calibri" w:cs="Arial"/>
          <w:b/>
          <w:color w:val="0000FF"/>
          <w:kern w:val="1"/>
          <w:sz w:val="16"/>
          <w:szCs w:val="16"/>
          <w:lang w:eastAsia="pl-PL"/>
        </w:rPr>
      </w:pPr>
      <w:r w:rsidRPr="005F7D7C">
        <w:rPr>
          <w:rFonts w:ascii="Calibri Light" w:eastAsia="Times New Roman" w:hAnsi="Calibri Light" w:cs="Arial"/>
          <w:color w:val="000000"/>
          <w:kern w:val="1"/>
          <w:sz w:val="16"/>
          <w:szCs w:val="16"/>
          <w:lang w:eastAsia="pl-PL"/>
        </w:rPr>
        <w:t xml:space="preserve">* </w:t>
      </w:r>
      <w:r w:rsidRPr="005F7D7C">
        <w:rPr>
          <w:rFonts w:ascii="Calibri" w:eastAsia="MS Mincho" w:hAnsi="Calibri" w:cs="Arial"/>
          <w:b/>
          <w:color w:val="0000FF"/>
          <w:kern w:val="1"/>
          <w:sz w:val="16"/>
          <w:szCs w:val="16"/>
          <w:lang w:eastAsia="pl-PL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składa  oświadczenie z adnotacją </w:t>
      </w:r>
      <w:r w:rsidRPr="005F7D7C">
        <w:rPr>
          <w:rFonts w:ascii="Calibri" w:eastAsia="MS Mincho" w:hAnsi="Calibri" w:cs="Arial"/>
          <w:b/>
          <w:color w:val="0000FF"/>
          <w:kern w:val="1"/>
          <w:sz w:val="20"/>
          <w:szCs w:val="20"/>
          <w:lang w:eastAsia="pl-PL"/>
        </w:rPr>
        <w:t>„nie dotyczy”</w:t>
      </w:r>
    </w:p>
    <w:p w:rsidR="005F7D7C" w:rsidRPr="005F7D7C" w:rsidRDefault="005F7D7C" w:rsidP="005F7D7C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bookmarkStart w:id="0" w:name="_GoBack"/>
      <w:bookmarkEnd w:id="0"/>
      <w:r w:rsidRPr="005F7D7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>Załącznik nr 6</w:t>
      </w:r>
    </w:p>
    <w:p w:rsidR="005F7D7C" w:rsidRPr="005F7D7C" w:rsidRDefault="005F7D7C" w:rsidP="005F7D7C">
      <w:pPr>
        <w:spacing w:after="0" w:line="240" w:lineRule="auto"/>
        <w:ind w:left="5246" w:firstLine="708"/>
        <w:rPr>
          <w:rFonts w:ascii="Arial" w:eastAsia="Calibri" w:hAnsi="Arial" w:cs="Arial"/>
          <w:b/>
          <w:sz w:val="21"/>
          <w:szCs w:val="21"/>
        </w:rPr>
      </w:pPr>
    </w:p>
    <w:p w:rsidR="005F7D7C" w:rsidRPr="005F7D7C" w:rsidRDefault="005F7D7C" w:rsidP="005F7D7C">
      <w:pPr>
        <w:spacing w:after="0" w:line="240" w:lineRule="auto"/>
        <w:ind w:left="5246" w:firstLine="708"/>
        <w:rPr>
          <w:rFonts w:ascii="Arial" w:eastAsia="Calibri" w:hAnsi="Arial" w:cs="Arial"/>
          <w:b/>
          <w:sz w:val="21"/>
          <w:szCs w:val="21"/>
        </w:rPr>
      </w:pPr>
      <w:r w:rsidRPr="005F7D7C">
        <w:rPr>
          <w:rFonts w:ascii="Arial" w:eastAsia="Calibri" w:hAnsi="Arial" w:cs="Arial"/>
          <w:b/>
          <w:sz w:val="21"/>
          <w:szCs w:val="21"/>
        </w:rPr>
        <w:t>Zamawiający:</w:t>
      </w:r>
    </w:p>
    <w:p w:rsidR="005F7D7C" w:rsidRPr="005F7D7C" w:rsidRDefault="005F7D7C" w:rsidP="005F7D7C">
      <w:pPr>
        <w:spacing w:after="0" w:line="240" w:lineRule="auto"/>
        <w:ind w:left="5954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F7D7C">
        <w:rPr>
          <w:rFonts w:ascii="Times New Roman" w:eastAsia="Calibri" w:hAnsi="Times New Roman" w:cs="Times New Roman"/>
          <w:b/>
          <w:i/>
          <w:sz w:val="24"/>
          <w:szCs w:val="24"/>
        </w:rPr>
        <w:t>Samodzielny Publiczny Zespół Zakładów Opieki Zdrowotnej</w:t>
      </w:r>
    </w:p>
    <w:p w:rsidR="005F7D7C" w:rsidRPr="005F7D7C" w:rsidRDefault="005F7D7C" w:rsidP="005F7D7C">
      <w:pPr>
        <w:spacing w:after="0" w:line="240" w:lineRule="auto"/>
        <w:ind w:left="5954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F7D7C">
        <w:rPr>
          <w:rFonts w:ascii="Times New Roman" w:eastAsia="Calibri" w:hAnsi="Times New Roman" w:cs="Times New Roman"/>
          <w:b/>
          <w:i/>
          <w:sz w:val="24"/>
          <w:szCs w:val="24"/>
        </w:rPr>
        <w:t>Ul. Sadowa 9</w:t>
      </w:r>
    </w:p>
    <w:p w:rsidR="005F7D7C" w:rsidRPr="005F7D7C" w:rsidRDefault="005F7D7C" w:rsidP="005F7D7C">
      <w:pPr>
        <w:spacing w:after="0" w:line="240" w:lineRule="auto"/>
        <w:ind w:left="5954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F7D7C">
        <w:rPr>
          <w:rFonts w:ascii="Times New Roman" w:eastAsia="Calibri" w:hAnsi="Times New Roman" w:cs="Times New Roman"/>
          <w:b/>
          <w:i/>
          <w:sz w:val="24"/>
          <w:szCs w:val="24"/>
        </w:rPr>
        <w:t>06-300 Przasnysz</w:t>
      </w:r>
    </w:p>
    <w:p w:rsidR="005F7D7C" w:rsidRPr="005F7D7C" w:rsidRDefault="005F7D7C" w:rsidP="005F7D7C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5F7D7C">
        <w:rPr>
          <w:rFonts w:ascii="Arial" w:eastAsia="Calibri" w:hAnsi="Arial" w:cs="Arial"/>
          <w:b/>
          <w:sz w:val="20"/>
          <w:szCs w:val="20"/>
        </w:rPr>
        <w:t>Wykonawca:</w:t>
      </w:r>
    </w:p>
    <w:p w:rsidR="005F7D7C" w:rsidRPr="005F7D7C" w:rsidRDefault="005F7D7C" w:rsidP="005F7D7C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5F7D7C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5F7D7C" w:rsidRPr="005F7D7C" w:rsidRDefault="005F7D7C" w:rsidP="005F7D7C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5F7D7C">
        <w:rPr>
          <w:rFonts w:ascii="Arial" w:eastAsia="Calibri" w:hAnsi="Arial" w:cs="Arial"/>
          <w:sz w:val="20"/>
          <w:szCs w:val="20"/>
        </w:rPr>
        <w:t>e-mail: …………………………….</w:t>
      </w:r>
    </w:p>
    <w:p w:rsidR="005F7D7C" w:rsidRPr="005F7D7C" w:rsidRDefault="005F7D7C" w:rsidP="005F7D7C">
      <w:pPr>
        <w:ind w:right="5953"/>
        <w:rPr>
          <w:rFonts w:ascii="Arial" w:eastAsia="Calibri" w:hAnsi="Arial" w:cs="Arial"/>
          <w:i/>
          <w:sz w:val="16"/>
          <w:szCs w:val="16"/>
        </w:rPr>
      </w:pPr>
      <w:r w:rsidRPr="005F7D7C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KRS/CEiDG)</w:t>
      </w:r>
    </w:p>
    <w:p w:rsidR="005F7D7C" w:rsidRPr="005F7D7C" w:rsidRDefault="005F7D7C" w:rsidP="005F7D7C">
      <w:pPr>
        <w:spacing w:after="0"/>
        <w:rPr>
          <w:rFonts w:ascii="Arial" w:eastAsia="Calibri" w:hAnsi="Arial" w:cs="Arial"/>
          <w:sz w:val="20"/>
          <w:szCs w:val="20"/>
          <w:u w:val="single"/>
        </w:rPr>
      </w:pPr>
      <w:r w:rsidRPr="005F7D7C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:rsidR="005F7D7C" w:rsidRPr="005F7D7C" w:rsidRDefault="005F7D7C" w:rsidP="005F7D7C">
      <w:pPr>
        <w:spacing w:after="0" w:line="240" w:lineRule="auto"/>
        <w:ind w:right="5954"/>
        <w:rPr>
          <w:rFonts w:ascii="Arial" w:eastAsia="Calibri" w:hAnsi="Arial" w:cs="Arial"/>
          <w:sz w:val="20"/>
          <w:szCs w:val="20"/>
        </w:rPr>
      </w:pPr>
      <w:r w:rsidRPr="005F7D7C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5F7D7C" w:rsidRPr="005F7D7C" w:rsidRDefault="005F7D7C" w:rsidP="005F7D7C">
      <w:pPr>
        <w:spacing w:after="0"/>
        <w:ind w:right="5953"/>
        <w:rPr>
          <w:rFonts w:ascii="Arial" w:eastAsia="Calibri" w:hAnsi="Arial" w:cs="Arial"/>
          <w:i/>
          <w:sz w:val="16"/>
          <w:szCs w:val="16"/>
        </w:rPr>
      </w:pPr>
      <w:r w:rsidRPr="005F7D7C">
        <w:rPr>
          <w:rFonts w:ascii="Arial" w:eastAsia="Calibri" w:hAnsi="Arial" w:cs="Arial"/>
          <w:i/>
          <w:sz w:val="16"/>
          <w:szCs w:val="16"/>
        </w:rPr>
        <w:t>(imię, nazwisko, stanowisko/podstawa do reprezentacji)</w:t>
      </w:r>
    </w:p>
    <w:p w:rsidR="005F7D7C" w:rsidRPr="005F7D7C" w:rsidRDefault="005F7D7C" w:rsidP="005F7D7C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5F7D7C">
        <w:rPr>
          <w:rFonts w:ascii="Arial" w:eastAsia="Calibri" w:hAnsi="Arial" w:cs="Arial"/>
          <w:b/>
          <w:u w:val="single"/>
        </w:rPr>
        <w:t xml:space="preserve">Oświadczenie wykonawcy </w:t>
      </w:r>
    </w:p>
    <w:p w:rsidR="005F7D7C" w:rsidRPr="005F7D7C" w:rsidRDefault="005F7D7C" w:rsidP="005F7D7C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5F7D7C">
        <w:rPr>
          <w:rFonts w:ascii="Arial" w:eastAsia="Calibri" w:hAnsi="Arial" w:cs="Arial"/>
          <w:b/>
          <w:sz w:val="20"/>
          <w:szCs w:val="20"/>
        </w:rPr>
        <w:t xml:space="preserve">O którym mowa w art. 24 ust. 1 pkt. 23 ustawy z dnia 29 stycznia 2004 r. Pzp), </w:t>
      </w:r>
    </w:p>
    <w:p w:rsidR="005F7D7C" w:rsidRPr="005F7D7C" w:rsidRDefault="005F7D7C" w:rsidP="005F7D7C">
      <w:pPr>
        <w:spacing w:after="0" w:line="240" w:lineRule="auto"/>
        <w:jc w:val="center"/>
        <w:rPr>
          <w:rFonts w:ascii="Arial" w:eastAsia="Calibri" w:hAnsi="Arial" w:cs="Arial"/>
          <w:b/>
          <w:u w:val="single"/>
        </w:rPr>
      </w:pPr>
      <w:r w:rsidRPr="005F7D7C">
        <w:rPr>
          <w:rFonts w:ascii="Arial" w:eastAsia="Calibri" w:hAnsi="Arial" w:cs="Arial"/>
          <w:b/>
          <w:u w:val="single"/>
        </w:rPr>
        <w:t>DOTYCZĄCE PRZESŁANEK WYKLUCZENIA Z POSTĘPOWANIA</w:t>
      </w:r>
    </w:p>
    <w:p w:rsidR="005F7D7C" w:rsidRPr="005F7D7C" w:rsidRDefault="005F7D7C" w:rsidP="005F7D7C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5F7D7C" w:rsidRPr="005F7D7C" w:rsidRDefault="005F7D7C" w:rsidP="005F7D7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i/>
          <w:kern w:val="1"/>
          <w:sz w:val="28"/>
          <w:szCs w:val="28"/>
          <w:lang/>
        </w:rPr>
      </w:pPr>
      <w:r w:rsidRPr="005F7D7C">
        <w:rPr>
          <w:rFonts w:ascii="Arial" w:eastAsia="Calibri" w:hAnsi="Arial" w:cs="Arial"/>
          <w:sz w:val="21"/>
          <w:szCs w:val="21"/>
        </w:rPr>
        <w:t xml:space="preserve">Na potrzeby postępowania o udzielenie zamówienia publicznego </w:t>
      </w:r>
      <w:r w:rsidRPr="005F7D7C">
        <w:rPr>
          <w:rFonts w:ascii="Arial" w:eastAsia="Calibri" w:hAnsi="Arial" w:cs="Arial"/>
          <w:sz w:val="21"/>
          <w:szCs w:val="21"/>
        </w:rPr>
        <w:br/>
        <w:t xml:space="preserve">pn. </w:t>
      </w:r>
      <w:r w:rsidRPr="005F7D7C">
        <w:rPr>
          <w:rFonts w:ascii="Times New Roman" w:eastAsia="Lucida Sans Unicode" w:hAnsi="Times New Roman" w:cs="Tahoma"/>
          <w:b/>
          <w:i/>
          <w:kern w:val="1"/>
          <w:sz w:val="28"/>
          <w:szCs w:val="28"/>
          <w:lang/>
        </w:rPr>
        <w:t>Dostawa materiałów eksploatacyjnych do terapii nerkozastępczych na bazie systemu Multifiltrate oraz  dostawa odczynników i materiałów do analizatorów parametrów krytycznych ABL 90 i AQT 90 Flex</w:t>
      </w:r>
    </w:p>
    <w:p w:rsidR="005F7D7C" w:rsidRPr="005F7D7C" w:rsidRDefault="005F7D7C" w:rsidP="005F7D7C">
      <w:pPr>
        <w:spacing w:after="0" w:line="240" w:lineRule="auto"/>
        <w:ind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5F7D7C" w:rsidRPr="005F7D7C" w:rsidRDefault="005F7D7C" w:rsidP="005F7D7C">
      <w:pPr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5F7D7C" w:rsidRPr="005F7D7C" w:rsidRDefault="005F7D7C" w:rsidP="005F7D7C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  <w:r w:rsidRPr="005F7D7C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5F7D7C">
        <w:rPr>
          <w:rFonts w:ascii="Arial" w:eastAsia="Calibri" w:hAnsi="Arial" w:cs="Arial"/>
          <w:sz w:val="21"/>
          <w:szCs w:val="21"/>
        </w:rPr>
        <w:t>oświadczam, co następuje:</w:t>
      </w:r>
    </w:p>
    <w:p w:rsidR="005F7D7C" w:rsidRPr="005F7D7C" w:rsidRDefault="005F7D7C" w:rsidP="005F7D7C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</w:p>
    <w:p w:rsidR="005F7D7C" w:rsidRPr="005F7D7C" w:rsidRDefault="005F7D7C" w:rsidP="005F7D7C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  <w:r w:rsidRPr="005F7D7C">
        <w:rPr>
          <w:rFonts w:ascii="Arial" w:eastAsia="Calibri" w:hAnsi="Arial" w:cs="Arial"/>
          <w:sz w:val="21"/>
          <w:szCs w:val="21"/>
        </w:rPr>
        <w:t>Wykonawca, którego reprezentujemy:</w:t>
      </w:r>
    </w:p>
    <w:p w:rsidR="005F7D7C" w:rsidRPr="005F7D7C" w:rsidRDefault="005F7D7C" w:rsidP="005F7D7C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  <w:r w:rsidRPr="005F7D7C">
        <w:rPr>
          <w:rFonts w:ascii="Arial" w:eastAsia="Calibri" w:hAnsi="Arial" w:cs="Arial"/>
          <w:sz w:val="21"/>
          <w:szCs w:val="21"/>
        </w:rPr>
        <w:t>nie należy/należy</w:t>
      </w:r>
      <w:r w:rsidRPr="005F7D7C">
        <w:rPr>
          <w:rFonts w:ascii="Arial" w:eastAsia="Calibri" w:hAnsi="Arial" w:cs="Arial"/>
          <w:sz w:val="28"/>
          <w:szCs w:val="28"/>
          <w:vertAlign w:val="superscript"/>
        </w:rPr>
        <w:t>*</w:t>
      </w:r>
      <w:r w:rsidRPr="005F7D7C">
        <w:rPr>
          <w:rFonts w:ascii="Arial" w:eastAsia="Calibri" w:hAnsi="Arial" w:cs="Arial"/>
          <w:sz w:val="21"/>
          <w:szCs w:val="21"/>
        </w:rPr>
        <w:t xml:space="preserve"> do tej samej grupy kapitałowej z żadnym z podmiotów, które do upływu terminu składania ofert złożyły oferty.</w:t>
      </w:r>
    </w:p>
    <w:p w:rsidR="005F7D7C" w:rsidRPr="005F7D7C" w:rsidRDefault="005F7D7C" w:rsidP="005F7D7C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465"/>
        <w:gridCol w:w="3070"/>
      </w:tblGrid>
      <w:tr w:rsidR="005F7D7C" w:rsidRPr="005F7D7C" w:rsidTr="00F15265">
        <w:tc>
          <w:tcPr>
            <w:tcW w:w="675" w:type="dxa"/>
            <w:shd w:val="clear" w:color="auto" w:fill="auto"/>
          </w:tcPr>
          <w:p w:rsidR="005F7D7C" w:rsidRPr="005F7D7C" w:rsidRDefault="005F7D7C" w:rsidP="005F7D7C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5F7D7C">
              <w:rPr>
                <w:rFonts w:ascii="Arial" w:eastAsia="Calibri" w:hAnsi="Arial" w:cs="Arial"/>
                <w:b/>
                <w:sz w:val="21"/>
                <w:szCs w:val="21"/>
              </w:rPr>
              <w:t>L.p.</w:t>
            </w:r>
          </w:p>
        </w:tc>
        <w:tc>
          <w:tcPr>
            <w:tcW w:w="5465" w:type="dxa"/>
            <w:shd w:val="clear" w:color="auto" w:fill="auto"/>
          </w:tcPr>
          <w:p w:rsidR="005F7D7C" w:rsidRPr="005F7D7C" w:rsidRDefault="005F7D7C" w:rsidP="005F7D7C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5F7D7C">
              <w:rPr>
                <w:rFonts w:ascii="Arial" w:eastAsia="Calibri" w:hAnsi="Arial" w:cs="Arial"/>
                <w:b/>
                <w:sz w:val="21"/>
                <w:szCs w:val="21"/>
              </w:rPr>
              <w:t>Nazwa</w:t>
            </w:r>
          </w:p>
        </w:tc>
        <w:tc>
          <w:tcPr>
            <w:tcW w:w="3070" w:type="dxa"/>
            <w:shd w:val="clear" w:color="auto" w:fill="auto"/>
          </w:tcPr>
          <w:p w:rsidR="005F7D7C" w:rsidRPr="005F7D7C" w:rsidRDefault="005F7D7C" w:rsidP="005F7D7C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5F7D7C">
              <w:rPr>
                <w:rFonts w:ascii="Arial" w:eastAsia="Calibri" w:hAnsi="Arial" w:cs="Arial"/>
                <w:b/>
                <w:sz w:val="21"/>
                <w:szCs w:val="21"/>
              </w:rPr>
              <w:t>Adres</w:t>
            </w:r>
          </w:p>
        </w:tc>
      </w:tr>
      <w:tr w:rsidR="005F7D7C" w:rsidRPr="005F7D7C" w:rsidTr="00F15265">
        <w:tc>
          <w:tcPr>
            <w:tcW w:w="675" w:type="dxa"/>
            <w:shd w:val="clear" w:color="auto" w:fill="auto"/>
          </w:tcPr>
          <w:p w:rsidR="005F7D7C" w:rsidRPr="005F7D7C" w:rsidRDefault="005F7D7C" w:rsidP="005F7D7C">
            <w:pPr>
              <w:spacing w:line="360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5465" w:type="dxa"/>
            <w:shd w:val="clear" w:color="auto" w:fill="auto"/>
          </w:tcPr>
          <w:p w:rsidR="005F7D7C" w:rsidRPr="005F7D7C" w:rsidRDefault="005F7D7C" w:rsidP="005F7D7C">
            <w:pPr>
              <w:spacing w:line="360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3070" w:type="dxa"/>
            <w:shd w:val="clear" w:color="auto" w:fill="auto"/>
          </w:tcPr>
          <w:p w:rsidR="005F7D7C" w:rsidRPr="005F7D7C" w:rsidRDefault="005F7D7C" w:rsidP="005F7D7C">
            <w:pPr>
              <w:spacing w:line="360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5F7D7C" w:rsidRPr="005F7D7C" w:rsidTr="00F15265">
        <w:tc>
          <w:tcPr>
            <w:tcW w:w="675" w:type="dxa"/>
            <w:shd w:val="clear" w:color="auto" w:fill="auto"/>
          </w:tcPr>
          <w:p w:rsidR="005F7D7C" w:rsidRPr="005F7D7C" w:rsidRDefault="005F7D7C" w:rsidP="005F7D7C">
            <w:pPr>
              <w:spacing w:line="360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5465" w:type="dxa"/>
            <w:shd w:val="clear" w:color="auto" w:fill="auto"/>
          </w:tcPr>
          <w:p w:rsidR="005F7D7C" w:rsidRPr="005F7D7C" w:rsidRDefault="005F7D7C" w:rsidP="005F7D7C">
            <w:pPr>
              <w:spacing w:line="360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3070" w:type="dxa"/>
            <w:shd w:val="clear" w:color="auto" w:fill="auto"/>
          </w:tcPr>
          <w:p w:rsidR="005F7D7C" w:rsidRPr="005F7D7C" w:rsidRDefault="005F7D7C" w:rsidP="005F7D7C">
            <w:pPr>
              <w:spacing w:line="360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</w:tbl>
    <w:p w:rsidR="005F7D7C" w:rsidRPr="005F7D7C" w:rsidRDefault="005F7D7C" w:rsidP="005F7D7C">
      <w:pPr>
        <w:spacing w:after="0" w:line="360" w:lineRule="auto"/>
        <w:jc w:val="both"/>
        <w:rPr>
          <w:rFonts w:ascii="Arial" w:eastAsia="Calibri" w:hAnsi="Arial" w:cs="Arial"/>
          <w:sz w:val="16"/>
          <w:szCs w:val="16"/>
        </w:rPr>
      </w:pPr>
      <w:r w:rsidRPr="005F7D7C">
        <w:rPr>
          <w:rFonts w:ascii="Arial" w:eastAsia="Calibri" w:hAnsi="Arial" w:cs="Arial"/>
          <w:sz w:val="28"/>
          <w:szCs w:val="28"/>
          <w:vertAlign w:val="superscript"/>
        </w:rPr>
        <w:t>*</w:t>
      </w:r>
      <w:r w:rsidRPr="005F7D7C">
        <w:rPr>
          <w:rFonts w:ascii="Arial" w:eastAsia="Calibri" w:hAnsi="Arial" w:cs="Arial"/>
          <w:sz w:val="16"/>
          <w:szCs w:val="16"/>
        </w:rPr>
        <w:t>niepotrzebne skreślić</w:t>
      </w:r>
    </w:p>
    <w:p w:rsidR="005F7D7C" w:rsidRPr="005F7D7C" w:rsidRDefault="005F7D7C" w:rsidP="005F7D7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F7D7C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5F7D7C">
        <w:rPr>
          <w:rFonts w:ascii="Arial" w:eastAsia="Calibri" w:hAnsi="Arial" w:cs="Arial"/>
          <w:i/>
          <w:sz w:val="16"/>
          <w:szCs w:val="16"/>
        </w:rPr>
        <w:t>(miejscowość),</w:t>
      </w:r>
      <w:r w:rsidRPr="005F7D7C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5F7D7C">
        <w:rPr>
          <w:rFonts w:ascii="Arial" w:eastAsia="Calibri" w:hAnsi="Arial" w:cs="Arial"/>
          <w:sz w:val="21"/>
          <w:szCs w:val="21"/>
        </w:rPr>
        <w:t>dnia …………………. r.</w:t>
      </w:r>
      <w:r w:rsidRPr="005F7D7C">
        <w:rPr>
          <w:rFonts w:ascii="Arial" w:eastAsia="Calibri" w:hAnsi="Arial" w:cs="Arial"/>
          <w:sz w:val="20"/>
          <w:szCs w:val="20"/>
        </w:rPr>
        <w:t xml:space="preserve"> </w:t>
      </w:r>
    </w:p>
    <w:p w:rsidR="005F7D7C" w:rsidRPr="005F7D7C" w:rsidRDefault="005F7D7C" w:rsidP="005F7D7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F7D7C">
        <w:rPr>
          <w:rFonts w:ascii="Arial" w:eastAsia="Calibri" w:hAnsi="Arial" w:cs="Arial"/>
          <w:sz w:val="20"/>
          <w:szCs w:val="20"/>
        </w:rPr>
        <w:tab/>
      </w:r>
      <w:r w:rsidRPr="005F7D7C">
        <w:rPr>
          <w:rFonts w:ascii="Arial" w:eastAsia="Calibri" w:hAnsi="Arial" w:cs="Arial"/>
          <w:sz w:val="20"/>
          <w:szCs w:val="20"/>
        </w:rPr>
        <w:tab/>
      </w:r>
      <w:r w:rsidRPr="005F7D7C">
        <w:rPr>
          <w:rFonts w:ascii="Arial" w:eastAsia="Calibri" w:hAnsi="Arial" w:cs="Arial"/>
          <w:sz w:val="20"/>
          <w:szCs w:val="20"/>
        </w:rPr>
        <w:tab/>
      </w:r>
      <w:r w:rsidRPr="005F7D7C">
        <w:rPr>
          <w:rFonts w:ascii="Arial" w:eastAsia="Calibri" w:hAnsi="Arial" w:cs="Arial"/>
          <w:sz w:val="20"/>
          <w:szCs w:val="20"/>
        </w:rPr>
        <w:tab/>
      </w:r>
      <w:r w:rsidRPr="005F7D7C">
        <w:rPr>
          <w:rFonts w:ascii="Arial" w:eastAsia="Calibri" w:hAnsi="Arial" w:cs="Arial"/>
          <w:sz w:val="20"/>
          <w:szCs w:val="20"/>
        </w:rPr>
        <w:tab/>
      </w:r>
      <w:r w:rsidRPr="005F7D7C">
        <w:rPr>
          <w:rFonts w:ascii="Arial" w:eastAsia="Calibri" w:hAnsi="Arial" w:cs="Arial"/>
          <w:sz w:val="20"/>
          <w:szCs w:val="20"/>
        </w:rPr>
        <w:tab/>
      </w:r>
      <w:r w:rsidRPr="005F7D7C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5F7D7C" w:rsidRPr="005F7D7C" w:rsidRDefault="005F7D7C" w:rsidP="005F7D7C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5F7D7C">
        <w:rPr>
          <w:rFonts w:ascii="Arial" w:eastAsia="Calibri" w:hAnsi="Arial" w:cs="Arial"/>
          <w:i/>
          <w:sz w:val="16"/>
          <w:szCs w:val="16"/>
        </w:rPr>
        <w:t>(podpis)</w:t>
      </w:r>
    </w:p>
    <w:p w:rsidR="005F7D7C" w:rsidRPr="005F7D7C" w:rsidRDefault="005F7D7C" w:rsidP="005F7D7C">
      <w:pPr>
        <w:spacing w:after="0" w:line="360" w:lineRule="auto"/>
        <w:jc w:val="both"/>
        <w:rPr>
          <w:rFonts w:ascii="Arial" w:eastAsia="Arial" w:hAnsi="Arial" w:cs="Arial"/>
          <w:i/>
          <w:color w:val="000000"/>
          <w:sz w:val="21"/>
          <w:szCs w:val="21"/>
          <w:lang w:eastAsia="ar-SA"/>
        </w:rPr>
      </w:pPr>
      <w:r w:rsidRPr="005F7D7C">
        <w:rPr>
          <w:rFonts w:ascii="Arial" w:eastAsia="Arial" w:hAnsi="Arial" w:cs="Arial"/>
          <w:i/>
          <w:color w:val="000000"/>
          <w:sz w:val="21"/>
          <w:szCs w:val="21"/>
          <w:lang w:eastAsia="ar-SA"/>
        </w:rPr>
        <w:lastRenderedPageBreak/>
        <w:t>Wykonawca w terminie 3 dni od zamieszczenia na stronie internetowej informacji z otwarcia, przekazuje zamawiającemu oświadczenie o przynależności lub braku przynależności do tej samej grupy kapitałowej w rozumieniu ustawy o ochronie konkurencji i konsumentów</w:t>
      </w:r>
    </w:p>
    <w:p w:rsidR="00604C34" w:rsidRDefault="00604C34"/>
    <w:sectPr w:rsidR="00604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475" w:rsidRDefault="005F7D7C">
    <w:pPr>
      <w:pStyle w:val="Stopka"/>
      <w:jc w:val="center"/>
    </w:pPr>
    <w:r>
      <w:rPr>
        <w:rFonts w:cs="Tahoma"/>
        <w:sz w:val="16"/>
        <w:szCs w:val="16"/>
        <w:lang/>
      </w:rPr>
      <w:t>Str.</w:t>
    </w:r>
    <w:r>
      <w:rPr>
        <w:rFonts w:cs="Tahoma"/>
        <w:sz w:val="16"/>
        <w:szCs w:val="16"/>
        <w:lang/>
      </w:rPr>
      <w:fldChar w:fldCharType="begin"/>
    </w:r>
    <w:r>
      <w:rPr>
        <w:rFonts w:cs="Tahoma"/>
        <w:sz w:val="16"/>
        <w:szCs w:val="16"/>
        <w:lang/>
      </w:rPr>
      <w:instrText xml:space="preserve"> PAGE </w:instrText>
    </w:r>
    <w:r>
      <w:rPr>
        <w:rFonts w:cs="Tahoma"/>
        <w:sz w:val="16"/>
        <w:szCs w:val="16"/>
        <w:lang/>
      </w:rPr>
      <w:fldChar w:fldCharType="separate"/>
    </w:r>
    <w:r>
      <w:rPr>
        <w:rFonts w:cs="Tahoma"/>
        <w:noProof/>
        <w:sz w:val="16"/>
        <w:szCs w:val="16"/>
        <w:lang/>
      </w:rPr>
      <w:t>15</w:t>
    </w:r>
    <w:r>
      <w:rPr>
        <w:rFonts w:cs="Tahoma"/>
        <w:sz w:val="16"/>
        <w:szCs w:val="16"/>
        <w:lang/>
      </w:rPr>
      <w:fldChar w:fldCharType="end"/>
    </w:r>
    <w:r>
      <w:rPr>
        <w:rFonts w:cs="Tahoma"/>
        <w:sz w:val="16"/>
        <w:szCs w:val="16"/>
        <w:lang/>
      </w:rPr>
      <w:t>/</w:t>
    </w:r>
    <w:r>
      <w:rPr>
        <w:rFonts w:cs="Tahoma"/>
        <w:sz w:val="16"/>
        <w:szCs w:val="16"/>
        <w:lang/>
      </w:rPr>
      <w:fldChar w:fldCharType="begin"/>
    </w:r>
    <w:r>
      <w:rPr>
        <w:rFonts w:cs="Tahoma"/>
        <w:sz w:val="16"/>
        <w:szCs w:val="16"/>
        <w:lang/>
      </w:rPr>
      <w:instrText xml:space="preserve"> NUMPAGES \*Arabic </w:instrText>
    </w:r>
    <w:r>
      <w:rPr>
        <w:rFonts w:cs="Tahoma"/>
        <w:sz w:val="16"/>
        <w:szCs w:val="16"/>
        <w:lang/>
      </w:rPr>
      <w:fldChar w:fldCharType="separate"/>
    </w:r>
    <w:r>
      <w:rPr>
        <w:rFonts w:cs="Tahoma"/>
        <w:noProof/>
        <w:sz w:val="16"/>
        <w:szCs w:val="16"/>
        <w:lang/>
      </w:rPr>
      <w:t>16</w:t>
    </w:r>
    <w:r>
      <w:rPr>
        <w:rFonts w:cs="Tahoma"/>
        <w:sz w:val="16"/>
        <w:szCs w:val="16"/>
        <w:lang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">
    <w:nsid w:val="00000003"/>
    <w:multiLevelType w:val="multilevel"/>
    <w:tmpl w:val="2E0850DA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lowerLetter"/>
      <w:pStyle w:val="Normalny"/>
      <w:lvlText w:val="%2."/>
      <w:lvlJc w:val="left"/>
      <w:pPr>
        <w:ind w:left="1440" w:hanging="360"/>
      </w:pPr>
    </w:lvl>
    <w:lvl w:ilvl="2" w:tentative="1">
      <w:start w:val="1"/>
      <w:numFmt w:val="lowerRoman"/>
      <w:pStyle w:val="Normalny"/>
      <w:lvlText w:val="%3."/>
      <w:lvlJc w:val="right"/>
      <w:pPr>
        <w:ind w:left="2160" w:hanging="180"/>
      </w:pPr>
    </w:lvl>
    <w:lvl w:ilvl="3" w:tentative="1">
      <w:start w:val="1"/>
      <w:numFmt w:val="decimal"/>
      <w:pStyle w:val="Normalny"/>
      <w:lvlText w:val="%4."/>
      <w:lvlJc w:val="left"/>
      <w:pPr>
        <w:ind w:left="2880" w:hanging="360"/>
      </w:pPr>
    </w:lvl>
    <w:lvl w:ilvl="4" w:tentative="1">
      <w:start w:val="1"/>
      <w:numFmt w:val="lowerLetter"/>
      <w:pStyle w:val="Normalny"/>
      <w:lvlText w:val="%5."/>
      <w:lvlJc w:val="left"/>
      <w:pPr>
        <w:ind w:left="3600" w:hanging="360"/>
      </w:pPr>
    </w:lvl>
    <w:lvl w:ilvl="5" w:tentative="1">
      <w:start w:val="1"/>
      <w:numFmt w:val="lowerRoman"/>
      <w:pStyle w:val="Normalny"/>
      <w:lvlText w:val="%6."/>
      <w:lvlJc w:val="right"/>
      <w:pPr>
        <w:ind w:left="4320" w:hanging="180"/>
      </w:pPr>
    </w:lvl>
    <w:lvl w:ilvl="6" w:tentative="1">
      <w:start w:val="1"/>
      <w:numFmt w:val="decimal"/>
      <w:pStyle w:val="Normalny"/>
      <w:lvlText w:val="%7."/>
      <w:lvlJc w:val="left"/>
      <w:pPr>
        <w:ind w:left="5040" w:hanging="360"/>
      </w:pPr>
    </w:lvl>
    <w:lvl w:ilvl="7" w:tentative="1">
      <w:start w:val="1"/>
      <w:numFmt w:val="lowerLetter"/>
      <w:pStyle w:val="Normalny"/>
      <w:lvlText w:val="%8."/>
      <w:lvlJc w:val="left"/>
      <w:pPr>
        <w:ind w:left="5760" w:hanging="360"/>
      </w:pPr>
    </w:lvl>
    <w:lvl w:ilvl="8" w:tentative="1">
      <w:start w:val="1"/>
      <w:numFmt w:val="lowerRoman"/>
      <w:pStyle w:val="Normalny"/>
      <w:lvlText w:val="%9."/>
      <w:lvlJc w:val="right"/>
      <w:pPr>
        <w:ind w:left="6480" w:hanging="180"/>
      </w:pPr>
    </w:lvl>
  </w:abstractNum>
  <w:abstractNum w:abstractNumId="3">
    <w:nsid w:val="0000000A"/>
    <w:multiLevelType w:val="multilevel"/>
    <w:tmpl w:val="C4625B9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C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</w:rPr>
    </w:lvl>
  </w:abstractNum>
  <w:abstractNum w:abstractNumId="5">
    <w:nsid w:val="00000010"/>
    <w:multiLevelType w:val="multilevel"/>
    <w:tmpl w:val="00000010"/>
    <w:name w:val="WW8Num1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b w:val="0"/>
        <w:i w:val="0"/>
        <w:kern w:val="1"/>
        <w:sz w:val="24"/>
        <w:szCs w:val="24"/>
        <w:lang w:val="pl-PL" w:eastAsia="ar-SA" w:bidi="ar-SA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b w:val="0"/>
        <w:i w:val="0"/>
        <w:kern w:val="1"/>
        <w:sz w:val="24"/>
        <w:szCs w:val="24"/>
        <w:lang w:val="pl-PL" w:eastAsia="ar-SA" w:bidi="ar-SA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b w:val="0"/>
        <w:i w:val="0"/>
        <w:kern w:val="1"/>
        <w:sz w:val="24"/>
        <w:szCs w:val="24"/>
        <w:lang w:val="pl-PL" w:eastAsia="ar-SA" w:bidi="ar-SA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218722F"/>
    <w:multiLevelType w:val="hybridMultilevel"/>
    <w:tmpl w:val="27741A9C"/>
    <w:lvl w:ilvl="0" w:tplc="7A7412EC">
      <w:start w:val="1"/>
      <w:numFmt w:val="lowerLetter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174B08"/>
    <w:multiLevelType w:val="hybridMultilevel"/>
    <w:tmpl w:val="392E0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F10B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08FB246F"/>
    <w:multiLevelType w:val="hybridMultilevel"/>
    <w:tmpl w:val="3FE248E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312BAC"/>
    <w:multiLevelType w:val="multilevel"/>
    <w:tmpl w:val="C5168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CD567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0F6F561E"/>
    <w:multiLevelType w:val="hybridMultilevel"/>
    <w:tmpl w:val="D0363AA2"/>
    <w:lvl w:ilvl="0" w:tplc="0870F14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1239558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18AF1F13"/>
    <w:multiLevelType w:val="hybridMultilevel"/>
    <w:tmpl w:val="B40CA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9455D1"/>
    <w:multiLevelType w:val="hybridMultilevel"/>
    <w:tmpl w:val="780CF2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DD3B59"/>
    <w:multiLevelType w:val="hybridMultilevel"/>
    <w:tmpl w:val="87CE735E"/>
    <w:lvl w:ilvl="0" w:tplc="9B1E51AC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6775F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1E09698A"/>
    <w:multiLevelType w:val="hybridMultilevel"/>
    <w:tmpl w:val="D7F0A150"/>
    <w:lvl w:ilvl="0" w:tplc="35CAD2F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1E5029A4"/>
    <w:multiLevelType w:val="hybridMultilevel"/>
    <w:tmpl w:val="DA8A84E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D5099F"/>
    <w:multiLevelType w:val="hybridMultilevel"/>
    <w:tmpl w:val="191CB12E"/>
    <w:lvl w:ilvl="0" w:tplc="E236EBC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283B25D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2C11543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2C3A6F72"/>
    <w:multiLevelType w:val="hybridMultilevel"/>
    <w:tmpl w:val="830A8B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3D6E63"/>
    <w:multiLevelType w:val="hybridMultilevel"/>
    <w:tmpl w:val="4EFC9A4C"/>
    <w:lvl w:ilvl="0" w:tplc="19A4206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329F4D0E"/>
    <w:multiLevelType w:val="singleLevel"/>
    <w:tmpl w:val="0700060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362F68FB"/>
    <w:multiLevelType w:val="hybridMultilevel"/>
    <w:tmpl w:val="3E581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5B00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3FA32359"/>
    <w:multiLevelType w:val="singleLevel"/>
    <w:tmpl w:val="87401D3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46BC6FD4"/>
    <w:multiLevelType w:val="hybridMultilevel"/>
    <w:tmpl w:val="84A2CDB8"/>
    <w:lvl w:ilvl="0" w:tplc="524A4C02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1">
    <w:nsid w:val="508A0226"/>
    <w:multiLevelType w:val="hybridMultilevel"/>
    <w:tmpl w:val="0E10F45A"/>
    <w:lvl w:ilvl="0" w:tplc="69F69C26">
      <w:start w:val="1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CB2AB3E2">
      <w:start w:val="1"/>
      <w:numFmt w:val="decimal"/>
      <w:lvlText w:val="%4."/>
      <w:lvlJc w:val="left"/>
      <w:pPr>
        <w:ind w:left="2662" w:hanging="360"/>
      </w:pPr>
      <w:rPr>
        <w:i w:val="0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545A371F"/>
    <w:multiLevelType w:val="hybridMultilevel"/>
    <w:tmpl w:val="A4AA8AF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A926F5"/>
    <w:multiLevelType w:val="hybridMultilevel"/>
    <w:tmpl w:val="356248E4"/>
    <w:lvl w:ilvl="0" w:tplc="423AFCC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5E577D01"/>
    <w:multiLevelType w:val="hybridMultilevel"/>
    <w:tmpl w:val="B4F83316"/>
    <w:lvl w:ilvl="0" w:tplc="3B78C3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DD16E0"/>
    <w:multiLevelType w:val="singleLevel"/>
    <w:tmpl w:val="AA0AF40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>
    <w:nsid w:val="626B6315"/>
    <w:multiLevelType w:val="hybridMultilevel"/>
    <w:tmpl w:val="8DA438AC"/>
    <w:lvl w:ilvl="0" w:tplc="9D72A5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5355D8A"/>
    <w:multiLevelType w:val="hybridMultilevel"/>
    <w:tmpl w:val="12E675AC"/>
    <w:lvl w:ilvl="0" w:tplc="6F22F1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643C72"/>
    <w:multiLevelType w:val="hybridMultilevel"/>
    <w:tmpl w:val="95161C74"/>
    <w:lvl w:ilvl="0" w:tplc="375065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B01537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6BFD1B0F"/>
    <w:multiLevelType w:val="singleLevel"/>
    <w:tmpl w:val="9D52C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1">
    <w:nsid w:val="6F67123D"/>
    <w:multiLevelType w:val="hybridMultilevel"/>
    <w:tmpl w:val="6958D540"/>
    <w:lvl w:ilvl="0" w:tplc="374E19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77C16D45"/>
    <w:multiLevelType w:val="singleLevel"/>
    <w:tmpl w:val="60C84E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3">
    <w:nsid w:val="79354501"/>
    <w:multiLevelType w:val="hybridMultilevel"/>
    <w:tmpl w:val="CB9CA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F0227F"/>
    <w:multiLevelType w:val="hybridMultilevel"/>
    <w:tmpl w:val="52F620FE"/>
    <w:lvl w:ilvl="0" w:tplc="E3CE06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7C0E7D5F"/>
    <w:multiLevelType w:val="hybridMultilevel"/>
    <w:tmpl w:val="ED988510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CF0300"/>
    <w:multiLevelType w:val="hybridMultilevel"/>
    <w:tmpl w:val="39C6CFB6"/>
    <w:lvl w:ilvl="0" w:tplc="C2CC877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25"/>
  </w:num>
  <w:num w:numId="8">
    <w:abstractNumId w:val="6"/>
  </w:num>
  <w:num w:numId="9">
    <w:abstractNumId w:val="10"/>
  </w:num>
  <w:num w:numId="10">
    <w:abstractNumId w:val="17"/>
  </w:num>
  <w:num w:numId="11">
    <w:abstractNumId w:val="43"/>
  </w:num>
  <w:num w:numId="12">
    <w:abstractNumId w:val="7"/>
  </w:num>
  <w:num w:numId="13">
    <w:abstractNumId w:val="40"/>
  </w:num>
  <w:num w:numId="14">
    <w:abstractNumId w:val="33"/>
  </w:num>
  <w:num w:numId="15">
    <w:abstractNumId w:val="11"/>
  </w:num>
  <w:num w:numId="16">
    <w:abstractNumId w:val="20"/>
  </w:num>
  <w:num w:numId="17">
    <w:abstractNumId w:val="15"/>
  </w:num>
  <w:num w:numId="18">
    <w:abstractNumId w:val="41"/>
  </w:num>
  <w:num w:numId="19">
    <w:abstractNumId w:val="46"/>
  </w:num>
  <w:num w:numId="20">
    <w:abstractNumId w:val="19"/>
  </w:num>
  <w:num w:numId="21">
    <w:abstractNumId w:val="30"/>
  </w:num>
  <w:num w:numId="22">
    <w:abstractNumId w:val="27"/>
  </w:num>
  <w:num w:numId="23">
    <w:abstractNumId w:val="32"/>
  </w:num>
  <w:num w:numId="24">
    <w:abstractNumId w:val="16"/>
  </w:num>
  <w:num w:numId="25">
    <w:abstractNumId w:val="44"/>
  </w:num>
  <w:num w:numId="26">
    <w:abstractNumId w:val="34"/>
  </w:num>
  <w:num w:numId="27">
    <w:abstractNumId w:val="21"/>
  </w:num>
  <w:num w:numId="28">
    <w:abstractNumId w:val="23"/>
  </w:num>
  <w:num w:numId="29">
    <w:abstractNumId w:val="22"/>
  </w:num>
  <w:num w:numId="30">
    <w:abstractNumId w:val="18"/>
  </w:num>
  <w:num w:numId="31">
    <w:abstractNumId w:val="9"/>
  </w:num>
  <w:num w:numId="32">
    <w:abstractNumId w:val="12"/>
  </w:num>
  <w:num w:numId="33">
    <w:abstractNumId w:val="42"/>
  </w:num>
  <w:num w:numId="34">
    <w:abstractNumId w:val="29"/>
  </w:num>
  <w:num w:numId="35">
    <w:abstractNumId w:val="28"/>
  </w:num>
  <w:num w:numId="36">
    <w:abstractNumId w:val="35"/>
  </w:num>
  <w:num w:numId="37">
    <w:abstractNumId w:val="14"/>
  </w:num>
  <w:num w:numId="38">
    <w:abstractNumId w:val="39"/>
  </w:num>
  <w:num w:numId="39">
    <w:abstractNumId w:val="26"/>
  </w:num>
  <w:num w:numId="40">
    <w:abstractNumId w:val="45"/>
  </w:num>
  <w:num w:numId="41">
    <w:abstractNumId w:val="13"/>
  </w:num>
  <w:num w:numId="42">
    <w:abstractNumId w:val="38"/>
  </w:num>
  <w:num w:numId="43">
    <w:abstractNumId w:val="37"/>
  </w:num>
  <w:num w:numId="44">
    <w:abstractNumId w:val="36"/>
  </w:num>
  <w:num w:numId="45">
    <w:abstractNumId w:val="24"/>
  </w:num>
  <w:num w:numId="46">
    <w:abstractNumId w:val="31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D7C"/>
    <w:rsid w:val="005F7D7C"/>
    <w:rsid w:val="00604C34"/>
    <w:rsid w:val="00FC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F7D7C"/>
    <w:pPr>
      <w:keepNext/>
      <w:widowControl w:val="0"/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 w:cs="Times New Roman"/>
      <w:b/>
      <w:kern w:val="1"/>
      <w:sz w:val="32"/>
      <w:szCs w:val="20"/>
      <w:lang/>
    </w:rPr>
  </w:style>
  <w:style w:type="paragraph" w:styleId="Nagwek2">
    <w:name w:val="heading 2"/>
    <w:basedOn w:val="Normalny"/>
    <w:next w:val="Normalny"/>
    <w:link w:val="Nagwek2Znak"/>
    <w:qFormat/>
    <w:rsid w:val="005F7D7C"/>
    <w:pPr>
      <w:keepNext/>
      <w:widowControl w:val="0"/>
      <w:suppressAutoHyphens/>
      <w:spacing w:after="0" w:line="240" w:lineRule="auto"/>
      <w:outlineLvl w:val="1"/>
    </w:pPr>
    <w:rPr>
      <w:rFonts w:ascii="Arial" w:eastAsia="Lucida Sans Unicode" w:hAnsi="Arial" w:cs="Arial"/>
      <w:b/>
      <w:kern w:val="1"/>
      <w:sz w:val="24"/>
      <w:szCs w:val="24"/>
      <w:lang/>
    </w:rPr>
  </w:style>
  <w:style w:type="paragraph" w:styleId="Nagwek3">
    <w:name w:val="heading 3"/>
    <w:basedOn w:val="Normalny"/>
    <w:next w:val="Normalny"/>
    <w:link w:val="Nagwek3Znak"/>
    <w:qFormat/>
    <w:rsid w:val="005F7D7C"/>
    <w:pPr>
      <w:keepNext/>
      <w:widowControl w:val="0"/>
      <w:suppressAutoHyphens/>
      <w:spacing w:after="0" w:line="240" w:lineRule="auto"/>
      <w:jc w:val="both"/>
      <w:outlineLvl w:val="2"/>
    </w:pPr>
    <w:rPr>
      <w:rFonts w:ascii="Arial" w:eastAsia="Lucida Sans Unicode" w:hAnsi="Arial" w:cs="Arial"/>
      <w:b/>
      <w:kern w:val="1"/>
      <w:sz w:val="28"/>
      <w:szCs w:val="20"/>
      <w:lang/>
    </w:rPr>
  </w:style>
  <w:style w:type="paragraph" w:styleId="Nagwek4">
    <w:name w:val="heading 4"/>
    <w:basedOn w:val="Normalny"/>
    <w:next w:val="Normalny"/>
    <w:link w:val="Nagwek4Znak"/>
    <w:unhideWhenUsed/>
    <w:qFormat/>
    <w:rsid w:val="005F7D7C"/>
    <w:pPr>
      <w:keepNext/>
      <w:widowControl w:val="0"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/>
    </w:rPr>
  </w:style>
  <w:style w:type="paragraph" w:styleId="Nagwek5">
    <w:name w:val="heading 5"/>
    <w:basedOn w:val="Normalny"/>
    <w:next w:val="Normalny"/>
    <w:link w:val="Nagwek5Znak"/>
    <w:qFormat/>
    <w:rsid w:val="005F7D7C"/>
    <w:pPr>
      <w:keepNext/>
      <w:widowControl w:val="0"/>
      <w:suppressAutoHyphens/>
      <w:spacing w:after="0" w:line="240" w:lineRule="auto"/>
      <w:jc w:val="center"/>
      <w:outlineLvl w:val="4"/>
    </w:pPr>
    <w:rPr>
      <w:rFonts w:ascii="Arial" w:eastAsia="Lucida Sans Unicode" w:hAnsi="Arial" w:cs="Arial"/>
      <w:b/>
      <w:kern w:val="1"/>
      <w:sz w:val="44"/>
      <w:szCs w:val="20"/>
      <w:lang/>
    </w:rPr>
  </w:style>
  <w:style w:type="paragraph" w:styleId="Nagwek6">
    <w:name w:val="heading 6"/>
    <w:basedOn w:val="Normalny"/>
    <w:next w:val="Normalny"/>
    <w:link w:val="Nagwek6Znak"/>
    <w:qFormat/>
    <w:rsid w:val="005F7D7C"/>
    <w:pPr>
      <w:keepNext/>
      <w:widowControl w:val="0"/>
      <w:numPr>
        <w:ilvl w:val="5"/>
        <w:numId w:val="1"/>
      </w:numPr>
      <w:tabs>
        <w:tab w:val="left" w:pos="284"/>
      </w:tabs>
      <w:suppressAutoHyphens/>
      <w:spacing w:after="0" w:line="240" w:lineRule="auto"/>
      <w:ind w:left="-360"/>
      <w:jc w:val="both"/>
      <w:outlineLvl w:val="5"/>
    </w:pPr>
    <w:rPr>
      <w:rFonts w:ascii="Times New Roman" w:eastAsia="Lucida Sans Unicode" w:hAnsi="Times New Roman" w:cs="Times New Roman"/>
      <w:b/>
      <w:kern w:val="1"/>
      <w:sz w:val="24"/>
      <w:szCs w:val="24"/>
      <w:u w:val="single"/>
      <w:lang/>
    </w:rPr>
  </w:style>
  <w:style w:type="paragraph" w:styleId="Nagwek7">
    <w:name w:val="heading 7"/>
    <w:basedOn w:val="Normalny"/>
    <w:next w:val="Normalny"/>
    <w:link w:val="Nagwek7Znak"/>
    <w:qFormat/>
    <w:rsid w:val="005F7D7C"/>
    <w:pPr>
      <w:widowControl w:val="0"/>
      <w:suppressAutoHyphens/>
      <w:spacing w:before="240" w:after="60" w:line="240" w:lineRule="auto"/>
      <w:outlineLvl w:val="6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paragraph" w:styleId="Nagwek9">
    <w:name w:val="heading 9"/>
    <w:basedOn w:val="Normalny"/>
    <w:next w:val="Normalny"/>
    <w:link w:val="Nagwek9Znak"/>
    <w:qFormat/>
    <w:rsid w:val="005F7D7C"/>
    <w:pPr>
      <w:keepNext/>
      <w:widowControl w:val="0"/>
      <w:suppressAutoHyphens/>
      <w:spacing w:after="0" w:line="240" w:lineRule="auto"/>
      <w:outlineLvl w:val="8"/>
    </w:pPr>
    <w:rPr>
      <w:rFonts w:ascii="Times New Roman" w:eastAsia="Lucida Sans Unicode" w:hAnsi="Times New Roman" w:cs="Times New Roman"/>
      <w:i/>
      <w:kern w:val="1"/>
      <w:sz w:val="20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F7D7C"/>
    <w:rPr>
      <w:rFonts w:ascii="Times New Roman" w:eastAsia="Lucida Sans Unicode" w:hAnsi="Times New Roman" w:cs="Times New Roman"/>
      <w:b/>
      <w:kern w:val="1"/>
      <w:sz w:val="32"/>
      <w:szCs w:val="20"/>
      <w:lang/>
    </w:rPr>
  </w:style>
  <w:style w:type="character" w:customStyle="1" w:styleId="Nagwek2Znak">
    <w:name w:val="Nagłówek 2 Znak"/>
    <w:basedOn w:val="Domylnaczcionkaakapitu"/>
    <w:link w:val="Nagwek2"/>
    <w:rsid w:val="005F7D7C"/>
    <w:rPr>
      <w:rFonts w:ascii="Arial" w:eastAsia="Lucida Sans Unicode" w:hAnsi="Arial" w:cs="Arial"/>
      <w:b/>
      <w:kern w:val="1"/>
      <w:sz w:val="24"/>
      <w:szCs w:val="24"/>
      <w:lang/>
    </w:rPr>
  </w:style>
  <w:style w:type="character" w:customStyle="1" w:styleId="Nagwek3Znak">
    <w:name w:val="Nagłówek 3 Znak"/>
    <w:basedOn w:val="Domylnaczcionkaakapitu"/>
    <w:link w:val="Nagwek3"/>
    <w:rsid w:val="005F7D7C"/>
    <w:rPr>
      <w:rFonts w:ascii="Arial" w:eastAsia="Lucida Sans Unicode" w:hAnsi="Arial" w:cs="Arial"/>
      <w:b/>
      <w:kern w:val="1"/>
      <w:sz w:val="28"/>
      <w:szCs w:val="20"/>
      <w:lang/>
    </w:rPr>
  </w:style>
  <w:style w:type="character" w:customStyle="1" w:styleId="Nagwek4Znak">
    <w:name w:val="Nagłówek 4 Znak"/>
    <w:basedOn w:val="Domylnaczcionkaakapitu"/>
    <w:link w:val="Nagwek4"/>
    <w:rsid w:val="005F7D7C"/>
    <w:rPr>
      <w:rFonts w:ascii="Calibri" w:eastAsia="Times New Roman" w:hAnsi="Calibri" w:cs="Times New Roman"/>
      <w:b/>
      <w:bCs/>
      <w:kern w:val="1"/>
      <w:sz w:val="28"/>
      <w:szCs w:val="28"/>
      <w:lang/>
    </w:rPr>
  </w:style>
  <w:style w:type="character" w:customStyle="1" w:styleId="Nagwek5Znak">
    <w:name w:val="Nagłówek 5 Znak"/>
    <w:basedOn w:val="Domylnaczcionkaakapitu"/>
    <w:link w:val="Nagwek5"/>
    <w:rsid w:val="005F7D7C"/>
    <w:rPr>
      <w:rFonts w:ascii="Arial" w:eastAsia="Lucida Sans Unicode" w:hAnsi="Arial" w:cs="Arial"/>
      <w:b/>
      <w:kern w:val="1"/>
      <w:sz w:val="44"/>
      <w:szCs w:val="20"/>
      <w:lang/>
    </w:rPr>
  </w:style>
  <w:style w:type="character" w:customStyle="1" w:styleId="Nagwek6Znak">
    <w:name w:val="Nagłówek 6 Znak"/>
    <w:basedOn w:val="Domylnaczcionkaakapitu"/>
    <w:link w:val="Nagwek6"/>
    <w:rsid w:val="005F7D7C"/>
    <w:rPr>
      <w:rFonts w:ascii="Times New Roman" w:eastAsia="Lucida Sans Unicode" w:hAnsi="Times New Roman" w:cs="Times New Roman"/>
      <w:b/>
      <w:kern w:val="1"/>
      <w:sz w:val="24"/>
      <w:szCs w:val="24"/>
      <w:u w:val="single"/>
      <w:lang/>
    </w:rPr>
  </w:style>
  <w:style w:type="character" w:customStyle="1" w:styleId="Nagwek7Znak">
    <w:name w:val="Nagłówek 7 Znak"/>
    <w:basedOn w:val="Domylnaczcionkaakapitu"/>
    <w:link w:val="Nagwek7"/>
    <w:rsid w:val="005F7D7C"/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customStyle="1" w:styleId="Nagwek9Znak">
    <w:name w:val="Nagłówek 9 Znak"/>
    <w:basedOn w:val="Domylnaczcionkaakapitu"/>
    <w:link w:val="Nagwek9"/>
    <w:rsid w:val="005F7D7C"/>
    <w:rPr>
      <w:rFonts w:ascii="Times New Roman" w:eastAsia="Lucida Sans Unicode" w:hAnsi="Times New Roman" w:cs="Times New Roman"/>
      <w:i/>
      <w:kern w:val="1"/>
      <w:sz w:val="20"/>
      <w:szCs w:val="24"/>
      <w:lang/>
    </w:rPr>
  </w:style>
  <w:style w:type="numbering" w:customStyle="1" w:styleId="Bezlisty1">
    <w:name w:val="Bez listy1"/>
    <w:next w:val="Bezlisty"/>
    <w:uiPriority w:val="99"/>
    <w:semiHidden/>
    <w:unhideWhenUsed/>
    <w:rsid w:val="005F7D7C"/>
  </w:style>
  <w:style w:type="character" w:customStyle="1" w:styleId="WW8Num1z0">
    <w:name w:val="WW8Num1z0"/>
    <w:rsid w:val="005F7D7C"/>
  </w:style>
  <w:style w:type="character" w:customStyle="1" w:styleId="WW8Num1z1">
    <w:name w:val="WW8Num1z1"/>
    <w:rsid w:val="005F7D7C"/>
  </w:style>
  <w:style w:type="character" w:customStyle="1" w:styleId="WW8Num1z2">
    <w:name w:val="WW8Num1z2"/>
    <w:rsid w:val="005F7D7C"/>
  </w:style>
  <w:style w:type="character" w:customStyle="1" w:styleId="WW8Num1z3">
    <w:name w:val="WW8Num1z3"/>
    <w:rsid w:val="005F7D7C"/>
  </w:style>
  <w:style w:type="character" w:customStyle="1" w:styleId="WW8Num1z4">
    <w:name w:val="WW8Num1z4"/>
    <w:rsid w:val="005F7D7C"/>
  </w:style>
  <w:style w:type="character" w:customStyle="1" w:styleId="WW8Num1z5">
    <w:name w:val="WW8Num1z5"/>
    <w:rsid w:val="005F7D7C"/>
  </w:style>
  <w:style w:type="character" w:customStyle="1" w:styleId="WW8Num1z6">
    <w:name w:val="WW8Num1z6"/>
    <w:rsid w:val="005F7D7C"/>
  </w:style>
  <w:style w:type="character" w:customStyle="1" w:styleId="WW8Num1z7">
    <w:name w:val="WW8Num1z7"/>
    <w:rsid w:val="005F7D7C"/>
  </w:style>
  <w:style w:type="character" w:customStyle="1" w:styleId="WW8Num1z8">
    <w:name w:val="WW8Num1z8"/>
    <w:rsid w:val="005F7D7C"/>
  </w:style>
  <w:style w:type="character" w:customStyle="1" w:styleId="WW8Num2z0">
    <w:name w:val="WW8Num2z0"/>
    <w:rsid w:val="005F7D7C"/>
  </w:style>
  <w:style w:type="character" w:customStyle="1" w:styleId="WW8Num2z1">
    <w:name w:val="WW8Num2z1"/>
    <w:rsid w:val="005F7D7C"/>
  </w:style>
  <w:style w:type="character" w:customStyle="1" w:styleId="WW8Num2z2">
    <w:name w:val="WW8Num2z2"/>
    <w:rsid w:val="005F7D7C"/>
  </w:style>
  <w:style w:type="character" w:customStyle="1" w:styleId="WW8Num2z3">
    <w:name w:val="WW8Num2z3"/>
    <w:rsid w:val="005F7D7C"/>
  </w:style>
  <w:style w:type="character" w:customStyle="1" w:styleId="WW8Num2z4">
    <w:name w:val="WW8Num2z4"/>
    <w:rsid w:val="005F7D7C"/>
  </w:style>
  <w:style w:type="character" w:customStyle="1" w:styleId="WW8Num2z5">
    <w:name w:val="WW8Num2z5"/>
    <w:rsid w:val="005F7D7C"/>
  </w:style>
  <w:style w:type="character" w:customStyle="1" w:styleId="WW8Num2z6">
    <w:name w:val="WW8Num2z6"/>
    <w:rsid w:val="005F7D7C"/>
  </w:style>
  <w:style w:type="character" w:customStyle="1" w:styleId="WW8Num2z7">
    <w:name w:val="WW8Num2z7"/>
    <w:rsid w:val="005F7D7C"/>
  </w:style>
  <w:style w:type="character" w:customStyle="1" w:styleId="WW8Num2z8">
    <w:name w:val="WW8Num2z8"/>
    <w:rsid w:val="005F7D7C"/>
  </w:style>
  <w:style w:type="character" w:customStyle="1" w:styleId="WW8Num3z0">
    <w:name w:val="WW8Num3z0"/>
    <w:rsid w:val="005F7D7C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5F7D7C"/>
  </w:style>
  <w:style w:type="character" w:customStyle="1" w:styleId="WW8Num4z1">
    <w:name w:val="WW8Num4z1"/>
    <w:rsid w:val="005F7D7C"/>
  </w:style>
  <w:style w:type="character" w:customStyle="1" w:styleId="WW8Num4z2">
    <w:name w:val="WW8Num4z2"/>
    <w:rsid w:val="005F7D7C"/>
  </w:style>
  <w:style w:type="character" w:customStyle="1" w:styleId="WW8Num4z3">
    <w:name w:val="WW8Num4z3"/>
    <w:rsid w:val="005F7D7C"/>
  </w:style>
  <w:style w:type="character" w:customStyle="1" w:styleId="WW8Num4z4">
    <w:name w:val="WW8Num4z4"/>
    <w:rsid w:val="005F7D7C"/>
  </w:style>
  <w:style w:type="character" w:customStyle="1" w:styleId="WW8Num4z5">
    <w:name w:val="WW8Num4z5"/>
    <w:rsid w:val="005F7D7C"/>
  </w:style>
  <w:style w:type="character" w:customStyle="1" w:styleId="WW8Num4z6">
    <w:name w:val="WW8Num4z6"/>
    <w:rsid w:val="005F7D7C"/>
  </w:style>
  <w:style w:type="character" w:customStyle="1" w:styleId="WW8Num4z7">
    <w:name w:val="WW8Num4z7"/>
    <w:rsid w:val="005F7D7C"/>
  </w:style>
  <w:style w:type="character" w:customStyle="1" w:styleId="WW8Num4z8">
    <w:name w:val="WW8Num4z8"/>
    <w:rsid w:val="005F7D7C"/>
  </w:style>
  <w:style w:type="character" w:customStyle="1" w:styleId="WW8Num5z0">
    <w:name w:val="WW8Num5z0"/>
    <w:rsid w:val="005F7D7C"/>
    <w:rPr>
      <w:rFonts w:ascii="Wingdings" w:hAnsi="Wingdings" w:cs="Wingdings"/>
      <w:b w:val="0"/>
      <w:i w:val="0"/>
      <w:sz w:val="24"/>
    </w:rPr>
  </w:style>
  <w:style w:type="character" w:customStyle="1" w:styleId="WW8Num5z1">
    <w:name w:val="WW8Num5z1"/>
    <w:rsid w:val="005F7D7C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sid w:val="005F7D7C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5F7D7C"/>
    <w:rPr>
      <w:rFonts w:ascii="Wingdings" w:hAnsi="Wingdings" w:cs="Wingdings"/>
      <w:b w:val="0"/>
    </w:rPr>
  </w:style>
  <w:style w:type="character" w:customStyle="1" w:styleId="WW8Num6z1">
    <w:name w:val="WW8Num6z1"/>
    <w:rsid w:val="005F7D7C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5F7D7C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sid w:val="005F7D7C"/>
    <w:rPr>
      <w:rFonts w:ascii="Wingdings" w:hAnsi="Wingdings" w:cs="Wingdings"/>
      <w:b w:val="0"/>
    </w:rPr>
  </w:style>
  <w:style w:type="character" w:customStyle="1" w:styleId="WW8Num7z1">
    <w:name w:val="WW8Num7z1"/>
    <w:rsid w:val="005F7D7C"/>
    <w:rPr>
      <w:rFonts w:ascii="Wingdings 2" w:hAnsi="Wingdings 2" w:cs="StarSymbol"/>
      <w:sz w:val="18"/>
      <w:szCs w:val="18"/>
    </w:rPr>
  </w:style>
  <w:style w:type="character" w:customStyle="1" w:styleId="WW8Num7z2">
    <w:name w:val="WW8Num7z2"/>
    <w:rsid w:val="005F7D7C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sid w:val="005F7D7C"/>
  </w:style>
  <w:style w:type="character" w:customStyle="1" w:styleId="WW8Num8z1">
    <w:name w:val="WW8Num8z1"/>
    <w:rsid w:val="005F7D7C"/>
    <w:rPr>
      <w:rFonts w:eastAsia="Times New Roman" w:cs="Times New Roman"/>
      <w:color w:val="auto"/>
      <w:kern w:val="1"/>
      <w:sz w:val="24"/>
      <w:szCs w:val="24"/>
      <w:lang w:val="pl-PL" w:eastAsia="ar-SA" w:bidi="ar-SA"/>
    </w:rPr>
  </w:style>
  <w:style w:type="character" w:customStyle="1" w:styleId="WW8Num8z2">
    <w:name w:val="WW8Num8z2"/>
    <w:rsid w:val="005F7D7C"/>
  </w:style>
  <w:style w:type="character" w:customStyle="1" w:styleId="WW8Num8z3">
    <w:name w:val="WW8Num8z3"/>
    <w:rsid w:val="005F7D7C"/>
  </w:style>
  <w:style w:type="character" w:customStyle="1" w:styleId="WW8Num8z4">
    <w:name w:val="WW8Num8z4"/>
    <w:rsid w:val="005F7D7C"/>
  </w:style>
  <w:style w:type="character" w:customStyle="1" w:styleId="WW8Num8z5">
    <w:name w:val="WW8Num8z5"/>
    <w:rsid w:val="005F7D7C"/>
  </w:style>
  <w:style w:type="character" w:customStyle="1" w:styleId="WW8Num8z6">
    <w:name w:val="WW8Num8z6"/>
    <w:rsid w:val="005F7D7C"/>
  </w:style>
  <w:style w:type="character" w:customStyle="1" w:styleId="WW8Num8z7">
    <w:name w:val="WW8Num8z7"/>
    <w:rsid w:val="005F7D7C"/>
  </w:style>
  <w:style w:type="character" w:customStyle="1" w:styleId="WW8Num8z8">
    <w:name w:val="WW8Num8z8"/>
    <w:rsid w:val="005F7D7C"/>
  </w:style>
  <w:style w:type="character" w:customStyle="1" w:styleId="WW8Num9z0">
    <w:name w:val="WW8Num9z0"/>
    <w:rsid w:val="005F7D7C"/>
    <w:rPr>
      <w:rFonts w:ascii="Times New Roman" w:hAnsi="Times New Roman" w:cs="Times New Roman"/>
      <w:b w:val="0"/>
      <w:i w:val="0"/>
      <w:sz w:val="24"/>
    </w:rPr>
  </w:style>
  <w:style w:type="character" w:customStyle="1" w:styleId="WW8Num9z1">
    <w:name w:val="WW8Num9z1"/>
    <w:rsid w:val="005F7D7C"/>
  </w:style>
  <w:style w:type="character" w:customStyle="1" w:styleId="WW8Num9z2">
    <w:name w:val="WW8Num9z2"/>
    <w:rsid w:val="005F7D7C"/>
  </w:style>
  <w:style w:type="character" w:customStyle="1" w:styleId="WW8Num9z3">
    <w:name w:val="WW8Num9z3"/>
    <w:rsid w:val="005F7D7C"/>
  </w:style>
  <w:style w:type="character" w:customStyle="1" w:styleId="WW8Num9z4">
    <w:name w:val="WW8Num9z4"/>
    <w:rsid w:val="005F7D7C"/>
  </w:style>
  <w:style w:type="character" w:customStyle="1" w:styleId="WW8Num9z5">
    <w:name w:val="WW8Num9z5"/>
    <w:rsid w:val="005F7D7C"/>
  </w:style>
  <w:style w:type="character" w:customStyle="1" w:styleId="WW8Num9z6">
    <w:name w:val="WW8Num9z6"/>
    <w:rsid w:val="005F7D7C"/>
  </w:style>
  <w:style w:type="character" w:customStyle="1" w:styleId="WW8Num9z7">
    <w:name w:val="WW8Num9z7"/>
    <w:rsid w:val="005F7D7C"/>
  </w:style>
  <w:style w:type="character" w:customStyle="1" w:styleId="WW8Num9z8">
    <w:name w:val="WW8Num9z8"/>
    <w:rsid w:val="005F7D7C"/>
  </w:style>
  <w:style w:type="character" w:customStyle="1" w:styleId="WW8Num10z0">
    <w:name w:val="WW8Num10z0"/>
    <w:rsid w:val="005F7D7C"/>
    <w:rPr>
      <w:rFonts w:eastAsia="Times New Roman" w:cs="Times New Roman"/>
      <w:color w:val="auto"/>
      <w:kern w:val="1"/>
      <w:sz w:val="24"/>
      <w:szCs w:val="24"/>
      <w:lang w:val="pl-PL" w:eastAsia="ar-SA" w:bidi="ar-SA"/>
    </w:rPr>
  </w:style>
  <w:style w:type="character" w:customStyle="1" w:styleId="WW8Num11z0">
    <w:name w:val="WW8Num11z0"/>
    <w:rsid w:val="005F7D7C"/>
  </w:style>
  <w:style w:type="character" w:customStyle="1" w:styleId="WW8Num11z1">
    <w:name w:val="WW8Num11z1"/>
    <w:rsid w:val="005F7D7C"/>
  </w:style>
  <w:style w:type="character" w:customStyle="1" w:styleId="WW8Num11z2">
    <w:name w:val="WW8Num11z2"/>
    <w:rsid w:val="005F7D7C"/>
  </w:style>
  <w:style w:type="character" w:customStyle="1" w:styleId="WW8Num11z3">
    <w:name w:val="WW8Num11z3"/>
    <w:rsid w:val="005F7D7C"/>
  </w:style>
  <w:style w:type="character" w:customStyle="1" w:styleId="WW8Num11z4">
    <w:name w:val="WW8Num11z4"/>
    <w:rsid w:val="005F7D7C"/>
  </w:style>
  <w:style w:type="character" w:customStyle="1" w:styleId="WW8Num11z5">
    <w:name w:val="WW8Num11z5"/>
    <w:rsid w:val="005F7D7C"/>
  </w:style>
  <w:style w:type="character" w:customStyle="1" w:styleId="WW8Num11z6">
    <w:name w:val="WW8Num11z6"/>
    <w:rsid w:val="005F7D7C"/>
    <w:rPr>
      <w:rFonts w:eastAsia="Times New Roman" w:cs="Times New Roman"/>
      <w:b/>
      <w:bCs/>
      <w:color w:val="auto"/>
      <w:kern w:val="1"/>
      <w:sz w:val="24"/>
      <w:szCs w:val="24"/>
      <w:lang w:val="pl-PL" w:eastAsia="ar-SA" w:bidi="ar-SA"/>
    </w:rPr>
  </w:style>
  <w:style w:type="character" w:customStyle="1" w:styleId="WW8Num11z7">
    <w:name w:val="WW8Num11z7"/>
    <w:rsid w:val="005F7D7C"/>
  </w:style>
  <w:style w:type="character" w:customStyle="1" w:styleId="WW8Num11z8">
    <w:name w:val="WW8Num11z8"/>
    <w:rsid w:val="005F7D7C"/>
  </w:style>
  <w:style w:type="character" w:customStyle="1" w:styleId="WW8Num12z0">
    <w:name w:val="WW8Num12z0"/>
    <w:rsid w:val="005F7D7C"/>
    <w:rPr>
      <w:rFonts w:ascii="Times New Roman" w:hAnsi="Times New Roman" w:cs="Times New Roman"/>
      <w:b w:val="0"/>
      <w:i w:val="0"/>
      <w:sz w:val="24"/>
    </w:rPr>
  </w:style>
  <w:style w:type="character" w:customStyle="1" w:styleId="WW8Num13z0">
    <w:name w:val="WW8Num13z0"/>
    <w:rsid w:val="005F7D7C"/>
    <w:rPr>
      <w:rFonts w:ascii="Times New Roman" w:hAnsi="Times New Roman" w:cs="Times New Roman"/>
      <w:b w:val="0"/>
      <w:i w:val="0"/>
      <w:sz w:val="24"/>
    </w:rPr>
  </w:style>
  <w:style w:type="character" w:customStyle="1" w:styleId="WW8Num14z0">
    <w:name w:val="WW8Num14z0"/>
    <w:rsid w:val="005F7D7C"/>
    <w:rPr>
      <w:rFonts w:ascii="Wingdings" w:hAnsi="Wingdings" w:cs="Wingdings"/>
      <w:b w:val="0"/>
    </w:rPr>
  </w:style>
  <w:style w:type="character" w:customStyle="1" w:styleId="WW8Num14z1">
    <w:name w:val="WW8Num14z1"/>
    <w:rsid w:val="005F7D7C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5F7D7C"/>
    <w:rPr>
      <w:rFonts w:ascii="StarSymbol" w:hAnsi="StarSymbol" w:cs="StarSymbol"/>
      <w:sz w:val="18"/>
      <w:szCs w:val="18"/>
    </w:rPr>
  </w:style>
  <w:style w:type="character" w:customStyle="1" w:styleId="WW8Num14z3">
    <w:name w:val="WW8Num14z3"/>
    <w:rsid w:val="005F7D7C"/>
  </w:style>
  <w:style w:type="character" w:customStyle="1" w:styleId="WW8Num14z4">
    <w:name w:val="WW8Num14z4"/>
    <w:rsid w:val="005F7D7C"/>
  </w:style>
  <w:style w:type="character" w:customStyle="1" w:styleId="WW8Num14z5">
    <w:name w:val="WW8Num14z5"/>
    <w:rsid w:val="005F7D7C"/>
  </w:style>
  <w:style w:type="character" w:customStyle="1" w:styleId="WW8Num14z6">
    <w:name w:val="WW8Num14z6"/>
    <w:rsid w:val="005F7D7C"/>
  </w:style>
  <w:style w:type="character" w:customStyle="1" w:styleId="WW8Num14z7">
    <w:name w:val="WW8Num14z7"/>
    <w:rsid w:val="005F7D7C"/>
  </w:style>
  <w:style w:type="character" w:customStyle="1" w:styleId="WW8Num14z8">
    <w:name w:val="WW8Num14z8"/>
    <w:rsid w:val="005F7D7C"/>
  </w:style>
  <w:style w:type="character" w:customStyle="1" w:styleId="WW8Num15z0">
    <w:name w:val="WW8Num15z0"/>
    <w:rsid w:val="005F7D7C"/>
    <w:rPr>
      <w:rFonts w:ascii="Wingdings" w:eastAsia="Lucida Sans Unicode" w:hAnsi="Wingdings" w:cs="Wingdings"/>
      <w:b w:val="0"/>
      <w:color w:val="auto"/>
      <w:kern w:val="1"/>
      <w:sz w:val="24"/>
      <w:szCs w:val="24"/>
      <w:lang w:val="pl-PL"/>
    </w:rPr>
  </w:style>
  <w:style w:type="character" w:customStyle="1" w:styleId="WW8Num15z1">
    <w:name w:val="WW8Num15z1"/>
    <w:rsid w:val="005F7D7C"/>
    <w:rPr>
      <w:rFonts w:ascii="Wingdings 2" w:hAnsi="Wingdings 2" w:cs="StarSymbol"/>
      <w:sz w:val="18"/>
      <w:szCs w:val="18"/>
    </w:rPr>
  </w:style>
  <w:style w:type="character" w:customStyle="1" w:styleId="WW8Num15z2">
    <w:name w:val="WW8Num15z2"/>
    <w:rsid w:val="005F7D7C"/>
    <w:rPr>
      <w:rFonts w:ascii="StarSymbol" w:hAnsi="StarSymbol" w:cs="StarSymbol"/>
      <w:sz w:val="18"/>
      <w:szCs w:val="18"/>
    </w:rPr>
  </w:style>
  <w:style w:type="character" w:customStyle="1" w:styleId="WW8Num15z3">
    <w:name w:val="WW8Num15z3"/>
    <w:rsid w:val="005F7D7C"/>
  </w:style>
  <w:style w:type="character" w:customStyle="1" w:styleId="WW8Num15z4">
    <w:name w:val="WW8Num15z4"/>
    <w:rsid w:val="005F7D7C"/>
  </w:style>
  <w:style w:type="character" w:customStyle="1" w:styleId="WW8Num15z5">
    <w:name w:val="WW8Num15z5"/>
    <w:rsid w:val="005F7D7C"/>
  </w:style>
  <w:style w:type="character" w:customStyle="1" w:styleId="WW8Num15z6">
    <w:name w:val="WW8Num15z6"/>
    <w:rsid w:val="005F7D7C"/>
  </w:style>
  <w:style w:type="character" w:customStyle="1" w:styleId="WW8Num15z7">
    <w:name w:val="WW8Num15z7"/>
    <w:rsid w:val="005F7D7C"/>
  </w:style>
  <w:style w:type="character" w:customStyle="1" w:styleId="WW8Num15z8">
    <w:name w:val="WW8Num15z8"/>
    <w:rsid w:val="005F7D7C"/>
  </w:style>
  <w:style w:type="character" w:customStyle="1" w:styleId="WW8Num16z0">
    <w:name w:val="WW8Num16z0"/>
    <w:rsid w:val="005F7D7C"/>
    <w:rPr>
      <w:rFonts w:ascii="Wingdings" w:eastAsia="Times New Roman" w:hAnsi="Wingdings" w:cs="Wingdings"/>
      <w:b w:val="0"/>
      <w:i w:val="0"/>
      <w:color w:val="auto"/>
      <w:kern w:val="1"/>
      <w:sz w:val="24"/>
      <w:szCs w:val="24"/>
      <w:lang w:val="pl-PL" w:eastAsia="ar-SA" w:bidi="ar-SA"/>
    </w:rPr>
  </w:style>
  <w:style w:type="character" w:customStyle="1" w:styleId="WW8Num16z1">
    <w:name w:val="WW8Num16z1"/>
    <w:rsid w:val="005F7D7C"/>
    <w:rPr>
      <w:rFonts w:ascii="Wingdings 2" w:hAnsi="Wingdings 2" w:cs="StarSymbol"/>
      <w:sz w:val="18"/>
      <w:szCs w:val="18"/>
    </w:rPr>
  </w:style>
  <w:style w:type="character" w:customStyle="1" w:styleId="WW8Num16z2">
    <w:name w:val="WW8Num16z2"/>
    <w:rsid w:val="005F7D7C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sid w:val="005F7D7C"/>
  </w:style>
  <w:style w:type="character" w:customStyle="1" w:styleId="WW8Num17z1">
    <w:name w:val="WW8Num17z1"/>
    <w:rsid w:val="005F7D7C"/>
  </w:style>
  <w:style w:type="character" w:customStyle="1" w:styleId="WW8Num17z2">
    <w:name w:val="WW8Num17z2"/>
    <w:rsid w:val="005F7D7C"/>
  </w:style>
  <w:style w:type="character" w:customStyle="1" w:styleId="WW8Num17z3">
    <w:name w:val="WW8Num17z3"/>
    <w:rsid w:val="005F7D7C"/>
  </w:style>
  <w:style w:type="character" w:customStyle="1" w:styleId="WW8Num17z4">
    <w:name w:val="WW8Num17z4"/>
    <w:rsid w:val="005F7D7C"/>
  </w:style>
  <w:style w:type="character" w:customStyle="1" w:styleId="WW8Num17z5">
    <w:name w:val="WW8Num17z5"/>
    <w:rsid w:val="005F7D7C"/>
  </w:style>
  <w:style w:type="character" w:customStyle="1" w:styleId="WW8Num17z6">
    <w:name w:val="WW8Num17z6"/>
    <w:rsid w:val="005F7D7C"/>
  </w:style>
  <w:style w:type="character" w:customStyle="1" w:styleId="WW8Num17z7">
    <w:name w:val="WW8Num17z7"/>
    <w:rsid w:val="005F7D7C"/>
  </w:style>
  <w:style w:type="character" w:customStyle="1" w:styleId="WW8Num17z8">
    <w:name w:val="WW8Num17z8"/>
    <w:rsid w:val="005F7D7C"/>
  </w:style>
  <w:style w:type="character" w:customStyle="1" w:styleId="WW8Num18z0">
    <w:name w:val="WW8Num18z0"/>
    <w:rsid w:val="005F7D7C"/>
  </w:style>
  <w:style w:type="character" w:customStyle="1" w:styleId="WW8Num18z1">
    <w:name w:val="WW8Num18z1"/>
    <w:rsid w:val="005F7D7C"/>
  </w:style>
  <w:style w:type="character" w:customStyle="1" w:styleId="WW8Num18z2">
    <w:name w:val="WW8Num18z2"/>
    <w:rsid w:val="005F7D7C"/>
  </w:style>
  <w:style w:type="character" w:customStyle="1" w:styleId="WW8Num18z3">
    <w:name w:val="WW8Num18z3"/>
    <w:rsid w:val="005F7D7C"/>
  </w:style>
  <w:style w:type="character" w:customStyle="1" w:styleId="WW8Num18z4">
    <w:name w:val="WW8Num18z4"/>
    <w:rsid w:val="005F7D7C"/>
  </w:style>
  <w:style w:type="character" w:customStyle="1" w:styleId="WW8Num18z5">
    <w:name w:val="WW8Num18z5"/>
    <w:rsid w:val="005F7D7C"/>
  </w:style>
  <w:style w:type="character" w:customStyle="1" w:styleId="WW8Num18z6">
    <w:name w:val="WW8Num18z6"/>
    <w:rsid w:val="005F7D7C"/>
  </w:style>
  <w:style w:type="character" w:customStyle="1" w:styleId="WW8Num18z7">
    <w:name w:val="WW8Num18z7"/>
    <w:rsid w:val="005F7D7C"/>
  </w:style>
  <w:style w:type="character" w:customStyle="1" w:styleId="WW8Num18z8">
    <w:name w:val="WW8Num18z8"/>
    <w:rsid w:val="005F7D7C"/>
  </w:style>
  <w:style w:type="character" w:customStyle="1" w:styleId="Absatz-Standardschriftart">
    <w:name w:val="Absatz-Standardschriftart"/>
    <w:rsid w:val="005F7D7C"/>
  </w:style>
  <w:style w:type="character" w:customStyle="1" w:styleId="WW-Absatz-Standardschriftart">
    <w:name w:val="WW-Absatz-Standardschriftart"/>
    <w:rsid w:val="005F7D7C"/>
  </w:style>
  <w:style w:type="character" w:customStyle="1" w:styleId="WW-Absatz-Standardschriftart1">
    <w:name w:val="WW-Absatz-Standardschriftart1"/>
    <w:rsid w:val="005F7D7C"/>
  </w:style>
  <w:style w:type="character" w:customStyle="1" w:styleId="WW-Absatz-Standardschriftart11">
    <w:name w:val="WW-Absatz-Standardschriftart11"/>
    <w:rsid w:val="005F7D7C"/>
  </w:style>
  <w:style w:type="character" w:customStyle="1" w:styleId="WW-Absatz-Standardschriftart111">
    <w:name w:val="WW-Absatz-Standardschriftart111"/>
    <w:rsid w:val="005F7D7C"/>
  </w:style>
  <w:style w:type="character" w:customStyle="1" w:styleId="WW-Absatz-Standardschriftart1111">
    <w:name w:val="WW-Absatz-Standardschriftart1111"/>
    <w:rsid w:val="005F7D7C"/>
  </w:style>
  <w:style w:type="character" w:customStyle="1" w:styleId="WW-Absatz-Standardschriftart11111">
    <w:name w:val="WW-Absatz-Standardschriftart11111"/>
    <w:rsid w:val="005F7D7C"/>
  </w:style>
  <w:style w:type="character" w:customStyle="1" w:styleId="WW-Absatz-Standardschriftart111111">
    <w:name w:val="WW-Absatz-Standardschriftart111111"/>
    <w:rsid w:val="005F7D7C"/>
  </w:style>
  <w:style w:type="character" w:customStyle="1" w:styleId="Znakinumeracji">
    <w:name w:val="Znaki numeracji"/>
    <w:rsid w:val="005F7D7C"/>
  </w:style>
  <w:style w:type="character" w:styleId="Hipercze">
    <w:name w:val="Hyperlink"/>
    <w:rsid w:val="005F7D7C"/>
    <w:rPr>
      <w:color w:val="000080"/>
      <w:u w:val="single"/>
    </w:rPr>
  </w:style>
  <w:style w:type="character" w:customStyle="1" w:styleId="WW-Absatz-Standardschriftart1111111">
    <w:name w:val="WW-Absatz-Standardschriftart1111111"/>
    <w:rsid w:val="005F7D7C"/>
  </w:style>
  <w:style w:type="character" w:customStyle="1" w:styleId="WW-Absatz-Standardschriftart11111111">
    <w:name w:val="WW-Absatz-Standardschriftart11111111"/>
    <w:rsid w:val="005F7D7C"/>
  </w:style>
  <w:style w:type="character" w:customStyle="1" w:styleId="WW-Absatz-Standardschriftart111111111">
    <w:name w:val="WW-Absatz-Standardschriftart111111111"/>
    <w:rsid w:val="005F7D7C"/>
  </w:style>
  <w:style w:type="character" w:customStyle="1" w:styleId="WW-Absatz-Standardschriftart1111111111">
    <w:name w:val="WW-Absatz-Standardschriftart1111111111"/>
    <w:rsid w:val="005F7D7C"/>
  </w:style>
  <w:style w:type="character" w:customStyle="1" w:styleId="WW8Num13z1">
    <w:name w:val="WW8Num13z1"/>
    <w:rsid w:val="005F7D7C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sid w:val="005F7D7C"/>
    <w:rPr>
      <w:rFonts w:ascii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rsid w:val="005F7D7C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/>
    </w:rPr>
  </w:style>
  <w:style w:type="paragraph" w:styleId="Tekstpodstawowy">
    <w:name w:val="Body Text"/>
    <w:basedOn w:val="Normalny"/>
    <w:link w:val="TekstpodstawowyZnak"/>
    <w:rsid w:val="005F7D7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customStyle="1" w:styleId="TekstpodstawowyZnak">
    <w:name w:val="Tekst podstawowy Znak"/>
    <w:basedOn w:val="Domylnaczcionkaakapitu"/>
    <w:link w:val="Tekstpodstawowy"/>
    <w:rsid w:val="005F7D7C"/>
    <w:rPr>
      <w:rFonts w:ascii="Times New Roman" w:eastAsia="Lucida Sans Unicode" w:hAnsi="Times New Roman" w:cs="Times New Roman"/>
      <w:kern w:val="1"/>
      <w:sz w:val="24"/>
      <w:szCs w:val="24"/>
      <w:lang/>
    </w:rPr>
  </w:style>
  <w:style w:type="paragraph" w:styleId="Lista">
    <w:name w:val="List"/>
    <w:basedOn w:val="Tekstpodstawowy"/>
    <w:rsid w:val="005F7D7C"/>
    <w:rPr>
      <w:rFonts w:cs="Tahoma"/>
    </w:rPr>
  </w:style>
  <w:style w:type="paragraph" w:customStyle="1" w:styleId="Podpis1">
    <w:name w:val="Podpis1"/>
    <w:basedOn w:val="Normalny"/>
    <w:rsid w:val="005F7D7C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  <w:lang/>
    </w:rPr>
  </w:style>
  <w:style w:type="paragraph" w:customStyle="1" w:styleId="Indeks">
    <w:name w:val="Indeks"/>
    <w:basedOn w:val="Normalny"/>
    <w:rsid w:val="005F7D7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/>
    </w:rPr>
  </w:style>
  <w:style w:type="paragraph" w:styleId="Tekstpodstawowywcity">
    <w:name w:val="Body Text Indent"/>
    <w:basedOn w:val="Normalny"/>
    <w:link w:val="TekstpodstawowywcityZnak"/>
    <w:rsid w:val="005F7D7C"/>
    <w:pPr>
      <w:widowControl w:val="0"/>
      <w:suppressAutoHyphens/>
      <w:spacing w:after="0" w:line="360" w:lineRule="atLeast"/>
      <w:ind w:left="1080"/>
    </w:pPr>
    <w:rPr>
      <w:rFonts w:ascii="Times New Roman" w:eastAsia="Lucida Sans Unicode" w:hAnsi="Times New Roman" w:cs="Times New Roman"/>
      <w:i/>
      <w:kern w:val="1"/>
      <w:sz w:val="24"/>
      <w:szCs w:val="24"/>
      <w:lang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7D7C"/>
    <w:rPr>
      <w:rFonts w:ascii="Times New Roman" w:eastAsia="Lucida Sans Unicode" w:hAnsi="Times New Roman" w:cs="Times New Roman"/>
      <w:i/>
      <w:kern w:val="1"/>
      <w:sz w:val="24"/>
      <w:szCs w:val="24"/>
      <w:lang/>
    </w:rPr>
  </w:style>
  <w:style w:type="paragraph" w:styleId="Nagwek">
    <w:name w:val="header"/>
    <w:basedOn w:val="Normalny"/>
    <w:next w:val="Tekstpodstawowy"/>
    <w:link w:val="NagwekZnak"/>
    <w:rsid w:val="005F7D7C"/>
    <w:pPr>
      <w:keepNext/>
      <w:widowControl w:val="0"/>
      <w:suppressAutoHyphens/>
      <w:spacing w:before="240" w:after="120" w:line="240" w:lineRule="auto"/>
    </w:pPr>
    <w:rPr>
      <w:rFonts w:ascii="Times New Roman" w:eastAsia="Lucida Sans Unicode" w:hAnsi="Times New Roman" w:cs="Tahoma"/>
      <w:kern w:val="1"/>
      <w:sz w:val="28"/>
      <w:szCs w:val="28"/>
      <w:lang/>
    </w:rPr>
  </w:style>
  <w:style w:type="character" w:customStyle="1" w:styleId="NagwekZnak">
    <w:name w:val="Nagłówek Znak"/>
    <w:basedOn w:val="Domylnaczcionkaakapitu"/>
    <w:link w:val="Nagwek"/>
    <w:rsid w:val="005F7D7C"/>
    <w:rPr>
      <w:rFonts w:ascii="Times New Roman" w:eastAsia="Lucida Sans Unicode" w:hAnsi="Times New Roman" w:cs="Tahoma"/>
      <w:kern w:val="1"/>
      <w:sz w:val="28"/>
      <w:szCs w:val="28"/>
      <w:lang/>
    </w:rPr>
  </w:style>
  <w:style w:type="paragraph" w:styleId="Stopka">
    <w:name w:val="footer"/>
    <w:basedOn w:val="Normalny"/>
    <w:link w:val="StopkaZnak"/>
    <w:rsid w:val="005F7D7C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customStyle="1" w:styleId="StopkaZnak">
    <w:name w:val="Stopka Znak"/>
    <w:basedOn w:val="Domylnaczcionkaakapitu"/>
    <w:link w:val="Stopka"/>
    <w:rsid w:val="005F7D7C"/>
    <w:rPr>
      <w:rFonts w:ascii="Times New Roman" w:eastAsia="Lucida Sans Unicode" w:hAnsi="Times New Roman" w:cs="Times New Roman"/>
      <w:kern w:val="1"/>
      <w:sz w:val="24"/>
      <w:szCs w:val="24"/>
      <w:lang/>
    </w:rPr>
  </w:style>
  <w:style w:type="paragraph" w:customStyle="1" w:styleId="Zawartotabeli">
    <w:name w:val="Zawartość tabeli"/>
    <w:basedOn w:val="Normalny"/>
    <w:rsid w:val="005F7D7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paragraph" w:customStyle="1" w:styleId="Nagwektabeli">
    <w:name w:val="Nagłówek tabeli"/>
    <w:basedOn w:val="Zawartotabeli"/>
    <w:rsid w:val="005F7D7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F7D7C"/>
  </w:style>
  <w:style w:type="paragraph" w:styleId="Tytu">
    <w:name w:val="Title"/>
    <w:basedOn w:val="Normalny"/>
    <w:next w:val="Podtytu"/>
    <w:link w:val="TytuZnak"/>
    <w:qFormat/>
    <w:rsid w:val="005F7D7C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spacing w:val="26"/>
      <w:kern w:val="1"/>
      <w:sz w:val="32"/>
      <w:szCs w:val="24"/>
      <w:lang w:val="de-DE"/>
    </w:rPr>
  </w:style>
  <w:style w:type="character" w:customStyle="1" w:styleId="TytuZnak">
    <w:name w:val="Tytuł Znak"/>
    <w:basedOn w:val="Domylnaczcionkaakapitu"/>
    <w:link w:val="Tytu"/>
    <w:rsid w:val="005F7D7C"/>
    <w:rPr>
      <w:rFonts w:ascii="Times New Roman" w:eastAsia="Lucida Sans Unicode" w:hAnsi="Times New Roman" w:cs="Times New Roman"/>
      <w:b/>
      <w:spacing w:val="26"/>
      <w:kern w:val="1"/>
      <w:sz w:val="32"/>
      <w:szCs w:val="24"/>
      <w:lang w:val="de-DE"/>
    </w:rPr>
  </w:style>
  <w:style w:type="paragraph" w:styleId="Podtytu">
    <w:name w:val="Subtitle"/>
    <w:basedOn w:val="Nagwek"/>
    <w:next w:val="Tekstpodstawowy"/>
    <w:link w:val="PodtytuZnak"/>
    <w:qFormat/>
    <w:rsid w:val="005F7D7C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5F7D7C"/>
    <w:rPr>
      <w:rFonts w:ascii="Times New Roman" w:eastAsia="Lucida Sans Unicode" w:hAnsi="Times New Roman" w:cs="Tahoma"/>
      <w:i/>
      <w:iCs/>
      <w:kern w:val="1"/>
      <w:sz w:val="28"/>
      <w:szCs w:val="28"/>
      <w:lang/>
    </w:rPr>
  </w:style>
  <w:style w:type="paragraph" w:customStyle="1" w:styleId="Tekstpodstawowy21">
    <w:name w:val="Tekst podstawowy 21"/>
    <w:basedOn w:val="Normalny"/>
    <w:rsid w:val="005F7D7C"/>
    <w:pPr>
      <w:widowControl w:val="0"/>
      <w:suppressAutoHyphens/>
      <w:spacing w:after="0" w:line="360" w:lineRule="auto"/>
      <w:jc w:val="both"/>
    </w:pPr>
    <w:rPr>
      <w:rFonts w:ascii="Arial" w:eastAsia="Lucida Sans Unicode" w:hAnsi="Arial" w:cs="Arial"/>
      <w:bCs/>
      <w:kern w:val="1"/>
      <w:sz w:val="24"/>
      <w:szCs w:val="24"/>
      <w:lang/>
    </w:rPr>
  </w:style>
  <w:style w:type="paragraph" w:customStyle="1" w:styleId="Tekstpodstawowy31">
    <w:name w:val="Tekst podstawowy 31"/>
    <w:basedOn w:val="Normalny"/>
    <w:rsid w:val="005F7D7C"/>
    <w:pPr>
      <w:widowControl w:val="0"/>
      <w:suppressAutoHyphens/>
      <w:spacing w:after="0" w:line="240" w:lineRule="auto"/>
      <w:ind w:right="-1"/>
      <w:jc w:val="both"/>
    </w:pPr>
    <w:rPr>
      <w:rFonts w:ascii="Times New Roman" w:eastAsia="Lucida Sans Unicode" w:hAnsi="Times New Roman" w:cs="Times New Roman"/>
      <w:kern w:val="1"/>
      <w:sz w:val="24"/>
      <w:szCs w:val="20"/>
      <w:lang/>
    </w:rPr>
  </w:style>
  <w:style w:type="paragraph" w:customStyle="1" w:styleId="normalny0">
    <w:name w:val="normalny"/>
    <w:basedOn w:val="Normalny"/>
    <w:rsid w:val="005F7D7C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paragraph" w:customStyle="1" w:styleId="Tekstpodstawowywcity31">
    <w:name w:val="Tekst podstawowy wcięty 31"/>
    <w:basedOn w:val="Normalny"/>
    <w:rsid w:val="005F7D7C"/>
    <w:pPr>
      <w:widowControl w:val="0"/>
      <w:suppressAutoHyphens/>
      <w:spacing w:after="0" w:line="240" w:lineRule="auto"/>
      <w:ind w:left="284" w:hanging="264"/>
      <w:jc w:val="both"/>
    </w:pPr>
    <w:rPr>
      <w:rFonts w:ascii="Arial" w:eastAsia="Lucida Sans Unicode" w:hAnsi="Arial" w:cs="Arial"/>
      <w:color w:val="000000"/>
      <w:kern w:val="1"/>
      <w:sz w:val="24"/>
      <w:szCs w:val="24"/>
      <w:lang/>
    </w:rPr>
  </w:style>
  <w:style w:type="paragraph" w:customStyle="1" w:styleId="Standardowy0">
    <w:name w:val="Standardowy.+"/>
    <w:rsid w:val="005F7D7C"/>
    <w:pPr>
      <w:suppressAutoHyphens/>
      <w:spacing w:after="0" w:line="240" w:lineRule="auto"/>
    </w:pPr>
    <w:rPr>
      <w:rFonts w:ascii="Arial" w:eastAsia="Arial" w:hAnsi="Arial" w:cs="Times New Roman"/>
      <w:kern w:val="1"/>
      <w:sz w:val="24"/>
      <w:szCs w:val="20"/>
      <w:lang/>
    </w:rPr>
  </w:style>
  <w:style w:type="character" w:customStyle="1" w:styleId="h2">
    <w:name w:val="h2"/>
    <w:rsid w:val="005F7D7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F7D7C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F7D7C"/>
    <w:rPr>
      <w:rFonts w:ascii="Times New Roman" w:eastAsia="Lucida Sans Unicode" w:hAnsi="Times New Roman" w:cs="Times New Roman"/>
      <w:kern w:val="1"/>
      <w:sz w:val="24"/>
      <w:szCs w:val="24"/>
      <w:lang/>
    </w:rPr>
  </w:style>
  <w:style w:type="paragraph" w:styleId="Akapitzlist">
    <w:name w:val="List Paragraph"/>
    <w:basedOn w:val="Normalny"/>
    <w:qFormat/>
    <w:rsid w:val="005F7D7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Domylnaczcionkaakapitu1">
    <w:name w:val="Domyślna czcionka akapitu1"/>
    <w:rsid w:val="005F7D7C"/>
  </w:style>
  <w:style w:type="character" w:customStyle="1" w:styleId="WW-Domylnaczcionkaakapitu">
    <w:name w:val="WW-Domyślna czcionka akapitu"/>
    <w:rsid w:val="005F7D7C"/>
  </w:style>
  <w:style w:type="character" w:customStyle="1" w:styleId="WW8Num22z0">
    <w:name w:val="WW8Num22z0"/>
    <w:rsid w:val="005F7D7C"/>
    <w:rPr>
      <w:rFonts w:ascii="Symbol" w:hAnsi="Symbol"/>
    </w:rPr>
  </w:style>
  <w:style w:type="character" w:customStyle="1" w:styleId="Symbolewypunktowania">
    <w:name w:val="Symbole wypunktowania"/>
    <w:rsid w:val="005F7D7C"/>
    <w:rPr>
      <w:rFonts w:ascii="StarSymbol" w:eastAsia="StarSymbol" w:hAnsi="StarSymbol"/>
      <w:sz w:val="18"/>
      <w:szCs w:val="18"/>
    </w:rPr>
  </w:style>
  <w:style w:type="paragraph" w:styleId="Podpis">
    <w:name w:val="Signature"/>
    <w:basedOn w:val="Normalny"/>
    <w:link w:val="PodpisZnak"/>
    <w:rsid w:val="005F7D7C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imesNewRomanPSMT"/>
      <w:i/>
      <w:iCs/>
      <w:kern w:val="1"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rsid w:val="005F7D7C"/>
    <w:rPr>
      <w:rFonts w:ascii="Times New Roman" w:eastAsia="Lucida Sans Unicode" w:hAnsi="Times New Roman" w:cs="TimesNewRomanPSMT"/>
      <w:i/>
      <w:iCs/>
      <w:kern w:val="1"/>
      <w:sz w:val="24"/>
      <w:szCs w:val="24"/>
      <w:lang w:eastAsia="pl-PL"/>
    </w:rPr>
  </w:style>
  <w:style w:type="paragraph" w:customStyle="1" w:styleId="Paragraf">
    <w:name w:val="Paragraf"/>
    <w:basedOn w:val="Normalny"/>
    <w:rsid w:val="005F7D7C"/>
    <w:pPr>
      <w:widowControl w:val="0"/>
      <w:suppressAutoHyphens/>
      <w:spacing w:before="240" w:after="120" w:line="240" w:lineRule="auto"/>
      <w:jc w:val="center"/>
    </w:pPr>
    <w:rPr>
      <w:rFonts w:ascii="Times New Roman" w:eastAsia="Lucida Sans Unicode" w:hAnsi="Times New Roman" w:cs="Times New Roman"/>
      <w:b/>
      <w:kern w:val="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D7C"/>
    <w:pPr>
      <w:widowControl w:val="0"/>
      <w:suppressAutoHyphens/>
      <w:spacing w:after="0" w:line="240" w:lineRule="auto"/>
    </w:pPr>
    <w:rPr>
      <w:rFonts w:ascii="Tahoma" w:eastAsia="Lucida Sans Unicode" w:hAnsi="Tahoma" w:cs="Tahoma"/>
      <w:kern w:val="1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D7C"/>
    <w:rPr>
      <w:rFonts w:ascii="Tahoma" w:eastAsia="Lucida Sans Unicode" w:hAnsi="Tahoma" w:cs="Tahoma"/>
      <w:kern w:val="1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5F7D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rsid w:val="005F7D7C"/>
  </w:style>
  <w:style w:type="paragraph" w:styleId="Bezodstpw">
    <w:name w:val="No Spacing"/>
    <w:uiPriority w:val="1"/>
    <w:qFormat/>
    <w:rsid w:val="005F7D7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F7D7C"/>
    <w:pPr>
      <w:keepNext/>
      <w:widowControl w:val="0"/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 w:cs="Times New Roman"/>
      <w:b/>
      <w:kern w:val="1"/>
      <w:sz w:val="32"/>
      <w:szCs w:val="20"/>
      <w:lang/>
    </w:rPr>
  </w:style>
  <w:style w:type="paragraph" w:styleId="Nagwek2">
    <w:name w:val="heading 2"/>
    <w:basedOn w:val="Normalny"/>
    <w:next w:val="Normalny"/>
    <w:link w:val="Nagwek2Znak"/>
    <w:qFormat/>
    <w:rsid w:val="005F7D7C"/>
    <w:pPr>
      <w:keepNext/>
      <w:widowControl w:val="0"/>
      <w:suppressAutoHyphens/>
      <w:spacing w:after="0" w:line="240" w:lineRule="auto"/>
      <w:outlineLvl w:val="1"/>
    </w:pPr>
    <w:rPr>
      <w:rFonts w:ascii="Arial" w:eastAsia="Lucida Sans Unicode" w:hAnsi="Arial" w:cs="Arial"/>
      <w:b/>
      <w:kern w:val="1"/>
      <w:sz w:val="24"/>
      <w:szCs w:val="24"/>
      <w:lang/>
    </w:rPr>
  </w:style>
  <w:style w:type="paragraph" w:styleId="Nagwek3">
    <w:name w:val="heading 3"/>
    <w:basedOn w:val="Normalny"/>
    <w:next w:val="Normalny"/>
    <w:link w:val="Nagwek3Znak"/>
    <w:qFormat/>
    <w:rsid w:val="005F7D7C"/>
    <w:pPr>
      <w:keepNext/>
      <w:widowControl w:val="0"/>
      <w:suppressAutoHyphens/>
      <w:spacing w:after="0" w:line="240" w:lineRule="auto"/>
      <w:jc w:val="both"/>
      <w:outlineLvl w:val="2"/>
    </w:pPr>
    <w:rPr>
      <w:rFonts w:ascii="Arial" w:eastAsia="Lucida Sans Unicode" w:hAnsi="Arial" w:cs="Arial"/>
      <w:b/>
      <w:kern w:val="1"/>
      <w:sz w:val="28"/>
      <w:szCs w:val="20"/>
      <w:lang/>
    </w:rPr>
  </w:style>
  <w:style w:type="paragraph" w:styleId="Nagwek4">
    <w:name w:val="heading 4"/>
    <w:basedOn w:val="Normalny"/>
    <w:next w:val="Normalny"/>
    <w:link w:val="Nagwek4Znak"/>
    <w:unhideWhenUsed/>
    <w:qFormat/>
    <w:rsid w:val="005F7D7C"/>
    <w:pPr>
      <w:keepNext/>
      <w:widowControl w:val="0"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/>
    </w:rPr>
  </w:style>
  <w:style w:type="paragraph" w:styleId="Nagwek5">
    <w:name w:val="heading 5"/>
    <w:basedOn w:val="Normalny"/>
    <w:next w:val="Normalny"/>
    <w:link w:val="Nagwek5Znak"/>
    <w:qFormat/>
    <w:rsid w:val="005F7D7C"/>
    <w:pPr>
      <w:keepNext/>
      <w:widowControl w:val="0"/>
      <w:suppressAutoHyphens/>
      <w:spacing w:after="0" w:line="240" w:lineRule="auto"/>
      <w:jc w:val="center"/>
      <w:outlineLvl w:val="4"/>
    </w:pPr>
    <w:rPr>
      <w:rFonts w:ascii="Arial" w:eastAsia="Lucida Sans Unicode" w:hAnsi="Arial" w:cs="Arial"/>
      <w:b/>
      <w:kern w:val="1"/>
      <w:sz w:val="44"/>
      <w:szCs w:val="20"/>
      <w:lang/>
    </w:rPr>
  </w:style>
  <w:style w:type="paragraph" w:styleId="Nagwek6">
    <w:name w:val="heading 6"/>
    <w:basedOn w:val="Normalny"/>
    <w:next w:val="Normalny"/>
    <w:link w:val="Nagwek6Znak"/>
    <w:qFormat/>
    <w:rsid w:val="005F7D7C"/>
    <w:pPr>
      <w:keepNext/>
      <w:widowControl w:val="0"/>
      <w:numPr>
        <w:ilvl w:val="5"/>
        <w:numId w:val="1"/>
      </w:numPr>
      <w:tabs>
        <w:tab w:val="left" w:pos="284"/>
      </w:tabs>
      <w:suppressAutoHyphens/>
      <w:spacing w:after="0" w:line="240" w:lineRule="auto"/>
      <w:ind w:left="-360"/>
      <w:jc w:val="both"/>
      <w:outlineLvl w:val="5"/>
    </w:pPr>
    <w:rPr>
      <w:rFonts w:ascii="Times New Roman" w:eastAsia="Lucida Sans Unicode" w:hAnsi="Times New Roman" w:cs="Times New Roman"/>
      <w:b/>
      <w:kern w:val="1"/>
      <w:sz w:val="24"/>
      <w:szCs w:val="24"/>
      <w:u w:val="single"/>
      <w:lang/>
    </w:rPr>
  </w:style>
  <w:style w:type="paragraph" w:styleId="Nagwek7">
    <w:name w:val="heading 7"/>
    <w:basedOn w:val="Normalny"/>
    <w:next w:val="Normalny"/>
    <w:link w:val="Nagwek7Znak"/>
    <w:qFormat/>
    <w:rsid w:val="005F7D7C"/>
    <w:pPr>
      <w:widowControl w:val="0"/>
      <w:suppressAutoHyphens/>
      <w:spacing w:before="240" w:after="60" w:line="240" w:lineRule="auto"/>
      <w:outlineLvl w:val="6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paragraph" w:styleId="Nagwek9">
    <w:name w:val="heading 9"/>
    <w:basedOn w:val="Normalny"/>
    <w:next w:val="Normalny"/>
    <w:link w:val="Nagwek9Znak"/>
    <w:qFormat/>
    <w:rsid w:val="005F7D7C"/>
    <w:pPr>
      <w:keepNext/>
      <w:widowControl w:val="0"/>
      <w:suppressAutoHyphens/>
      <w:spacing w:after="0" w:line="240" w:lineRule="auto"/>
      <w:outlineLvl w:val="8"/>
    </w:pPr>
    <w:rPr>
      <w:rFonts w:ascii="Times New Roman" w:eastAsia="Lucida Sans Unicode" w:hAnsi="Times New Roman" w:cs="Times New Roman"/>
      <w:i/>
      <w:kern w:val="1"/>
      <w:sz w:val="20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F7D7C"/>
    <w:rPr>
      <w:rFonts w:ascii="Times New Roman" w:eastAsia="Lucida Sans Unicode" w:hAnsi="Times New Roman" w:cs="Times New Roman"/>
      <w:b/>
      <w:kern w:val="1"/>
      <w:sz w:val="32"/>
      <w:szCs w:val="20"/>
      <w:lang/>
    </w:rPr>
  </w:style>
  <w:style w:type="character" w:customStyle="1" w:styleId="Nagwek2Znak">
    <w:name w:val="Nagłówek 2 Znak"/>
    <w:basedOn w:val="Domylnaczcionkaakapitu"/>
    <w:link w:val="Nagwek2"/>
    <w:rsid w:val="005F7D7C"/>
    <w:rPr>
      <w:rFonts w:ascii="Arial" w:eastAsia="Lucida Sans Unicode" w:hAnsi="Arial" w:cs="Arial"/>
      <w:b/>
      <w:kern w:val="1"/>
      <w:sz w:val="24"/>
      <w:szCs w:val="24"/>
      <w:lang/>
    </w:rPr>
  </w:style>
  <w:style w:type="character" w:customStyle="1" w:styleId="Nagwek3Znak">
    <w:name w:val="Nagłówek 3 Znak"/>
    <w:basedOn w:val="Domylnaczcionkaakapitu"/>
    <w:link w:val="Nagwek3"/>
    <w:rsid w:val="005F7D7C"/>
    <w:rPr>
      <w:rFonts w:ascii="Arial" w:eastAsia="Lucida Sans Unicode" w:hAnsi="Arial" w:cs="Arial"/>
      <w:b/>
      <w:kern w:val="1"/>
      <w:sz w:val="28"/>
      <w:szCs w:val="20"/>
      <w:lang/>
    </w:rPr>
  </w:style>
  <w:style w:type="character" w:customStyle="1" w:styleId="Nagwek4Znak">
    <w:name w:val="Nagłówek 4 Znak"/>
    <w:basedOn w:val="Domylnaczcionkaakapitu"/>
    <w:link w:val="Nagwek4"/>
    <w:rsid w:val="005F7D7C"/>
    <w:rPr>
      <w:rFonts w:ascii="Calibri" w:eastAsia="Times New Roman" w:hAnsi="Calibri" w:cs="Times New Roman"/>
      <w:b/>
      <w:bCs/>
      <w:kern w:val="1"/>
      <w:sz w:val="28"/>
      <w:szCs w:val="28"/>
      <w:lang/>
    </w:rPr>
  </w:style>
  <w:style w:type="character" w:customStyle="1" w:styleId="Nagwek5Znak">
    <w:name w:val="Nagłówek 5 Znak"/>
    <w:basedOn w:val="Domylnaczcionkaakapitu"/>
    <w:link w:val="Nagwek5"/>
    <w:rsid w:val="005F7D7C"/>
    <w:rPr>
      <w:rFonts w:ascii="Arial" w:eastAsia="Lucida Sans Unicode" w:hAnsi="Arial" w:cs="Arial"/>
      <w:b/>
      <w:kern w:val="1"/>
      <w:sz w:val="44"/>
      <w:szCs w:val="20"/>
      <w:lang/>
    </w:rPr>
  </w:style>
  <w:style w:type="character" w:customStyle="1" w:styleId="Nagwek6Znak">
    <w:name w:val="Nagłówek 6 Znak"/>
    <w:basedOn w:val="Domylnaczcionkaakapitu"/>
    <w:link w:val="Nagwek6"/>
    <w:rsid w:val="005F7D7C"/>
    <w:rPr>
      <w:rFonts w:ascii="Times New Roman" w:eastAsia="Lucida Sans Unicode" w:hAnsi="Times New Roman" w:cs="Times New Roman"/>
      <w:b/>
      <w:kern w:val="1"/>
      <w:sz w:val="24"/>
      <w:szCs w:val="24"/>
      <w:u w:val="single"/>
      <w:lang/>
    </w:rPr>
  </w:style>
  <w:style w:type="character" w:customStyle="1" w:styleId="Nagwek7Znak">
    <w:name w:val="Nagłówek 7 Znak"/>
    <w:basedOn w:val="Domylnaczcionkaakapitu"/>
    <w:link w:val="Nagwek7"/>
    <w:rsid w:val="005F7D7C"/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customStyle="1" w:styleId="Nagwek9Znak">
    <w:name w:val="Nagłówek 9 Znak"/>
    <w:basedOn w:val="Domylnaczcionkaakapitu"/>
    <w:link w:val="Nagwek9"/>
    <w:rsid w:val="005F7D7C"/>
    <w:rPr>
      <w:rFonts w:ascii="Times New Roman" w:eastAsia="Lucida Sans Unicode" w:hAnsi="Times New Roman" w:cs="Times New Roman"/>
      <w:i/>
      <w:kern w:val="1"/>
      <w:sz w:val="20"/>
      <w:szCs w:val="24"/>
      <w:lang/>
    </w:rPr>
  </w:style>
  <w:style w:type="numbering" w:customStyle="1" w:styleId="Bezlisty1">
    <w:name w:val="Bez listy1"/>
    <w:next w:val="Bezlisty"/>
    <w:uiPriority w:val="99"/>
    <w:semiHidden/>
    <w:unhideWhenUsed/>
    <w:rsid w:val="005F7D7C"/>
  </w:style>
  <w:style w:type="character" w:customStyle="1" w:styleId="WW8Num1z0">
    <w:name w:val="WW8Num1z0"/>
    <w:rsid w:val="005F7D7C"/>
  </w:style>
  <w:style w:type="character" w:customStyle="1" w:styleId="WW8Num1z1">
    <w:name w:val="WW8Num1z1"/>
    <w:rsid w:val="005F7D7C"/>
  </w:style>
  <w:style w:type="character" w:customStyle="1" w:styleId="WW8Num1z2">
    <w:name w:val="WW8Num1z2"/>
    <w:rsid w:val="005F7D7C"/>
  </w:style>
  <w:style w:type="character" w:customStyle="1" w:styleId="WW8Num1z3">
    <w:name w:val="WW8Num1z3"/>
    <w:rsid w:val="005F7D7C"/>
  </w:style>
  <w:style w:type="character" w:customStyle="1" w:styleId="WW8Num1z4">
    <w:name w:val="WW8Num1z4"/>
    <w:rsid w:val="005F7D7C"/>
  </w:style>
  <w:style w:type="character" w:customStyle="1" w:styleId="WW8Num1z5">
    <w:name w:val="WW8Num1z5"/>
    <w:rsid w:val="005F7D7C"/>
  </w:style>
  <w:style w:type="character" w:customStyle="1" w:styleId="WW8Num1z6">
    <w:name w:val="WW8Num1z6"/>
    <w:rsid w:val="005F7D7C"/>
  </w:style>
  <w:style w:type="character" w:customStyle="1" w:styleId="WW8Num1z7">
    <w:name w:val="WW8Num1z7"/>
    <w:rsid w:val="005F7D7C"/>
  </w:style>
  <w:style w:type="character" w:customStyle="1" w:styleId="WW8Num1z8">
    <w:name w:val="WW8Num1z8"/>
    <w:rsid w:val="005F7D7C"/>
  </w:style>
  <w:style w:type="character" w:customStyle="1" w:styleId="WW8Num2z0">
    <w:name w:val="WW8Num2z0"/>
    <w:rsid w:val="005F7D7C"/>
  </w:style>
  <w:style w:type="character" w:customStyle="1" w:styleId="WW8Num2z1">
    <w:name w:val="WW8Num2z1"/>
    <w:rsid w:val="005F7D7C"/>
  </w:style>
  <w:style w:type="character" w:customStyle="1" w:styleId="WW8Num2z2">
    <w:name w:val="WW8Num2z2"/>
    <w:rsid w:val="005F7D7C"/>
  </w:style>
  <w:style w:type="character" w:customStyle="1" w:styleId="WW8Num2z3">
    <w:name w:val="WW8Num2z3"/>
    <w:rsid w:val="005F7D7C"/>
  </w:style>
  <w:style w:type="character" w:customStyle="1" w:styleId="WW8Num2z4">
    <w:name w:val="WW8Num2z4"/>
    <w:rsid w:val="005F7D7C"/>
  </w:style>
  <w:style w:type="character" w:customStyle="1" w:styleId="WW8Num2z5">
    <w:name w:val="WW8Num2z5"/>
    <w:rsid w:val="005F7D7C"/>
  </w:style>
  <w:style w:type="character" w:customStyle="1" w:styleId="WW8Num2z6">
    <w:name w:val="WW8Num2z6"/>
    <w:rsid w:val="005F7D7C"/>
  </w:style>
  <w:style w:type="character" w:customStyle="1" w:styleId="WW8Num2z7">
    <w:name w:val="WW8Num2z7"/>
    <w:rsid w:val="005F7D7C"/>
  </w:style>
  <w:style w:type="character" w:customStyle="1" w:styleId="WW8Num2z8">
    <w:name w:val="WW8Num2z8"/>
    <w:rsid w:val="005F7D7C"/>
  </w:style>
  <w:style w:type="character" w:customStyle="1" w:styleId="WW8Num3z0">
    <w:name w:val="WW8Num3z0"/>
    <w:rsid w:val="005F7D7C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5F7D7C"/>
  </w:style>
  <w:style w:type="character" w:customStyle="1" w:styleId="WW8Num4z1">
    <w:name w:val="WW8Num4z1"/>
    <w:rsid w:val="005F7D7C"/>
  </w:style>
  <w:style w:type="character" w:customStyle="1" w:styleId="WW8Num4z2">
    <w:name w:val="WW8Num4z2"/>
    <w:rsid w:val="005F7D7C"/>
  </w:style>
  <w:style w:type="character" w:customStyle="1" w:styleId="WW8Num4z3">
    <w:name w:val="WW8Num4z3"/>
    <w:rsid w:val="005F7D7C"/>
  </w:style>
  <w:style w:type="character" w:customStyle="1" w:styleId="WW8Num4z4">
    <w:name w:val="WW8Num4z4"/>
    <w:rsid w:val="005F7D7C"/>
  </w:style>
  <w:style w:type="character" w:customStyle="1" w:styleId="WW8Num4z5">
    <w:name w:val="WW8Num4z5"/>
    <w:rsid w:val="005F7D7C"/>
  </w:style>
  <w:style w:type="character" w:customStyle="1" w:styleId="WW8Num4z6">
    <w:name w:val="WW8Num4z6"/>
    <w:rsid w:val="005F7D7C"/>
  </w:style>
  <w:style w:type="character" w:customStyle="1" w:styleId="WW8Num4z7">
    <w:name w:val="WW8Num4z7"/>
    <w:rsid w:val="005F7D7C"/>
  </w:style>
  <w:style w:type="character" w:customStyle="1" w:styleId="WW8Num4z8">
    <w:name w:val="WW8Num4z8"/>
    <w:rsid w:val="005F7D7C"/>
  </w:style>
  <w:style w:type="character" w:customStyle="1" w:styleId="WW8Num5z0">
    <w:name w:val="WW8Num5z0"/>
    <w:rsid w:val="005F7D7C"/>
    <w:rPr>
      <w:rFonts w:ascii="Wingdings" w:hAnsi="Wingdings" w:cs="Wingdings"/>
      <w:b w:val="0"/>
      <w:i w:val="0"/>
      <w:sz w:val="24"/>
    </w:rPr>
  </w:style>
  <w:style w:type="character" w:customStyle="1" w:styleId="WW8Num5z1">
    <w:name w:val="WW8Num5z1"/>
    <w:rsid w:val="005F7D7C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sid w:val="005F7D7C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5F7D7C"/>
    <w:rPr>
      <w:rFonts w:ascii="Wingdings" w:hAnsi="Wingdings" w:cs="Wingdings"/>
      <w:b w:val="0"/>
    </w:rPr>
  </w:style>
  <w:style w:type="character" w:customStyle="1" w:styleId="WW8Num6z1">
    <w:name w:val="WW8Num6z1"/>
    <w:rsid w:val="005F7D7C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5F7D7C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sid w:val="005F7D7C"/>
    <w:rPr>
      <w:rFonts w:ascii="Wingdings" w:hAnsi="Wingdings" w:cs="Wingdings"/>
      <w:b w:val="0"/>
    </w:rPr>
  </w:style>
  <w:style w:type="character" w:customStyle="1" w:styleId="WW8Num7z1">
    <w:name w:val="WW8Num7z1"/>
    <w:rsid w:val="005F7D7C"/>
    <w:rPr>
      <w:rFonts w:ascii="Wingdings 2" w:hAnsi="Wingdings 2" w:cs="StarSymbol"/>
      <w:sz w:val="18"/>
      <w:szCs w:val="18"/>
    </w:rPr>
  </w:style>
  <w:style w:type="character" w:customStyle="1" w:styleId="WW8Num7z2">
    <w:name w:val="WW8Num7z2"/>
    <w:rsid w:val="005F7D7C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sid w:val="005F7D7C"/>
  </w:style>
  <w:style w:type="character" w:customStyle="1" w:styleId="WW8Num8z1">
    <w:name w:val="WW8Num8z1"/>
    <w:rsid w:val="005F7D7C"/>
    <w:rPr>
      <w:rFonts w:eastAsia="Times New Roman" w:cs="Times New Roman"/>
      <w:color w:val="auto"/>
      <w:kern w:val="1"/>
      <w:sz w:val="24"/>
      <w:szCs w:val="24"/>
      <w:lang w:val="pl-PL" w:eastAsia="ar-SA" w:bidi="ar-SA"/>
    </w:rPr>
  </w:style>
  <w:style w:type="character" w:customStyle="1" w:styleId="WW8Num8z2">
    <w:name w:val="WW8Num8z2"/>
    <w:rsid w:val="005F7D7C"/>
  </w:style>
  <w:style w:type="character" w:customStyle="1" w:styleId="WW8Num8z3">
    <w:name w:val="WW8Num8z3"/>
    <w:rsid w:val="005F7D7C"/>
  </w:style>
  <w:style w:type="character" w:customStyle="1" w:styleId="WW8Num8z4">
    <w:name w:val="WW8Num8z4"/>
    <w:rsid w:val="005F7D7C"/>
  </w:style>
  <w:style w:type="character" w:customStyle="1" w:styleId="WW8Num8z5">
    <w:name w:val="WW8Num8z5"/>
    <w:rsid w:val="005F7D7C"/>
  </w:style>
  <w:style w:type="character" w:customStyle="1" w:styleId="WW8Num8z6">
    <w:name w:val="WW8Num8z6"/>
    <w:rsid w:val="005F7D7C"/>
  </w:style>
  <w:style w:type="character" w:customStyle="1" w:styleId="WW8Num8z7">
    <w:name w:val="WW8Num8z7"/>
    <w:rsid w:val="005F7D7C"/>
  </w:style>
  <w:style w:type="character" w:customStyle="1" w:styleId="WW8Num8z8">
    <w:name w:val="WW8Num8z8"/>
    <w:rsid w:val="005F7D7C"/>
  </w:style>
  <w:style w:type="character" w:customStyle="1" w:styleId="WW8Num9z0">
    <w:name w:val="WW8Num9z0"/>
    <w:rsid w:val="005F7D7C"/>
    <w:rPr>
      <w:rFonts w:ascii="Times New Roman" w:hAnsi="Times New Roman" w:cs="Times New Roman"/>
      <w:b w:val="0"/>
      <w:i w:val="0"/>
      <w:sz w:val="24"/>
    </w:rPr>
  </w:style>
  <w:style w:type="character" w:customStyle="1" w:styleId="WW8Num9z1">
    <w:name w:val="WW8Num9z1"/>
    <w:rsid w:val="005F7D7C"/>
  </w:style>
  <w:style w:type="character" w:customStyle="1" w:styleId="WW8Num9z2">
    <w:name w:val="WW8Num9z2"/>
    <w:rsid w:val="005F7D7C"/>
  </w:style>
  <w:style w:type="character" w:customStyle="1" w:styleId="WW8Num9z3">
    <w:name w:val="WW8Num9z3"/>
    <w:rsid w:val="005F7D7C"/>
  </w:style>
  <w:style w:type="character" w:customStyle="1" w:styleId="WW8Num9z4">
    <w:name w:val="WW8Num9z4"/>
    <w:rsid w:val="005F7D7C"/>
  </w:style>
  <w:style w:type="character" w:customStyle="1" w:styleId="WW8Num9z5">
    <w:name w:val="WW8Num9z5"/>
    <w:rsid w:val="005F7D7C"/>
  </w:style>
  <w:style w:type="character" w:customStyle="1" w:styleId="WW8Num9z6">
    <w:name w:val="WW8Num9z6"/>
    <w:rsid w:val="005F7D7C"/>
  </w:style>
  <w:style w:type="character" w:customStyle="1" w:styleId="WW8Num9z7">
    <w:name w:val="WW8Num9z7"/>
    <w:rsid w:val="005F7D7C"/>
  </w:style>
  <w:style w:type="character" w:customStyle="1" w:styleId="WW8Num9z8">
    <w:name w:val="WW8Num9z8"/>
    <w:rsid w:val="005F7D7C"/>
  </w:style>
  <w:style w:type="character" w:customStyle="1" w:styleId="WW8Num10z0">
    <w:name w:val="WW8Num10z0"/>
    <w:rsid w:val="005F7D7C"/>
    <w:rPr>
      <w:rFonts w:eastAsia="Times New Roman" w:cs="Times New Roman"/>
      <w:color w:val="auto"/>
      <w:kern w:val="1"/>
      <w:sz w:val="24"/>
      <w:szCs w:val="24"/>
      <w:lang w:val="pl-PL" w:eastAsia="ar-SA" w:bidi="ar-SA"/>
    </w:rPr>
  </w:style>
  <w:style w:type="character" w:customStyle="1" w:styleId="WW8Num11z0">
    <w:name w:val="WW8Num11z0"/>
    <w:rsid w:val="005F7D7C"/>
  </w:style>
  <w:style w:type="character" w:customStyle="1" w:styleId="WW8Num11z1">
    <w:name w:val="WW8Num11z1"/>
    <w:rsid w:val="005F7D7C"/>
  </w:style>
  <w:style w:type="character" w:customStyle="1" w:styleId="WW8Num11z2">
    <w:name w:val="WW8Num11z2"/>
    <w:rsid w:val="005F7D7C"/>
  </w:style>
  <w:style w:type="character" w:customStyle="1" w:styleId="WW8Num11z3">
    <w:name w:val="WW8Num11z3"/>
    <w:rsid w:val="005F7D7C"/>
  </w:style>
  <w:style w:type="character" w:customStyle="1" w:styleId="WW8Num11z4">
    <w:name w:val="WW8Num11z4"/>
    <w:rsid w:val="005F7D7C"/>
  </w:style>
  <w:style w:type="character" w:customStyle="1" w:styleId="WW8Num11z5">
    <w:name w:val="WW8Num11z5"/>
    <w:rsid w:val="005F7D7C"/>
  </w:style>
  <w:style w:type="character" w:customStyle="1" w:styleId="WW8Num11z6">
    <w:name w:val="WW8Num11z6"/>
    <w:rsid w:val="005F7D7C"/>
    <w:rPr>
      <w:rFonts w:eastAsia="Times New Roman" w:cs="Times New Roman"/>
      <w:b/>
      <w:bCs/>
      <w:color w:val="auto"/>
      <w:kern w:val="1"/>
      <w:sz w:val="24"/>
      <w:szCs w:val="24"/>
      <w:lang w:val="pl-PL" w:eastAsia="ar-SA" w:bidi="ar-SA"/>
    </w:rPr>
  </w:style>
  <w:style w:type="character" w:customStyle="1" w:styleId="WW8Num11z7">
    <w:name w:val="WW8Num11z7"/>
    <w:rsid w:val="005F7D7C"/>
  </w:style>
  <w:style w:type="character" w:customStyle="1" w:styleId="WW8Num11z8">
    <w:name w:val="WW8Num11z8"/>
    <w:rsid w:val="005F7D7C"/>
  </w:style>
  <w:style w:type="character" w:customStyle="1" w:styleId="WW8Num12z0">
    <w:name w:val="WW8Num12z0"/>
    <w:rsid w:val="005F7D7C"/>
    <w:rPr>
      <w:rFonts w:ascii="Times New Roman" w:hAnsi="Times New Roman" w:cs="Times New Roman"/>
      <w:b w:val="0"/>
      <w:i w:val="0"/>
      <w:sz w:val="24"/>
    </w:rPr>
  </w:style>
  <w:style w:type="character" w:customStyle="1" w:styleId="WW8Num13z0">
    <w:name w:val="WW8Num13z0"/>
    <w:rsid w:val="005F7D7C"/>
    <w:rPr>
      <w:rFonts w:ascii="Times New Roman" w:hAnsi="Times New Roman" w:cs="Times New Roman"/>
      <w:b w:val="0"/>
      <w:i w:val="0"/>
      <w:sz w:val="24"/>
    </w:rPr>
  </w:style>
  <w:style w:type="character" w:customStyle="1" w:styleId="WW8Num14z0">
    <w:name w:val="WW8Num14z0"/>
    <w:rsid w:val="005F7D7C"/>
    <w:rPr>
      <w:rFonts w:ascii="Wingdings" w:hAnsi="Wingdings" w:cs="Wingdings"/>
      <w:b w:val="0"/>
    </w:rPr>
  </w:style>
  <w:style w:type="character" w:customStyle="1" w:styleId="WW8Num14z1">
    <w:name w:val="WW8Num14z1"/>
    <w:rsid w:val="005F7D7C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5F7D7C"/>
    <w:rPr>
      <w:rFonts w:ascii="StarSymbol" w:hAnsi="StarSymbol" w:cs="StarSymbol"/>
      <w:sz w:val="18"/>
      <w:szCs w:val="18"/>
    </w:rPr>
  </w:style>
  <w:style w:type="character" w:customStyle="1" w:styleId="WW8Num14z3">
    <w:name w:val="WW8Num14z3"/>
    <w:rsid w:val="005F7D7C"/>
  </w:style>
  <w:style w:type="character" w:customStyle="1" w:styleId="WW8Num14z4">
    <w:name w:val="WW8Num14z4"/>
    <w:rsid w:val="005F7D7C"/>
  </w:style>
  <w:style w:type="character" w:customStyle="1" w:styleId="WW8Num14z5">
    <w:name w:val="WW8Num14z5"/>
    <w:rsid w:val="005F7D7C"/>
  </w:style>
  <w:style w:type="character" w:customStyle="1" w:styleId="WW8Num14z6">
    <w:name w:val="WW8Num14z6"/>
    <w:rsid w:val="005F7D7C"/>
  </w:style>
  <w:style w:type="character" w:customStyle="1" w:styleId="WW8Num14z7">
    <w:name w:val="WW8Num14z7"/>
    <w:rsid w:val="005F7D7C"/>
  </w:style>
  <w:style w:type="character" w:customStyle="1" w:styleId="WW8Num14z8">
    <w:name w:val="WW8Num14z8"/>
    <w:rsid w:val="005F7D7C"/>
  </w:style>
  <w:style w:type="character" w:customStyle="1" w:styleId="WW8Num15z0">
    <w:name w:val="WW8Num15z0"/>
    <w:rsid w:val="005F7D7C"/>
    <w:rPr>
      <w:rFonts w:ascii="Wingdings" w:eastAsia="Lucida Sans Unicode" w:hAnsi="Wingdings" w:cs="Wingdings"/>
      <w:b w:val="0"/>
      <w:color w:val="auto"/>
      <w:kern w:val="1"/>
      <w:sz w:val="24"/>
      <w:szCs w:val="24"/>
      <w:lang w:val="pl-PL"/>
    </w:rPr>
  </w:style>
  <w:style w:type="character" w:customStyle="1" w:styleId="WW8Num15z1">
    <w:name w:val="WW8Num15z1"/>
    <w:rsid w:val="005F7D7C"/>
    <w:rPr>
      <w:rFonts w:ascii="Wingdings 2" w:hAnsi="Wingdings 2" w:cs="StarSymbol"/>
      <w:sz w:val="18"/>
      <w:szCs w:val="18"/>
    </w:rPr>
  </w:style>
  <w:style w:type="character" w:customStyle="1" w:styleId="WW8Num15z2">
    <w:name w:val="WW8Num15z2"/>
    <w:rsid w:val="005F7D7C"/>
    <w:rPr>
      <w:rFonts w:ascii="StarSymbol" w:hAnsi="StarSymbol" w:cs="StarSymbol"/>
      <w:sz w:val="18"/>
      <w:szCs w:val="18"/>
    </w:rPr>
  </w:style>
  <w:style w:type="character" w:customStyle="1" w:styleId="WW8Num15z3">
    <w:name w:val="WW8Num15z3"/>
    <w:rsid w:val="005F7D7C"/>
  </w:style>
  <w:style w:type="character" w:customStyle="1" w:styleId="WW8Num15z4">
    <w:name w:val="WW8Num15z4"/>
    <w:rsid w:val="005F7D7C"/>
  </w:style>
  <w:style w:type="character" w:customStyle="1" w:styleId="WW8Num15z5">
    <w:name w:val="WW8Num15z5"/>
    <w:rsid w:val="005F7D7C"/>
  </w:style>
  <w:style w:type="character" w:customStyle="1" w:styleId="WW8Num15z6">
    <w:name w:val="WW8Num15z6"/>
    <w:rsid w:val="005F7D7C"/>
  </w:style>
  <w:style w:type="character" w:customStyle="1" w:styleId="WW8Num15z7">
    <w:name w:val="WW8Num15z7"/>
    <w:rsid w:val="005F7D7C"/>
  </w:style>
  <w:style w:type="character" w:customStyle="1" w:styleId="WW8Num15z8">
    <w:name w:val="WW8Num15z8"/>
    <w:rsid w:val="005F7D7C"/>
  </w:style>
  <w:style w:type="character" w:customStyle="1" w:styleId="WW8Num16z0">
    <w:name w:val="WW8Num16z0"/>
    <w:rsid w:val="005F7D7C"/>
    <w:rPr>
      <w:rFonts w:ascii="Wingdings" w:eastAsia="Times New Roman" w:hAnsi="Wingdings" w:cs="Wingdings"/>
      <w:b w:val="0"/>
      <w:i w:val="0"/>
      <w:color w:val="auto"/>
      <w:kern w:val="1"/>
      <w:sz w:val="24"/>
      <w:szCs w:val="24"/>
      <w:lang w:val="pl-PL" w:eastAsia="ar-SA" w:bidi="ar-SA"/>
    </w:rPr>
  </w:style>
  <w:style w:type="character" w:customStyle="1" w:styleId="WW8Num16z1">
    <w:name w:val="WW8Num16z1"/>
    <w:rsid w:val="005F7D7C"/>
    <w:rPr>
      <w:rFonts w:ascii="Wingdings 2" w:hAnsi="Wingdings 2" w:cs="StarSymbol"/>
      <w:sz w:val="18"/>
      <w:szCs w:val="18"/>
    </w:rPr>
  </w:style>
  <w:style w:type="character" w:customStyle="1" w:styleId="WW8Num16z2">
    <w:name w:val="WW8Num16z2"/>
    <w:rsid w:val="005F7D7C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sid w:val="005F7D7C"/>
  </w:style>
  <w:style w:type="character" w:customStyle="1" w:styleId="WW8Num17z1">
    <w:name w:val="WW8Num17z1"/>
    <w:rsid w:val="005F7D7C"/>
  </w:style>
  <w:style w:type="character" w:customStyle="1" w:styleId="WW8Num17z2">
    <w:name w:val="WW8Num17z2"/>
    <w:rsid w:val="005F7D7C"/>
  </w:style>
  <w:style w:type="character" w:customStyle="1" w:styleId="WW8Num17z3">
    <w:name w:val="WW8Num17z3"/>
    <w:rsid w:val="005F7D7C"/>
  </w:style>
  <w:style w:type="character" w:customStyle="1" w:styleId="WW8Num17z4">
    <w:name w:val="WW8Num17z4"/>
    <w:rsid w:val="005F7D7C"/>
  </w:style>
  <w:style w:type="character" w:customStyle="1" w:styleId="WW8Num17z5">
    <w:name w:val="WW8Num17z5"/>
    <w:rsid w:val="005F7D7C"/>
  </w:style>
  <w:style w:type="character" w:customStyle="1" w:styleId="WW8Num17z6">
    <w:name w:val="WW8Num17z6"/>
    <w:rsid w:val="005F7D7C"/>
  </w:style>
  <w:style w:type="character" w:customStyle="1" w:styleId="WW8Num17z7">
    <w:name w:val="WW8Num17z7"/>
    <w:rsid w:val="005F7D7C"/>
  </w:style>
  <w:style w:type="character" w:customStyle="1" w:styleId="WW8Num17z8">
    <w:name w:val="WW8Num17z8"/>
    <w:rsid w:val="005F7D7C"/>
  </w:style>
  <w:style w:type="character" w:customStyle="1" w:styleId="WW8Num18z0">
    <w:name w:val="WW8Num18z0"/>
    <w:rsid w:val="005F7D7C"/>
  </w:style>
  <w:style w:type="character" w:customStyle="1" w:styleId="WW8Num18z1">
    <w:name w:val="WW8Num18z1"/>
    <w:rsid w:val="005F7D7C"/>
  </w:style>
  <w:style w:type="character" w:customStyle="1" w:styleId="WW8Num18z2">
    <w:name w:val="WW8Num18z2"/>
    <w:rsid w:val="005F7D7C"/>
  </w:style>
  <w:style w:type="character" w:customStyle="1" w:styleId="WW8Num18z3">
    <w:name w:val="WW8Num18z3"/>
    <w:rsid w:val="005F7D7C"/>
  </w:style>
  <w:style w:type="character" w:customStyle="1" w:styleId="WW8Num18z4">
    <w:name w:val="WW8Num18z4"/>
    <w:rsid w:val="005F7D7C"/>
  </w:style>
  <w:style w:type="character" w:customStyle="1" w:styleId="WW8Num18z5">
    <w:name w:val="WW8Num18z5"/>
    <w:rsid w:val="005F7D7C"/>
  </w:style>
  <w:style w:type="character" w:customStyle="1" w:styleId="WW8Num18z6">
    <w:name w:val="WW8Num18z6"/>
    <w:rsid w:val="005F7D7C"/>
  </w:style>
  <w:style w:type="character" w:customStyle="1" w:styleId="WW8Num18z7">
    <w:name w:val="WW8Num18z7"/>
    <w:rsid w:val="005F7D7C"/>
  </w:style>
  <w:style w:type="character" w:customStyle="1" w:styleId="WW8Num18z8">
    <w:name w:val="WW8Num18z8"/>
    <w:rsid w:val="005F7D7C"/>
  </w:style>
  <w:style w:type="character" w:customStyle="1" w:styleId="Absatz-Standardschriftart">
    <w:name w:val="Absatz-Standardschriftart"/>
    <w:rsid w:val="005F7D7C"/>
  </w:style>
  <w:style w:type="character" w:customStyle="1" w:styleId="WW-Absatz-Standardschriftart">
    <w:name w:val="WW-Absatz-Standardschriftart"/>
    <w:rsid w:val="005F7D7C"/>
  </w:style>
  <w:style w:type="character" w:customStyle="1" w:styleId="WW-Absatz-Standardschriftart1">
    <w:name w:val="WW-Absatz-Standardschriftart1"/>
    <w:rsid w:val="005F7D7C"/>
  </w:style>
  <w:style w:type="character" w:customStyle="1" w:styleId="WW-Absatz-Standardschriftart11">
    <w:name w:val="WW-Absatz-Standardschriftart11"/>
    <w:rsid w:val="005F7D7C"/>
  </w:style>
  <w:style w:type="character" w:customStyle="1" w:styleId="WW-Absatz-Standardschriftart111">
    <w:name w:val="WW-Absatz-Standardschriftart111"/>
    <w:rsid w:val="005F7D7C"/>
  </w:style>
  <w:style w:type="character" w:customStyle="1" w:styleId="WW-Absatz-Standardschriftart1111">
    <w:name w:val="WW-Absatz-Standardschriftart1111"/>
    <w:rsid w:val="005F7D7C"/>
  </w:style>
  <w:style w:type="character" w:customStyle="1" w:styleId="WW-Absatz-Standardschriftart11111">
    <w:name w:val="WW-Absatz-Standardschriftart11111"/>
    <w:rsid w:val="005F7D7C"/>
  </w:style>
  <w:style w:type="character" w:customStyle="1" w:styleId="WW-Absatz-Standardschriftart111111">
    <w:name w:val="WW-Absatz-Standardschriftart111111"/>
    <w:rsid w:val="005F7D7C"/>
  </w:style>
  <w:style w:type="character" w:customStyle="1" w:styleId="Znakinumeracji">
    <w:name w:val="Znaki numeracji"/>
    <w:rsid w:val="005F7D7C"/>
  </w:style>
  <w:style w:type="character" w:styleId="Hipercze">
    <w:name w:val="Hyperlink"/>
    <w:rsid w:val="005F7D7C"/>
    <w:rPr>
      <w:color w:val="000080"/>
      <w:u w:val="single"/>
    </w:rPr>
  </w:style>
  <w:style w:type="character" w:customStyle="1" w:styleId="WW-Absatz-Standardschriftart1111111">
    <w:name w:val="WW-Absatz-Standardschriftart1111111"/>
    <w:rsid w:val="005F7D7C"/>
  </w:style>
  <w:style w:type="character" w:customStyle="1" w:styleId="WW-Absatz-Standardschriftart11111111">
    <w:name w:val="WW-Absatz-Standardschriftart11111111"/>
    <w:rsid w:val="005F7D7C"/>
  </w:style>
  <w:style w:type="character" w:customStyle="1" w:styleId="WW-Absatz-Standardschriftart111111111">
    <w:name w:val="WW-Absatz-Standardschriftart111111111"/>
    <w:rsid w:val="005F7D7C"/>
  </w:style>
  <w:style w:type="character" w:customStyle="1" w:styleId="WW-Absatz-Standardschriftart1111111111">
    <w:name w:val="WW-Absatz-Standardschriftart1111111111"/>
    <w:rsid w:val="005F7D7C"/>
  </w:style>
  <w:style w:type="character" w:customStyle="1" w:styleId="WW8Num13z1">
    <w:name w:val="WW8Num13z1"/>
    <w:rsid w:val="005F7D7C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sid w:val="005F7D7C"/>
    <w:rPr>
      <w:rFonts w:ascii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rsid w:val="005F7D7C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/>
    </w:rPr>
  </w:style>
  <w:style w:type="paragraph" w:styleId="Tekstpodstawowy">
    <w:name w:val="Body Text"/>
    <w:basedOn w:val="Normalny"/>
    <w:link w:val="TekstpodstawowyZnak"/>
    <w:rsid w:val="005F7D7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customStyle="1" w:styleId="TekstpodstawowyZnak">
    <w:name w:val="Tekst podstawowy Znak"/>
    <w:basedOn w:val="Domylnaczcionkaakapitu"/>
    <w:link w:val="Tekstpodstawowy"/>
    <w:rsid w:val="005F7D7C"/>
    <w:rPr>
      <w:rFonts w:ascii="Times New Roman" w:eastAsia="Lucida Sans Unicode" w:hAnsi="Times New Roman" w:cs="Times New Roman"/>
      <w:kern w:val="1"/>
      <w:sz w:val="24"/>
      <w:szCs w:val="24"/>
      <w:lang/>
    </w:rPr>
  </w:style>
  <w:style w:type="paragraph" w:styleId="Lista">
    <w:name w:val="List"/>
    <w:basedOn w:val="Tekstpodstawowy"/>
    <w:rsid w:val="005F7D7C"/>
    <w:rPr>
      <w:rFonts w:cs="Tahoma"/>
    </w:rPr>
  </w:style>
  <w:style w:type="paragraph" w:customStyle="1" w:styleId="Podpis1">
    <w:name w:val="Podpis1"/>
    <w:basedOn w:val="Normalny"/>
    <w:rsid w:val="005F7D7C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  <w:lang/>
    </w:rPr>
  </w:style>
  <w:style w:type="paragraph" w:customStyle="1" w:styleId="Indeks">
    <w:name w:val="Indeks"/>
    <w:basedOn w:val="Normalny"/>
    <w:rsid w:val="005F7D7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/>
    </w:rPr>
  </w:style>
  <w:style w:type="paragraph" w:styleId="Tekstpodstawowywcity">
    <w:name w:val="Body Text Indent"/>
    <w:basedOn w:val="Normalny"/>
    <w:link w:val="TekstpodstawowywcityZnak"/>
    <w:rsid w:val="005F7D7C"/>
    <w:pPr>
      <w:widowControl w:val="0"/>
      <w:suppressAutoHyphens/>
      <w:spacing w:after="0" w:line="360" w:lineRule="atLeast"/>
      <w:ind w:left="1080"/>
    </w:pPr>
    <w:rPr>
      <w:rFonts w:ascii="Times New Roman" w:eastAsia="Lucida Sans Unicode" w:hAnsi="Times New Roman" w:cs="Times New Roman"/>
      <w:i/>
      <w:kern w:val="1"/>
      <w:sz w:val="24"/>
      <w:szCs w:val="24"/>
      <w:lang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7D7C"/>
    <w:rPr>
      <w:rFonts w:ascii="Times New Roman" w:eastAsia="Lucida Sans Unicode" w:hAnsi="Times New Roman" w:cs="Times New Roman"/>
      <w:i/>
      <w:kern w:val="1"/>
      <w:sz w:val="24"/>
      <w:szCs w:val="24"/>
      <w:lang/>
    </w:rPr>
  </w:style>
  <w:style w:type="paragraph" w:styleId="Nagwek">
    <w:name w:val="header"/>
    <w:basedOn w:val="Normalny"/>
    <w:next w:val="Tekstpodstawowy"/>
    <w:link w:val="NagwekZnak"/>
    <w:rsid w:val="005F7D7C"/>
    <w:pPr>
      <w:keepNext/>
      <w:widowControl w:val="0"/>
      <w:suppressAutoHyphens/>
      <w:spacing w:before="240" w:after="120" w:line="240" w:lineRule="auto"/>
    </w:pPr>
    <w:rPr>
      <w:rFonts w:ascii="Times New Roman" w:eastAsia="Lucida Sans Unicode" w:hAnsi="Times New Roman" w:cs="Tahoma"/>
      <w:kern w:val="1"/>
      <w:sz w:val="28"/>
      <w:szCs w:val="28"/>
      <w:lang/>
    </w:rPr>
  </w:style>
  <w:style w:type="character" w:customStyle="1" w:styleId="NagwekZnak">
    <w:name w:val="Nagłówek Znak"/>
    <w:basedOn w:val="Domylnaczcionkaakapitu"/>
    <w:link w:val="Nagwek"/>
    <w:rsid w:val="005F7D7C"/>
    <w:rPr>
      <w:rFonts w:ascii="Times New Roman" w:eastAsia="Lucida Sans Unicode" w:hAnsi="Times New Roman" w:cs="Tahoma"/>
      <w:kern w:val="1"/>
      <w:sz w:val="28"/>
      <w:szCs w:val="28"/>
      <w:lang/>
    </w:rPr>
  </w:style>
  <w:style w:type="paragraph" w:styleId="Stopka">
    <w:name w:val="footer"/>
    <w:basedOn w:val="Normalny"/>
    <w:link w:val="StopkaZnak"/>
    <w:rsid w:val="005F7D7C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customStyle="1" w:styleId="StopkaZnak">
    <w:name w:val="Stopka Znak"/>
    <w:basedOn w:val="Domylnaczcionkaakapitu"/>
    <w:link w:val="Stopka"/>
    <w:rsid w:val="005F7D7C"/>
    <w:rPr>
      <w:rFonts w:ascii="Times New Roman" w:eastAsia="Lucida Sans Unicode" w:hAnsi="Times New Roman" w:cs="Times New Roman"/>
      <w:kern w:val="1"/>
      <w:sz w:val="24"/>
      <w:szCs w:val="24"/>
      <w:lang/>
    </w:rPr>
  </w:style>
  <w:style w:type="paragraph" w:customStyle="1" w:styleId="Zawartotabeli">
    <w:name w:val="Zawartość tabeli"/>
    <w:basedOn w:val="Normalny"/>
    <w:rsid w:val="005F7D7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paragraph" w:customStyle="1" w:styleId="Nagwektabeli">
    <w:name w:val="Nagłówek tabeli"/>
    <w:basedOn w:val="Zawartotabeli"/>
    <w:rsid w:val="005F7D7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F7D7C"/>
  </w:style>
  <w:style w:type="paragraph" w:styleId="Tytu">
    <w:name w:val="Title"/>
    <w:basedOn w:val="Normalny"/>
    <w:next w:val="Podtytu"/>
    <w:link w:val="TytuZnak"/>
    <w:qFormat/>
    <w:rsid w:val="005F7D7C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spacing w:val="26"/>
      <w:kern w:val="1"/>
      <w:sz w:val="32"/>
      <w:szCs w:val="24"/>
      <w:lang w:val="de-DE"/>
    </w:rPr>
  </w:style>
  <w:style w:type="character" w:customStyle="1" w:styleId="TytuZnak">
    <w:name w:val="Tytuł Znak"/>
    <w:basedOn w:val="Domylnaczcionkaakapitu"/>
    <w:link w:val="Tytu"/>
    <w:rsid w:val="005F7D7C"/>
    <w:rPr>
      <w:rFonts w:ascii="Times New Roman" w:eastAsia="Lucida Sans Unicode" w:hAnsi="Times New Roman" w:cs="Times New Roman"/>
      <w:b/>
      <w:spacing w:val="26"/>
      <w:kern w:val="1"/>
      <w:sz w:val="32"/>
      <w:szCs w:val="24"/>
      <w:lang w:val="de-DE"/>
    </w:rPr>
  </w:style>
  <w:style w:type="paragraph" w:styleId="Podtytu">
    <w:name w:val="Subtitle"/>
    <w:basedOn w:val="Nagwek"/>
    <w:next w:val="Tekstpodstawowy"/>
    <w:link w:val="PodtytuZnak"/>
    <w:qFormat/>
    <w:rsid w:val="005F7D7C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5F7D7C"/>
    <w:rPr>
      <w:rFonts w:ascii="Times New Roman" w:eastAsia="Lucida Sans Unicode" w:hAnsi="Times New Roman" w:cs="Tahoma"/>
      <w:i/>
      <w:iCs/>
      <w:kern w:val="1"/>
      <w:sz w:val="28"/>
      <w:szCs w:val="28"/>
      <w:lang/>
    </w:rPr>
  </w:style>
  <w:style w:type="paragraph" w:customStyle="1" w:styleId="Tekstpodstawowy21">
    <w:name w:val="Tekst podstawowy 21"/>
    <w:basedOn w:val="Normalny"/>
    <w:rsid w:val="005F7D7C"/>
    <w:pPr>
      <w:widowControl w:val="0"/>
      <w:suppressAutoHyphens/>
      <w:spacing w:after="0" w:line="360" w:lineRule="auto"/>
      <w:jc w:val="both"/>
    </w:pPr>
    <w:rPr>
      <w:rFonts w:ascii="Arial" w:eastAsia="Lucida Sans Unicode" w:hAnsi="Arial" w:cs="Arial"/>
      <w:bCs/>
      <w:kern w:val="1"/>
      <w:sz w:val="24"/>
      <w:szCs w:val="24"/>
      <w:lang/>
    </w:rPr>
  </w:style>
  <w:style w:type="paragraph" w:customStyle="1" w:styleId="Tekstpodstawowy31">
    <w:name w:val="Tekst podstawowy 31"/>
    <w:basedOn w:val="Normalny"/>
    <w:rsid w:val="005F7D7C"/>
    <w:pPr>
      <w:widowControl w:val="0"/>
      <w:suppressAutoHyphens/>
      <w:spacing w:after="0" w:line="240" w:lineRule="auto"/>
      <w:ind w:right="-1"/>
      <w:jc w:val="both"/>
    </w:pPr>
    <w:rPr>
      <w:rFonts w:ascii="Times New Roman" w:eastAsia="Lucida Sans Unicode" w:hAnsi="Times New Roman" w:cs="Times New Roman"/>
      <w:kern w:val="1"/>
      <w:sz w:val="24"/>
      <w:szCs w:val="20"/>
      <w:lang/>
    </w:rPr>
  </w:style>
  <w:style w:type="paragraph" w:customStyle="1" w:styleId="normalny0">
    <w:name w:val="normalny"/>
    <w:basedOn w:val="Normalny"/>
    <w:rsid w:val="005F7D7C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paragraph" w:customStyle="1" w:styleId="Tekstpodstawowywcity31">
    <w:name w:val="Tekst podstawowy wcięty 31"/>
    <w:basedOn w:val="Normalny"/>
    <w:rsid w:val="005F7D7C"/>
    <w:pPr>
      <w:widowControl w:val="0"/>
      <w:suppressAutoHyphens/>
      <w:spacing w:after="0" w:line="240" w:lineRule="auto"/>
      <w:ind w:left="284" w:hanging="264"/>
      <w:jc w:val="both"/>
    </w:pPr>
    <w:rPr>
      <w:rFonts w:ascii="Arial" w:eastAsia="Lucida Sans Unicode" w:hAnsi="Arial" w:cs="Arial"/>
      <w:color w:val="000000"/>
      <w:kern w:val="1"/>
      <w:sz w:val="24"/>
      <w:szCs w:val="24"/>
      <w:lang/>
    </w:rPr>
  </w:style>
  <w:style w:type="paragraph" w:customStyle="1" w:styleId="Standardowy0">
    <w:name w:val="Standardowy.+"/>
    <w:rsid w:val="005F7D7C"/>
    <w:pPr>
      <w:suppressAutoHyphens/>
      <w:spacing w:after="0" w:line="240" w:lineRule="auto"/>
    </w:pPr>
    <w:rPr>
      <w:rFonts w:ascii="Arial" w:eastAsia="Arial" w:hAnsi="Arial" w:cs="Times New Roman"/>
      <w:kern w:val="1"/>
      <w:sz w:val="24"/>
      <w:szCs w:val="20"/>
      <w:lang/>
    </w:rPr>
  </w:style>
  <w:style w:type="character" w:customStyle="1" w:styleId="h2">
    <w:name w:val="h2"/>
    <w:rsid w:val="005F7D7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F7D7C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F7D7C"/>
    <w:rPr>
      <w:rFonts w:ascii="Times New Roman" w:eastAsia="Lucida Sans Unicode" w:hAnsi="Times New Roman" w:cs="Times New Roman"/>
      <w:kern w:val="1"/>
      <w:sz w:val="24"/>
      <w:szCs w:val="24"/>
      <w:lang/>
    </w:rPr>
  </w:style>
  <w:style w:type="paragraph" w:styleId="Akapitzlist">
    <w:name w:val="List Paragraph"/>
    <w:basedOn w:val="Normalny"/>
    <w:qFormat/>
    <w:rsid w:val="005F7D7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Domylnaczcionkaakapitu1">
    <w:name w:val="Domyślna czcionka akapitu1"/>
    <w:rsid w:val="005F7D7C"/>
  </w:style>
  <w:style w:type="character" w:customStyle="1" w:styleId="WW-Domylnaczcionkaakapitu">
    <w:name w:val="WW-Domyślna czcionka akapitu"/>
    <w:rsid w:val="005F7D7C"/>
  </w:style>
  <w:style w:type="character" w:customStyle="1" w:styleId="WW8Num22z0">
    <w:name w:val="WW8Num22z0"/>
    <w:rsid w:val="005F7D7C"/>
    <w:rPr>
      <w:rFonts w:ascii="Symbol" w:hAnsi="Symbol"/>
    </w:rPr>
  </w:style>
  <w:style w:type="character" w:customStyle="1" w:styleId="Symbolewypunktowania">
    <w:name w:val="Symbole wypunktowania"/>
    <w:rsid w:val="005F7D7C"/>
    <w:rPr>
      <w:rFonts w:ascii="StarSymbol" w:eastAsia="StarSymbol" w:hAnsi="StarSymbol"/>
      <w:sz w:val="18"/>
      <w:szCs w:val="18"/>
    </w:rPr>
  </w:style>
  <w:style w:type="paragraph" w:styleId="Podpis">
    <w:name w:val="Signature"/>
    <w:basedOn w:val="Normalny"/>
    <w:link w:val="PodpisZnak"/>
    <w:rsid w:val="005F7D7C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imesNewRomanPSMT"/>
      <w:i/>
      <w:iCs/>
      <w:kern w:val="1"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rsid w:val="005F7D7C"/>
    <w:rPr>
      <w:rFonts w:ascii="Times New Roman" w:eastAsia="Lucida Sans Unicode" w:hAnsi="Times New Roman" w:cs="TimesNewRomanPSMT"/>
      <w:i/>
      <w:iCs/>
      <w:kern w:val="1"/>
      <w:sz w:val="24"/>
      <w:szCs w:val="24"/>
      <w:lang w:eastAsia="pl-PL"/>
    </w:rPr>
  </w:style>
  <w:style w:type="paragraph" w:customStyle="1" w:styleId="Paragraf">
    <w:name w:val="Paragraf"/>
    <w:basedOn w:val="Normalny"/>
    <w:rsid w:val="005F7D7C"/>
    <w:pPr>
      <w:widowControl w:val="0"/>
      <w:suppressAutoHyphens/>
      <w:spacing w:before="240" w:after="120" w:line="240" w:lineRule="auto"/>
      <w:jc w:val="center"/>
    </w:pPr>
    <w:rPr>
      <w:rFonts w:ascii="Times New Roman" w:eastAsia="Lucida Sans Unicode" w:hAnsi="Times New Roman" w:cs="Times New Roman"/>
      <w:b/>
      <w:kern w:val="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D7C"/>
    <w:pPr>
      <w:widowControl w:val="0"/>
      <w:suppressAutoHyphens/>
      <w:spacing w:after="0" w:line="240" w:lineRule="auto"/>
    </w:pPr>
    <w:rPr>
      <w:rFonts w:ascii="Tahoma" w:eastAsia="Lucida Sans Unicode" w:hAnsi="Tahoma" w:cs="Tahoma"/>
      <w:kern w:val="1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D7C"/>
    <w:rPr>
      <w:rFonts w:ascii="Tahoma" w:eastAsia="Lucida Sans Unicode" w:hAnsi="Tahoma" w:cs="Tahoma"/>
      <w:kern w:val="1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5F7D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rsid w:val="005F7D7C"/>
  </w:style>
  <w:style w:type="paragraph" w:styleId="Bezodstpw">
    <w:name w:val="No Spacing"/>
    <w:uiPriority w:val="1"/>
    <w:qFormat/>
    <w:rsid w:val="005F7D7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2687</Words>
  <Characters>16122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Renata.Karwacka</dc:creator>
  <cp:lastModifiedBy>Renata.Karwacka</cp:lastModifiedBy>
  <cp:revision>1</cp:revision>
  <dcterms:created xsi:type="dcterms:W3CDTF">2020-05-25T07:47:00Z</dcterms:created>
  <dcterms:modified xsi:type="dcterms:W3CDTF">2020-05-25T07:47:00Z</dcterms:modified>
</cp:coreProperties>
</file>