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FEF6D" w14:textId="77777777" w:rsidR="00506E9D" w:rsidRPr="00B17F1D" w:rsidRDefault="00506E9D" w:rsidP="00506E9D">
      <w:pPr>
        <w:spacing w:line="276" w:lineRule="auto"/>
        <w:rPr>
          <w:b/>
          <w:sz w:val="20"/>
          <w:szCs w:val="20"/>
        </w:rPr>
      </w:pPr>
    </w:p>
    <w:p w14:paraId="606ED068" w14:textId="77777777" w:rsidR="00506E9D" w:rsidRPr="00B17F1D" w:rsidRDefault="00506E9D" w:rsidP="00506E9D">
      <w:pPr>
        <w:spacing w:line="276" w:lineRule="auto"/>
        <w:rPr>
          <w:b/>
          <w:sz w:val="20"/>
          <w:szCs w:val="20"/>
        </w:rPr>
      </w:pPr>
      <w:r w:rsidRPr="00B17F1D">
        <w:rPr>
          <w:b/>
          <w:sz w:val="20"/>
          <w:szCs w:val="20"/>
        </w:rPr>
        <w:t>ZPI.271.1.9.2023</w:t>
      </w:r>
    </w:p>
    <w:p w14:paraId="163E1175" w14:textId="77777777" w:rsidR="00506E9D" w:rsidRPr="00B17F1D" w:rsidRDefault="00506E9D" w:rsidP="00506E9D">
      <w:pPr>
        <w:spacing w:line="276" w:lineRule="auto"/>
        <w:rPr>
          <w:b/>
          <w:sz w:val="20"/>
          <w:szCs w:val="20"/>
        </w:rPr>
      </w:pPr>
    </w:p>
    <w:p w14:paraId="663069A7" w14:textId="005B534F" w:rsidR="00506E9D" w:rsidRPr="00B17F1D" w:rsidRDefault="00506E9D" w:rsidP="00506E9D">
      <w:pPr>
        <w:tabs>
          <w:tab w:val="left" w:pos="720"/>
        </w:tabs>
        <w:spacing w:line="276" w:lineRule="auto"/>
        <w:ind w:left="720" w:hanging="720"/>
        <w:jc w:val="right"/>
        <w:outlineLvl w:val="0"/>
      </w:pPr>
      <w:r w:rsidRPr="00B17F1D">
        <w:t>Załącznik nr 8 do SWZ</w:t>
      </w:r>
    </w:p>
    <w:p w14:paraId="6A5215B0" w14:textId="77777777" w:rsidR="00506E9D" w:rsidRPr="00B17F1D" w:rsidRDefault="00506E9D" w:rsidP="00506E9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b/>
          <w:bCs/>
        </w:rPr>
      </w:pPr>
    </w:p>
    <w:p w14:paraId="6A1701F6" w14:textId="77777777" w:rsidR="00506E9D" w:rsidRPr="00B17F1D" w:rsidRDefault="00506E9D" w:rsidP="00506E9D">
      <w:pPr>
        <w:spacing w:line="276" w:lineRule="auto"/>
        <w:ind w:left="5664" w:right="23"/>
        <w:rPr>
          <w:b/>
        </w:rPr>
      </w:pPr>
      <w:r w:rsidRPr="00B17F1D">
        <w:rPr>
          <w:b/>
          <w:bCs/>
        </w:rPr>
        <w:t>Zamawiający</w:t>
      </w:r>
      <w:r w:rsidRPr="00B17F1D">
        <w:rPr>
          <w:b/>
        </w:rPr>
        <w:t>:</w:t>
      </w:r>
    </w:p>
    <w:p w14:paraId="0FB33255" w14:textId="77777777" w:rsidR="00506E9D" w:rsidRPr="00B17F1D" w:rsidRDefault="00506E9D" w:rsidP="00506E9D">
      <w:pPr>
        <w:spacing w:line="276" w:lineRule="auto"/>
        <w:ind w:left="5664" w:right="23"/>
        <w:rPr>
          <w:bCs/>
        </w:rPr>
      </w:pPr>
      <w:r w:rsidRPr="00B17F1D">
        <w:rPr>
          <w:bCs/>
        </w:rPr>
        <w:t>Gmina Dobrzyca</w:t>
      </w:r>
    </w:p>
    <w:p w14:paraId="689E92EF" w14:textId="77777777" w:rsidR="00506E9D" w:rsidRPr="00B17F1D" w:rsidRDefault="00506E9D" w:rsidP="00506E9D">
      <w:pPr>
        <w:spacing w:line="276" w:lineRule="auto"/>
        <w:ind w:left="5664" w:right="23"/>
        <w:rPr>
          <w:bCs/>
        </w:rPr>
      </w:pPr>
      <w:r w:rsidRPr="00B17F1D">
        <w:rPr>
          <w:bCs/>
        </w:rPr>
        <w:t>ul. Rynek 14</w:t>
      </w:r>
    </w:p>
    <w:p w14:paraId="64BB798D" w14:textId="4AD60F12" w:rsidR="00A62498" w:rsidRPr="00B17F1D" w:rsidRDefault="00506E9D" w:rsidP="00506E9D">
      <w:pPr>
        <w:spacing w:line="276" w:lineRule="auto"/>
        <w:ind w:left="5664" w:right="23"/>
        <w:rPr>
          <w:bCs/>
        </w:rPr>
      </w:pPr>
      <w:r w:rsidRPr="00B17F1D">
        <w:rPr>
          <w:bCs/>
        </w:rPr>
        <w:t>63-330 Dobrzyca</w:t>
      </w:r>
    </w:p>
    <w:p w14:paraId="4C35792F" w14:textId="3A76EE4B" w:rsidR="00A62498" w:rsidRPr="00B17F1D" w:rsidRDefault="00A62498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b/>
          <w:bCs/>
        </w:rPr>
      </w:pPr>
    </w:p>
    <w:p w14:paraId="26D3B043" w14:textId="77777777" w:rsidR="00506E9D" w:rsidRPr="00B17F1D" w:rsidRDefault="00506E9D" w:rsidP="00506E9D">
      <w:pPr>
        <w:pBdr>
          <w:bottom w:val="single" w:sz="4" w:space="1" w:color="000000"/>
        </w:pBdr>
        <w:spacing w:line="276" w:lineRule="auto"/>
        <w:jc w:val="center"/>
        <w:rPr>
          <w:sz w:val="20"/>
          <w:szCs w:val="20"/>
        </w:rPr>
      </w:pPr>
      <w:r w:rsidRPr="00B17F1D">
        <w:rPr>
          <w:b/>
          <w:bCs/>
          <w:sz w:val="20"/>
          <w:szCs w:val="20"/>
        </w:rPr>
        <w:t>Wzór oświadczenia Wykonawcy o aktualności informacji zawartych  w oświadczeniu,</w:t>
      </w:r>
    </w:p>
    <w:p w14:paraId="6A4B3DF2" w14:textId="6793EDAB" w:rsidR="00506E9D" w:rsidRPr="00B17F1D" w:rsidRDefault="00506E9D" w:rsidP="00506E9D">
      <w:pPr>
        <w:pBdr>
          <w:bottom w:val="single" w:sz="4" w:space="1" w:color="000000"/>
        </w:pBdr>
        <w:spacing w:after="57" w:line="276" w:lineRule="auto"/>
        <w:jc w:val="center"/>
        <w:rPr>
          <w:sz w:val="20"/>
          <w:szCs w:val="20"/>
        </w:rPr>
      </w:pPr>
      <w:r w:rsidRPr="00B17F1D">
        <w:rPr>
          <w:b/>
          <w:bCs/>
          <w:sz w:val="20"/>
          <w:szCs w:val="20"/>
        </w:rPr>
        <w:t xml:space="preserve">o którym mowa w art. 125 ust. 1 ustawy </w:t>
      </w:r>
      <w:proofErr w:type="spellStart"/>
      <w:r w:rsidRPr="00B17F1D">
        <w:rPr>
          <w:b/>
          <w:bCs/>
          <w:sz w:val="20"/>
          <w:szCs w:val="20"/>
        </w:rPr>
        <w:t>Pzp</w:t>
      </w:r>
      <w:proofErr w:type="spellEnd"/>
      <w:r w:rsidRPr="00B17F1D">
        <w:rPr>
          <w:b/>
          <w:bCs/>
          <w:sz w:val="20"/>
          <w:szCs w:val="20"/>
        </w:rPr>
        <w:t xml:space="preserve">  </w:t>
      </w:r>
      <w:r w:rsidRPr="00B17F1D">
        <w:rPr>
          <w:rStyle w:val="Zakotwiczenieprzypisudolnego"/>
          <w:rFonts w:eastAsia="Calibri"/>
          <w:b/>
          <w:bCs/>
          <w:sz w:val="20"/>
          <w:szCs w:val="20"/>
        </w:rPr>
        <w:footnoteReference w:id="1"/>
      </w:r>
    </w:p>
    <w:p w14:paraId="4905AFC7" w14:textId="77777777" w:rsidR="00506E9D" w:rsidRPr="00B17F1D" w:rsidRDefault="00506E9D" w:rsidP="00506E9D">
      <w:pPr>
        <w:pStyle w:val="Tekstprzypisudolnego"/>
        <w:spacing w:before="227" w:after="170" w:line="276" w:lineRule="auto"/>
        <w:jc w:val="center"/>
      </w:pPr>
      <w:r w:rsidRPr="00B17F1D">
        <w:t xml:space="preserve">Dotyczy postępowania o udzielenie zamówienia publicznego na : </w:t>
      </w:r>
    </w:p>
    <w:p w14:paraId="2C87BE6D" w14:textId="65E336AC" w:rsidR="00506E9D" w:rsidRPr="00B17F1D" w:rsidRDefault="00506E9D" w:rsidP="00506E9D">
      <w:pPr>
        <w:pStyle w:val="Tekstpodstawowy"/>
        <w:spacing w:line="276" w:lineRule="auto"/>
        <w:ind w:right="23"/>
        <w:jc w:val="center"/>
        <w:rPr>
          <w:rFonts w:ascii="Times New Roman" w:hAnsi="Times New Roman"/>
          <w:b/>
          <w:bCs/>
          <w:i/>
          <w:iCs/>
        </w:rPr>
      </w:pPr>
      <w:r w:rsidRPr="00B17F1D">
        <w:rPr>
          <w:rFonts w:ascii="Times New Roman" w:hAnsi="Times New Roman"/>
          <w:b/>
          <w:i/>
          <w:iCs/>
        </w:rPr>
        <w:t>Odbiór i transport odpadów komunalnych zmieszanych oraz odpadów komunalnych selektywnie zbieranych z terenu Gminy Dobrzyca</w:t>
      </w:r>
    </w:p>
    <w:p w14:paraId="5CBFC3EA" w14:textId="77777777" w:rsidR="00506E9D" w:rsidRPr="00B17F1D" w:rsidRDefault="00506E9D" w:rsidP="00506E9D">
      <w:pPr>
        <w:widowControl w:val="0"/>
        <w:jc w:val="both"/>
        <w:rPr>
          <w:b/>
          <w:sz w:val="20"/>
          <w:szCs w:val="20"/>
          <w:u w:val="single"/>
        </w:rPr>
      </w:pPr>
    </w:p>
    <w:p w14:paraId="2E06057A" w14:textId="77777777" w:rsidR="00506E9D" w:rsidRPr="00B17F1D" w:rsidRDefault="00506E9D" w:rsidP="00506E9D">
      <w:pPr>
        <w:widowControl w:val="0"/>
        <w:jc w:val="both"/>
        <w:rPr>
          <w:sz w:val="20"/>
          <w:szCs w:val="20"/>
        </w:rPr>
      </w:pPr>
      <w:r w:rsidRPr="00B17F1D">
        <w:rPr>
          <w:b/>
          <w:sz w:val="20"/>
          <w:szCs w:val="20"/>
          <w:u w:val="single"/>
        </w:rPr>
        <w:t xml:space="preserve">WYKONAWCA: </w:t>
      </w:r>
      <w:r w:rsidRPr="00B17F1D">
        <w:rPr>
          <w:sz w:val="20"/>
          <w:szCs w:val="20"/>
        </w:rPr>
        <w:t>……………………………………………………………………………………</w:t>
      </w:r>
    </w:p>
    <w:p w14:paraId="380CEAB1" w14:textId="77777777" w:rsidR="00506E9D" w:rsidRPr="00B17F1D" w:rsidRDefault="00506E9D" w:rsidP="00506E9D">
      <w:pPr>
        <w:spacing w:after="170"/>
        <w:jc w:val="center"/>
        <w:rPr>
          <w:sz w:val="18"/>
          <w:szCs w:val="18"/>
        </w:rPr>
      </w:pPr>
      <w:r w:rsidRPr="00B17F1D">
        <w:rPr>
          <w:i/>
          <w:sz w:val="18"/>
          <w:szCs w:val="18"/>
        </w:rPr>
        <w:t>(pełna nazwa/firma, adres)</w:t>
      </w:r>
    </w:p>
    <w:p w14:paraId="62946C2E" w14:textId="77777777" w:rsidR="00506E9D" w:rsidRPr="00506E9D" w:rsidRDefault="00506E9D" w:rsidP="00506E9D">
      <w:pPr>
        <w:rPr>
          <w:sz w:val="20"/>
          <w:szCs w:val="20"/>
        </w:rPr>
      </w:pPr>
      <w:r w:rsidRPr="00B17F1D">
        <w:rPr>
          <w:sz w:val="20"/>
          <w:szCs w:val="20"/>
          <w:u w:val="single"/>
        </w:rPr>
        <w:t xml:space="preserve">reprezentowany przez: </w:t>
      </w:r>
      <w:r w:rsidRPr="00B17F1D">
        <w:rPr>
          <w:sz w:val="20"/>
          <w:szCs w:val="20"/>
        </w:rPr>
        <w:t>……………………………………………………………….………….</w:t>
      </w:r>
    </w:p>
    <w:p w14:paraId="7306FF6B" w14:textId="77777777" w:rsidR="00506E9D" w:rsidRPr="00506E9D" w:rsidRDefault="00506E9D" w:rsidP="00506E9D">
      <w:pPr>
        <w:spacing w:after="170"/>
        <w:jc w:val="both"/>
      </w:pPr>
      <w:r w:rsidRPr="00506E9D">
        <w:rPr>
          <w:rStyle w:val="czeinternetowe"/>
          <w:rFonts w:eastAsia="Liberation Sans;Arial"/>
          <w:i/>
          <w:iCs/>
          <w:color w:val="000000"/>
          <w:sz w:val="20"/>
          <w:szCs w:val="20"/>
        </w:rPr>
        <w:t xml:space="preserve">                                        </w:t>
      </w:r>
      <w:r w:rsidRPr="00506E9D">
        <w:rPr>
          <w:rStyle w:val="czeinternetowe"/>
          <w:rFonts w:eastAsia="Calibri"/>
          <w:i/>
          <w:iCs/>
          <w:color w:val="000000"/>
          <w:sz w:val="20"/>
          <w:szCs w:val="20"/>
        </w:rPr>
        <w:t>(</w:t>
      </w:r>
      <w:r w:rsidRPr="00506E9D">
        <w:rPr>
          <w:rStyle w:val="czeinternetowe"/>
          <w:rFonts w:eastAsia="Calibri"/>
          <w:i/>
          <w:iCs/>
          <w:color w:val="000000"/>
          <w:sz w:val="18"/>
          <w:szCs w:val="18"/>
        </w:rPr>
        <w:t>imię, nazwisko, stanowisko/podstawa do reprezentacji)</w:t>
      </w:r>
    </w:p>
    <w:p w14:paraId="6E819C7C" w14:textId="77777777" w:rsidR="00506E9D" w:rsidRPr="00506E9D" w:rsidRDefault="00506E9D" w:rsidP="00506E9D">
      <w:pPr>
        <w:pStyle w:val="Tekstprzypisudolnego"/>
        <w:spacing w:line="276" w:lineRule="auto"/>
        <w:jc w:val="right"/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506E9D" w:rsidRPr="00506E9D" w14:paraId="67340C7F" w14:textId="77777777" w:rsidTr="00FE6EC8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14:paraId="7D5D418C" w14:textId="77777777" w:rsidR="00506E9D" w:rsidRPr="00506E9D" w:rsidRDefault="00506E9D" w:rsidP="00FE6EC8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06E9D">
              <w:rPr>
                <w:rFonts w:ascii="Times New Roman" w:hAnsi="Times New Roman" w:cs="Times New Roman"/>
                <w:b/>
                <w:bCs/>
                <w:szCs w:val="21"/>
              </w:rPr>
              <w:t>Oświadczenie Wykonawcy o aktualności informacji zawartych w oświadczeniu,</w:t>
            </w:r>
          </w:p>
          <w:p w14:paraId="7DA8857A" w14:textId="77777777" w:rsidR="00506E9D" w:rsidRPr="00506E9D" w:rsidRDefault="00506E9D" w:rsidP="00FE6EC8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06E9D">
              <w:rPr>
                <w:rFonts w:ascii="Times New Roman" w:hAnsi="Times New Roman" w:cs="Times New Roman"/>
                <w:b/>
                <w:bCs/>
                <w:szCs w:val="21"/>
              </w:rPr>
              <w:t xml:space="preserve">o którym mowa w art. 125 ust. 1 ustawy </w:t>
            </w:r>
            <w:proofErr w:type="spellStart"/>
            <w:r w:rsidRPr="00506E9D">
              <w:rPr>
                <w:rFonts w:ascii="Times New Roman" w:hAnsi="Times New Roman" w:cs="Times New Roman"/>
                <w:b/>
                <w:bCs/>
                <w:szCs w:val="21"/>
              </w:rPr>
              <w:t>Pzp</w:t>
            </w:r>
            <w:proofErr w:type="spellEnd"/>
            <w:r w:rsidRPr="00506E9D">
              <w:rPr>
                <w:rFonts w:ascii="Times New Roman" w:hAnsi="Times New Roman" w:cs="Times New Roman"/>
                <w:b/>
                <w:bCs/>
                <w:szCs w:val="21"/>
              </w:rPr>
              <w:t xml:space="preserve"> w zakresie  podstaw wykluczenia wskazanych przez </w:t>
            </w:r>
            <w:r w:rsidRPr="00506E9D">
              <w:rPr>
                <w:rFonts w:ascii="Times New Roman" w:eastAsia="Calibri" w:hAnsi="Times New Roman" w:cs="Times New Roman"/>
                <w:b/>
                <w:bCs/>
                <w:kern w:val="0"/>
                <w:szCs w:val="21"/>
              </w:rPr>
              <w:t xml:space="preserve">Zamawiającego, w zakresie przesłanek wykluczenia z postępowania. </w:t>
            </w:r>
          </w:p>
          <w:p w14:paraId="45158FA2" w14:textId="77777777" w:rsidR="00506E9D" w:rsidRPr="00506E9D" w:rsidRDefault="00506E9D" w:rsidP="00FE6EC8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</w:tr>
    </w:tbl>
    <w:p w14:paraId="52D04B63" w14:textId="77777777" w:rsidR="00506E9D" w:rsidRPr="00506E9D" w:rsidRDefault="00506E9D" w:rsidP="00506E9D">
      <w:pPr>
        <w:rPr>
          <w:szCs w:val="21"/>
        </w:rPr>
      </w:pPr>
    </w:p>
    <w:p w14:paraId="1BE8FA58" w14:textId="77777777" w:rsidR="00506E9D" w:rsidRPr="00506E9D" w:rsidRDefault="00506E9D" w:rsidP="00506E9D">
      <w:pPr>
        <w:spacing w:before="227" w:after="113" w:line="276" w:lineRule="auto"/>
        <w:jc w:val="both"/>
        <w:rPr>
          <w:sz w:val="20"/>
          <w:szCs w:val="20"/>
        </w:rPr>
      </w:pPr>
      <w:r w:rsidRPr="00506E9D">
        <w:rPr>
          <w:sz w:val="20"/>
          <w:szCs w:val="20"/>
        </w:rPr>
        <w:t>Świadomy odpowiedzialności karnej za składanie fałszywego oświadczenia, oświadczam, że:</w:t>
      </w:r>
    </w:p>
    <w:p w14:paraId="53D8D297" w14:textId="77777777" w:rsidR="00506E9D" w:rsidRPr="00506E9D" w:rsidRDefault="00506E9D" w:rsidP="00506E9D">
      <w:pPr>
        <w:spacing w:before="227" w:after="113" w:line="276" w:lineRule="auto"/>
        <w:jc w:val="both"/>
        <w:rPr>
          <w:b/>
          <w:sz w:val="20"/>
          <w:szCs w:val="20"/>
        </w:rPr>
      </w:pPr>
      <w:r w:rsidRPr="00506E9D">
        <w:rPr>
          <w:b/>
          <w:sz w:val="20"/>
          <w:szCs w:val="20"/>
        </w:rPr>
        <w:t xml:space="preserve">Informacje zawarte w oświadczeniu, o którym mowa w art. 125 ust. 1 ustawy </w:t>
      </w:r>
      <w:proofErr w:type="spellStart"/>
      <w:r w:rsidRPr="00506E9D">
        <w:rPr>
          <w:b/>
          <w:sz w:val="20"/>
          <w:szCs w:val="20"/>
        </w:rPr>
        <w:t>Pzp</w:t>
      </w:r>
      <w:proofErr w:type="spellEnd"/>
      <w:r w:rsidRPr="00506E9D">
        <w:rPr>
          <w:b/>
          <w:sz w:val="20"/>
          <w:szCs w:val="20"/>
        </w:rPr>
        <w:t xml:space="preserve"> w zakresie podstaw wykluczenia postępowania wskazanych przez Zamawiającego, o których mowa: </w:t>
      </w:r>
    </w:p>
    <w:p w14:paraId="4013D5C7" w14:textId="77777777" w:rsidR="00506E9D" w:rsidRPr="00506E9D" w:rsidRDefault="00506E9D" w:rsidP="00506E9D">
      <w:pPr>
        <w:jc w:val="both"/>
        <w:rPr>
          <w:sz w:val="20"/>
          <w:szCs w:val="20"/>
        </w:rPr>
      </w:pPr>
      <w:r w:rsidRPr="00506E9D">
        <w:rPr>
          <w:sz w:val="20"/>
          <w:szCs w:val="20"/>
        </w:rPr>
        <w:t xml:space="preserve">a. art. 108 ust. 1 pkt 3 ustawy </w:t>
      </w:r>
      <w:proofErr w:type="spellStart"/>
      <w:r w:rsidRPr="00506E9D">
        <w:rPr>
          <w:sz w:val="20"/>
          <w:szCs w:val="20"/>
        </w:rPr>
        <w:t>Pzp</w:t>
      </w:r>
      <w:proofErr w:type="spellEnd"/>
    </w:p>
    <w:p w14:paraId="53FD14D9" w14:textId="77777777" w:rsidR="00506E9D" w:rsidRPr="00506E9D" w:rsidRDefault="00506E9D" w:rsidP="00506E9D">
      <w:pPr>
        <w:jc w:val="both"/>
        <w:rPr>
          <w:sz w:val="20"/>
          <w:szCs w:val="20"/>
        </w:rPr>
      </w:pPr>
      <w:r w:rsidRPr="00506E9D">
        <w:rPr>
          <w:sz w:val="20"/>
          <w:szCs w:val="20"/>
        </w:rPr>
        <w:t xml:space="preserve">b. art. 108 ust. 1 pkt 4 ustawy </w:t>
      </w:r>
      <w:proofErr w:type="spellStart"/>
      <w:r w:rsidRPr="00506E9D">
        <w:rPr>
          <w:sz w:val="20"/>
          <w:szCs w:val="20"/>
        </w:rPr>
        <w:t>Pzp</w:t>
      </w:r>
      <w:proofErr w:type="spellEnd"/>
      <w:r w:rsidRPr="00506E9D">
        <w:rPr>
          <w:sz w:val="20"/>
          <w:szCs w:val="20"/>
        </w:rPr>
        <w:t xml:space="preserve">, dotyczących orzeczenia zakazu ubiegania się o zamówienie publiczne tytułem środka zapobiegawczego </w:t>
      </w:r>
    </w:p>
    <w:p w14:paraId="2F15B5B4" w14:textId="77777777" w:rsidR="00506E9D" w:rsidRPr="00506E9D" w:rsidRDefault="00506E9D" w:rsidP="00506E9D">
      <w:pPr>
        <w:jc w:val="both"/>
        <w:rPr>
          <w:sz w:val="20"/>
          <w:szCs w:val="20"/>
        </w:rPr>
      </w:pPr>
      <w:r w:rsidRPr="00506E9D">
        <w:rPr>
          <w:sz w:val="20"/>
          <w:szCs w:val="20"/>
        </w:rPr>
        <w:t xml:space="preserve">c. art. 108 ust. 1 pkt. 5 ustawy </w:t>
      </w:r>
      <w:proofErr w:type="spellStart"/>
      <w:r w:rsidRPr="00506E9D">
        <w:rPr>
          <w:sz w:val="20"/>
          <w:szCs w:val="20"/>
        </w:rPr>
        <w:t>Pzp</w:t>
      </w:r>
      <w:proofErr w:type="spellEnd"/>
      <w:r w:rsidRPr="00506E9D">
        <w:rPr>
          <w:sz w:val="20"/>
          <w:szCs w:val="20"/>
        </w:rPr>
        <w:t>. dotyczących zawarcia z innymi wykonawcami porozumienia mającego na celu zakłócenie konkurencyjności,</w:t>
      </w:r>
    </w:p>
    <w:p w14:paraId="6EE8914E" w14:textId="77777777" w:rsidR="00506E9D" w:rsidRPr="00506E9D" w:rsidRDefault="00506E9D" w:rsidP="00506E9D">
      <w:pPr>
        <w:jc w:val="both"/>
        <w:rPr>
          <w:sz w:val="20"/>
          <w:szCs w:val="20"/>
        </w:rPr>
      </w:pPr>
      <w:r w:rsidRPr="00506E9D">
        <w:rPr>
          <w:sz w:val="20"/>
          <w:szCs w:val="20"/>
        </w:rPr>
        <w:t xml:space="preserve">d. art. 108 ust. 1 pkt 6 ustawy </w:t>
      </w:r>
      <w:proofErr w:type="spellStart"/>
      <w:r w:rsidRPr="00506E9D">
        <w:rPr>
          <w:sz w:val="20"/>
          <w:szCs w:val="20"/>
        </w:rPr>
        <w:t>Pzp</w:t>
      </w:r>
      <w:proofErr w:type="spellEnd"/>
      <w:r w:rsidRPr="00506E9D">
        <w:rPr>
          <w:sz w:val="20"/>
          <w:szCs w:val="20"/>
        </w:rPr>
        <w:t>,</w:t>
      </w:r>
    </w:p>
    <w:p w14:paraId="6B1B5226" w14:textId="77777777" w:rsidR="00506E9D" w:rsidRPr="00506E9D" w:rsidRDefault="00506E9D" w:rsidP="00506E9D">
      <w:pPr>
        <w:jc w:val="both"/>
        <w:rPr>
          <w:bCs/>
          <w:color w:val="000000"/>
          <w:sz w:val="20"/>
          <w:szCs w:val="20"/>
        </w:rPr>
      </w:pPr>
      <w:r w:rsidRPr="00506E9D">
        <w:rPr>
          <w:sz w:val="20"/>
          <w:szCs w:val="20"/>
        </w:rPr>
        <w:t xml:space="preserve">e. </w:t>
      </w:r>
      <w:r w:rsidRPr="00506E9D">
        <w:rPr>
          <w:bCs/>
          <w:color w:val="000000"/>
          <w:sz w:val="20"/>
          <w:szCs w:val="20"/>
        </w:rPr>
        <w:t>art. 7 ust. 1 ustawy z dnia 13 kwietnia 2022r. o szczególnych rozwiązaniach w zakresie przeciwdziałania wspieraniu agresji na Ukrainę oraz służącą ochronie bezpieczeństwa narodowego</w:t>
      </w:r>
    </w:p>
    <w:p w14:paraId="122B5C8A" w14:textId="77777777" w:rsidR="00506E9D" w:rsidRPr="00506E9D" w:rsidRDefault="00506E9D" w:rsidP="00506E9D">
      <w:pPr>
        <w:jc w:val="both"/>
        <w:rPr>
          <w:bCs/>
          <w:color w:val="000000"/>
          <w:sz w:val="20"/>
          <w:szCs w:val="20"/>
        </w:rPr>
      </w:pPr>
      <w:r w:rsidRPr="00506E9D">
        <w:rPr>
          <w:bCs/>
          <w:color w:val="000000"/>
          <w:sz w:val="20"/>
          <w:szCs w:val="20"/>
        </w:rPr>
        <w:t xml:space="preserve">f. art. 109 ust. 1 pkt 1 ustawy </w:t>
      </w:r>
      <w:proofErr w:type="spellStart"/>
      <w:r w:rsidRPr="00506E9D">
        <w:rPr>
          <w:bCs/>
          <w:color w:val="000000"/>
          <w:sz w:val="20"/>
          <w:szCs w:val="20"/>
        </w:rPr>
        <w:t>Pzp</w:t>
      </w:r>
      <w:proofErr w:type="spellEnd"/>
      <w:r w:rsidRPr="00506E9D">
        <w:rPr>
          <w:bCs/>
          <w:color w:val="000000"/>
          <w:sz w:val="20"/>
          <w:szCs w:val="20"/>
        </w:rPr>
        <w:t xml:space="preserve">, odnośnie naruszenia obowiązków dotyczących płatności podatków i opłat lokalnych, o których mowa w ustawie z dnia 12 stycznia 1991 r. o podatkach i opłatach </w:t>
      </w:r>
      <w:proofErr w:type="spellStart"/>
      <w:r w:rsidRPr="00506E9D">
        <w:rPr>
          <w:bCs/>
          <w:color w:val="000000"/>
          <w:sz w:val="20"/>
          <w:szCs w:val="20"/>
        </w:rPr>
        <w:t>lokanych</w:t>
      </w:r>
      <w:proofErr w:type="spellEnd"/>
      <w:r w:rsidRPr="00506E9D">
        <w:rPr>
          <w:bCs/>
          <w:color w:val="000000"/>
          <w:sz w:val="20"/>
          <w:szCs w:val="20"/>
        </w:rPr>
        <w:t xml:space="preserve">. </w:t>
      </w:r>
    </w:p>
    <w:p w14:paraId="2C508786" w14:textId="77777777" w:rsidR="000C3E17" w:rsidRDefault="000C3E17" w:rsidP="000C3E17">
      <w:pPr>
        <w:jc w:val="both"/>
        <w:rPr>
          <w:sz w:val="20"/>
          <w:szCs w:val="20"/>
        </w:rPr>
      </w:pPr>
      <w:r>
        <w:rPr>
          <w:bCs/>
          <w:color w:val="000000"/>
          <w:sz w:val="20"/>
          <w:szCs w:val="20"/>
        </w:rPr>
        <w:t>g</w:t>
      </w:r>
      <w:r w:rsidRPr="00506E9D">
        <w:rPr>
          <w:bCs/>
          <w:color w:val="000000"/>
          <w:sz w:val="20"/>
          <w:szCs w:val="20"/>
        </w:rPr>
        <w:t xml:space="preserve">. art. 109 ust. 1 pkt </w:t>
      </w:r>
      <w:r>
        <w:rPr>
          <w:bCs/>
          <w:color w:val="000000"/>
          <w:sz w:val="20"/>
          <w:szCs w:val="20"/>
        </w:rPr>
        <w:t>4</w:t>
      </w:r>
      <w:r w:rsidRPr="00506E9D">
        <w:rPr>
          <w:bCs/>
          <w:color w:val="000000"/>
          <w:sz w:val="20"/>
          <w:szCs w:val="20"/>
        </w:rPr>
        <w:t xml:space="preserve"> ustawy </w:t>
      </w:r>
      <w:proofErr w:type="spellStart"/>
      <w:r w:rsidRPr="00506E9D">
        <w:rPr>
          <w:bCs/>
          <w:color w:val="000000"/>
          <w:sz w:val="20"/>
          <w:szCs w:val="20"/>
        </w:rPr>
        <w:t>Pzp</w:t>
      </w:r>
      <w:proofErr w:type="spellEnd"/>
      <w:r>
        <w:rPr>
          <w:bCs/>
          <w:color w:val="000000"/>
          <w:sz w:val="20"/>
          <w:szCs w:val="20"/>
        </w:rPr>
        <w:t xml:space="preserve"> – odnośnie wykluczenia z postępowania Wykonawcy </w:t>
      </w:r>
      <w:r w:rsidRPr="00724539">
        <w:t xml:space="preserve">w stosunku do którego </w:t>
      </w:r>
      <w:r w:rsidRPr="007E422C">
        <w:rPr>
          <w:sz w:val="20"/>
          <w:szCs w:val="20"/>
        </w:rPr>
        <w:t xml:space="preserve">otwarto likwidację, ogłoszono upadłość, którego aktywami zarządza likwidator lub sąd, zawarł układ z wierzycielami, którego działalność gospodarcza jest zawieszona albo znajduje się on w innej tego rodzaju sytuacji wynikającej </w:t>
      </w:r>
      <w:r>
        <w:rPr>
          <w:sz w:val="20"/>
          <w:szCs w:val="20"/>
        </w:rPr>
        <w:t xml:space="preserve">                              </w:t>
      </w:r>
      <w:r w:rsidRPr="007E422C">
        <w:rPr>
          <w:sz w:val="20"/>
          <w:szCs w:val="20"/>
        </w:rPr>
        <w:t>z podobnej procedury przewidzianej w przepisach miejsca wszczęcia tej procedury</w:t>
      </w:r>
    </w:p>
    <w:p w14:paraId="286BDF4C" w14:textId="77777777" w:rsidR="000C3E17" w:rsidRPr="004D098A" w:rsidRDefault="000C3E17" w:rsidP="000C3E17">
      <w:pPr>
        <w:rPr>
          <w:sz w:val="20"/>
          <w:szCs w:val="20"/>
        </w:rPr>
      </w:pPr>
      <w:r>
        <w:rPr>
          <w:sz w:val="20"/>
          <w:szCs w:val="20"/>
        </w:rPr>
        <w:t xml:space="preserve">h. w art. </w:t>
      </w:r>
      <w:r w:rsidRPr="004D098A">
        <w:rPr>
          <w:sz w:val="20"/>
          <w:szCs w:val="20"/>
        </w:rPr>
        <w:t xml:space="preserve">art. 7 ust. 1 ustawy z dnia 13 kwietnia 2022 r. o szczególnych rozwiązaniach  w zakresie przeciwdziałania wspieraniu agresji na Ukrainę oraz służących ochronie bezpieczeństwa narodowego. </w:t>
      </w:r>
    </w:p>
    <w:p w14:paraId="2489E0CB" w14:textId="50BF667C" w:rsidR="00506E9D" w:rsidRPr="00506E9D" w:rsidRDefault="005A1247" w:rsidP="00506E9D">
      <w:pPr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     </w:t>
      </w:r>
    </w:p>
    <w:p w14:paraId="58818A3C" w14:textId="77777777" w:rsidR="00506E9D" w:rsidRPr="00506E9D" w:rsidRDefault="00506E9D" w:rsidP="00506E9D">
      <w:pPr>
        <w:jc w:val="both"/>
        <w:rPr>
          <w:b/>
          <w:bCs/>
          <w:color w:val="000000"/>
          <w:sz w:val="20"/>
          <w:szCs w:val="20"/>
        </w:rPr>
      </w:pPr>
      <w:r w:rsidRPr="00506E9D">
        <w:rPr>
          <w:b/>
          <w:bCs/>
          <w:color w:val="000000"/>
          <w:sz w:val="20"/>
          <w:szCs w:val="20"/>
        </w:rPr>
        <w:t xml:space="preserve">1. * są nadal aktualne </w:t>
      </w:r>
    </w:p>
    <w:p w14:paraId="7CA10C5D" w14:textId="77777777" w:rsidR="00506E9D" w:rsidRPr="00506E9D" w:rsidRDefault="00506E9D" w:rsidP="00506E9D">
      <w:pPr>
        <w:jc w:val="both"/>
        <w:rPr>
          <w:b/>
          <w:bCs/>
          <w:color w:val="000000"/>
          <w:sz w:val="20"/>
          <w:szCs w:val="20"/>
        </w:rPr>
      </w:pPr>
    </w:p>
    <w:p w14:paraId="28E64D86" w14:textId="6D3FFCE7" w:rsidR="00506E9D" w:rsidRPr="00506E9D" w:rsidRDefault="00506E9D" w:rsidP="00506E9D">
      <w:pPr>
        <w:jc w:val="both"/>
        <w:rPr>
          <w:color w:val="000000"/>
          <w:sz w:val="20"/>
          <w:szCs w:val="20"/>
          <w:highlight w:val="yellow"/>
        </w:rPr>
      </w:pPr>
      <w:r w:rsidRPr="00506E9D">
        <w:rPr>
          <w:b/>
          <w:bCs/>
          <w:color w:val="000000"/>
          <w:sz w:val="20"/>
          <w:szCs w:val="20"/>
        </w:rPr>
        <w:t xml:space="preserve">2.  </w:t>
      </w:r>
      <w:r w:rsidRPr="00506E9D">
        <w:rPr>
          <w:b/>
          <w:bCs/>
          <w:color w:val="FF0000"/>
          <w:sz w:val="20"/>
          <w:szCs w:val="20"/>
        </w:rPr>
        <w:t xml:space="preserve">* </w:t>
      </w:r>
      <w:r w:rsidRPr="00506E9D">
        <w:rPr>
          <w:color w:val="000000"/>
          <w:sz w:val="20"/>
          <w:szCs w:val="20"/>
        </w:rPr>
        <w:t>następujące informacje z</w:t>
      </w:r>
      <w:r w:rsidRPr="00506E9D">
        <w:rPr>
          <w:sz w:val="20"/>
          <w:szCs w:val="20"/>
        </w:rPr>
        <w:t xml:space="preserve">awarte przeze mnie w oświadczeniu, o którym mowa art. 125 ust. 1 ustawy </w:t>
      </w:r>
      <w:proofErr w:type="spellStart"/>
      <w:r w:rsidRPr="00506E9D">
        <w:rPr>
          <w:sz w:val="20"/>
          <w:szCs w:val="20"/>
        </w:rPr>
        <w:t>Pzp</w:t>
      </w:r>
      <w:proofErr w:type="spellEnd"/>
      <w:r w:rsidRPr="00506E9D">
        <w:rPr>
          <w:sz w:val="20"/>
          <w:szCs w:val="20"/>
        </w:rPr>
        <w:t xml:space="preserve">, w zakresie podstaw wykluczenia z postępowania, o których mowa w art. 108 ust. 1 </w:t>
      </w:r>
      <w:r w:rsidRPr="00506E9D">
        <w:rPr>
          <w:color w:val="000000"/>
          <w:sz w:val="20"/>
          <w:szCs w:val="20"/>
        </w:rPr>
        <w:t xml:space="preserve"> pkt 3, 4, 5 i 6 usta</w:t>
      </w:r>
      <w:r w:rsidRPr="00506E9D">
        <w:rPr>
          <w:sz w:val="20"/>
          <w:szCs w:val="20"/>
        </w:rPr>
        <w:t xml:space="preserve">wy </w:t>
      </w:r>
      <w:proofErr w:type="spellStart"/>
      <w:r w:rsidRPr="00506E9D">
        <w:rPr>
          <w:sz w:val="20"/>
          <w:szCs w:val="20"/>
        </w:rPr>
        <w:t>Pzp</w:t>
      </w:r>
      <w:proofErr w:type="spellEnd"/>
      <w:r w:rsidRPr="00506E9D">
        <w:rPr>
          <w:sz w:val="20"/>
          <w:szCs w:val="20"/>
        </w:rPr>
        <w:t xml:space="preserve">, oraz art. 7 ust. 1 ustawy z dnia 13 kwietnia 2022 r. o szczególnych rozwiązaniach w zakresie przeciwdziałania wspieraniu agresji na Ukrainę oraz służących ochronie bezpieczeństwa narodowego oraz art.109 ust. 1 pkt 1 ustawy </w:t>
      </w:r>
      <w:proofErr w:type="spellStart"/>
      <w:r w:rsidRPr="00506E9D">
        <w:rPr>
          <w:sz w:val="20"/>
          <w:szCs w:val="20"/>
        </w:rPr>
        <w:t>Pzp</w:t>
      </w:r>
      <w:proofErr w:type="spellEnd"/>
      <w:r w:rsidRPr="00506E9D">
        <w:rPr>
          <w:sz w:val="20"/>
          <w:szCs w:val="20"/>
        </w:rPr>
        <w:t xml:space="preserve"> są nieaktualne w następującym zakresie: ………………………………</w:t>
      </w:r>
      <w:r w:rsidRPr="00506E9D">
        <w:rPr>
          <w:i/>
          <w:iCs/>
          <w:sz w:val="20"/>
          <w:szCs w:val="20"/>
        </w:rPr>
        <w:t>(</w:t>
      </w:r>
      <w:r w:rsidRPr="00506E9D">
        <w:rPr>
          <w:i/>
          <w:iCs/>
          <w:color w:val="000000"/>
          <w:sz w:val="20"/>
          <w:szCs w:val="20"/>
        </w:rPr>
        <w:t xml:space="preserve">podać mającą zastosowanie podstawę prawną wykluczenia spośród wymienionych powyżej w art. 108 ust. 1 pkt 3, 4, 5 i 6 </w:t>
      </w:r>
    </w:p>
    <w:p w14:paraId="2638C67A" w14:textId="77777777" w:rsidR="00506E9D" w:rsidRPr="00B17F1D" w:rsidRDefault="00506E9D" w:rsidP="00506E9D">
      <w:pPr>
        <w:spacing w:before="120" w:line="276" w:lineRule="auto"/>
        <w:jc w:val="both"/>
        <w:rPr>
          <w:sz w:val="18"/>
          <w:szCs w:val="18"/>
        </w:rPr>
      </w:pPr>
      <w:r w:rsidRPr="00B17F1D">
        <w:rPr>
          <w:b/>
          <w:bCs/>
          <w:sz w:val="32"/>
          <w:szCs w:val="32"/>
        </w:rPr>
        <w:t xml:space="preserve">* </w:t>
      </w:r>
      <w:r w:rsidRPr="00B17F1D">
        <w:rPr>
          <w:sz w:val="32"/>
          <w:szCs w:val="32"/>
        </w:rPr>
        <w:t xml:space="preserve">- </w:t>
      </w:r>
      <w:r w:rsidRPr="00B17F1D">
        <w:rPr>
          <w:sz w:val="18"/>
          <w:szCs w:val="18"/>
        </w:rPr>
        <w:t>niepotrzebne skreślić</w:t>
      </w:r>
    </w:p>
    <w:p w14:paraId="6B230405" w14:textId="77777777" w:rsidR="00506E9D" w:rsidRPr="00506E9D" w:rsidRDefault="00506E9D" w:rsidP="00506E9D">
      <w:pPr>
        <w:rPr>
          <w:b/>
          <w:sz w:val="16"/>
          <w:szCs w:val="16"/>
        </w:rPr>
      </w:pPr>
    </w:p>
    <w:p w14:paraId="395E1B85" w14:textId="77777777" w:rsidR="00506E9D" w:rsidRPr="00506E9D" w:rsidRDefault="00506E9D" w:rsidP="00506E9D">
      <w:pPr>
        <w:rPr>
          <w:b/>
          <w:sz w:val="16"/>
          <w:szCs w:val="16"/>
        </w:rPr>
      </w:pPr>
    </w:p>
    <w:p w14:paraId="6A527FC7" w14:textId="77777777" w:rsidR="00506E9D" w:rsidRPr="00506E9D" w:rsidRDefault="00506E9D" w:rsidP="00506E9D">
      <w:pPr>
        <w:spacing w:before="120" w:line="276" w:lineRule="auto"/>
        <w:jc w:val="both"/>
        <w:rPr>
          <w:color w:val="FF0000"/>
          <w:sz w:val="18"/>
          <w:szCs w:val="18"/>
        </w:rPr>
      </w:pPr>
    </w:p>
    <w:p w14:paraId="79FCD38D" w14:textId="77777777" w:rsidR="00506E9D" w:rsidRPr="00506E9D" w:rsidRDefault="00506E9D" w:rsidP="00506E9D">
      <w:pPr>
        <w:spacing w:before="120" w:line="276" w:lineRule="auto"/>
        <w:jc w:val="both"/>
        <w:rPr>
          <w:color w:val="FF0000"/>
          <w:sz w:val="18"/>
          <w:szCs w:val="18"/>
        </w:rPr>
      </w:pPr>
    </w:p>
    <w:p w14:paraId="734CB564" w14:textId="77777777" w:rsidR="00506E9D" w:rsidRPr="00506E9D" w:rsidRDefault="00506E9D" w:rsidP="00506E9D">
      <w:pPr>
        <w:spacing w:before="120" w:line="276" w:lineRule="auto"/>
        <w:jc w:val="center"/>
        <w:rPr>
          <w:b/>
          <w:sz w:val="22"/>
          <w:szCs w:val="22"/>
          <w:u w:val="single"/>
        </w:rPr>
      </w:pPr>
      <w:r w:rsidRPr="00506E9D">
        <w:rPr>
          <w:b/>
          <w:sz w:val="22"/>
          <w:szCs w:val="22"/>
          <w:u w:val="single"/>
        </w:rPr>
        <w:t>OŚWIADCZENIE DOTYCZĄCE PODANYCH INFORMACJI</w:t>
      </w:r>
    </w:p>
    <w:p w14:paraId="60D7B031" w14:textId="77777777" w:rsidR="00506E9D" w:rsidRPr="00506E9D" w:rsidRDefault="00506E9D" w:rsidP="00506E9D">
      <w:pPr>
        <w:spacing w:before="120" w:line="276" w:lineRule="auto"/>
        <w:jc w:val="center"/>
        <w:rPr>
          <w:b/>
          <w:sz w:val="22"/>
          <w:szCs w:val="22"/>
          <w:u w:val="single"/>
        </w:rPr>
      </w:pPr>
    </w:p>
    <w:p w14:paraId="4D8F332C" w14:textId="77777777" w:rsidR="00506E9D" w:rsidRPr="00506E9D" w:rsidRDefault="00506E9D" w:rsidP="00506E9D">
      <w:pPr>
        <w:spacing w:before="120" w:line="276" w:lineRule="auto"/>
        <w:rPr>
          <w:sz w:val="20"/>
          <w:szCs w:val="20"/>
        </w:rPr>
      </w:pPr>
      <w:r w:rsidRPr="00506E9D">
        <w:rPr>
          <w:sz w:val="20"/>
          <w:szCs w:val="20"/>
        </w:rPr>
        <w:t xml:space="preserve">Oświadcza/my* że wszystkie informacje podane w powyższym oświadczeniu są aktualne i zgodne z prawdą oraz zostały przedstawione z pełną świadomością konsekwencji wprowadzania Zamawiającego w błąd przy przedstawianiu informacji. </w:t>
      </w:r>
    </w:p>
    <w:p w14:paraId="09AB03FE" w14:textId="77777777" w:rsidR="00506E9D" w:rsidRPr="00506E9D" w:rsidRDefault="00506E9D" w:rsidP="00506E9D">
      <w:pPr>
        <w:spacing w:before="120" w:line="276" w:lineRule="auto"/>
        <w:rPr>
          <w:sz w:val="20"/>
          <w:szCs w:val="20"/>
        </w:rPr>
      </w:pPr>
    </w:p>
    <w:p w14:paraId="00C4D50F" w14:textId="77777777" w:rsidR="00506E9D" w:rsidRPr="00506E9D" w:rsidRDefault="00506E9D" w:rsidP="00506E9D">
      <w:pPr>
        <w:spacing w:before="120" w:line="276" w:lineRule="auto"/>
        <w:rPr>
          <w:sz w:val="18"/>
          <w:szCs w:val="18"/>
        </w:rPr>
      </w:pPr>
      <w:r w:rsidRPr="00506E9D">
        <w:rPr>
          <w:sz w:val="18"/>
          <w:szCs w:val="18"/>
        </w:rPr>
        <w:t xml:space="preserve">*niewłaściwe skreślić </w:t>
      </w:r>
    </w:p>
    <w:p w14:paraId="1A2E5341" w14:textId="77777777" w:rsidR="00506E9D" w:rsidRPr="00506E9D" w:rsidRDefault="00506E9D" w:rsidP="00506E9D">
      <w:pPr>
        <w:spacing w:before="120" w:line="276" w:lineRule="auto"/>
        <w:jc w:val="both"/>
        <w:rPr>
          <w:color w:val="FF0000"/>
          <w:sz w:val="18"/>
          <w:szCs w:val="18"/>
        </w:rPr>
      </w:pPr>
    </w:p>
    <w:p w14:paraId="7E3C9DEE" w14:textId="77777777" w:rsidR="00506E9D" w:rsidRPr="00506E9D" w:rsidRDefault="00506E9D" w:rsidP="00506E9D">
      <w:pPr>
        <w:spacing w:before="120" w:line="276" w:lineRule="auto"/>
        <w:jc w:val="both"/>
        <w:rPr>
          <w:sz w:val="18"/>
          <w:szCs w:val="18"/>
        </w:rPr>
      </w:pPr>
      <w:r w:rsidRPr="00506E9D">
        <w:rPr>
          <w:sz w:val="18"/>
          <w:szCs w:val="18"/>
        </w:rPr>
        <w:t xml:space="preserve">……………………………………….(miejscowość), dnia……………………. r. </w:t>
      </w:r>
    </w:p>
    <w:p w14:paraId="7683BD70" w14:textId="77777777" w:rsidR="00506E9D" w:rsidRPr="00506E9D" w:rsidRDefault="00506E9D" w:rsidP="00506E9D">
      <w:pPr>
        <w:spacing w:before="120" w:line="276" w:lineRule="auto"/>
        <w:jc w:val="both"/>
        <w:rPr>
          <w:color w:val="FF0000"/>
          <w:sz w:val="18"/>
          <w:szCs w:val="18"/>
        </w:rPr>
      </w:pPr>
    </w:p>
    <w:p w14:paraId="37077197" w14:textId="77777777" w:rsidR="00506E9D" w:rsidRPr="00506E9D" w:rsidRDefault="00506E9D" w:rsidP="00506E9D">
      <w:pPr>
        <w:spacing w:before="120" w:line="276" w:lineRule="auto"/>
        <w:jc w:val="both"/>
        <w:rPr>
          <w:color w:val="FF0000"/>
          <w:sz w:val="18"/>
          <w:szCs w:val="18"/>
        </w:rPr>
      </w:pPr>
    </w:p>
    <w:p w14:paraId="339D8A18" w14:textId="77777777" w:rsidR="00506E9D" w:rsidRPr="00506E9D" w:rsidRDefault="00506E9D" w:rsidP="00506E9D">
      <w:pPr>
        <w:spacing w:before="120" w:line="276" w:lineRule="auto"/>
        <w:jc w:val="both"/>
        <w:rPr>
          <w:color w:val="FF0000"/>
          <w:sz w:val="18"/>
          <w:szCs w:val="18"/>
        </w:rPr>
      </w:pPr>
    </w:p>
    <w:p w14:paraId="3DC78533" w14:textId="77777777" w:rsidR="00506E9D" w:rsidRPr="00506E9D" w:rsidRDefault="00506E9D" w:rsidP="00506E9D">
      <w:pPr>
        <w:spacing w:before="120" w:line="276" w:lineRule="auto"/>
        <w:jc w:val="both"/>
        <w:rPr>
          <w:color w:val="FF0000"/>
          <w:sz w:val="18"/>
          <w:szCs w:val="18"/>
        </w:rPr>
      </w:pPr>
    </w:p>
    <w:p w14:paraId="6BC68232" w14:textId="77777777" w:rsidR="00506E9D" w:rsidRPr="00506E9D" w:rsidRDefault="00506E9D" w:rsidP="00506E9D">
      <w:pPr>
        <w:rPr>
          <w:color w:val="000000"/>
          <w:sz w:val="20"/>
          <w:szCs w:val="20"/>
        </w:rPr>
      </w:pPr>
    </w:p>
    <w:p w14:paraId="61AF0D37" w14:textId="77777777" w:rsidR="00506E9D" w:rsidRPr="00506E9D" w:rsidRDefault="00506E9D" w:rsidP="00506E9D">
      <w:pPr>
        <w:rPr>
          <w:color w:val="000000"/>
          <w:sz w:val="20"/>
          <w:szCs w:val="20"/>
        </w:rPr>
      </w:pPr>
    </w:p>
    <w:p w14:paraId="380FDA05" w14:textId="77777777" w:rsidR="00506E9D" w:rsidRPr="00506E9D" w:rsidRDefault="00506E9D" w:rsidP="00506E9D">
      <w:pPr>
        <w:rPr>
          <w:color w:val="000000"/>
          <w:sz w:val="20"/>
          <w:szCs w:val="20"/>
        </w:rPr>
      </w:pPr>
    </w:p>
    <w:p w14:paraId="4F0EC1C9" w14:textId="77777777" w:rsidR="00506E9D" w:rsidRPr="00506E9D" w:rsidRDefault="00506E9D" w:rsidP="00506E9D">
      <w:pPr>
        <w:rPr>
          <w:color w:val="000000"/>
          <w:sz w:val="20"/>
          <w:szCs w:val="20"/>
        </w:rPr>
      </w:pPr>
    </w:p>
    <w:p w14:paraId="50700D4F" w14:textId="77777777" w:rsidR="00506E9D" w:rsidRPr="00506E9D" w:rsidRDefault="00506E9D" w:rsidP="00506E9D">
      <w:pPr>
        <w:rPr>
          <w:color w:val="000000"/>
          <w:sz w:val="20"/>
          <w:szCs w:val="20"/>
        </w:rPr>
      </w:pPr>
    </w:p>
    <w:p w14:paraId="3333F4A4" w14:textId="77777777" w:rsidR="00506E9D" w:rsidRPr="00506E9D" w:rsidRDefault="00506E9D" w:rsidP="00506E9D">
      <w:pPr>
        <w:rPr>
          <w:color w:val="000000"/>
          <w:sz w:val="20"/>
          <w:szCs w:val="20"/>
        </w:rPr>
      </w:pPr>
    </w:p>
    <w:p w14:paraId="1E4E2484" w14:textId="77777777" w:rsidR="00506E9D" w:rsidRPr="00506E9D" w:rsidRDefault="00506E9D" w:rsidP="00506E9D">
      <w:pPr>
        <w:rPr>
          <w:color w:val="000000"/>
          <w:sz w:val="20"/>
          <w:szCs w:val="20"/>
        </w:rPr>
      </w:pPr>
    </w:p>
    <w:p w14:paraId="206ABD04" w14:textId="77777777" w:rsidR="00506E9D" w:rsidRPr="00506E9D" w:rsidRDefault="00506E9D" w:rsidP="00506E9D">
      <w:pPr>
        <w:rPr>
          <w:b/>
          <w:sz w:val="16"/>
          <w:szCs w:val="16"/>
        </w:rPr>
      </w:pPr>
    </w:p>
    <w:p w14:paraId="397DB6DE" w14:textId="77777777" w:rsidR="00506E9D" w:rsidRPr="00506E9D" w:rsidRDefault="00506E9D" w:rsidP="00506E9D">
      <w:pPr>
        <w:rPr>
          <w:b/>
          <w:sz w:val="16"/>
          <w:szCs w:val="16"/>
        </w:rPr>
      </w:pPr>
    </w:p>
    <w:p w14:paraId="26DD427C" w14:textId="77777777" w:rsidR="00506E9D" w:rsidRPr="00506E9D" w:rsidRDefault="00506E9D" w:rsidP="00506E9D">
      <w:pPr>
        <w:rPr>
          <w:b/>
          <w:sz w:val="16"/>
          <w:szCs w:val="16"/>
        </w:rPr>
      </w:pPr>
    </w:p>
    <w:p w14:paraId="114C4EBD" w14:textId="77777777" w:rsidR="00506E9D" w:rsidRPr="00506E9D" w:rsidRDefault="00506E9D" w:rsidP="00506E9D">
      <w:pPr>
        <w:rPr>
          <w:b/>
          <w:sz w:val="16"/>
          <w:szCs w:val="16"/>
        </w:rPr>
      </w:pPr>
    </w:p>
    <w:p w14:paraId="37756B46" w14:textId="77777777" w:rsidR="00506E9D" w:rsidRPr="00506E9D" w:rsidRDefault="00506E9D" w:rsidP="00506E9D">
      <w:pPr>
        <w:rPr>
          <w:b/>
          <w:sz w:val="16"/>
          <w:szCs w:val="16"/>
        </w:rPr>
      </w:pPr>
    </w:p>
    <w:p w14:paraId="2EA12244" w14:textId="77777777" w:rsidR="00506E9D" w:rsidRPr="00506E9D" w:rsidRDefault="00506E9D" w:rsidP="00506E9D">
      <w:pPr>
        <w:rPr>
          <w:b/>
          <w:sz w:val="16"/>
          <w:szCs w:val="16"/>
        </w:rPr>
      </w:pPr>
    </w:p>
    <w:p w14:paraId="76AC4944" w14:textId="77777777" w:rsidR="00506E9D" w:rsidRPr="00506E9D" w:rsidRDefault="00506E9D" w:rsidP="00506E9D">
      <w:pPr>
        <w:rPr>
          <w:b/>
          <w:sz w:val="16"/>
          <w:szCs w:val="16"/>
        </w:rPr>
      </w:pPr>
    </w:p>
    <w:p w14:paraId="4A83A93E" w14:textId="77777777" w:rsidR="00506E9D" w:rsidRPr="00506E9D" w:rsidRDefault="00506E9D" w:rsidP="00506E9D">
      <w:pPr>
        <w:rPr>
          <w:b/>
          <w:sz w:val="16"/>
          <w:szCs w:val="16"/>
        </w:rPr>
      </w:pPr>
    </w:p>
    <w:p w14:paraId="38008CF6" w14:textId="77777777" w:rsidR="00506E9D" w:rsidRPr="00506E9D" w:rsidRDefault="00506E9D" w:rsidP="00506E9D">
      <w:pPr>
        <w:rPr>
          <w:b/>
          <w:sz w:val="16"/>
          <w:szCs w:val="16"/>
        </w:rPr>
      </w:pPr>
    </w:p>
    <w:p w14:paraId="082C8041" w14:textId="77777777" w:rsidR="00506E9D" w:rsidRPr="00506E9D" w:rsidRDefault="00506E9D" w:rsidP="00506E9D">
      <w:pPr>
        <w:rPr>
          <w:b/>
          <w:sz w:val="16"/>
          <w:szCs w:val="16"/>
        </w:rPr>
      </w:pPr>
    </w:p>
    <w:p w14:paraId="2E40EAA6" w14:textId="77777777" w:rsidR="00506E9D" w:rsidRPr="00506E9D" w:rsidRDefault="00506E9D" w:rsidP="00506E9D">
      <w:pPr>
        <w:rPr>
          <w:b/>
          <w:sz w:val="16"/>
          <w:szCs w:val="16"/>
        </w:rPr>
      </w:pPr>
    </w:p>
    <w:p w14:paraId="0B769C27" w14:textId="77777777" w:rsidR="00506E9D" w:rsidRPr="00506E9D" w:rsidRDefault="00506E9D" w:rsidP="00506E9D">
      <w:pPr>
        <w:rPr>
          <w:b/>
          <w:sz w:val="16"/>
          <w:szCs w:val="16"/>
        </w:rPr>
      </w:pPr>
    </w:p>
    <w:p w14:paraId="60514055" w14:textId="77777777" w:rsidR="00506E9D" w:rsidRPr="00506E9D" w:rsidRDefault="00506E9D" w:rsidP="00506E9D">
      <w:pPr>
        <w:rPr>
          <w:b/>
          <w:sz w:val="16"/>
          <w:szCs w:val="16"/>
        </w:rPr>
      </w:pPr>
    </w:p>
    <w:p w14:paraId="281DF79D" w14:textId="77777777" w:rsidR="00506E9D" w:rsidRPr="00506E9D" w:rsidRDefault="00506E9D" w:rsidP="00506E9D">
      <w:pPr>
        <w:rPr>
          <w:b/>
          <w:sz w:val="16"/>
          <w:szCs w:val="16"/>
        </w:rPr>
      </w:pPr>
    </w:p>
    <w:p w14:paraId="20B109BE" w14:textId="77777777" w:rsidR="00506E9D" w:rsidRPr="00506E9D" w:rsidRDefault="00506E9D" w:rsidP="00506E9D">
      <w:pPr>
        <w:rPr>
          <w:b/>
          <w:sz w:val="16"/>
          <w:szCs w:val="16"/>
        </w:rPr>
      </w:pPr>
    </w:p>
    <w:p w14:paraId="42CF9158" w14:textId="77777777" w:rsidR="00506E9D" w:rsidRPr="00506E9D" w:rsidRDefault="00506E9D" w:rsidP="00506E9D">
      <w:pPr>
        <w:rPr>
          <w:b/>
          <w:sz w:val="16"/>
          <w:szCs w:val="16"/>
        </w:rPr>
      </w:pPr>
    </w:p>
    <w:p w14:paraId="3007B636" w14:textId="77777777" w:rsidR="00506E9D" w:rsidRPr="00506E9D" w:rsidRDefault="00506E9D" w:rsidP="00506E9D">
      <w:pPr>
        <w:rPr>
          <w:b/>
          <w:sz w:val="16"/>
          <w:szCs w:val="16"/>
        </w:rPr>
      </w:pPr>
    </w:p>
    <w:p w14:paraId="32E5F5E8" w14:textId="77777777" w:rsidR="00506E9D" w:rsidRDefault="00506E9D" w:rsidP="00506E9D">
      <w:pPr>
        <w:rPr>
          <w:b/>
          <w:sz w:val="16"/>
          <w:szCs w:val="16"/>
        </w:rPr>
      </w:pPr>
    </w:p>
    <w:p w14:paraId="3B179947" w14:textId="77777777" w:rsidR="00506E9D" w:rsidRDefault="00506E9D" w:rsidP="00506E9D">
      <w:pPr>
        <w:rPr>
          <w:b/>
          <w:sz w:val="16"/>
          <w:szCs w:val="16"/>
        </w:rPr>
      </w:pPr>
    </w:p>
    <w:p w14:paraId="13600406" w14:textId="77777777" w:rsidR="00506E9D" w:rsidRDefault="00506E9D" w:rsidP="00506E9D">
      <w:pPr>
        <w:rPr>
          <w:b/>
          <w:sz w:val="16"/>
          <w:szCs w:val="16"/>
        </w:rPr>
      </w:pPr>
    </w:p>
    <w:p w14:paraId="65871BBD" w14:textId="77777777" w:rsidR="00506E9D" w:rsidRDefault="00506E9D" w:rsidP="00506E9D">
      <w:pPr>
        <w:rPr>
          <w:b/>
          <w:sz w:val="16"/>
          <w:szCs w:val="16"/>
        </w:rPr>
      </w:pPr>
    </w:p>
    <w:p w14:paraId="0B401F65" w14:textId="77777777" w:rsidR="00506E9D" w:rsidRDefault="00506E9D" w:rsidP="00506E9D">
      <w:pPr>
        <w:rPr>
          <w:b/>
          <w:sz w:val="16"/>
          <w:szCs w:val="16"/>
        </w:rPr>
      </w:pPr>
    </w:p>
    <w:p w14:paraId="3601113A" w14:textId="77777777" w:rsidR="00506E9D" w:rsidRDefault="00506E9D" w:rsidP="00506E9D">
      <w:pPr>
        <w:rPr>
          <w:b/>
          <w:sz w:val="16"/>
          <w:szCs w:val="16"/>
        </w:rPr>
      </w:pPr>
    </w:p>
    <w:p w14:paraId="61FEA600" w14:textId="77777777" w:rsidR="00506E9D" w:rsidRDefault="00506E9D" w:rsidP="00506E9D">
      <w:pPr>
        <w:rPr>
          <w:b/>
          <w:sz w:val="16"/>
          <w:szCs w:val="16"/>
        </w:rPr>
      </w:pPr>
    </w:p>
    <w:p w14:paraId="0133363B" w14:textId="77777777" w:rsidR="00506E9D" w:rsidRDefault="00506E9D" w:rsidP="00506E9D">
      <w:pPr>
        <w:rPr>
          <w:b/>
          <w:sz w:val="16"/>
          <w:szCs w:val="16"/>
        </w:rPr>
      </w:pPr>
    </w:p>
    <w:p w14:paraId="24B41BF3" w14:textId="77777777" w:rsidR="00506E9D" w:rsidRDefault="00506E9D" w:rsidP="00506E9D">
      <w:pPr>
        <w:rPr>
          <w:b/>
          <w:sz w:val="16"/>
          <w:szCs w:val="16"/>
        </w:rPr>
      </w:pPr>
    </w:p>
    <w:p w14:paraId="2CA0FAB1" w14:textId="77777777" w:rsidR="00506E9D" w:rsidRDefault="00506E9D" w:rsidP="00506E9D">
      <w:pPr>
        <w:rPr>
          <w:b/>
          <w:sz w:val="16"/>
          <w:szCs w:val="16"/>
        </w:rPr>
      </w:pPr>
    </w:p>
    <w:p w14:paraId="36BE2D3C" w14:textId="77777777" w:rsidR="00506E9D" w:rsidRDefault="00506E9D" w:rsidP="00506E9D">
      <w:pPr>
        <w:rPr>
          <w:b/>
          <w:sz w:val="16"/>
          <w:szCs w:val="16"/>
        </w:rPr>
      </w:pPr>
    </w:p>
    <w:p w14:paraId="6AB740F5" w14:textId="77777777" w:rsidR="00506E9D" w:rsidRDefault="00506E9D" w:rsidP="00506E9D">
      <w:pPr>
        <w:rPr>
          <w:b/>
          <w:sz w:val="16"/>
          <w:szCs w:val="16"/>
        </w:rPr>
      </w:pPr>
    </w:p>
    <w:p w14:paraId="0937D60F" w14:textId="7EC100C9" w:rsidR="00A62498" w:rsidRPr="00506E9D" w:rsidRDefault="00506E9D" w:rsidP="00506E9D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  <w:p w14:paraId="391E21F1" w14:textId="77777777" w:rsidR="00B85CEE" w:rsidRPr="000F413C" w:rsidRDefault="00B85CEE" w:rsidP="0081451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sectPr w:rsidR="00B85CEE" w:rsidRPr="000F413C" w:rsidSect="00C174A7">
      <w:headerReference w:type="default" r:id="rId8"/>
      <w:footerReference w:type="default" r:id="rId9"/>
      <w:pgSz w:w="11906" w:h="16838"/>
      <w:pgMar w:top="1258" w:right="1133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CA9FB" w14:textId="77777777" w:rsidR="00941267" w:rsidRDefault="00941267" w:rsidP="00BE245A">
      <w:r>
        <w:separator/>
      </w:r>
    </w:p>
  </w:endnote>
  <w:endnote w:type="continuationSeparator" w:id="0">
    <w:p w14:paraId="2FB05B51" w14:textId="77777777" w:rsidR="00941267" w:rsidRDefault="00941267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furtGothi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;Arial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31327" w14:textId="77777777" w:rsidR="005E207B" w:rsidRPr="00CA6CA0" w:rsidRDefault="005E207B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26116" w14:textId="77777777" w:rsidR="00941267" w:rsidRDefault="00941267" w:rsidP="00BE245A">
      <w:r>
        <w:separator/>
      </w:r>
    </w:p>
  </w:footnote>
  <w:footnote w:type="continuationSeparator" w:id="0">
    <w:p w14:paraId="3339C4D5" w14:textId="77777777" w:rsidR="00941267" w:rsidRDefault="00941267" w:rsidP="00BE245A">
      <w:r>
        <w:continuationSeparator/>
      </w:r>
    </w:p>
  </w:footnote>
  <w:footnote w:id="1">
    <w:p w14:paraId="2C36DA10" w14:textId="77777777" w:rsidR="00506E9D" w:rsidRDefault="00506E9D" w:rsidP="00506E9D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726B3" w14:textId="77777777" w:rsidR="005E207B" w:rsidRDefault="005E207B" w:rsidP="009A36B0">
    <w:pPr>
      <w:pStyle w:val="Nagwek"/>
      <w:jc w:val="center"/>
    </w:pPr>
  </w:p>
  <w:p w14:paraId="43748881" w14:textId="77777777" w:rsidR="005E207B" w:rsidRDefault="005E20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B558971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10"/>
    <w:multiLevelType w:val="singleLevel"/>
    <w:tmpl w:val="00000010"/>
    <w:name w:val="WW8Num16"/>
    <w:lvl w:ilvl="0">
      <w:start w:val="12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i w:val="0"/>
      </w:rPr>
    </w:lvl>
  </w:abstractNum>
  <w:abstractNum w:abstractNumId="3" w15:restartNumberingAfterBreak="0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1AA7F20"/>
    <w:multiLevelType w:val="multilevel"/>
    <w:tmpl w:val="653AC66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7" w15:restartNumberingAfterBreak="0">
    <w:nsid w:val="02D67EE9"/>
    <w:multiLevelType w:val="hybridMultilevel"/>
    <w:tmpl w:val="F3B4D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4509D7"/>
    <w:multiLevelType w:val="hybridMultilevel"/>
    <w:tmpl w:val="233873DC"/>
    <w:lvl w:ilvl="0" w:tplc="B52279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4FA2B6E"/>
    <w:multiLevelType w:val="hybridMultilevel"/>
    <w:tmpl w:val="92601A46"/>
    <w:lvl w:ilvl="0" w:tplc="60A4CCE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DC5CCB"/>
    <w:multiLevelType w:val="hybridMultilevel"/>
    <w:tmpl w:val="6DA614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2BC31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AF50B8B"/>
    <w:multiLevelType w:val="hybridMultilevel"/>
    <w:tmpl w:val="F7540358"/>
    <w:lvl w:ilvl="0" w:tplc="191CAA4E">
      <w:start w:val="1"/>
      <w:numFmt w:val="bullet"/>
      <w:lvlText w:val="-"/>
      <w:lvlJc w:val="left"/>
      <w:pPr>
        <w:ind w:left="1083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2" w15:restartNumberingAfterBreak="0">
    <w:nsid w:val="109978B5"/>
    <w:multiLevelType w:val="hybridMultilevel"/>
    <w:tmpl w:val="461E5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310718"/>
    <w:multiLevelType w:val="hybridMultilevel"/>
    <w:tmpl w:val="A3B85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1AA42A4D"/>
    <w:multiLevelType w:val="hybridMultilevel"/>
    <w:tmpl w:val="0A92D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24597B"/>
    <w:multiLevelType w:val="hybridMultilevel"/>
    <w:tmpl w:val="0C8EE3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8D2E02"/>
    <w:multiLevelType w:val="hybridMultilevel"/>
    <w:tmpl w:val="815E9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2C4089"/>
    <w:multiLevelType w:val="hybridMultilevel"/>
    <w:tmpl w:val="BF967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2F483C"/>
    <w:multiLevelType w:val="hybridMultilevel"/>
    <w:tmpl w:val="6E286B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662FFC"/>
    <w:multiLevelType w:val="hybridMultilevel"/>
    <w:tmpl w:val="30D2485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3791D77"/>
    <w:multiLevelType w:val="hybridMultilevel"/>
    <w:tmpl w:val="27B23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E653AE"/>
    <w:multiLevelType w:val="hybridMultilevel"/>
    <w:tmpl w:val="BA04DC3E"/>
    <w:lvl w:ilvl="0" w:tplc="695EBF7E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3" w15:restartNumberingAfterBreak="0">
    <w:nsid w:val="277E519B"/>
    <w:multiLevelType w:val="hybridMultilevel"/>
    <w:tmpl w:val="2624973C"/>
    <w:lvl w:ilvl="0" w:tplc="FE7C712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475C98"/>
    <w:multiLevelType w:val="hybridMultilevel"/>
    <w:tmpl w:val="F9F26F1A"/>
    <w:lvl w:ilvl="0" w:tplc="191CAA4E">
      <w:start w:val="1"/>
      <w:numFmt w:val="bullet"/>
      <w:lvlText w:val="-"/>
      <w:lvlJc w:val="left"/>
      <w:pPr>
        <w:ind w:left="144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9FD193E"/>
    <w:multiLevelType w:val="hybridMultilevel"/>
    <w:tmpl w:val="05A62DEE"/>
    <w:lvl w:ilvl="0" w:tplc="4498D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A554B7"/>
    <w:multiLevelType w:val="hybridMultilevel"/>
    <w:tmpl w:val="E026AC4E"/>
    <w:lvl w:ilvl="0" w:tplc="C4AA6B1A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04B7499"/>
    <w:multiLevelType w:val="hybridMultilevel"/>
    <w:tmpl w:val="54B296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F47E80"/>
    <w:multiLevelType w:val="hybridMultilevel"/>
    <w:tmpl w:val="754C69F4"/>
    <w:lvl w:ilvl="0" w:tplc="4498D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7E43EE"/>
    <w:multiLevelType w:val="hybridMultilevel"/>
    <w:tmpl w:val="9F90FA00"/>
    <w:lvl w:ilvl="0" w:tplc="7CF2E5F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152948"/>
    <w:multiLevelType w:val="hybridMultilevel"/>
    <w:tmpl w:val="BD2A73E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41510153"/>
    <w:multiLevelType w:val="hybridMultilevel"/>
    <w:tmpl w:val="B6707BD8"/>
    <w:lvl w:ilvl="0" w:tplc="191CAA4E">
      <w:start w:val="1"/>
      <w:numFmt w:val="bullet"/>
      <w:lvlText w:val="-"/>
      <w:lvlJc w:val="left"/>
      <w:pPr>
        <w:ind w:left="1004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42130EDE"/>
    <w:multiLevelType w:val="hybridMultilevel"/>
    <w:tmpl w:val="3800A36E"/>
    <w:lvl w:ilvl="0" w:tplc="4498D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6847A3"/>
    <w:multiLevelType w:val="hybridMultilevel"/>
    <w:tmpl w:val="7E5276C4"/>
    <w:lvl w:ilvl="0" w:tplc="A52644B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823453"/>
    <w:multiLevelType w:val="hybridMultilevel"/>
    <w:tmpl w:val="84681D9A"/>
    <w:lvl w:ilvl="0" w:tplc="E2AA312C">
      <w:start w:val="1"/>
      <w:numFmt w:val="decimal"/>
      <w:lvlText w:val="%1)"/>
      <w:lvlJc w:val="left"/>
      <w:pPr>
        <w:ind w:left="1146" w:hanging="360"/>
      </w:pPr>
      <w:rPr>
        <w:rFonts w:ascii="Times New Roman" w:eastAsia="Times New Roman" w:hAnsi="Times New Roman" w:cs="Calibri"/>
      </w:rPr>
    </w:lvl>
    <w:lvl w:ilvl="1" w:tplc="04150019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47F30188"/>
    <w:multiLevelType w:val="hybridMultilevel"/>
    <w:tmpl w:val="C3C4C0B0"/>
    <w:lvl w:ilvl="0" w:tplc="A7723DF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E44986"/>
    <w:multiLevelType w:val="hybridMultilevel"/>
    <w:tmpl w:val="B046F15C"/>
    <w:lvl w:ilvl="0" w:tplc="4498D6A0">
      <w:start w:val="1"/>
      <w:numFmt w:val="bullet"/>
      <w:lvlText w:val=""/>
      <w:lvlJc w:val="left"/>
      <w:pPr>
        <w:ind w:left="22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6" w:hanging="360"/>
      </w:pPr>
      <w:rPr>
        <w:rFonts w:ascii="Wingdings" w:hAnsi="Wingdings" w:hint="default"/>
      </w:rPr>
    </w:lvl>
  </w:abstractNum>
  <w:abstractNum w:abstractNumId="37" w15:restartNumberingAfterBreak="0">
    <w:nsid w:val="52985B02"/>
    <w:multiLevelType w:val="hybridMultilevel"/>
    <w:tmpl w:val="CC5EEFF6"/>
    <w:lvl w:ilvl="0" w:tplc="9DECDFF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597792"/>
    <w:multiLevelType w:val="multilevel"/>
    <w:tmpl w:val="FA38E9B0"/>
    <w:lvl w:ilvl="0">
      <w:start w:val="1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613A4A91"/>
    <w:multiLevelType w:val="hybridMultilevel"/>
    <w:tmpl w:val="BA921A1A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6B5600"/>
    <w:multiLevelType w:val="multilevel"/>
    <w:tmpl w:val="D55CACA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636C6527"/>
    <w:multiLevelType w:val="hybridMultilevel"/>
    <w:tmpl w:val="CAA47FAA"/>
    <w:lvl w:ilvl="0" w:tplc="60A4CCE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124ACF"/>
    <w:multiLevelType w:val="hybridMultilevel"/>
    <w:tmpl w:val="381E500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66AC279C"/>
    <w:multiLevelType w:val="hybridMultilevel"/>
    <w:tmpl w:val="E97E4C1C"/>
    <w:lvl w:ilvl="0" w:tplc="2FE6028C">
      <w:start w:val="1"/>
      <w:numFmt w:val="bullet"/>
      <w:lvlText w:val="-"/>
      <w:lvlJc w:val="left"/>
      <w:pPr>
        <w:ind w:left="1004" w:hanging="360"/>
      </w:pPr>
      <w:rPr>
        <w:rFonts w:ascii="Sitka Subheading" w:hAnsi="Sitka Subheading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6A3E0CAF"/>
    <w:multiLevelType w:val="hybridMultilevel"/>
    <w:tmpl w:val="A6E40508"/>
    <w:lvl w:ilvl="0" w:tplc="A320AE66">
      <w:start w:val="1"/>
      <w:numFmt w:val="lowerLetter"/>
      <w:lvlText w:val="%1)"/>
      <w:lvlJc w:val="left"/>
      <w:pPr>
        <w:ind w:left="1069" w:hanging="360"/>
      </w:pPr>
    </w:lvl>
    <w:lvl w:ilvl="1" w:tplc="04150003">
      <w:start w:val="1"/>
      <w:numFmt w:val="lowerLetter"/>
      <w:lvlText w:val="%2."/>
      <w:lvlJc w:val="left"/>
      <w:pPr>
        <w:ind w:left="1789" w:hanging="360"/>
      </w:pPr>
    </w:lvl>
    <w:lvl w:ilvl="2" w:tplc="04150005">
      <w:start w:val="1"/>
      <w:numFmt w:val="lowerRoman"/>
      <w:lvlText w:val="%3."/>
      <w:lvlJc w:val="right"/>
      <w:pPr>
        <w:ind w:left="2509" w:hanging="180"/>
      </w:pPr>
    </w:lvl>
    <w:lvl w:ilvl="3" w:tplc="04150001">
      <w:start w:val="1"/>
      <w:numFmt w:val="decimal"/>
      <w:lvlText w:val="%4."/>
      <w:lvlJc w:val="left"/>
      <w:pPr>
        <w:ind w:left="3229" w:hanging="360"/>
      </w:pPr>
    </w:lvl>
    <w:lvl w:ilvl="4" w:tplc="04150003">
      <w:start w:val="1"/>
      <w:numFmt w:val="lowerLetter"/>
      <w:lvlText w:val="%5."/>
      <w:lvlJc w:val="left"/>
      <w:pPr>
        <w:ind w:left="3949" w:hanging="360"/>
      </w:pPr>
    </w:lvl>
    <w:lvl w:ilvl="5" w:tplc="04150005">
      <w:start w:val="1"/>
      <w:numFmt w:val="lowerRoman"/>
      <w:lvlText w:val="%6."/>
      <w:lvlJc w:val="right"/>
      <w:pPr>
        <w:ind w:left="4669" w:hanging="180"/>
      </w:pPr>
    </w:lvl>
    <w:lvl w:ilvl="6" w:tplc="04150001">
      <w:start w:val="1"/>
      <w:numFmt w:val="decimal"/>
      <w:lvlText w:val="%7."/>
      <w:lvlJc w:val="left"/>
      <w:pPr>
        <w:ind w:left="5389" w:hanging="360"/>
      </w:pPr>
    </w:lvl>
    <w:lvl w:ilvl="7" w:tplc="04150003">
      <w:start w:val="1"/>
      <w:numFmt w:val="lowerLetter"/>
      <w:lvlText w:val="%8."/>
      <w:lvlJc w:val="left"/>
      <w:pPr>
        <w:ind w:left="6109" w:hanging="360"/>
      </w:pPr>
    </w:lvl>
    <w:lvl w:ilvl="8" w:tplc="04150005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183035"/>
    <w:multiLevelType w:val="hybridMultilevel"/>
    <w:tmpl w:val="AA74C43A"/>
    <w:lvl w:ilvl="0" w:tplc="7A90896E">
      <w:start w:val="1"/>
      <w:numFmt w:val="bullet"/>
      <w:lvlText w:val="-"/>
      <w:lvlJc w:val="left"/>
      <w:pPr>
        <w:ind w:left="13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7" w:hanging="360"/>
      </w:pPr>
    </w:lvl>
    <w:lvl w:ilvl="2" w:tplc="0415001B" w:tentative="1">
      <w:start w:val="1"/>
      <w:numFmt w:val="lowerRoman"/>
      <w:lvlText w:val="%3."/>
      <w:lvlJc w:val="right"/>
      <w:pPr>
        <w:ind w:left="2827" w:hanging="180"/>
      </w:pPr>
    </w:lvl>
    <w:lvl w:ilvl="3" w:tplc="0415000F" w:tentative="1">
      <w:start w:val="1"/>
      <w:numFmt w:val="decimal"/>
      <w:lvlText w:val="%4."/>
      <w:lvlJc w:val="left"/>
      <w:pPr>
        <w:ind w:left="3547" w:hanging="360"/>
      </w:pPr>
    </w:lvl>
    <w:lvl w:ilvl="4" w:tplc="04150019" w:tentative="1">
      <w:start w:val="1"/>
      <w:numFmt w:val="lowerLetter"/>
      <w:lvlText w:val="%5."/>
      <w:lvlJc w:val="left"/>
      <w:pPr>
        <w:ind w:left="4267" w:hanging="360"/>
      </w:pPr>
    </w:lvl>
    <w:lvl w:ilvl="5" w:tplc="0415001B" w:tentative="1">
      <w:start w:val="1"/>
      <w:numFmt w:val="lowerRoman"/>
      <w:lvlText w:val="%6."/>
      <w:lvlJc w:val="right"/>
      <w:pPr>
        <w:ind w:left="4987" w:hanging="180"/>
      </w:pPr>
    </w:lvl>
    <w:lvl w:ilvl="6" w:tplc="0415000F" w:tentative="1">
      <w:start w:val="1"/>
      <w:numFmt w:val="decimal"/>
      <w:lvlText w:val="%7."/>
      <w:lvlJc w:val="left"/>
      <w:pPr>
        <w:ind w:left="5707" w:hanging="360"/>
      </w:pPr>
    </w:lvl>
    <w:lvl w:ilvl="7" w:tplc="04150019" w:tentative="1">
      <w:start w:val="1"/>
      <w:numFmt w:val="lowerLetter"/>
      <w:lvlText w:val="%8."/>
      <w:lvlJc w:val="left"/>
      <w:pPr>
        <w:ind w:left="6427" w:hanging="360"/>
      </w:pPr>
    </w:lvl>
    <w:lvl w:ilvl="8" w:tplc="0415001B" w:tentative="1">
      <w:start w:val="1"/>
      <w:numFmt w:val="lowerRoman"/>
      <w:lvlText w:val="%9."/>
      <w:lvlJc w:val="right"/>
      <w:pPr>
        <w:ind w:left="7147" w:hanging="180"/>
      </w:pPr>
    </w:lvl>
  </w:abstractNum>
  <w:abstractNum w:abstractNumId="48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C246A5"/>
    <w:multiLevelType w:val="hybridMultilevel"/>
    <w:tmpl w:val="7FDCA60C"/>
    <w:lvl w:ilvl="0" w:tplc="0E1A5B86">
      <w:start w:val="1"/>
      <w:numFmt w:val="decimal"/>
      <w:lvlText w:val="%1."/>
      <w:lvlJc w:val="left"/>
      <w:pPr>
        <w:ind w:left="720" w:hanging="360"/>
      </w:pPr>
      <w:rPr>
        <w:rFonts w:cs="CIDFont+F3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E0320A"/>
    <w:multiLevelType w:val="hybridMultilevel"/>
    <w:tmpl w:val="E21E13F4"/>
    <w:lvl w:ilvl="0" w:tplc="EC0C41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76CB0912"/>
    <w:multiLevelType w:val="hybridMultilevel"/>
    <w:tmpl w:val="46523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A7133E"/>
    <w:multiLevelType w:val="hybridMultilevel"/>
    <w:tmpl w:val="BAD8A990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A2E198D"/>
    <w:multiLevelType w:val="hybridMultilevel"/>
    <w:tmpl w:val="D7D0F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0B35EC"/>
    <w:multiLevelType w:val="multilevel"/>
    <w:tmpl w:val="A74A61E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 w16cid:durableId="1489010040">
    <w:abstractNumId w:val="14"/>
  </w:num>
  <w:num w:numId="2" w16cid:durableId="1079837506">
    <w:abstractNumId w:val="0"/>
  </w:num>
  <w:num w:numId="3" w16cid:durableId="413628397">
    <w:abstractNumId w:val="54"/>
  </w:num>
  <w:num w:numId="4" w16cid:durableId="669791819">
    <w:abstractNumId w:val="6"/>
  </w:num>
  <w:num w:numId="5" w16cid:durableId="296766505">
    <w:abstractNumId w:val="8"/>
  </w:num>
  <w:num w:numId="6" w16cid:durableId="42170514">
    <w:abstractNumId w:val="16"/>
  </w:num>
  <w:num w:numId="7" w16cid:durableId="682973031">
    <w:abstractNumId w:val="46"/>
  </w:num>
  <w:num w:numId="8" w16cid:durableId="1608348716">
    <w:abstractNumId w:val="38"/>
  </w:num>
  <w:num w:numId="9" w16cid:durableId="1185024074">
    <w:abstractNumId w:val="39"/>
  </w:num>
  <w:num w:numId="10" w16cid:durableId="399982231">
    <w:abstractNumId w:val="31"/>
  </w:num>
  <w:num w:numId="11" w16cid:durableId="675696820">
    <w:abstractNumId w:val="29"/>
  </w:num>
  <w:num w:numId="12" w16cid:durableId="1785686598">
    <w:abstractNumId w:val="27"/>
  </w:num>
  <w:num w:numId="13" w16cid:durableId="1478300653">
    <w:abstractNumId w:val="44"/>
  </w:num>
  <w:num w:numId="14" w16cid:durableId="76289501">
    <w:abstractNumId w:val="11"/>
  </w:num>
  <w:num w:numId="15" w16cid:durableId="949972018">
    <w:abstractNumId w:val="23"/>
  </w:num>
  <w:num w:numId="16" w16cid:durableId="879777684">
    <w:abstractNumId w:val="21"/>
  </w:num>
  <w:num w:numId="17" w16cid:durableId="1990599347">
    <w:abstractNumId w:val="24"/>
  </w:num>
  <w:num w:numId="18" w16cid:durableId="1572348877">
    <w:abstractNumId w:val="35"/>
  </w:num>
  <w:num w:numId="19" w16cid:durableId="126554038">
    <w:abstractNumId w:val="20"/>
  </w:num>
  <w:num w:numId="20" w16cid:durableId="1466200226">
    <w:abstractNumId w:val="41"/>
  </w:num>
  <w:num w:numId="21" w16cid:durableId="152063337">
    <w:abstractNumId w:val="51"/>
  </w:num>
  <w:num w:numId="22" w16cid:durableId="929703624">
    <w:abstractNumId w:val="43"/>
  </w:num>
  <w:num w:numId="23" w16cid:durableId="942149912">
    <w:abstractNumId w:val="40"/>
  </w:num>
  <w:num w:numId="24" w16cid:durableId="1022560743">
    <w:abstractNumId w:val="33"/>
  </w:num>
  <w:num w:numId="25" w16cid:durableId="129982439">
    <w:abstractNumId w:val="18"/>
  </w:num>
  <w:num w:numId="26" w16cid:durableId="967272718">
    <w:abstractNumId w:val="25"/>
  </w:num>
  <w:num w:numId="27" w16cid:durableId="186064054">
    <w:abstractNumId w:val="49"/>
  </w:num>
  <w:num w:numId="28" w16cid:durableId="193084787">
    <w:abstractNumId w:val="30"/>
  </w:num>
  <w:num w:numId="29" w16cid:durableId="1554345171">
    <w:abstractNumId w:val="22"/>
  </w:num>
  <w:num w:numId="30" w16cid:durableId="910582346">
    <w:abstractNumId w:val="28"/>
  </w:num>
  <w:num w:numId="31" w16cid:durableId="133644489">
    <w:abstractNumId w:val="32"/>
  </w:num>
  <w:num w:numId="32" w16cid:durableId="290862896">
    <w:abstractNumId w:val="12"/>
  </w:num>
  <w:num w:numId="33" w16cid:durableId="991786953">
    <w:abstractNumId w:val="17"/>
  </w:num>
  <w:num w:numId="34" w16cid:durableId="1414014450">
    <w:abstractNumId w:val="7"/>
  </w:num>
  <w:num w:numId="35" w16cid:durableId="452289191">
    <w:abstractNumId w:val="19"/>
  </w:num>
  <w:num w:numId="36" w16cid:durableId="1584220374">
    <w:abstractNumId w:val="53"/>
  </w:num>
  <w:num w:numId="37" w16cid:durableId="1029262319">
    <w:abstractNumId w:val="10"/>
  </w:num>
  <w:num w:numId="38" w16cid:durableId="460658358">
    <w:abstractNumId w:val="26"/>
  </w:num>
  <w:num w:numId="39" w16cid:durableId="1658799289">
    <w:abstractNumId w:val="15"/>
  </w:num>
  <w:num w:numId="40" w16cid:durableId="996960419">
    <w:abstractNumId w:val="50"/>
  </w:num>
  <w:num w:numId="41" w16cid:durableId="891422058">
    <w:abstractNumId w:val="8"/>
  </w:num>
  <w:num w:numId="42" w16cid:durableId="1401371734">
    <w:abstractNumId w:val="9"/>
  </w:num>
  <w:num w:numId="43" w16cid:durableId="1384791142">
    <w:abstractNumId w:val="42"/>
  </w:num>
  <w:num w:numId="44" w16cid:durableId="159698186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11822556">
    <w:abstractNumId w:val="34"/>
  </w:num>
  <w:num w:numId="46" w16cid:durableId="203491501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87338298">
    <w:abstractNumId w:val="36"/>
  </w:num>
  <w:num w:numId="48" w16cid:durableId="2068139206">
    <w:abstractNumId w:val="37"/>
  </w:num>
  <w:num w:numId="49" w16cid:durableId="504053702">
    <w:abstractNumId w:val="47"/>
  </w:num>
  <w:num w:numId="50" w16cid:durableId="2006393978">
    <w:abstractNumId w:val="1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45A"/>
    <w:rsid w:val="00001F7F"/>
    <w:rsid w:val="000026C9"/>
    <w:rsid w:val="00004FE7"/>
    <w:rsid w:val="000059D5"/>
    <w:rsid w:val="00006393"/>
    <w:rsid w:val="00007CC7"/>
    <w:rsid w:val="00010796"/>
    <w:rsid w:val="0001292A"/>
    <w:rsid w:val="000137ED"/>
    <w:rsid w:val="00013948"/>
    <w:rsid w:val="00014221"/>
    <w:rsid w:val="000150BC"/>
    <w:rsid w:val="00015950"/>
    <w:rsid w:val="00016217"/>
    <w:rsid w:val="000169C8"/>
    <w:rsid w:val="00017DCA"/>
    <w:rsid w:val="00023032"/>
    <w:rsid w:val="00026CB3"/>
    <w:rsid w:val="00031E48"/>
    <w:rsid w:val="0003704E"/>
    <w:rsid w:val="00037155"/>
    <w:rsid w:val="00040872"/>
    <w:rsid w:val="00045067"/>
    <w:rsid w:val="00046700"/>
    <w:rsid w:val="00046C4D"/>
    <w:rsid w:val="00050E0B"/>
    <w:rsid w:val="00050F4B"/>
    <w:rsid w:val="0005175D"/>
    <w:rsid w:val="0005336D"/>
    <w:rsid w:val="000551F9"/>
    <w:rsid w:val="00055E30"/>
    <w:rsid w:val="00055FCE"/>
    <w:rsid w:val="00057CA8"/>
    <w:rsid w:val="00060E68"/>
    <w:rsid w:val="00062CBB"/>
    <w:rsid w:val="000633F3"/>
    <w:rsid w:val="00064816"/>
    <w:rsid w:val="00065A04"/>
    <w:rsid w:val="00067671"/>
    <w:rsid w:val="0007014E"/>
    <w:rsid w:val="000709E6"/>
    <w:rsid w:val="00071659"/>
    <w:rsid w:val="00073268"/>
    <w:rsid w:val="000748F2"/>
    <w:rsid w:val="00075EC0"/>
    <w:rsid w:val="0007610C"/>
    <w:rsid w:val="0007732B"/>
    <w:rsid w:val="0008031E"/>
    <w:rsid w:val="000819CE"/>
    <w:rsid w:val="0008301F"/>
    <w:rsid w:val="0008476B"/>
    <w:rsid w:val="00086894"/>
    <w:rsid w:val="000870EA"/>
    <w:rsid w:val="0008757D"/>
    <w:rsid w:val="000915A2"/>
    <w:rsid w:val="000916F5"/>
    <w:rsid w:val="00091C99"/>
    <w:rsid w:val="00092480"/>
    <w:rsid w:val="00092F1E"/>
    <w:rsid w:val="00093699"/>
    <w:rsid w:val="00094748"/>
    <w:rsid w:val="0009582A"/>
    <w:rsid w:val="00095ED3"/>
    <w:rsid w:val="00096F76"/>
    <w:rsid w:val="000979FF"/>
    <w:rsid w:val="000A05F4"/>
    <w:rsid w:val="000A0B4D"/>
    <w:rsid w:val="000A2B6F"/>
    <w:rsid w:val="000A34A1"/>
    <w:rsid w:val="000A38CC"/>
    <w:rsid w:val="000A4C49"/>
    <w:rsid w:val="000A7484"/>
    <w:rsid w:val="000A7A8D"/>
    <w:rsid w:val="000B01B8"/>
    <w:rsid w:val="000B1031"/>
    <w:rsid w:val="000B1F50"/>
    <w:rsid w:val="000B20BB"/>
    <w:rsid w:val="000B2C95"/>
    <w:rsid w:val="000B2E67"/>
    <w:rsid w:val="000B5291"/>
    <w:rsid w:val="000B7110"/>
    <w:rsid w:val="000B7B00"/>
    <w:rsid w:val="000C0715"/>
    <w:rsid w:val="000C0A0D"/>
    <w:rsid w:val="000C0E67"/>
    <w:rsid w:val="000C133A"/>
    <w:rsid w:val="000C1D4C"/>
    <w:rsid w:val="000C1F86"/>
    <w:rsid w:val="000C3E17"/>
    <w:rsid w:val="000C4302"/>
    <w:rsid w:val="000C57C6"/>
    <w:rsid w:val="000C5CF0"/>
    <w:rsid w:val="000C7A74"/>
    <w:rsid w:val="000C7B05"/>
    <w:rsid w:val="000D00A3"/>
    <w:rsid w:val="000D0339"/>
    <w:rsid w:val="000D1582"/>
    <w:rsid w:val="000D21DC"/>
    <w:rsid w:val="000D2243"/>
    <w:rsid w:val="000D26DD"/>
    <w:rsid w:val="000D3C3A"/>
    <w:rsid w:val="000D4E11"/>
    <w:rsid w:val="000D51DD"/>
    <w:rsid w:val="000D6204"/>
    <w:rsid w:val="000D68E9"/>
    <w:rsid w:val="000D73CC"/>
    <w:rsid w:val="000E3B4B"/>
    <w:rsid w:val="000E4145"/>
    <w:rsid w:val="000E6A7F"/>
    <w:rsid w:val="000E6F3A"/>
    <w:rsid w:val="000E7FA5"/>
    <w:rsid w:val="000F0618"/>
    <w:rsid w:val="000F0A7B"/>
    <w:rsid w:val="000F0B96"/>
    <w:rsid w:val="000F2B12"/>
    <w:rsid w:val="000F413C"/>
    <w:rsid w:val="000F7ECD"/>
    <w:rsid w:val="000F7F62"/>
    <w:rsid w:val="00101FFD"/>
    <w:rsid w:val="00102E39"/>
    <w:rsid w:val="0010394E"/>
    <w:rsid w:val="00104308"/>
    <w:rsid w:val="00104E3A"/>
    <w:rsid w:val="00105084"/>
    <w:rsid w:val="00110F3A"/>
    <w:rsid w:val="00112520"/>
    <w:rsid w:val="00114538"/>
    <w:rsid w:val="00114EF2"/>
    <w:rsid w:val="001178AC"/>
    <w:rsid w:val="0012052C"/>
    <w:rsid w:val="00122779"/>
    <w:rsid w:val="00123961"/>
    <w:rsid w:val="00124E39"/>
    <w:rsid w:val="00125231"/>
    <w:rsid w:val="00125916"/>
    <w:rsid w:val="001307A0"/>
    <w:rsid w:val="00130949"/>
    <w:rsid w:val="001310D9"/>
    <w:rsid w:val="00132E33"/>
    <w:rsid w:val="0013652B"/>
    <w:rsid w:val="00137ACF"/>
    <w:rsid w:val="00141031"/>
    <w:rsid w:val="001412DE"/>
    <w:rsid w:val="00141A42"/>
    <w:rsid w:val="001426BA"/>
    <w:rsid w:val="0014355C"/>
    <w:rsid w:val="00144900"/>
    <w:rsid w:val="001464BF"/>
    <w:rsid w:val="00146603"/>
    <w:rsid w:val="00147560"/>
    <w:rsid w:val="00151ACC"/>
    <w:rsid w:val="00152EF2"/>
    <w:rsid w:val="00154394"/>
    <w:rsid w:val="00157210"/>
    <w:rsid w:val="00160D65"/>
    <w:rsid w:val="0016427E"/>
    <w:rsid w:val="001642BA"/>
    <w:rsid w:val="00165F8B"/>
    <w:rsid w:val="0016668F"/>
    <w:rsid w:val="001713A6"/>
    <w:rsid w:val="00172001"/>
    <w:rsid w:val="00172AC9"/>
    <w:rsid w:val="00172CE0"/>
    <w:rsid w:val="0017335D"/>
    <w:rsid w:val="00174157"/>
    <w:rsid w:val="00174E51"/>
    <w:rsid w:val="00175156"/>
    <w:rsid w:val="001755D1"/>
    <w:rsid w:val="00177042"/>
    <w:rsid w:val="0017784D"/>
    <w:rsid w:val="00180E09"/>
    <w:rsid w:val="00181210"/>
    <w:rsid w:val="001826E2"/>
    <w:rsid w:val="00185A7F"/>
    <w:rsid w:val="00185D59"/>
    <w:rsid w:val="00191757"/>
    <w:rsid w:val="0019203D"/>
    <w:rsid w:val="00192197"/>
    <w:rsid w:val="001923CF"/>
    <w:rsid w:val="00195039"/>
    <w:rsid w:val="001967A4"/>
    <w:rsid w:val="00197373"/>
    <w:rsid w:val="001A0633"/>
    <w:rsid w:val="001A0AF1"/>
    <w:rsid w:val="001A147C"/>
    <w:rsid w:val="001A402A"/>
    <w:rsid w:val="001A448F"/>
    <w:rsid w:val="001A44B6"/>
    <w:rsid w:val="001A57BC"/>
    <w:rsid w:val="001A62B3"/>
    <w:rsid w:val="001A6776"/>
    <w:rsid w:val="001A6880"/>
    <w:rsid w:val="001B1476"/>
    <w:rsid w:val="001B1DFA"/>
    <w:rsid w:val="001B2F4B"/>
    <w:rsid w:val="001B3B22"/>
    <w:rsid w:val="001B635F"/>
    <w:rsid w:val="001B649F"/>
    <w:rsid w:val="001B67A3"/>
    <w:rsid w:val="001B6D2E"/>
    <w:rsid w:val="001B6EB1"/>
    <w:rsid w:val="001B774E"/>
    <w:rsid w:val="001B7E65"/>
    <w:rsid w:val="001C1195"/>
    <w:rsid w:val="001C23B1"/>
    <w:rsid w:val="001C262E"/>
    <w:rsid w:val="001C33AD"/>
    <w:rsid w:val="001C3CFA"/>
    <w:rsid w:val="001C43BC"/>
    <w:rsid w:val="001C4DA5"/>
    <w:rsid w:val="001C6D0D"/>
    <w:rsid w:val="001C7568"/>
    <w:rsid w:val="001C76CA"/>
    <w:rsid w:val="001D0B90"/>
    <w:rsid w:val="001D1167"/>
    <w:rsid w:val="001D13A6"/>
    <w:rsid w:val="001D1437"/>
    <w:rsid w:val="001D1BDD"/>
    <w:rsid w:val="001D360C"/>
    <w:rsid w:val="001D428A"/>
    <w:rsid w:val="001D54EB"/>
    <w:rsid w:val="001E004D"/>
    <w:rsid w:val="001E043F"/>
    <w:rsid w:val="001E0821"/>
    <w:rsid w:val="001E08D7"/>
    <w:rsid w:val="001E2007"/>
    <w:rsid w:val="001E23B6"/>
    <w:rsid w:val="001E29AC"/>
    <w:rsid w:val="001E2A41"/>
    <w:rsid w:val="001E5980"/>
    <w:rsid w:val="001F05EE"/>
    <w:rsid w:val="001F2E0C"/>
    <w:rsid w:val="001F4936"/>
    <w:rsid w:val="001F554A"/>
    <w:rsid w:val="001F63C8"/>
    <w:rsid w:val="001F7FE5"/>
    <w:rsid w:val="002000A1"/>
    <w:rsid w:val="00200C27"/>
    <w:rsid w:val="00202D4A"/>
    <w:rsid w:val="0020357C"/>
    <w:rsid w:val="00203CCD"/>
    <w:rsid w:val="00205A83"/>
    <w:rsid w:val="00205D7A"/>
    <w:rsid w:val="002066ED"/>
    <w:rsid w:val="00206991"/>
    <w:rsid w:val="0020705C"/>
    <w:rsid w:val="00210394"/>
    <w:rsid w:val="00211A3F"/>
    <w:rsid w:val="00212237"/>
    <w:rsid w:val="00213FB2"/>
    <w:rsid w:val="0021486B"/>
    <w:rsid w:val="00214A7A"/>
    <w:rsid w:val="00217748"/>
    <w:rsid w:val="00220EEF"/>
    <w:rsid w:val="002224FB"/>
    <w:rsid w:val="00222B80"/>
    <w:rsid w:val="00223D99"/>
    <w:rsid w:val="00223DC9"/>
    <w:rsid w:val="002242C8"/>
    <w:rsid w:val="00224E31"/>
    <w:rsid w:val="00225F9B"/>
    <w:rsid w:val="00227270"/>
    <w:rsid w:val="00227595"/>
    <w:rsid w:val="0022786C"/>
    <w:rsid w:val="00227CE2"/>
    <w:rsid w:val="002309E3"/>
    <w:rsid w:val="00230DF6"/>
    <w:rsid w:val="00234993"/>
    <w:rsid w:val="002349CE"/>
    <w:rsid w:val="0023585F"/>
    <w:rsid w:val="00236151"/>
    <w:rsid w:val="002377FD"/>
    <w:rsid w:val="00240126"/>
    <w:rsid w:val="002412E3"/>
    <w:rsid w:val="0024184D"/>
    <w:rsid w:val="00241992"/>
    <w:rsid w:val="0024280D"/>
    <w:rsid w:val="002430AC"/>
    <w:rsid w:val="00243618"/>
    <w:rsid w:val="0024435C"/>
    <w:rsid w:val="00244AD9"/>
    <w:rsid w:val="00245574"/>
    <w:rsid w:val="00245877"/>
    <w:rsid w:val="002465A8"/>
    <w:rsid w:val="00250228"/>
    <w:rsid w:val="00253009"/>
    <w:rsid w:val="002545C6"/>
    <w:rsid w:val="00254BC8"/>
    <w:rsid w:val="0025767C"/>
    <w:rsid w:val="00257CBE"/>
    <w:rsid w:val="00260648"/>
    <w:rsid w:val="0026075B"/>
    <w:rsid w:val="00260C7C"/>
    <w:rsid w:val="00260CD9"/>
    <w:rsid w:val="00260E63"/>
    <w:rsid w:val="00261336"/>
    <w:rsid w:val="00261546"/>
    <w:rsid w:val="002625F0"/>
    <w:rsid w:val="002679D0"/>
    <w:rsid w:val="0027082D"/>
    <w:rsid w:val="00270A8F"/>
    <w:rsid w:val="00270F02"/>
    <w:rsid w:val="00271A63"/>
    <w:rsid w:val="0027248A"/>
    <w:rsid w:val="00272F7B"/>
    <w:rsid w:val="002731B2"/>
    <w:rsid w:val="00273907"/>
    <w:rsid w:val="0027689B"/>
    <w:rsid w:val="00277302"/>
    <w:rsid w:val="00277A51"/>
    <w:rsid w:val="00281652"/>
    <w:rsid w:val="00281738"/>
    <w:rsid w:val="002819EA"/>
    <w:rsid w:val="002835AA"/>
    <w:rsid w:val="00285A70"/>
    <w:rsid w:val="0028654E"/>
    <w:rsid w:val="00287C1C"/>
    <w:rsid w:val="00290061"/>
    <w:rsid w:val="00290463"/>
    <w:rsid w:val="0029140D"/>
    <w:rsid w:val="00294F96"/>
    <w:rsid w:val="00296A1A"/>
    <w:rsid w:val="00296C02"/>
    <w:rsid w:val="002975C6"/>
    <w:rsid w:val="002976E0"/>
    <w:rsid w:val="002A1168"/>
    <w:rsid w:val="002A1863"/>
    <w:rsid w:val="002A4EF6"/>
    <w:rsid w:val="002A7930"/>
    <w:rsid w:val="002A7BE0"/>
    <w:rsid w:val="002A7EEE"/>
    <w:rsid w:val="002B1A97"/>
    <w:rsid w:val="002B25F6"/>
    <w:rsid w:val="002B3783"/>
    <w:rsid w:val="002B3EF8"/>
    <w:rsid w:val="002B47BC"/>
    <w:rsid w:val="002B4CD6"/>
    <w:rsid w:val="002B5DD1"/>
    <w:rsid w:val="002B7177"/>
    <w:rsid w:val="002C0908"/>
    <w:rsid w:val="002C143B"/>
    <w:rsid w:val="002C2CE7"/>
    <w:rsid w:val="002C2DE7"/>
    <w:rsid w:val="002C3DBF"/>
    <w:rsid w:val="002C41B8"/>
    <w:rsid w:val="002C5351"/>
    <w:rsid w:val="002C6CD4"/>
    <w:rsid w:val="002C7D5E"/>
    <w:rsid w:val="002D30ED"/>
    <w:rsid w:val="002D6C0B"/>
    <w:rsid w:val="002D6F6C"/>
    <w:rsid w:val="002E0A13"/>
    <w:rsid w:val="002E14C8"/>
    <w:rsid w:val="002E4483"/>
    <w:rsid w:val="002E61B5"/>
    <w:rsid w:val="002F018D"/>
    <w:rsid w:val="002F0770"/>
    <w:rsid w:val="002F0D13"/>
    <w:rsid w:val="002F15FB"/>
    <w:rsid w:val="002F18C3"/>
    <w:rsid w:val="002F2C17"/>
    <w:rsid w:val="002F3B17"/>
    <w:rsid w:val="002F40E0"/>
    <w:rsid w:val="002F4E84"/>
    <w:rsid w:val="002F53AE"/>
    <w:rsid w:val="002F5B78"/>
    <w:rsid w:val="002F74B0"/>
    <w:rsid w:val="00300FB0"/>
    <w:rsid w:val="003018E4"/>
    <w:rsid w:val="00303A72"/>
    <w:rsid w:val="003044CF"/>
    <w:rsid w:val="00304BA9"/>
    <w:rsid w:val="00304DA7"/>
    <w:rsid w:val="00306172"/>
    <w:rsid w:val="0030654C"/>
    <w:rsid w:val="003070F2"/>
    <w:rsid w:val="00307802"/>
    <w:rsid w:val="0031385E"/>
    <w:rsid w:val="00313B4B"/>
    <w:rsid w:val="00313DF8"/>
    <w:rsid w:val="0031593F"/>
    <w:rsid w:val="00317178"/>
    <w:rsid w:val="00317D83"/>
    <w:rsid w:val="00320C44"/>
    <w:rsid w:val="003216B9"/>
    <w:rsid w:val="0032350B"/>
    <w:rsid w:val="00323922"/>
    <w:rsid w:val="00325332"/>
    <w:rsid w:val="00325F03"/>
    <w:rsid w:val="00330245"/>
    <w:rsid w:val="00331104"/>
    <w:rsid w:val="003345CC"/>
    <w:rsid w:val="00334BC4"/>
    <w:rsid w:val="00337588"/>
    <w:rsid w:val="00340115"/>
    <w:rsid w:val="003408FD"/>
    <w:rsid w:val="003410C7"/>
    <w:rsid w:val="00341C37"/>
    <w:rsid w:val="00341DA0"/>
    <w:rsid w:val="00345E30"/>
    <w:rsid w:val="00346373"/>
    <w:rsid w:val="00346B47"/>
    <w:rsid w:val="003471AA"/>
    <w:rsid w:val="00347D73"/>
    <w:rsid w:val="00347EAE"/>
    <w:rsid w:val="00347FE3"/>
    <w:rsid w:val="003525BD"/>
    <w:rsid w:val="00352FF0"/>
    <w:rsid w:val="00353F5D"/>
    <w:rsid w:val="0035535C"/>
    <w:rsid w:val="0035587B"/>
    <w:rsid w:val="00356AC3"/>
    <w:rsid w:val="00356CC1"/>
    <w:rsid w:val="00356F21"/>
    <w:rsid w:val="00360B67"/>
    <w:rsid w:val="0036229A"/>
    <w:rsid w:val="00366476"/>
    <w:rsid w:val="00371081"/>
    <w:rsid w:val="003721D6"/>
    <w:rsid w:val="00372787"/>
    <w:rsid w:val="00372C0E"/>
    <w:rsid w:val="0037379A"/>
    <w:rsid w:val="00376170"/>
    <w:rsid w:val="003761A4"/>
    <w:rsid w:val="00376E71"/>
    <w:rsid w:val="00380969"/>
    <w:rsid w:val="003811BC"/>
    <w:rsid w:val="00381375"/>
    <w:rsid w:val="003814AF"/>
    <w:rsid w:val="00381881"/>
    <w:rsid w:val="00381D28"/>
    <w:rsid w:val="00381D35"/>
    <w:rsid w:val="00381FA6"/>
    <w:rsid w:val="00382036"/>
    <w:rsid w:val="00382FDF"/>
    <w:rsid w:val="00385EF5"/>
    <w:rsid w:val="00386B9C"/>
    <w:rsid w:val="00386EE1"/>
    <w:rsid w:val="00387948"/>
    <w:rsid w:val="00390614"/>
    <w:rsid w:val="00390846"/>
    <w:rsid w:val="00391A57"/>
    <w:rsid w:val="003931E0"/>
    <w:rsid w:val="0039441B"/>
    <w:rsid w:val="00395674"/>
    <w:rsid w:val="00396B37"/>
    <w:rsid w:val="003A037A"/>
    <w:rsid w:val="003A202A"/>
    <w:rsid w:val="003A24E9"/>
    <w:rsid w:val="003A42F8"/>
    <w:rsid w:val="003A4B8B"/>
    <w:rsid w:val="003A516E"/>
    <w:rsid w:val="003A69E2"/>
    <w:rsid w:val="003B046D"/>
    <w:rsid w:val="003B0867"/>
    <w:rsid w:val="003B2341"/>
    <w:rsid w:val="003B2F2A"/>
    <w:rsid w:val="003B39B5"/>
    <w:rsid w:val="003B3CF6"/>
    <w:rsid w:val="003B4039"/>
    <w:rsid w:val="003B4053"/>
    <w:rsid w:val="003B4A10"/>
    <w:rsid w:val="003B5ED8"/>
    <w:rsid w:val="003B5F68"/>
    <w:rsid w:val="003B650A"/>
    <w:rsid w:val="003B6A22"/>
    <w:rsid w:val="003C04FE"/>
    <w:rsid w:val="003C05E3"/>
    <w:rsid w:val="003C0645"/>
    <w:rsid w:val="003C29F2"/>
    <w:rsid w:val="003C2BAC"/>
    <w:rsid w:val="003C4D03"/>
    <w:rsid w:val="003C5067"/>
    <w:rsid w:val="003C5BFD"/>
    <w:rsid w:val="003C761B"/>
    <w:rsid w:val="003D11D4"/>
    <w:rsid w:val="003D1EC5"/>
    <w:rsid w:val="003D231E"/>
    <w:rsid w:val="003D3626"/>
    <w:rsid w:val="003D3D26"/>
    <w:rsid w:val="003D4937"/>
    <w:rsid w:val="003D4E7E"/>
    <w:rsid w:val="003D5575"/>
    <w:rsid w:val="003D5CBC"/>
    <w:rsid w:val="003D5ED8"/>
    <w:rsid w:val="003E1E5F"/>
    <w:rsid w:val="003E1F0E"/>
    <w:rsid w:val="003E6452"/>
    <w:rsid w:val="003E69C0"/>
    <w:rsid w:val="003E6C40"/>
    <w:rsid w:val="003E7732"/>
    <w:rsid w:val="003F0AFE"/>
    <w:rsid w:val="003F174C"/>
    <w:rsid w:val="003F18F6"/>
    <w:rsid w:val="003F26A2"/>
    <w:rsid w:val="003F3229"/>
    <w:rsid w:val="003F7423"/>
    <w:rsid w:val="003F7764"/>
    <w:rsid w:val="003F790B"/>
    <w:rsid w:val="00400331"/>
    <w:rsid w:val="00400646"/>
    <w:rsid w:val="00400CE6"/>
    <w:rsid w:val="004017EA"/>
    <w:rsid w:val="004041C8"/>
    <w:rsid w:val="00404DE4"/>
    <w:rsid w:val="00410CA9"/>
    <w:rsid w:val="0041263F"/>
    <w:rsid w:val="00413E32"/>
    <w:rsid w:val="004144E1"/>
    <w:rsid w:val="00414681"/>
    <w:rsid w:val="00414C58"/>
    <w:rsid w:val="0041539A"/>
    <w:rsid w:val="004154F0"/>
    <w:rsid w:val="00417AF7"/>
    <w:rsid w:val="00422258"/>
    <w:rsid w:val="00426451"/>
    <w:rsid w:val="00426562"/>
    <w:rsid w:val="00426711"/>
    <w:rsid w:val="0042731C"/>
    <w:rsid w:val="00430D5D"/>
    <w:rsid w:val="00431213"/>
    <w:rsid w:val="00432270"/>
    <w:rsid w:val="00435171"/>
    <w:rsid w:val="00435A31"/>
    <w:rsid w:val="00437507"/>
    <w:rsid w:val="00437F18"/>
    <w:rsid w:val="00440C38"/>
    <w:rsid w:val="00440E9C"/>
    <w:rsid w:val="004425C9"/>
    <w:rsid w:val="00444348"/>
    <w:rsid w:val="00445857"/>
    <w:rsid w:val="00445955"/>
    <w:rsid w:val="0044635E"/>
    <w:rsid w:val="004463BA"/>
    <w:rsid w:val="004466A1"/>
    <w:rsid w:val="004468B9"/>
    <w:rsid w:val="00450629"/>
    <w:rsid w:val="00451F89"/>
    <w:rsid w:val="00452D7B"/>
    <w:rsid w:val="00452FD0"/>
    <w:rsid w:val="00453DA3"/>
    <w:rsid w:val="00454378"/>
    <w:rsid w:val="00454522"/>
    <w:rsid w:val="00455D76"/>
    <w:rsid w:val="004567F9"/>
    <w:rsid w:val="00460A19"/>
    <w:rsid w:val="00462747"/>
    <w:rsid w:val="00463E4B"/>
    <w:rsid w:val="00464497"/>
    <w:rsid w:val="00464C4F"/>
    <w:rsid w:val="00467878"/>
    <w:rsid w:val="00467F77"/>
    <w:rsid w:val="0047149B"/>
    <w:rsid w:val="00471503"/>
    <w:rsid w:val="00473551"/>
    <w:rsid w:val="00474D16"/>
    <w:rsid w:val="00475CC9"/>
    <w:rsid w:val="00475FEF"/>
    <w:rsid w:val="004807FB"/>
    <w:rsid w:val="00481E04"/>
    <w:rsid w:val="00483F14"/>
    <w:rsid w:val="004878B5"/>
    <w:rsid w:val="00490481"/>
    <w:rsid w:val="00492093"/>
    <w:rsid w:val="004928E7"/>
    <w:rsid w:val="00493258"/>
    <w:rsid w:val="00493337"/>
    <w:rsid w:val="004938B3"/>
    <w:rsid w:val="0049410D"/>
    <w:rsid w:val="0049700D"/>
    <w:rsid w:val="004972D4"/>
    <w:rsid w:val="004A03D7"/>
    <w:rsid w:val="004A1BCD"/>
    <w:rsid w:val="004A31EC"/>
    <w:rsid w:val="004A3A60"/>
    <w:rsid w:val="004A4EE3"/>
    <w:rsid w:val="004A69BE"/>
    <w:rsid w:val="004A7F65"/>
    <w:rsid w:val="004B0022"/>
    <w:rsid w:val="004B030E"/>
    <w:rsid w:val="004B2D4A"/>
    <w:rsid w:val="004B3B58"/>
    <w:rsid w:val="004B3C95"/>
    <w:rsid w:val="004B3CF8"/>
    <w:rsid w:val="004B4469"/>
    <w:rsid w:val="004B480E"/>
    <w:rsid w:val="004B57EC"/>
    <w:rsid w:val="004B5E18"/>
    <w:rsid w:val="004B6DBF"/>
    <w:rsid w:val="004C0D6A"/>
    <w:rsid w:val="004C195B"/>
    <w:rsid w:val="004C216B"/>
    <w:rsid w:val="004C2399"/>
    <w:rsid w:val="004C2D11"/>
    <w:rsid w:val="004C4865"/>
    <w:rsid w:val="004C54A2"/>
    <w:rsid w:val="004C6532"/>
    <w:rsid w:val="004C6C01"/>
    <w:rsid w:val="004D11A9"/>
    <w:rsid w:val="004D38F5"/>
    <w:rsid w:val="004D3ABF"/>
    <w:rsid w:val="004D3C66"/>
    <w:rsid w:val="004D3F67"/>
    <w:rsid w:val="004D494B"/>
    <w:rsid w:val="004D63F6"/>
    <w:rsid w:val="004D723A"/>
    <w:rsid w:val="004D72EA"/>
    <w:rsid w:val="004E18D6"/>
    <w:rsid w:val="004E2443"/>
    <w:rsid w:val="004E2A97"/>
    <w:rsid w:val="004E4BC9"/>
    <w:rsid w:val="004E5DB5"/>
    <w:rsid w:val="004E6395"/>
    <w:rsid w:val="004E6DA4"/>
    <w:rsid w:val="004E7509"/>
    <w:rsid w:val="004E7543"/>
    <w:rsid w:val="004E7A89"/>
    <w:rsid w:val="004F01B6"/>
    <w:rsid w:val="004F2CB4"/>
    <w:rsid w:val="004F4413"/>
    <w:rsid w:val="004F6B99"/>
    <w:rsid w:val="00501447"/>
    <w:rsid w:val="00501455"/>
    <w:rsid w:val="00502AA8"/>
    <w:rsid w:val="00502B53"/>
    <w:rsid w:val="00502EB2"/>
    <w:rsid w:val="00503B5C"/>
    <w:rsid w:val="00506E9D"/>
    <w:rsid w:val="005102F7"/>
    <w:rsid w:val="005106FE"/>
    <w:rsid w:val="00510790"/>
    <w:rsid w:val="00510A4B"/>
    <w:rsid w:val="0051157A"/>
    <w:rsid w:val="00511C64"/>
    <w:rsid w:val="00513806"/>
    <w:rsid w:val="005138A0"/>
    <w:rsid w:val="00513C07"/>
    <w:rsid w:val="00514FAD"/>
    <w:rsid w:val="005154DE"/>
    <w:rsid w:val="00521356"/>
    <w:rsid w:val="00521DF9"/>
    <w:rsid w:val="00521ECF"/>
    <w:rsid w:val="00522172"/>
    <w:rsid w:val="00523B15"/>
    <w:rsid w:val="0052417E"/>
    <w:rsid w:val="005306F5"/>
    <w:rsid w:val="005315B0"/>
    <w:rsid w:val="00534F7B"/>
    <w:rsid w:val="00540243"/>
    <w:rsid w:val="00540F69"/>
    <w:rsid w:val="00541F3E"/>
    <w:rsid w:val="00543BE9"/>
    <w:rsid w:val="00543EB1"/>
    <w:rsid w:val="00544B7E"/>
    <w:rsid w:val="00544BBC"/>
    <w:rsid w:val="00545DA7"/>
    <w:rsid w:val="00546010"/>
    <w:rsid w:val="00546286"/>
    <w:rsid w:val="005465B8"/>
    <w:rsid w:val="00547ACC"/>
    <w:rsid w:val="005567B0"/>
    <w:rsid w:val="00556D90"/>
    <w:rsid w:val="00557C8A"/>
    <w:rsid w:val="0056142C"/>
    <w:rsid w:val="00561C4F"/>
    <w:rsid w:val="005637D2"/>
    <w:rsid w:val="00563C19"/>
    <w:rsid w:val="00564301"/>
    <w:rsid w:val="0056492D"/>
    <w:rsid w:val="00565185"/>
    <w:rsid w:val="00565A18"/>
    <w:rsid w:val="00566523"/>
    <w:rsid w:val="00566BD3"/>
    <w:rsid w:val="005719F4"/>
    <w:rsid w:val="00575ECA"/>
    <w:rsid w:val="005775FD"/>
    <w:rsid w:val="0057762C"/>
    <w:rsid w:val="005806B6"/>
    <w:rsid w:val="00580A39"/>
    <w:rsid w:val="0058230E"/>
    <w:rsid w:val="00582B5C"/>
    <w:rsid w:val="0058375C"/>
    <w:rsid w:val="00585111"/>
    <w:rsid w:val="00590461"/>
    <w:rsid w:val="00590839"/>
    <w:rsid w:val="00591125"/>
    <w:rsid w:val="00591DD9"/>
    <w:rsid w:val="0059237B"/>
    <w:rsid w:val="005934A8"/>
    <w:rsid w:val="00593976"/>
    <w:rsid w:val="005A1247"/>
    <w:rsid w:val="005A1E21"/>
    <w:rsid w:val="005A2B51"/>
    <w:rsid w:val="005A3294"/>
    <w:rsid w:val="005A4D31"/>
    <w:rsid w:val="005A66F5"/>
    <w:rsid w:val="005A6E9E"/>
    <w:rsid w:val="005A72DD"/>
    <w:rsid w:val="005A7B22"/>
    <w:rsid w:val="005A7E8A"/>
    <w:rsid w:val="005B07FE"/>
    <w:rsid w:val="005B14C5"/>
    <w:rsid w:val="005B2B11"/>
    <w:rsid w:val="005B34F1"/>
    <w:rsid w:val="005B4A88"/>
    <w:rsid w:val="005B4AC7"/>
    <w:rsid w:val="005B4AE1"/>
    <w:rsid w:val="005B6413"/>
    <w:rsid w:val="005B7ADF"/>
    <w:rsid w:val="005B7BA6"/>
    <w:rsid w:val="005C14FB"/>
    <w:rsid w:val="005C1553"/>
    <w:rsid w:val="005C366A"/>
    <w:rsid w:val="005C444F"/>
    <w:rsid w:val="005C545C"/>
    <w:rsid w:val="005C643A"/>
    <w:rsid w:val="005C6ED0"/>
    <w:rsid w:val="005C7159"/>
    <w:rsid w:val="005D169F"/>
    <w:rsid w:val="005D2E5F"/>
    <w:rsid w:val="005D4F53"/>
    <w:rsid w:val="005D6646"/>
    <w:rsid w:val="005D6BDC"/>
    <w:rsid w:val="005E10A1"/>
    <w:rsid w:val="005E207B"/>
    <w:rsid w:val="005E2128"/>
    <w:rsid w:val="005E2EF3"/>
    <w:rsid w:val="005E3899"/>
    <w:rsid w:val="005E3E42"/>
    <w:rsid w:val="005E3FC7"/>
    <w:rsid w:val="005E491B"/>
    <w:rsid w:val="005E4992"/>
    <w:rsid w:val="005E4ECE"/>
    <w:rsid w:val="005E6CD1"/>
    <w:rsid w:val="005E6D74"/>
    <w:rsid w:val="005E7C41"/>
    <w:rsid w:val="005F01C2"/>
    <w:rsid w:val="005F02BB"/>
    <w:rsid w:val="005F0713"/>
    <w:rsid w:val="005F072F"/>
    <w:rsid w:val="005F2874"/>
    <w:rsid w:val="005F2F74"/>
    <w:rsid w:val="005F442B"/>
    <w:rsid w:val="005F5939"/>
    <w:rsid w:val="005F7B23"/>
    <w:rsid w:val="00600E31"/>
    <w:rsid w:val="006011A7"/>
    <w:rsid w:val="006011D1"/>
    <w:rsid w:val="00601F43"/>
    <w:rsid w:val="0060497F"/>
    <w:rsid w:val="00604AB9"/>
    <w:rsid w:val="00610620"/>
    <w:rsid w:val="0061086E"/>
    <w:rsid w:val="0061111D"/>
    <w:rsid w:val="00611C9D"/>
    <w:rsid w:val="006129CD"/>
    <w:rsid w:val="00612E4A"/>
    <w:rsid w:val="00613836"/>
    <w:rsid w:val="00616746"/>
    <w:rsid w:val="00617C41"/>
    <w:rsid w:val="00620665"/>
    <w:rsid w:val="006216B4"/>
    <w:rsid w:val="00621F14"/>
    <w:rsid w:val="00622F7C"/>
    <w:rsid w:val="00623A8C"/>
    <w:rsid w:val="006247FC"/>
    <w:rsid w:val="0062554F"/>
    <w:rsid w:val="00627530"/>
    <w:rsid w:val="00627B61"/>
    <w:rsid w:val="0063114E"/>
    <w:rsid w:val="00632268"/>
    <w:rsid w:val="00633050"/>
    <w:rsid w:val="0063353F"/>
    <w:rsid w:val="00633DCF"/>
    <w:rsid w:val="00633FDD"/>
    <w:rsid w:val="006351B2"/>
    <w:rsid w:val="00636663"/>
    <w:rsid w:val="00640816"/>
    <w:rsid w:val="00640E2C"/>
    <w:rsid w:val="00641A08"/>
    <w:rsid w:val="00641FA1"/>
    <w:rsid w:val="0064320D"/>
    <w:rsid w:val="006434E8"/>
    <w:rsid w:val="0064592E"/>
    <w:rsid w:val="006466E1"/>
    <w:rsid w:val="0064682D"/>
    <w:rsid w:val="00647BE0"/>
    <w:rsid w:val="006543C1"/>
    <w:rsid w:val="00655704"/>
    <w:rsid w:val="006557D0"/>
    <w:rsid w:val="00655E63"/>
    <w:rsid w:val="006568E2"/>
    <w:rsid w:val="0065699E"/>
    <w:rsid w:val="0066158D"/>
    <w:rsid w:val="00661597"/>
    <w:rsid w:val="0066167C"/>
    <w:rsid w:val="00662779"/>
    <w:rsid w:val="00663514"/>
    <w:rsid w:val="00663B51"/>
    <w:rsid w:val="0066599C"/>
    <w:rsid w:val="0066753B"/>
    <w:rsid w:val="00670259"/>
    <w:rsid w:val="00670C0D"/>
    <w:rsid w:val="00671F18"/>
    <w:rsid w:val="0067278D"/>
    <w:rsid w:val="00672C97"/>
    <w:rsid w:val="00673F99"/>
    <w:rsid w:val="00673FE3"/>
    <w:rsid w:val="00676391"/>
    <w:rsid w:val="006802F7"/>
    <w:rsid w:val="00681EFA"/>
    <w:rsid w:val="00682147"/>
    <w:rsid w:val="00682E79"/>
    <w:rsid w:val="00683119"/>
    <w:rsid w:val="00683753"/>
    <w:rsid w:val="00684428"/>
    <w:rsid w:val="00685419"/>
    <w:rsid w:val="006856A3"/>
    <w:rsid w:val="006868CC"/>
    <w:rsid w:val="00690E63"/>
    <w:rsid w:val="00690EDD"/>
    <w:rsid w:val="00692402"/>
    <w:rsid w:val="006937DD"/>
    <w:rsid w:val="00695378"/>
    <w:rsid w:val="00695909"/>
    <w:rsid w:val="006963EF"/>
    <w:rsid w:val="00697971"/>
    <w:rsid w:val="00697BE1"/>
    <w:rsid w:val="006A2970"/>
    <w:rsid w:val="006A2FB5"/>
    <w:rsid w:val="006A6AF5"/>
    <w:rsid w:val="006A6BDC"/>
    <w:rsid w:val="006A709A"/>
    <w:rsid w:val="006A712B"/>
    <w:rsid w:val="006A7339"/>
    <w:rsid w:val="006A7820"/>
    <w:rsid w:val="006A796E"/>
    <w:rsid w:val="006A7993"/>
    <w:rsid w:val="006A7C17"/>
    <w:rsid w:val="006A7D73"/>
    <w:rsid w:val="006B0A0C"/>
    <w:rsid w:val="006B0C71"/>
    <w:rsid w:val="006B2BC4"/>
    <w:rsid w:val="006B3BC8"/>
    <w:rsid w:val="006B4926"/>
    <w:rsid w:val="006B6649"/>
    <w:rsid w:val="006B6E4B"/>
    <w:rsid w:val="006C108F"/>
    <w:rsid w:val="006C12AF"/>
    <w:rsid w:val="006C1589"/>
    <w:rsid w:val="006C3595"/>
    <w:rsid w:val="006C44A0"/>
    <w:rsid w:val="006C4A4F"/>
    <w:rsid w:val="006C558B"/>
    <w:rsid w:val="006C6640"/>
    <w:rsid w:val="006C69B6"/>
    <w:rsid w:val="006C761E"/>
    <w:rsid w:val="006D1023"/>
    <w:rsid w:val="006D3952"/>
    <w:rsid w:val="006D465A"/>
    <w:rsid w:val="006D691A"/>
    <w:rsid w:val="006D6F27"/>
    <w:rsid w:val="006D702E"/>
    <w:rsid w:val="006D70B8"/>
    <w:rsid w:val="006D7366"/>
    <w:rsid w:val="006E0B0C"/>
    <w:rsid w:val="006E324A"/>
    <w:rsid w:val="006E4576"/>
    <w:rsid w:val="006E493E"/>
    <w:rsid w:val="006E5B3C"/>
    <w:rsid w:val="006E63AB"/>
    <w:rsid w:val="006E6B1F"/>
    <w:rsid w:val="006E71D5"/>
    <w:rsid w:val="006F2C76"/>
    <w:rsid w:val="006F3975"/>
    <w:rsid w:val="006F3991"/>
    <w:rsid w:val="006F4372"/>
    <w:rsid w:val="006F4994"/>
    <w:rsid w:val="006F4ECA"/>
    <w:rsid w:val="006F505D"/>
    <w:rsid w:val="006F552D"/>
    <w:rsid w:val="006F5C57"/>
    <w:rsid w:val="00701C8E"/>
    <w:rsid w:val="00702B1C"/>
    <w:rsid w:val="007039B5"/>
    <w:rsid w:val="0070455E"/>
    <w:rsid w:val="00704F99"/>
    <w:rsid w:val="007053A2"/>
    <w:rsid w:val="007056E0"/>
    <w:rsid w:val="00705AC0"/>
    <w:rsid w:val="00705BCB"/>
    <w:rsid w:val="00705C5D"/>
    <w:rsid w:val="0070622A"/>
    <w:rsid w:val="00707566"/>
    <w:rsid w:val="007103CC"/>
    <w:rsid w:val="007129D6"/>
    <w:rsid w:val="00714117"/>
    <w:rsid w:val="007149D7"/>
    <w:rsid w:val="00714F38"/>
    <w:rsid w:val="0071529B"/>
    <w:rsid w:val="00715802"/>
    <w:rsid w:val="007158A4"/>
    <w:rsid w:val="00716CA5"/>
    <w:rsid w:val="00717517"/>
    <w:rsid w:val="007175B3"/>
    <w:rsid w:val="0072103D"/>
    <w:rsid w:val="00721219"/>
    <w:rsid w:val="007213E2"/>
    <w:rsid w:val="0072187C"/>
    <w:rsid w:val="007222D8"/>
    <w:rsid w:val="0072498A"/>
    <w:rsid w:val="00724B52"/>
    <w:rsid w:val="007256BD"/>
    <w:rsid w:val="00725BED"/>
    <w:rsid w:val="00726B82"/>
    <w:rsid w:val="00730D99"/>
    <w:rsid w:val="00730E64"/>
    <w:rsid w:val="00731C52"/>
    <w:rsid w:val="0073443B"/>
    <w:rsid w:val="00735F52"/>
    <w:rsid w:val="00736106"/>
    <w:rsid w:val="00737156"/>
    <w:rsid w:val="0073724C"/>
    <w:rsid w:val="00741A65"/>
    <w:rsid w:val="00742ED2"/>
    <w:rsid w:val="00744F70"/>
    <w:rsid w:val="0074542B"/>
    <w:rsid w:val="0074568B"/>
    <w:rsid w:val="007462D1"/>
    <w:rsid w:val="0074720D"/>
    <w:rsid w:val="007476AC"/>
    <w:rsid w:val="00747CB1"/>
    <w:rsid w:val="00751413"/>
    <w:rsid w:val="007517AB"/>
    <w:rsid w:val="00751AE9"/>
    <w:rsid w:val="0075282F"/>
    <w:rsid w:val="007534C6"/>
    <w:rsid w:val="00753A35"/>
    <w:rsid w:val="00754A6F"/>
    <w:rsid w:val="007552C7"/>
    <w:rsid w:val="007559C7"/>
    <w:rsid w:val="00756FDE"/>
    <w:rsid w:val="00757E2E"/>
    <w:rsid w:val="00760B1A"/>
    <w:rsid w:val="0076245D"/>
    <w:rsid w:val="00762BD5"/>
    <w:rsid w:val="00763E50"/>
    <w:rsid w:val="00764606"/>
    <w:rsid w:val="00764630"/>
    <w:rsid w:val="00764843"/>
    <w:rsid w:val="007654F3"/>
    <w:rsid w:val="00765557"/>
    <w:rsid w:val="00766BF5"/>
    <w:rsid w:val="00767556"/>
    <w:rsid w:val="007719A7"/>
    <w:rsid w:val="00772AB7"/>
    <w:rsid w:val="007730C9"/>
    <w:rsid w:val="00773160"/>
    <w:rsid w:val="0077319B"/>
    <w:rsid w:val="007731D8"/>
    <w:rsid w:val="00773E3D"/>
    <w:rsid w:val="00774DB7"/>
    <w:rsid w:val="00775092"/>
    <w:rsid w:val="0077664A"/>
    <w:rsid w:val="0077759A"/>
    <w:rsid w:val="00777CF5"/>
    <w:rsid w:val="00781248"/>
    <w:rsid w:val="00781E21"/>
    <w:rsid w:val="007829BE"/>
    <w:rsid w:val="00783539"/>
    <w:rsid w:val="00784B3A"/>
    <w:rsid w:val="007861AA"/>
    <w:rsid w:val="0078679C"/>
    <w:rsid w:val="00786C73"/>
    <w:rsid w:val="007878F6"/>
    <w:rsid w:val="007930D1"/>
    <w:rsid w:val="00793E7A"/>
    <w:rsid w:val="007942E6"/>
    <w:rsid w:val="00795C48"/>
    <w:rsid w:val="007A0FE3"/>
    <w:rsid w:val="007A2C64"/>
    <w:rsid w:val="007A3A9E"/>
    <w:rsid w:val="007A3DC0"/>
    <w:rsid w:val="007A6B4D"/>
    <w:rsid w:val="007A7369"/>
    <w:rsid w:val="007B10EF"/>
    <w:rsid w:val="007B16D6"/>
    <w:rsid w:val="007B17E4"/>
    <w:rsid w:val="007B1A38"/>
    <w:rsid w:val="007B224E"/>
    <w:rsid w:val="007B2AAA"/>
    <w:rsid w:val="007B2DFF"/>
    <w:rsid w:val="007B3DE0"/>
    <w:rsid w:val="007B42A3"/>
    <w:rsid w:val="007B6251"/>
    <w:rsid w:val="007B62BF"/>
    <w:rsid w:val="007B6B53"/>
    <w:rsid w:val="007B7AD4"/>
    <w:rsid w:val="007C06F1"/>
    <w:rsid w:val="007C0EAF"/>
    <w:rsid w:val="007C170C"/>
    <w:rsid w:val="007C2320"/>
    <w:rsid w:val="007C2399"/>
    <w:rsid w:val="007C2820"/>
    <w:rsid w:val="007C296A"/>
    <w:rsid w:val="007C2A4B"/>
    <w:rsid w:val="007C2DC0"/>
    <w:rsid w:val="007C3181"/>
    <w:rsid w:val="007C3F65"/>
    <w:rsid w:val="007C5F18"/>
    <w:rsid w:val="007C64A2"/>
    <w:rsid w:val="007C67EC"/>
    <w:rsid w:val="007C6F15"/>
    <w:rsid w:val="007D1446"/>
    <w:rsid w:val="007D2888"/>
    <w:rsid w:val="007D3F74"/>
    <w:rsid w:val="007D4DE6"/>
    <w:rsid w:val="007D5300"/>
    <w:rsid w:val="007D6019"/>
    <w:rsid w:val="007D64EE"/>
    <w:rsid w:val="007D795F"/>
    <w:rsid w:val="007E07A1"/>
    <w:rsid w:val="007E168B"/>
    <w:rsid w:val="007E430E"/>
    <w:rsid w:val="007E4819"/>
    <w:rsid w:val="007E6445"/>
    <w:rsid w:val="007E6ABD"/>
    <w:rsid w:val="007E7CDC"/>
    <w:rsid w:val="007E7D43"/>
    <w:rsid w:val="007E7DAF"/>
    <w:rsid w:val="007F0234"/>
    <w:rsid w:val="007F0AAF"/>
    <w:rsid w:val="007F0D04"/>
    <w:rsid w:val="007F172B"/>
    <w:rsid w:val="007F192A"/>
    <w:rsid w:val="007F1CA8"/>
    <w:rsid w:val="007F2006"/>
    <w:rsid w:val="007F54E4"/>
    <w:rsid w:val="007F5954"/>
    <w:rsid w:val="00800755"/>
    <w:rsid w:val="00800991"/>
    <w:rsid w:val="008017A2"/>
    <w:rsid w:val="00801C1B"/>
    <w:rsid w:val="00802754"/>
    <w:rsid w:val="008034A6"/>
    <w:rsid w:val="008043E3"/>
    <w:rsid w:val="008061FD"/>
    <w:rsid w:val="0080671E"/>
    <w:rsid w:val="00806C82"/>
    <w:rsid w:val="008075C4"/>
    <w:rsid w:val="008105F4"/>
    <w:rsid w:val="008106AE"/>
    <w:rsid w:val="00813E46"/>
    <w:rsid w:val="00814155"/>
    <w:rsid w:val="00814254"/>
    <w:rsid w:val="0081451D"/>
    <w:rsid w:val="0081548F"/>
    <w:rsid w:val="0081570B"/>
    <w:rsid w:val="00816AD0"/>
    <w:rsid w:val="00816B35"/>
    <w:rsid w:val="00816E0C"/>
    <w:rsid w:val="0082084E"/>
    <w:rsid w:val="0082134C"/>
    <w:rsid w:val="008225D5"/>
    <w:rsid w:val="00822A27"/>
    <w:rsid w:val="00822D3E"/>
    <w:rsid w:val="008233EE"/>
    <w:rsid w:val="00824393"/>
    <w:rsid w:val="0082442A"/>
    <w:rsid w:val="00825350"/>
    <w:rsid w:val="00825794"/>
    <w:rsid w:val="008278B1"/>
    <w:rsid w:val="0082799C"/>
    <w:rsid w:val="00827ABF"/>
    <w:rsid w:val="0083037D"/>
    <w:rsid w:val="0083137E"/>
    <w:rsid w:val="00831939"/>
    <w:rsid w:val="00833732"/>
    <w:rsid w:val="00834A2D"/>
    <w:rsid w:val="0083500E"/>
    <w:rsid w:val="00836B9A"/>
    <w:rsid w:val="0084011C"/>
    <w:rsid w:val="00840F4B"/>
    <w:rsid w:val="0084118C"/>
    <w:rsid w:val="00841600"/>
    <w:rsid w:val="00842195"/>
    <w:rsid w:val="008428AE"/>
    <w:rsid w:val="00845662"/>
    <w:rsid w:val="00845F86"/>
    <w:rsid w:val="00846018"/>
    <w:rsid w:val="00850646"/>
    <w:rsid w:val="00851CCB"/>
    <w:rsid w:val="00851D71"/>
    <w:rsid w:val="0085218B"/>
    <w:rsid w:val="00852696"/>
    <w:rsid w:val="00853154"/>
    <w:rsid w:val="00853C8E"/>
    <w:rsid w:val="00854395"/>
    <w:rsid w:val="00855987"/>
    <w:rsid w:val="008574C4"/>
    <w:rsid w:val="00857677"/>
    <w:rsid w:val="00862539"/>
    <w:rsid w:val="008626DD"/>
    <w:rsid w:val="00862985"/>
    <w:rsid w:val="00862B14"/>
    <w:rsid w:val="00863082"/>
    <w:rsid w:val="00863B30"/>
    <w:rsid w:val="008645C3"/>
    <w:rsid w:val="008652DD"/>
    <w:rsid w:val="00865F13"/>
    <w:rsid w:val="00867011"/>
    <w:rsid w:val="008674D6"/>
    <w:rsid w:val="008724BA"/>
    <w:rsid w:val="008741D6"/>
    <w:rsid w:val="00874E5D"/>
    <w:rsid w:val="00875703"/>
    <w:rsid w:val="00876518"/>
    <w:rsid w:val="00877246"/>
    <w:rsid w:val="008816B9"/>
    <w:rsid w:val="00881C47"/>
    <w:rsid w:val="0088276A"/>
    <w:rsid w:val="00882F00"/>
    <w:rsid w:val="0088681E"/>
    <w:rsid w:val="00887612"/>
    <w:rsid w:val="00892A5A"/>
    <w:rsid w:val="00893F33"/>
    <w:rsid w:val="0089633E"/>
    <w:rsid w:val="008A31F5"/>
    <w:rsid w:val="008A5227"/>
    <w:rsid w:val="008A6207"/>
    <w:rsid w:val="008A6B89"/>
    <w:rsid w:val="008A73A3"/>
    <w:rsid w:val="008B20F3"/>
    <w:rsid w:val="008B2D75"/>
    <w:rsid w:val="008B3190"/>
    <w:rsid w:val="008B3881"/>
    <w:rsid w:val="008B3F87"/>
    <w:rsid w:val="008B41BD"/>
    <w:rsid w:val="008B441F"/>
    <w:rsid w:val="008B6381"/>
    <w:rsid w:val="008B7257"/>
    <w:rsid w:val="008B75EC"/>
    <w:rsid w:val="008C05F8"/>
    <w:rsid w:val="008C0D56"/>
    <w:rsid w:val="008C1DD4"/>
    <w:rsid w:val="008C3AAE"/>
    <w:rsid w:val="008C4334"/>
    <w:rsid w:val="008C43BE"/>
    <w:rsid w:val="008C443D"/>
    <w:rsid w:val="008C57CA"/>
    <w:rsid w:val="008C6DD3"/>
    <w:rsid w:val="008C7F7E"/>
    <w:rsid w:val="008D0A93"/>
    <w:rsid w:val="008D11F9"/>
    <w:rsid w:val="008D19A9"/>
    <w:rsid w:val="008D3A2B"/>
    <w:rsid w:val="008D5D4F"/>
    <w:rsid w:val="008D690E"/>
    <w:rsid w:val="008D7268"/>
    <w:rsid w:val="008E0634"/>
    <w:rsid w:val="008E5015"/>
    <w:rsid w:val="008E5485"/>
    <w:rsid w:val="008E7181"/>
    <w:rsid w:val="008F0473"/>
    <w:rsid w:val="008F2079"/>
    <w:rsid w:val="008F29C7"/>
    <w:rsid w:val="008F2C08"/>
    <w:rsid w:val="008F40D6"/>
    <w:rsid w:val="008F50E2"/>
    <w:rsid w:val="008F56E4"/>
    <w:rsid w:val="008F5809"/>
    <w:rsid w:val="008F5EA3"/>
    <w:rsid w:val="0090130E"/>
    <w:rsid w:val="00901FF6"/>
    <w:rsid w:val="009031A7"/>
    <w:rsid w:val="00905859"/>
    <w:rsid w:val="00905BCB"/>
    <w:rsid w:val="009070DF"/>
    <w:rsid w:val="0090773D"/>
    <w:rsid w:val="00910BD9"/>
    <w:rsid w:val="00911870"/>
    <w:rsid w:val="00911A1E"/>
    <w:rsid w:val="00912F01"/>
    <w:rsid w:val="0091328C"/>
    <w:rsid w:val="009139AD"/>
    <w:rsid w:val="00915A7D"/>
    <w:rsid w:val="00916E97"/>
    <w:rsid w:val="00917388"/>
    <w:rsid w:val="00917D5F"/>
    <w:rsid w:val="0092127A"/>
    <w:rsid w:val="009218BD"/>
    <w:rsid w:val="00921F03"/>
    <w:rsid w:val="009226EF"/>
    <w:rsid w:val="00922EDB"/>
    <w:rsid w:val="0092389E"/>
    <w:rsid w:val="009302DB"/>
    <w:rsid w:val="009303FB"/>
    <w:rsid w:val="00930574"/>
    <w:rsid w:val="0093162B"/>
    <w:rsid w:val="00931A14"/>
    <w:rsid w:val="009325F6"/>
    <w:rsid w:val="009333BA"/>
    <w:rsid w:val="00933CD3"/>
    <w:rsid w:val="00934181"/>
    <w:rsid w:val="00935304"/>
    <w:rsid w:val="00935A9D"/>
    <w:rsid w:val="00935BA5"/>
    <w:rsid w:val="009409A5"/>
    <w:rsid w:val="00941267"/>
    <w:rsid w:val="0094251E"/>
    <w:rsid w:val="00942982"/>
    <w:rsid w:val="00943100"/>
    <w:rsid w:val="009431B5"/>
    <w:rsid w:val="0094335D"/>
    <w:rsid w:val="00943833"/>
    <w:rsid w:val="00943AE4"/>
    <w:rsid w:val="009452AC"/>
    <w:rsid w:val="00947DBF"/>
    <w:rsid w:val="009502CA"/>
    <w:rsid w:val="00950D58"/>
    <w:rsid w:val="00952022"/>
    <w:rsid w:val="00952F3B"/>
    <w:rsid w:val="00955760"/>
    <w:rsid w:val="009561C5"/>
    <w:rsid w:val="009576C7"/>
    <w:rsid w:val="009577F9"/>
    <w:rsid w:val="009577FD"/>
    <w:rsid w:val="00960CC8"/>
    <w:rsid w:val="00960D08"/>
    <w:rsid w:val="009615F3"/>
    <w:rsid w:val="00962901"/>
    <w:rsid w:val="009648FE"/>
    <w:rsid w:val="00964CC6"/>
    <w:rsid w:val="00965347"/>
    <w:rsid w:val="00965992"/>
    <w:rsid w:val="00965D74"/>
    <w:rsid w:val="0096656D"/>
    <w:rsid w:val="00966801"/>
    <w:rsid w:val="00967352"/>
    <w:rsid w:val="00970272"/>
    <w:rsid w:val="0097165E"/>
    <w:rsid w:val="00971BD5"/>
    <w:rsid w:val="00974A4B"/>
    <w:rsid w:val="0097542D"/>
    <w:rsid w:val="0097544E"/>
    <w:rsid w:val="0097556A"/>
    <w:rsid w:val="00975A97"/>
    <w:rsid w:val="009762AB"/>
    <w:rsid w:val="00977978"/>
    <w:rsid w:val="00977B8C"/>
    <w:rsid w:val="009806C3"/>
    <w:rsid w:val="00981619"/>
    <w:rsid w:val="00982EAD"/>
    <w:rsid w:val="0098496D"/>
    <w:rsid w:val="009849E3"/>
    <w:rsid w:val="009852C6"/>
    <w:rsid w:val="0098618F"/>
    <w:rsid w:val="009862D9"/>
    <w:rsid w:val="00986BF7"/>
    <w:rsid w:val="0098763E"/>
    <w:rsid w:val="009910DA"/>
    <w:rsid w:val="009915A8"/>
    <w:rsid w:val="009920E6"/>
    <w:rsid w:val="00993946"/>
    <w:rsid w:val="00993DA0"/>
    <w:rsid w:val="00993F8D"/>
    <w:rsid w:val="0099430A"/>
    <w:rsid w:val="009976FF"/>
    <w:rsid w:val="009A0260"/>
    <w:rsid w:val="009A1E9C"/>
    <w:rsid w:val="009A220C"/>
    <w:rsid w:val="009A36B0"/>
    <w:rsid w:val="009A36CC"/>
    <w:rsid w:val="009A52B9"/>
    <w:rsid w:val="009A58B6"/>
    <w:rsid w:val="009B0748"/>
    <w:rsid w:val="009B2155"/>
    <w:rsid w:val="009B7320"/>
    <w:rsid w:val="009C293F"/>
    <w:rsid w:val="009C46F3"/>
    <w:rsid w:val="009C4D8F"/>
    <w:rsid w:val="009C6E75"/>
    <w:rsid w:val="009C7A53"/>
    <w:rsid w:val="009D2C49"/>
    <w:rsid w:val="009D3CB8"/>
    <w:rsid w:val="009D45D8"/>
    <w:rsid w:val="009D49B4"/>
    <w:rsid w:val="009D5FD3"/>
    <w:rsid w:val="009E03A9"/>
    <w:rsid w:val="009E0848"/>
    <w:rsid w:val="009E12B2"/>
    <w:rsid w:val="009E442B"/>
    <w:rsid w:val="009E5F42"/>
    <w:rsid w:val="009E637F"/>
    <w:rsid w:val="009E67C1"/>
    <w:rsid w:val="009E7928"/>
    <w:rsid w:val="009F428A"/>
    <w:rsid w:val="009F56E4"/>
    <w:rsid w:val="009F5B4A"/>
    <w:rsid w:val="009F67C6"/>
    <w:rsid w:val="009F74C7"/>
    <w:rsid w:val="009F796C"/>
    <w:rsid w:val="00A02D94"/>
    <w:rsid w:val="00A03508"/>
    <w:rsid w:val="00A05389"/>
    <w:rsid w:val="00A07908"/>
    <w:rsid w:val="00A12F12"/>
    <w:rsid w:val="00A15E3A"/>
    <w:rsid w:val="00A16968"/>
    <w:rsid w:val="00A17E43"/>
    <w:rsid w:val="00A20F30"/>
    <w:rsid w:val="00A21114"/>
    <w:rsid w:val="00A22108"/>
    <w:rsid w:val="00A2233C"/>
    <w:rsid w:val="00A24DD5"/>
    <w:rsid w:val="00A2741C"/>
    <w:rsid w:val="00A27ADB"/>
    <w:rsid w:val="00A27B14"/>
    <w:rsid w:val="00A3283E"/>
    <w:rsid w:val="00A33ED0"/>
    <w:rsid w:val="00A35272"/>
    <w:rsid w:val="00A3620B"/>
    <w:rsid w:val="00A37233"/>
    <w:rsid w:val="00A374B3"/>
    <w:rsid w:val="00A40609"/>
    <w:rsid w:val="00A4093F"/>
    <w:rsid w:val="00A40C10"/>
    <w:rsid w:val="00A41C9C"/>
    <w:rsid w:val="00A41ED8"/>
    <w:rsid w:val="00A43480"/>
    <w:rsid w:val="00A43598"/>
    <w:rsid w:val="00A43A0C"/>
    <w:rsid w:val="00A4496B"/>
    <w:rsid w:val="00A45575"/>
    <w:rsid w:val="00A479D6"/>
    <w:rsid w:val="00A5035D"/>
    <w:rsid w:val="00A50671"/>
    <w:rsid w:val="00A5250E"/>
    <w:rsid w:val="00A525AB"/>
    <w:rsid w:val="00A54631"/>
    <w:rsid w:val="00A54B0E"/>
    <w:rsid w:val="00A55C28"/>
    <w:rsid w:val="00A57A32"/>
    <w:rsid w:val="00A57D2C"/>
    <w:rsid w:val="00A60102"/>
    <w:rsid w:val="00A607B3"/>
    <w:rsid w:val="00A60905"/>
    <w:rsid w:val="00A6127C"/>
    <w:rsid w:val="00A61750"/>
    <w:rsid w:val="00A617B5"/>
    <w:rsid w:val="00A619DA"/>
    <w:rsid w:val="00A62498"/>
    <w:rsid w:val="00A62EEE"/>
    <w:rsid w:val="00A63AF4"/>
    <w:rsid w:val="00A63D97"/>
    <w:rsid w:val="00A64C26"/>
    <w:rsid w:val="00A67427"/>
    <w:rsid w:val="00A72213"/>
    <w:rsid w:val="00A72B08"/>
    <w:rsid w:val="00A730E6"/>
    <w:rsid w:val="00A73CEC"/>
    <w:rsid w:val="00A7511F"/>
    <w:rsid w:val="00A775E0"/>
    <w:rsid w:val="00A8188D"/>
    <w:rsid w:val="00A81A2C"/>
    <w:rsid w:val="00A83F20"/>
    <w:rsid w:val="00A84AF7"/>
    <w:rsid w:val="00A852DF"/>
    <w:rsid w:val="00A85C16"/>
    <w:rsid w:val="00A9025F"/>
    <w:rsid w:val="00A92288"/>
    <w:rsid w:val="00A942BE"/>
    <w:rsid w:val="00A95F53"/>
    <w:rsid w:val="00A96D60"/>
    <w:rsid w:val="00AA1D26"/>
    <w:rsid w:val="00AA290B"/>
    <w:rsid w:val="00AA4732"/>
    <w:rsid w:val="00AA56D5"/>
    <w:rsid w:val="00AA57B5"/>
    <w:rsid w:val="00AA7CEB"/>
    <w:rsid w:val="00AB0615"/>
    <w:rsid w:val="00AB0761"/>
    <w:rsid w:val="00AB1B3E"/>
    <w:rsid w:val="00AB2254"/>
    <w:rsid w:val="00AB2AC2"/>
    <w:rsid w:val="00AB2C6B"/>
    <w:rsid w:val="00AB2E3D"/>
    <w:rsid w:val="00AB3B4E"/>
    <w:rsid w:val="00AB5CE3"/>
    <w:rsid w:val="00AB659E"/>
    <w:rsid w:val="00AC11FA"/>
    <w:rsid w:val="00AC15AD"/>
    <w:rsid w:val="00AC1F43"/>
    <w:rsid w:val="00AC20BB"/>
    <w:rsid w:val="00AC2674"/>
    <w:rsid w:val="00AC3102"/>
    <w:rsid w:val="00AC385E"/>
    <w:rsid w:val="00AC3904"/>
    <w:rsid w:val="00AC3D03"/>
    <w:rsid w:val="00AC3DB7"/>
    <w:rsid w:val="00AC434C"/>
    <w:rsid w:val="00AC6F71"/>
    <w:rsid w:val="00AC707D"/>
    <w:rsid w:val="00AC72E0"/>
    <w:rsid w:val="00AD11F5"/>
    <w:rsid w:val="00AD19AA"/>
    <w:rsid w:val="00AD22E3"/>
    <w:rsid w:val="00AD3C6C"/>
    <w:rsid w:val="00AD43AB"/>
    <w:rsid w:val="00AD60A5"/>
    <w:rsid w:val="00AD6322"/>
    <w:rsid w:val="00AE028D"/>
    <w:rsid w:val="00AE1E0B"/>
    <w:rsid w:val="00AE55C6"/>
    <w:rsid w:val="00AE568C"/>
    <w:rsid w:val="00AE5B3F"/>
    <w:rsid w:val="00AE5D38"/>
    <w:rsid w:val="00AE7C04"/>
    <w:rsid w:val="00AF050C"/>
    <w:rsid w:val="00AF154A"/>
    <w:rsid w:val="00AF21D9"/>
    <w:rsid w:val="00AF2E1C"/>
    <w:rsid w:val="00AF6A19"/>
    <w:rsid w:val="00AF761B"/>
    <w:rsid w:val="00AF78CF"/>
    <w:rsid w:val="00B0027A"/>
    <w:rsid w:val="00B00476"/>
    <w:rsid w:val="00B0187D"/>
    <w:rsid w:val="00B0425E"/>
    <w:rsid w:val="00B068EE"/>
    <w:rsid w:val="00B11919"/>
    <w:rsid w:val="00B11FE2"/>
    <w:rsid w:val="00B14BBF"/>
    <w:rsid w:val="00B15678"/>
    <w:rsid w:val="00B160B3"/>
    <w:rsid w:val="00B16219"/>
    <w:rsid w:val="00B176F0"/>
    <w:rsid w:val="00B17BE7"/>
    <w:rsid w:val="00B17F1D"/>
    <w:rsid w:val="00B20B66"/>
    <w:rsid w:val="00B20D34"/>
    <w:rsid w:val="00B220A1"/>
    <w:rsid w:val="00B25E9A"/>
    <w:rsid w:val="00B2612D"/>
    <w:rsid w:val="00B30C1D"/>
    <w:rsid w:val="00B3181A"/>
    <w:rsid w:val="00B32965"/>
    <w:rsid w:val="00B341B1"/>
    <w:rsid w:val="00B35A86"/>
    <w:rsid w:val="00B36A39"/>
    <w:rsid w:val="00B36AC1"/>
    <w:rsid w:val="00B37648"/>
    <w:rsid w:val="00B376DF"/>
    <w:rsid w:val="00B40811"/>
    <w:rsid w:val="00B40898"/>
    <w:rsid w:val="00B4124D"/>
    <w:rsid w:val="00B417B5"/>
    <w:rsid w:val="00B44572"/>
    <w:rsid w:val="00B4533F"/>
    <w:rsid w:val="00B46701"/>
    <w:rsid w:val="00B4684A"/>
    <w:rsid w:val="00B46B52"/>
    <w:rsid w:val="00B47871"/>
    <w:rsid w:val="00B515C3"/>
    <w:rsid w:val="00B516E4"/>
    <w:rsid w:val="00B52B29"/>
    <w:rsid w:val="00B52F49"/>
    <w:rsid w:val="00B5374F"/>
    <w:rsid w:val="00B538C3"/>
    <w:rsid w:val="00B54438"/>
    <w:rsid w:val="00B54FA1"/>
    <w:rsid w:val="00B5521B"/>
    <w:rsid w:val="00B567F8"/>
    <w:rsid w:val="00B56A5D"/>
    <w:rsid w:val="00B571BE"/>
    <w:rsid w:val="00B57913"/>
    <w:rsid w:val="00B60ADD"/>
    <w:rsid w:val="00B62079"/>
    <w:rsid w:val="00B623C4"/>
    <w:rsid w:val="00B65F9A"/>
    <w:rsid w:val="00B66743"/>
    <w:rsid w:val="00B6703A"/>
    <w:rsid w:val="00B67463"/>
    <w:rsid w:val="00B7096C"/>
    <w:rsid w:val="00B71AD4"/>
    <w:rsid w:val="00B726AE"/>
    <w:rsid w:val="00B73274"/>
    <w:rsid w:val="00B75383"/>
    <w:rsid w:val="00B7548E"/>
    <w:rsid w:val="00B76427"/>
    <w:rsid w:val="00B80FAC"/>
    <w:rsid w:val="00B82C4B"/>
    <w:rsid w:val="00B8439F"/>
    <w:rsid w:val="00B84C66"/>
    <w:rsid w:val="00B85796"/>
    <w:rsid w:val="00B85CEE"/>
    <w:rsid w:val="00B8773A"/>
    <w:rsid w:val="00B87E65"/>
    <w:rsid w:val="00B90B05"/>
    <w:rsid w:val="00B90DAB"/>
    <w:rsid w:val="00B910F9"/>
    <w:rsid w:val="00B9152B"/>
    <w:rsid w:val="00B91532"/>
    <w:rsid w:val="00B92403"/>
    <w:rsid w:val="00B9286C"/>
    <w:rsid w:val="00B9414F"/>
    <w:rsid w:val="00B94CA1"/>
    <w:rsid w:val="00BA04EF"/>
    <w:rsid w:val="00BA2200"/>
    <w:rsid w:val="00BA2F1E"/>
    <w:rsid w:val="00BA43DD"/>
    <w:rsid w:val="00BA4F37"/>
    <w:rsid w:val="00BA54EB"/>
    <w:rsid w:val="00BA5642"/>
    <w:rsid w:val="00BA5C16"/>
    <w:rsid w:val="00BA66DD"/>
    <w:rsid w:val="00BA71C3"/>
    <w:rsid w:val="00BA7255"/>
    <w:rsid w:val="00BA7DB7"/>
    <w:rsid w:val="00BB04BC"/>
    <w:rsid w:val="00BB073F"/>
    <w:rsid w:val="00BB12AF"/>
    <w:rsid w:val="00BB1EA3"/>
    <w:rsid w:val="00BB1F31"/>
    <w:rsid w:val="00BB25C1"/>
    <w:rsid w:val="00BB3629"/>
    <w:rsid w:val="00BB36F4"/>
    <w:rsid w:val="00BB451D"/>
    <w:rsid w:val="00BB4AB9"/>
    <w:rsid w:val="00BB57BC"/>
    <w:rsid w:val="00BB7ACF"/>
    <w:rsid w:val="00BB7D54"/>
    <w:rsid w:val="00BC0EE2"/>
    <w:rsid w:val="00BC1203"/>
    <w:rsid w:val="00BC12F2"/>
    <w:rsid w:val="00BC1DB1"/>
    <w:rsid w:val="00BC2E48"/>
    <w:rsid w:val="00BD0F63"/>
    <w:rsid w:val="00BD1DEC"/>
    <w:rsid w:val="00BD224E"/>
    <w:rsid w:val="00BD2FD1"/>
    <w:rsid w:val="00BD3C43"/>
    <w:rsid w:val="00BD49A2"/>
    <w:rsid w:val="00BD57FD"/>
    <w:rsid w:val="00BD5969"/>
    <w:rsid w:val="00BD5F72"/>
    <w:rsid w:val="00BD71BD"/>
    <w:rsid w:val="00BE245A"/>
    <w:rsid w:val="00BE25E3"/>
    <w:rsid w:val="00BE3582"/>
    <w:rsid w:val="00BE3911"/>
    <w:rsid w:val="00BE3913"/>
    <w:rsid w:val="00BE44EB"/>
    <w:rsid w:val="00BE48E9"/>
    <w:rsid w:val="00BE4DC8"/>
    <w:rsid w:val="00BE7C18"/>
    <w:rsid w:val="00BE7E42"/>
    <w:rsid w:val="00BE7EED"/>
    <w:rsid w:val="00BE7F96"/>
    <w:rsid w:val="00BF15EF"/>
    <w:rsid w:val="00BF18E2"/>
    <w:rsid w:val="00BF20C2"/>
    <w:rsid w:val="00BF2E79"/>
    <w:rsid w:val="00BF41A0"/>
    <w:rsid w:val="00BF44D6"/>
    <w:rsid w:val="00BF766A"/>
    <w:rsid w:val="00C00F3B"/>
    <w:rsid w:val="00C02B36"/>
    <w:rsid w:val="00C0323A"/>
    <w:rsid w:val="00C03B92"/>
    <w:rsid w:val="00C04B57"/>
    <w:rsid w:val="00C060C7"/>
    <w:rsid w:val="00C078D5"/>
    <w:rsid w:val="00C123F5"/>
    <w:rsid w:val="00C13D1B"/>
    <w:rsid w:val="00C147A4"/>
    <w:rsid w:val="00C160B3"/>
    <w:rsid w:val="00C16817"/>
    <w:rsid w:val="00C174A7"/>
    <w:rsid w:val="00C2086C"/>
    <w:rsid w:val="00C21159"/>
    <w:rsid w:val="00C21F00"/>
    <w:rsid w:val="00C222D1"/>
    <w:rsid w:val="00C226F5"/>
    <w:rsid w:val="00C22C19"/>
    <w:rsid w:val="00C2332D"/>
    <w:rsid w:val="00C2603C"/>
    <w:rsid w:val="00C3060D"/>
    <w:rsid w:val="00C33E30"/>
    <w:rsid w:val="00C34FD6"/>
    <w:rsid w:val="00C359C5"/>
    <w:rsid w:val="00C35C6C"/>
    <w:rsid w:val="00C35E55"/>
    <w:rsid w:val="00C361C2"/>
    <w:rsid w:val="00C40F5A"/>
    <w:rsid w:val="00C414EE"/>
    <w:rsid w:val="00C41D65"/>
    <w:rsid w:val="00C426E6"/>
    <w:rsid w:val="00C42F12"/>
    <w:rsid w:val="00C43228"/>
    <w:rsid w:val="00C43895"/>
    <w:rsid w:val="00C43DE0"/>
    <w:rsid w:val="00C45843"/>
    <w:rsid w:val="00C45B4F"/>
    <w:rsid w:val="00C52445"/>
    <w:rsid w:val="00C5335D"/>
    <w:rsid w:val="00C5552F"/>
    <w:rsid w:val="00C6088C"/>
    <w:rsid w:val="00C60B45"/>
    <w:rsid w:val="00C62234"/>
    <w:rsid w:val="00C63369"/>
    <w:rsid w:val="00C63729"/>
    <w:rsid w:val="00C64F36"/>
    <w:rsid w:val="00C64F58"/>
    <w:rsid w:val="00C666E6"/>
    <w:rsid w:val="00C67F3D"/>
    <w:rsid w:val="00C700BB"/>
    <w:rsid w:val="00C703EB"/>
    <w:rsid w:val="00C72A1A"/>
    <w:rsid w:val="00C72F66"/>
    <w:rsid w:val="00C73814"/>
    <w:rsid w:val="00C739C7"/>
    <w:rsid w:val="00C7569A"/>
    <w:rsid w:val="00C763EB"/>
    <w:rsid w:val="00C80E4A"/>
    <w:rsid w:val="00C82939"/>
    <w:rsid w:val="00C849B2"/>
    <w:rsid w:val="00C86774"/>
    <w:rsid w:val="00C87FFC"/>
    <w:rsid w:val="00C90112"/>
    <w:rsid w:val="00C906E9"/>
    <w:rsid w:val="00C91F74"/>
    <w:rsid w:val="00C93153"/>
    <w:rsid w:val="00C932C5"/>
    <w:rsid w:val="00C93E1E"/>
    <w:rsid w:val="00C9429C"/>
    <w:rsid w:val="00C94560"/>
    <w:rsid w:val="00C94D69"/>
    <w:rsid w:val="00C9543B"/>
    <w:rsid w:val="00C95A21"/>
    <w:rsid w:val="00C95BA4"/>
    <w:rsid w:val="00C960AB"/>
    <w:rsid w:val="00C96253"/>
    <w:rsid w:val="00C969A8"/>
    <w:rsid w:val="00CA05F9"/>
    <w:rsid w:val="00CA161B"/>
    <w:rsid w:val="00CA2096"/>
    <w:rsid w:val="00CA2597"/>
    <w:rsid w:val="00CA4603"/>
    <w:rsid w:val="00CA4C0C"/>
    <w:rsid w:val="00CA560D"/>
    <w:rsid w:val="00CA5872"/>
    <w:rsid w:val="00CA6CA0"/>
    <w:rsid w:val="00CA7C4B"/>
    <w:rsid w:val="00CB038B"/>
    <w:rsid w:val="00CB1622"/>
    <w:rsid w:val="00CB22D3"/>
    <w:rsid w:val="00CB2714"/>
    <w:rsid w:val="00CB280E"/>
    <w:rsid w:val="00CB4EDC"/>
    <w:rsid w:val="00CB581F"/>
    <w:rsid w:val="00CB5C7D"/>
    <w:rsid w:val="00CB644B"/>
    <w:rsid w:val="00CC1E42"/>
    <w:rsid w:val="00CC3427"/>
    <w:rsid w:val="00CC3514"/>
    <w:rsid w:val="00CC559A"/>
    <w:rsid w:val="00CC6C83"/>
    <w:rsid w:val="00CC6D8F"/>
    <w:rsid w:val="00CD0C57"/>
    <w:rsid w:val="00CD2ED9"/>
    <w:rsid w:val="00CD54E5"/>
    <w:rsid w:val="00CD5544"/>
    <w:rsid w:val="00CD6F7D"/>
    <w:rsid w:val="00CD7508"/>
    <w:rsid w:val="00CD7AFC"/>
    <w:rsid w:val="00CE1D10"/>
    <w:rsid w:val="00CE20C4"/>
    <w:rsid w:val="00CE2B1B"/>
    <w:rsid w:val="00CE2BD7"/>
    <w:rsid w:val="00CE3059"/>
    <w:rsid w:val="00CE3880"/>
    <w:rsid w:val="00CE47D1"/>
    <w:rsid w:val="00CE4942"/>
    <w:rsid w:val="00CE5759"/>
    <w:rsid w:val="00CE59EF"/>
    <w:rsid w:val="00CE7182"/>
    <w:rsid w:val="00CE7289"/>
    <w:rsid w:val="00CF16A5"/>
    <w:rsid w:val="00CF1E6F"/>
    <w:rsid w:val="00CF2964"/>
    <w:rsid w:val="00CF302A"/>
    <w:rsid w:val="00CF30E5"/>
    <w:rsid w:val="00CF33B8"/>
    <w:rsid w:val="00CF3E2D"/>
    <w:rsid w:val="00CF44C9"/>
    <w:rsid w:val="00CF53D1"/>
    <w:rsid w:val="00CF544C"/>
    <w:rsid w:val="00CF730C"/>
    <w:rsid w:val="00CF7CA8"/>
    <w:rsid w:val="00D02A12"/>
    <w:rsid w:val="00D03560"/>
    <w:rsid w:val="00D07571"/>
    <w:rsid w:val="00D116B6"/>
    <w:rsid w:val="00D1404F"/>
    <w:rsid w:val="00D14FE6"/>
    <w:rsid w:val="00D17836"/>
    <w:rsid w:val="00D2075C"/>
    <w:rsid w:val="00D22076"/>
    <w:rsid w:val="00D237C1"/>
    <w:rsid w:val="00D23B58"/>
    <w:rsid w:val="00D23C66"/>
    <w:rsid w:val="00D24073"/>
    <w:rsid w:val="00D250C2"/>
    <w:rsid w:val="00D25DED"/>
    <w:rsid w:val="00D267A7"/>
    <w:rsid w:val="00D26969"/>
    <w:rsid w:val="00D3060A"/>
    <w:rsid w:val="00D30AA9"/>
    <w:rsid w:val="00D3367B"/>
    <w:rsid w:val="00D33E27"/>
    <w:rsid w:val="00D34CC9"/>
    <w:rsid w:val="00D34E50"/>
    <w:rsid w:val="00D3688B"/>
    <w:rsid w:val="00D3771E"/>
    <w:rsid w:val="00D402C4"/>
    <w:rsid w:val="00D41167"/>
    <w:rsid w:val="00D41596"/>
    <w:rsid w:val="00D42482"/>
    <w:rsid w:val="00D42F8B"/>
    <w:rsid w:val="00D43FD1"/>
    <w:rsid w:val="00D441D0"/>
    <w:rsid w:val="00D445F0"/>
    <w:rsid w:val="00D44706"/>
    <w:rsid w:val="00D47534"/>
    <w:rsid w:val="00D519C5"/>
    <w:rsid w:val="00D520FC"/>
    <w:rsid w:val="00D53BC2"/>
    <w:rsid w:val="00D53FE5"/>
    <w:rsid w:val="00D542B7"/>
    <w:rsid w:val="00D56BC8"/>
    <w:rsid w:val="00D60171"/>
    <w:rsid w:val="00D62031"/>
    <w:rsid w:val="00D62ADD"/>
    <w:rsid w:val="00D64603"/>
    <w:rsid w:val="00D64957"/>
    <w:rsid w:val="00D65833"/>
    <w:rsid w:val="00D6763C"/>
    <w:rsid w:val="00D71BAC"/>
    <w:rsid w:val="00D71E9D"/>
    <w:rsid w:val="00D72048"/>
    <w:rsid w:val="00D721BD"/>
    <w:rsid w:val="00D72ED0"/>
    <w:rsid w:val="00D74D1C"/>
    <w:rsid w:val="00D7535D"/>
    <w:rsid w:val="00D7610D"/>
    <w:rsid w:val="00D76DE7"/>
    <w:rsid w:val="00D77773"/>
    <w:rsid w:val="00D779EB"/>
    <w:rsid w:val="00D809C7"/>
    <w:rsid w:val="00D80EEB"/>
    <w:rsid w:val="00D82336"/>
    <w:rsid w:val="00D84A63"/>
    <w:rsid w:val="00D8676B"/>
    <w:rsid w:val="00D86956"/>
    <w:rsid w:val="00D86D93"/>
    <w:rsid w:val="00D90285"/>
    <w:rsid w:val="00D90CB6"/>
    <w:rsid w:val="00D91630"/>
    <w:rsid w:val="00D9304B"/>
    <w:rsid w:val="00D9492E"/>
    <w:rsid w:val="00D961D1"/>
    <w:rsid w:val="00D9704A"/>
    <w:rsid w:val="00D97B05"/>
    <w:rsid w:val="00D97D03"/>
    <w:rsid w:val="00DA1866"/>
    <w:rsid w:val="00DA236A"/>
    <w:rsid w:val="00DA4AA9"/>
    <w:rsid w:val="00DA687C"/>
    <w:rsid w:val="00DB0A39"/>
    <w:rsid w:val="00DB3EF8"/>
    <w:rsid w:val="00DB4676"/>
    <w:rsid w:val="00DB7CC3"/>
    <w:rsid w:val="00DC1BC0"/>
    <w:rsid w:val="00DC217C"/>
    <w:rsid w:val="00DC344E"/>
    <w:rsid w:val="00DC4F28"/>
    <w:rsid w:val="00DC4F72"/>
    <w:rsid w:val="00DC5295"/>
    <w:rsid w:val="00DC6E56"/>
    <w:rsid w:val="00DC72DE"/>
    <w:rsid w:val="00DC7CBC"/>
    <w:rsid w:val="00DD41AF"/>
    <w:rsid w:val="00DD565C"/>
    <w:rsid w:val="00DD6009"/>
    <w:rsid w:val="00DD6E30"/>
    <w:rsid w:val="00DD7CEF"/>
    <w:rsid w:val="00DD7FB2"/>
    <w:rsid w:val="00DE1B7F"/>
    <w:rsid w:val="00DE1D36"/>
    <w:rsid w:val="00DE3C4E"/>
    <w:rsid w:val="00DE473E"/>
    <w:rsid w:val="00DE56CC"/>
    <w:rsid w:val="00DE7A44"/>
    <w:rsid w:val="00DF1E18"/>
    <w:rsid w:val="00DF200F"/>
    <w:rsid w:val="00DF20B8"/>
    <w:rsid w:val="00DF4022"/>
    <w:rsid w:val="00DF4AA2"/>
    <w:rsid w:val="00DF5A5D"/>
    <w:rsid w:val="00DF73A1"/>
    <w:rsid w:val="00E00EF0"/>
    <w:rsid w:val="00E048BC"/>
    <w:rsid w:val="00E0541F"/>
    <w:rsid w:val="00E05C22"/>
    <w:rsid w:val="00E063B6"/>
    <w:rsid w:val="00E0667B"/>
    <w:rsid w:val="00E069C8"/>
    <w:rsid w:val="00E06E00"/>
    <w:rsid w:val="00E10823"/>
    <w:rsid w:val="00E10DCA"/>
    <w:rsid w:val="00E126A4"/>
    <w:rsid w:val="00E12DE7"/>
    <w:rsid w:val="00E1408B"/>
    <w:rsid w:val="00E158BC"/>
    <w:rsid w:val="00E15B27"/>
    <w:rsid w:val="00E17531"/>
    <w:rsid w:val="00E17C4D"/>
    <w:rsid w:val="00E20C9B"/>
    <w:rsid w:val="00E21422"/>
    <w:rsid w:val="00E23AFC"/>
    <w:rsid w:val="00E24053"/>
    <w:rsid w:val="00E247BE"/>
    <w:rsid w:val="00E24EBA"/>
    <w:rsid w:val="00E24F16"/>
    <w:rsid w:val="00E25171"/>
    <w:rsid w:val="00E25912"/>
    <w:rsid w:val="00E25A56"/>
    <w:rsid w:val="00E25C10"/>
    <w:rsid w:val="00E25D10"/>
    <w:rsid w:val="00E26E7A"/>
    <w:rsid w:val="00E27C2E"/>
    <w:rsid w:val="00E302C2"/>
    <w:rsid w:val="00E3140B"/>
    <w:rsid w:val="00E33D53"/>
    <w:rsid w:val="00E33F18"/>
    <w:rsid w:val="00E35266"/>
    <w:rsid w:val="00E3662B"/>
    <w:rsid w:val="00E37892"/>
    <w:rsid w:val="00E37DC0"/>
    <w:rsid w:val="00E403CE"/>
    <w:rsid w:val="00E40750"/>
    <w:rsid w:val="00E41219"/>
    <w:rsid w:val="00E4220C"/>
    <w:rsid w:val="00E4423C"/>
    <w:rsid w:val="00E46F0D"/>
    <w:rsid w:val="00E46F29"/>
    <w:rsid w:val="00E51366"/>
    <w:rsid w:val="00E51526"/>
    <w:rsid w:val="00E51F67"/>
    <w:rsid w:val="00E52363"/>
    <w:rsid w:val="00E5283C"/>
    <w:rsid w:val="00E52FFD"/>
    <w:rsid w:val="00E5324E"/>
    <w:rsid w:val="00E61FA3"/>
    <w:rsid w:val="00E6206A"/>
    <w:rsid w:val="00E621A6"/>
    <w:rsid w:val="00E62D8E"/>
    <w:rsid w:val="00E6441A"/>
    <w:rsid w:val="00E64AC7"/>
    <w:rsid w:val="00E64F6D"/>
    <w:rsid w:val="00E65194"/>
    <w:rsid w:val="00E65383"/>
    <w:rsid w:val="00E65B44"/>
    <w:rsid w:val="00E660B8"/>
    <w:rsid w:val="00E66F55"/>
    <w:rsid w:val="00E67547"/>
    <w:rsid w:val="00E67715"/>
    <w:rsid w:val="00E67B0F"/>
    <w:rsid w:val="00E70698"/>
    <w:rsid w:val="00E713F9"/>
    <w:rsid w:val="00E72109"/>
    <w:rsid w:val="00E728D0"/>
    <w:rsid w:val="00E72D87"/>
    <w:rsid w:val="00E73282"/>
    <w:rsid w:val="00E73FAC"/>
    <w:rsid w:val="00E7459C"/>
    <w:rsid w:val="00E74B56"/>
    <w:rsid w:val="00E7517D"/>
    <w:rsid w:val="00E75451"/>
    <w:rsid w:val="00E757C5"/>
    <w:rsid w:val="00E76A0B"/>
    <w:rsid w:val="00E805D9"/>
    <w:rsid w:val="00E809A4"/>
    <w:rsid w:val="00E82FE0"/>
    <w:rsid w:val="00E84593"/>
    <w:rsid w:val="00E846A8"/>
    <w:rsid w:val="00E85639"/>
    <w:rsid w:val="00E85947"/>
    <w:rsid w:val="00E8752F"/>
    <w:rsid w:val="00E8761B"/>
    <w:rsid w:val="00E87B88"/>
    <w:rsid w:val="00E9064C"/>
    <w:rsid w:val="00E90DE3"/>
    <w:rsid w:val="00E936E6"/>
    <w:rsid w:val="00E94D64"/>
    <w:rsid w:val="00E95D8E"/>
    <w:rsid w:val="00E95E74"/>
    <w:rsid w:val="00E96304"/>
    <w:rsid w:val="00E9666F"/>
    <w:rsid w:val="00E9696D"/>
    <w:rsid w:val="00EA045F"/>
    <w:rsid w:val="00EA1FFF"/>
    <w:rsid w:val="00EA6048"/>
    <w:rsid w:val="00EA660A"/>
    <w:rsid w:val="00EA7F45"/>
    <w:rsid w:val="00EA7F7F"/>
    <w:rsid w:val="00EB033D"/>
    <w:rsid w:val="00EB0497"/>
    <w:rsid w:val="00EB0694"/>
    <w:rsid w:val="00EB20DA"/>
    <w:rsid w:val="00EB3534"/>
    <w:rsid w:val="00EB3941"/>
    <w:rsid w:val="00EB52BA"/>
    <w:rsid w:val="00EB5843"/>
    <w:rsid w:val="00EB59EF"/>
    <w:rsid w:val="00EB5D95"/>
    <w:rsid w:val="00EB650B"/>
    <w:rsid w:val="00EB6B29"/>
    <w:rsid w:val="00EC12EE"/>
    <w:rsid w:val="00EC2F2B"/>
    <w:rsid w:val="00EC47D6"/>
    <w:rsid w:val="00EC4F18"/>
    <w:rsid w:val="00EC6C5E"/>
    <w:rsid w:val="00EC7E4A"/>
    <w:rsid w:val="00ED033C"/>
    <w:rsid w:val="00ED1A65"/>
    <w:rsid w:val="00ED52A1"/>
    <w:rsid w:val="00ED67F2"/>
    <w:rsid w:val="00ED6EE2"/>
    <w:rsid w:val="00EE132A"/>
    <w:rsid w:val="00EE1A38"/>
    <w:rsid w:val="00EE1CC7"/>
    <w:rsid w:val="00EE2B25"/>
    <w:rsid w:val="00EE5D30"/>
    <w:rsid w:val="00EE6047"/>
    <w:rsid w:val="00EE61F5"/>
    <w:rsid w:val="00EE62FD"/>
    <w:rsid w:val="00EE6808"/>
    <w:rsid w:val="00EE7954"/>
    <w:rsid w:val="00EF051F"/>
    <w:rsid w:val="00EF1CA3"/>
    <w:rsid w:val="00EF3ACE"/>
    <w:rsid w:val="00EF489D"/>
    <w:rsid w:val="00EF7832"/>
    <w:rsid w:val="00EF7931"/>
    <w:rsid w:val="00F018C8"/>
    <w:rsid w:val="00F02608"/>
    <w:rsid w:val="00F02999"/>
    <w:rsid w:val="00F076D5"/>
    <w:rsid w:val="00F10022"/>
    <w:rsid w:val="00F10346"/>
    <w:rsid w:val="00F12A37"/>
    <w:rsid w:val="00F13191"/>
    <w:rsid w:val="00F13F03"/>
    <w:rsid w:val="00F1404A"/>
    <w:rsid w:val="00F1454A"/>
    <w:rsid w:val="00F15F3B"/>
    <w:rsid w:val="00F16AA1"/>
    <w:rsid w:val="00F20CF3"/>
    <w:rsid w:val="00F214B4"/>
    <w:rsid w:val="00F22389"/>
    <w:rsid w:val="00F229A9"/>
    <w:rsid w:val="00F23B29"/>
    <w:rsid w:val="00F23C11"/>
    <w:rsid w:val="00F2796C"/>
    <w:rsid w:val="00F303AA"/>
    <w:rsid w:val="00F30BAB"/>
    <w:rsid w:val="00F32165"/>
    <w:rsid w:val="00F32CF8"/>
    <w:rsid w:val="00F3512F"/>
    <w:rsid w:val="00F3535F"/>
    <w:rsid w:val="00F373BE"/>
    <w:rsid w:val="00F40A17"/>
    <w:rsid w:val="00F41EC3"/>
    <w:rsid w:val="00F42279"/>
    <w:rsid w:val="00F4377C"/>
    <w:rsid w:val="00F471A5"/>
    <w:rsid w:val="00F50962"/>
    <w:rsid w:val="00F52613"/>
    <w:rsid w:val="00F5392E"/>
    <w:rsid w:val="00F53A4B"/>
    <w:rsid w:val="00F57607"/>
    <w:rsid w:val="00F6071E"/>
    <w:rsid w:val="00F6100C"/>
    <w:rsid w:val="00F61C6C"/>
    <w:rsid w:val="00F61EAC"/>
    <w:rsid w:val="00F64C45"/>
    <w:rsid w:val="00F650B9"/>
    <w:rsid w:val="00F71E26"/>
    <w:rsid w:val="00F72D35"/>
    <w:rsid w:val="00F73DF1"/>
    <w:rsid w:val="00F73E2D"/>
    <w:rsid w:val="00F817E2"/>
    <w:rsid w:val="00F82D26"/>
    <w:rsid w:val="00F82D82"/>
    <w:rsid w:val="00F84128"/>
    <w:rsid w:val="00F84984"/>
    <w:rsid w:val="00F84C77"/>
    <w:rsid w:val="00F860F2"/>
    <w:rsid w:val="00F9058E"/>
    <w:rsid w:val="00F916AB"/>
    <w:rsid w:val="00F93FA1"/>
    <w:rsid w:val="00F94EBD"/>
    <w:rsid w:val="00F97171"/>
    <w:rsid w:val="00FA03CF"/>
    <w:rsid w:val="00FA0F5D"/>
    <w:rsid w:val="00FA1675"/>
    <w:rsid w:val="00FA2B2C"/>
    <w:rsid w:val="00FA6A07"/>
    <w:rsid w:val="00FA6F14"/>
    <w:rsid w:val="00FB0241"/>
    <w:rsid w:val="00FB0981"/>
    <w:rsid w:val="00FB1142"/>
    <w:rsid w:val="00FB4557"/>
    <w:rsid w:val="00FB72ED"/>
    <w:rsid w:val="00FB7524"/>
    <w:rsid w:val="00FC1F2B"/>
    <w:rsid w:val="00FC2404"/>
    <w:rsid w:val="00FC2DB7"/>
    <w:rsid w:val="00FC38EA"/>
    <w:rsid w:val="00FC5879"/>
    <w:rsid w:val="00FC60A7"/>
    <w:rsid w:val="00FC6F05"/>
    <w:rsid w:val="00FD09AC"/>
    <w:rsid w:val="00FD18AC"/>
    <w:rsid w:val="00FD20F5"/>
    <w:rsid w:val="00FD2356"/>
    <w:rsid w:val="00FD250C"/>
    <w:rsid w:val="00FD2CFA"/>
    <w:rsid w:val="00FD357A"/>
    <w:rsid w:val="00FD3E18"/>
    <w:rsid w:val="00FD4245"/>
    <w:rsid w:val="00FD5595"/>
    <w:rsid w:val="00FD5D05"/>
    <w:rsid w:val="00FD5DE8"/>
    <w:rsid w:val="00FD6C4E"/>
    <w:rsid w:val="00FE1882"/>
    <w:rsid w:val="00FE3E6D"/>
    <w:rsid w:val="00FE6E6E"/>
    <w:rsid w:val="00FF0080"/>
    <w:rsid w:val="00FF1DF8"/>
    <w:rsid w:val="00FF1FA0"/>
    <w:rsid w:val="00FF2FCC"/>
    <w:rsid w:val="00FF357D"/>
    <w:rsid w:val="00FF3859"/>
    <w:rsid w:val="00FF3C40"/>
    <w:rsid w:val="00FF402F"/>
    <w:rsid w:val="00FF7604"/>
    <w:rsid w:val="00FF7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A8F93"/>
  <w15:docId w15:val="{B12D4F8B-4CAC-4B6E-A26B-BE2FF5BF2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60B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BE245A"/>
    <w:rPr>
      <w:rFonts w:ascii="Arial" w:eastAsia="Times New Roman" w:hAnsi="Arial"/>
      <w:sz w:val="24"/>
      <w:szCs w:val="24"/>
    </w:rPr>
  </w:style>
  <w:style w:type="character" w:customStyle="1" w:styleId="Nagwek9Znak">
    <w:name w:val="Nagłówek 9 Znak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semiHidden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0"/>
      <w:szCs w:val="20"/>
    </w:rPr>
  </w:style>
  <w:style w:type="character" w:customStyle="1" w:styleId="Tekstpodstawowywcity3Znak">
    <w:name w:val="Tekst podstawowy wcięty 3 Znak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BE245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qFormat/>
    <w:rsid w:val="00BE245A"/>
    <w:rPr>
      <w:b/>
      <w:bCs/>
    </w:rPr>
  </w:style>
  <w:style w:type="character" w:styleId="Uwydatnienie">
    <w:name w:val="Emphasis"/>
    <w:uiPriority w:val="20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uiPriority w:val="99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E245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,Podrozdział,Footnote,Podrozdzia3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,Footnote Znak,Podrozdzia3 Znak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uiPriority w:val="99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uiPriority w:val="99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uiPriority w:val="99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aliases w:val="normalny tekst,Wypunktowanie,L1,Numerowanie,Akapit z listą5,2 heading,A_wyliczenie,K-P_odwolanie,maz_wyliczenie,opis dzialania"/>
    <w:basedOn w:val="Normalny"/>
    <w:link w:val="AkapitzlistZnak"/>
    <w:qFormat/>
    <w:rsid w:val="00BE245A"/>
    <w:pPr>
      <w:spacing w:line="276" w:lineRule="auto"/>
      <w:ind w:left="720"/>
    </w:pPr>
    <w:rPr>
      <w:rFonts w:ascii="Arial" w:hAnsi="Arial"/>
      <w:sz w:val="20"/>
      <w:szCs w:val="20"/>
    </w:rPr>
  </w:style>
  <w:style w:type="character" w:customStyle="1" w:styleId="AkapitzlistZnak">
    <w:name w:val="Akapit z listą Znak"/>
    <w:aliases w:val="normalny tekst Znak,Wypunktowanie Znak,L1 Znak,Numerowanie Znak,Akapit z listą5 Znak,2 heading Znak,A_wyliczenie Znak,K-P_odwolanie Znak,maz_wyliczenie Znak,opis dzialania Znak"/>
    <w:link w:val="Akapitzlist"/>
    <w:rsid w:val="00BE245A"/>
    <w:rPr>
      <w:rFonts w:ascii="Arial" w:eastAsia="Times New Roman" w:hAnsi="Arial" w:cs="Arial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character" w:customStyle="1" w:styleId="FontStyle2207">
    <w:name w:val="Font Style2207"/>
    <w:uiPriority w:val="99"/>
    <w:rsid w:val="00E82FE0"/>
    <w:rPr>
      <w:rFonts w:ascii="Segoe UI" w:hAnsi="Segoe UI" w:cs="Segoe UI"/>
      <w:color w:val="000000"/>
      <w:sz w:val="20"/>
      <w:szCs w:val="20"/>
    </w:rPr>
  </w:style>
  <w:style w:type="character" w:customStyle="1" w:styleId="FontStyle1843">
    <w:name w:val="Font Style1843"/>
    <w:uiPriority w:val="99"/>
    <w:rsid w:val="00E82FE0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8">
    <w:name w:val="Style8"/>
    <w:basedOn w:val="Normalny"/>
    <w:uiPriority w:val="99"/>
    <w:rsid w:val="00E82FE0"/>
    <w:pPr>
      <w:widowControl w:val="0"/>
      <w:autoSpaceDE w:val="0"/>
      <w:autoSpaceDN w:val="0"/>
      <w:adjustRightInd w:val="0"/>
      <w:spacing w:line="405" w:lineRule="exact"/>
      <w:jc w:val="both"/>
    </w:pPr>
    <w:rPr>
      <w:rFonts w:ascii="Segoe UI" w:hAnsi="Segoe UI" w:cs="Segoe UI"/>
    </w:rPr>
  </w:style>
  <w:style w:type="paragraph" w:customStyle="1" w:styleId="Style18">
    <w:name w:val="Style18"/>
    <w:basedOn w:val="Normalny"/>
    <w:uiPriority w:val="99"/>
    <w:rsid w:val="00E82FE0"/>
    <w:pPr>
      <w:widowControl w:val="0"/>
      <w:autoSpaceDE w:val="0"/>
      <w:autoSpaceDN w:val="0"/>
      <w:adjustRightInd w:val="0"/>
      <w:spacing w:line="248" w:lineRule="exact"/>
      <w:ind w:hanging="1812"/>
    </w:pPr>
    <w:rPr>
      <w:rFonts w:ascii="Segoe UI" w:hAnsi="Segoe UI" w:cs="Segoe UI"/>
    </w:rPr>
  </w:style>
  <w:style w:type="paragraph" w:customStyle="1" w:styleId="Style556">
    <w:name w:val="Style556"/>
    <w:basedOn w:val="Normalny"/>
    <w:uiPriority w:val="99"/>
    <w:rsid w:val="00E82FE0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character" w:customStyle="1" w:styleId="FontStyle1845">
    <w:name w:val="Font Style1845"/>
    <w:uiPriority w:val="99"/>
    <w:rsid w:val="00E82FE0"/>
    <w:rPr>
      <w:rFonts w:ascii="Segoe UI" w:hAnsi="Segoe UI" w:cs="Segoe UI"/>
      <w:i/>
      <w:iCs/>
      <w:color w:val="000000"/>
      <w:sz w:val="20"/>
      <w:szCs w:val="20"/>
    </w:rPr>
  </w:style>
  <w:style w:type="character" w:customStyle="1" w:styleId="FontStyle3319">
    <w:name w:val="Font Style3319"/>
    <w:uiPriority w:val="99"/>
    <w:rsid w:val="00E82FE0"/>
    <w:rPr>
      <w:rFonts w:ascii="Segoe UI" w:hAnsi="Segoe UI" w:cs="Segoe UI"/>
      <w:i/>
      <w:iCs/>
      <w:color w:val="000000"/>
      <w:sz w:val="16"/>
      <w:szCs w:val="16"/>
    </w:rPr>
  </w:style>
  <w:style w:type="paragraph" w:customStyle="1" w:styleId="Style30">
    <w:name w:val="Style30"/>
    <w:basedOn w:val="Normalny"/>
    <w:uiPriority w:val="99"/>
    <w:rsid w:val="00E82FE0"/>
    <w:pPr>
      <w:widowControl w:val="0"/>
      <w:autoSpaceDE w:val="0"/>
      <w:autoSpaceDN w:val="0"/>
      <w:adjustRightInd w:val="0"/>
      <w:spacing w:line="348" w:lineRule="exact"/>
      <w:ind w:hanging="815"/>
    </w:pPr>
    <w:rPr>
      <w:rFonts w:ascii="Segoe UI" w:hAnsi="Segoe UI" w:cs="Segoe UI"/>
    </w:rPr>
  </w:style>
  <w:style w:type="paragraph" w:customStyle="1" w:styleId="Style150">
    <w:name w:val="Style150"/>
    <w:basedOn w:val="Normalny"/>
    <w:uiPriority w:val="99"/>
    <w:rsid w:val="00E82FE0"/>
    <w:pPr>
      <w:widowControl w:val="0"/>
      <w:autoSpaceDE w:val="0"/>
      <w:autoSpaceDN w:val="0"/>
      <w:adjustRightInd w:val="0"/>
      <w:spacing w:line="362" w:lineRule="exact"/>
      <w:ind w:hanging="262"/>
    </w:pPr>
    <w:rPr>
      <w:rFonts w:ascii="Segoe UI" w:hAnsi="Segoe UI" w:cs="Segoe UI"/>
    </w:rPr>
  </w:style>
  <w:style w:type="paragraph" w:customStyle="1" w:styleId="Style624">
    <w:name w:val="Style624"/>
    <w:basedOn w:val="Normalny"/>
    <w:uiPriority w:val="99"/>
    <w:rsid w:val="00E82FE0"/>
    <w:pPr>
      <w:widowControl w:val="0"/>
      <w:autoSpaceDE w:val="0"/>
      <w:autoSpaceDN w:val="0"/>
      <w:adjustRightInd w:val="0"/>
      <w:spacing w:line="186" w:lineRule="exact"/>
      <w:jc w:val="both"/>
    </w:pPr>
    <w:rPr>
      <w:rFonts w:ascii="Segoe UI" w:hAnsi="Segoe UI" w:cs="Segoe UI"/>
    </w:rPr>
  </w:style>
  <w:style w:type="paragraph" w:customStyle="1" w:styleId="Style1486">
    <w:name w:val="Style1486"/>
    <w:basedOn w:val="Normalny"/>
    <w:uiPriority w:val="99"/>
    <w:rsid w:val="00E82FE0"/>
    <w:pPr>
      <w:widowControl w:val="0"/>
      <w:autoSpaceDE w:val="0"/>
      <w:autoSpaceDN w:val="0"/>
      <w:adjustRightInd w:val="0"/>
      <w:jc w:val="center"/>
    </w:pPr>
    <w:rPr>
      <w:rFonts w:ascii="Segoe UI" w:hAnsi="Segoe UI" w:cs="Segoe UI"/>
    </w:rPr>
  </w:style>
  <w:style w:type="character" w:customStyle="1" w:styleId="FontStyle3316">
    <w:name w:val="Font Style3316"/>
    <w:uiPriority w:val="99"/>
    <w:rsid w:val="00E82FE0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17">
    <w:name w:val="Font Style3317"/>
    <w:uiPriority w:val="99"/>
    <w:rsid w:val="00E82FE0"/>
    <w:rPr>
      <w:rFonts w:ascii="Segoe UI" w:hAnsi="Segoe UI" w:cs="Segoe UI"/>
      <w:b/>
      <w:bCs/>
      <w:color w:val="000000"/>
      <w:sz w:val="24"/>
      <w:szCs w:val="24"/>
    </w:rPr>
  </w:style>
  <w:style w:type="paragraph" w:customStyle="1" w:styleId="Style662">
    <w:name w:val="Style662"/>
    <w:basedOn w:val="Normalny"/>
    <w:uiPriority w:val="99"/>
    <w:rsid w:val="00E82FE0"/>
    <w:pPr>
      <w:widowControl w:val="0"/>
      <w:autoSpaceDE w:val="0"/>
      <w:autoSpaceDN w:val="0"/>
      <w:adjustRightInd w:val="0"/>
      <w:spacing w:line="358" w:lineRule="exact"/>
      <w:jc w:val="both"/>
    </w:pPr>
    <w:rPr>
      <w:rFonts w:ascii="Segoe UI" w:hAnsi="Segoe UI" w:cs="Segoe UI"/>
    </w:rPr>
  </w:style>
  <w:style w:type="character" w:customStyle="1" w:styleId="FontStyle2371">
    <w:name w:val="Font Style2371"/>
    <w:uiPriority w:val="99"/>
    <w:rsid w:val="00E82FE0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20">
    <w:name w:val="Font Style3320"/>
    <w:uiPriority w:val="99"/>
    <w:rsid w:val="00E82FE0"/>
    <w:rPr>
      <w:rFonts w:ascii="Segoe UI" w:hAnsi="Segoe UI" w:cs="Segoe UI"/>
      <w:color w:val="000000"/>
      <w:sz w:val="20"/>
      <w:szCs w:val="20"/>
    </w:rPr>
  </w:style>
  <w:style w:type="paragraph" w:customStyle="1" w:styleId="Style1414">
    <w:name w:val="Style1414"/>
    <w:basedOn w:val="Normalny"/>
    <w:uiPriority w:val="99"/>
    <w:rsid w:val="00E82FE0"/>
    <w:pPr>
      <w:widowControl w:val="0"/>
      <w:autoSpaceDE w:val="0"/>
      <w:autoSpaceDN w:val="0"/>
      <w:adjustRightInd w:val="0"/>
      <w:spacing w:line="391" w:lineRule="exact"/>
      <w:jc w:val="both"/>
    </w:pPr>
    <w:rPr>
      <w:rFonts w:ascii="Segoe UI" w:hAnsi="Segoe UI" w:cs="Segoe UI"/>
    </w:rPr>
  </w:style>
  <w:style w:type="paragraph" w:customStyle="1" w:styleId="Style140">
    <w:name w:val="Style140"/>
    <w:basedOn w:val="Normalny"/>
    <w:uiPriority w:val="99"/>
    <w:rsid w:val="00E82FE0"/>
    <w:pPr>
      <w:widowControl w:val="0"/>
      <w:autoSpaceDE w:val="0"/>
      <w:autoSpaceDN w:val="0"/>
      <w:adjustRightInd w:val="0"/>
      <w:spacing w:line="196" w:lineRule="exact"/>
      <w:jc w:val="center"/>
    </w:pPr>
    <w:rPr>
      <w:rFonts w:ascii="Segoe UI" w:hAnsi="Segoe UI" w:cs="Segoe UI"/>
    </w:rPr>
  </w:style>
  <w:style w:type="paragraph" w:customStyle="1" w:styleId="Style16">
    <w:name w:val="Style16"/>
    <w:basedOn w:val="Normalny"/>
    <w:uiPriority w:val="99"/>
    <w:rsid w:val="00E82FE0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paragraph" w:customStyle="1" w:styleId="Style103">
    <w:name w:val="Style103"/>
    <w:basedOn w:val="Normalny"/>
    <w:uiPriority w:val="99"/>
    <w:rsid w:val="00E82FE0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paragraph" w:customStyle="1" w:styleId="Style432">
    <w:name w:val="Style432"/>
    <w:basedOn w:val="Normalny"/>
    <w:uiPriority w:val="99"/>
    <w:rsid w:val="00E82FE0"/>
    <w:pPr>
      <w:widowControl w:val="0"/>
      <w:autoSpaceDE w:val="0"/>
      <w:autoSpaceDN w:val="0"/>
      <w:adjustRightInd w:val="0"/>
      <w:spacing w:line="194" w:lineRule="exact"/>
      <w:ind w:hanging="963"/>
      <w:jc w:val="both"/>
    </w:pPr>
    <w:rPr>
      <w:rFonts w:ascii="Segoe UI" w:hAnsi="Segoe UI" w:cs="Segoe UI"/>
    </w:rPr>
  </w:style>
  <w:style w:type="character" w:customStyle="1" w:styleId="FontStyle3321">
    <w:name w:val="Font Style3321"/>
    <w:uiPriority w:val="99"/>
    <w:rsid w:val="00E82FE0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66753B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F73E2D"/>
    <w:pPr>
      <w:suppressAutoHyphens/>
      <w:autoSpaceDN w:val="0"/>
    </w:pPr>
    <w:rPr>
      <w:rFonts w:ascii="Times New Roman" w:eastAsia="Times New Roman" w:hAnsi="Times New Roman"/>
      <w:kern w:val="3"/>
    </w:rPr>
  </w:style>
  <w:style w:type="paragraph" w:customStyle="1" w:styleId="Style20">
    <w:name w:val="Style20"/>
    <w:basedOn w:val="Normalny"/>
    <w:rsid w:val="00E90DE3"/>
    <w:pPr>
      <w:widowControl w:val="0"/>
      <w:autoSpaceDE w:val="0"/>
      <w:autoSpaceDN w:val="0"/>
      <w:adjustRightInd w:val="0"/>
      <w:spacing w:line="281" w:lineRule="exact"/>
      <w:ind w:hanging="352"/>
      <w:jc w:val="both"/>
    </w:pPr>
    <w:rPr>
      <w:rFonts w:ascii="Verdana" w:hAnsi="Verdana"/>
    </w:rPr>
  </w:style>
  <w:style w:type="paragraph" w:styleId="Bezodstpw">
    <w:name w:val="No Spacing"/>
    <w:uiPriority w:val="1"/>
    <w:qFormat/>
    <w:rsid w:val="00AC15AD"/>
    <w:rPr>
      <w:rFonts w:ascii="Times New Roman" w:eastAsia="Times New Roman" w:hAnsi="Times New Roman"/>
      <w:sz w:val="24"/>
      <w:szCs w:val="24"/>
    </w:rPr>
  </w:style>
  <w:style w:type="paragraph" w:customStyle="1" w:styleId="ox-da44072f03-m-8580961317275513201ox-d275a584b2-ox-ed7c819ea8-msonormal">
    <w:name w:val="ox-da44072f03-m_-8580961317275513201ox-d275a584b2-ox-ed7c819ea8-msonormal"/>
    <w:basedOn w:val="Normalny"/>
    <w:rsid w:val="00510790"/>
    <w:pPr>
      <w:suppressAutoHyphens/>
      <w:autoSpaceDN w:val="0"/>
      <w:spacing w:after="150"/>
      <w:textAlignment w:val="baseline"/>
    </w:pPr>
  </w:style>
  <w:style w:type="paragraph" w:customStyle="1" w:styleId="glowny-akapit">
    <w:name w:val="glowny-akapit"/>
    <w:basedOn w:val="Normalny"/>
    <w:rsid w:val="00502B53"/>
    <w:pPr>
      <w:tabs>
        <w:tab w:val="center" w:pos="4536"/>
        <w:tab w:val="right" w:pos="9072"/>
      </w:tabs>
      <w:suppressAutoHyphens/>
      <w:autoSpaceDN w:val="0"/>
      <w:snapToGrid w:val="0"/>
      <w:spacing w:line="258" w:lineRule="atLeast"/>
      <w:ind w:firstLine="1134"/>
      <w:jc w:val="both"/>
      <w:textAlignment w:val="baseline"/>
    </w:pPr>
    <w:rPr>
      <w:rFonts w:ascii="FrankfurtGothic" w:hAnsi="FrankfurtGothic"/>
      <w:color w:val="000000"/>
      <w:kern w:val="3"/>
      <w:sz w:val="19"/>
      <w:szCs w:val="2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C7D5E"/>
    <w:rPr>
      <w:color w:val="605E5C"/>
      <w:shd w:val="clear" w:color="auto" w:fill="E1DFDD"/>
    </w:rPr>
  </w:style>
  <w:style w:type="character" w:customStyle="1" w:styleId="DeltaViewInsertion">
    <w:name w:val="DeltaView Insertion"/>
    <w:rsid w:val="0051157A"/>
    <w:rPr>
      <w:b/>
      <w:bCs w:val="0"/>
      <w:i/>
      <w:iCs w:val="0"/>
      <w:spacing w:val="0"/>
    </w:rPr>
  </w:style>
  <w:style w:type="paragraph" w:customStyle="1" w:styleId="Default">
    <w:name w:val="Default"/>
    <w:rsid w:val="0097027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character" w:customStyle="1" w:styleId="czeinternetowe">
    <w:name w:val="Łącze internetowe"/>
    <w:rsid w:val="00506E9D"/>
    <w:rPr>
      <w:u w:val="single"/>
    </w:rPr>
  </w:style>
  <w:style w:type="character" w:customStyle="1" w:styleId="Znakiprzypiswdolnych">
    <w:name w:val="Znaki przypisów dolnych"/>
    <w:qFormat/>
    <w:rsid w:val="00506E9D"/>
  </w:style>
  <w:style w:type="character" w:customStyle="1" w:styleId="Zakotwiczenieprzypisudolnego">
    <w:name w:val="Zakotwiczenie przypisu dolnego"/>
    <w:rsid w:val="00506E9D"/>
    <w:rPr>
      <w:vertAlign w:val="superscript"/>
    </w:rPr>
  </w:style>
  <w:style w:type="paragraph" w:customStyle="1" w:styleId="Zawartotabeli">
    <w:name w:val="Zawartość tabeli"/>
    <w:basedOn w:val="Normalny"/>
    <w:qFormat/>
    <w:rsid w:val="00506E9D"/>
    <w:pPr>
      <w:widowControl w:val="0"/>
      <w:suppressLineNumbers/>
      <w:suppressAutoHyphens/>
    </w:pPr>
    <w:rPr>
      <w:rFonts w:ascii="Liberation Sans" w:eastAsia="NSimSun" w:hAnsi="Liberation Sans" w:cs="Arial"/>
      <w:kern w:val="2"/>
      <w:sz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3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D6F48-0218-4908-A2CE-75EAC2765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524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Links>
    <vt:vector size="18" baseType="variant">
      <vt:variant>
        <vt:i4>2424859</vt:i4>
      </vt:variant>
      <vt:variant>
        <vt:i4>6</vt:i4>
      </vt:variant>
      <vt:variant>
        <vt:i4>0</vt:i4>
      </vt:variant>
      <vt:variant>
        <vt:i4>5</vt:i4>
      </vt:variant>
      <vt:variant>
        <vt:lpwstr>mailto:gmina@ugdobrzyca.pl</vt:lpwstr>
      </vt:variant>
      <vt:variant>
        <vt:lpwstr/>
      </vt:variant>
      <vt:variant>
        <vt:i4>6160490</vt:i4>
      </vt:variant>
      <vt:variant>
        <vt:i4>3</vt:i4>
      </vt:variant>
      <vt:variant>
        <vt:i4>0</vt:i4>
      </vt:variant>
      <vt:variant>
        <vt:i4>5</vt:i4>
      </vt:variant>
      <vt:variant>
        <vt:lpwstr>mailto:zpubliczne@ugdobrzyca.pl</vt:lpwstr>
      </vt:variant>
      <vt:variant>
        <vt:lpwstr/>
      </vt:variant>
      <vt:variant>
        <vt:i4>2424859</vt:i4>
      </vt:variant>
      <vt:variant>
        <vt:i4>0</vt:i4>
      </vt:variant>
      <vt:variant>
        <vt:i4>0</vt:i4>
      </vt:variant>
      <vt:variant>
        <vt:i4>5</vt:i4>
      </vt:variant>
      <vt:variant>
        <vt:lpwstr>mailto:gmina@ugdobrzyca.pl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gddkia</dc:creator>
  <cp:lastModifiedBy>Hanna Bielarz</cp:lastModifiedBy>
  <cp:revision>10</cp:revision>
  <cp:lastPrinted>2023-09-05T08:33:00Z</cp:lastPrinted>
  <dcterms:created xsi:type="dcterms:W3CDTF">2023-09-05T07:26:00Z</dcterms:created>
  <dcterms:modified xsi:type="dcterms:W3CDTF">2023-09-29T07:05:00Z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1470492756</vt:i4>
  </property>
</Properties>
</file>