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927C" w14:textId="77777777" w:rsidR="000161E8" w:rsidRPr="00F9464F" w:rsidRDefault="000161E8" w:rsidP="00F9464F">
      <w:pPr>
        <w:rPr>
          <w:b/>
        </w:rPr>
      </w:pPr>
    </w:p>
    <w:p w14:paraId="4DF6493B" w14:textId="056F88CC" w:rsidR="00D51EBD" w:rsidRPr="000656E0" w:rsidRDefault="00D51EBD" w:rsidP="00540B08">
      <w:pPr>
        <w:pStyle w:val="Akapitzlist"/>
        <w:jc w:val="right"/>
        <w:rPr>
          <w:b/>
        </w:rPr>
      </w:pPr>
      <w:r>
        <w:rPr>
          <w:b/>
        </w:rPr>
        <w:t xml:space="preserve">Załącznik nr </w:t>
      </w:r>
      <w:r w:rsidR="00F9464F">
        <w:rPr>
          <w:b/>
        </w:rPr>
        <w:t>6</w:t>
      </w:r>
      <w:r w:rsidRPr="000656E0">
        <w:rPr>
          <w:b/>
        </w:rPr>
        <w:t xml:space="preserve"> do SIWZ</w:t>
      </w:r>
    </w:p>
    <w:p w14:paraId="7C644062" w14:textId="77777777" w:rsidR="008A4815" w:rsidRDefault="008A4815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OŚWIADCZENIE</w:t>
      </w:r>
      <w:r w:rsidR="001E2603" w:rsidRPr="001E2603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</w:t>
      </w:r>
      <w:r w:rsidR="00D97ED0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O PRZYNALEŻNOŚCI 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LUB BRAKU PRZYNALEŻNOŚCI </w:t>
      </w:r>
    </w:p>
    <w:p w14:paraId="2D06FBA5" w14:textId="77777777" w:rsidR="001E2603" w:rsidRPr="001E2603" w:rsidRDefault="00D97ED0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DO </w:t>
      </w:r>
      <w:r w:rsidR="008A4815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TEJ SAMEJ 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GRUPY KAPITAŁOWEJ</w:t>
      </w:r>
      <w:r w:rsidR="001E2603" w:rsidRPr="001E2603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pl-PL"/>
        </w:rPr>
        <w:footnoteReference w:id="1"/>
      </w:r>
      <w:r w:rsidR="001E2603" w:rsidRPr="001E2603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</w:t>
      </w:r>
    </w:p>
    <w:p w14:paraId="75447924" w14:textId="6D775A5E" w:rsidR="005559CE" w:rsidRDefault="003F076B" w:rsidP="005559CE">
      <w:pPr>
        <w:spacing w:after="0" w:line="240" w:lineRule="auto"/>
        <w:jc w:val="both"/>
        <w:rPr>
          <w:i/>
          <w:sz w:val="16"/>
          <w:szCs w:val="16"/>
        </w:rPr>
      </w:pPr>
      <w:r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>w postępowaniu o udzielenie zamówienia publicznego, którego wartość szacu</w:t>
      </w:r>
      <w:bookmarkStart w:id="0" w:name="_GoBack"/>
      <w:bookmarkEnd w:id="0"/>
      <w:r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nkowa przekracza kwoty określone w przepisach wydanych na podstawie art. 11 ust. 8 ustawy, realizowanym w trybie przetargu nieograniczonego na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robót budowlanych pn. „Zagospodarowanie śródmiejskiego odcinka Bulwarów rzeki Słupi oraz przebudow</w:t>
      </w:r>
      <w:r w:rsidR="000D54C4">
        <w:rPr>
          <w:rFonts w:ascii="Calibri" w:eastAsia="Times New Roman" w:hAnsi="Calibri" w:cs="Times New Roman"/>
          <w:b/>
          <w:sz w:val="20"/>
          <w:szCs w:val="20"/>
          <w:lang w:eastAsia="pl-PL"/>
        </w:rPr>
        <w:t>a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ulicy Szarych Szeregów w Słupsku”</w:t>
      </w:r>
      <w:r w:rsidRPr="00210FC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. Znak sprawy 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ZP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5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.261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</w:t>
      </w:r>
      <w:r w:rsidR="00F9464F">
        <w:rPr>
          <w:rFonts w:ascii="Calibri" w:eastAsia="Times New Roman" w:hAnsi="Calibri" w:cs="Times New Roman"/>
          <w:b/>
          <w:sz w:val="20"/>
          <w:szCs w:val="20"/>
          <w:lang w:eastAsia="pl-PL"/>
        </w:rPr>
        <w:t>8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2019</w:t>
      </w:r>
      <w:r w:rsidR="005559C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4F7C2636" w14:textId="77777777" w:rsidR="005D6741" w:rsidRDefault="005D6741" w:rsidP="005D6741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68D2C48D" w14:textId="77777777" w:rsidR="001E2603" w:rsidRPr="006A4786" w:rsidRDefault="001E2603" w:rsidP="00540B0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Nazwa i adres Zamawiającego: </w:t>
      </w:r>
    </w:p>
    <w:p w14:paraId="78CB3461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b/>
          <w:sz w:val="20"/>
          <w:szCs w:val="20"/>
          <w:lang w:eastAsia="pl-PL"/>
        </w:rPr>
        <w:t>Zarząd Infrastruktury Miejskiej w Słupsku,</w:t>
      </w:r>
    </w:p>
    <w:p w14:paraId="26A5614E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który  działa w imieniu i na rzecz Miasta Słupsk, </w:t>
      </w:r>
    </w:p>
    <w:p w14:paraId="3192AEC0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Plac Zwycięstwa 3, 76-200 Słupsk</w:t>
      </w:r>
    </w:p>
    <w:p w14:paraId="6346C52E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b/>
          <w:sz w:val="20"/>
          <w:szCs w:val="20"/>
          <w:lang w:eastAsia="pl-PL"/>
        </w:rPr>
        <w:t>Adres Zamawiającego: 76-200 Słupsk, ul. Przemysłowa 73</w:t>
      </w:r>
    </w:p>
    <w:p w14:paraId="2D074FDA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Numer telefonu: +48 59 841 00 91</w:t>
      </w:r>
    </w:p>
    <w:p w14:paraId="0C8F2561" w14:textId="77777777" w:rsidR="006A4786" w:rsidRPr="006A4786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val="en-US" w:eastAsia="pl-PL"/>
        </w:rPr>
        <w:t xml:space="preserve">Adres  e-mail: </w:t>
      </w:r>
      <w:hyperlink r:id="rId8" w:history="1">
        <w:r w:rsidRPr="006A4786">
          <w:rPr>
            <w:rStyle w:val="Hipercze"/>
            <w:rFonts w:ascii="Calibri" w:eastAsia="Times New Roman" w:hAnsi="Calibri" w:cs="Times New Roman"/>
            <w:sz w:val="20"/>
            <w:szCs w:val="20"/>
            <w:lang w:val="en-US" w:eastAsia="pl-PL"/>
          </w:rPr>
          <w:t>zamowienia@zimslupsk.com</w:t>
        </w:r>
      </w:hyperlink>
      <w:r w:rsidRPr="006A4786">
        <w:rPr>
          <w:rFonts w:ascii="Calibri" w:eastAsia="Times New Roman" w:hAnsi="Calibri" w:cs="Times New Roman"/>
          <w:sz w:val="20"/>
          <w:szCs w:val="20"/>
          <w:lang w:val="en-US" w:eastAsia="pl-PL"/>
        </w:rPr>
        <w:t xml:space="preserve"> </w:t>
      </w:r>
    </w:p>
    <w:p w14:paraId="6A99C324" w14:textId="254FE6B2" w:rsidR="001E2603" w:rsidRDefault="006A4786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Adres strony internetowej: </w:t>
      </w:r>
      <w:hyperlink r:id="rId9" w:history="1">
        <w:r w:rsidRPr="006A4786">
          <w:rPr>
            <w:rStyle w:val="Hipercze"/>
            <w:rFonts w:ascii="Calibri" w:eastAsia="Times New Roman" w:hAnsi="Calibri" w:cs="Times New Roman"/>
            <w:sz w:val="20"/>
            <w:szCs w:val="20"/>
            <w:lang w:eastAsia="pl-PL"/>
          </w:rPr>
          <w:t>http://www.zimslupsk.com</w:t>
        </w:r>
      </w:hyperlink>
      <w:r w:rsidR="008A4815"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0E352847" w14:textId="77777777" w:rsidR="00291617" w:rsidRPr="00291617" w:rsidRDefault="00291617" w:rsidP="00291617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291617">
        <w:rPr>
          <w:rFonts w:ascii="Calibri" w:eastAsia="Times New Roman" w:hAnsi="Calibri" w:cs="Times New Roman"/>
          <w:sz w:val="20"/>
          <w:szCs w:val="20"/>
          <w:lang w:eastAsia="pl-PL"/>
        </w:rPr>
        <w:t>Platforma zakupowa</w:t>
      </w:r>
      <w:r w:rsidRPr="00291617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</w:t>
      </w:r>
      <w:hyperlink r:id="rId10" w:history="1">
        <w:r w:rsidRPr="00291617">
          <w:rPr>
            <w:rStyle w:val="Hipercze"/>
            <w:rFonts w:ascii="Calibri" w:eastAsia="Times New Roman" w:hAnsi="Calibri" w:cs="Times New Roman"/>
            <w:sz w:val="20"/>
            <w:szCs w:val="20"/>
            <w:lang w:eastAsia="pl-PL"/>
          </w:rPr>
          <w:t>https://platformazakupowa.pl/pn/zimslupsk</w:t>
        </w:r>
      </w:hyperlink>
    </w:p>
    <w:p w14:paraId="27E0322B" w14:textId="4C863FED" w:rsidR="00483E65" w:rsidRDefault="00483E65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54F347F" w14:textId="77777777" w:rsidR="00291617" w:rsidRPr="006A4786" w:rsidRDefault="00291617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EF15949" w14:textId="77777777" w:rsidR="001E2603" w:rsidRPr="006A4786" w:rsidRDefault="00281BB3" w:rsidP="00540B0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b/>
          <w:sz w:val="20"/>
          <w:szCs w:val="20"/>
          <w:lang w:eastAsia="pl-PL"/>
        </w:rPr>
        <w:t>Dane dotyczące Wykonawcy:</w:t>
      </w:r>
    </w:p>
    <w:p w14:paraId="6BFB322A" w14:textId="77777777" w:rsidR="001E2603" w:rsidRPr="006A4786" w:rsidRDefault="001E2603" w:rsidP="00540B08">
      <w:pPr>
        <w:suppressAutoHyphens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Nazwa firmy:…………………………………………...……..………………………………….………</w:t>
      </w:r>
    </w:p>
    <w:p w14:paraId="1EC05DA3" w14:textId="77777777" w:rsidR="001E2603" w:rsidRPr="006A4786" w:rsidRDefault="001E2603" w:rsidP="00540B08">
      <w:pPr>
        <w:suppressAutoHyphens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Siedziba firmy:……………………………………………………..…………………………………….</w:t>
      </w:r>
      <w:r w:rsidR="00CF7CB0" w:rsidRPr="006A4786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54D4EABD" w14:textId="77777777" w:rsidR="001E2603" w:rsidRPr="006A4786" w:rsidRDefault="001E2603" w:rsidP="00540B08">
      <w:pPr>
        <w:suppressAutoHyphens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Nr telefonu:……………………………………….………………………………………….……….</w:t>
      </w:r>
    </w:p>
    <w:p w14:paraId="073E3B2A" w14:textId="77777777" w:rsidR="001E2603" w:rsidRPr="006A4786" w:rsidRDefault="001E2603" w:rsidP="00540B08">
      <w:pPr>
        <w:suppressAutoHyphens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e-mail: :…………………………………….……………………………………………………..………</w:t>
      </w:r>
      <w:r w:rsidR="00CF7CB0" w:rsidRPr="006A4786">
        <w:rPr>
          <w:rFonts w:ascii="Calibri" w:eastAsia="Times New Roman" w:hAnsi="Calibri" w:cs="Times New Roman"/>
          <w:sz w:val="20"/>
          <w:szCs w:val="20"/>
          <w:lang w:eastAsia="pl-PL"/>
        </w:rPr>
        <w:t>….</w:t>
      </w:r>
    </w:p>
    <w:p w14:paraId="79708050" w14:textId="77777777" w:rsidR="001E2603" w:rsidRPr="006A4786" w:rsidRDefault="001E2603" w:rsidP="00540B08">
      <w:pPr>
        <w:suppressAutoHyphens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NIP:……………………………………………………….………………………………………………</w:t>
      </w:r>
      <w:r w:rsidR="00CF7CB0" w:rsidRPr="006A4786">
        <w:rPr>
          <w:rFonts w:ascii="Calibri" w:eastAsia="Times New Roman" w:hAnsi="Calibri" w:cs="Times New Roman"/>
          <w:sz w:val="20"/>
          <w:szCs w:val="20"/>
          <w:lang w:eastAsia="pl-PL"/>
        </w:rPr>
        <w:t>…….</w:t>
      </w:r>
    </w:p>
    <w:p w14:paraId="6BF776E5" w14:textId="77777777" w:rsidR="001E2603" w:rsidRPr="006A4786" w:rsidRDefault="001E2603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REGON:…………………………………………………….….…………………………………………</w:t>
      </w:r>
      <w:r w:rsidR="00CF7CB0" w:rsidRPr="006A4786">
        <w:rPr>
          <w:rFonts w:ascii="Calibri" w:eastAsia="Times New Roman" w:hAnsi="Calibri" w:cs="Times New Roman"/>
          <w:sz w:val="20"/>
          <w:szCs w:val="20"/>
          <w:lang w:eastAsia="pl-PL"/>
        </w:rPr>
        <w:t>…..</w:t>
      </w:r>
    </w:p>
    <w:p w14:paraId="0F991685" w14:textId="77777777" w:rsidR="001E2603" w:rsidRPr="001E2603" w:rsidRDefault="001E2603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F01B25F" w14:textId="77777777" w:rsidR="001E2603" w:rsidRPr="006A4786" w:rsidRDefault="001E2603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>Uczestnicząc w niniejszym postępowaniu o udzielenie zamówienia publicznego oświadczam, że</w:t>
      </w:r>
      <w:r w:rsidRPr="006A4786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footnoteReference w:id="2"/>
      </w:r>
      <w:r w:rsidR="00281BB3" w:rsidRPr="006A4786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7F24E057" w14:textId="7BDA186C" w:rsidR="001E2603" w:rsidRPr="006A4786" w:rsidRDefault="001E2603" w:rsidP="00924DCE">
      <w:pPr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należę do </w:t>
      </w:r>
      <w:r w:rsidR="00D8691E"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tej samej </w:t>
      </w:r>
      <w:r w:rsidRPr="006A478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grupy kapitałowej w rozumieniu ustawy z dnia 16 lutego 2007 r. o ochronie konkurencji i </w:t>
      </w:r>
      <w:r w:rsidRPr="00023DA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konsumentów (Dz. U. </w:t>
      </w:r>
      <w:r w:rsidR="007A7BF0" w:rsidRPr="00023DAA">
        <w:rPr>
          <w:rFonts w:ascii="Calibri" w:eastAsia="Times New Roman" w:hAnsi="Calibri" w:cs="Times New Roman"/>
          <w:sz w:val="20"/>
          <w:szCs w:val="20"/>
          <w:lang w:eastAsia="pl-PL"/>
        </w:rPr>
        <w:t>z 201</w:t>
      </w:r>
      <w:r w:rsidR="00023DAA" w:rsidRPr="00023DAA">
        <w:rPr>
          <w:rFonts w:ascii="Calibri" w:eastAsia="Times New Roman" w:hAnsi="Calibri" w:cs="Times New Roman"/>
          <w:sz w:val="20"/>
          <w:szCs w:val="20"/>
          <w:lang w:eastAsia="pl-PL"/>
        </w:rPr>
        <w:t>9</w:t>
      </w:r>
      <w:r w:rsidR="007A7BF0" w:rsidRPr="00023DA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</w:t>
      </w:r>
      <w:r w:rsidRPr="00023DA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poz. </w:t>
      </w:r>
      <w:r w:rsidR="00023DAA" w:rsidRPr="00023DAA">
        <w:rPr>
          <w:rFonts w:ascii="Calibri" w:eastAsia="Times New Roman" w:hAnsi="Calibri" w:cs="Times New Roman"/>
          <w:sz w:val="20"/>
          <w:szCs w:val="20"/>
          <w:lang w:eastAsia="pl-PL"/>
        </w:rPr>
        <w:t>369</w:t>
      </w:r>
      <w:r w:rsidR="007A7BF0" w:rsidRPr="00023DAA">
        <w:rPr>
          <w:rFonts w:ascii="Calibri" w:eastAsia="Times New Roman" w:hAnsi="Calibri" w:cs="Times New Roman"/>
          <w:sz w:val="20"/>
          <w:szCs w:val="20"/>
          <w:lang w:eastAsia="pl-PL"/>
        </w:rPr>
        <w:t>)</w:t>
      </w:r>
      <w:r w:rsidR="004566C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innymi Wykonawcami, którzy złożyli odrębne oferty w niniejszym postępowaniu</w:t>
      </w:r>
    </w:p>
    <w:p w14:paraId="44BF774B" w14:textId="7DE1696E" w:rsidR="001E2603" w:rsidRPr="000D54C4" w:rsidRDefault="000D54C4" w:rsidP="000D54C4">
      <w:pPr>
        <w:numPr>
          <w:ilvl w:val="0"/>
          <w:numId w:val="85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0D54C4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nie należę do tej samej grupy kapitałowej w rozumieniu ustawy z dnia 16 lutego 2007 r. o ochronie konkurencji i konsumentów (Dz. U. z 2019 r. poz. 369) z innymi Wykonawcami, którzy złożyli odrębne oferty w niniejszym postępowaniu.</w:t>
      </w:r>
    </w:p>
    <w:p w14:paraId="005064AC" w14:textId="77777777" w:rsidR="001E2603" w:rsidRPr="001E2603" w:rsidRDefault="001E2603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732C798" w14:textId="10D8415F" w:rsidR="001E2603" w:rsidRDefault="001A6129" w:rsidP="00540B0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Wraz ze złożeniem oświadczenia, Wykonawca może przedstawić dowody, że powiązania z innym wykona</w:t>
      </w:r>
      <w:r w:rsidR="008873F2"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cą nie prowadzą do zakłócenia konkurencji w postępowaniu o udzielenie zamówienia.</w:t>
      </w:r>
    </w:p>
    <w:p w14:paraId="53508CFD" w14:textId="77777777" w:rsidR="002E5A6B" w:rsidRDefault="002E5A6B" w:rsidP="00540B0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621FD308" w14:textId="77777777" w:rsidR="001A6129" w:rsidRPr="001A6129" w:rsidRDefault="001A6129" w:rsidP="00540B0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79EFC6B3" w14:textId="38CA8635" w:rsidR="001E2603" w:rsidRPr="001E2603" w:rsidRDefault="001E2603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E260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</w:t>
      </w:r>
    </w:p>
    <w:p w14:paraId="5CD45740" w14:textId="4C8B7D23" w:rsidR="001E2603" w:rsidRDefault="001E2603" w:rsidP="002E5A6B">
      <w:pPr>
        <w:suppressAutoHyphens/>
        <w:spacing w:after="0" w:line="240" w:lineRule="auto"/>
        <w:ind w:left="4395" w:hanging="4395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260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Nazwa i adres Wykonawcy </w:t>
      </w:r>
    </w:p>
    <w:p w14:paraId="1E4C9869" w14:textId="7B7FAECF" w:rsidR="002E5A6B" w:rsidRDefault="002E5A6B" w:rsidP="002E5A6B">
      <w:pPr>
        <w:suppressAutoHyphens/>
        <w:spacing w:after="0" w:line="240" w:lineRule="auto"/>
        <w:ind w:left="4395" w:hanging="4395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6C624404" w14:textId="77777777" w:rsidR="002E5A6B" w:rsidRPr="001E2603" w:rsidRDefault="002E5A6B" w:rsidP="002E5A6B">
      <w:pPr>
        <w:suppressAutoHyphens/>
        <w:spacing w:after="0" w:line="240" w:lineRule="auto"/>
        <w:ind w:left="4395" w:hanging="4395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241993" w14:textId="77777777" w:rsidR="00F67F87" w:rsidRPr="009318EE" w:rsidRDefault="001E2603" w:rsidP="00540B08">
      <w:pPr>
        <w:jc w:val="both"/>
      </w:pPr>
      <w:r w:rsidRPr="001E2603">
        <w:rPr>
          <w:rFonts w:ascii="Calibri" w:eastAsia="Times New Roman" w:hAnsi="Calibri" w:cs="Times New Roman"/>
          <w:sz w:val="20"/>
          <w:szCs w:val="20"/>
          <w:lang w:eastAsia="pl-PL"/>
        </w:rPr>
        <w:t>Miejscowość …………………data…………………</w:t>
      </w:r>
    </w:p>
    <w:sectPr w:rsidR="00F67F87" w:rsidRPr="009318EE" w:rsidSect="00357D23"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62F61520" w14:textId="77777777" w:rsidR="00206104" w:rsidRPr="00FF4806" w:rsidRDefault="00206104" w:rsidP="001E2603">
      <w:pPr>
        <w:pStyle w:val="Tekstprzypisudolnego"/>
        <w:rPr>
          <w:sz w:val="16"/>
          <w:szCs w:val="16"/>
        </w:rPr>
      </w:pPr>
      <w:r w:rsidRPr="00F608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608FE">
        <w:rPr>
          <w:rFonts w:ascii="Times New Roman" w:hAnsi="Times New Roman"/>
          <w:sz w:val="18"/>
          <w:szCs w:val="18"/>
        </w:rPr>
        <w:t xml:space="preserve"> </w:t>
      </w:r>
      <w:r w:rsidRPr="00FF4806">
        <w:rPr>
          <w:sz w:val="16"/>
          <w:szCs w:val="16"/>
        </w:rPr>
        <w:t>W</w:t>
      </w:r>
      <w:r>
        <w:rPr>
          <w:sz w:val="16"/>
          <w:szCs w:val="16"/>
        </w:rPr>
        <w:t>ykonawca na podstawie art. 24 ust. 11 ustawy Pzp  dostarcza powyższe oświadczenie o przynależności lub braku przynależności do tej samej grupy kapitałowej w terminie 3 dni od dnia zamieszczenia na stronie internetowej informacji, o której mowa w art. 86 ust. 5 ustawy Pzp. Wraz ze złożeniem oświadczenia Wykonawca może przedstawić dowody, że powiązania z innym Wykonawcą nie prowadzą do zakłócenia konkurencji w postępowaniu o udzielenie zamówienia.</w:t>
      </w:r>
    </w:p>
  </w:footnote>
  <w:footnote w:id="2">
    <w:p w14:paraId="159558AD" w14:textId="77777777" w:rsidR="00206104" w:rsidRPr="00FF4806" w:rsidRDefault="00206104" w:rsidP="001E2603">
      <w:pPr>
        <w:pStyle w:val="Tekstprzypisudolnego"/>
        <w:rPr>
          <w:sz w:val="16"/>
          <w:szCs w:val="16"/>
        </w:rPr>
      </w:pPr>
      <w:r w:rsidRPr="00FF480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03AC" w14:textId="1FD815AE" w:rsidR="009D6119" w:rsidRDefault="009D61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C47420" wp14:editId="43F55047">
          <wp:simplePos x="0" y="0"/>
          <wp:positionH relativeFrom="page">
            <wp:posOffset>285750</wp:posOffset>
          </wp:positionH>
          <wp:positionV relativeFrom="page">
            <wp:posOffset>125095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 w:numId="8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4C4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1617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5A6B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66C4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119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64F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mslups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DC1B-9617-4336-8C09-4AE76597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221</cp:revision>
  <cp:lastPrinted>2019-08-12T12:26:00Z</cp:lastPrinted>
  <dcterms:created xsi:type="dcterms:W3CDTF">2019-06-13T11:43:00Z</dcterms:created>
  <dcterms:modified xsi:type="dcterms:W3CDTF">2019-11-19T12:53:00Z</dcterms:modified>
</cp:coreProperties>
</file>