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8863D39" w14:textId="7ECF3276" w:rsidR="00DB620D" w:rsidRPr="00850F63" w:rsidRDefault="007A684E" w:rsidP="00447B36">
            <w:pPr>
              <w:rPr>
                <w:rFonts w:ascii="Arial" w:hAnsi="Arial" w:cs="Arial"/>
              </w:rPr>
            </w:pPr>
            <w:r w:rsidRPr="007A684E">
              <w:rPr>
                <w:rFonts w:ascii="Arial" w:hAnsi="Arial" w:cs="Arial"/>
                <w:b/>
                <w:bCs/>
                <w:sz w:val="18"/>
                <w:szCs w:val="18"/>
              </w:rPr>
              <w:t>Sporządzenie dokumentacji projektowej wraz z pełnieniem nadzoru autorskiego dla zadania pn.: Budowa oświetlenia ciągu pieszego (Mściwoja II) prowadzącego od parku nad Potokiem Oliwskim przy ul. Rzepichy i Kupały do ul. Pomorskiej w Gdańsku w ramach programu „Jaśniejszy Gdańsk” EDYCJA 2020 Etap V</w:t>
            </w:r>
            <w:bookmarkStart w:id="1" w:name="_GoBack"/>
            <w:bookmarkEnd w:id="1"/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68589BD2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74176D">
              <w:rPr>
                <w:rFonts w:ascii="Trebuchet MS" w:hAnsi="Trebuchet MS" w:cs="Arial"/>
              </w:rPr>
              <w:t>1</w:t>
            </w:r>
            <w:r w:rsidR="007A684E">
              <w:rPr>
                <w:rFonts w:ascii="Trebuchet MS" w:hAnsi="Trebuchet MS" w:cs="Arial"/>
              </w:rPr>
              <w:t>80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1EB7A101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74176D">
      <w:rPr>
        <w:rFonts w:ascii="Open Sans" w:hAnsi="Open Sans" w:cs="Open Sans"/>
      </w:rPr>
      <w:t>1</w:t>
    </w:r>
    <w:r w:rsidR="007A684E">
      <w:rPr>
        <w:rFonts w:ascii="Open Sans" w:hAnsi="Open Sans" w:cs="Open Sans"/>
      </w:rPr>
      <w:t>80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A7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76D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84E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6031-3FB0-404E-B18D-6EC6D44D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4124</Words>
  <Characters>27665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31726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19</cp:revision>
  <cp:lastPrinted>2016-07-18T11:04:00Z</cp:lastPrinted>
  <dcterms:created xsi:type="dcterms:W3CDTF">2017-03-23T06:22:00Z</dcterms:created>
  <dcterms:modified xsi:type="dcterms:W3CDTF">2019-10-11T06:27:00Z</dcterms:modified>
</cp:coreProperties>
</file>