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06" w:rsidRPr="000D1162" w:rsidRDefault="005B2F06" w:rsidP="005B2F06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5B2F06" w:rsidRPr="000D1162" w:rsidRDefault="005B2F06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5B2F06" w:rsidRPr="000D1162" w:rsidRDefault="005B2F06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5B2F06" w:rsidRPr="000D1162" w:rsidRDefault="00452189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Załącznik nr 7</w:t>
      </w:r>
      <w:r w:rsidR="005B2F06" w:rsidRPr="000D1162">
        <w:rPr>
          <w:rFonts w:ascii="Arial" w:eastAsia="Times New Roman" w:hAnsi="Arial" w:cs="Arial"/>
          <w:b/>
          <w:szCs w:val="24"/>
        </w:rPr>
        <w:t xml:space="preserve"> do SWZ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0D1162">
        <w:rPr>
          <w:rFonts w:ascii="Arial" w:eastAsia="Times New Roman" w:hAnsi="Arial" w:cs="Arial"/>
          <w:b/>
          <w:u w:val="single"/>
        </w:rPr>
        <w:t>Wykonawca: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</w:rPr>
      </w:pPr>
      <w:r w:rsidRPr="000D1162">
        <w:rPr>
          <w:rFonts w:ascii="Arial" w:eastAsia="Times New Roman" w:hAnsi="Arial" w:cs="Arial"/>
        </w:rPr>
        <w:t>…………………………………………….…………………</w:t>
      </w:r>
      <w:r>
        <w:rPr>
          <w:rFonts w:ascii="Arial" w:eastAsia="Times New Roman" w:hAnsi="Arial" w:cs="Arial"/>
        </w:rPr>
        <w:t>……….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textAlignment w:val="baseline"/>
        <w:rPr>
          <w:rFonts w:ascii="Arial" w:eastAsia="Times New Roman" w:hAnsi="Arial" w:cs="Arial"/>
          <w:vertAlign w:val="superscript"/>
        </w:rPr>
      </w:pPr>
      <w:r w:rsidRPr="000D1162">
        <w:rPr>
          <w:rFonts w:ascii="Arial" w:eastAsia="Times New Roman" w:hAnsi="Arial" w:cs="Arial"/>
          <w:i/>
          <w:vertAlign w:val="superscript"/>
        </w:rPr>
        <w:t>(pełna nazwa/firma, adres, w zależności od podmiotu: NIP/PESEL, KRS/CEiDG)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</w:rPr>
      </w:pPr>
      <w:r w:rsidRPr="000D1162">
        <w:rPr>
          <w:rFonts w:ascii="Arial" w:eastAsia="Times New Roman" w:hAnsi="Arial" w:cs="Arial"/>
          <w:u w:val="single"/>
        </w:rPr>
        <w:t>reprezentowany przez: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</w:rPr>
      </w:pPr>
      <w:r w:rsidRPr="000D1162">
        <w:rPr>
          <w:rFonts w:ascii="Arial" w:eastAsia="Times New Roman" w:hAnsi="Arial" w:cs="Arial"/>
        </w:rPr>
        <w:t>…………………………………………….………………………………………………………..….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ind w:right="5953"/>
        <w:textAlignment w:val="baseline"/>
        <w:rPr>
          <w:rFonts w:ascii="Arial" w:eastAsia="Times New Roman" w:hAnsi="Arial" w:cs="Arial"/>
          <w:i/>
          <w:vertAlign w:val="superscript"/>
        </w:rPr>
      </w:pPr>
      <w:r w:rsidRPr="000D1162">
        <w:rPr>
          <w:rFonts w:ascii="Arial" w:eastAsia="Times New Roman" w:hAnsi="Arial" w:cs="Arial"/>
          <w:i/>
          <w:vertAlign w:val="superscript"/>
        </w:rPr>
        <w:t>(imię, nazwisko, stanowisko/podstawa do  reprezentacji)</w:t>
      </w:r>
    </w:p>
    <w:p w:rsidR="005B2F06" w:rsidRPr="000D1162" w:rsidRDefault="005B2F06" w:rsidP="005B2F06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5B2F06" w:rsidRPr="000D1162" w:rsidRDefault="005B2F06" w:rsidP="005B2F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0D1162">
        <w:rPr>
          <w:rFonts w:ascii="Arial" w:eastAsia="Times New Roman" w:hAnsi="Arial" w:cs="Arial"/>
          <w:b/>
          <w:bCs/>
          <w:sz w:val="24"/>
          <w:szCs w:val="24"/>
        </w:rPr>
        <w:t>OŚWIADCZENIE WYKONAWCY W ZAKRESIE WYPEŁNIENIA OBOWIĄZKÓW INFORMACYJNYCH PRZEWIDZIANYCH W ART. 13 LUB ART. 14 RODO</w:t>
      </w:r>
      <w:r w:rsidRPr="000D116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5B2F06" w:rsidRPr="000D1162" w:rsidRDefault="005B2F06" w:rsidP="005B2F06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B2F06" w:rsidRPr="000D1162" w:rsidRDefault="005B2F06" w:rsidP="00452189">
      <w:pPr>
        <w:widowControl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</w:rPr>
        <w:t>Składając ofertę w postępowaniu o udzielenie Zamówienia Publicznego na zadanie pod nazwą:</w:t>
      </w:r>
    </w:p>
    <w:p w:rsidR="00452189" w:rsidRPr="001574BC" w:rsidRDefault="00452189" w:rsidP="00452189">
      <w:pPr>
        <w:pStyle w:val="Akapitzlist"/>
        <w:tabs>
          <w:tab w:val="left" w:pos="284"/>
        </w:tabs>
        <w:suppressAutoHyphens/>
        <w:spacing w:after="0" w:line="276" w:lineRule="auto"/>
        <w:ind w:left="0"/>
        <w:rPr>
          <w:b/>
          <w:sz w:val="24"/>
          <w:szCs w:val="24"/>
        </w:rPr>
      </w:pPr>
      <w:r w:rsidRPr="001574BC">
        <w:rPr>
          <w:rFonts w:ascii="Arial" w:hAnsi="Arial" w:cs="Arial"/>
          <w:b/>
          <w:sz w:val="24"/>
          <w:szCs w:val="24"/>
        </w:rPr>
        <w:t>Wykonanie kompleksowej usługi edukacyjnej w formie wizyt studyjnych w podziale na części</w:t>
      </w:r>
    </w:p>
    <w:p w:rsidR="00452189" w:rsidRPr="001574BC" w:rsidRDefault="00452189" w:rsidP="00452189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1574BC">
        <w:rPr>
          <w:rFonts w:ascii="Arial" w:eastAsia="Arial Unicode MS" w:hAnsi="Arial" w:cs="Arial"/>
          <w:sz w:val="24"/>
          <w:szCs w:val="24"/>
          <w:lang w:eastAsia="ar-SA"/>
        </w:rPr>
        <w:t>Kompleksowa organizacja i przeprowadzenie dwudniowej, krajowej wizyty studyjnej w zakresie aktywnej integracji do województwa zachodniopomorskiego.</w:t>
      </w:r>
    </w:p>
    <w:p w:rsidR="00452189" w:rsidRDefault="00452189" w:rsidP="00452189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1574BC">
        <w:rPr>
          <w:rFonts w:ascii="Arial" w:eastAsia="Arial Unicode MS" w:hAnsi="Arial" w:cs="Arial"/>
          <w:sz w:val="24"/>
          <w:szCs w:val="24"/>
          <w:lang w:eastAsia="ar-SA"/>
        </w:rPr>
        <w:t>Kompleksowa organizacja i przeprowadzenie dwudniowej, krajowej wizyty studyjnej w celu wymiany doświadczeń i dobrych praktyk w zakresie rozwoju usług społecznych</w:t>
      </w:r>
      <w:r>
        <w:rPr>
          <w:rFonts w:ascii="Arial" w:eastAsia="Arial Unicode MS" w:hAnsi="Arial" w:cs="Arial"/>
          <w:sz w:val="24"/>
          <w:szCs w:val="24"/>
          <w:lang w:eastAsia="ar-SA"/>
        </w:rPr>
        <w:t xml:space="preserve"> do województwa wielkopolskiego</w:t>
      </w:r>
    </w:p>
    <w:p w:rsidR="00452189" w:rsidRPr="001574BC" w:rsidRDefault="00452189" w:rsidP="00452189">
      <w:pPr>
        <w:pStyle w:val="Akapitzlist"/>
        <w:tabs>
          <w:tab w:val="left" w:pos="284"/>
        </w:tabs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</w:p>
    <w:p w:rsidR="007D672F" w:rsidRDefault="00452189" w:rsidP="004521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74BC">
        <w:rPr>
          <w:rFonts w:ascii="Arial" w:hAnsi="Arial" w:cs="Arial"/>
          <w:bCs/>
          <w:sz w:val="24"/>
          <w:szCs w:val="24"/>
        </w:rPr>
        <w:t>znak sprawy</w:t>
      </w:r>
      <w:r w:rsidRPr="001574BC">
        <w:rPr>
          <w:rFonts w:ascii="Arial" w:hAnsi="Arial" w:cs="Arial"/>
          <w:sz w:val="24"/>
          <w:szCs w:val="24"/>
        </w:rPr>
        <w:t xml:space="preserve"> </w:t>
      </w:r>
      <w:r w:rsidR="000766F8">
        <w:rPr>
          <w:rFonts w:ascii="Arial" w:hAnsi="Arial" w:cs="Arial"/>
          <w:b/>
          <w:bCs/>
          <w:sz w:val="24"/>
          <w:szCs w:val="24"/>
        </w:rPr>
        <w:t>ROPS.V.5.39</w:t>
      </w:r>
      <w:r w:rsidRPr="001574BC">
        <w:rPr>
          <w:rFonts w:ascii="Arial" w:hAnsi="Arial" w:cs="Arial"/>
          <w:b/>
          <w:bCs/>
          <w:sz w:val="24"/>
          <w:szCs w:val="24"/>
        </w:rPr>
        <w:t>.2024</w:t>
      </w:r>
      <w:r w:rsidRPr="001574BC">
        <w:rPr>
          <w:rFonts w:ascii="Arial" w:hAnsi="Arial" w:cs="Arial"/>
          <w:sz w:val="24"/>
          <w:szCs w:val="24"/>
        </w:rPr>
        <w:t>,</w:t>
      </w:r>
    </w:p>
    <w:p w:rsidR="005B2F06" w:rsidRPr="000D1162" w:rsidRDefault="005B2F06" w:rsidP="007D672F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</w:rPr>
        <w:t>Ja(my) niżej podpisany(i), reprezentując(y) firmę, jako upoważniony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(eni) na piśmie lub wpisany(i) </w:t>
      </w:r>
      <w:r w:rsidRPr="000D1162">
        <w:rPr>
          <w:rFonts w:ascii="Arial" w:eastAsia="Times New Roman" w:hAnsi="Arial" w:cs="Arial"/>
          <w:color w:val="000000"/>
          <w:sz w:val="24"/>
          <w:szCs w:val="24"/>
        </w:rPr>
        <w:t xml:space="preserve">w odpowiednich dokumentach rejestrowych, w imieniu reprezentowanej przez(e) mnie(nas) firmy, niniejszym </w:t>
      </w:r>
      <w:r w:rsidRPr="000D1162">
        <w:rPr>
          <w:rFonts w:ascii="Arial" w:eastAsia="Times New Roman" w:hAnsi="Arial" w:cs="Arial"/>
          <w:b/>
          <w:color w:val="000000"/>
          <w:sz w:val="24"/>
          <w:szCs w:val="24"/>
        </w:rPr>
        <w:t>oświadczam(y), że:</w:t>
      </w:r>
    </w:p>
    <w:p w:rsidR="005B2F06" w:rsidRPr="000D1162" w:rsidRDefault="005B2F06" w:rsidP="007D672F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iCs/>
          <w:color w:val="000000"/>
          <w:sz w:val="24"/>
          <w:szCs w:val="24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0D1162">
        <w:rPr>
          <w:rFonts w:ascii="Arial" w:eastAsia="Times New Roman" w:hAnsi="Arial" w:cs="Arial"/>
          <w:iCs/>
          <w:color w:val="000000"/>
          <w:sz w:val="24"/>
          <w:szCs w:val="24"/>
          <w:vertAlign w:val="superscript"/>
        </w:rPr>
        <w:footnoteReference w:id="1"/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ind w:right="5102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</w:p>
    <w:p w:rsidR="005B2F06" w:rsidRPr="005B2F06" w:rsidRDefault="005B2F06" w:rsidP="005B2F06">
      <w:pPr>
        <w:widowControl w:val="0"/>
        <w:adjustRightInd w:val="0"/>
        <w:spacing w:after="0" w:line="360" w:lineRule="auto"/>
        <w:ind w:left="3540"/>
        <w:jc w:val="both"/>
        <w:rPr>
          <w:rFonts w:ascii="Arial" w:eastAsia="Times New Roman" w:hAnsi="Arial" w:cs="Arial"/>
          <w:sz w:val="24"/>
          <w:szCs w:val="24"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:rsidR="005B2F06" w:rsidRPr="000D1162" w:rsidRDefault="005B2F06" w:rsidP="005B2F06">
      <w:pPr>
        <w:spacing w:before="120"/>
        <w:ind w:left="4394" w:firstLine="562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:rsidR="004C3C32" w:rsidRPr="005B2F06" w:rsidRDefault="004C3C32" w:rsidP="005B2F06"/>
    <w:sectPr w:rsidR="004C3C32" w:rsidRPr="005B2F06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DDB" w:rsidRDefault="00D55DDB" w:rsidP="006A1852">
      <w:pPr>
        <w:spacing w:after="0" w:line="240" w:lineRule="auto"/>
      </w:pPr>
      <w:r>
        <w:separator/>
      </w:r>
    </w:p>
  </w:endnote>
  <w:endnote w:type="continuationSeparator" w:id="0">
    <w:p w:rsidR="00D55DDB" w:rsidRDefault="00D55DDB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DDB" w:rsidRDefault="00D55DDB" w:rsidP="006A1852">
      <w:pPr>
        <w:spacing w:after="0" w:line="240" w:lineRule="auto"/>
      </w:pPr>
      <w:r>
        <w:separator/>
      </w:r>
    </w:p>
  </w:footnote>
  <w:footnote w:type="continuationSeparator" w:id="0">
    <w:p w:rsidR="00D55DDB" w:rsidRDefault="00D55DDB" w:rsidP="006A1852">
      <w:pPr>
        <w:spacing w:after="0" w:line="240" w:lineRule="auto"/>
      </w:pPr>
      <w:r>
        <w:continuationSeparator/>
      </w:r>
    </w:p>
  </w:footnote>
  <w:footnote w:id="1">
    <w:p w:rsidR="005B2F06" w:rsidRPr="00FE4AC2" w:rsidRDefault="005B2F06" w:rsidP="005B2F06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3DE66E6F"/>
    <w:multiLevelType w:val="multilevel"/>
    <w:tmpl w:val="C14E83E8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766F8"/>
    <w:rsid w:val="000C78DE"/>
    <w:rsid w:val="000D48BE"/>
    <w:rsid w:val="000F5676"/>
    <w:rsid w:val="00112455"/>
    <w:rsid w:val="00116C6F"/>
    <w:rsid w:val="00125F40"/>
    <w:rsid w:val="001330A9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84B4F"/>
    <w:rsid w:val="003A3F6B"/>
    <w:rsid w:val="003B6F39"/>
    <w:rsid w:val="003C16D4"/>
    <w:rsid w:val="003E5159"/>
    <w:rsid w:val="003E6757"/>
    <w:rsid w:val="00422291"/>
    <w:rsid w:val="00452189"/>
    <w:rsid w:val="004645C8"/>
    <w:rsid w:val="00464B19"/>
    <w:rsid w:val="00495F30"/>
    <w:rsid w:val="004B2DEE"/>
    <w:rsid w:val="004C3C32"/>
    <w:rsid w:val="00513872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D672F"/>
    <w:rsid w:val="007E5974"/>
    <w:rsid w:val="007F3EF5"/>
    <w:rsid w:val="0082563B"/>
    <w:rsid w:val="00837C3F"/>
    <w:rsid w:val="008A0AAA"/>
    <w:rsid w:val="008D67FA"/>
    <w:rsid w:val="009740E7"/>
    <w:rsid w:val="00977A31"/>
    <w:rsid w:val="00981E83"/>
    <w:rsid w:val="009A46B9"/>
    <w:rsid w:val="009C26A1"/>
    <w:rsid w:val="009C5A75"/>
    <w:rsid w:val="00A5612E"/>
    <w:rsid w:val="00A72C1F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55DDB"/>
    <w:rsid w:val="00DE7DC6"/>
    <w:rsid w:val="00E638A4"/>
    <w:rsid w:val="00EA2C15"/>
    <w:rsid w:val="00ED4486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B4F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2</cp:revision>
  <cp:lastPrinted>2023-10-23T08:18:00Z</cp:lastPrinted>
  <dcterms:created xsi:type="dcterms:W3CDTF">2024-05-13T16:10:00Z</dcterms:created>
  <dcterms:modified xsi:type="dcterms:W3CDTF">2024-05-13T16:10:00Z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