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7880F" w14:textId="0107E9FA" w:rsidR="00FA624A" w:rsidRPr="00B753E0" w:rsidRDefault="00FA624A" w:rsidP="00370D8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4AEB99B7" w14:textId="7DBA3635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982"/>
      </w:tblGrid>
      <w:tr w:rsidR="00B753E0" w:rsidRPr="00B753E0" w14:paraId="174367CF" w14:textId="77777777" w:rsidTr="00FF6330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A27C68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D3B" w14:textId="77777777" w:rsidR="00C36E37" w:rsidRPr="00C36E37" w:rsidRDefault="00C36E37" w:rsidP="00C36E3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FDCB990" w14:textId="5D8C580C" w:rsidR="00C36E37" w:rsidRPr="00C36E37" w:rsidRDefault="00FC64E7" w:rsidP="00C36E3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Budowa</w:t>
            </w:r>
            <w:r w:rsidRPr="00C36E3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C36E37" w:rsidRPr="00C36E37">
              <w:rPr>
                <w:rFonts w:ascii="Open Sans" w:hAnsi="Open Sans" w:cs="Open Sans"/>
                <w:b/>
                <w:sz w:val="18"/>
                <w:szCs w:val="18"/>
              </w:rPr>
              <w:t>monitoringu wizyjnego w trybie „zaprojektuj i wybuduj” w ramach:</w:t>
            </w:r>
            <w:r w:rsidR="00C36E37">
              <w:rPr>
                <w:rFonts w:ascii="Open Sans" w:hAnsi="Open Sans" w:cs="Open Sans"/>
                <w:b/>
                <w:sz w:val="18"/>
                <w:szCs w:val="18"/>
              </w:rPr>
              <w:t xml:space="preserve"> projektu </w:t>
            </w:r>
            <w:r w:rsidR="00C36E37" w:rsidRPr="00C36E37">
              <w:rPr>
                <w:rFonts w:ascii="Open Sans" w:hAnsi="Open Sans" w:cs="Open Sans"/>
                <w:b/>
                <w:sz w:val="18"/>
                <w:szCs w:val="18"/>
              </w:rPr>
              <w:t>„Budowa węzłów integracyjnych Gdańsk Rębiechowo oraz Gdańsk Osowa wraz z trasami dojazdowymi”</w:t>
            </w:r>
          </w:p>
          <w:p w14:paraId="1A004428" w14:textId="2CAB225B" w:rsidR="00FA624A" w:rsidRPr="00A27C68" w:rsidRDefault="00FA624A" w:rsidP="00A27C68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0FF2294C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559"/>
        <w:gridCol w:w="1985"/>
      </w:tblGrid>
      <w:tr w:rsidR="00B753E0" w:rsidRPr="00B753E0" w14:paraId="6CFD4E81" w14:textId="77777777" w:rsidTr="00FF6330">
        <w:trPr>
          <w:cantSplit/>
          <w:trHeight w:val="65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FF6330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FF633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C5348E" w14:paraId="7316BB9B" w14:textId="77777777" w:rsidTr="00FF6330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43E" w14:textId="16BAE0A5" w:rsidR="00227E57" w:rsidRPr="00C5348E" w:rsidRDefault="00C36E37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Prace projektowe</w:t>
            </w:r>
            <w:r w:rsidR="00A27C68"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60541" w:rsidRPr="00C5348E" w14:paraId="044F703B" w14:textId="77777777" w:rsidTr="00FF6330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C74" w14:textId="5BE7BEE8" w:rsidR="00160541" w:rsidRPr="00C5348E" w:rsidRDefault="0016054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50F" w14:textId="42133CBE" w:rsidR="00160541" w:rsidRPr="00A27C68" w:rsidRDefault="00160541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Roboty budowlan</w:t>
            </w:r>
            <w:r w:rsidR="00C36E37">
              <w:rPr>
                <w:rFonts w:ascii="Open Sans" w:hAnsi="Open Sans" w:cs="Open Sans"/>
                <w:bCs/>
                <w:sz w:val="18"/>
                <w:szCs w:val="18"/>
              </w:rPr>
              <w:t>o-montażowe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EE7" w14:textId="1342561D" w:rsidR="00160541" w:rsidRPr="00C5348E" w:rsidRDefault="0016054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E36" w14:textId="4F353AC5" w:rsidR="00160541" w:rsidRPr="00C5348E" w:rsidRDefault="0016054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398" w14:textId="3818D8D6" w:rsidR="00160541" w:rsidRPr="00C5348E" w:rsidRDefault="0016054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F6330">
        <w:trPr>
          <w:cantSplit/>
          <w:trHeight w:val="510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68FCD9CE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054D12CC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</w:t>
            </w:r>
            <w:r w:rsidR="00A0645E"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w odniesieniu do robót budowlanych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5204E522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</w:t>
            </w:r>
            <w:r w:rsidR="006E77D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dnia </w:t>
            </w:r>
            <w:r w:rsidR="004D53F3">
              <w:rPr>
                <w:rFonts w:ascii="Open Sans" w:hAnsi="Open Sans" w:cs="Open Sans"/>
                <w:sz w:val="18"/>
                <w:szCs w:val="18"/>
                <w:lang w:eastAsia="en-US"/>
              </w:rPr>
              <w:t>odbioru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30D7F1F2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</w:t>
            </w:r>
            <w:r w:rsidR="00A0645E"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w odniesieniu do wykonanych robót budowlanych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71E7017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E9B1F28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1783985E" w14:textId="551CB1B9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16CF6">
        <w:rPr>
          <w:rFonts w:ascii="Open Sans" w:hAnsi="Open Sans" w:cs="Open Sans"/>
          <w:i/>
        </w:rPr>
        <w:t>8</w:t>
      </w:r>
      <w:r w:rsidR="00E16CF6" w:rsidRPr="00B753E0">
        <w:rPr>
          <w:rFonts w:ascii="Open Sans" w:hAnsi="Open Sans" w:cs="Open Sans"/>
          <w:i/>
        </w:rPr>
        <w:t xml:space="preserve"> </w:t>
      </w:r>
      <w:r w:rsidRPr="00B753E0">
        <w:rPr>
          <w:rFonts w:ascii="Open Sans" w:hAnsi="Open Sans" w:cs="Open Sans"/>
          <w:i/>
        </w:rPr>
        <w:t>ustawy o podatku od towarów i usług,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695E262" w14:textId="1D8F55C9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5DA9E5F7" w:rsidR="002B400A" w:rsidRDefault="002B400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61E52B3" w14:textId="77777777" w:rsidR="006E1BC1" w:rsidRPr="006E1BC1" w:rsidRDefault="006E1BC1" w:rsidP="006E1BC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E1BC1">
        <w:rPr>
          <w:rFonts w:ascii="Open Sans" w:hAnsi="Open Sans" w:cs="Open Sans"/>
        </w:rPr>
        <w:lastRenderedPageBreak/>
        <w:t>Załącznik nr 3 do SIWZ</w:t>
      </w:r>
    </w:p>
    <w:p w14:paraId="445769D4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</w:p>
    <w:p w14:paraId="6883CAD2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  <w:r w:rsidRPr="006E1BC1">
        <w:rPr>
          <w:rFonts w:ascii="Open Sans" w:hAnsi="Open Sans" w:cs="Open Sans"/>
          <w:lang w:val="x-none" w:eastAsia="x-none"/>
        </w:rPr>
        <w:t>WYKAZ WYKONANYCH USŁUG</w:t>
      </w:r>
    </w:p>
    <w:p w14:paraId="2308CE35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hAnsi="Open Sans" w:cs="Open Sans"/>
          <w:lang w:val="x-none" w:eastAsia="x-none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6E1BC1" w:rsidRPr="006E1BC1" w14:paraId="55E1CDB6" w14:textId="77777777" w:rsidTr="00B57773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7AA8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9BC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EC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Czy zamówienie obejmowało swoim zakresem opracowanie dokumentacji projektowej,</w:t>
            </w:r>
          </w:p>
          <w:p w14:paraId="6A2D690C" w14:textId="79FE3A71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 xml:space="preserve">składającej się co najmniej z projektu budowlanego </w:t>
            </w:r>
            <w:r w:rsidR="00A8453E">
              <w:rPr>
                <w:rFonts w:ascii="Open Sans" w:hAnsi="Open Sans" w:cs="Open Sans"/>
                <w:bCs/>
                <w:sz w:val="18"/>
                <w:szCs w:val="18"/>
                <w:lang w:eastAsia="x-none"/>
              </w:rPr>
              <w:t>lub</w:t>
            </w: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 xml:space="preserve"> wykonawczego, w zakresie 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 xml:space="preserve">budowy lub przebudowy </w:t>
            </w:r>
            <w:r w:rsidR="00A8453E">
              <w:rPr>
                <w:rFonts w:ascii="Open Sans" w:hAnsi="Open Sans" w:cs="Open Sans"/>
                <w:sz w:val="18"/>
                <w:szCs w:val="18"/>
                <w:lang w:eastAsia="x-none"/>
              </w:rPr>
              <w:t>monitoringu wizyjnego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 xml:space="preserve"> </w:t>
            </w:r>
            <w:r w:rsidRPr="006E1BC1">
              <w:rPr>
                <w:rFonts w:ascii="Open Sans" w:hAnsi="Open Sans" w:cs="Open Sans"/>
                <w:bCs/>
                <w:sz w:val="18"/>
                <w:szCs w:val="18"/>
                <w:lang w:val="x-none" w:eastAsia="x-none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E6F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Wartość zamówienia</w:t>
            </w:r>
          </w:p>
          <w:p w14:paraId="5B61A538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346D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Data wykonania</w:t>
            </w:r>
          </w:p>
          <w:p w14:paraId="0B4426B2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401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napToGrid w:val="0"/>
                <w:sz w:val="18"/>
                <w:szCs w:val="18"/>
                <w:lang w:val="x-none" w:eastAsia="x-none"/>
              </w:rPr>
              <w:t>Podmiot, na rzecz którego usługa została wykonana</w:t>
            </w:r>
          </w:p>
        </w:tc>
      </w:tr>
      <w:tr w:rsidR="006E1BC1" w:rsidRPr="006E1BC1" w14:paraId="73617869" w14:textId="77777777" w:rsidTr="00B5777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A0E6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72F9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5EA6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D5E0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EED5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2FFB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6.</w:t>
            </w:r>
          </w:p>
        </w:tc>
      </w:tr>
      <w:tr w:rsidR="006E1BC1" w:rsidRPr="006E1BC1" w14:paraId="4B2BB73E" w14:textId="77777777" w:rsidTr="00B57773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83D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55A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E03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eastAsia="x-none"/>
              </w:rPr>
              <w:t>TAK/NIE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FDA5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3A4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61B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</w:tr>
      <w:tr w:rsidR="006E1BC1" w:rsidRPr="006E1BC1" w14:paraId="6512F24A" w14:textId="77777777" w:rsidTr="00B57773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E61F" w14:textId="77777777" w:rsidR="006E1BC1" w:rsidRPr="006E1BC1" w:rsidRDefault="006E1BC1" w:rsidP="006E1BC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39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C16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  <w:lang w:eastAsia="x-none"/>
              </w:rPr>
              <w:t>TAK/NIE</w:t>
            </w:r>
            <w:r w:rsidRPr="006E1BC1">
              <w:rPr>
                <w:rFonts w:ascii="Open Sans" w:hAnsi="Open Sans" w:cs="Open Sans"/>
                <w:sz w:val="18"/>
                <w:szCs w:val="18"/>
                <w:lang w:val="x-none" w:eastAsia="x-none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59D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07E9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413F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x-none" w:eastAsia="x-none"/>
              </w:rPr>
            </w:pPr>
          </w:p>
        </w:tc>
      </w:tr>
    </w:tbl>
    <w:p w14:paraId="22E5EA02" w14:textId="77777777" w:rsidR="006E1BC1" w:rsidRPr="006E1BC1" w:rsidRDefault="006E1BC1" w:rsidP="006E1BC1">
      <w:pPr>
        <w:jc w:val="both"/>
        <w:rPr>
          <w:rFonts w:ascii="Open Sans" w:hAnsi="Open Sans" w:cs="Open Sans"/>
          <w:sz w:val="18"/>
          <w:szCs w:val="18"/>
        </w:rPr>
      </w:pPr>
    </w:p>
    <w:p w14:paraId="694F227F" w14:textId="77777777" w:rsidR="006E1BC1" w:rsidRPr="006E1BC1" w:rsidRDefault="006E1BC1" w:rsidP="006E1BC1">
      <w:pPr>
        <w:jc w:val="both"/>
        <w:rPr>
          <w:rFonts w:ascii="Open Sans" w:hAnsi="Open Sans" w:cs="Open Sans"/>
          <w:sz w:val="18"/>
          <w:szCs w:val="18"/>
        </w:rPr>
      </w:pPr>
      <w:r w:rsidRPr="006E1BC1">
        <w:rPr>
          <w:rFonts w:ascii="Open Sans" w:hAnsi="Open Sans" w:cs="Open Sans"/>
          <w:sz w:val="18"/>
          <w:szCs w:val="18"/>
        </w:rPr>
        <w:t>(*) niepotrzebne skreślić</w:t>
      </w:r>
    </w:p>
    <w:p w14:paraId="1BEB3ED3" w14:textId="77777777" w:rsidR="006E1BC1" w:rsidRPr="006E1BC1" w:rsidRDefault="006E1BC1" w:rsidP="006E1BC1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AD5F294" w14:textId="77777777" w:rsidR="006E1BC1" w:rsidRPr="006E1BC1" w:rsidRDefault="006E1BC1" w:rsidP="006E1BC1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6E1BC1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6CC7EE01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6E1BC1" w:rsidRPr="006E1BC1" w14:paraId="090A5D77" w14:textId="77777777" w:rsidTr="00B57773">
        <w:trPr>
          <w:trHeight w:val="1084"/>
        </w:trPr>
        <w:tc>
          <w:tcPr>
            <w:tcW w:w="3397" w:type="dxa"/>
          </w:tcPr>
          <w:p w14:paraId="4D029F30" w14:textId="77777777" w:rsidR="006E1BC1" w:rsidRPr="006E1BC1" w:rsidRDefault="006E1BC1" w:rsidP="006E1BC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A1D3F8" w14:textId="77777777" w:rsidR="006E1BC1" w:rsidRPr="006E1BC1" w:rsidRDefault="006E1BC1" w:rsidP="006E1BC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6E1BC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6E1BC1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6E1BC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734DC1A2" w14:textId="77777777" w:rsidR="006E1BC1" w:rsidRPr="006E1BC1" w:rsidRDefault="006E1BC1" w:rsidP="006E1BC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jc w:val="both"/>
              <w:rPr>
                <w:rFonts w:ascii="Open Sans" w:hAnsi="Open Sans" w:cs="Open Sans"/>
                <w:lang w:eastAsia="x-none"/>
              </w:rPr>
            </w:pPr>
          </w:p>
        </w:tc>
      </w:tr>
    </w:tbl>
    <w:p w14:paraId="6DB04A36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p w14:paraId="1F1BEB5C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eastAsia="x-none"/>
        </w:rPr>
      </w:pPr>
    </w:p>
    <w:p w14:paraId="0D20F813" w14:textId="77777777" w:rsidR="006E1BC1" w:rsidRPr="006E1BC1" w:rsidRDefault="006E1BC1" w:rsidP="006E1B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lang w:val="x-none" w:eastAsia="x-none"/>
        </w:rPr>
      </w:pPr>
      <w:r w:rsidRPr="006E1BC1">
        <w:rPr>
          <w:rFonts w:ascii="Open Sans" w:hAnsi="Open Sans" w:cs="Open Sans"/>
          <w:b/>
          <w:i/>
          <w:lang w:val="x-none" w:eastAsia="x-none"/>
        </w:rPr>
        <w:t>( Uwaga! Wymagany kwalifikowany podpis elektroniczny)</w:t>
      </w:r>
    </w:p>
    <w:p w14:paraId="44D9A79A" w14:textId="77777777" w:rsidR="006E1BC1" w:rsidRPr="006E1BC1" w:rsidRDefault="006E1BC1" w:rsidP="006E1BC1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 w:rsidRPr="006E1BC1">
        <w:rPr>
          <w:rFonts w:ascii="Open Sans" w:hAnsi="Open Sans" w:cs="Open Sans"/>
        </w:rPr>
        <w:br w:type="page"/>
      </w:r>
    </w:p>
    <w:p w14:paraId="1CC469DF" w14:textId="77777777" w:rsidR="006E1BC1" w:rsidRDefault="006E1BC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3D78FE8B" w14:textId="48DAEB23" w:rsidR="00FA624A" w:rsidRPr="00B753E0" w:rsidRDefault="00FA62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Załącznik nr </w:t>
      </w:r>
      <w:r w:rsidR="004134D2">
        <w:rPr>
          <w:rFonts w:ascii="Open Sans" w:hAnsi="Open Sans" w:cs="Open Sans"/>
        </w:rPr>
        <w:t>4</w:t>
      </w:r>
      <w:r w:rsidR="004134D2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6948046D" w:rsidR="00FA624A" w:rsidRPr="004B610A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  <w:lang w:val="pl-PL"/>
        </w:rPr>
      </w:pPr>
      <w:r w:rsidRPr="00B753E0">
        <w:rPr>
          <w:rFonts w:ascii="Open Sans" w:hAnsi="Open Sans" w:cs="Open Sans"/>
        </w:rPr>
        <w:t xml:space="preserve">WYKAZ WYKONANYCH </w:t>
      </w:r>
      <w:r w:rsidR="004B610A">
        <w:rPr>
          <w:rFonts w:ascii="Open Sans" w:hAnsi="Open Sans" w:cs="Open Sans"/>
          <w:lang w:val="pl-PL"/>
        </w:rPr>
        <w:t>ROBÓT BUDOWLANYCH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B753E0" w:rsidRPr="00B753E0" w14:paraId="1A4B68E7" w14:textId="77777777" w:rsidTr="00FF6330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89F" w14:textId="46C08A1D" w:rsidR="00FA624A" w:rsidRPr="00B753E0" w:rsidRDefault="00FA624A" w:rsidP="00370D8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="004134D2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zakresem </w:t>
            </w:r>
            <w:r w:rsidR="005919E9" w:rsidRPr="005919E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budowę</w:t>
            </w:r>
            <w:r w:rsidR="004134D2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lub przebudowę</w:t>
            </w:r>
            <w:r w:rsidR="005919E9" w:rsidRPr="005919E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monitoringu wizyjnego</w:t>
            </w:r>
            <w:r w:rsidR="00A618FA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</w:t>
            </w:r>
            <w:r w:rsidR="005919E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F63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FF6330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5AD504D7" w14:textId="77777777" w:rsidR="0088060C" w:rsidRPr="00941F6C" w:rsidRDefault="0088060C" w:rsidP="0088060C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941F6C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9279D8C" w14:textId="77777777" w:rsidR="0088060C" w:rsidRPr="005919E9" w:rsidRDefault="0088060C" w:rsidP="0088060C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BA07FEB" w14:textId="77777777" w:rsidR="005919E9" w:rsidRPr="005919E9" w:rsidRDefault="005919E9" w:rsidP="005919E9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016CD8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637F59D8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 w:rsidR="00A618FA">
        <w:rPr>
          <w:rFonts w:ascii="Open Sans" w:hAnsi="Open Sans" w:cs="Open Sans"/>
          <w:lang w:val="pl-PL"/>
        </w:rPr>
        <w:t>5</w:t>
      </w:r>
      <w:r w:rsidR="00A618FA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37C6F8CC" w:rsidR="00FA624A" w:rsidRPr="00B753E0" w:rsidRDefault="00FA624A" w:rsidP="00016CD8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projektowania w specjalności instalacyjnej </w:t>
            </w:r>
            <w:r w:rsidR="005919E9" w:rsidRPr="005919E9">
              <w:rPr>
                <w:rFonts w:ascii="Open Sans" w:hAnsi="Open Sans" w:cs="Open Sans"/>
                <w:snapToGrid w:val="0"/>
                <w:sz w:val="18"/>
                <w:szCs w:val="18"/>
              </w:rPr>
              <w:t>w zakresie sieci instalacji i urządzeń telekomunikacyjnych.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618FA" w:rsidRPr="00B753E0" w14:paraId="358DA4C4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503" w14:textId="77777777" w:rsidR="00A618FA" w:rsidRPr="00B753E0" w:rsidRDefault="00A618F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515" w14:textId="77777777" w:rsidR="00A618FA" w:rsidRPr="00B753E0" w:rsidRDefault="00A618F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D2B" w14:textId="2F8A85AA" w:rsidR="00A618FA" w:rsidRPr="00B753E0" w:rsidRDefault="00A618F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2F5" w14:textId="0491EE42" w:rsidR="00A618FA" w:rsidRPr="00B753E0" w:rsidRDefault="00A618FA" w:rsidP="00016CD8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B57773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8A4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1ED6E7BD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584F063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806DEAE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A999573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1072743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79D796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F504957" w14:textId="77777777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0DC00F" w14:textId="461A8E9F" w:rsidR="00A618FA" w:rsidRPr="00B753E0" w:rsidRDefault="00A618FA" w:rsidP="00A618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3BCCDE45" w:rsidR="00FA624A" w:rsidRPr="00B753E0" w:rsidRDefault="00FA624A" w:rsidP="00016CD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1E7310">
        <w:rPr>
          <w:rFonts w:ascii="Open Sans" w:hAnsi="Open Sans" w:cs="Open Sans"/>
          <w:sz w:val="22"/>
          <w:szCs w:val="22"/>
        </w:rPr>
        <w:t>6</w:t>
      </w:r>
      <w:r w:rsidR="001E7310" w:rsidRPr="00B753E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4488B8FB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1E86FE9" w14:textId="36183B03" w:rsidR="0090224F" w:rsidRPr="0090224F" w:rsidRDefault="00A95F60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bookmarkStart w:id="1" w:name="_Hlk14849657"/>
      <w:r>
        <w:rPr>
          <w:rFonts w:ascii="Open Sans" w:hAnsi="Open Sans" w:cs="Open Sans"/>
          <w:b/>
          <w:sz w:val="22"/>
          <w:szCs w:val="22"/>
        </w:rPr>
        <w:t>Budowa</w:t>
      </w:r>
      <w:r w:rsidRPr="0090224F">
        <w:rPr>
          <w:rFonts w:ascii="Open Sans" w:hAnsi="Open Sans" w:cs="Open Sans"/>
          <w:b/>
          <w:sz w:val="22"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 w:val="22"/>
          <w:szCs w:val="22"/>
        </w:rPr>
        <w:t>monitoringu wizyjnego w trybie „zaprojektuj i wybuduj” w ramach</w:t>
      </w:r>
      <w:r w:rsidR="0090224F">
        <w:rPr>
          <w:rFonts w:ascii="Open Sans" w:hAnsi="Open Sans" w:cs="Open Sans"/>
          <w:b/>
          <w:sz w:val="22"/>
          <w:szCs w:val="22"/>
        </w:rPr>
        <w:t xml:space="preserve"> projektu</w:t>
      </w:r>
      <w:r w:rsidR="0090224F" w:rsidRPr="0090224F">
        <w:rPr>
          <w:rFonts w:ascii="Open Sans" w:hAnsi="Open Sans" w:cs="Open Sans"/>
          <w:b/>
          <w:sz w:val="22"/>
          <w:szCs w:val="22"/>
        </w:rPr>
        <w:t>:</w:t>
      </w:r>
    </w:p>
    <w:p w14:paraId="6D1A0127" w14:textId="77777777" w:rsidR="0090224F" w:rsidRPr="0090224F" w:rsidRDefault="0090224F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0224F">
        <w:rPr>
          <w:rFonts w:ascii="Open Sans" w:hAnsi="Open Sans" w:cs="Open Sans"/>
          <w:b/>
          <w:sz w:val="22"/>
          <w:szCs w:val="22"/>
        </w:rPr>
        <w:t>„Budowa węzłów integracyjnych Gdańsk Rębiechowo oraz Gdańsk Osowa wraz z trasami dojazdowymi”</w:t>
      </w:r>
    </w:p>
    <w:bookmarkEnd w:id="1"/>
    <w:p w14:paraId="1920E4D6" w14:textId="77777777" w:rsidR="00370D87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0A68DDB4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582D5C0A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1E7310">
        <w:rPr>
          <w:rFonts w:ascii="Open Sans" w:hAnsi="Open Sans" w:cs="Open Sans"/>
          <w:sz w:val="22"/>
          <w:szCs w:val="22"/>
          <w:lang w:val="pl-PL"/>
        </w:rPr>
        <w:t>7</w:t>
      </w:r>
      <w:r w:rsidR="001E7310" w:rsidRPr="00B753E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7087860A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E9C2FC6" w14:textId="5F30D641" w:rsidR="0090224F" w:rsidRPr="0090224F" w:rsidRDefault="00A95F60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Budowa</w:t>
      </w:r>
      <w:r w:rsidRPr="0090224F">
        <w:rPr>
          <w:rFonts w:ascii="Open Sans" w:hAnsi="Open Sans" w:cs="Open Sans"/>
          <w:b/>
          <w:sz w:val="22"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 w:val="22"/>
          <w:szCs w:val="22"/>
        </w:rPr>
        <w:t>monitoringu wizyjnego w trybie „zaprojektuj i wybuduj” w ramach</w:t>
      </w:r>
      <w:r w:rsidR="0090224F">
        <w:rPr>
          <w:rFonts w:ascii="Open Sans" w:hAnsi="Open Sans" w:cs="Open Sans"/>
          <w:b/>
          <w:sz w:val="22"/>
          <w:szCs w:val="22"/>
        </w:rPr>
        <w:t xml:space="preserve"> projektu</w:t>
      </w:r>
      <w:r w:rsidR="0090224F" w:rsidRPr="0090224F">
        <w:rPr>
          <w:rFonts w:ascii="Open Sans" w:hAnsi="Open Sans" w:cs="Open Sans"/>
          <w:b/>
          <w:sz w:val="22"/>
          <w:szCs w:val="22"/>
        </w:rPr>
        <w:t>:</w:t>
      </w:r>
    </w:p>
    <w:p w14:paraId="78E1B623" w14:textId="77777777" w:rsidR="0090224F" w:rsidRPr="0090224F" w:rsidRDefault="0090224F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0224F">
        <w:rPr>
          <w:rFonts w:ascii="Open Sans" w:hAnsi="Open Sans" w:cs="Open Sans"/>
          <w:b/>
          <w:sz w:val="22"/>
          <w:szCs w:val="22"/>
        </w:rPr>
        <w:t>„Budowa węzłów integracyjnych Gdańsk Rębiechowo oraz Gdańsk Osowa wraz z trasami dojazdowymi”</w:t>
      </w: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6F9867A8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1E7310">
        <w:rPr>
          <w:rFonts w:ascii="Open Sans" w:hAnsi="Open Sans" w:cs="Open Sans"/>
          <w:sz w:val="22"/>
          <w:szCs w:val="22"/>
        </w:rPr>
        <w:t>8</w:t>
      </w:r>
      <w:r w:rsidR="001E7310" w:rsidRPr="00B753E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EE1933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7238B2" w14:textId="44CD9563" w:rsidR="0090224F" w:rsidRPr="0090224F" w:rsidRDefault="00A95F60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Budowa</w:t>
      </w:r>
      <w:r w:rsidRPr="0090224F">
        <w:rPr>
          <w:rFonts w:ascii="Open Sans" w:hAnsi="Open Sans" w:cs="Open Sans"/>
          <w:b/>
          <w:sz w:val="22"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 w:val="22"/>
          <w:szCs w:val="22"/>
        </w:rPr>
        <w:t>monitoringu wizyjnego w trybie „zaprojektuj i wybuduj” w ramach</w:t>
      </w:r>
      <w:r w:rsidR="0090224F">
        <w:rPr>
          <w:rFonts w:ascii="Open Sans" w:hAnsi="Open Sans" w:cs="Open Sans"/>
          <w:b/>
          <w:sz w:val="22"/>
          <w:szCs w:val="22"/>
        </w:rPr>
        <w:t xml:space="preserve"> projektu</w:t>
      </w:r>
      <w:r w:rsidR="0090224F" w:rsidRPr="0090224F">
        <w:rPr>
          <w:rFonts w:ascii="Open Sans" w:hAnsi="Open Sans" w:cs="Open Sans"/>
          <w:b/>
          <w:sz w:val="22"/>
          <w:szCs w:val="22"/>
        </w:rPr>
        <w:t>:</w:t>
      </w:r>
    </w:p>
    <w:p w14:paraId="1FF5CD6C" w14:textId="77777777" w:rsidR="0090224F" w:rsidRPr="0090224F" w:rsidRDefault="0090224F" w:rsidP="0090224F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0224F">
        <w:rPr>
          <w:rFonts w:ascii="Open Sans" w:hAnsi="Open Sans" w:cs="Open Sans"/>
          <w:b/>
          <w:sz w:val="22"/>
          <w:szCs w:val="22"/>
        </w:rPr>
        <w:t>„Budowa węzłów integracyjnych Gdańsk Rębiechowo oraz Gdańsk Osowa wraz z trasami dojazdowymi”</w:t>
      </w:r>
    </w:p>
    <w:p w14:paraId="4E88DD4B" w14:textId="77777777" w:rsidR="005919E9" w:rsidRPr="00B753E0" w:rsidRDefault="005919E9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1DE8CC76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 w:rsidR="001E7310">
        <w:rPr>
          <w:rFonts w:ascii="Open Sans" w:hAnsi="Open Sans" w:cs="Open Sans"/>
        </w:rPr>
        <w:t>9</w:t>
      </w:r>
      <w:r w:rsidR="001E7310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3401D1D9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65F50CE2" w14:textId="06F88803" w:rsidR="0090224F" w:rsidRPr="0090224F" w:rsidRDefault="00A95F60" w:rsidP="0090224F">
      <w:pPr>
        <w:pStyle w:val="pkt"/>
        <w:spacing w:before="0" w:after="0"/>
        <w:ind w:left="556" w:firstLine="0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sz w:val="20"/>
        </w:rPr>
        <w:t>Budowa</w:t>
      </w:r>
      <w:r w:rsidRPr="0090224F">
        <w:rPr>
          <w:rFonts w:ascii="Open Sans" w:hAnsi="Open Sans" w:cs="Open Sans"/>
          <w:b/>
          <w:sz w:val="20"/>
        </w:rPr>
        <w:t xml:space="preserve"> </w:t>
      </w:r>
      <w:r w:rsidR="0090224F" w:rsidRPr="0090224F">
        <w:rPr>
          <w:rFonts w:ascii="Open Sans" w:hAnsi="Open Sans" w:cs="Open Sans"/>
          <w:b/>
          <w:sz w:val="20"/>
        </w:rPr>
        <w:t>monitoringu wizyjnego w trybie „zaprojektuj i wybuduj” w ramach projektu</w:t>
      </w:r>
      <w:r w:rsidR="00A0645E">
        <w:rPr>
          <w:rFonts w:ascii="Open Sans" w:hAnsi="Open Sans" w:cs="Open Sans"/>
          <w:b/>
          <w:sz w:val="20"/>
        </w:rPr>
        <w:t xml:space="preserve"> </w:t>
      </w:r>
      <w:r w:rsidR="0090224F" w:rsidRPr="0090224F">
        <w:rPr>
          <w:rFonts w:ascii="Open Sans" w:hAnsi="Open Sans" w:cs="Open Sans"/>
          <w:b/>
          <w:sz w:val="20"/>
        </w:rPr>
        <w:t>:</w:t>
      </w:r>
      <w:r w:rsidR="00A0645E">
        <w:rPr>
          <w:rFonts w:ascii="Open Sans" w:hAnsi="Open Sans" w:cs="Open Sans"/>
          <w:b/>
          <w:sz w:val="20"/>
        </w:rPr>
        <w:t xml:space="preserve"> </w:t>
      </w:r>
      <w:r w:rsidR="00A0645E">
        <w:rPr>
          <w:rFonts w:ascii="Open Sans" w:hAnsi="Open Sans" w:cs="Open Sans"/>
          <w:b/>
          <w:sz w:val="20"/>
        </w:rPr>
        <w:br/>
      </w:r>
      <w:r w:rsidR="0090224F" w:rsidRPr="0090224F">
        <w:rPr>
          <w:rFonts w:ascii="Open Sans" w:hAnsi="Open Sans" w:cs="Open Sans"/>
          <w:b/>
          <w:sz w:val="20"/>
        </w:rPr>
        <w:t>„</w:t>
      </w:r>
      <w:r w:rsidR="00A0645E">
        <w:rPr>
          <w:rFonts w:ascii="Open Sans" w:hAnsi="Open Sans" w:cs="Open Sans"/>
          <w:b/>
          <w:sz w:val="20"/>
        </w:rPr>
        <w:t xml:space="preserve"> </w:t>
      </w:r>
      <w:r w:rsidR="0090224F" w:rsidRPr="0090224F">
        <w:rPr>
          <w:rFonts w:ascii="Open Sans" w:hAnsi="Open Sans" w:cs="Open Sans"/>
          <w:b/>
          <w:sz w:val="20"/>
        </w:rPr>
        <w:t>Budowa węzłów integracyjnych Gdańsk Rębiechowo oraz Gdańsk Osowa wraz z trasami dojazdowymi”</w:t>
      </w:r>
    </w:p>
    <w:p w14:paraId="0E2D633B" w14:textId="740DF5A4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1C30F46" w:rsidR="00FA624A" w:rsidRPr="00674375" w:rsidRDefault="00FA624A" w:rsidP="0067437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E3A5A2B" w14:textId="569577B5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36A84FF4" w:rsidR="00FA624A" w:rsidRPr="00674375" w:rsidRDefault="00FA624A" w:rsidP="0067437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5DEBEDC4" w14:textId="3F1E4095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06A06834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078696F6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 xml:space="preserve">Załącznik nr </w:t>
      </w:r>
      <w:r w:rsidR="001E7310">
        <w:rPr>
          <w:rFonts w:ascii="Open Sans" w:hAnsi="Open Sans" w:cs="Open Sans"/>
        </w:rPr>
        <w:t>10</w:t>
      </w:r>
      <w:r w:rsidR="001E7310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Zobowiązanie podmiotu, o którym mowa w art. 22a ustawy Pzp.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701ED60E" w14:textId="515A13DD" w:rsidR="0090224F" w:rsidRPr="0090224F" w:rsidRDefault="00C57D09" w:rsidP="0090224F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>Budowa</w:t>
      </w:r>
      <w:r w:rsidRPr="0090224F">
        <w:rPr>
          <w:rFonts w:ascii="Open Sans" w:hAnsi="Open Sans" w:cs="Open Sans"/>
          <w:b/>
          <w:szCs w:val="22"/>
        </w:rPr>
        <w:t xml:space="preserve"> </w:t>
      </w:r>
      <w:r w:rsidR="0090224F" w:rsidRPr="0090224F">
        <w:rPr>
          <w:rFonts w:ascii="Open Sans" w:hAnsi="Open Sans" w:cs="Open Sans"/>
          <w:b/>
          <w:szCs w:val="22"/>
        </w:rPr>
        <w:t>monitoringu wizyjnego w trybie „zaprojektuj i wybuduj” w ramach projektu:</w:t>
      </w:r>
    </w:p>
    <w:p w14:paraId="6A06D483" w14:textId="77777777" w:rsidR="0090224F" w:rsidRPr="0090224F" w:rsidRDefault="0090224F" w:rsidP="0090224F">
      <w:pPr>
        <w:jc w:val="both"/>
        <w:rPr>
          <w:rFonts w:ascii="Open Sans" w:hAnsi="Open Sans" w:cs="Open Sans"/>
          <w:b/>
          <w:bCs/>
          <w:szCs w:val="22"/>
        </w:rPr>
      </w:pPr>
      <w:r w:rsidRPr="0090224F">
        <w:rPr>
          <w:rFonts w:ascii="Open Sans" w:hAnsi="Open Sans" w:cs="Open Sans"/>
          <w:b/>
          <w:szCs w:val="22"/>
        </w:rPr>
        <w:t>„Budowa węzłów integracyjnych Gdańsk Rębiechowo oraz Gdańsk Osowa wraz z trasami dojazdowymi”</w:t>
      </w:r>
    </w:p>
    <w:p w14:paraId="77FA9603" w14:textId="60458F63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52CA3EB9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52354242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 w:rsidR="00605521"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6D6E663A" w14:textId="011B60BA" w:rsidR="00AC6F7D" w:rsidRDefault="00AC6F7D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</w:p>
    <w:sectPr w:rsidR="00AC6F7D" w:rsidSect="00B7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1D3A" w14:textId="77777777" w:rsidR="00B57773" w:rsidRDefault="00B57773">
      <w:r>
        <w:separator/>
      </w:r>
    </w:p>
  </w:endnote>
  <w:endnote w:type="continuationSeparator" w:id="0">
    <w:p w14:paraId="7C3AE069" w14:textId="77777777" w:rsidR="00B57773" w:rsidRDefault="00B5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B57773" w:rsidRDefault="00B577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B57773" w:rsidRDefault="00B577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B57773" w:rsidRPr="002508A2" w:rsidRDefault="00B57773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26</w:t>
    </w:r>
    <w:r w:rsidRPr="002508A2">
      <w:rPr>
        <w:rFonts w:ascii="Trebuchet MS" w:hAnsi="Trebuchet MS"/>
      </w:rPr>
      <w:fldChar w:fldCharType="end"/>
    </w:r>
  </w:p>
  <w:p w14:paraId="37395FA4" w14:textId="77777777" w:rsidR="00B57773" w:rsidRPr="002508A2" w:rsidRDefault="00B5777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B57773" w:rsidRDefault="00B5777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B57773" w:rsidRPr="00F36FEF" w:rsidRDefault="00B5777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B57773" w:rsidRDefault="00B5777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B57773" w:rsidRDefault="00B57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D8DB" w14:textId="77777777" w:rsidR="00B57773" w:rsidRDefault="00B57773">
      <w:r>
        <w:separator/>
      </w:r>
    </w:p>
  </w:footnote>
  <w:footnote w:type="continuationSeparator" w:id="0">
    <w:p w14:paraId="6E94A257" w14:textId="77777777" w:rsidR="00B57773" w:rsidRDefault="00B5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B57773" w:rsidRDefault="00B5777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B57773" w:rsidRDefault="00B5777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8511" w14:textId="0846B62D" w:rsidR="00B57773" w:rsidRDefault="00B5777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59264" behindDoc="0" locked="0" layoutInCell="0" allowOverlap="1" wp14:anchorId="1BC7803E" wp14:editId="79D6E695">
          <wp:simplePos x="0" y="0"/>
          <wp:positionH relativeFrom="margin">
            <wp:align>center</wp:align>
          </wp:positionH>
          <wp:positionV relativeFrom="page">
            <wp:posOffset>464185</wp:posOffset>
          </wp:positionV>
          <wp:extent cx="6716962" cy="720000"/>
          <wp:effectExtent l="0" t="0" r="0" b="4445"/>
          <wp:wrapNone/>
          <wp:docPr id="169" name="Obraz 16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92338" w14:textId="77777777" w:rsidR="00B57773" w:rsidRDefault="00B5777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69BB710E" w14:textId="77777777" w:rsidR="00B57773" w:rsidRDefault="00B5777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5ECC65A1" w14:textId="77777777" w:rsidR="00B57773" w:rsidRDefault="00B5777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2534C13E" w14:textId="77777777" w:rsidR="00B57773" w:rsidRDefault="00B5777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2FA8AB4D" w14:textId="6940D0C7" w:rsidR="00B57773" w:rsidRPr="00AB2A70" w:rsidRDefault="00B5777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AB2A70">
      <w:rPr>
        <w:rFonts w:ascii="Open Sans" w:hAnsi="Open Sans" w:cs="Open Sans"/>
        <w:lang w:val="pl-PL"/>
      </w:rPr>
      <w:t>I/PNE/</w:t>
    </w:r>
    <w:r>
      <w:rPr>
        <w:rFonts w:ascii="Open Sans" w:hAnsi="Open Sans" w:cs="Open Sans"/>
        <w:lang w:val="pl-PL"/>
      </w:rPr>
      <w:t>139</w:t>
    </w:r>
    <w:r w:rsidRPr="00AB2A70">
      <w:rPr>
        <w:rFonts w:ascii="Open Sans" w:hAnsi="Open Sans" w:cs="Open Sans"/>
        <w:lang w:val="pl-PL"/>
      </w:rPr>
      <w:t>/2019/</w:t>
    </w:r>
    <w:r>
      <w:rPr>
        <w:rFonts w:ascii="Open Sans" w:hAnsi="Open Sans" w:cs="Open Sans"/>
        <w:lang w:val="pl-PL"/>
      </w:rPr>
      <w:t>TK</w:t>
    </w:r>
  </w:p>
  <w:p w14:paraId="14088345" w14:textId="77777777" w:rsidR="00B57773" w:rsidRPr="000907DD" w:rsidRDefault="00B57773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1F10" w14:textId="77777777" w:rsidR="00B57773" w:rsidRDefault="00B5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76A0DAD"/>
    <w:multiLevelType w:val="multilevel"/>
    <w:tmpl w:val="A41C3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20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0411063"/>
    <w:multiLevelType w:val="hybridMultilevel"/>
    <w:tmpl w:val="0E1E0D98"/>
    <w:lvl w:ilvl="0" w:tplc="F17820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9" w15:restartNumberingAfterBreak="0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0" w15:restartNumberingAfterBreak="0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3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7" w15:restartNumberingAfterBreak="0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3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1" w15:restartNumberingAfterBreak="0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133884"/>
    <w:multiLevelType w:val="hybridMultilevel"/>
    <w:tmpl w:val="8766F9AE"/>
    <w:lvl w:ilvl="0" w:tplc="43C40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2" w15:restartNumberingAfterBreak="0">
    <w:nsid w:val="61722630"/>
    <w:multiLevelType w:val="hybridMultilevel"/>
    <w:tmpl w:val="2848B96E"/>
    <w:lvl w:ilvl="0" w:tplc="2B6A10A6">
      <w:start w:val="1"/>
      <w:numFmt w:val="decimal"/>
      <w:lvlText w:val="%1)"/>
      <w:lvlJc w:val="left"/>
      <w:pPr>
        <w:ind w:left="36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3" w15:restartNumberingAfterBreak="0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5" w15:restartNumberingAfterBreak="0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8" w15:restartNumberingAfterBreak="0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455E9F"/>
    <w:multiLevelType w:val="hybridMultilevel"/>
    <w:tmpl w:val="9964040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A15274"/>
    <w:multiLevelType w:val="hybridMultilevel"/>
    <w:tmpl w:val="1C3A1BF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F504F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 w15:restartNumberingAfterBreak="0">
    <w:nsid w:val="72DF3569"/>
    <w:multiLevelType w:val="hybridMultilevel"/>
    <w:tmpl w:val="7DE65BB2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8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17" w15:restartNumberingAfterBreak="0">
    <w:nsid w:val="7CED7448"/>
    <w:multiLevelType w:val="hybridMultilevel"/>
    <w:tmpl w:val="5A68A6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9" w15:restartNumberingAfterBreak="0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</w:num>
  <w:num w:numId="2">
    <w:abstractNumId w:val="118"/>
  </w:num>
  <w:num w:numId="3">
    <w:abstractNumId w:val="101"/>
  </w:num>
  <w:num w:numId="4">
    <w:abstractNumId w:val="35"/>
  </w:num>
  <w:num w:numId="5">
    <w:abstractNumId w:val="103"/>
  </w:num>
  <w:num w:numId="6">
    <w:abstractNumId w:val="30"/>
  </w:num>
  <w:num w:numId="7">
    <w:abstractNumId w:val="71"/>
  </w:num>
  <w:num w:numId="8">
    <w:abstractNumId w:val="65"/>
  </w:num>
  <w:num w:numId="9">
    <w:abstractNumId w:val="111"/>
  </w:num>
  <w:num w:numId="10">
    <w:abstractNumId w:val="34"/>
  </w:num>
  <w:num w:numId="11">
    <w:abstractNumId w:val="20"/>
  </w:num>
  <w:num w:numId="12">
    <w:abstractNumId w:val="120"/>
  </w:num>
  <w:num w:numId="13">
    <w:abstractNumId w:val="100"/>
  </w:num>
  <w:num w:numId="14">
    <w:abstractNumId w:val="114"/>
  </w:num>
  <w:num w:numId="15">
    <w:abstractNumId w:val="12"/>
  </w:num>
  <w:num w:numId="16">
    <w:abstractNumId w:val="14"/>
  </w:num>
  <w:num w:numId="17">
    <w:abstractNumId w:val="46"/>
  </w:num>
  <w:num w:numId="18">
    <w:abstractNumId w:val="78"/>
  </w:num>
  <w:num w:numId="19">
    <w:abstractNumId w:val="53"/>
  </w:num>
  <w:num w:numId="20">
    <w:abstractNumId w:val="17"/>
  </w:num>
  <w:num w:numId="21">
    <w:abstractNumId w:val="69"/>
  </w:num>
  <w:num w:numId="22">
    <w:abstractNumId w:val="68"/>
  </w:num>
  <w:num w:numId="23">
    <w:abstractNumId w:val="80"/>
  </w:num>
  <w:num w:numId="24">
    <w:abstractNumId w:val="77"/>
  </w:num>
  <w:num w:numId="25">
    <w:abstractNumId w:val="102"/>
  </w:num>
  <w:num w:numId="26">
    <w:abstractNumId w:val="112"/>
  </w:num>
  <w:num w:numId="27">
    <w:abstractNumId w:val="21"/>
  </w:num>
  <w:num w:numId="28">
    <w:abstractNumId w:val="48"/>
  </w:num>
  <w:num w:numId="29">
    <w:abstractNumId w:val="96"/>
  </w:num>
  <w:num w:numId="30">
    <w:abstractNumId w:val="66"/>
  </w:num>
  <w:num w:numId="31">
    <w:abstractNumId w:val="37"/>
  </w:num>
  <w:num w:numId="32">
    <w:abstractNumId w:val="94"/>
  </w:num>
  <w:num w:numId="33">
    <w:abstractNumId w:val="56"/>
  </w:num>
  <w:num w:numId="34">
    <w:abstractNumId w:val="113"/>
  </w:num>
  <w:num w:numId="35">
    <w:abstractNumId w:val="116"/>
  </w:num>
  <w:num w:numId="36">
    <w:abstractNumId w:val="28"/>
  </w:num>
  <w:num w:numId="37">
    <w:abstractNumId w:val="64"/>
  </w:num>
  <w:num w:numId="38">
    <w:abstractNumId w:val="72"/>
  </w:num>
  <w:num w:numId="39">
    <w:abstractNumId w:val="31"/>
  </w:num>
  <w:num w:numId="40">
    <w:abstractNumId w:val="58"/>
  </w:num>
  <w:num w:numId="41">
    <w:abstractNumId w:val="43"/>
  </w:num>
  <w:num w:numId="42">
    <w:abstractNumId w:val="27"/>
  </w:num>
  <w:num w:numId="43">
    <w:abstractNumId w:val="91"/>
  </w:num>
  <w:num w:numId="44">
    <w:abstractNumId w:val="32"/>
  </w:num>
  <w:num w:numId="45">
    <w:abstractNumId w:val="62"/>
  </w:num>
  <w:num w:numId="46">
    <w:abstractNumId w:val="52"/>
  </w:num>
  <w:num w:numId="47">
    <w:abstractNumId w:val="16"/>
  </w:num>
  <w:num w:numId="48">
    <w:abstractNumId w:val="43"/>
  </w:num>
  <w:num w:numId="49">
    <w:abstractNumId w:val="105"/>
  </w:num>
  <w:num w:numId="50">
    <w:abstractNumId w:val="51"/>
  </w:num>
  <w:num w:numId="51">
    <w:abstractNumId w:val="75"/>
  </w:num>
  <w:num w:numId="52">
    <w:abstractNumId w:val="88"/>
  </w:num>
  <w:num w:numId="53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8"/>
  </w:num>
  <w:num w:numId="55">
    <w:abstractNumId w:val="81"/>
  </w:num>
  <w:num w:numId="56">
    <w:abstractNumId w:val="86"/>
  </w:num>
  <w:num w:numId="57">
    <w:abstractNumId w:val="83"/>
  </w:num>
  <w:num w:numId="58">
    <w:abstractNumId w:val="89"/>
  </w:num>
  <w:num w:numId="59">
    <w:abstractNumId w:val="93"/>
  </w:num>
  <w:num w:numId="60">
    <w:abstractNumId w:val="39"/>
  </w:num>
  <w:num w:numId="61">
    <w:abstractNumId w:val="42"/>
  </w:num>
  <w:num w:numId="62">
    <w:abstractNumId w:val="26"/>
  </w:num>
  <w:num w:numId="63">
    <w:abstractNumId w:val="95"/>
  </w:num>
  <w:num w:numId="64">
    <w:abstractNumId w:val="38"/>
  </w:num>
  <w:num w:numId="65">
    <w:abstractNumId w:val="85"/>
  </w:num>
  <w:num w:numId="66">
    <w:abstractNumId w:val="45"/>
  </w:num>
  <w:num w:numId="67">
    <w:abstractNumId w:val="70"/>
  </w:num>
  <w:num w:numId="68">
    <w:abstractNumId w:val="23"/>
  </w:num>
  <w:num w:numId="69">
    <w:abstractNumId w:val="55"/>
  </w:num>
  <w:num w:numId="70">
    <w:abstractNumId w:val="24"/>
  </w:num>
  <w:num w:numId="71">
    <w:abstractNumId w:val="82"/>
  </w:num>
  <w:num w:numId="72">
    <w:abstractNumId w:val="41"/>
  </w:num>
  <w:num w:numId="73">
    <w:abstractNumId w:val="59"/>
  </w:num>
  <w:num w:numId="74">
    <w:abstractNumId w:val="11"/>
  </w:num>
  <w:num w:numId="75">
    <w:abstractNumId w:val="15"/>
  </w:num>
  <w:num w:numId="76">
    <w:abstractNumId w:val="76"/>
  </w:num>
  <w:num w:numId="77">
    <w:abstractNumId w:val="67"/>
  </w:num>
  <w:num w:numId="78">
    <w:abstractNumId w:val="49"/>
  </w:num>
  <w:num w:numId="79">
    <w:abstractNumId w:val="119"/>
  </w:num>
  <w:num w:numId="80">
    <w:abstractNumId w:val="13"/>
  </w:num>
  <w:num w:numId="81">
    <w:abstractNumId w:val="61"/>
  </w:num>
  <w:num w:numId="82">
    <w:abstractNumId w:val="47"/>
  </w:num>
  <w:num w:numId="83">
    <w:abstractNumId w:val="106"/>
  </w:num>
  <w:num w:numId="84">
    <w:abstractNumId w:val="97"/>
  </w:num>
  <w:num w:numId="85">
    <w:abstractNumId w:val="40"/>
  </w:num>
  <w:num w:numId="86">
    <w:abstractNumId w:val="98"/>
  </w:num>
  <w:num w:numId="87">
    <w:abstractNumId w:val="79"/>
  </w:num>
  <w:num w:numId="88">
    <w:abstractNumId w:val="84"/>
  </w:num>
  <w:num w:numId="89">
    <w:abstractNumId w:val="104"/>
  </w:num>
  <w:num w:numId="90">
    <w:abstractNumId w:val="22"/>
  </w:num>
  <w:num w:numId="91">
    <w:abstractNumId w:val="57"/>
  </w:num>
  <w:num w:numId="92">
    <w:abstractNumId w:val="109"/>
  </w:num>
  <w:num w:numId="93">
    <w:abstractNumId w:val="87"/>
  </w:num>
  <w:num w:numId="94">
    <w:abstractNumId w:val="36"/>
  </w:num>
  <w:num w:numId="95">
    <w:abstractNumId w:val="44"/>
  </w:num>
  <w:num w:numId="96">
    <w:abstractNumId w:val="50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4"/>
  </w:num>
  <w:num w:numId="10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3"/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4"/>
  </w:num>
  <w:num w:numId="115">
    <w:abstractNumId w:val="60"/>
  </w:num>
  <w:num w:numId="116">
    <w:abstractNumId w:val="92"/>
  </w:num>
  <w:num w:numId="117">
    <w:abstractNumId w:val="117"/>
  </w:num>
  <w:num w:numId="118">
    <w:abstractNumId w:val="19"/>
  </w:num>
  <w:num w:numId="119">
    <w:abstractNumId w:val="99"/>
  </w:num>
  <w:num w:numId="120">
    <w:abstractNumId w:val="25"/>
  </w:num>
  <w:num w:numId="121">
    <w:abstractNumId w:val="90"/>
  </w:num>
  <w:num w:numId="122">
    <w:abstractNumId w:val="63"/>
  </w:num>
  <w:num w:numId="123">
    <w:abstractNumId w:val="18"/>
  </w:num>
  <w:num w:numId="124">
    <w:abstractNumId w:val="107"/>
  </w:num>
  <w:num w:numId="125">
    <w:abstractNumId w:val="11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C84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1ACC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539"/>
    <w:rsid w:val="0003463D"/>
    <w:rsid w:val="00034FF8"/>
    <w:rsid w:val="00035395"/>
    <w:rsid w:val="000355A8"/>
    <w:rsid w:val="000355B9"/>
    <w:rsid w:val="0003579C"/>
    <w:rsid w:val="000359E4"/>
    <w:rsid w:val="000364D4"/>
    <w:rsid w:val="00036855"/>
    <w:rsid w:val="00036B41"/>
    <w:rsid w:val="00036C92"/>
    <w:rsid w:val="00037364"/>
    <w:rsid w:val="00037426"/>
    <w:rsid w:val="000374CB"/>
    <w:rsid w:val="00037D5D"/>
    <w:rsid w:val="00037D94"/>
    <w:rsid w:val="00037E93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68F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3C5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2B06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46F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60A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6BFD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C8B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4CF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BE3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7E1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952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5EC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66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094B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2FF3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8C"/>
    <w:rsid w:val="001563CB"/>
    <w:rsid w:val="001566E6"/>
    <w:rsid w:val="00156864"/>
    <w:rsid w:val="001569D1"/>
    <w:rsid w:val="00157041"/>
    <w:rsid w:val="001577B9"/>
    <w:rsid w:val="001577C3"/>
    <w:rsid w:val="00157C7E"/>
    <w:rsid w:val="00157ECA"/>
    <w:rsid w:val="001603BC"/>
    <w:rsid w:val="00160402"/>
    <w:rsid w:val="00160541"/>
    <w:rsid w:val="00160CA4"/>
    <w:rsid w:val="00160D16"/>
    <w:rsid w:val="0016100D"/>
    <w:rsid w:val="001618C4"/>
    <w:rsid w:val="00161A8A"/>
    <w:rsid w:val="00161B01"/>
    <w:rsid w:val="00161B09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B2E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05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5FDB"/>
    <w:rsid w:val="001A603D"/>
    <w:rsid w:val="001A62DE"/>
    <w:rsid w:val="001A6394"/>
    <w:rsid w:val="001A6A8B"/>
    <w:rsid w:val="001A6AC5"/>
    <w:rsid w:val="001A6B0E"/>
    <w:rsid w:val="001A6FB0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6EA"/>
    <w:rsid w:val="001C47AC"/>
    <w:rsid w:val="001C50D0"/>
    <w:rsid w:val="001C529B"/>
    <w:rsid w:val="001C5429"/>
    <w:rsid w:val="001C57F6"/>
    <w:rsid w:val="001C59B1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08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DAD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9E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310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4A0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0FB1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3F03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759"/>
    <w:rsid w:val="002278EC"/>
    <w:rsid w:val="00227E57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5D2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2CAA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00A"/>
    <w:rsid w:val="002B427E"/>
    <w:rsid w:val="002B472F"/>
    <w:rsid w:val="002B4ACC"/>
    <w:rsid w:val="002B4DE6"/>
    <w:rsid w:val="002B51F1"/>
    <w:rsid w:val="002B56A3"/>
    <w:rsid w:val="002B59A5"/>
    <w:rsid w:val="002B5BC2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6B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D7956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3BB"/>
    <w:rsid w:val="0030246F"/>
    <w:rsid w:val="00302507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C2"/>
    <w:rsid w:val="003055E9"/>
    <w:rsid w:val="003056C3"/>
    <w:rsid w:val="003056D8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6A6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86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87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124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8B3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16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BB9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49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207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7F5"/>
    <w:rsid w:val="00406812"/>
    <w:rsid w:val="00406960"/>
    <w:rsid w:val="00406D77"/>
    <w:rsid w:val="004073D0"/>
    <w:rsid w:val="004078D1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4D2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C1B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05E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65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7C0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4E4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470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06E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AC0"/>
    <w:rsid w:val="00493DF5"/>
    <w:rsid w:val="004943F4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90F"/>
    <w:rsid w:val="004A3B17"/>
    <w:rsid w:val="004A3CA6"/>
    <w:rsid w:val="004A3F23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1C45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0A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735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ED6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3F3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A57"/>
    <w:rsid w:val="004E1B8D"/>
    <w:rsid w:val="004E1EC2"/>
    <w:rsid w:val="004E2219"/>
    <w:rsid w:val="004E24F5"/>
    <w:rsid w:val="004E278C"/>
    <w:rsid w:val="004E2893"/>
    <w:rsid w:val="004E2C3C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67A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15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16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566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86F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D8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A4F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9E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64C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A32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9BF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ADD"/>
    <w:rsid w:val="005F0C4B"/>
    <w:rsid w:val="005F1108"/>
    <w:rsid w:val="005F1396"/>
    <w:rsid w:val="005F1566"/>
    <w:rsid w:val="005F15DF"/>
    <w:rsid w:val="005F1727"/>
    <w:rsid w:val="005F18A8"/>
    <w:rsid w:val="005F240E"/>
    <w:rsid w:val="005F25E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11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7E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21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1C2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1D8C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A7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C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723"/>
    <w:rsid w:val="00655079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D8A"/>
    <w:rsid w:val="00693445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D60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67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05F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BC1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D1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4A7D"/>
    <w:rsid w:val="0071518C"/>
    <w:rsid w:val="00715622"/>
    <w:rsid w:val="00715BBA"/>
    <w:rsid w:val="00715BF1"/>
    <w:rsid w:val="00715F2A"/>
    <w:rsid w:val="007167EF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7D5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4FFE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46A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ED4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C45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1D7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983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4E5C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48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4C5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C7D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43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2A9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60C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323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9EB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8EA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E4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24F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D3A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17F71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3A0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52F"/>
    <w:rsid w:val="00956772"/>
    <w:rsid w:val="0095678D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177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A7D99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10F"/>
    <w:rsid w:val="009C57C7"/>
    <w:rsid w:val="009C586F"/>
    <w:rsid w:val="009C58F7"/>
    <w:rsid w:val="009C5F63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38D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690"/>
    <w:rsid w:val="00A05922"/>
    <w:rsid w:val="00A059A6"/>
    <w:rsid w:val="00A05A01"/>
    <w:rsid w:val="00A05CBF"/>
    <w:rsid w:val="00A05E69"/>
    <w:rsid w:val="00A05E9C"/>
    <w:rsid w:val="00A06192"/>
    <w:rsid w:val="00A0645E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27C68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361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8FA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D59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533"/>
    <w:rsid w:val="00A836CC"/>
    <w:rsid w:val="00A83F7E"/>
    <w:rsid w:val="00A843CF"/>
    <w:rsid w:val="00A8453E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5F60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954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A70"/>
    <w:rsid w:val="00AB2BCB"/>
    <w:rsid w:val="00AB2C5D"/>
    <w:rsid w:val="00AB2F07"/>
    <w:rsid w:val="00AB32D6"/>
    <w:rsid w:val="00AB3E8E"/>
    <w:rsid w:val="00AB452B"/>
    <w:rsid w:val="00AB45F9"/>
    <w:rsid w:val="00AB4630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50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86B"/>
    <w:rsid w:val="00AE3A7D"/>
    <w:rsid w:val="00AE3F5C"/>
    <w:rsid w:val="00AE3F8C"/>
    <w:rsid w:val="00AE403A"/>
    <w:rsid w:val="00AE4955"/>
    <w:rsid w:val="00AE4EBE"/>
    <w:rsid w:val="00AE542B"/>
    <w:rsid w:val="00AE55FB"/>
    <w:rsid w:val="00AE5663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ADC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07E4D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AEB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B90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4EE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773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C29"/>
    <w:rsid w:val="00B63D3C"/>
    <w:rsid w:val="00B63F6D"/>
    <w:rsid w:val="00B642CA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D2A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82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1E7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9DF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058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1D6"/>
    <w:rsid w:val="00BC5489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24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72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9E1"/>
    <w:rsid w:val="00BF5F9E"/>
    <w:rsid w:val="00BF6094"/>
    <w:rsid w:val="00BF610F"/>
    <w:rsid w:val="00BF625D"/>
    <w:rsid w:val="00BF6303"/>
    <w:rsid w:val="00BF6904"/>
    <w:rsid w:val="00BF698D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9A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CF4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E3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B47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48E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0BC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09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1CE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37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709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28C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19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2BD2"/>
    <w:rsid w:val="00CB334C"/>
    <w:rsid w:val="00CB375D"/>
    <w:rsid w:val="00CB37B1"/>
    <w:rsid w:val="00CB3988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5AAD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1FD1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A26"/>
    <w:rsid w:val="00CE0D5B"/>
    <w:rsid w:val="00CE138A"/>
    <w:rsid w:val="00CE1674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39A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3B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587"/>
    <w:rsid w:val="00D0062E"/>
    <w:rsid w:val="00D00653"/>
    <w:rsid w:val="00D00AA9"/>
    <w:rsid w:val="00D00CA0"/>
    <w:rsid w:val="00D00D35"/>
    <w:rsid w:val="00D016C7"/>
    <w:rsid w:val="00D017D8"/>
    <w:rsid w:val="00D01A7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CBE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76E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01B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737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59C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753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86"/>
    <w:rsid w:val="00D700FD"/>
    <w:rsid w:val="00D70181"/>
    <w:rsid w:val="00D7030E"/>
    <w:rsid w:val="00D70401"/>
    <w:rsid w:val="00D70C85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7F1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5B4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96D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08"/>
    <w:rsid w:val="00DC479B"/>
    <w:rsid w:val="00DC526E"/>
    <w:rsid w:val="00DC549F"/>
    <w:rsid w:val="00DC56F9"/>
    <w:rsid w:val="00DC5720"/>
    <w:rsid w:val="00DC5BBE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58D9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3B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6CF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8C4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3AD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47EEF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6A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305E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490E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6A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199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D6F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76D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E48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9FC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0FD8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94B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5FA"/>
    <w:rsid w:val="00F81C2E"/>
    <w:rsid w:val="00F81E73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9C6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2F3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1D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682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3D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4E7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4E1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1E4A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E7B2F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4D90"/>
    <w:rsid w:val="00FF5434"/>
    <w:rsid w:val="00FF5501"/>
    <w:rsid w:val="00FF5A10"/>
    <w:rsid w:val="00FF5C5E"/>
    <w:rsid w:val="00FF5D2B"/>
    <w:rsid w:val="00FF6330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78309B"/>
  <w15:docId w15:val="{4B3AC171-ECE2-4780-B471-D27181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19E9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  <w:style w:type="character" w:styleId="Nierozpoznanawzmianka">
    <w:name w:val="Unresolved Mention"/>
    <w:basedOn w:val="Domylnaczcionkaakapitu"/>
    <w:uiPriority w:val="99"/>
    <w:semiHidden/>
    <w:unhideWhenUsed/>
    <w:rsid w:val="007D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9B57-EE2C-4226-8930-D1D281A7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1774</Words>
  <Characters>12608</Characters>
  <Application>Microsoft Office Word</Application>
  <DocSecurity>0</DocSecurity>
  <Lines>105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14354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127</cp:revision>
  <cp:lastPrinted>2019-04-24T13:01:00Z</cp:lastPrinted>
  <dcterms:created xsi:type="dcterms:W3CDTF">2019-08-06T21:00:00Z</dcterms:created>
  <dcterms:modified xsi:type="dcterms:W3CDTF">2019-09-05T05:22:00Z</dcterms:modified>
  <cp:contentStatus/>
</cp:coreProperties>
</file>