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F985" w14:textId="530D1DE4" w:rsidR="00511309" w:rsidRDefault="00CA573D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F69E007" wp14:editId="074B2DA5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2367280" cy="846455"/>
            <wp:effectExtent l="0" t="0" r="0" b="0"/>
            <wp:wrapSquare wrapText="right"/>
            <wp:docPr id="9618751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</w:t>
      </w:r>
    </w:p>
    <w:p w14:paraId="23B267A9" w14:textId="73A04E1A" w:rsidR="00CA573D" w:rsidRDefault="00511309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35956BF1" w14:textId="77777777" w:rsidR="00CA573D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73BDBB97" w14:textId="77777777" w:rsidR="00CA573D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62A4103" w14:textId="77777777" w:rsidR="00CA573D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5B946FB9" w:rsidR="009206A1" w:rsidRDefault="00CA573D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Mikołajki </w:t>
      </w:r>
      <w:r w:rsidR="00511309">
        <w:rPr>
          <w:rFonts w:ascii="Calibri,Bold" w:hAnsi="Calibri,Bold" w:cs="Calibri,Bold"/>
          <w:b/>
          <w:bCs/>
          <w:sz w:val="24"/>
          <w:szCs w:val="24"/>
        </w:rPr>
        <w:t>Pomorskie, 2024-0</w:t>
      </w:r>
      <w:r>
        <w:rPr>
          <w:rFonts w:ascii="Calibri,Bold" w:hAnsi="Calibri,Bold" w:cs="Calibri,Bold"/>
          <w:b/>
          <w:bCs/>
          <w:sz w:val="24"/>
          <w:szCs w:val="24"/>
        </w:rPr>
        <w:t>4-22</w:t>
      </w:r>
    </w:p>
    <w:p w14:paraId="7BD91427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9" w:history="1">
        <w:r w:rsidR="009206A1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59F1A506" w14:textId="77777777" w:rsidR="00972666" w:rsidRPr="00972666" w:rsidRDefault="00972666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FF"/>
          <w:sz w:val="24"/>
          <w:szCs w:val="24"/>
          <w:u w:val="single"/>
        </w:rPr>
      </w:pPr>
    </w:p>
    <w:p w14:paraId="57B115F8" w14:textId="74B2D7C1" w:rsidR="009206A1" w:rsidRDefault="009206A1" w:rsidP="00AB19C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Informacja o złożonych ofertach</w:t>
      </w:r>
    </w:p>
    <w:p w14:paraId="3FA4B4D1" w14:textId="77777777" w:rsidR="009206A1" w:rsidRPr="008630AB" w:rsidRDefault="009206A1" w:rsidP="00CA573D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32945971" w14:textId="77777777" w:rsidR="00CA573D" w:rsidRDefault="009206A1" w:rsidP="00CA573D">
      <w:pPr>
        <w:autoSpaceDE w:val="0"/>
        <w:autoSpaceDN w:val="0"/>
        <w:adjustRightInd w:val="0"/>
        <w:jc w:val="both"/>
        <w:rPr>
          <w:rFonts w:ascii="Calibri,Bold" w:hAnsi="Calibri,Bold" w:cs="Calibri,Bold"/>
          <w:sz w:val="24"/>
          <w:szCs w:val="24"/>
        </w:rPr>
      </w:pPr>
      <w:r w:rsidRPr="008630AB">
        <w:rPr>
          <w:rFonts w:ascii="Calibri,Bold" w:hAnsi="Calibri,Bold" w:cs="Calibri,Bold"/>
          <w:sz w:val="24"/>
          <w:szCs w:val="24"/>
        </w:rPr>
        <w:t>Dot. post</w:t>
      </w:r>
      <w:r w:rsidR="00CA573D">
        <w:rPr>
          <w:rFonts w:ascii="Calibri,Bold" w:hAnsi="Calibri,Bold" w:cs="Calibri,Bold"/>
          <w:sz w:val="24"/>
          <w:szCs w:val="24"/>
        </w:rPr>
        <w:t>ę</w:t>
      </w:r>
      <w:r w:rsidRPr="008630AB">
        <w:rPr>
          <w:rFonts w:ascii="Calibri,Bold" w:hAnsi="Calibri,Bold" w:cs="Calibri,Bold"/>
          <w:sz w:val="24"/>
          <w:szCs w:val="24"/>
        </w:rPr>
        <w:t>powania prowadzonego w  trybie podstawowym  przewidzianym  art. 275 pkt 1ustawy z dnia 11 września 2019r. Prawo zamówień publicznych ( Dz.U. z 2023r. poz</w:t>
      </w:r>
      <w:r w:rsidR="00972666">
        <w:rPr>
          <w:rFonts w:ascii="Calibri,Bold" w:hAnsi="Calibri,Bold" w:cs="Calibri,Bold"/>
          <w:sz w:val="24"/>
          <w:szCs w:val="24"/>
        </w:rPr>
        <w:t xml:space="preserve">.    </w:t>
      </w:r>
      <w:r w:rsidRPr="008630AB">
        <w:rPr>
          <w:rFonts w:ascii="Calibri,Bold" w:hAnsi="Calibri,Bold" w:cs="Calibri,Bold"/>
          <w:sz w:val="24"/>
          <w:szCs w:val="24"/>
        </w:rPr>
        <w:t>1605),</w:t>
      </w:r>
      <w:r w:rsidR="00972666"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</w:t>
      </w:r>
      <w:r w:rsidR="00CA573D">
        <w:rPr>
          <w:rFonts w:ascii="Calibri,Bold" w:hAnsi="Calibri,Bold" w:cs="Calibri,Bold"/>
          <w:sz w:val="24"/>
          <w:szCs w:val="24"/>
        </w:rPr>
        <w:t xml:space="preserve">                   </w:t>
      </w:r>
    </w:p>
    <w:p w14:paraId="5F84EE84" w14:textId="66D26C2F" w:rsidR="00972666" w:rsidRDefault="00CA573D" w:rsidP="00CA573D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          </w:t>
      </w:r>
      <w:proofErr w:type="spellStart"/>
      <w:r w:rsidR="009206A1"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 w:rsidR="008630AB">
        <w:rPr>
          <w:rFonts w:ascii="Calibri,Bold" w:hAnsi="Calibri,Bold" w:cs="Calibri,Bold"/>
          <w:b/>
          <w:bCs/>
          <w:sz w:val="24"/>
          <w:szCs w:val="24"/>
        </w:rPr>
        <w:t>:</w:t>
      </w:r>
      <w:r w:rsidR="009206A1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9206A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295DE8D6" w14:textId="4FFFE2DF" w:rsidR="00972666" w:rsidRPr="00CA573D" w:rsidRDefault="009206A1" w:rsidP="0097266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630AB" w:rsidRPr="0026152B">
        <w:rPr>
          <w:rFonts w:ascii="Tahoma" w:eastAsia="Calibri" w:hAnsi="Tahoma" w:cs="Tahoma"/>
          <w:b/>
          <w:bCs/>
          <w:color w:val="000000"/>
        </w:rPr>
        <w:t>„</w:t>
      </w:r>
      <w:r w:rsidR="00CA573D" w:rsidRPr="00CA573D">
        <w:rPr>
          <w:rFonts w:eastAsia="Calibri" w:cstheme="minorHAnsi"/>
          <w:b/>
          <w:bCs/>
          <w:color w:val="000000"/>
        </w:rPr>
        <w:t>Modernizacja boiska do piłki nożnej wraz z infrastrukturą towarzyszącą</w:t>
      </w:r>
      <w:r w:rsidR="008630AB" w:rsidRPr="00CA573D">
        <w:rPr>
          <w:rFonts w:cstheme="minorHAnsi"/>
          <w:b/>
          <w:bCs/>
        </w:rPr>
        <w:t>”</w:t>
      </w:r>
      <w:r w:rsidR="00972666" w:rsidRPr="00CA573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EAD790C" w14:textId="508F2299" w:rsidR="009206A1" w:rsidRPr="00972666" w:rsidRDefault="009206A1" w:rsidP="0097266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>Znak sprawy : ZP.271.</w:t>
      </w:r>
      <w:r w:rsidR="00CA573D">
        <w:rPr>
          <w:rFonts w:ascii="Calibri,Bold" w:hAnsi="Calibri,Bold" w:cs="Calibri,Bold"/>
          <w:b/>
          <w:bCs/>
          <w:sz w:val="24"/>
          <w:szCs w:val="24"/>
        </w:rPr>
        <w:t>7</w:t>
      </w:r>
      <w:r>
        <w:rPr>
          <w:rFonts w:ascii="Calibri,Bold" w:hAnsi="Calibri,Bold" w:cs="Calibri,Bold"/>
          <w:b/>
          <w:bCs/>
          <w:sz w:val="24"/>
          <w:szCs w:val="24"/>
        </w:rPr>
        <w:t>.2024.BP</w:t>
      </w:r>
    </w:p>
    <w:p w14:paraId="7009926E" w14:textId="23F5BF9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Na podstawie art. 222 ust. 5 ustawy z dnia 11 września 2019r.  Prawo zamówień publicznych ( Dz.U.  z 2023r. poz. 1605) zamawiający zamieszcza informacje o Wykonawcach, których oferty zostały otwarte wraz z informacją o cenach zawartych w ofertach:</w:t>
      </w:r>
    </w:p>
    <w:p w14:paraId="3A437455" w14:textId="77777777" w:rsidR="009206A1" w:rsidRDefault="009206A1" w:rsidP="009206A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380"/>
        <w:gridCol w:w="1816"/>
        <w:gridCol w:w="1155"/>
      </w:tblGrid>
      <w:tr w:rsidR="00A55662" w14:paraId="7680A585" w14:textId="77777777" w:rsidTr="009726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9C9" w14:textId="77777777" w:rsidR="009206A1" w:rsidRDefault="009206A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oferty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BE" w14:textId="77777777" w:rsidR="009206A1" w:rsidRDefault="009206A1" w:rsidP="00CA573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840E" w14:textId="15789F6D" w:rsidR="009206A1" w:rsidRDefault="009206A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Cena oferty brutto</w:t>
            </w:r>
            <w:r w:rsidR="006B3CBB">
              <w:rPr>
                <w:rFonts w:ascii="Calibri" w:eastAsia="Calibri" w:hAnsi="Calibri" w:cs="Calibri"/>
                <w:sz w:val="24"/>
                <w:szCs w:val="24"/>
              </w:rPr>
              <w:t xml:space="preserve"> zł.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D35F" w14:textId="77777777" w:rsidR="009206A1" w:rsidRDefault="009206A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Okres gwarancji</w:t>
            </w:r>
          </w:p>
        </w:tc>
      </w:tr>
      <w:tr w:rsidR="00A55662" w14:paraId="067261B9" w14:textId="77777777" w:rsidTr="00972666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907" w14:textId="77777777" w:rsidR="008630AB" w:rsidRDefault="008630AB" w:rsidP="00CE4B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68F9A4" w14:textId="2DC8F225" w:rsidR="00CE4BA1" w:rsidRPr="00CE4BA1" w:rsidRDefault="00CE4BA1" w:rsidP="00CE4BA1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315" w14:textId="07BD2E6C" w:rsidR="00CA573D" w:rsidRDefault="0079190C" w:rsidP="00CA5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73E60D5" w14:textId="77777777" w:rsidR="00CE4BA1" w:rsidRDefault="00CE4BA1" w:rsidP="00CE4B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Dobrekotly.pl Natalia Sztobryn, </w:t>
            </w:r>
          </w:p>
          <w:p w14:paraId="373DE32B" w14:textId="1846FB45" w:rsidR="00CE4BA1" w:rsidRPr="00CE4BA1" w:rsidRDefault="00CE4BA1" w:rsidP="00CE4B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Al. </w:t>
            </w:r>
            <w:r w:rsidRPr="00CE4BA1">
              <w:rPr>
                <w:rFonts w:ascii="Calibri" w:eastAsia="Calibri" w:hAnsi="Calibri" w:cs="Calibri"/>
                <w:sz w:val="24"/>
                <w:szCs w:val="24"/>
              </w:rPr>
              <w:t xml:space="preserve">Rzeczypospolitej 101-103/1a, 59-220 Legnica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1EC" w14:textId="77777777" w:rsidR="0079190C" w:rsidRDefault="0079190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AAB28F" w14:textId="3EB52230" w:rsidR="008630AB" w:rsidRDefault="00CE4BA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1 215 240,00 zł. </w:t>
            </w:r>
          </w:p>
          <w:p w14:paraId="5C40B340" w14:textId="4D472015" w:rsidR="00A55662" w:rsidRDefault="00A5566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24D" w14:textId="77777777" w:rsidR="008630AB" w:rsidRDefault="008630A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CCF5C6" w14:textId="6BC17541" w:rsidR="008630AB" w:rsidRDefault="00CE4BA1" w:rsidP="006B3CB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 m-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cy</w:t>
            </w:r>
            <w:proofErr w:type="spellEnd"/>
          </w:p>
          <w:p w14:paraId="392974CB" w14:textId="6242ED9B" w:rsidR="00A55662" w:rsidRDefault="00A55662" w:rsidP="006B3CB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48F35B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F037B1D" w14:textId="77777777" w:rsidR="00560EFA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C068BEE" w14:textId="77777777" w:rsidR="00560EFA" w:rsidRPr="008630AB" w:rsidRDefault="00560EFA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6A45712" w14:textId="28EA6C32" w:rsidR="009206A1" w:rsidRPr="008630AB" w:rsidRDefault="009206A1" w:rsidP="009206A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Mikołajki Pomorskie, 2024-0</w:t>
      </w:r>
      <w:r w:rsidR="00CA573D">
        <w:rPr>
          <w:rFonts w:asciiTheme="majorHAnsi" w:hAnsiTheme="majorHAnsi" w:cstheme="majorHAnsi"/>
          <w:sz w:val="24"/>
          <w:szCs w:val="24"/>
        </w:rPr>
        <w:t>4-22</w:t>
      </w:r>
    </w:p>
    <w:p w14:paraId="29AD1F4A" w14:textId="77777777" w:rsidR="009206A1" w:rsidRPr="008630AB" w:rsidRDefault="009206A1" w:rsidP="009206A1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>Zatwierdził: Wójt Gminy Mikołajki Pomorskie</w:t>
      </w:r>
    </w:p>
    <w:p w14:paraId="0A23B6B1" w14:textId="0DE31121" w:rsidR="009D5240" w:rsidRPr="008630AB" w:rsidRDefault="009206A1" w:rsidP="000B1F9F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  <w:r w:rsidRPr="008630A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8630AB">
        <w:rPr>
          <w:rFonts w:asciiTheme="majorHAnsi" w:hAnsiTheme="majorHAnsi" w:cstheme="majorHAnsi"/>
          <w:sz w:val="24"/>
          <w:szCs w:val="24"/>
        </w:rPr>
        <w:t>Pałkowska</w:t>
      </w:r>
      <w:proofErr w:type="spellEnd"/>
      <w:r w:rsidRPr="008630AB">
        <w:rPr>
          <w:rFonts w:asciiTheme="majorHAnsi" w:hAnsiTheme="majorHAnsi" w:cstheme="majorHAnsi"/>
          <w:sz w:val="24"/>
          <w:szCs w:val="24"/>
        </w:rPr>
        <w:t>-Rybicka</w:t>
      </w:r>
    </w:p>
    <w:sectPr w:rsidR="009D5240" w:rsidRPr="008630AB" w:rsidSect="008458AD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E39F" w14:textId="77777777" w:rsidR="008458AD" w:rsidRDefault="008458AD" w:rsidP="003F1027">
      <w:pPr>
        <w:spacing w:after="0" w:line="240" w:lineRule="auto"/>
      </w:pPr>
      <w:r>
        <w:separator/>
      </w:r>
    </w:p>
  </w:endnote>
  <w:endnote w:type="continuationSeparator" w:id="0">
    <w:p w14:paraId="455D2F6B" w14:textId="77777777" w:rsidR="008458AD" w:rsidRDefault="008458AD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67AC" w14:textId="7D01786F" w:rsidR="00311F33" w:rsidRDefault="00311F33" w:rsidP="00CA573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2E0B" w14:textId="77777777" w:rsidR="008458AD" w:rsidRDefault="008458AD" w:rsidP="003F1027">
      <w:pPr>
        <w:spacing w:after="0" w:line="240" w:lineRule="auto"/>
      </w:pPr>
      <w:r>
        <w:separator/>
      </w:r>
    </w:p>
  </w:footnote>
  <w:footnote w:type="continuationSeparator" w:id="0">
    <w:p w14:paraId="4D7EDABB" w14:textId="77777777" w:rsidR="008458AD" w:rsidRDefault="008458AD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1B6664"/>
    <w:multiLevelType w:val="hybridMultilevel"/>
    <w:tmpl w:val="49861C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4ECC289C"/>
    <w:multiLevelType w:val="hybridMultilevel"/>
    <w:tmpl w:val="4A5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5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7"/>
  </w:num>
  <w:num w:numId="2" w16cid:durableId="1231119299">
    <w:abstractNumId w:val="30"/>
  </w:num>
  <w:num w:numId="3" w16cid:durableId="498351501">
    <w:abstractNumId w:val="27"/>
  </w:num>
  <w:num w:numId="4" w16cid:durableId="761873605">
    <w:abstractNumId w:val="18"/>
  </w:num>
  <w:num w:numId="5" w16cid:durableId="982928792">
    <w:abstractNumId w:val="35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1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6"/>
  </w:num>
  <w:num w:numId="13" w16cid:durableId="822235872">
    <w:abstractNumId w:val="15"/>
  </w:num>
  <w:num w:numId="14" w16cid:durableId="2004313422">
    <w:abstractNumId w:val="45"/>
  </w:num>
  <w:num w:numId="15" w16cid:durableId="153647917">
    <w:abstractNumId w:val="36"/>
  </w:num>
  <w:num w:numId="16" w16cid:durableId="1960140173">
    <w:abstractNumId w:val="65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9"/>
  </w:num>
  <w:num w:numId="18" w16cid:durableId="1307200021">
    <w:abstractNumId w:val="32"/>
  </w:num>
  <w:num w:numId="19" w16cid:durableId="932858480">
    <w:abstractNumId w:val="42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8"/>
  </w:num>
  <w:num w:numId="21" w16cid:durableId="1081677833">
    <w:abstractNumId w:val="60"/>
  </w:num>
  <w:num w:numId="22" w16cid:durableId="1570654562">
    <w:abstractNumId w:val="57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7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7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7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9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4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4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4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40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3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3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9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61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61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61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5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5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5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5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5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5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41"/>
  </w:num>
  <w:num w:numId="52" w16cid:durableId="1446149246">
    <w:abstractNumId w:val="39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8"/>
  </w:num>
  <w:num w:numId="54" w16cid:durableId="1019163174">
    <w:abstractNumId w:val="51"/>
  </w:num>
  <w:num w:numId="55" w16cid:durableId="536158906">
    <w:abstractNumId w:val="64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3"/>
  </w:num>
  <w:num w:numId="58" w16cid:durableId="996693645">
    <w:abstractNumId w:val="26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6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2"/>
  </w:num>
  <w:num w:numId="61" w16cid:durableId="863906491">
    <w:abstractNumId w:val="19"/>
  </w:num>
  <w:num w:numId="62" w16cid:durableId="700209984">
    <w:abstractNumId w:val="66"/>
  </w:num>
  <w:num w:numId="63" w16cid:durableId="306471566">
    <w:abstractNumId w:val="10"/>
  </w:num>
  <w:num w:numId="64" w16cid:durableId="188417200">
    <w:abstractNumId w:val="70"/>
  </w:num>
  <w:num w:numId="65" w16cid:durableId="1372268235">
    <w:abstractNumId w:val="33"/>
  </w:num>
  <w:num w:numId="66" w16cid:durableId="354964708">
    <w:abstractNumId w:val="56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4"/>
  </w:num>
  <w:num w:numId="72" w16cid:durableId="60715708">
    <w:abstractNumId w:val="58"/>
  </w:num>
  <w:num w:numId="73" w16cid:durableId="1438017250">
    <w:abstractNumId w:val="71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71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71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50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50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50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50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50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50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3"/>
  </w:num>
  <w:num w:numId="83" w16cid:durableId="182938328">
    <w:abstractNumId w:val="48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4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2"/>
  </w:num>
  <w:num w:numId="90" w16cid:durableId="874271422">
    <w:abstractNumId w:val="17"/>
  </w:num>
  <w:num w:numId="91" w16cid:durableId="459500787">
    <w:abstractNumId w:val="69"/>
  </w:num>
  <w:num w:numId="92" w16cid:durableId="951979081">
    <w:abstractNumId w:val="67"/>
  </w:num>
  <w:num w:numId="93" w16cid:durableId="10252533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8816270">
    <w:abstractNumId w:val="25"/>
  </w:num>
  <w:num w:numId="95" w16cid:durableId="213735667">
    <w:abstractNumId w:val="3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BFD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1682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62DE"/>
    <w:rsid w:val="00350F03"/>
    <w:rsid w:val="003521D4"/>
    <w:rsid w:val="00363257"/>
    <w:rsid w:val="003675A3"/>
    <w:rsid w:val="00371149"/>
    <w:rsid w:val="00390D7C"/>
    <w:rsid w:val="003977C3"/>
    <w:rsid w:val="003A305C"/>
    <w:rsid w:val="003A5EEE"/>
    <w:rsid w:val="003B15BF"/>
    <w:rsid w:val="003B4138"/>
    <w:rsid w:val="003E1BD7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B5EC2"/>
    <w:rsid w:val="004C0246"/>
    <w:rsid w:val="004D26D2"/>
    <w:rsid w:val="004D594F"/>
    <w:rsid w:val="004F274C"/>
    <w:rsid w:val="00501463"/>
    <w:rsid w:val="00502B5E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458AD"/>
    <w:rsid w:val="008548A0"/>
    <w:rsid w:val="00857BB8"/>
    <w:rsid w:val="008630AB"/>
    <w:rsid w:val="00865A45"/>
    <w:rsid w:val="00877AEA"/>
    <w:rsid w:val="008868FE"/>
    <w:rsid w:val="00887C03"/>
    <w:rsid w:val="00891283"/>
    <w:rsid w:val="008A42F5"/>
    <w:rsid w:val="008A5887"/>
    <w:rsid w:val="008A67A5"/>
    <w:rsid w:val="008B2874"/>
    <w:rsid w:val="008C52DD"/>
    <w:rsid w:val="008C6BC3"/>
    <w:rsid w:val="008C73F3"/>
    <w:rsid w:val="008D185D"/>
    <w:rsid w:val="008D4BBE"/>
    <w:rsid w:val="008D5E27"/>
    <w:rsid w:val="008E68E6"/>
    <w:rsid w:val="00901224"/>
    <w:rsid w:val="00905701"/>
    <w:rsid w:val="00915039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27A3"/>
    <w:rsid w:val="00A90449"/>
    <w:rsid w:val="00A90886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A573D"/>
    <w:rsid w:val="00CE4BA1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3DB7"/>
    <w:rsid w:val="00D50A0E"/>
    <w:rsid w:val="00D522F0"/>
    <w:rsid w:val="00D52EE2"/>
    <w:rsid w:val="00D5601B"/>
    <w:rsid w:val="00D56B5E"/>
    <w:rsid w:val="00D609DA"/>
    <w:rsid w:val="00D64C95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728"/>
    <w:rsid w:val="00E95DEB"/>
    <w:rsid w:val="00EA0206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ikolajkipomor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6</cp:revision>
  <cp:lastPrinted>2024-04-22T10:38:00Z</cp:lastPrinted>
  <dcterms:created xsi:type="dcterms:W3CDTF">2024-04-18T05:16:00Z</dcterms:created>
  <dcterms:modified xsi:type="dcterms:W3CDTF">2024-04-22T10:51:00Z</dcterms:modified>
</cp:coreProperties>
</file>