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47CEE" w14:textId="28F1EAC5" w:rsidR="008A3FEB" w:rsidRDefault="00CF11FA" w:rsidP="008A3FEB">
      <w:pPr>
        <w:pStyle w:val="Nagwek"/>
        <w:jc w:val="center"/>
      </w:pPr>
      <w:bookmarkStart w:id="0" w:name="_Hlk140567119"/>
      <w:bookmarkEnd w:id="0"/>
      <w:r>
        <w:rPr>
          <w:color w:val="FF0000"/>
        </w:rPr>
        <w:t xml:space="preserve"> </w:t>
      </w:r>
    </w:p>
    <w:p w14:paraId="2D1FBB70" w14:textId="621FED7D" w:rsidR="00824657" w:rsidRPr="00CF11FA" w:rsidRDefault="00704E38" w:rsidP="00CF11FA">
      <w:pPr>
        <w:tabs>
          <w:tab w:val="right" w:pos="9753"/>
        </w:tabs>
        <w:spacing w:after="21"/>
        <w:ind w:right="-617"/>
        <w:jc w:val="both"/>
        <w:rPr>
          <w:color w:val="FF0000"/>
        </w:rPr>
      </w:pPr>
      <w:r w:rsidRPr="00D94865">
        <w:rPr>
          <w:color w:val="FF0000"/>
        </w:rPr>
        <w:tab/>
      </w:r>
      <w:r w:rsidR="00CD1606" w:rsidRPr="00D94865">
        <w:rPr>
          <w:color w:val="FF0000"/>
        </w:rPr>
        <w:t xml:space="preserve">             </w:t>
      </w:r>
      <w:r w:rsidR="008A3FEB">
        <w:rPr>
          <w:noProof/>
        </w:rPr>
        <w:drawing>
          <wp:inline distT="0" distB="0" distL="0" distR="0" wp14:anchorId="2E547DF5" wp14:editId="7A70E5FC">
            <wp:extent cx="2347923" cy="718820"/>
            <wp:effectExtent l="0" t="0" r="0" b="5080"/>
            <wp:docPr id="4" name="Obraz 4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975" cy="72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234CB" w14:textId="34C9399B" w:rsidR="003F3E3C" w:rsidRPr="00807825" w:rsidRDefault="002E7408" w:rsidP="00807825">
      <w:pPr>
        <w:pStyle w:val="Nagwek1"/>
        <w:rPr>
          <w:sz w:val="20"/>
          <w:szCs w:val="20"/>
        </w:rPr>
      </w:pPr>
      <w:r w:rsidRPr="00807825">
        <w:rPr>
          <w:sz w:val="20"/>
          <w:szCs w:val="20"/>
        </w:rPr>
        <w:t>Umowa nr</w:t>
      </w:r>
      <w:r w:rsidR="005762DD" w:rsidRPr="00807825">
        <w:rPr>
          <w:sz w:val="20"/>
          <w:szCs w:val="20"/>
        </w:rPr>
        <w:t xml:space="preserve"> </w:t>
      </w:r>
      <w:r w:rsidR="00145D84">
        <w:rPr>
          <w:sz w:val="20"/>
          <w:szCs w:val="20"/>
        </w:rPr>
        <w:t>…………………..</w:t>
      </w:r>
    </w:p>
    <w:p w14:paraId="1850263B" w14:textId="77777777" w:rsidR="00A53A28" w:rsidRDefault="00A53A28" w:rsidP="00A53A28">
      <w:pPr>
        <w:jc w:val="both"/>
        <w:rPr>
          <w:rFonts w:ascii="Arial" w:hAnsi="Arial" w:cs="Arial"/>
          <w:sz w:val="18"/>
          <w:szCs w:val="18"/>
        </w:rPr>
      </w:pPr>
    </w:p>
    <w:p w14:paraId="684027A3" w14:textId="69AE5D3E" w:rsidR="00F05911" w:rsidRPr="00DC0628" w:rsidRDefault="003F3E3C" w:rsidP="00807825">
      <w:pPr>
        <w:jc w:val="both"/>
        <w:rPr>
          <w:rFonts w:ascii="Arial" w:hAnsi="Arial" w:cs="Arial"/>
          <w:bCs/>
          <w:sz w:val="18"/>
          <w:szCs w:val="18"/>
        </w:rPr>
      </w:pPr>
      <w:r w:rsidRPr="00807825">
        <w:rPr>
          <w:rFonts w:ascii="Arial" w:hAnsi="Arial" w:cs="Arial"/>
          <w:sz w:val="18"/>
          <w:szCs w:val="18"/>
        </w:rPr>
        <w:t xml:space="preserve"> </w:t>
      </w:r>
      <w:r w:rsidR="00BF6D69" w:rsidRPr="00DC0628">
        <w:rPr>
          <w:rFonts w:ascii="Arial" w:hAnsi="Arial" w:cs="Times New Roman"/>
          <w:bCs/>
          <w:sz w:val="20"/>
          <w:szCs w:val="20"/>
        </w:rPr>
        <w:t>zawarta pomiędzy</w:t>
      </w:r>
      <w:r w:rsidR="00A53A28" w:rsidRPr="00DC0628">
        <w:rPr>
          <w:rFonts w:ascii="Arial" w:hAnsi="Arial" w:cs="Times New Roman"/>
          <w:bCs/>
          <w:sz w:val="20"/>
          <w:szCs w:val="20"/>
        </w:rPr>
        <w:t>:</w:t>
      </w:r>
    </w:p>
    <w:p w14:paraId="40CFCE05" w14:textId="77777777" w:rsidR="00E700C7" w:rsidRPr="00B95E39" w:rsidRDefault="00E700C7" w:rsidP="00E700C7">
      <w:pPr>
        <w:spacing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B95E39">
        <w:rPr>
          <w:rFonts w:ascii="Arial" w:hAnsi="Arial" w:cs="Arial"/>
          <w:bCs/>
          <w:sz w:val="18"/>
          <w:szCs w:val="18"/>
        </w:rPr>
        <w:t>Województwem Mazowieckim, NIP: 113-245-39-40, REGON: 015528910, z siedzibą w Warszawie przy</w:t>
      </w:r>
    </w:p>
    <w:p w14:paraId="0AAC3FFE" w14:textId="6616C805" w:rsidR="00E700C7" w:rsidRPr="00B95E39" w:rsidRDefault="00E700C7" w:rsidP="00B569BE">
      <w:pPr>
        <w:spacing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B95E39">
        <w:rPr>
          <w:rFonts w:ascii="Arial" w:hAnsi="Arial" w:cs="Arial"/>
          <w:bCs/>
          <w:sz w:val="18"/>
          <w:szCs w:val="18"/>
        </w:rPr>
        <w:t>ul. Jagiellońskiej 26, 03-719 Warszawa, zwanym w dalszej części umowy „</w:t>
      </w:r>
      <w:r w:rsidRPr="00B569BE">
        <w:rPr>
          <w:rFonts w:ascii="Arial" w:hAnsi="Arial" w:cs="Arial"/>
          <w:b/>
          <w:sz w:val="18"/>
          <w:szCs w:val="18"/>
        </w:rPr>
        <w:t>Zamawiającym</w:t>
      </w:r>
      <w:r w:rsidR="00B569BE">
        <w:rPr>
          <w:rFonts w:ascii="Arial" w:hAnsi="Arial" w:cs="Arial"/>
          <w:bCs/>
          <w:sz w:val="18"/>
          <w:szCs w:val="18"/>
        </w:rPr>
        <w:t>”</w:t>
      </w:r>
    </w:p>
    <w:p w14:paraId="10083F8D" w14:textId="06CE4503" w:rsidR="00E700C7" w:rsidRPr="00B95E39" w:rsidRDefault="00E700C7" w:rsidP="00E700C7">
      <w:pPr>
        <w:spacing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B95E39">
        <w:rPr>
          <w:rFonts w:ascii="Arial" w:hAnsi="Arial" w:cs="Arial"/>
          <w:bCs/>
          <w:sz w:val="18"/>
          <w:szCs w:val="18"/>
        </w:rPr>
        <w:t xml:space="preserve">1) </w:t>
      </w:r>
      <w:r w:rsidR="00145D84">
        <w:rPr>
          <w:rFonts w:ascii="Arial" w:hAnsi="Arial" w:cs="Arial"/>
          <w:b/>
          <w:sz w:val="18"/>
          <w:szCs w:val="18"/>
        </w:rPr>
        <w:t>…………………….</w:t>
      </w:r>
    </w:p>
    <w:p w14:paraId="24ABD743" w14:textId="61CCC936" w:rsidR="004D2895" w:rsidRPr="004B011C" w:rsidRDefault="00E700C7" w:rsidP="00145D84">
      <w:pPr>
        <w:spacing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B95E39">
        <w:rPr>
          <w:rFonts w:ascii="Arial" w:hAnsi="Arial" w:cs="Arial"/>
          <w:bCs/>
          <w:sz w:val="18"/>
          <w:szCs w:val="18"/>
        </w:rPr>
        <w:t xml:space="preserve">2) </w:t>
      </w:r>
      <w:r w:rsidR="00145D84">
        <w:rPr>
          <w:rFonts w:ascii="Arial" w:hAnsi="Arial" w:cs="Arial"/>
          <w:b/>
          <w:sz w:val="18"/>
          <w:szCs w:val="18"/>
        </w:rPr>
        <w:t>……………………</w:t>
      </w:r>
    </w:p>
    <w:p w14:paraId="2C4111FA" w14:textId="587BFFF0" w:rsidR="00CC6529" w:rsidRDefault="008C2952" w:rsidP="00807825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</w:p>
    <w:p w14:paraId="5056F189" w14:textId="3F57F2A9" w:rsidR="00145D84" w:rsidRPr="008C2952" w:rsidRDefault="00145D84" w:rsidP="00807825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8C2952">
        <w:rPr>
          <w:rFonts w:ascii="Arial" w:hAnsi="Arial" w:cs="Arial"/>
          <w:b/>
          <w:sz w:val="18"/>
          <w:szCs w:val="18"/>
        </w:rPr>
        <w:t>………………………………………</w:t>
      </w:r>
      <w:r w:rsidR="008C2952">
        <w:rPr>
          <w:rFonts w:ascii="Arial" w:hAnsi="Arial" w:cs="Arial"/>
          <w:b/>
          <w:sz w:val="18"/>
          <w:szCs w:val="18"/>
        </w:rPr>
        <w:t>…………….</w:t>
      </w:r>
    </w:p>
    <w:p w14:paraId="0C938C9D" w14:textId="77777777" w:rsidR="00B569BE" w:rsidRDefault="00D52CE6" w:rsidP="00FA6D9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zwanym w dalszej części „</w:t>
      </w:r>
      <w:r w:rsidRPr="00D52CE6">
        <w:rPr>
          <w:rFonts w:ascii="Arial" w:hAnsi="Arial" w:cs="Arial"/>
          <w:b/>
          <w:bCs/>
          <w:sz w:val="18"/>
          <w:szCs w:val="18"/>
        </w:rPr>
        <w:t>Wykonawcą</w:t>
      </w:r>
      <w:r>
        <w:rPr>
          <w:rFonts w:ascii="Arial" w:hAnsi="Arial" w:cs="Arial"/>
          <w:sz w:val="18"/>
          <w:szCs w:val="18"/>
        </w:rPr>
        <w:t xml:space="preserve">”, </w:t>
      </w:r>
    </w:p>
    <w:p w14:paraId="2ADB4F38" w14:textId="3850BDF1" w:rsidR="00A53A28" w:rsidRDefault="00D52CE6" w:rsidP="00FA6D9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52CE6">
        <w:rPr>
          <w:rFonts w:ascii="Arial" w:hAnsi="Arial" w:cs="Arial"/>
          <w:sz w:val="18"/>
          <w:szCs w:val="18"/>
        </w:rPr>
        <w:t>zwanymi też łącznie „</w:t>
      </w:r>
      <w:r w:rsidRPr="00D52CE6">
        <w:rPr>
          <w:rFonts w:ascii="Arial" w:hAnsi="Arial" w:cs="Arial"/>
          <w:b/>
          <w:bCs/>
          <w:sz w:val="18"/>
          <w:szCs w:val="18"/>
        </w:rPr>
        <w:t>Stronami</w:t>
      </w:r>
      <w:r w:rsidRPr="00D52CE6">
        <w:rPr>
          <w:rFonts w:ascii="Arial" w:hAnsi="Arial" w:cs="Arial"/>
          <w:sz w:val="18"/>
          <w:szCs w:val="18"/>
        </w:rPr>
        <w:t>” lub pojedynczo „</w:t>
      </w:r>
      <w:r w:rsidRPr="00D52CE6">
        <w:rPr>
          <w:rFonts w:ascii="Arial" w:hAnsi="Arial" w:cs="Arial"/>
          <w:b/>
          <w:bCs/>
          <w:sz w:val="18"/>
          <w:szCs w:val="18"/>
        </w:rPr>
        <w:t>Stroną</w:t>
      </w:r>
      <w:r w:rsidRPr="00D52CE6">
        <w:rPr>
          <w:rFonts w:ascii="Arial" w:hAnsi="Arial" w:cs="Arial"/>
          <w:sz w:val="18"/>
          <w:szCs w:val="18"/>
        </w:rPr>
        <w:t>”.</w:t>
      </w:r>
    </w:p>
    <w:p w14:paraId="19232A7A" w14:textId="77777777" w:rsidR="00FA6D91" w:rsidRDefault="00FA6D91" w:rsidP="00FA6D9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CE917F8" w14:textId="454965C0" w:rsidR="003D2957" w:rsidRDefault="003D2957" w:rsidP="003D2957">
      <w:pPr>
        <w:pStyle w:val="Nagwek2"/>
        <w:rPr>
          <w:rFonts w:ascii="Arial" w:hAnsi="Arial" w:cs="Arial"/>
          <w:color w:val="auto"/>
          <w:sz w:val="18"/>
          <w:szCs w:val="18"/>
        </w:rPr>
      </w:pPr>
      <w:r w:rsidRPr="00442C1B">
        <w:rPr>
          <w:rFonts w:ascii="Arial" w:hAnsi="Arial" w:cs="Arial"/>
          <w:color w:val="auto"/>
          <w:sz w:val="18"/>
          <w:szCs w:val="18"/>
        </w:rPr>
        <w:t>Strony zawierają umowę w ramach zamówienia, prowadzonego w trybie podstawowym bez negocjacji, zgodnie z art. 275 pkt 1 ustawy z dnia</w:t>
      </w:r>
      <w:r w:rsidRPr="003D2957">
        <w:rPr>
          <w:rFonts w:ascii="Arial" w:hAnsi="Arial" w:cs="Arial"/>
          <w:color w:val="auto"/>
          <w:sz w:val="18"/>
          <w:szCs w:val="18"/>
        </w:rPr>
        <w:t xml:space="preserve"> 11 września 2019 r. – Prawo zamówień publicznych (Dz. U. z 2023 r. poz. 1605, z </w:t>
      </w:r>
      <w:proofErr w:type="spellStart"/>
      <w:r w:rsidRPr="003D2957">
        <w:rPr>
          <w:rFonts w:ascii="Arial" w:hAnsi="Arial" w:cs="Arial"/>
          <w:color w:val="auto"/>
          <w:sz w:val="18"/>
          <w:szCs w:val="18"/>
        </w:rPr>
        <w:t>późn</w:t>
      </w:r>
      <w:proofErr w:type="spellEnd"/>
      <w:r w:rsidRPr="003D2957">
        <w:rPr>
          <w:rFonts w:ascii="Arial" w:hAnsi="Arial" w:cs="Arial"/>
          <w:color w:val="auto"/>
          <w:sz w:val="18"/>
          <w:szCs w:val="18"/>
        </w:rPr>
        <w:t>. zm.), zwanej dalej „</w:t>
      </w:r>
      <w:proofErr w:type="spellStart"/>
      <w:r w:rsidRPr="003D2957">
        <w:rPr>
          <w:rFonts w:ascii="Arial" w:hAnsi="Arial" w:cs="Arial"/>
          <w:color w:val="auto"/>
          <w:sz w:val="18"/>
          <w:szCs w:val="18"/>
        </w:rPr>
        <w:t>Pzp</w:t>
      </w:r>
      <w:proofErr w:type="spellEnd"/>
      <w:r w:rsidRPr="003D2957">
        <w:rPr>
          <w:rFonts w:ascii="Arial" w:hAnsi="Arial" w:cs="Arial"/>
          <w:color w:val="auto"/>
          <w:sz w:val="18"/>
          <w:szCs w:val="18"/>
        </w:rPr>
        <w:t>”, o następującej treści:</w:t>
      </w:r>
    </w:p>
    <w:p w14:paraId="776A571C" w14:textId="402F2D49" w:rsidR="00B31B4F" w:rsidRPr="008A3FEB" w:rsidRDefault="002C770D" w:rsidP="008A3FEB">
      <w:pPr>
        <w:pStyle w:val="Nagwek2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807825">
        <w:rPr>
          <w:rFonts w:ascii="Arial" w:hAnsi="Arial" w:cs="Arial"/>
          <w:b/>
          <w:color w:val="auto"/>
          <w:sz w:val="20"/>
          <w:szCs w:val="20"/>
        </w:rPr>
        <w:t>§ 1</w:t>
      </w:r>
      <w:r w:rsidR="00F32B1F">
        <w:rPr>
          <w:rFonts w:ascii="Arial" w:hAnsi="Arial" w:cs="Arial"/>
          <w:b/>
          <w:color w:val="auto"/>
          <w:sz w:val="20"/>
          <w:szCs w:val="20"/>
        </w:rPr>
        <w:t>.</w:t>
      </w:r>
    </w:p>
    <w:p w14:paraId="4CF6C167" w14:textId="1D60E404" w:rsidR="003F3E3C" w:rsidRDefault="003F3E3C" w:rsidP="00D94865">
      <w:pPr>
        <w:numPr>
          <w:ilvl w:val="0"/>
          <w:numId w:val="4"/>
        </w:numPr>
        <w:spacing w:after="4" w:line="360" w:lineRule="auto"/>
        <w:ind w:right="34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E70883">
        <w:rPr>
          <w:rFonts w:ascii="Arial" w:hAnsi="Arial" w:cs="Arial"/>
          <w:color w:val="auto"/>
          <w:sz w:val="18"/>
          <w:szCs w:val="18"/>
        </w:rPr>
        <w:t>Przedmiotem umowy jest</w:t>
      </w:r>
      <w:r w:rsidR="008C2952">
        <w:rPr>
          <w:rFonts w:ascii="Arial" w:hAnsi="Arial" w:cs="Arial"/>
          <w:color w:val="auto"/>
          <w:sz w:val="18"/>
          <w:szCs w:val="18"/>
        </w:rPr>
        <w:t xml:space="preserve"> wydruk i</w:t>
      </w:r>
      <w:r w:rsidRPr="00E70883">
        <w:rPr>
          <w:rFonts w:ascii="Arial" w:hAnsi="Arial" w:cs="Arial"/>
          <w:color w:val="auto"/>
          <w:sz w:val="18"/>
          <w:szCs w:val="18"/>
        </w:rPr>
        <w:t xml:space="preserve"> </w:t>
      </w:r>
      <w:r w:rsidRPr="00E70883">
        <w:rPr>
          <w:rFonts w:ascii="Arial" w:hAnsi="Arial" w:cs="Arial"/>
          <w:bCs/>
          <w:color w:val="auto"/>
          <w:sz w:val="18"/>
          <w:szCs w:val="18"/>
        </w:rPr>
        <w:t>dostawa</w:t>
      </w:r>
      <w:r w:rsidR="007D776F">
        <w:rPr>
          <w:rFonts w:ascii="Arial" w:hAnsi="Arial" w:cs="Arial"/>
          <w:bCs/>
          <w:color w:val="auto"/>
          <w:sz w:val="18"/>
          <w:szCs w:val="18"/>
        </w:rPr>
        <w:t xml:space="preserve"> </w:t>
      </w:r>
      <w:r w:rsidR="007D776F" w:rsidRPr="00442C1B">
        <w:rPr>
          <w:rFonts w:ascii="Arial" w:hAnsi="Arial" w:cs="Arial"/>
          <w:bCs/>
          <w:color w:val="auto"/>
          <w:sz w:val="18"/>
          <w:szCs w:val="18"/>
        </w:rPr>
        <w:t xml:space="preserve">700 szt. </w:t>
      </w:r>
      <w:r w:rsidR="008C2952" w:rsidRPr="00442C1B">
        <w:rPr>
          <w:rFonts w:ascii="Arial" w:hAnsi="Arial" w:cs="Arial"/>
          <w:bCs/>
          <w:color w:val="auto"/>
          <w:sz w:val="18"/>
          <w:szCs w:val="18"/>
        </w:rPr>
        <w:t>banerów</w:t>
      </w:r>
      <w:r w:rsidR="007D776F" w:rsidRPr="00442C1B">
        <w:rPr>
          <w:rFonts w:ascii="Arial" w:hAnsi="Arial" w:cs="Arial"/>
          <w:bCs/>
          <w:color w:val="auto"/>
          <w:sz w:val="18"/>
          <w:szCs w:val="18"/>
        </w:rPr>
        <w:t xml:space="preserve"> (400 szt. w rozmiarze 150x100 cm oraz 300 szt. w rozmiarze 200x150cm)</w:t>
      </w:r>
      <w:r w:rsidR="008C2952">
        <w:rPr>
          <w:rFonts w:ascii="Arial" w:hAnsi="Arial" w:cs="Arial"/>
          <w:bCs/>
          <w:color w:val="auto"/>
          <w:sz w:val="18"/>
          <w:szCs w:val="18"/>
        </w:rPr>
        <w:t xml:space="preserve"> promujących</w:t>
      </w:r>
      <w:r w:rsidR="00B85E84">
        <w:rPr>
          <w:rFonts w:ascii="Arial" w:hAnsi="Arial" w:cs="Arial"/>
          <w:bCs/>
          <w:color w:val="auto"/>
          <w:sz w:val="18"/>
          <w:szCs w:val="18"/>
        </w:rPr>
        <w:t xml:space="preserve"> kampanię społeczną „Jesteś widoczny, jesteś bezpieczny</w:t>
      </w:r>
      <w:r w:rsidR="00442B8F">
        <w:rPr>
          <w:rFonts w:ascii="Arial" w:hAnsi="Arial" w:cs="Arial"/>
          <w:bCs/>
          <w:color w:val="auto"/>
          <w:sz w:val="18"/>
          <w:szCs w:val="18"/>
        </w:rPr>
        <w:t>”</w:t>
      </w:r>
      <w:r w:rsidR="00827907" w:rsidRPr="00E70883">
        <w:rPr>
          <w:rFonts w:ascii="Arial" w:hAnsi="Arial" w:cs="Arial"/>
          <w:color w:val="auto"/>
          <w:sz w:val="18"/>
          <w:szCs w:val="18"/>
        </w:rPr>
        <w:t>, zwan</w:t>
      </w:r>
      <w:r w:rsidR="00CC5943">
        <w:rPr>
          <w:rFonts w:ascii="Arial" w:hAnsi="Arial" w:cs="Arial"/>
          <w:color w:val="auto"/>
          <w:sz w:val="18"/>
          <w:szCs w:val="18"/>
        </w:rPr>
        <w:t>ych</w:t>
      </w:r>
      <w:r w:rsidR="00827907" w:rsidRPr="00E70883">
        <w:rPr>
          <w:rFonts w:ascii="Arial" w:hAnsi="Arial" w:cs="Arial"/>
          <w:color w:val="auto"/>
          <w:sz w:val="18"/>
          <w:szCs w:val="18"/>
        </w:rPr>
        <w:t xml:space="preserve"> </w:t>
      </w:r>
      <w:r w:rsidR="006C7A70" w:rsidRPr="00E70883">
        <w:rPr>
          <w:rFonts w:ascii="Arial" w:hAnsi="Arial" w:cs="Arial"/>
          <w:color w:val="auto"/>
          <w:sz w:val="18"/>
          <w:szCs w:val="18"/>
        </w:rPr>
        <w:t>d</w:t>
      </w:r>
      <w:r w:rsidR="00827907" w:rsidRPr="00E70883">
        <w:rPr>
          <w:rFonts w:ascii="Arial" w:hAnsi="Arial" w:cs="Arial"/>
          <w:color w:val="auto"/>
          <w:sz w:val="18"/>
          <w:szCs w:val="18"/>
        </w:rPr>
        <w:t>alej „</w:t>
      </w:r>
      <w:r w:rsidR="00BE09A4">
        <w:rPr>
          <w:rFonts w:ascii="Arial" w:hAnsi="Arial" w:cs="Arial"/>
          <w:color w:val="auto"/>
          <w:sz w:val="18"/>
          <w:szCs w:val="18"/>
        </w:rPr>
        <w:t>przedmiotem umowy</w:t>
      </w:r>
      <w:r w:rsidR="00827907" w:rsidRPr="00E70883">
        <w:rPr>
          <w:rFonts w:ascii="Arial" w:hAnsi="Arial" w:cs="Arial"/>
          <w:color w:val="auto"/>
          <w:sz w:val="18"/>
          <w:szCs w:val="18"/>
        </w:rPr>
        <w:t>”</w:t>
      </w:r>
      <w:r w:rsidR="005573E9">
        <w:rPr>
          <w:rFonts w:ascii="Arial" w:hAnsi="Arial" w:cs="Arial"/>
          <w:color w:val="auto"/>
          <w:sz w:val="18"/>
          <w:szCs w:val="18"/>
        </w:rPr>
        <w:t>,</w:t>
      </w:r>
      <w:r w:rsidR="00FE72A6" w:rsidRPr="00E70883">
        <w:rPr>
          <w:rFonts w:ascii="Arial" w:hAnsi="Arial" w:cs="Arial"/>
          <w:color w:val="auto"/>
          <w:sz w:val="18"/>
          <w:szCs w:val="18"/>
        </w:rPr>
        <w:t xml:space="preserve"> </w:t>
      </w:r>
      <w:bookmarkStart w:id="1" w:name="_Hlk144290395"/>
      <w:r w:rsidR="00CC3867" w:rsidRPr="00763D5C">
        <w:rPr>
          <w:rFonts w:ascii="Arial" w:hAnsi="Arial" w:cs="Arial"/>
          <w:bCs/>
          <w:color w:val="auto"/>
          <w:sz w:val="18"/>
          <w:szCs w:val="18"/>
        </w:rPr>
        <w:t>zgodnie z</w:t>
      </w:r>
      <w:r w:rsidR="003A63C7">
        <w:rPr>
          <w:rFonts w:ascii="Arial" w:hAnsi="Arial" w:cs="Arial"/>
          <w:bCs/>
          <w:color w:val="auto"/>
          <w:sz w:val="18"/>
          <w:szCs w:val="18"/>
        </w:rPr>
        <w:t xml:space="preserve"> </w:t>
      </w:r>
      <w:r w:rsidR="00CC3867" w:rsidRPr="00763D5C">
        <w:rPr>
          <w:rFonts w:ascii="Arial" w:hAnsi="Arial" w:cs="Arial"/>
          <w:bCs/>
          <w:color w:val="auto"/>
          <w:sz w:val="18"/>
          <w:szCs w:val="18"/>
        </w:rPr>
        <w:t>opisem przedmiotu zamówieni</w:t>
      </w:r>
      <w:r w:rsidR="000B6CD8" w:rsidRPr="00763D5C">
        <w:rPr>
          <w:rFonts w:ascii="Arial" w:hAnsi="Arial" w:cs="Arial"/>
          <w:bCs/>
          <w:color w:val="auto"/>
          <w:sz w:val="18"/>
          <w:szCs w:val="18"/>
        </w:rPr>
        <w:t>a</w:t>
      </w:r>
      <w:r w:rsidR="00CC3867" w:rsidRPr="00763D5C">
        <w:rPr>
          <w:rFonts w:ascii="Arial" w:hAnsi="Arial" w:cs="Arial"/>
          <w:bCs/>
          <w:color w:val="auto"/>
          <w:sz w:val="18"/>
          <w:szCs w:val="18"/>
        </w:rPr>
        <w:t>, stanowiącym załącznik nr 1 do niniejszej umowy</w:t>
      </w:r>
      <w:r w:rsidR="009B610B" w:rsidRPr="00763D5C">
        <w:rPr>
          <w:rFonts w:ascii="Arial" w:hAnsi="Arial" w:cs="Arial"/>
          <w:bCs/>
          <w:color w:val="auto"/>
          <w:sz w:val="18"/>
          <w:szCs w:val="18"/>
        </w:rPr>
        <w:t xml:space="preserve"> </w:t>
      </w:r>
      <w:bookmarkEnd w:id="1"/>
      <w:r w:rsidR="009B610B" w:rsidRPr="00763D5C">
        <w:rPr>
          <w:rFonts w:ascii="Arial" w:hAnsi="Arial" w:cs="Arial"/>
          <w:bCs/>
          <w:color w:val="auto"/>
          <w:sz w:val="18"/>
          <w:szCs w:val="18"/>
        </w:rPr>
        <w:t>i</w:t>
      </w:r>
      <w:r w:rsidR="00EC4460" w:rsidRPr="00763D5C">
        <w:rPr>
          <w:rFonts w:ascii="Arial" w:hAnsi="Arial" w:cs="Arial"/>
          <w:bCs/>
          <w:color w:val="auto"/>
          <w:sz w:val="18"/>
          <w:szCs w:val="18"/>
        </w:rPr>
        <w:t xml:space="preserve"> </w:t>
      </w:r>
      <w:r w:rsidR="00FE72A6" w:rsidRPr="00763D5C">
        <w:rPr>
          <w:rFonts w:ascii="Arial" w:hAnsi="Arial" w:cs="Arial"/>
          <w:bCs/>
          <w:color w:val="auto"/>
          <w:sz w:val="18"/>
          <w:szCs w:val="18"/>
        </w:rPr>
        <w:t xml:space="preserve">formularzem </w:t>
      </w:r>
      <w:r w:rsidR="00CC3867" w:rsidRPr="00763D5C">
        <w:rPr>
          <w:rFonts w:ascii="Arial" w:hAnsi="Arial" w:cs="Arial"/>
          <w:bCs/>
          <w:color w:val="auto"/>
          <w:sz w:val="18"/>
          <w:szCs w:val="18"/>
        </w:rPr>
        <w:t>ofert</w:t>
      </w:r>
      <w:r w:rsidR="00FE72A6" w:rsidRPr="00763D5C">
        <w:rPr>
          <w:rFonts w:ascii="Arial" w:hAnsi="Arial" w:cs="Arial"/>
          <w:bCs/>
          <w:color w:val="auto"/>
          <w:sz w:val="18"/>
          <w:szCs w:val="18"/>
        </w:rPr>
        <w:t>y</w:t>
      </w:r>
      <w:r w:rsidR="00CC3867" w:rsidRPr="00763D5C">
        <w:rPr>
          <w:rFonts w:ascii="Arial" w:hAnsi="Arial" w:cs="Arial"/>
          <w:bCs/>
          <w:color w:val="auto"/>
          <w:sz w:val="18"/>
          <w:szCs w:val="18"/>
        </w:rPr>
        <w:t xml:space="preserve"> Wykonawcy, stanowiąc</w:t>
      </w:r>
      <w:r w:rsidR="00FE72A6" w:rsidRPr="00763D5C">
        <w:rPr>
          <w:rFonts w:ascii="Arial" w:hAnsi="Arial" w:cs="Arial"/>
          <w:bCs/>
          <w:color w:val="auto"/>
          <w:sz w:val="18"/>
          <w:szCs w:val="18"/>
        </w:rPr>
        <w:t>ym</w:t>
      </w:r>
      <w:r w:rsidR="009B610B" w:rsidRPr="00763D5C">
        <w:rPr>
          <w:rFonts w:ascii="Arial" w:hAnsi="Arial" w:cs="Arial"/>
          <w:bCs/>
          <w:color w:val="auto"/>
          <w:sz w:val="18"/>
          <w:szCs w:val="18"/>
        </w:rPr>
        <w:t xml:space="preserve"> </w:t>
      </w:r>
      <w:r w:rsidR="00CC3867" w:rsidRPr="00763D5C">
        <w:rPr>
          <w:rFonts w:ascii="Arial" w:hAnsi="Arial" w:cs="Arial"/>
          <w:bCs/>
          <w:color w:val="auto"/>
          <w:sz w:val="18"/>
          <w:szCs w:val="18"/>
        </w:rPr>
        <w:t>załącznik nr 2 do umowy</w:t>
      </w:r>
      <w:r w:rsidR="00AF56E3" w:rsidRPr="00763D5C">
        <w:rPr>
          <w:rFonts w:ascii="Arial" w:hAnsi="Arial" w:cs="Arial"/>
          <w:color w:val="auto"/>
          <w:sz w:val="18"/>
          <w:szCs w:val="18"/>
        </w:rPr>
        <w:t>.</w:t>
      </w:r>
      <w:r w:rsidR="00CE16E4" w:rsidRPr="00763D5C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3166716C" w14:textId="6F6DE09B" w:rsidR="003F3E3C" w:rsidRPr="00763D5C" w:rsidRDefault="003F3E3C" w:rsidP="00D94865">
      <w:pPr>
        <w:numPr>
          <w:ilvl w:val="0"/>
          <w:numId w:val="4"/>
        </w:numPr>
        <w:spacing w:after="4" w:line="360" w:lineRule="auto"/>
        <w:ind w:right="34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763D5C">
        <w:rPr>
          <w:rFonts w:ascii="Arial" w:hAnsi="Arial" w:cs="Arial"/>
          <w:color w:val="auto"/>
          <w:sz w:val="18"/>
          <w:szCs w:val="18"/>
        </w:rPr>
        <w:t xml:space="preserve">Wykonawca zobowiązuje się </w:t>
      </w:r>
      <w:r w:rsidR="00EC4460" w:rsidRPr="00763D5C">
        <w:rPr>
          <w:rFonts w:ascii="Arial" w:hAnsi="Arial" w:cs="Arial"/>
          <w:color w:val="auto"/>
          <w:sz w:val="18"/>
          <w:szCs w:val="18"/>
        </w:rPr>
        <w:t xml:space="preserve">zrealizować </w:t>
      </w:r>
      <w:r w:rsidRPr="00763D5C">
        <w:rPr>
          <w:rFonts w:ascii="Arial" w:hAnsi="Arial" w:cs="Arial"/>
          <w:color w:val="auto"/>
          <w:sz w:val="18"/>
          <w:szCs w:val="18"/>
        </w:rPr>
        <w:t xml:space="preserve">przedmiot umowy zgodnie z </w:t>
      </w:r>
      <w:r w:rsidR="001D7D2C">
        <w:rPr>
          <w:rFonts w:ascii="Arial" w:hAnsi="Arial" w:cs="Arial"/>
          <w:color w:val="auto"/>
          <w:sz w:val="18"/>
          <w:szCs w:val="18"/>
        </w:rPr>
        <w:t>opisem przedmiotu zamówienia</w:t>
      </w:r>
      <w:r w:rsidR="00C34B09">
        <w:rPr>
          <w:rFonts w:ascii="Arial" w:hAnsi="Arial" w:cs="Arial"/>
          <w:color w:val="auto"/>
          <w:sz w:val="18"/>
          <w:szCs w:val="18"/>
        </w:rPr>
        <w:t>,</w:t>
      </w:r>
      <w:r w:rsidR="001D7D2C">
        <w:rPr>
          <w:rFonts w:ascii="Arial" w:hAnsi="Arial" w:cs="Arial"/>
          <w:color w:val="auto"/>
          <w:sz w:val="18"/>
          <w:szCs w:val="18"/>
        </w:rPr>
        <w:t xml:space="preserve"> </w:t>
      </w:r>
      <w:r w:rsidR="00205F14">
        <w:rPr>
          <w:rFonts w:ascii="Arial" w:hAnsi="Arial" w:cs="Arial"/>
          <w:color w:val="auto"/>
          <w:sz w:val="18"/>
          <w:szCs w:val="18"/>
        </w:rPr>
        <w:br/>
      </w:r>
      <w:r w:rsidR="00C34B09">
        <w:rPr>
          <w:rFonts w:ascii="Arial" w:hAnsi="Arial" w:cs="Arial"/>
          <w:color w:val="auto"/>
          <w:sz w:val="18"/>
          <w:szCs w:val="18"/>
        </w:rPr>
        <w:t>o którym mowa w ust. 1</w:t>
      </w:r>
      <w:r w:rsidR="00EC4460" w:rsidRPr="00763D5C">
        <w:rPr>
          <w:rFonts w:ascii="Arial" w:hAnsi="Arial" w:cs="Arial"/>
          <w:color w:val="auto"/>
          <w:sz w:val="18"/>
          <w:szCs w:val="18"/>
        </w:rPr>
        <w:t>, a także postanowieniami niniejszej umowy.</w:t>
      </w:r>
    </w:p>
    <w:p w14:paraId="2E1708A8" w14:textId="14E4277F" w:rsidR="00326812" w:rsidRPr="00442C1B" w:rsidRDefault="00326812" w:rsidP="00A356C0">
      <w:pPr>
        <w:numPr>
          <w:ilvl w:val="0"/>
          <w:numId w:val="4"/>
        </w:numPr>
        <w:spacing w:after="22" w:line="360" w:lineRule="auto"/>
        <w:ind w:right="38" w:hanging="283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Zamawiający zobowiązuje się przesłać materiał graficzny, który zostanie umieszczony na przedmiocie umowy</w:t>
      </w:r>
      <w:r w:rsidR="00C1341B">
        <w:rPr>
          <w:rFonts w:ascii="Arial" w:hAnsi="Arial" w:cs="Arial"/>
          <w:color w:val="auto"/>
          <w:sz w:val="18"/>
          <w:szCs w:val="18"/>
        </w:rPr>
        <w:t xml:space="preserve"> </w:t>
      </w:r>
      <w:r w:rsidR="00C1341B" w:rsidRPr="00442C1B">
        <w:rPr>
          <w:rFonts w:ascii="Arial" w:hAnsi="Arial" w:cs="Arial"/>
          <w:color w:val="auto"/>
          <w:sz w:val="18"/>
          <w:szCs w:val="18"/>
        </w:rPr>
        <w:t>w ciągu 3 dni</w:t>
      </w:r>
      <w:r w:rsidR="00276DA6" w:rsidRPr="00442C1B">
        <w:rPr>
          <w:rFonts w:ascii="Arial" w:hAnsi="Arial" w:cs="Arial"/>
          <w:color w:val="auto"/>
          <w:sz w:val="18"/>
          <w:szCs w:val="18"/>
        </w:rPr>
        <w:t xml:space="preserve"> roboczych</w:t>
      </w:r>
      <w:r w:rsidR="00C1341B" w:rsidRPr="00442C1B">
        <w:rPr>
          <w:rFonts w:ascii="Arial" w:hAnsi="Arial" w:cs="Arial"/>
          <w:color w:val="auto"/>
          <w:sz w:val="18"/>
          <w:szCs w:val="18"/>
        </w:rPr>
        <w:t xml:space="preserve"> od dnia zawarcia umowy</w:t>
      </w:r>
      <w:r w:rsidR="00D97338" w:rsidRPr="00442C1B">
        <w:rPr>
          <w:rFonts w:ascii="Arial" w:hAnsi="Arial" w:cs="Arial"/>
          <w:color w:val="auto"/>
          <w:sz w:val="18"/>
          <w:szCs w:val="18"/>
        </w:rPr>
        <w:t>.</w:t>
      </w:r>
    </w:p>
    <w:p w14:paraId="4EFF9ECC" w14:textId="510A3C26" w:rsidR="008F6BE7" w:rsidRPr="00442C1B" w:rsidRDefault="00612222" w:rsidP="008F6BE7">
      <w:pPr>
        <w:numPr>
          <w:ilvl w:val="0"/>
          <w:numId w:val="4"/>
        </w:numPr>
        <w:spacing w:after="22" w:line="360" w:lineRule="auto"/>
        <w:ind w:right="38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442C1B">
        <w:rPr>
          <w:rFonts w:ascii="Arial" w:hAnsi="Arial" w:cs="Arial"/>
          <w:color w:val="auto"/>
          <w:sz w:val="18"/>
          <w:szCs w:val="18"/>
        </w:rPr>
        <w:t>P</w:t>
      </w:r>
      <w:r w:rsidR="008F6BE7" w:rsidRPr="00442C1B">
        <w:rPr>
          <w:rFonts w:ascii="Arial" w:hAnsi="Arial" w:cs="Arial"/>
          <w:color w:val="auto"/>
          <w:sz w:val="18"/>
          <w:szCs w:val="18"/>
        </w:rPr>
        <w:t xml:space="preserve">rzed rozpoczęciem wydruku całej partii zamówienia, Wykonawca zobowiązuje się do dostarczenia 1 szt. próbnego wydruku </w:t>
      </w:r>
      <w:proofErr w:type="spellStart"/>
      <w:r w:rsidR="008F6BE7" w:rsidRPr="00442C1B">
        <w:rPr>
          <w:rFonts w:ascii="Arial" w:hAnsi="Arial" w:cs="Arial"/>
          <w:color w:val="auto"/>
          <w:sz w:val="18"/>
          <w:szCs w:val="18"/>
        </w:rPr>
        <w:t>baneru</w:t>
      </w:r>
      <w:proofErr w:type="spellEnd"/>
      <w:r w:rsidR="008F6BE7" w:rsidRPr="00442C1B">
        <w:rPr>
          <w:rFonts w:ascii="Arial" w:hAnsi="Arial" w:cs="Arial"/>
          <w:color w:val="auto"/>
          <w:sz w:val="18"/>
          <w:szCs w:val="18"/>
        </w:rPr>
        <w:t xml:space="preserve"> w rozmiarze 150x100 cm oraz 1 szt. </w:t>
      </w:r>
      <w:proofErr w:type="spellStart"/>
      <w:r w:rsidR="008F6BE7" w:rsidRPr="00442C1B">
        <w:rPr>
          <w:rFonts w:ascii="Arial" w:hAnsi="Arial" w:cs="Arial"/>
          <w:color w:val="auto"/>
          <w:sz w:val="18"/>
          <w:szCs w:val="18"/>
        </w:rPr>
        <w:t>baneru</w:t>
      </w:r>
      <w:proofErr w:type="spellEnd"/>
      <w:r w:rsidR="008F6BE7" w:rsidRPr="00442C1B">
        <w:rPr>
          <w:rFonts w:ascii="Arial" w:hAnsi="Arial" w:cs="Arial"/>
          <w:color w:val="auto"/>
          <w:sz w:val="18"/>
          <w:szCs w:val="18"/>
        </w:rPr>
        <w:t xml:space="preserve"> w rozmiarze 200x150 cm do siedziby Zamawiającego tj.: </w:t>
      </w:r>
      <w:bookmarkStart w:id="2" w:name="_Hlk170380699"/>
      <w:r w:rsidR="008F6BE7" w:rsidRPr="00442C1B">
        <w:rPr>
          <w:rFonts w:ascii="Arial" w:hAnsi="Arial" w:cs="Arial"/>
          <w:color w:val="auto"/>
          <w:sz w:val="18"/>
          <w:szCs w:val="18"/>
        </w:rPr>
        <w:t>Urząd Marszałkowski Województwa Mazowieckiego w Warszawie, Wydział Bezpieczeństwa Publicznego ul. Władysława Skoczylasa 4, 03-469 Warszawa.</w:t>
      </w:r>
      <w:bookmarkEnd w:id="2"/>
    </w:p>
    <w:p w14:paraId="171F0AA2" w14:textId="73E1E92D" w:rsidR="00162647" w:rsidRPr="00442C1B" w:rsidRDefault="008F6BE7" w:rsidP="00162647">
      <w:pPr>
        <w:numPr>
          <w:ilvl w:val="0"/>
          <w:numId w:val="4"/>
        </w:numPr>
        <w:spacing w:after="22" w:line="360" w:lineRule="auto"/>
        <w:ind w:right="38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442C1B">
        <w:rPr>
          <w:rFonts w:ascii="Arial" w:hAnsi="Arial" w:cs="Arial"/>
          <w:color w:val="auto"/>
          <w:sz w:val="18"/>
          <w:szCs w:val="18"/>
        </w:rPr>
        <w:t>Próbne wydruki banerów zostaną zaakceptowane w ciągu 3 dni</w:t>
      </w:r>
      <w:r w:rsidR="00084882" w:rsidRPr="00442C1B">
        <w:rPr>
          <w:rFonts w:ascii="Arial" w:hAnsi="Arial" w:cs="Arial"/>
          <w:color w:val="auto"/>
          <w:sz w:val="18"/>
          <w:szCs w:val="18"/>
        </w:rPr>
        <w:t xml:space="preserve"> roboczych</w:t>
      </w:r>
      <w:r w:rsidRPr="00442C1B">
        <w:rPr>
          <w:rFonts w:ascii="Arial" w:hAnsi="Arial" w:cs="Arial"/>
          <w:color w:val="auto"/>
          <w:sz w:val="18"/>
          <w:szCs w:val="18"/>
        </w:rPr>
        <w:t xml:space="preserve"> od daty doręczenia do siedziby Zamawiającego</w:t>
      </w:r>
      <w:r w:rsidR="00162647" w:rsidRPr="00442C1B">
        <w:rPr>
          <w:rFonts w:ascii="Arial" w:hAnsi="Arial" w:cs="Arial"/>
          <w:color w:val="auto"/>
          <w:sz w:val="18"/>
          <w:szCs w:val="18"/>
        </w:rPr>
        <w:t xml:space="preserve">. Akceptacja zostanie przesłana </w:t>
      </w:r>
      <w:r w:rsidRPr="00442C1B">
        <w:rPr>
          <w:rFonts w:ascii="Arial" w:hAnsi="Arial" w:cs="Arial"/>
          <w:color w:val="auto"/>
          <w:sz w:val="18"/>
          <w:szCs w:val="18"/>
        </w:rPr>
        <w:t xml:space="preserve">na adresy mailowe wskazane przez Wykonawcę w § </w:t>
      </w:r>
      <w:r w:rsidR="00162647" w:rsidRPr="00442C1B">
        <w:rPr>
          <w:rFonts w:ascii="Arial" w:hAnsi="Arial" w:cs="Arial"/>
          <w:color w:val="auto"/>
          <w:sz w:val="18"/>
          <w:szCs w:val="18"/>
        </w:rPr>
        <w:t>2</w:t>
      </w:r>
      <w:r w:rsidRPr="00442C1B">
        <w:rPr>
          <w:rFonts w:ascii="Arial" w:hAnsi="Arial" w:cs="Arial"/>
          <w:color w:val="auto"/>
          <w:sz w:val="18"/>
          <w:szCs w:val="18"/>
        </w:rPr>
        <w:t xml:space="preserve"> ust. </w:t>
      </w:r>
      <w:r w:rsidR="00162647" w:rsidRPr="00442C1B">
        <w:rPr>
          <w:rFonts w:ascii="Arial" w:hAnsi="Arial" w:cs="Arial"/>
          <w:color w:val="auto"/>
          <w:sz w:val="18"/>
          <w:szCs w:val="18"/>
        </w:rPr>
        <w:t>1 pkt 1</w:t>
      </w:r>
      <w:r w:rsidRPr="00442C1B">
        <w:rPr>
          <w:rFonts w:ascii="Arial" w:hAnsi="Arial" w:cs="Arial"/>
          <w:color w:val="auto"/>
          <w:sz w:val="18"/>
          <w:szCs w:val="18"/>
        </w:rPr>
        <w:t>.</w:t>
      </w:r>
    </w:p>
    <w:p w14:paraId="3E8B2572" w14:textId="78B16F6D" w:rsidR="00162647" w:rsidRPr="00442C1B" w:rsidRDefault="00162647" w:rsidP="00162647">
      <w:pPr>
        <w:numPr>
          <w:ilvl w:val="0"/>
          <w:numId w:val="4"/>
        </w:numPr>
        <w:spacing w:after="22" w:line="360" w:lineRule="auto"/>
        <w:ind w:right="38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442C1B">
        <w:rPr>
          <w:rFonts w:ascii="Arial" w:hAnsi="Arial" w:cs="Arial"/>
          <w:color w:val="auto"/>
          <w:sz w:val="18"/>
          <w:szCs w:val="18"/>
        </w:rPr>
        <w:t xml:space="preserve">W przypadku uwag Zamawiającego do próbnych wydruków, Wykonawca w ciągu </w:t>
      </w:r>
      <w:r w:rsidR="00020662" w:rsidRPr="00442C1B">
        <w:rPr>
          <w:rFonts w:ascii="Arial" w:hAnsi="Arial" w:cs="Arial"/>
          <w:color w:val="auto"/>
          <w:sz w:val="18"/>
          <w:szCs w:val="18"/>
        </w:rPr>
        <w:t>3</w:t>
      </w:r>
      <w:r w:rsidRPr="00442C1B">
        <w:rPr>
          <w:rFonts w:ascii="Arial" w:hAnsi="Arial" w:cs="Arial"/>
          <w:color w:val="auto"/>
          <w:sz w:val="18"/>
          <w:szCs w:val="18"/>
        </w:rPr>
        <w:t xml:space="preserve"> dni roboczych, ponownie wykona próbę uwzględniając uwagi Zamawiającego i prześle je do siedziby Zamawiającego.</w:t>
      </w:r>
    </w:p>
    <w:p w14:paraId="79C435D8" w14:textId="72D15890" w:rsidR="00162647" w:rsidRPr="00442C1B" w:rsidRDefault="00162647" w:rsidP="00162647">
      <w:pPr>
        <w:numPr>
          <w:ilvl w:val="0"/>
          <w:numId w:val="4"/>
        </w:numPr>
        <w:spacing w:after="22" w:line="360" w:lineRule="auto"/>
        <w:ind w:right="38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442C1B">
        <w:rPr>
          <w:rFonts w:ascii="Arial" w:hAnsi="Arial" w:cs="Arial"/>
          <w:color w:val="auto"/>
          <w:sz w:val="18"/>
          <w:szCs w:val="18"/>
        </w:rPr>
        <w:t xml:space="preserve">Próby wykonywane będą przez Wykonawcę do momentu akceptacji wydruków przez Zamawiającego, maksymalnie 3 razy z uwzględnieniem uwag Zamawiającego. </w:t>
      </w:r>
    </w:p>
    <w:p w14:paraId="05894DA4" w14:textId="08260C04" w:rsidR="00442B8F" w:rsidRPr="00442B8F" w:rsidRDefault="00442B8F" w:rsidP="00442B8F">
      <w:pPr>
        <w:numPr>
          <w:ilvl w:val="0"/>
          <w:numId w:val="4"/>
        </w:numPr>
        <w:spacing w:after="22" w:line="360" w:lineRule="auto"/>
        <w:ind w:right="38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763D5C">
        <w:rPr>
          <w:rFonts w:ascii="Arial" w:hAnsi="Arial" w:cs="Arial"/>
          <w:color w:val="auto"/>
          <w:sz w:val="18"/>
          <w:szCs w:val="18"/>
        </w:rPr>
        <w:t>Wykonawca zobowiązuje się do wykonania przedmiotu umowy w sposób należyty</w:t>
      </w:r>
      <w:r>
        <w:rPr>
          <w:rFonts w:ascii="Arial" w:hAnsi="Arial" w:cs="Arial"/>
          <w:color w:val="auto"/>
          <w:sz w:val="18"/>
          <w:szCs w:val="18"/>
        </w:rPr>
        <w:t>,</w:t>
      </w:r>
      <w:r w:rsidRPr="00763D5C">
        <w:rPr>
          <w:rFonts w:ascii="Arial" w:hAnsi="Arial" w:cs="Arial"/>
          <w:color w:val="auto"/>
          <w:sz w:val="18"/>
          <w:szCs w:val="18"/>
        </w:rPr>
        <w:t xml:space="preserve"> z uwzględnieniem </w:t>
      </w:r>
      <w:r w:rsidRPr="00E70883">
        <w:rPr>
          <w:rFonts w:ascii="Arial" w:hAnsi="Arial" w:cs="Arial"/>
          <w:color w:val="auto"/>
          <w:sz w:val="18"/>
          <w:szCs w:val="18"/>
        </w:rPr>
        <w:t>profesjonalnego charakteru prowadzonej działalności</w:t>
      </w:r>
      <w:r>
        <w:rPr>
          <w:rFonts w:ascii="Arial" w:hAnsi="Arial" w:cs="Arial"/>
          <w:color w:val="auto"/>
          <w:sz w:val="18"/>
          <w:szCs w:val="18"/>
        </w:rPr>
        <w:t>,</w:t>
      </w:r>
      <w:r w:rsidRPr="00E70883">
        <w:rPr>
          <w:rFonts w:ascii="Arial" w:hAnsi="Arial" w:cs="Arial"/>
          <w:color w:val="auto"/>
          <w:sz w:val="18"/>
          <w:szCs w:val="18"/>
        </w:rPr>
        <w:t xml:space="preserve"> </w:t>
      </w:r>
      <w:r>
        <w:rPr>
          <w:rFonts w:ascii="Arial" w:hAnsi="Arial" w:cs="Arial"/>
          <w:color w:val="auto"/>
          <w:sz w:val="18"/>
          <w:szCs w:val="18"/>
        </w:rPr>
        <w:t>w tym do</w:t>
      </w:r>
      <w:r w:rsidRPr="00E70883">
        <w:rPr>
          <w:rFonts w:ascii="Arial" w:hAnsi="Arial" w:cs="Arial"/>
          <w:color w:val="auto"/>
          <w:sz w:val="18"/>
          <w:szCs w:val="18"/>
        </w:rPr>
        <w:t xml:space="preserve"> dostarczenia </w:t>
      </w:r>
      <w:r>
        <w:rPr>
          <w:rFonts w:ascii="Arial" w:hAnsi="Arial" w:cs="Arial"/>
          <w:color w:val="auto"/>
          <w:sz w:val="18"/>
          <w:szCs w:val="18"/>
        </w:rPr>
        <w:t>przedmiotu umowy</w:t>
      </w:r>
      <w:r w:rsidRPr="00E70883">
        <w:rPr>
          <w:rFonts w:ascii="Arial" w:hAnsi="Arial" w:cs="Arial"/>
          <w:color w:val="auto"/>
          <w:sz w:val="18"/>
          <w:szCs w:val="18"/>
        </w:rPr>
        <w:t>, o któr</w:t>
      </w:r>
      <w:r>
        <w:rPr>
          <w:rFonts w:ascii="Arial" w:hAnsi="Arial" w:cs="Arial"/>
          <w:color w:val="auto"/>
          <w:sz w:val="18"/>
          <w:szCs w:val="18"/>
        </w:rPr>
        <w:t>ym</w:t>
      </w:r>
      <w:r w:rsidRPr="00E70883">
        <w:rPr>
          <w:rFonts w:ascii="Arial" w:hAnsi="Arial" w:cs="Arial"/>
          <w:color w:val="auto"/>
          <w:sz w:val="18"/>
          <w:szCs w:val="18"/>
        </w:rPr>
        <w:t xml:space="preserve"> mowa w ust. 1 i </w:t>
      </w:r>
      <w:r>
        <w:rPr>
          <w:rFonts w:ascii="Arial" w:hAnsi="Arial" w:cs="Arial"/>
          <w:color w:val="auto"/>
          <w:sz w:val="18"/>
          <w:szCs w:val="18"/>
        </w:rPr>
        <w:t>jego</w:t>
      </w:r>
      <w:r w:rsidRPr="00E70883">
        <w:rPr>
          <w:rFonts w:ascii="Arial" w:hAnsi="Arial" w:cs="Arial"/>
          <w:color w:val="auto"/>
          <w:sz w:val="18"/>
          <w:szCs w:val="18"/>
        </w:rPr>
        <w:t xml:space="preserve"> </w:t>
      </w:r>
      <w:r>
        <w:rPr>
          <w:rFonts w:ascii="Arial" w:hAnsi="Arial" w:cs="Arial"/>
          <w:color w:val="auto"/>
          <w:sz w:val="18"/>
          <w:szCs w:val="18"/>
        </w:rPr>
        <w:t>za</w:t>
      </w:r>
      <w:r w:rsidRPr="00E70883">
        <w:rPr>
          <w:rFonts w:ascii="Arial" w:hAnsi="Arial" w:cs="Arial"/>
          <w:color w:val="auto"/>
          <w:sz w:val="18"/>
          <w:szCs w:val="18"/>
        </w:rPr>
        <w:t xml:space="preserve">bezpieczenia na czas transportu. W ramach realizacji przedmiotu umowy Wykonawca zobowiązany jest dokonać rozładunku i wniesienia </w:t>
      </w:r>
      <w:r>
        <w:rPr>
          <w:rFonts w:ascii="Arial" w:hAnsi="Arial" w:cs="Arial"/>
          <w:color w:val="auto"/>
          <w:sz w:val="18"/>
          <w:szCs w:val="18"/>
        </w:rPr>
        <w:t>przedmiotu umowy</w:t>
      </w:r>
      <w:r w:rsidRPr="00E70883">
        <w:rPr>
          <w:rFonts w:ascii="Arial" w:hAnsi="Arial" w:cs="Arial"/>
          <w:color w:val="auto"/>
          <w:sz w:val="18"/>
          <w:szCs w:val="18"/>
        </w:rPr>
        <w:t xml:space="preserve"> do pomieszczenia/pomieszczeń wskazanego/-</w:t>
      </w:r>
      <w:proofErr w:type="spellStart"/>
      <w:r w:rsidRPr="00E70883">
        <w:rPr>
          <w:rFonts w:ascii="Arial" w:hAnsi="Arial" w:cs="Arial"/>
          <w:color w:val="auto"/>
          <w:sz w:val="18"/>
          <w:szCs w:val="18"/>
        </w:rPr>
        <w:t>ych</w:t>
      </w:r>
      <w:proofErr w:type="spellEnd"/>
      <w:r w:rsidRPr="00E70883">
        <w:rPr>
          <w:rFonts w:ascii="Arial" w:hAnsi="Arial" w:cs="Arial"/>
          <w:color w:val="auto"/>
          <w:sz w:val="18"/>
          <w:szCs w:val="18"/>
        </w:rPr>
        <w:t xml:space="preserve"> przez Zamawiającego. Dostawa, w tym rozładunek i wniesienie </w:t>
      </w:r>
      <w:r>
        <w:rPr>
          <w:rFonts w:ascii="Arial" w:hAnsi="Arial" w:cs="Arial"/>
          <w:color w:val="auto"/>
          <w:sz w:val="18"/>
          <w:szCs w:val="18"/>
        </w:rPr>
        <w:t>przedmiotu umowy</w:t>
      </w:r>
      <w:r w:rsidRPr="00E70883">
        <w:rPr>
          <w:rFonts w:ascii="Arial" w:hAnsi="Arial" w:cs="Arial"/>
          <w:color w:val="auto"/>
          <w:sz w:val="18"/>
          <w:szCs w:val="18"/>
        </w:rPr>
        <w:t xml:space="preserve">, odbywa się na koszt i ryzyko Wykonawcy. </w:t>
      </w:r>
    </w:p>
    <w:p w14:paraId="59D8099E" w14:textId="496EE53F" w:rsidR="00703581" w:rsidRPr="00442C1B" w:rsidRDefault="00703581" w:rsidP="0020517B">
      <w:pPr>
        <w:numPr>
          <w:ilvl w:val="0"/>
          <w:numId w:val="4"/>
        </w:numPr>
        <w:spacing w:after="2" w:line="360" w:lineRule="auto"/>
        <w:ind w:right="38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442C1B">
        <w:rPr>
          <w:rFonts w:ascii="Arial" w:hAnsi="Arial" w:cs="Arial"/>
          <w:color w:val="auto"/>
          <w:sz w:val="18"/>
          <w:szCs w:val="18"/>
        </w:rPr>
        <w:lastRenderedPageBreak/>
        <w:t xml:space="preserve">Wykonawca zobowiązuje się dostarczyć </w:t>
      </w:r>
      <w:r w:rsidR="003327A3" w:rsidRPr="00442C1B">
        <w:rPr>
          <w:rFonts w:ascii="Arial" w:hAnsi="Arial" w:cs="Arial"/>
          <w:color w:val="auto"/>
          <w:sz w:val="18"/>
          <w:szCs w:val="18"/>
        </w:rPr>
        <w:t>przedmiot umowy</w:t>
      </w:r>
      <w:r w:rsidRPr="00442C1B">
        <w:rPr>
          <w:rFonts w:ascii="Arial" w:hAnsi="Arial" w:cs="Arial"/>
          <w:color w:val="auto"/>
          <w:sz w:val="18"/>
          <w:szCs w:val="18"/>
        </w:rPr>
        <w:t>, o który</w:t>
      </w:r>
      <w:r w:rsidR="003327A3" w:rsidRPr="00442C1B">
        <w:rPr>
          <w:rFonts w:ascii="Arial" w:hAnsi="Arial" w:cs="Arial"/>
          <w:color w:val="auto"/>
          <w:sz w:val="18"/>
          <w:szCs w:val="18"/>
        </w:rPr>
        <w:t>m</w:t>
      </w:r>
      <w:r w:rsidRPr="00442C1B">
        <w:rPr>
          <w:rFonts w:ascii="Arial" w:hAnsi="Arial" w:cs="Arial"/>
          <w:color w:val="auto"/>
          <w:sz w:val="18"/>
          <w:szCs w:val="18"/>
        </w:rPr>
        <w:t xml:space="preserve"> mowa w ust. 1 </w:t>
      </w:r>
      <w:r w:rsidR="008B6706" w:rsidRPr="00442C1B">
        <w:rPr>
          <w:rFonts w:ascii="Arial" w:hAnsi="Arial" w:cs="Arial"/>
          <w:color w:val="auto"/>
          <w:sz w:val="18"/>
          <w:szCs w:val="18"/>
        </w:rPr>
        <w:t xml:space="preserve">w ciągu </w:t>
      </w:r>
      <w:r w:rsidR="00E03B8D" w:rsidRPr="00442C1B">
        <w:rPr>
          <w:rFonts w:ascii="Arial" w:hAnsi="Arial" w:cs="Arial"/>
          <w:color w:val="auto"/>
          <w:sz w:val="18"/>
          <w:szCs w:val="18"/>
        </w:rPr>
        <w:t>20</w:t>
      </w:r>
      <w:r w:rsidR="008B6706" w:rsidRPr="00442C1B">
        <w:rPr>
          <w:rFonts w:ascii="Arial" w:hAnsi="Arial" w:cs="Arial"/>
          <w:color w:val="auto"/>
          <w:sz w:val="18"/>
          <w:szCs w:val="18"/>
        </w:rPr>
        <w:t xml:space="preserve"> dni</w:t>
      </w:r>
      <w:r w:rsidR="0033158B" w:rsidRPr="00442C1B">
        <w:rPr>
          <w:rFonts w:ascii="Arial" w:hAnsi="Arial" w:cs="Arial"/>
          <w:color w:val="auto"/>
          <w:sz w:val="18"/>
          <w:szCs w:val="18"/>
        </w:rPr>
        <w:t xml:space="preserve"> kalendarzowych</w:t>
      </w:r>
      <w:r w:rsidR="00084882" w:rsidRPr="00442C1B">
        <w:rPr>
          <w:rFonts w:ascii="Arial" w:hAnsi="Arial" w:cs="Arial"/>
          <w:color w:val="auto"/>
          <w:sz w:val="18"/>
          <w:szCs w:val="18"/>
        </w:rPr>
        <w:t xml:space="preserve"> </w:t>
      </w:r>
      <w:r w:rsidR="008B6706" w:rsidRPr="00442C1B">
        <w:rPr>
          <w:rFonts w:ascii="Arial" w:hAnsi="Arial" w:cs="Arial"/>
          <w:color w:val="auto"/>
          <w:sz w:val="18"/>
          <w:szCs w:val="18"/>
        </w:rPr>
        <w:t>od dnia akceptacji próbnych wydruków banerów. Dostawa realizowana będzie</w:t>
      </w:r>
      <w:r w:rsidRPr="00442C1B">
        <w:rPr>
          <w:rFonts w:ascii="Arial" w:hAnsi="Arial" w:cs="Arial"/>
          <w:color w:val="auto"/>
          <w:sz w:val="18"/>
          <w:szCs w:val="18"/>
        </w:rPr>
        <w:t xml:space="preserve"> do </w:t>
      </w:r>
      <w:r w:rsidR="0020517B" w:rsidRPr="00442C1B">
        <w:rPr>
          <w:rFonts w:ascii="Arial" w:hAnsi="Arial" w:cs="Arial"/>
          <w:color w:val="auto"/>
          <w:sz w:val="18"/>
          <w:szCs w:val="18"/>
        </w:rPr>
        <w:t xml:space="preserve">jednego z magazynów Zamawiającego znajdującego się na terenie województwa mazowieckiego lub do jednego z magazynów Zamawiającego znajdującego się na terenie województwa mazowieckiego oraz siedzib delegatur Urzędu Marszałkowskiego Województwa Mazowieckiego w Warszawie w następujących miastach: Siedlcach, Ciechanowie, Piasecznie, Ostrołęce, Radomiu, Płocku, Wołominie, Żyrardowie. Dostawy realizowane będą w </w:t>
      </w:r>
      <w:r w:rsidR="00767B7F" w:rsidRPr="00442C1B">
        <w:rPr>
          <w:rFonts w:ascii="Arial" w:hAnsi="Arial" w:cs="Arial"/>
          <w:color w:val="auto"/>
          <w:sz w:val="18"/>
          <w:szCs w:val="18"/>
        </w:rPr>
        <w:t xml:space="preserve">dni robocze, w </w:t>
      </w:r>
      <w:r w:rsidR="0020517B" w:rsidRPr="00442C1B">
        <w:rPr>
          <w:rFonts w:ascii="Arial" w:hAnsi="Arial" w:cs="Arial"/>
          <w:color w:val="auto"/>
          <w:sz w:val="18"/>
          <w:szCs w:val="18"/>
        </w:rPr>
        <w:t>godzinach 9.00-14.00</w:t>
      </w:r>
      <w:r w:rsidR="00983B90" w:rsidRPr="00442C1B">
        <w:rPr>
          <w:rFonts w:ascii="Arial" w:hAnsi="Arial" w:cs="Arial"/>
          <w:color w:val="auto"/>
          <w:sz w:val="18"/>
          <w:szCs w:val="18"/>
        </w:rPr>
        <w:t>.</w:t>
      </w:r>
      <w:r w:rsidR="0020517B" w:rsidRPr="00442C1B">
        <w:rPr>
          <w:rFonts w:ascii="Arial" w:hAnsi="Arial" w:cs="Arial"/>
          <w:color w:val="auto"/>
          <w:sz w:val="18"/>
          <w:szCs w:val="18"/>
        </w:rPr>
        <w:t xml:space="preserve"> Dostawa nastąpi po ustaleniu konkretnego terminu pomiędzy osobami wyznaczonymi do współpracy ze strony Zamawiającego i Wykonawcy w  § 2 ust.1. Adresy dostaw oraz ilości banerów zostaną </w:t>
      </w:r>
      <w:r w:rsidR="00983B90" w:rsidRPr="00442C1B">
        <w:rPr>
          <w:rFonts w:ascii="Arial" w:hAnsi="Arial" w:cs="Arial"/>
          <w:color w:val="auto"/>
          <w:sz w:val="18"/>
          <w:szCs w:val="18"/>
        </w:rPr>
        <w:t>przekazane przez Zamawiającego</w:t>
      </w:r>
      <w:r w:rsidR="00767B7F" w:rsidRPr="00442C1B">
        <w:rPr>
          <w:rFonts w:ascii="Arial" w:hAnsi="Arial" w:cs="Arial"/>
          <w:color w:val="auto"/>
          <w:sz w:val="18"/>
          <w:szCs w:val="18"/>
        </w:rPr>
        <w:t>.</w:t>
      </w:r>
    </w:p>
    <w:p w14:paraId="2CBD9561" w14:textId="6F092395" w:rsidR="00D1219D" w:rsidRPr="00E71BAE" w:rsidRDefault="00D1219D" w:rsidP="00E71BAE">
      <w:pPr>
        <w:numPr>
          <w:ilvl w:val="0"/>
          <w:numId w:val="4"/>
        </w:numPr>
        <w:spacing w:after="4" w:line="360" w:lineRule="auto"/>
        <w:ind w:right="34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E71BAE">
        <w:rPr>
          <w:rFonts w:ascii="Arial" w:hAnsi="Arial" w:cs="Arial"/>
          <w:color w:val="auto"/>
          <w:sz w:val="18"/>
          <w:szCs w:val="18"/>
        </w:rPr>
        <w:t>Protokolarny odbiór</w:t>
      </w:r>
      <w:r w:rsidR="00734F04">
        <w:rPr>
          <w:rFonts w:ascii="Arial" w:hAnsi="Arial" w:cs="Arial"/>
          <w:color w:val="auto"/>
          <w:sz w:val="18"/>
          <w:szCs w:val="18"/>
        </w:rPr>
        <w:t xml:space="preserve"> </w:t>
      </w:r>
      <w:r w:rsidR="004721F3">
        <w:rPr>
          <w:rFonts w:ascii="Arial" w:hAnsi="Arial" w:cs="Arial"/>
          <w:color w:val="auto"/>
          <w:sz w:val="18"/>
          <w:szCs w:val="18"/>
        </w:rPr>
        <w:t>przedmiotu umowy</w:t>
      </w:r>
      <w:r w:rsidRPr="00E71BAE">
        <w:rPr>
          <w:rFonts w:ascii="Arial" w:hAnsi="Arial" w:cs="Arial"/>
          <w:color w:val="auto"/>
          <w:sz w:val="18"/>
          <w:szCs w:val="18"/>
        </w:rPr>
        <w:t>, o któr</w:t>
      </w:r>
      <w:r w:rsidR="00734F04">
        <w:rPr>
          <w:rFonts w:ascii="Arial" w:hAnsi="Arial" w:cs="Arial"/>
          <w:color w:val="auto"/>
          <w:sz w:val="18"/>
          <w:szCs w:val="18"/>
        </w:rPr>
        <w:t>y</w:t>
      </w:r>
      <w:r w:rsidR="004721F3">
        <w:rPr>
          <w:rFonts w:ascii="Arial" w:hAnsi="Arial" w:cs="Arial"/>
          <w:color w:val="auto"/>
          <w:sz w:val="18"/>
          <w:szCs w:val="18"/>
        </w:rPr>
        <w:t>m</w:t>
      </w:r>
      <w:r w:rsidRPr="00E71BAE">
        <w:rPr>
          <w:rFonts w:ascii="Arial" w:hAnsi="Arial" w:cs="Arial"/>
          <w:color w:val="auto"/>
          <w:sz w:val="18"/>
          <w:szCs w:val="18"/>
        </w:rPr>
        <w:t xml:space="preserve"> mowa w  ust. 1, nastąpi w terminie 3 dni roboczych od dnia dostawy, na podstawie protokołu odbioru podpisanego bez zastrzeżeń przez wyznaczonego pracownika Zamawiającego, o którym mowa w § 2 ust. 1 pkt 2</w:t>
      </w:r>
      <w:r w:rsidR="00767B7F">
        <w:rPr>
          <w:rFonts w:ascii="Arial" w:hAnsi="Arial" w:cs="Arial"/>
          <w:color w:val="auto"/>
          <w:sz w:val="18"/>
          <w:szCs w:val="18"/>
        </w:rPr>
        <w:t xml:space="preserve"> </w:t>
      </w:r>
      <w:r w:rsidR="00767B7F" w:rsidRPr="00442C1B">
        <w:rPr>
          <w:rFonts w:ascii="Arial" w:hAnsi="Arial" w:cs="Arial"/>
          <w:color w:val="auto"/>
          <w:sz w:val="18"/>
          <w:szCs w:val="18"/>
        </w:rPr>
        <w:t>lub pracownika delegatury</w:t>
      </w:r>
      <w:r w:rsidR="005628D7">
        <w:rPr>
          <w:rFonts w:ascii="Arial" w:hAnsi="Arial" w:cs="Arial"/>
          <w:color w:val="auto"/>
          <w:sz w:val="18"/>
          <w:szCs w:val="18"/>
        </w:rPr>
        <w:t>.</w:t>
      </w:r>
      <w:r w:rsidRPr="00E71BAE">
        <w:rPr>
          <w:rFonts w:ascii="Arial" w:hAnsi="Arial" w:cs="Arial"/>
          <w:color w:val="auto"/>
          <w:sz w:val="18"/>
          <w:szCs w:val="18"/>
        </w:rPr>
        <w:t xml:space="preserve"> Wzór protokołu odbioru stanowi załącznik nr 3 do umowy.</w:t>
      </w:r>
    </w:p>
    <w:p w14:paraId="712B2286" w14:textId="6A12D1D7" w:rsidR="00776B3B" w:rsidRPr="00CD3B66" w:rsidRDefault="00776B3B" w:rsidP="00776B3B">
      <w:pPr>
        <w:numPr>
          <w:ilvl w:val="0"/>
          <w:numId w:val="4"/>
        </w:numPr>
        <w:spacing w:after="2" w:line="360" w:lineRule="auto"/>
        <w:ind w:right="38" w:hanging="360"/>
        <w:jc w:val="both"/>
        <w:rPr>
          <w:rFonts w:ascii="Arial" w:hAnsi="Arial" w:cs="Arial"/>
          <w:color w:val="auto"/>
          <w:sz w:val="18"/>
          <w:szCs w:val="18"/>
        </w:rPr>
      </w:pPr>
      <w:r w:rsidRPr="00CD3B66">
        <w:rPr>
          <w:rFonts w:ascii="Arial" w:hAnsi="Arial" w:cs="Arial"/>
          <w:color w:val="auto"/>
          <w:sz w:val="18"/>
          <w:szCs w:val="18"/>
        </w:rPr>
        <w:t>Strony ustalają, że równoważne znaczenie z podpisanym protokołem odbioru będą miały dokument WZ, specyfikacja dostawy lub inny dokument określający szczegółową ilość, rodzaj i rozmiar dostarczonego przedmiotu umowy</w:t>
      </w:r>
      <w:r>
        <w:rPr>
          <w:rFonts w:ascii="Arial" w:hAnsi="Arial" w:cs="Arial"/>
          <w:color w:val="auto"/>
          <w:sz w:val="18"/>
          <w:szCs w:val="18"/>
        </w:rPr>
        <w:t xml:space="preserve">, podpisane </w:t>
      </w:r>
      <w:r w:rsidRPr="00763FBC">
        <w:rPr>
          <w:rFonts w:ascii="Arial" w:hAnsi="Arial" w:cs="Arial"/>
          <w:color w:val="auto"/>
          <w:sz w:val="18"/>
          <w:szCs w:val="18"/>
        </w:rPr>
        <w:t xml:space="preserve">przez wyznaczonego pracownika Zamawiającego, o którym mowa </w:t>
      </w:r>
      <w:r>
        <w:rPr>
          <w:rFonts w:ascii="Arial" w:hAnsi="Arial" w:cs="Arial"/>
          <w:color w:val="auto"/>
          <w:sz w:val="18"/>
          <w:szCs w:val="18"/>
        </w:rPr>
        <w:br/>
      </w:r>
      <w:r w:rsidRPr="00763FBC">
        <w:rPr>
          <w:rFonts w:ascii="Arial" w:hAnsi="Arial" w:cs="Arial"/>
          <w:color w:val="auto"/>
          <w:sz w:val="18"/>
          <w:szCs w:val="18"/>
        </w:rPr>
        <w:t xml:space="preserve">w § </w:t>
      </w:r>
      <w:r w:rsidR="00B529F8">
        <w:rPr>
          <w:rFonts w:ascii="Arial" w:hAnsi="Arial" w:cs="Arial"/>
          <w:color w:val="auto"/>
          <w:sz w:val="18"/>
          <w:szCs w:val="18"/>
        </w:rPr>
        <w:t>2</w:t>
      </w:r>
      <w:r w:rsidRPr="00763FBC">
        <w:rPr>
          <w:rFonts w:ascii="Arial" w:hAnsi="Arial" w:cs="Arial"/>
          <w:color w:val="auto"/>
          <w:sz w:val="18"/>
          <w:szCs w:val="18"/>
        </w:rPr>
        <w:t xml:space="preserve"> ust. 1 pkt 2</w:t>
      </w:r>
      <w:r w:rsidR="005628D7">
        <w:rPr>
          <w:rFonts w:ascii="Arial" w:hAnsi="Arial" w:cs="Arial"/>
          <w:color w:val="auto"/>
          <w:sz w:val="18"/>
          <w:szCs w:val="18"/>
        </w:rPr>
        <w:t xml:space="preserve"> </w:t>
      </w:r>
      <w:r w:rsidR="005628D7" w:rsidRPr="00442C1B">
        <w:rPr>
          <w:rFonts w:ascii="Arial" w:hAnsi="Arial" w:cs="Arial"/>
          <w:color w:val="auto"/>
          <w:sz w:val="18"/>
          <w:szCs w:val="18"/>
        </w:rPr>
        <w:t>lub pracownika delegatury</w:t>
      </w:r>
      <w:r w:rsidRPr="00442C1B">
        <w:rPr>
          <w:rFonts w:ascii="Arial" w:hAnsi="Arial" w:cs="Arial"/>
          <w:color w:val="auto"/>
          <w:sz w:val="18"/>
          <w:szCs w:val="18"/>
        </w:rPr>
        <w:t>.</w:t>
      </w:r>
    </w:p>
    <w:p w14:paraId="6F790D67" w14:textId="4340971F" w:rsidR="00776B3B" w:rsidRPr="00CD3B66" w:rsidRDefault="00776B3B" w:rsidP="00776B3B">
      <w:pPr>
        <w:numPr>
          <w:ilvl w:val="0"/>
          <w:numId w:val="4"/>
        </w:numPr>
        <w:spacing w:after="22" w:line="360" w:lineRule="auto"/>
        <w:ind w:right="38" w:hanging="360"/>
        <w:jc w:val="both"/>
        <w:rPr>
          <w:rFonts w:ascii="Arial" w:hAnsi="Arial" w:cs="Arial"/>
          <w:strike/>
          <w:color w:val="auto"/>
          <w:sz w:val="18"/>
          <w:szCs w:val="18"/>
        </w:rPr>
      </w:pPr>
      <w:r w:rsidRPr="00CD3B66">
        <w:rPr>
          <w:rFonts w:ascii="Arial" w:hAnsi="Arial" w:cs="Arial"/>
          <w:color w:val="auto"/>
          <w:sz w:val="18"/>
          <w:szCs w:val="18"/>
        </w:rPr>
        <w:t>Protokół odbioru, podpisany bez zastrzeżeń przez pracownika Zamawiającego</w:t>
      </w:r>
      <w:r>
        <w:rPr>
          <w:rFonts w:ascii="Arial" w:hAnsi="Arial" w:cs="Arial"/>
          <w:color w:val="auto"/>
          <w:sz w:val="18"/>
          <w:szCs w:val="18"/>
        </w:rPr>
        <w:t xml:space="preserve"> wyznaczonego do współpracy, </w:t>
      </w:r>
      <w:r w:rsidRPr="00763D5C">
        <w:rPr>
          <w:rFonts w:ascii="Arial" w:hAnsi="Arial" w:cs="Arial"/>
          <w:color w:val="auto"/>
          <w:sz w:val="18"/>
          <w:szCs w:val="18"/>
        </w:rPr>
        <w:t xml:space="preserve">o którym mowa w § </w:t>
      </w:r>
      <w:r w:rsidR="00B529F8">
        <w:rPr>
          <w:rFonts w:ascii="Arial" w:hAnsi="Arial" w:cs="Arial"/>
          <w:color w:val="auto"/>
          <w:sz w:val="18"/>
          <w:szCs w:val="18"/>
        </w:rPr>
        <w:t>2</w:t>
      </w:r>
      <w:r w:rsidRPr="00763D5C">
        <w:rPr>
          <w:rFonts w:ascii="Arial" w:hAnsi="Arial" w:cs="Arial"/>
          <w:color w:val="auto"/>
          <w:sz w:val="18"/>
          <w:szCs w:val="18"/>
        </w:rPr>
        <w:t xml:space="preserve"> ust. 1 pkt 2</w:t>
      </w:r>
      <w:r w:rsidR="005628D7">
        <w:rPr>
          <w:rFonts w:ascii="Arial" w:hAnsi="Arial" w:cs="Arial"/>
          <w:color w:val="auto"/>
          <w:sz w:val="18"/>
          <w:szCs w:val="18"/>
        </w:rPr>
        <w:t xml:space="preserve"> </w:t>
      </w:r>
      <w:r w:rsidR="005628D7" w:rsidRPr="00442C1B">
        <w:rPr>
          <w:rFonts w:ascii="Arial" w:hAnsi="Arial" w:cs="Arial"/>
          <w:color w:val="auto"/>
          <w:sz w:val="18"/>
          <w:szCs w:val="18"/>
        </w:rPr>
        <w:t>lub pracownika delegatury</w:t>
      </w:r>
      <w:r>
        <w:rPr>
          <w:rFonts w:ascii="Arial" w:hAnsi="Arial" w:cs="Arial"/>
          <w:color w:val="auto"/>
          <w:sz w:val="18"/>
          <w:szCs w:val="18"/>
        </w:rPr>
        <w:t>,</w:t>
      </w:r>
      <w:r w:rsidRPr="00763D5C">
        <w:rPr>
          <w:rFonts w:ascii="Arial" w:hAnsi="Arial" w:cs="Arial"/>
          <w:color w:val="auto"/>
          <w:sz w:val="18"/>
          <w:szCs w:val="18"/>
        </w:rPr>
        <w:t xml:space="preserve"> </w:t>
      </w:r>
      <w:r w:rsidRPr="00CD3B66">
        <w:rPr>
          <w:rFonts w:ascii="Arial" w:hAnsi="Arial" w:cs="Arial"/>
          <w:color w:val="auto"/>
          <w:sz w:val="18"/>
          <w:szCs w:val="18"/>
        </w:rPr>
        <w:t xml:space="preserve">stanowi podstawę do wystawienia przez Wykonawcę faktury za </w:t>
      </w:r>
      <w:r>
        <w:rPr>
          <w:rFonts w:ascii="Arial" w:hAnsi="Arial" w:cs="Arial"/>
          <w:color w:val="auto"/>
          <w:sz w:val="18"/>
          <w:szCs w:val="18"/>
        </w:rPr>
        <w:t>dostarczon</w:t>
      </w:r>
      <w:r w:rsidR="004721F3">
        <w:rPr>
          <w:rFonts w:ascii="Arial" w:hAnsi="Arial" w:cs="Arial"/>
          <w:color w:val="auto"/>
          <w:sz w:val="18"/>
          <w:szCs w:val="18"/>
        </w:rPr>
        <w:t>y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="004721F3">
        <w:rPr>
          <w:rFonts w:ascii="Arial" w:hAnsi="Arial" w:cs="Arial"/>
          <w:color w:val="auto"/>
          <w:sz w:val="18"/>
          <w:szCs w:val="18"/>
        </w:rPr>
        <w:t>przedmiot umowy</w:t>
      </w:r>
      <w:r w:rsidRPr="00CD3B66">
        <w:rPr>
          <w:rFonts w:ascii="Arial" w:hAnsi="Arial" w:cs="Arial"/>
          <w:color w:val="auto"/>
          <w:sz w:val="18"/>
          <w:szCs w:val="18"/>
        </w:rPr>
        <w:t xml:space="preserve">. </w:t>
      </w:r>
    </w:p>
    <w:p w14:paraId="18E1791B" w14:textId="7E8CB220" w:rsidR="00F06CD9" w:rsidRPr="00776B3B" w:rsidRDefault="003F3E3C" w:rsidP="00776B3B">
      <w:pPr>
        <w:numPr>
          <w:ilvl w:val="0"/>
          <w:numId w:val="4"/>
        </w:numPr>
        <w:spacing w:after="4" w:line="360" w:lineRule="auto"/>
        <w:ind w:right="34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776B3B">
        <w:rPr>
          <w:rFonts w:ascii="Arial" w:hAnsi="Arial" w:cs="Arial"/>
          <w:color w:val="auto"/>
          <w:sz w:val="18"/>
          <w:szCs w:val="18"/>
        </w:rPr>
        <w:t xml:space="preserve">W przypadku gdy </w:t>
      </w:r>
      <w:r w:rsidR="009169CE" w:rsidRPr="00776B3B">
        <w:rPr>
          <w:rFonts w:ascii="Arial" w:hAnsi="Arial" w:cs="Arial"/>
          <w:color w:val="auto"/>
          <w:sz w:val="18"/>
          <w:szCs w:val="18"/>
        </w:rPr>
        <w:t>Zamawiający</w:t>
      </w:r>
      <w:r w:rsidRPr="00776B3B">
        <w:rPr>
          <w:rFonts w:ascii="Arial" w:hAnsi="Arial" w:cs="Arial"/>
          <w:color w:val="auto"/>
          <w:sz w:val="18"/>
          <w:szCs w:val="18"/>
        </w:rPr>
        <w:t xml:space="preserve"> stwierdzi, że dostarczon</w:t>
      </w:r>
      <w:r w:rsidR="001A725C">
        <w:rPr>
          <w:rFonts w:ascii="Arial" w:hAnsi="Arial" w:cs="Arial"/>
          <w:color w:val="auto"/>
          <w:sz w:val="18"/>
          <w:szCs w:val="18"/>
        </w:rPr>
        <w:t>y</w:t>
      </w:r>
      <w:r w:rsidR="00827907" w:rsidRPr="00776B3B">
        <w:rPr>
          <w:rFonts w:ascii="Arial" w:hAnsi="Arial" w:cs="Arial"/>
          <w:color w:val="auto"/>
          <w:sz w:val="18"/>
          <w:szCs w:val="18"/>
        </w:rPr>
        <w:t xml:space="preserve"> w ramach realizacji </w:t>
      </w:r>
      <w:r w:rsidR="001A725C">
        <w:rPr>
          <w:rFonts w:ascii="Arial" w:hAnsi="Arial" w:cs="Arial"/>
          <w:color w:val="auto"/>
          <w:sz w:val="18"/>
          <w:szCs w:val="18"/>
        </w:rPr>
        <w:t>przedmiot umowy</w:t>
      </w:r>
      <w:r w:rsidRPr="00776B3B">
        <w:rPr>
          <w:rFonts w:ascii="Arial" w:hAnsi="Arial" w:cs="Arial"/>
          <w:color w:val="auto"/>
          <w:sz w:val="18"/>
          <w:szCs w:val="18"/>
        </w:rPr>
        <w:t xml:space="preserve"> nie spełnia warunków zawartych w opisie przedmiotu zamówienia</w:t>
      </w:r>
      <w:r w:rsidR="001D7D2C" w:rsidRPr="00776B3B">
        <w:rPr>
          <w:rFonts w:ascii="Arial" w:hAnsi="Arial" w:cs="Arial"/>
          <w:color w:val="auto"/>
          <w:sz w:val="18"/>
          <w:szCs w:val="18"/>
        </w:rPr>
        <w:t>,</w:t>
      </w:r>
      <w:r w:rsidRPr="00776B3B">
        <w:rPr>
          <w:rFonts w:ascii="Arial" w:hAnsi="Arial" w:cs="Arial"/>
          <w:color w:val="auto"/>
          <w:sz w:val="18"/>
          <w:szCs w:val="18"/>
        </w:rPr>
        <w:t xml:space="preserve"> </w:t>
      </w:r>
      <w:r w:rsidR="00763FBC" w:rsidRPr="00776B3B">
        <w:rPr>
          <w:rFonts w:ascii="Arial" w:hAnsi="Arial" w:cs="Arial"/>
          <w:color w:val="auto"/>
          <w:sz w:val="18"/>
          <w:szCs w:val="18"/>
        </w:rPr>
        <w:t>o którym mowa w ust. 1</w:t>
      </w:r>
      <w:r w:rsidR="00BF798B">
        <w:rPr>
          <w:rFonts w:ascii="Arial" w:hAnsi="Arial" w:cs="Arial"/>
          <w:color w:val="auto"/>
          <w:sz w:val="18"/>
          <w:szCs w:val="18"/>
        </w:rPr>
        <w:t xml:space="preserve">, </w:t>
      </w:r>
      <w:r w:rsidR="00040CE8">
        <w:rPr>
          <w:rFonts w:ascii="Arial" w:hAnsi="Arial" w:cs="Arial"/>
          <w:color w:val="auto"/>
          <w:sz w:val="18"/>
          <w:szCs w:val="18"/>
        </w:rPr>
        <w:t xml:space="preserve">może odmówić odbioru całości lub </w:t>
      </w:r>
      <w:r w:rsidR="008E5495">
        <w:rPr>
          <w:rFonts w:ascii="Arial" w:hAnsi="Arial" w:cs="Arial"/>
          <w:color w:val="auto"/>
          <w:sz w:val="18"/>
          <w:szCs w:val="18"/>
        </w:rPr>
        <w:t xml:space="preserve">części </w:t>
      </w:r>
      <w:r w:rsidR="00734F04">
        <w:rPr>
          <w:rFonts w:ascii="Arial" w:hAnsi="Arial" w:cs="Arial"/>
          <w:color w:val="auto"/>
          <w:sz w:val="18"/>
          <w:szCs w:val="18"/>
        </w:rPr>
        <w:t>dostawy</w:t>
      </w:r>
      <w:r w:rsidR="00040CE8">
        <w:rPr>
          <w:rFonts w:ascii="Arial" w:hAnsi="Arial" w:cs="Arial"/>
          <w:color w:val="auto"/>
          <w:sz w:val="18"/>
          <w:szCs w:val="18"/>
        </w:rPr>
        <w:t xml:space="preserve"> </w:t>
      </w:r>
      <w:r w:rsidR="001A725C">
        <w:rPr>
          <w:rFonts w:ascii="Arial" w:hAnsi="Arial" w:cs="Arial"/>
          <w:color w:val="auto"/>
          <w:sz w:val="18"/>
          <w:szCs w:val="18"/>
        </w:rPr>
        <w:t>przedmiotu umowy</w:t>
      </w:r>
      <w:r w:rsidR="00040CE8">
        <w:rPr>
          <w:rFonts w:ascii="Arial" w:hAnsi="Arial" w:cs="Arial"/>
          <w:color w:val="auto"/>
          <w:sz w:val="18"/>
          <w:szCs w:val="18"/>
        </w:rPr>
        <w:t xml:space="preserve"> z powodu wad (</w:t>
      </w:r>
      <w:r w:rsidR="001A2615">
        <w:rPr>
          <w:rFonts w:ascii="Arial" w:hAnsi="Arial" w:cs="Arial"/>
          <w:color w:val="auto"/>
          <w:sz w:val="18"/>
          <w:szCs w:val="18"/>
        </w:rPr>
        <w:t>przedmiot umowy</w:t>
      </w:r>
      <w:r w:rsidR="00040CE8">
        <w:rPr>
          <w:rFonts w:ascii="Arial" w:hAnsi="Arial" w:cs="Arial"/>
          <w:color w:val="auto"/>
          <w:sz w:val="18"/>
          <w:szCs w:val="18"/>
        </w:rPr>
        <w:t xml:space="preserve"> posiada wadę zmniejszającą je</w:t>
      </w:r>
      <w:r w:rsidR="001A2615">
        <w:rPr>
          <w:rFonts w:ascii="Arial" w:hAnsi="Arial" w:cs="Arial"/>
          <w:color w:val="auto"/>
          <w:sz w:val="18"/>
          <w:szCs w:val="18"/>
        </w:rPr>
        <w:t>go</w:t>
      </w:r>
      <w:r w:rsidR="00040CE8">
        <w:rPr>
          <w:rFonts w:ascii="Arial" w:hAnsi="Arial" w:cs="Arial"/>
          <w:color w:val="auto"/>
          <w:sz w:val="18"/>
          <w:szCs w:val="18"/>
        </w:rPr>
        <w:t xml:space="preserve"> wartość</w:t>
      </w:r>
      <w:r w:rsidR="008E5495">
        <w:rPr>
          <w:rFonts w:ascii="Arial" w:hAnsi="Arial" w:cs="Arial"/>
          <w:color w:val="auto"/>
          <w:sz w:val="18"/>
          <w:szCs w:val="18"/>
        </w:rPr>
        <w:t xml:space="preserve"> lub</w:t>
      </w:r>
      <w:r w:rsidR="00040CE8">
        <w:rPr>
          <w:rFonts w:ascii="Arial" w:hAnsi="Arial" w:cs="Arial"/>
          <w:color w:val="auto"/>
          <w:sz w:val="18"/>
          <w:szCs w:val="18"/>
        </w:rPr>
        <w:t xml:space="preserve"> użyteczność, został wydan</w:t>
      </w:r>
      <w:r w:rsidR="001A2615">
        <w:rPr>
          <w:rFonts w:ascii="Arial" w:hAnsi="Arial" w:cs="Arial"/>
          <w:color w:val="auto"/>
          <w:sz w:val="18"/>
          <w:szCs w:val="18"/>
        </w:rPr>
        <w:t>y</w:t>
      </w:r>
      <w:r w:rsidR="00040CE8">
        <w:rPr>
          <w:rFonts w:ascii="Arial" w:hAnsi="Arial" w:cs="Arial"/>
          <w:color w:val="auto"/>
          <w:sz w:val="18"/>
          <w:szCs w:val="18"/>
        </w:rPr>
        <w:t xml:space="preserve"> w</w:t>
      </w:r>
      <w:r w:rsidR="001041AC">
        <w:rPr>
          <w:rFonts w:ascii="Arial" w:hAnsi="Arial" w:cs="Arial"/>
          <w:color w:val="auto"/>
          <w:sz w:val="18"/>
          <w:szCs w:val="18"/>
        </w:rPr>
        <w:t xml:space="preserve"> </w:t>
      </w:r>
      <w:r w:rsidR="00040CE8">
        <w:rPr>
          <w:rFonts w:ascii="Arial" w:hAnsi="Arial" w:cs="Arial"/>
          <w:color w:val="auto"/>
          <w:sz w:val="18"/>
          <w:szCs w:val="18"/>
        </w:rPr>
        <w:t>stanie niekompletnym,</w:t>
      </w:r>
      <w:r w:rsidR="001041AC">
        <w:rPr>
          <w:rFonts w:ascii="Arial" w:hAnsi="Arial" w:cs="Arial"/>
          <w:color w:val="auto"/>
          <w:sz w:val="18"/>
          <w:szCs w:val="18"/>
        </w:rPr>
        <w:t xml:space="preserve"> </w:t>
      </w:r>
      <w:r w:rsidR="00040CE8">
        <w:rPr>
          <w:rFonts w:ascii="Arial" w:hAnsi="Arial" w:cs="Arial"/>
          <w:color w:val="auto"/>
          <w:sz w:val="18"/>
          <w:szCs w:val="18"/>
        </w:rPr>
        <w:t>nie posiada użyteczności zgodnie z przeznaczeniem)</w:t>
      </w:r>
      <w:r w:rsidR="001041AC">
        <w:rPr>
          <w:rFonts w:ascii="Arial" w:hAnsi="Arial" w:cs="Arial"/>
          <w:color w:val="auto"/>
          <w:sz w:val="18"/>
          <w:szCs w:val="18"/>
        </w:rPr>
        <w:t xml:space="preserve"> </w:t>
      </w:r>
      <w:r w:rsidR="00040CE8">
        <w:rPr>
          <w:rFonts w:ascii="Arial" w:hAnsi="Arial" w:cs="Arial"/>
          <w:color w:val="auto"/>
          <w:sz w:val="18"/>
          <w:szCs w:val="18"/>
        </w:rPr>
        <w:t xml:space="preserve">i zwróci </w:t>
      </w:r>
      <w:r w:rsidR="001A2615">
        <w:rPr>
          <w:rFonts w:ascii="Arial" w:hAnsi="Arial" w:cs="Arial"/>
          <w:color w:val="auto"/>
          <w:sz w:val="18"/>
          <w:szCs w:val="18"/>
        </w:rPr>
        <w:t>go</w:t>
      </w:r>
      <w:r w:rsidR="00040CE8">
        <w:rPr>
          <w:rFonts w:ascii="Arial" w:hAnsi="Arial" w:cs="Arial"/>
          <w:color w:val="auto"/>
          <w:sz w:val="18"/>
          <w:szCs w:val="18"/>
        </w:rPr>
        <w:t xml:space="preserve"> na koszt </w:t>
      </w:r>
      <w:r w:rsidR="001041AC">
        <w:rPr>
          <w:rFonts w:ascii="Arial" w:hAnsi="Arial" w:cs="Arial"/>
          <w:color w:val="auto"/>
          <w:sz w:val="18"/>
          <w:szCs w:val="18"/>
        </w:rPr>
        <w:t>W</w:t>
      </w:r>
      <w:r w:rsidR="00040CE8">
        <w:rPr>
          <w:rFonts w:ascii="Arial" w:hAnsi="Arial" w:cs="Arial"/>
          <w:color w:val="auto"/>
          <w:sz w:val="18"/>
          <w:szCs w:val="18"/>
        </w:rPr>
        <w:t>ykonawcy</w:t>
      </w:r>
      <w:r w:rsidR="00827907" w:rsidRPr="00776B3B">
        <w:rPr>
          <w:rFonts w:ascii="Arial" w:hAnsi="Arial" w:cs="Arial"/>
          <w:color w:val="auto"/>
          <w:sz w:val="18"/>
          <w:szCs w:val="18"/>
        </w:rPr>
        <w:t>, który</w:t>
      </w:r>
      <w:r w:rsidRPr="00776B3B">
        <w:rPr>
          <w:rFonts w:ascii="Arial" w:hAnsi="Arial" w:cs="Arial"/>
          <w:color w:val="auto"/>
          <w:sz w:val="18"/>
          <w:szCs w:val="18"/>
        </w:rPr>
        <w:t xml:space="preserve"> zobowiązuje się dostarczyć now</w:t>
      </w:r>
      <w:r w:rsidR="001A2615">
        <w:rPr>
          <w:rFonts w:ascii="Arial" w:hAnsi="Arial" w:cs="Arial"/>
          <w:color w:val="auto"/>
          <w:sz w:val="18"/>
          <w:szCs w:val="18"/>
        </w:rPr>
        <w:t>y</w:t>
      </w:r>
      <w:r w:rsidRPr="00776B3B">
        <w:rPr>
          <w:rFonts w:ascii="Arial" w:hAnsi="Arial" w:cs="Arial"/>
          <w:color w:val="auto"/>
          <w:sz w:val="18"/>
          <w:szCs w:val="18"/>
        </w:rPr>
        <w:t xml:space="preserve"> spełniając</w:t>
      </w:r>
      <w:r w:rsidR="001A2615">
        <w:rPr>
          <w:rFonts w:ascii="Arial" w:hAnsi="Arial" w:cs="Arial"/>
          <w:color w:val="auto"/>
          <w:sz w:val="18"/>
          <w:szCs w:val="18"/>
        </w:rPr>
        <w:t>y</w:t>
      </w:r>
      <w:r w:rsidR="00827907" w:rsidRPr="00776B3B">
        <w:rPr>
          <w:rFonts w:ascii="Arial" w:hAnsi="Arial" w:cs="Arial"/>
          <w:color w:val="auto"/>
          <w:sz w:val="18"/>
          <w:szCs w:val="18"/>
        </w:rPr>
        <w:t xml:space="preserve"> </w:t>
      </w:r>
      <w:r w:rsidR="009C655A" w:rsidRPr="00776B3B">
        <w:rPr>
          <w:rFonts w:ascii="Arial" w:hAnsi="Arial" w:cs="Arial"/>
          <w:color w:val="auto"/>
          <w:sz w:val="18"/>
          <w:szCs w:val="18"/>
        </w:rPr>
        <w:t xml:space="preserve">przedmiotowe </w:t>
      </w:r>
      <w:r w:rsidRPr="00776B3B">
        <w:rPr>
          <w:rFonts w:ascii="Arial" w:hAnsi="Arial" w:cs="Arial"/>
          <w:color w:val="auto"/>
          <w:sz w:val="18"/>
          <w:szCs w:val="18"/>
        </w:rPr>
        <w:t xml:space="preserve">warunki </w:t>
      </w:r>
      <w:r w:rsidR="001A2615">
        <w:rPr>
          <w:rFonts w:ascii="Arial" w:hAnsi="Arial" w:cs="Arial"/>
          <w:color w:val="auto"/>
          <w:sz w:val="18"/>
          <w:szCs w:val="18"/>
        </w:rPr>
        <w:t>przedmiot umowy</w:t>
      </w:r>
      <w:r w:rsidRPr="00776B3B">
        <w:rPr>
          <w:rFonts w:ascii="Arial" w:hAnsi="Arial" w:cs="Arial"/>
          <w:color w:val="auto"/>
          <w:sz w:val="18"/>
          <w:szCs w:val="18"/>
        </w:rPr>
        <w:t xml:space="preserve">, w terminie </w:t>
      </w:r>
      <w:r w:rsidR="0012793C">
        <w:rPr>
          <w:rFonts w:ascii="Arial" w:hAnsi="Arial" w:cs="Arial"/>
          <w:color w:val="auto"/>
          <w:sz w:val="18"/>
          <w:szCs w:val="18"/>
        </w:rPr>
        <w:t xml:space="preserve">5 </w:t>
      </w:r>
      <w:r w:rsidRPr="00776B3B">
        <w:rPr>
          <w:rFonts w:ascii="Arial" w:hAnsi="Arial" w:cs="Arial"/>
          <w:color w:val="auto"/>
          <w:sz w:val="18"/>
          <w:szCs w:val="18"/>
        </w:rPr>
        <w:t>dni roboczych od daty zgłoszenia tego faktu</w:t>
      </w:r>
      <w:r w:rsidR="0060016E" w:rsidRPr="00776B3B">
        <w:rPr>
          <w:rFonts w:ascii="Arial" w:hAnsi="Arial" w:cs="Arial"/>
          <w:color w:val="auto"/>
          <w:sz w:val="18"/>
          <w:szCs w:val="18"/>
        </w:rPr>
        <w:t xml:space="preserve"> </w:t>
      </w:r>
      <w:r w:rsidR="00917224" w:rsidRPr="00776B3B">
        <w:rPr>
          <w:rFonts w:ascii="Arial" w:hAnsi="Arial" w:cs="Arial"/>
          <w:color w:val="auto"/>
          <w:sz w:val="18"/>
          <w:szCs w:val="18"/>
        </w:rPr>
        <w:t>(reklamacja)</w:t>
      </w:r>
      <w:r w:rsidRPr="00776B3B">
        <w:rPr>
          <w:rFonts w:ascii="Arial" w:hAnsi="Arial" w:cs="Arial"/>
          <w:color w:val="auto"/>
          <w:sz w:val="18"/>
          <w:szCs w:val="18"/>
        </w:rPr>
        <w:t xml:space="preserve"> przez </w:t>
      </w:r>
      <w:r w:rsidR="009169CE" w:rsidRPr="00776B3B">
        <w:rPr>
          <w:rFonts w:ascii="Arial" w:hAnsi="Arial" w:cs="Arial"/>
          <w:color w:val="auto"/>
          <w:sz w:val="18"/>
          <w:szCs w:val="18"/>
        </w:rPr>
        <w:t>Zamawiającego</w:t>
      </w:r>
      <w:r w:rsidRPr="00776B3B">
        <w:rPr>
          <w:rFonts w:ascii="Arial" w:hAnsi="Arial" w:cs="Arial"/>
          <w:color w:val="auto"/>
          <w:sz w:val="18"/>
          <w:szCs w:val="18"/>
        </w:rPr>
        <w:t xml:space="preserve"> drogą </w:t>
      </w:r>
      <w:r w:rsidR="001041AC">
        <w:rPr>
          <w:rFonts w:ascii="Arial" w:hAnsi="Arial" w:cs="Arial"/>
          <w:color w:val="auto"/>
          <w:sz w:val="18"/>
          <w:szCs w:val="18"/>
        </w:rPr>
        <w:t>e-</w:t>
      </w:r>
      <w:r w:rsidRPr="00776B3B">
        <w:rPr>
          <w:rFonts w:ascii="Arial" w:hAnsi="Arial" w:cs="Arial"/>
          <w:color w:val="auto"/>
          <w:sz w:val="18"/>
          <w:szCs w:val="18"/>
        </w:rPr>
        <w:t>mailową lub faksem na adres/numer ko</w:t>
      </w:r>
      <w:r w:rsidR="009C7839" w:rsidRPr="00776B3B">
        <w:rPr>
          <w:rFonts w:ascii="Arial" w:hAnsi="Arial" w:cs="Arial"/>
          <w:color w:val="auto"/>
          <w:sz w:val="18"/>
          <w:szCs w:val="18"/>
        </w:rPr>
        <w:t xml:space="preserve">ntaktowy </w:t>
      </w:r>
      <w:r w:rsidR="007729D4" w:rsidRPr="00776B3B">
        <w:rPr>
          <w:rFonts w:ascii="Arial" w:hAnsi="Arial" w:cs="Arial"/>
          <w:color w:val="auto"/>
          <w:sz w:val="18"/>
          <w:szCs w:val="18"/>
        </w:rPr>
        <w:t xml:space="preserve">wskazany </w:t>
      </w:r>
      <w:r w:rsidR="00291F04" w:rsidRPr="00776B3B">
        <w:rPr>
          <w:rFonts w:ascii="Arial" w:hAnsi="Arial" w:cs="Arial"/>
          <w:color w:val="auto"/>
          <w:sz w:val="18"/>
          <w:szCs w:val="18"/>
        </w:rPr>
        <w:t xml:space="preserve">w § </w:t>
      </w:r>
      <w:r w:rsidR="00B810A9">
        <w:rPr>
          <w:rFonts w:ascii="Arial" w:hAnsi="Arial" w:cs="Arial"/>
          <w:color w:val="auto"/>
          <w:sz w:val="18"/>
          <w:szCs w:val="18"/>
        </w:rPr>
        <w:t>2</w:t>
      </w:r>
      <w:r w:rsidR="009C7839" w:rsidRPr="00776B3B">
        <w:rPr>
          <w:rFonts w:ascii="Arial" w:hAnsi="Arial" w:cs="Arial"/>
          <w:color w:val="auto"/>
          <w:sz w:val="18"/>
          <w:szCs w:val="18"/>
        </w:rPr>
        <w:t xml:space="preserve"> ust. 1. </w:t>
      </w:r>
    </w:p>
    <w:p w14:paraId="1CEFB2A3" w14:textId="544E1C20" w:rsidR="00CD3B66" w:rsidRDefault="00140F8F" w:rsidP="001D7D2C">
      <w:pPr>
        <w:numPr>
          <w:ilvl w:val="0"/>
          <w:numId w:val="4"/>
        </w:numPr>
        <w:spacing w:after="0" w:line="360" w:lineRule="auto"/>
        <w:ind w:hanging="357"/>
        <w:jc w:val="both"/>
        <w:rPr>
          <w:rFonts w:ascii="Arial" w:hAnsi="Arial" w:cs="Arial"/>
          <w:color w:val="auto"/>
          <w:sz w:val="18"/>
          <w:szCs w:val="18"/>
        </w:rPr>
      </w:pPr>
      <w:r w:rsidRPr="00E70883">
        <w:rPr>
          <w:rFonts w:ascii="Arial" w:hAnsi="Arial" w:cs="Arial"/>
          <w:color w:val="auto"/>
          <w:sz w:val="18"/>
          <w:szCs w:val="18"/>
        </w:rPr>
        <w:t xml:space="preserve">Jeżeli Wykonawca w terminie </w:t>
      </w:r>
      <w:r w:rsidR="0012793C">
        <w:rPr>
          <w:rFonts w:ascii="Arial" w:hAnsi="Arial" w:cs="Arial"/>
          <w:color w:val="auto"/>
          <w:sz w:val="18"/>
          <w:szCs w:val="18"/>
        </w:rPr>
        <w:t>5</w:t>
      </w:r>
      <w:r w:rsidRPr="00E70883">
        <w:rPr>
          <w:rFonts w:ascii="Arial" w:hAnsi="Arial" w:cs="Arial"/>
          <w:color w:val="auto"/>
          <w:sz w:val="18"/>
          <w:szCs w:val="18"/>
        </w:rPr>
        <w:t xml:space="preserve"> dni roboczych od otrzymania </w:t>
      </w:r>
      <w:r w:rsidR="007729D4" w:rsidRPr="00E70883">
        <w:rPr>
          <w:rFonts w:ascii="Arial" w:hAnsi="Arial" w:cs="Arial"/>
          <w:color w:val="auto"/>
          <w:sz w:val="18"/>
          <w:szCs w:val="18"/>
        </w:rPr>
        <w:t>reklamacji</w:t>
      </w:r>
      <w:r w:rsidR="003A27C6">
        <w:rPr>
          <w:rFonts w:ascii="Arial" w:hAnsi="Arial" w:cs="Arial"/>
          <w:color w:val="auto"/>
          <w:sz w:val="18"/>
          <w:szCs w:val="18"/>
        </w:rPr>
        <w:t>,</w:t>
      </w:r>
      <w:r w:rsidRPr="00E70883">
        <w:rPr>
          <w:rFonts w:ascii="Arial" w:hAnsi="Arial" w:cs="Arial"/>
          <w:color w:val="auto"/>
          <w:sz w:val="18"/>
          <w:szCs w:val="18"/>
        </w:rPr>
        <w:t xml:space="preserve"> o któ</w:t>
      </w:r>
      <w:r w:rsidR="00827907" w:rsidRPr="00E70883">
        <w:rPr>
          <w:rFonts w:ascii="Arial" w:hAnsi="Arial" w:cs="Arial"/>
          <w:color w:val="auto"/>
          <w:sz w:val="18"/>
          <w:szCs w:val="18"/>
        </w:rPr>
        <w:t>r</w:t>
      </w:r>
      <w:r w:rsidR="007729D4" w:rsidRPr="00E70883">
        <w:rPr>
          <w:rFonts w:ascii="Arial" w:hAnsi="Arial" w:cs="Arial"/>
          <w:color w:val="auto"/>
          <w:sz w:val="18"/>
          <w:szCs w:val="18"/>
        </w:rPr>
        <w:t>ej</w:t>
      </w:r>
      <w:r w:rsidR="001D7D2C">
        <w:rPr>
          <w:rFonts w:ascii="Arial" w:hAnsi="Arial" w:cs="Arial"/>
          <w:color w:val="auto"/>
          <w:sz w:val="18"/>
          <w:szCs w:val="18"/>
        </w:rPr>
        <w:t xml:space="preserve"> mowa w ust. </w:t>
      </w:r>
      <w:r w:rsidR="00442B8F">
        <w:rPr>
          <w:rFonts w:ascii="Arial" w:hAnsi="Arial" w:cs="Arial"/>
          <w:color w:val="auto"/>
          <w:sz w:val="18"/>
          <w:szCs w:val="18"/>
        </w:rPr>
        <w:t>1</w:t>
      </w:r>
      <w:r w:rsidR="003A27D7">
        <w:rPr>
          <w:rFonts w:ascii="Arial" w:hAnsi="Arial" w:cs="Arial"/>
          <w:color w:val="auto"/>
          <w:sz w:val="18"/>
          <w:szCs w:val="18"/>
        </w:rPr>
        <w:t>7</w:t>
      </w:r>
      <w:r w:rsidRPr="00E70883">
        <w:rPr>
          <w:rFonts w:ascii="Arial" w:hAnsi="Arial" w:cs="Arial"/>
          <w:color w:val="auto"/>
          <w:sz w:val="18"/>
          <w:szCs w:val="18"/>
        </w:rPr>
        <w:t xml:space="preserve"> nie dostarczy </w:t>
      </w:r>
      <w:r w:rsidR="001A2615">
        <w:rPr>
          <w:rFonts w:ascii="Arial" w:hAnsi="Arial" w:cs="Arial"/>
          <w:color w:val="auto"/>
          <w:sz w:val="18"/>
          <w:szCs w:val="18"/>
        </w:rPr>
        <w:t xml:space="preserve">przedmiotu umowy, </w:t>
      </w:r>
      <w:r w:rsidRPr="00E70883">
        <w:rPr>
          <w:rFonts w:ascii="Arial" w:hAnsi="Arial" w:cs="Arial"/>
          <w:color w:val="auto"/>
          <w:sz w:val="18"/>
          <w:szCs w:val="18"/>
        </w:rPr>
        <w:t>spełniając</w:t>
      </w:r>
      <w:r w:rsidR="001A2615">
        <w:rPr>
          <w:rFonts w:ascii="Arial" w:hAnsi="Arial" w:cs="Arial"/>
          <w:color w:val="auto"/>
          <w:sz w:val="18"/>
          <w:szCs w:val="18"/>
        </w:rPr>
        <w:t>ego</w:t>
      </w:r>
      <w:r w:rsidR="00827907" w:rsidRPr="00E70883">
        <w:rPr>
          <w:rFonts w:ascii="Arial" w:hAnsi="Arial" w:cs="Arial"/>
          <w:color w:val="auto"/>
          <w:sz w:val="18"/>
          <w:szCs w:val="18"/>
        </w:rPr>
        <w:t xml:space="preserve"> </w:t>
      </w:r>
      <w:r w:rsidRPr="00E70883">
        <w:rPr>
          <w:rFonts w:ascii="Arial" w:hAnsi="Arial" w:cs="Arial"/>
          <w:color w:val="auto"/>
          <w:sz w:val="18"/>
          <w:szCs w:val="18"/>
        </w:rPr>
        <w:t xml:space="preserve">warunki określone w załączniku nr 1, Zamawiający może zakupić </w:t>
      </w:r>
      <w:r w:rsidR="001A2615">
        <w:rPr>
          <w:rFonts w:ascii="Arial" w:hAnsi="Arial" w:cs="Arial"/>
          <w:color w:val="auto"/>
          <w:sz w:val="18"/>
          <w:szCs w:val="18"/>
        </w:rPr>
        <w:t>przedmiot umowy</w:t>
      </w:r>
      <w:r w:rsidR="00827907" w:rsidRPr="00E70883">
        <w:rPr>
          <w:rFonts w:ascii="Arial" w:hAnsi="Arial" w:cs="Arial"/>
          <w:color w:val="auto"/>
          <w:sz w:val="18"/>
          <w:szCs w:val="18"/>
        </w:rPr>
        <w:t>, w zakresie objętym reklam</w:t>
      </w:r>
      <w:r w:rsidR="001D7D2C">
        <w:rPr>
          <w:rFonts w:ascii="Arial" w:hAnsi="Arial" w:cs="Arial"/>
          <w:color w:val="auto"/>
          <w:sz w:val="18"/>
          <w:szCs w:val="18"/>
        </w:rPr>
        <w:t>acją</w:t>
      </w:r>
      <w:r w:rsidRPr="00E70883">
        <w:rPr>
          <w:rFonts w:ascii="Arial" w:hAnsi="Arial" w:cs="Arial"/>
          <w:color w:val="auto"/>
          <w:sz w:val="18"/>
          <w:szCs w:val="18"/>
        </w:rPr>
        <w:t xml:space="preserve"> u innego dostawcy</w:t>
      </w:r>
      <w:r w:rsidR="00D14803">
        <w:rPr>
          <w:rFonts w:ascii="Arial" w:hAnsi="Arial" w:cs="Arial"/>
          <w:color w:val="auto"/>
          <w:sz w:val="18"/>
          <w:szCs w:val="18"/>
        </w:rPr>
        <w:t>,</w:t>
      </w:r>
      <w:r w:rsidR="00763D5C" w:rsidRPr="00E70883">
        <w:rPr>
          <w:rFonts w:ascii="Arial" w:hAnsi="Arial" w:cs="Arial"/>
          <w:color w:val="auto"/>
          <w:sz w:val="18"/>
          <w:szCs w:val="18"/>
        </w:rPr>
        <w:t xml:space="preserve"> a </w:t>
      </w:r>
      <w:r w:rsidR="007C66C4" w:rsidRPr="00E70883">
        <w:rPr>
          <w:rFonts w:ascii="Arial" w:hAnsi="Arial" w:cs="Arial"/>
          <w:color w:val="auto"/>
          <w:sz w:val="18"/>
          <w:szCs w:val="18"/>
        </w:rPr>
        <w:t xml:space="preserve">różnicą w cenie obciążyć </w:t>
      </w:r>
      <w:r w:rsidR="00763D5C" w:rsidRPr="00E70883">
        <w:rPr>
          <w:rFonts w:ascii="Arial" w:hAnsi="Arial" w:cs="Arial"/>
          <w:color w:val="auto"/>
          <w:sz w:val="18"/>
          <w:szCs w:val="18"/>
        </w:rPr>
        <w:t>Wykonawc</w:t>
      </w:r>
      <w:r w:rsidR="007C66C4" w:rsidRPr="00E70883">
        <w:rPr>
          <w:rFonts w:ascii="Arial" w:hAnsi="Arial" w:cs="Arial"/>
          <w:color w:val="auto"/>
          <w:sz w:val="18"/>
          <w:szCs w:val="18"/>
        </w:rPr>
        <w:t>ę</w:t>
      </w:r>
      <w:r w:rsidR="00776B3B">
        <w:rPr>
          <w:rFonts w:ascii="Arial" w:hAnsi="Arial" w:cs="Arial"/>
          <w:color w:val="auto"/>
          <w:sz w:val="18"/>
          <w:szCs w:val="18"/>
        </w:rPr>
        <w:t>.</w:t>
      </w:r>
    </w:p>
    <w:p w14:paraId="7B8CE598" w14:textId="0EF7FED2" w:rsidR="00D1246D" w:rsidRPr="00442C1B" w:rsidRDefault="001E125D" w:rsidP="00D92859">
      <w:pPr>
        <w:numPr>
          <w:ilvl w:val="0"/>
          <w:numId w:val="4"/>
        </w:numPr>
        <w:spacing w:after="0" w:line="360" w:lineRule="auto"/>
        <w:ind w:hanging="357"/>
        <w:jc w:val="both"/>
        <w:rPr>
          <w:rFonts w:ascii="Arial" w:hAnsi="Arial" w:cs="Arial"/>
          <w:color w:val="auto"/>
          <w:sz w:val="18"/>
          <w:szCs w:val="18"/>
        </w:rPr>
      </w:pPr>
      <w:r w:rsidRPr="00442C1B">
        <w:rPr>
          <w:rFonts w:ascii="Arial" w:hAnsi="Arial" w:cs="Arial"/>
          <w:color w:val="auto"/>
          <w:sz w:val="18"/>
          <w:szCs w:val="18"/>
        </w:rPr>
        <w:t>Realizacja przedmiotu umow</w:t>
      </w:r>
      <w:r w:rsidR="00A356C0" w:rsidRPr="00442C1B">
        <w:rPr>
          <w:rFonts w:ascii="Arial" w:hAnsi="Arial" w:cs="Arial"/>
          <w:color w:val="auto"/>
          <w:sz w:val="18"/>
          <w:szCs w:val="18"/>
        </w:rPr>
        <w:t>y</w:t>
      </w:r>
      <w:r w:rsidR="003A27C6" w:rsidRPr="00442C1B">
        <w:rPr>
          <w:rFonts w:ascii="Arial" w:hAnsi="Arial" w:cs="Arial"/>
          <w:color w:val="auto"/>
          <w:sz w:val="18"/>
          <w:szCs w:val="18"/>
        </w:rPr>
        <w:t>,</w:t>
      </w:r>
      <w:r w:rsidRPr="00442C1B">
        <w:rPr>
          <w:rFonts w:ascii="Arial" w:hAnsi="Arial" w:cs="Arial"/>
          <w:color w:val="auto"/>
          <w:sz w:val="18"/>
          <w:szCs w:val="18"/>
        </w:rPr>
        <w:t xml:space="preserve"> o którym  mowa w § 1 ust.1, nastąpi w terminie do</w:t>
      </w:r>
      <w:r w:rsidR="00786E11" w:rsidRPr="00442C1B">
        <w:rPr>
          <w:rFonts w:ascii="Arial" w:hAnsi="Arial" w:cs="Arial"/>
          <w:color w:val="auto"/>
          <w:sz w:val="18"/>
          <w:szCs w:val="18"/>
        </w:rPr>
        <w:t xml:space="preserve"> </w:t>
      </w:r>
      <w:r w:rsidR="00276DA6" w:rsidRPr="00442C1B">
        <w:rPr>
          <w:rFonts w:ascii="Arial" w:hAnsi="Arial" w:cs="Arial"/>
          <w:b/>
          <w:bCs/>
          <w:color w:val="auto"/>
          <w:sz w:val="18"/>
          <w:szCs w:val="18"/>
        </w:rPr>
        <w:t>40</w:t>
      </w:r>
      <w:r w:rsidR="00786E11" w:rsidRPr="00442C1B">
        <w:rPr>
          <w:rFonts w:ascii="Arial" w:hAnsi="Arial" w:cs="Arial"/>
          <w:b/>
          <w:bCs/>
          <w:color w:val="auto"/>
          <w:sz w:val="18"/>
          <w:szCs w:val="18"/>
        </w:rPr>
        <w:t xml:space="preserve"> dni</w:t>
      </w:r>
      <w:r w:rsidR="00EC0A29" w:rsidRPr="00442C1B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786E11" w:rsidRPr="00442C1B">
        <w:rPr>
          <w:rFonts w:ascii="Arial" w:hAnsi="Arial" w:cs="Arial"/>
          <w:b/>
          <w:bCs/>
          <w:color w:val="auto"/>
          <w:sz w:val="18"/>
          <w:szCs w:val="18"/>
        </w:rPr>
        <w:t xml:space="preserve">od dnia </w:t>
      </w:r>
      <w:r w:rsidR="00020662" w:rsidRPr="00442C1B">
        <w:rPr>
          <w:rFonts w:ascii="Arial" w:hAnsi="Arial" w:cs="Arial"/>
          <w:b/>
          <w:bCs/>
          <w:color w:val="auto"/>
          <w:sz w:val="18"/>
          <w:szCs w:val="18"/>
        </w:rPr>
        <w:t>zawarcia umowy</w:t>
      </w:r>
      <w:r w:rsidR="002E2F5A" w:rsidRPr="00442C1B">
        <w:rPr>
          <w:rFonts w:ascii="Arial" w:hAnsi="Arial" w:cs="Arial"/>
          <w:b/>
          <w:bCs/>
          <w:color w:val="auto"/>
          <w:sz w:val="18"/>
          <w:szCs w:val="18"/>
        </w:rPr>
        <w:t>.</w:t>
      </w:r>
    </w:p>
    <w:p w14:paraId="28831006" w14:textId="1E231BA9" w:rsidR="00B31B4F" w:rsidRPr="008A3FEB" w:rsidRDefault="00DA5601" w:rsidP="008A3FEB">
      <w:pPr>
        <w:pStyle w:val="Nagwek2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807825">
        <w:rPr>
          <w:rFonts w:ascii="Arial" w:hAnsi="Arial" w:cs="Arial"/>
          <w:b/>
          <w:color w:val="auto"/>
          <w:sz w:val="20"/>
          <w:szCs w:val="20"/>
        </w:rPr>
        <w:t xml:space="preserve">§ </w:t>
      </w:r>
      <w:r w:rsidR="004C2D2E">
        <w:rPr>
          <w:rFonts w:ascii="Arial" w:hAnsi="Arial" w:cs="Arial"/>
          <w:b/>
          <w:color w:val="auto"/>
          <w:sz w:val="20"/>
          <w:szCs w:val="20"/>
        </w:rPr>
        <w:t>2</w:t>
      </w:r>
      <w:r w:rsidR="00F32B1F">
        <w:rPr>
          <w:rFonts w:ascii="Arial" w:hAnsi="Arial" w:cs="Arial"/>
          <w:b/>
          <w:color w:val="auto"/>
          <w:sz w:val="20"/>
          <w:szCs w:val="20"/>
        </w:rPr>
        <w:t>.</w:t>
      </w:r>
    </w:p>
    <w:p w14:paraId="5A8FAD85" w14:textId="1017901F" w:rsidR="003F3E3C" w:rsidRPr="00850078" w:rsidRDefault="003F3E3C" w:rsidP="00850078">
      <w:pPr>
        <w:numPr>
          <w:ilvl w:val="0"/>
          <w:numId w:val="49"/>
        </w:numPr>
        <w:spacing w:after="0" w:line="360" w:lineRule="auto"/>
        <w:ind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CD3B66">
        <w:rPr>
          <w:rFonts w:ascii="Arial" w:hAnsi="Arial" w:cs="Arial"/>
          <w:color w:val="auto"/>
          <w:sz w:val="18"/>
          <w:szCs w:val="18"/>
        </w:rPr>
        <w:t xml:space="preserve">Strony </w:t>
      </w:r>
      <w:r w:rsidR="00850078" w:rsidRPr="00D710BD">
        <w:rPr>
          <w:rFonts w:ascii="Arial" w:hAnsi="Arial" w:cs="Arial"/>
          <w:color w:val="auto"/>
          <w:sz w:val="18"/>
          <w:szCs w:val="18"/>
        </w:rPr>
        <w:t xml:space="preserve">ustalają następujące dane kontaktowe w ramach Umowy oraz osoby wyznaczone do współpracy </w:t>
      </w:r>
      <w:r w:rsidR="00850078" w:rsidRPr="00D710BD">
        <w:rPr>
          <w:rFonts w:ascii="Arial" w:hAnsi="Arial" w:cs="Arial"/>
          <w:color w:val="auto"/>
          <w:sz w:val="18"/>
          <w:szCs w:val="18"/>
        </w:rPr>
        <w:br/>
        <w:t>w ramach realizacji umowy:</w:t>
      </w:r>
    </w:p>
    <w:p w14:paraId="5500A7AC" w14:textId="7270E716" w:rsidR="003F3E3C" w:rsidRPr="00CD3B66" w:rsidRDefault="00F672A0" w:rsidP="00850078">
      <w:pPr>
        <w:numPr>
          <w:ilvl w:val="1"/>
          <w:numId w:val="49"/>
        </w:numPr>
        <w:spacing w:after="0" w:line="360" w:lineRule="auto"/>
        <w:ind w:left="588" w:hanging="304"/>
        <w:jc w:val="both"/>
        <w:rPr>
          <w:rFonts w:ascii="Arial" w:hAnsi="Arial" w:cs="Arial"/>
          <w:color w:val="auto"/>
          <w:sz w:val="18"/>
          <w:szCs w:val="18"/>
        </w:rPr>
      </w:pPr>
      <w:r w:rsidRPr="00CD3B66">
        <w:rPr>
          <w:rFonts w:ascii="Arial" w:hAnsi="Arial" w:cs="Arial"/>
          <w:color w:val="auto"/>
          <w:sz w:val="18"/>
          <w:szCs w:val="18"/>
        </w:rPr>
        <w:t xml:space="preserve">ze strony </w:t>
      </w:r>
      <w:r w:rsidR="00A77EA4" w:rsidRPr="00CD3B66">
        <w:rPr>
          <w:rFonts w:ascii="Arial" w:hAnsi="Arial" w:cs="Arial"/>
          <w:color w:val="auto"/>
          <w:sz w:val="18"/>
          <w:szCs w:val="18"/>
        </w:rPr>
        <w:t>Wykonawcy:</w:t>
      </w:r>
      <w:r w:rsidR="001A2615">
        <w:rPr>
          <w:rFonts w:ascii="Arial" w:hAnsi="Arial" w:cs="Arial"/>
          <w:color w:val="auto"/>
          <w:sz w:val="18"/>
          <w:szCs w:val="18"/>
        </w:rPr>
        <w:t>……………</w:t>
      </w:r>
      <w:r w:rsidR="00DC0628">
        <w:rPr>
          <w:rFonts w:ascii="Arial" w:hAnsi="Arial" w:cs="Arial"/>
          <w:color w:val="auto"/>
          <w:sz w:val="18"/>
          <w:szCs w:val="18"/>
        </w:rPr>
        <w:t xml:space="preserve">, </w:t>
      </w:r>
      <w:r w:rsidR="003F3E3C" w:rsidRPr="00CD3B66">
        <w:rPr>
          <w:rFonts w:ascii="Arial" w:hAnsi="Arial" w:cs="Arial"/>
          <w:color w:val="auto"/>
          <w:sz w:val="18"/>
          <w:szCs w:val="18"/>
        </w:rPr>
        <w:t>tel.</w:t>
      </w:r>
      <w:r w:rsidRPr="00CD3B66">
        <w:rPr>
          <w:rFonts w:ascii="Arial" w:hAnsi="Arial" w:cs="Arial"/>
          <w:color w:val="auto"/>
          <w:sz w:val="18"/>
          <w:szCs w:val="18"/>
        </w:rPr>
        <w:t xml:space="preserve"> </w:t>
      </w:r>
      <w:r w:rsidR="001A2615">
        <w:rPr>
          <w:rFonts w:ascii="Arial" w:hAnsi="Arial" w:cs="Arial"/>
          <w:color w:val="auto"/>
          <w:sz w:val="18"/>
          <w:szCs w:val="18"/>
        </w:rPr>
        <w:t>…………….</w:t>
      </w:r>
      <w:r w:rsidR="00DC0628">
        <w:rPr>
          <w:rFonts w:ascii="Arial" w:hAnsi="Arial" w:cs="Arial"/>
          <w:color w:val="auto"/>
          <w:sz w:val="18"/>
          <w:szCs w:val="18"/>
        </w:rPr>
        <w:t xml:space="preserve">, </w:t>
      </w:r>
      <w:r w:rsidR="003F3E3C" w:rsidRPr="00CD3B66">
        <w:rPr>
          <w:rFonts w:ascii="Arial" w:hAnsi="Arial" w:cs="Arial"/>
          <w:color w:val="auto"/>
          <w:sz w:val="18"/>
          <w:szCs w:val="18"/>
        </w:rPr>
        <w:t>e-mai</w:t>
      </w:r>
      <w:r w:rsidR="001A2615">
        <w:rPr>
          <w:rFonts w:ascii="Arial" w:hAnsi="Arial" w:cs="Arial"/>
          <w:color w:val="auto"/>
          <w:sz w:val="18"/>
          <w:szCs w:val="18"/>
        </w:rPr>
        <w:t>l: ……………………..</w:t>
      </w:r>
      <w:r w:rsidR="00DC0628">
        <w:rPr>
          <w:rFonts w:ascii="Arial" w:hAnsi="Arial" w:cs="Arial"/>
          <w:color w:val="auto"/>
          <w:sz w:val="18"/>
          <w:szCs w:val="18"/>
        </w:rPr>
        <w:t>;</w:t>
      </w:r>
    </w:p>
    <w:p w14:paraId="6E5D80E6" w14:textId="390AF000" w:rsidR="003076CA" w:rsidRPr="001A2615" w:rsidRDefault="005709CE" w:rsidP="001A2615">
      <w:pPr>
        <w:numPr>
          <w:ilvl w:val="1"/>
          <w:numId w:val="49"/>
        </w:numPr>
        <w:spacing w:after="0" w:line="360" w:lineRule="auto"/>
        <w:ind w:left="588" w:hanging="304"/>
        <w:jc w:val="both"/>
        <w:rPr>
          <w:rFonts w:ascii="Arial" w:hAnsi="Arial" w:cs="Arial"/>
          <w:color w:val="auto"/>
          <w:sz w:val="18"/>
          <w:szCs w:val="18"/>
        </w:rPr>
      </w:pPr>
      <w:r w:rsidRPr="00CD3B66">
        <w:rPr>
          <w:rFonts w:ascii="Arial" w:hAnsi="Arial" w:cs="Arial"/>
          <w:color w:val="auto"/>
          <w:sz w:val="18"/>
          <w:szCs w:val="18"/>
        </w:rPr>
        <w:t>ze strony Zamawiającego</w:t>
      </w:r>
      <w:r w:rsidR="009108C7">
        <w:rPr>
          <w:rFonts w:ascii="Arial" w:hAnsi="Arial" w:cs="Arial"/>
          <w:color w:val="auto"/>
          <w:sz w:val="18"/>
          <w:szCs w:val="18"/>
        </w:rPr>
        <w:t>………….</w:t>
      </w:r>
      <w:r w:rsidR="001A2615">
        <w:rPr>
          <w:rFonts w:ascii="Arial" w:hAnsi="Arial" w:cs="Arial"/>
          <w:color w:val="auto"/>
          <w:sz w:val="18"/>
          <w:szCs w:val="18"/>
        </w:rPr>
        <w:t xml:space="preserve">, tel. </w:t>
      </w:r>
      <w:r w:rsidR="009108C7">
        <w:rPr>
          <w:rFonts w:ascii="Arial" w:hAnsi="Arial" w:cs="Arial"/>
          <w:color w:val="auto"/>
          <w:sz w:val="18"/>
          <w:szCs w:val="18"/>
        </w:rPr>
        <w:t>………………</w:t>
      </w:r>
      <w:r w:rsidR="001A2615">
        <w:rPr>
          <w:rFonts w:ascii="Arial" w:hAnsi="Arial" w:cs="Arial"/>
          <w:color w:val="auto"/>
          <w:sz w:val="18"/>
          <w:szCs w:val="18"/>
        </w:rPr>
        <w:t>, e-mail</w:t>
      </w:r>
      <w:r w:rsidR="009108C7">
        <w:t>:</w:t>
      </w:r>
      <w:r w:rsidR="009108C7" w:rsidRPr="009108C7">
        <w:rPr>
          <w:rFonts w:ascii="Arial" w:hAnsi="Arial" w:cs="Arial"/>
          <w:color w:val="auto"/>
          <w:sz w:val="18"/>
          <w:szCs w:val="18"/>
        </w:rPr>
        <w:t>……………….</w:t>
      </w:r>
      <w:r w:rsidR="00DC0628">
        <w:rPr>
          <w:rFonts w:ascii="Arial" w:hAnsi="Arial" w:cs="Arial"/>
          <w:color w:val="auto"/>
          <w:sz w:val="18"/>
          <w:szCs w:val="18"/>
        </w:rPr>
        <w:t>,</w:t>
      </w:r>
      <w:r w:rsidR="001A2615">
        <w:rPr>
          <w:rFonts w:ascii="Arial" w:hAnsi="Arial" w:cs="Arial"/>
          <w:color w:val="auto"/>
          <w:sz w:val="18"/>
          <w:szCs w:val="18"/>
        </w:rPr>
        <w:t xml:space="preserve"> </w:t>
      </w:r>
      <w:r w:rsidR="001A2615">
        <w:rPr>
          <w:rFonts w:ascii="Arial" w:hAnsi="Arial" w:cs="Arial"/>
          <w:color w:val="auto"/>
          <w:sz w:val="18"/>
          <w:szCs w:val="18"/>
        </w:rPr>
        <w:br/>
      </w:r>
      <w:r w:rsidR="009108C7">
        <w:rPr>
          <w:rFonts w:ascii="Arial" w:hAnsi="Arial" w:cs="Arial"/>
          <w:color w:val="auto"/>
          <w:sz w:val="18"/>
          <w:szCs w:val="18"/>
        </w:rPr>
        <w:t>……………</w:t>
      </w:r>
      <w:r w:rsidR="001A2615">
        <w:rPr>
          <w:rFonts w:ascii="Arial" w:hAnsi="Arial" w:cs="Arial"/>
          <w:color w:val="auto"/>
          <w:sz w:val="18"/>
          <w:szCs w:val="18"/>
        </w:rPr>
        <w:t xml:space="preserve"> tel. </w:t>
      </w:r>
      <w:r w:rsidR="009108C7">
        <w:rPr>
          <w:rFonts w:ascii="Arial" w:hAnsi="Arial" w:cs="Arial"/>
          <w:color w:val="auto"/>
          <w:sz w:val="18"/>
          <w:szCs w:val="18"/>
        </w:rPr>
        <w:t>……………..</w:t>
      </w:r>
      <w:r w:rsidR="001A2615">
        <w:rPr>
          <w:rFonts w:ascii="Arial" w:hAnsi="Arial" w:cs="Arial"/>
          <w:color w:val="auto"/>
          <w:sz w:val="18"/>
          <w:szCs w:val="18"/>
        </w:rPr>
        <w:t xml:space="preserve">, e-mail: </w:t>
      </w:r>
      <w:r w:rsidR="009108C7">
        <w:rPr>
          <w:rFonts w:ascii="Arial" w:hAnsi="Arial" w:cs="Arial"/>
          <w:color w:val="auto"/>
          <w:sz w:val="18"/>
          <w:szCs w:val="18"/>
        </w:rPr>
        <w:t>…………………..</w:t>
      </w:r>
      <w:r w:rsidR="00DC0628" w:rsidRPr="001A2615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091399C5" w14:textId="77777777" w:rsidR="00D44B61" w:rsidRPr="00CD3B66" w:rsidRDefault="003F3E3C" w:rsidP="00850078">
      <w:pPr>
        <w:numPr>
          <w:ilvl w:val="0"/>
          <w:numId w:val="49"/>
        </w:numPr>
        <w:spacing w:after="0" w:line="360" w:lineRule="auto"/>
        <w:ind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CD3B66">
        <w:rPr>
          <w:rFonts w:ascii="Arial" w:hAnsi="Arial" w:cs="Arial"/>
          <w:color w:val="auto"/>
          <w:sz w:val="18"/>
          <w:szCs w:val="18"/>
        </w:rPr>
        <w:t xml:space="preserve">Zmiana </w:t>
      </w:r>
      <w:r w:rsidR="00037D6D" w:rsidRPr="00CD3B66">
        <w:rPr>
          <w:rFonts w:ascii="Arial" w:hAnsi="Arial" w:cs="Arial"/>
          <w:color w:val="auto"/>
          <w:sz w:val="18"/>
          <w:szCs w:val="18"/>
        </w:rPr>
        <w:t xml:space="preserve">osób </w:t>
      </w:r>
      <w:r w:rsidRPr="00CD3B66">
        <w:rPr>
          <w:rFonts w:ascii="Arial" w:hAnsi="Arial" w:cs="Arial"/>
          <w:color w:val="auto"/>
          <w:sz w:val="18"/>
          <w:szCs w:val="18"/>
        </w:rPr>
        <w:t>wyznaczon</w:t>
      </w:r>
      <w:r w:rsidR="00037D6D" w:rsidRPr="00CD3B66">
        <w:rPr>
          <w:rFonts w:ascii="Arial" w:hAnsi="Arial" w:cs="Arial"/>
          <w:color w:val="auto"/>
          <w:sz w:val="18"/>
          <w:szCs w:val="18"/>
        </w:rPr>
        <w:t>ych</w:t>
      </w:r>
      <w:r w:rsidRPr="00CD3B66">
        <w:rPr>
          <w:rFonts w:ascii="Arial" w:hAnsi="Arial" w:cs="Arial"/>
          <w:color w:val="auto"/>
          <w:sz w:val="18"/>
          <w:szCs w:val="18"/>
        </w:rPr>
        <w:t xml:space="preserve"> do współpracy, o któr</w:t>
      </w:r>
      <w:r w:rsidR="00037D6D" w:rsidRPr="00CD3B66">
        <w:rPr>
          <w:rFonts w:ascii="Arial" w:hAnsi="Arial" w:cs="Arial"/>
          <w:color w:val="auto"/>
          <w:sz w:val="18"/>
          <w:szCs w:val="18"/>
        </w:rPr>
        <w:t>ych</w:t>
      </w:r>
      <w:r w:rsidRPr="00CD3B66">
        <w:rPr>
          <w:rFonts w:ascii="Arial" w:hAnsi="Arial" w:cs="Arial"/>
          <w:color w:val="auto"/>
          <w:sz w:val="18"/>
          <w:szCs w:val="18"/>
        </w:rPr>
        <w:t xml:space="preserve"> mowa w ust</w:t>
      </w:r>
      <w:r w:rsidR="00FF0044" w:rsidRPr="00CD3B66">
        <w:rPr>
          <w:rFonts w:ascii="Arial" w:hAnsi="Arial" w:cs="Arial"/>
          <w:color w:val="auto"/>
          <w:sz w:val="18"/>
          <w:szCs w:val="18"/>
        </w:rPr>
        <w:t>.</w:t>
      </w:r>
      <w:r w:rsidRPr="00CD3B66">
        <w:rPr>
          <w:rFonts w:ascii="Arial" w:hAnsi="Arial" w:cs="Arial"/>
          <w:color w:val="auto"/>
          <w:sz w:val="18"/>
          <w:szCs w:val="18"/>
        </w:rPr>
        <w:t xml:space="preserve"> 1, </w:t>
      </w:r>
      <w:r w:rsidR="003A10BA" w:rsidRPr="00CD3B66">
        <w:rPr>
          <w:rFonts w:ascii="Arial" w:hAnsi="Arial" w:cs="Arial"/>
          <w:color w:val="auto"/>
          <w:sz w:val="18"/>
          <w:szCs w:val="18"/>
        </w:rPr>
        <w:t xml:space="preserve">nie stanowi zmiany umowy, lecz </w:t>
      </w:r>
      <w:r w:rsidRPr="00CD3B66">
        <w:rPr>
          <w:rFonts w:ascii="Arial" w:hAnsi="Arial" w:cs="Arial"/>
          <w:color w:val="auto"/>
          <w:sz w:val="18"/>
          <w:szCs w:val="18"/>
        </w:rPr>
        <w:t xml:space="preserve">wymaga </w:t>
      </w:r>
      <w:r w:rsidR="003A10BA" w:rsidRPr="00CD3B66">
        <w:rPr>
          <w:rFonts w:ascii="Arial" w:hAnsi="Arial" w:cs="Arial"/>
          <w:color w:val="auto"/>
          <w:sz w:val="18"/>
          <w:szCs w:val="18"/>
        </w:rPr>
        <w:t xml:space="preserve">jedynie </w:t>
      </w:r>
      <w:r w:rsidRPr="00CD3B66">
        <w:rPr>
          <w:rFonts w:ascii="Arial" w:hAnsi="Arial" w:cs="Arial"/>
          <w:color w:val="auto"/>
          <w:sz w:val="18"/>
          <w:szCs w:val="18"/>
        </w:rPr>
        <w:t xml:space="preserve">poinformowania o tym fakcie drugiej </w:t>
      </w:r>
      <w:r w:rsidR="000C0D63">
        <w:rPr>
          <w:rFonts w:ascii="Arial" w:hAnsi="Arial" w:cs="Arial"/>
          <w:color w:val="auto"/>
          <w:sz w:val="18"/>
          <w:szCs w:val="18"/>
        </w:rPr>
        <w:t>S</w:t>
      </w:r>
      <w:r w:rsidR="000C0D63" w:rsidRPr="00CD3B66">
        <w:rPr>
          <w:rFonts w:ascii="Arial" w:hAnsi="Arial" w:cs="Arial"/>
          <w:color w:val="auto"/>
          <w:sz w:val="18"/>
          <w:szCs w:val="18"/>
        </w:rPr>
        <w:t>trony</w:t>
      </w:r>
      <w:r w:rsidRPr="00CD3B66">
        <w:rPr>
          <w:rFonts w:ascii="Arial" w:hAnsi="Arial" w:cs="Arial"/>
          <w:color w:val="auto"/>
          <w:sz w:val="18"/>
          <w:szCs w:val="18"/>
        </w:rPr>
        <w:t>, w trybie zawiad</w:t>
      </w:r>
      <w:r w:rsidR="00BB4759" w:rsidRPr="00CD3B66">
        <w:rPr>
          <w:rFonts w:ascii="Arial" w:hAnsi="Arial" w:cs="Arial"/>
          <w:color w:val="auto"/>
          <w:sz w:val="18"/>
          <w:szCs w:val="18"/>
        </w:rPr>
        <w:t xml:space="preserve">omienia drogą mailową, faksem </w:t>
      </w:r>
      <w:r w:rsidR="003A10BA" w:rsidRPr="00CD3B66">
        <w:rPr>
          <w:rFonts w:ascii="Arial" w:hAnsi="Arial" w:cs="Arial"/>
          <w:color w:val="auto"/>
          <w:sz w:val="18"/>
          <w:szCs w:val="18"/>
        </w:rPr>
        <w:t xml:space="preserve">na adresy wskazane w ust. 1 </w:t>
      </w:r>
      <w:r w:rsidR="00BB4759" w:rsidRPr="00CD3B66">
        <w:rPr>
          <w:rFonts w:ascii="Arial" w:hAnsi="Arial" w:cs="Arial"/>
          <w:color w:val="auto"/>
          <w:sz w:val="18"/>
          <w:szCs w:val="18"/>
        </w:rPr>
        <w:t>lub</w:t>
      </w:r>
      <w:r w:rsidR="001C6ED3" w:rsidRPr="00CD3B66">
        <w:rPr>
          <w:rFonts w:ascii="Arial" w:hAnsi="Arial" w:cs="Arial"/>
          <w:color w:val="auto"/>
          <w:sz w:val="18"/>
          <w:szCs w:val="18"/>
        </w:rPr>
        <w:t xml:space="preserve"> </w:t>
      </w:r>
      <w:r w:rsidR="003A10BA" w:rsidRPr="00CD3B66">
        <w:rPr>
          <w:rFonts w:ascii="Arial" w:hAnsi="Arial" w:cs="Arial"/>
          <w:color w:val="auto"/>
          <w:sz w:val="18"/>
          <w:szCs w:val="18"/>
        </w:rPr>
        <w:t>pisemnie na adresy wskazane w komparycji umowy.</w:t>
      </w:r>
      <w:r w:rsidRPr="00CD3B66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4FFEE305" w14:textId="47D57D7A" w:rsidR="009D4A0A" w:rsidRPr="00CD3B66" w:rsidRDefault="00D44B61" w:rsidP="00850078">
      <w:pPr>
        <w:numPr>
          <w:ilvl w:val="0"/>
          <w:numId w:val="49"/>
        </w:numPr>
        <w:spacing w:after="0" w:line="360" w:lineRule="auto"/>
        <w:ind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CD3B66">
        <w:rPr>
          <w:rFonts w:ascii="Arial" w:hAnsi="Arial" w:cs="Arial"/>
          <w:color w:val="auto"/>
          <w:sz w:val="18"/>
          <w:szCs w:val="18"/>
        </w:rPr>
        <w:t xml:space="preserve">Strony zobowiązują się do niezwłocznego, wzajemnego, pisemnego powiadamiania się, przesyłką poleconą za potwierdzeniem odbioru o zmianach </w:t>
      </w:r>
      <w:r w:rsidR="00FC7604" w:rsidRPr="00CD3B66">
        <w:rPr>
          <w:rFonts w:ascii="Arial" w:hAnsi="Arial" w:cs="Arial"/>
          <w:color w:val="auto"/>
          <w:sz w:val="18"/>
          <w:szCs w:val="18"/>
        </w:rPr>
        <w:t xml:space="preserve">nazw </w:t>
      </w:r>
      <w:r w:rsidR="000C0D63">
        <w:rPr>
          <w:rFonts w:ascii="Arial" w:hAnsi="Arial" w:cs="Arial"/>
          <w:color w:val="auto"/>
          <w:sz w:val="18"/>
          <w:szCs w:val="18"/>
        </w:rPr>
        <w:t>St</w:t>
      </w:r>
      <w:r w:rsidR="000C0D63" w:rsidRPr="00CD3B66">
        <w:rPr>
          <w:rFonts w:ascii="Arial" w:hAnsi="Arial" w:cs="Arial"/>
          <w:color w:val="auto"/>
          <w:sz w:val="18"/>
          <w:szCs w:val="18"/>
        </w:rPr>
        <w:t>ron</w:t>
      </w:r>
      <w:r w:rsidR="00FC7604" w:rsidRPr="00CD3B66">
        <w:rPr>
          <w:rFonts w:ascii="Arial" w:hAnsi="Arial" w:cs="Arial"/>
          <w:color w:val="auto"/>
          <w:sz w:val="18"/>
          <w:szCs w:val="18"/>
        </w:rPr>
        <w:t xml:space="preserve">, adresów </w:t>
      </w:r>
      <w:r w:rsidRPr="00CD3B66">
        <w:rPr>
          <w:rFonts w:ascii="Arial" w:hAnsi="Arial" w:cs="Arial"/>
          <w:color w:val="auto"/>
          <w:sz w:val="18"/>
          <w:szCs w:val="18"/>
        </w:rPr>
        <w:t xml:space="preserve">określonych w </w:t>
      </w:r>
      <w:r w:rsidR="00FC7604" w:rsidRPr="00CD3B66">
        <w:rPr>
          <w:rFonts w:ascii="Arial" w:hAnsi="Arial" w:cs="Arial"/>
          <w:color w:val="auto"/>
          <w:sz w:val="18"/>
          <w:szCs w:val="18"/>
        </w:rPr>
        <w:t>u</w:t>
      </w:r>
      <w:r w:rsidRPr="00CD3B66">
        <w:rPr>
          <w:rFonts w:ascii="Arial" w:hAnsi="Arial" w:cs="Arial"/>
          <w:color w:val="auto"/>
          <w:sz w:val="18"/>
          <w:szCs w:val="18"/>
        </w:rPr>
        <w:t>mowie</w:t>
      </w:r>
      <w:r w:rsidR="0060127A" w:rsidRPr="00CD3B66">
        <w:rPr>
          <w:rFonts w:ascii="Arial" w:hAnsi="Arial" w:cs="Arial"/>
          <w:color w:val="auto"/>
          <w:sz w:val="18"/>
          <w:szCs w:val="18"/>
        </w:rPr>
        <w:t>,</w:t>
      </w:r>
      <w:r w:rsidRPr="00CD3B66">
        <w:rPr>
          <w:rFonts w:ascii="Arial" w:hAnsi="Arial" w:cs="Arial"/>
          <w:color w:val="auto"/>
          <w:sz w:val="18"/>
          <w:szCs w:val="18"/>
        </w:rPr>
        <w:t xml:space="preserve"> bez konie</w:t>
      </w:r>
      <w:r w:rsidR="00A84658" w:rsidRPr="00CD3B66">
        <w:rPr>
          <w:rFonts w:ascii="Arial" w:hAnsi="Arial" w:cs="Arial"/>
          <w:color w:val="auto"/>
          <w:sz w:val="18"/>
          <w:szCs w:val="18"/>
        </w:rPr>
        <w:t>czności sporządzania aneksu do u</w:t>
      </w:r>
      <w:r w:rsidRPr="00CD3B66">
        <w:rPr>
          <w:rFonts w:ascii="Arial" w:hAnsi="Arial" w:cs="Arial"/>
          <w:color w:val="auto"/>
          <w:sz w:val="18"/>
          <w:szCs w:val="18"/>
        </w:rPr>
        <w:t xml:space="preserve">mowy. </w:t>
      </w:r>
    </w:p>
    <w:p w14:paraId="00582976" w14:textId="2704B1D2" w:rsidR="009D4A0A" w:rsidRPr="00CD3B66" w:rsidRDefault="00D44B61" w:rsidP="00850078">
      <w:pPr>
        <w:numPr>
          <w:ilvl w:val="0"/>
          <w:numId w:val="49"/>
        </w:numPr>
        <w:spacing w:after="0" w:line="360" w:lineRule="auto"/>
        <w:ind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CD3B66">
        <w:rPr>
          <w:rFonts w:ascii="Arial" w:hAnsi="Arial" w:cs="Arial"/>
          <w:color w:val="auto"/>
          <w:sz w:val="18"/>
          <w:szCs w:val="18"/>
        </w:rPr>
        <w:t xml:space="preserve">Korespondencję przesłaną na adresy wskazane w komparycji </w:t>
      </w:r>
      <w:r w:rsidR="00FC7604" w:rsidRPr="00CD3B66">
        <w:rPr>
          <w:rFonts w:ascii="Arial" w:hAnsi="Arial" w:cs="Arial"/>
          <w:color w:val="auto"/>
          <w:sz w:val="18"/>
          <w:szCs w:val="18"/>
        </w:rPr>
        <w:t>u</w:t>
      </w:r>
      <w:r w:rsidRPr="00CD3B66">
        <w:rPr>
          <w:rFonts w:ascii="Arial" w:hAnsi="Arial" w:cs="Arial"/>
          <w:color w:val="auto"/>
          <w:sz w:val="18"/>
          <w:szCs w:val="18"/>
        </w:rPr>
        <w:t xml:space="preserve">mowy, każda ze </w:t>
      </w:r>
      <w:r w:rsidR="000C0D63">
        <w:rPr>
          <w:rFonts w:ascii="Arial" w:hAnsi="Arial" w:cs="Arial"/>
          <w:color w:val="auto"/>
          <w:sz w:val="18"/>
          <w:szCs w:val="18"/>
        </w:rPr>
        <w:t>S</w:t>
      </w:r>
      <w:r w:rsidR="000C0D63" w:rsidRPr="00CD3B66">
        <w:rPr>
          <w:rFonts w:ascii="Arial" w:hAnsi="Arial" w:cs="Arial"/>
          <w:color w:val="auto"/>
          <w:sz w:val="18"/>
          <w:szCs w:val="18"/>
        </w:rPr>
        <w:t xml:space="preserve">tron </w:t>
      </w:r>
      <w:r w:rsidRPr="00CD3B66">
        <w:rPr>
          <w:rFonts w:ascii="Arial" w:hAnsi="Arial" w:cs="Arial"/>
          <w:color w:val="auto"/>
          <w:sz w:val="18"/>
          <w:szCs w:val="18"/>
        </w:rPr>
        <w:t xml:space="preserve">uzna za prawidłowo doręczoną, w przypadku niepowiadomienia drugiej </w:t>
      </w:r>
      <w:r w:rsidR="000C0D63">
        <w:rPr>
          <w:rFonts w:ascii="Arial" w:hAnsi="Arial" w:cs="Arial"/>
          <w:color w:val="auto"/>
          <w:sz w:val="18"/>
          <w:szCs w:val="18"/>
        </w:rPr>
        <w:t>S</w:t>
      </w:r>
      <w:r w:rsidR="000C0D63" w:rsidRPr="00CD3B66">
        <w:rPr>
          <w:rFonts w:ascii="Arial" w:hAnsi="Arial" w:cs="Arial"/>
          <w:color w:val="auto"/>
          <w:sz w:val="18"/>
          <w:szCs w:val="18"/>
        </w:rPr>
        <w:t xml:space="preserve">trony </w:t>
      </w:r>
      <w:r w:rsidRPr="00CD3B66">
        <w:rPr>
          <w:rFonts w:ascii="Arial" w:hAnsi="Arial" w:cs="Arial"/>
          <w:color w:val="auto"/>
          <w:sz w:val="18"/>
          <w:szCs w:val="18"/>
        </w:rPr>
        <w:t xml:space="preserve">o zmianie swego adresu. Każda ze </w:t>
      </w:r>
      <w:r w:rsidR="000C0D63">
        <w:rPr>
          <w:rFonts w:ascii="Arial" w:hAnsi="Arial" w:cs="Arial"/>
          <w:color w:val="auto"/>
          <w:sz w:val="18"/>
          <w:szCs w:val="18"/>
        </w:rPr>
        <w:t>S</w:t>
      </w:r>
      <w:r w:rsidR="000C0D63" w:rsidRPr="00CD3B66">
        <w:rPr>
          <w:rFonts w:ascii="Arial" w:hAnsi="Arial" w:cs="Arial"/>
          <w:color w:val="auto"/>
          <w:sz w:val="18"/>
          <w:szCs w:val="18"/>
        </w:rPr>
        <w:t xml:space="preserve">tron </w:t>
      </w:r>
      <w:r w:rsidRPr="00CD3B66">
        <w:rPr>
          <w:rFonts w:ascii="Arial" w:hAnsi="Arial" w:cs="Arial"/>
          <w:color w:val="auto"/>
          <w:sz w:val="18"/>
          <w:szCs w:val="18"/>
        </w:rPr>
        <w:t xml:space="preserve">przyjmuje </w:t>
      </w:r>
      <w:r w:rsidRPr="00CD3B66">
        <w:rPr>
          <w:rFonts w:ascii="Arial" w:hAnsi="Arial" w:cs="Arial"/>
          <w:color w:val="auto"/>
          <w:sz w:val="18"/>
          <w:szCs w:val="18"/>
        </w:rPr>
        <w:lastRenderedPageBreak/>
        <w:t xml:space="preserve">na siebie odpowiedzialność za wszelkie negatywne skutki wynikłe z powodu niewskazania drugiej </w:t>
      </w:r>
      <w:r w:rsidR="000C0D63">
        <w:rPr>
          <w:rFonts w:ascii="Arial" w:hAnsi="Arial" w:cs="Arial"/>
          <w:color w:val="auto"/>
          <w:sz w:val="18"/>
          <w:szCs w:val="18"/>
        </w:rPr>
        <w:t>S</w:t>
      </w:r>
      <w:r w:rsidR="000C0D63" w:rsidRPr="00CD3B66">
        <w:rPr>
          <w:rFonts w:ascii="Arial" w:hAnsi="Arial" w:cs="Arial"/>
          <w:color w:val="auto"/>
          <w:sz w:val="18"/>
          <w:szCs w:val="18"/>
        </w:rPr>
        <w:t xml:space="preserve">tronie </w:t>
      </w:r>
      <w:r w:rsidRPr="00CD3B66">
        <w:rPr>
          <w:rFonts w:ascii="Arial" w:hAnsi="Arial" w:cs="Arial"/>
          <w:color w:val="auto"/>
          <w:sz w:val="18"/>
          <w:szCs w:val="18"/>
        </w:rPr>
        <w:t>aktualnego adresu.</w:t>
      </w:r>
    </w:p>
    <w:p w14:paraId="2774A1E2" w14:textId="6E167CBB" w:rsidR="00A356C0" w:rsidRPr="00FE4CB0" w:rsidRDefault="00D44B61" w:rsidP="00FE4CB0">
      <w:pPr>
        <w:numPr>
          <w:ilvl w:val="0"/>
          <w:numId w:val="49"/>
        </w:numPr>
        <w:spacing w:after="0" w:line="360" w:lineRule="auto"/>
        <w:ind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CD3B66">
        <w:rPr>
          <w:rFonts w:ascii="Arial" w:hAnsi="Arial" w:cs="Arial"/>
          <w:color w:val="auto"/>
          <w:sz w:val="18"/>
          <w:szCs w:val="18"/>
        </w:rPr>
        <w:t xml:space="preserve">Strony ustalają, że ich aktualne adresy do korespondencji są tożsame z adresami wskazanymi </w:t>
      </w:r>
      <w:r w:rsidR="003A10BA" w:rsidRPr="00CD3B66">
        <w:rPr>
          <w:rFonts w:ascii="Arial" w:hAnsi="Arial" w:cs="Arial"/>
          <w:color w:val="auto"/>
          <w:sz w:val="18"/>
          <w:szCs w:val="18"/>
        </w:rPr>
        <w:t>w komparycji</w:t>
      </w:r>
      <w:r w:rsidR="00FC7604" w:rsidRPr="00CD3B66">
        <w:rPr>
          <w:rFonts w:ascii="Arial" w:hAnsi="Arial" w:cs="Arial"/>
          <w:color w:val="auto"/>
          <w:sz w:val="18"/>
          <w:szCs w:val="18"/>
        </w:rPr>
        <w:t xml:space="preserve"> u</w:t>
      </w:r>
      <w:r w:rsidR="009D4A0A" w:rsidRPr="00CD3B66">
        <w:rPr>
          <w:rFonts w:ascii="Arial" w:hAnsi="Arial" w:cs="Arial"/>
          <w:color w:val="auto"/>
          <w:sz w:val="18"/>
          <w:szCs w:val="18"/>
        </w:rPr>
        <w:t>mowy.</w:t>
      </w:r>
    </w:p>
    <w:p w14:paraId="58447C90" w14:textId="43E8DA11" w:rsidR="00B31B4F" w:rsidRPr="008A3FEB" w:rsidRDefault="00DA5601" w:rsidP="008A3FEB">
      <w:pPr>
        <w:pStyle w:val="Nagwek2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807825">
        <w:rPr>
          <w:rFonts w:ascii="Arial" w:hAnsi="Arial" w:cs="Arial"/>
          <w:b/>
          <w:color w:val="auto"/>
          <w:sz w:val="20"/>
          <w:szCs w:val="20"/>
        </w:rPr>
        <w:t xml:space="preserve">§ </w:t>
      </w:r>
      <w:r w:rsidR="004C2D2E">
        <w:rPr>
          <w:rFonts w:ascii="Arial" w:hAnsi="Arial" w:cs="Arial"/>
          <w:b/>
          <w:color w:val="auto"/>
          <w:sz w:val="20"/>
          <w:szCs w:val="20"/>
        </w:rPr>
        <w:t>3</w:t>
      </w:r>
      <w:r w:rsidR="00F32B1F">
        <w:rPr>
          <w:rFonts w:ascii="Arial" w:hAnsi="Arial" w:cs="Arial"/>
          <w:b/>
          <w:color w:val="auto"/>
          <w:sz w:val="20"/>
          <w:szCs w:val="20"/>
        </w:rPr>
        <w:t>.</w:t>
      </w:r>
    </w:p>
    <w:p w14:paraId="631CC486" w14:textId="4F5DEEB6" w:rsidR="001654D6" w:rsidRPr="001654D6" w:rsidRDefault="001654D6" w:rsidP="001654D6">
      <w:pPr>
        <w:numPr>
          <w:ilvl w:val="0"/>
          <w:numId w:val="7"/>
        </w:numPr>
        <w:spacing w:after="0" w:line="360" w:lineRule="auto"/>
        <w:ind w:hanging="360"/>
        <w:jc w:val="both"/>
        <w:rPr>
          <w:rFonts w:ascii="Arial" w:hAnsi="Arial" w:cs="Arial"/>
          <w:color w:val="auto"/>
          <w:sz w:val="18"/>
          <w:szCs w:val="18"/>
        </w:rPr>
      </w:pPr>
      <w:r w:rsidRPr="001654D6">
        <w:rPr>
          <w:rFonts w:ascii="Arial" w:hAnsi="Arial" w:cs="Arial"/>
          <w:color w:val="auto"/>
          <w:sz w:val="18"/>
          <w:szCs w:val="18"/>
        </w:rPr>
        <w:t>Zamawiającemu przysługują uprawnienia z tytułu gwarancji za wady przedmiotu umowy przez okres 2 lat licząc od daty protokolarnego odbioru przedmiotu umowy</w:t>
      </w:r>
      <w:r w:rsidR="00AD5363">
        <w:rPr>
          <w:rFonts w:ascii="Arial" w:hAnsi="Arial" w:cs="Arial"/>
          <w:color w:val="auto"/>
          <w:sz w:val="18"/>
          <w:szCs w:val="18"/>
        </w:rPr>
        <w:t xml:space="preserve"> </w:t>
      </w:r>
      <w:r w:rsidR="00AD5363" w:rsidRPr="001654D6">
        <w:rPr>
          <w:rFonts w:ascii="Arial" w:hAnsi="Arial" w:cs="Arial"/>
          <w:color w:val="auto"/>
          <w:sz w:val="18"/>
          <w:szCs w:val="18"/>
        </w:rPr>
        <w:t>bez zastrzeżeń</w:t>
      </w:r>
      <w:r w:rsidRPr="001654D6">
        <w:rPr>
          <w:rFonts w:ascii="Arial" w:hAnsi="Arial" w:cs="Arial"/>
          <w:color w:val="auto"/>
          <w:sz w:val="18"/>
          <w:szCs w:val="18"/>
        </w:rPr>
        <w:t xml:space="preserve">, o którym mowa w § </w:t>
      </w:r>
      <w:r>
        <w:rPr>
          <w:rFonts w:ascii="Arial" w:hAnsi="Arial" w:cs="Arial"/>
          <w:color w:val="auto"/>
          <w:sz w:val="18"/>
          <w:szCs w:val="18"/>
        </w:rPr>
        <w:t>1</w:t>
      </w:r>
      <w:r w:rsidRPr="001654D6">
        <w:rPr>
          <w:rFonts w:ascii="Arial" w:hAnsi="Arial" w:cs="Arial"/>
          <w:color w:val="auto"/>
          <w:sz w:val="18"/>
          <w:szCs w:val="18"/>
        </w:rPr>
        <w:t xml:space="preserve"> ust. </w:t>
      </w:r>
      <w:r w:rsidR="005B4076">
        <w:rPr>
          <w:rFonts w:ascii="Arial" w:hAnsi="Arial" w:cs="Arial"/>
          <w:color w:val="auto"/>
          <w:sz w:val="18"/>
          <w:szCs w:val="18"/>
        </w:rPr>
        <w:t>1</w:t>
      </w:r>
      <w:r w:rsidR="0047757A">
        <w:rPr>
          <w:rFonts w:ascii="Arial" w:hAnsi="Arial" w:cs="Arial"/>
          <w:color w:val="auto"/>
          <w:sz w:val="18"/>
          <w:szCs w:val="18"/>
        </w:rPr>
        <w:t>0</w:t>
      </w:r>
      <w:r w:rsidRPr="001654D6">
        <w:rPr>
          <w:rFonts w:ascii="Arial" w:hAnsi="Arial" w:cs="Arial"/>
          <w:color w:val="auto"/>
          <w:sz w:val="18"/>
          <w:szCs w:val="18"/>
        </w:rPr>
        <w:t xml:space="preserve">. </w:t>
      </w:r>
    </w:p>
    <w:p w14:paraId="1F8EC576" w14:textId="2D4B5CCF" w:rsidR="00F34400" w:rsidRDefault="00F34400" w:rsidP="00F34400">
      <w:pPr>
        <w:numPr>
          <w:ilvl w:val="0"/>
          <w:numId w:val="7"/>
        </w:numPr>
        <w:spacing w:after="0" w:line="360" w:lineRule="auto"/>
        <w:ind w:hanging="360"/>
        <w:jc w:val="both"/>
        <w:rPr>
          <w:rFonts w:ascii="Arial" w:hAnsi="Arial" w:cs="Arial"/>
          <w:color w:val="auto"/>
          <w:sz w:val="18"/>
          <w:szCs w:val="18"/>
        </w:rPr>
      </w:pPr>
      <w:r w:rsidRPr="00F34400">
        <w:rPr>
          <w:rFonts w:ascii="Arial" w:hAnsi="Arial" w:cs="Arial"/>
          <w:color w:val="auto"/>
          <w:sz w:val="18"/>
          <w:szCs w:val="18"/>
        </w:rPr>
        <w:t>Po stwierdzeniu w okresie gwarancji wad dostarczon</w:t>
      </w:r>
      <w:r>
        <w:rPr>
          <w:rFonts w:ascii="Arial" w:hAnsi="Arial" w:cs="Arial"/>
          <w:color w:val="auto"/>
          <w:sz w:val="18"/>
          <w:szCs w:val="18"/>
        </w:rPr>
        <w:t>ego</w:t>
      </w:r>
      <w:r w:rsidRPr="00F34400">
        <w:rPr>
          <w:rFonts w:ascii="Arial" w:hAnsi="Arial" w:cs="Arial"/>
          <w:color w:val="auto"/>
          <w:sz w:val="18"/>
          <w:szCs w:val="18"/>
        </w:rPr>
        <w:t xml:space="preserve"> przedmiotu umowy Zamawiający zawiadamia pisemnie Wykonawcę o tym fakcie i pozostawi wadliwy przedmiot umowy do jego dyspozycji. Wykonawca zobowiązuje się wymienić wadliw</w:t>
      </w:r>
      <w:r>
        <w:rPr>
          <w:rFonts w:ascii="Arial" w:hAnsi="Arial" w:cs="Arial"/>
          <w:color w:val="auto"/>
          <w:sz w:val="18"/>
          <w:szCs w:val="18"/>
        </w:rPr>
        <w:t>y</w:t>
      </w:r>
      <w:r w:rsidRPr="00F34400">
        <w:rPr>
          <w:rFonts w:ascii="Arial" w:hAnsi="Arial" w:cs="Arial"/>
          <w:color w:val="auto"/>
          <w:sz w:val="18"/>
          <w:szCs w:val="18"/>
        </w:rPr>
        <w:t xml:space="preserve"> przedmiot umowy na wolny od wad w terminie 7 dni roboczych od daty otrzymania od Zamawiającego zawiadomienia o wadliwym przedmiocie umowy.</w:t>
      </w:r>
    </w:p>
    <w:p w14:paraId="1DAF5328" w14:textId="1EE9F38C" w:rsidR="00F34400" w:rsidRPr="00E70883" w:rsidRDefault="00F34400" w:rsidP="00F34400">
      <w:pPr>
        <w:numPr>
          <w:ilvl w:val="0"/>
          <w:numId w:val="7"/>
        </w:numPr>
        <w:spacing w:after="0" w:line="360" w:lineRule="auto"/>
        <w:ind w:hanging="360"/>
        <w:jc w:val="both"/>
        <w:rPr>
          <w:rFonts w:ascii="Arial" w:hAnsi="Arial" w:cs="Arial"/>
          <w:color w:val="auto"/>
          <w:sz w:val="18"/>
          <w:szCs w:val="18"/>
        </w:rPr>
      </w:pPr>
      <w:r w:rsidRPr="00E70883">
        <w:rPr>
          <w:rFonts w:ascii="Arial" w:hAnsi="Arial" w:cs="Arial"/>
          <w:color w:val="auto"/>
          <w:sz w:val="18"/>
          <w:szCs w:val="18"/>
        </w:rPr>
        <w:t xml:space="preserve">W przypadku gdyby </w:t>
      </w:r>
      <w:r>
        <w:rPr>
          <w:rFonts w:ascii="Arial" w:hAnsi="Arial" w:cs="Arial"/>
          <w:color w:val="auto"/>
          <w:sz w:val="18"/>
          <w:szCs w:val="18"/>
        </w:rPr>
        <w:t>wskazany w ust. 2</w:t>
      </w:r>
      <w:r w:rsidRPr="00E70883">
        <w:rPr>
          <w:rFonts w:ascii="Arial" w:hAnsi="Arial" w:cs="Arial"/>
          <w:color w:val="auto"/>
          <w:sz w:val="18"/>
          <w:szCs w:val="18"/>
        </w:rPr>
        <w:t xml:space="preserve">  termin okazał się niewystarczający dla dostarczenia </w:t>
      </w:r>
      <w:r>
        <w:rPr>
          <w:rFonts w:ascii="Arial" w:hAnsi="Arial" w:cs="Arial"/>
          <w:color w:val="auto"/>
          <w:sz w:val="18"/>
          <w:szCs w:val="18"/>
        </w:rPr>
        <w:t>przedmiotu umowy</w:t>
      </w:r>
      <w:r w:rsidRPr="00E70883">
        <w:rPr>
          <w:rFonts w:ascii="Arial" w:hAnsi="Arial" w:cs="Arial"/>
          <w:color w:val="auto"/>
          <w:sz w:val="18"/>
          <w:szCs w:val="18"/>
        </w:rPr>
        <w:t xml:space="preserve"> woln</w:t>
      </w:r>
      <w:r>
        <w:rPr>
          <w:rFonts w:ascii="Arial" w:hAnsi="Arial" w:cs="Arial"/>
          <w:color w:val="auto"/>
          <w:sz w:val="18"/>
          <w:szCs w:val="18"/>
        </w:rPr>
        <w:t>ego</w:t>
      </w:r>
      <w:r w:rsidRPr="00E70883">
        <w:rPr>
          <w:rFonts w:ascii="Arial" w:hAnsi="Arial" w:cs="Arial"/>
          <w:color w:val="auto"/>
          <w:sz w:val="18"/>
          <w:szCs w:val="18"/>
        </w:rPr>
        <w:t xml:space="preserve"> od wad</w:t>
      </w:r>
      <w:r>
        <w:rPr>
          <w:rFonts w:ascii="Arial" w:hAnsi="Arial" w:cs="Arial"/>
          <w:color w:val="auto"/>
          <w:sz w:val="18"/>
          <w:szCs w:val="18"/>
        </w:rPr>
        <w:t>,</w:t>
      </w:r>
      <w:r w:rsidRPr="00E70883">
        <w:rPr>
          <w:rFonts w:ascii="Arial" w:hAnsi="Arial" w:cs="Arial"/>
          <w:color w:val="auto"/>
          <w:sz w:val="18"/>
          <w:szCs w:val="18"/>
        </w:rPr>
        <w:t xml:space="preserve"> Wykonawca może wystąpić z wnioskiem o jego przedłużenie</w:t>
      </w:r>
      <w:r>
        <w:rPr>
          <w:rFonts w:ascii="Arial" w:hAnsi="Arial" w:cs="Arial"/>
          <w:color w:val="auto"/>
          <w:sz w:val="18"/>
          <w:szCs w:val="18"/>
        </w:rPr>
        <w:t>,</w:t>
      </w:r>
      <w:r w:rsidRPr="00E70883">
        <w:rPr>
          <w:rFonts w:ascii="Arial" w:hAnsi="Arial" w:cs="Arial"/>
          <w:color w:val="auto"/>
          <w:sz w:val="18"/>
          <w:szCs w:val="18"/>
        </w:rPr>
        <w:t xml:space="preserve"> wskazując realny proponowany okres dostawy. Zamawiający po zbadaniu okoliczności sprawy może wyrazić zgodę na nowy, </w:t>
      </w:r>
      <w:r>
        <w:rPr>
          <w:rFonts w:ascii="Arial" w:hAnsi="Arial" w:cs="Arial"/>
          <w:color w:val="auto"/>
          <w:sz w:val="18"/>
          <w:szCs w:val="18"/>
        </w:rPr>
        <w:t xml:space="preserve">ustalony wspólnie z Wykonawcą </w:t>
      </w:r>
      <w:r w:rsidRPr="00E70883">
        <w:rPr>
          <w:rFonts w:ascii="Arial" w:hAnsi="Arial" w:cs="Arial"/>
          <w:color w:val="auto"/>
          <w:sz w:val="18"/>
          <w:szCs w:val="18"/>
        </w:rPr>
        <w:t>termin dostawy.</w:t>
      </w:r>
    </w:p>
    <w:p w14:paraId="2432262D" w14:textId="2F9A9F2D" w:rsidR="00F34400" w:rsidRPr="00F34400" w:rsidRDefault="00F34400" w:rsidP="00F34400">
      <w:pPr>
        <w:pStyle w:val="Akapitzlist"/>
        <w:numPr>
          <w:ilvl w:val="0"/>
          <w:numId w:val="7"/>
        </w:numPr>
        <w:spacing w:after="0" w:line="360" w:lineRule="auto"/>
        <w:ind w:hanging="360"/>
        <w:jc w:val="both"/>
        <w:rPr>
          <w:rFonts w:ascii="Arial" w:hAnsi="Arial" w:cs="Arial"/>
          <w:color w:val="auto"/>
          <w:sz w:val="18"/>
          <w:szCs w:val="18"/>
        </w:rPr>
      </w:pPr>
      <w:r w:rsidRPr="00F34400">
        <w:rPr>
          <w:rFonts w:ascii="Arial" w:hAnsi="Arial" w:cs="Arial"/>
          <w:color w:val="auto"/>
          <w:sz w:val="18"/>
          <w:szCs w:val="18"/>
        </w:rPr>
        <w:t xml:space="preserve">Jeżeli Wykonawca w terminie, o którym mowa w ust. </w:t>
      </w:r>
      <w:r>
        <w:rPr>
          <w:rFonts w:ascii="Arial" w:hAnsi="Arial" w:cs="Arial"/>
          <w:color w:val="auto"/>
          <w:sz w:val="18"/>
          <w:szCs w:val="18"/>
        </w:rPr>
        <w:t>2</w:t>
      </w:r>
      <w:r w:rsidRPr="00F34400">
        <w:rPr>
          <w:rFonts w:ascii="Arial" w:hAnsi="Arial" w:cs="Arial"/>
          <w:color w:val="auto"/>
          <w:sz w:val="18"/>
          <w:szCs w:val="18"/>
        </w:rPr>
        <w:t xml:space="preserve"> (w przypadku, gdy nie wystąpi o przedłużenie terminu lub nie uzyska zgody Zamawiającego na to przedłużenie) lub</w:t>
      </w:r>
      <w:r w:rsidR="00BC61E7">
        <w:rPr>
          <w:rFonts w:ascii="Arial" w:hAnsi="Arial" w:cs="Arial"/>
          <w:color w:val="auto"/>
          <w:sz w:val="18"/>
          <w:szCs w:val="18"/>
        </w:rPr>
        <w:t xml:space="preserve"> w</w:t>
      </w:r>
      <w:r w:rsidRPr="00F34400">
        <w:rPr>
          <w:rFonts w:ascii="Arial" w:hAnsi="Arial" w:cs="Arial"/>
          <w:color w:val="auto"/>
          <w:sz w:val="18"/>
          <w:szCs w:val="18"/>
        </w:rPr>
        <w:t xml:space="preserve"> ust. </w:t>
      </w:r>
      <w:r w:rsidR="00BC61E7">
        <w:rPr>
          <w:rFonts w:ascii="Arial" w:hAnsi="Arial" w:cs="Arial"/>
          <w:color w:val="auto"/>
          <w:sz w:val="18"/>
          <w:szCs w:val="18"/>
        </w:rPr>
        <w:t>3</w:t>
      </w:r>
      <w:r w:rsidRPr="00F34400">
        <w:rPr>
          <w:rFonts w:ascii="Arial" w:hAnsi="Arial" w:cs="Arial"/>
          <w:color w:val="auto"/>
          <w:sz w:val="18"/>
          <w:szCs w:val="18"/>
        </w:rPr>
        <w:t xml:space="preserve">, nie dostarczy przedmiotu umowy bez wad, Zamawiający może zakupić przedmiot umowy u innego dostawcy, a cenę albo różnicę w cenie zakupu </w:t>
      </w:r>
      <w:r w:rsidRPr="00F34400">
        <w:rPr>
          <w:rFonts w:ascii="Arial" w:hAnsi="Arial" w:cs="Arial"/>
          <w:color w:val="auto"/>
          <w:sz w:val="18"/>
          <w:szCs w:val="18"/>
        </w:rPr>
        <w:br/>
        <w:t>(w zależności od tego czy Zamawiający zapłacił wcześniej Wykonawcy za dostarczony wadliwy towar)  pokryje Wykonawca.</w:t>
      </w:r>
    </w:p>
    <w:p w14:paraId="212347A2" w14:textId="77777777" w:rsidR="003F3E3C" w:rsidRPr="00F34400" w:rsidRDefault="002D38BB" w:rsidP="00F34400">
      <w:pPr>
        <w:numPr>
          <w:ilvl w:val="0"/>
          <w:numId w:val="7"/>
        </w:numPr>
        <w:spacing w:after="0" w:line="360" w:lineRule="auto"/>
        <w:ind w:hanging="360"/>
        <w:jc w:val="both"/>
        <w:rPr>
          <w:rFonts w:ascii="Arial" w:hAnsi="Arial" w:cs="Arial"/>
          <w:color w:val="auto"/>
          <w:sz w:val="18"/>
          <w:szCs w:val="18"/>
        </w:rPr>
      </w:pPr>
      <w:r w:rsidRPr="00E70883">
        <w:rPr>
          <w:rFonts w:ascii="Arial" w:hAnsi="Arial" w:cs="Arial"/>
          <w:color w:val="auto"/>
          <w:sz w:val="18"/>
          <w:szCs w:val="18"/>
        </w:rPr>
        <w:t>Zamawiającemu</w:t>
      </w:r>
      <w:r w:rsidR="003F3E3C" w:rsidRPr="00E70883">
        <w:rPr>
          <w:rFonts w:ascii="Arial" w:hAnsi="Arial" w:cs="Arial"/>
          <w:color w:val="auto"/>
          <w:sz w:val="18"/>
          <w:szCs w:val="18"/>
        </w:rPr>
        <w:t xml:space="preserve"> przysługuj</w:t>
      </w:r>
      <w:r w:rsidR="00367730" w:rsidRPr="00E70883">
        <w:rPr>
          <w:rFonts w:ascii="Arial" w:hAnsi="Arial" w:cs="Arial"/>
          <w:color w:val="auto"/>
          <w:sz w:val="18"/>
          <w:szCs w:val="18"/>
        </w:rPr>
        <w:t>ą</w:t>
      </w:r>
      <w:r w:rsidR="00404914" w:rsidRPr="00E70883">
        <w:rPr>
          <w:rFonts w:ascii="Arial" w:hAnsi="Arial" w:cs="Arial"/>
          <w:color w:val="auto"/>
          <w:sz w:val="18"/>
          <w:szCs w:val="18"/>
        </w:rPr>
        <w:t xml:space="preserve"> -</w:t>
      </w:r>
      <w:r w:rsidR="003F3E3C" w:rsidRPr="00E70883">
        <w:rPr>
          <w:rFonts w:ascii="Arial" w:hAnsi="Arial" w:cs="Arial"/>
          <w:color w:val="auto"/>
          <w:sz w:val="18"/>
          <w:szCs w:val="18"/>
        </w:rPr>
        <w:t xml:space="preserve"> </w:t>
      </w:r>
      <w:r w:rsidR="00E40685" w:rsidRPr="00E70883">
        <w:rPr>
          <w:rFonts w:ascii="Arial" w:hAnsi="Arial" w:cs="Arial"/>
          <w:color w:val="auto"/>
          <w:sz w:val="18"/>
          <w:szCs w:val="18"/>
        </w:rPr>
        <w:t xml:space="preserve">na zasadach określonych w </w:t>
      </w:r>
      <w:r w:rsidR="00E40685" w:rsidRPr="001472D9">
        <w:rPr>
          <w:rFonts w:ascii="Arial" w:hAnsi="Arial" w:cs="Arial"/>
          <w:color w:val="auto"/>
          <w:sz w:val="18"/>
          <w:szCs w:val="18"/>
        </w:rPr>
        <w:t xml:space="preserve">Kodeksie Cywilnym - </w:t>
      </w:r>
      <w:r w:rsidR="00C35D43" w:rsidRPr="001472D9">
        <w:rPr>
          <w:rFonts w:ascii="Arial" w:hAnsi="Arial" w:cs="Arial"/>
          <w:color w:val="auto"/>
          <w:sz w:val="18"/>
          <w:szCs w:val="18"/>
        </w:rPr>
        <w:t xml:space="preserve">wszelkie uprawnienia z tytułu </w:t>
      </w:r>
      <w:r w:rsidR="003F3E3C" w:rsidRPr="001472D9">
        <w:rPr>
          <w:rFonts w:ascii="Arial" w:hAnsi="Arial" w:cs="Arial"/>
          <w:color w:val="auto"/>
          <w:sz w:val="18"/>
          <w:szCs w:val="18"/>
        </w:rPr>
        <w:t xml:space="preserve">rękojmi </w:t>
      </w:r>
      <w:r w:rsidR="00E40685" w:rsidRPr="001472D9">
        <w:rPr>
          <w:rFonts w:ascii="Arial" w:hAnsi="Arial" w:cs="Arial"/>
          <w:color w:val="auto"/>
          <w:sz w:val="18"/>
          <w:szCs w:val="18"/>
        </w:rPr>
        <w:t xml:space="preserve">odnośnie </w:t>
      </w:r>
      <w:r w:rsidR="003F3E3C" w:rsidRPr="001472D9">
        <w:rPr>
          <w:rFonts w:ascii="Arial" w:hAnsi="Arial" w:cs="Arial"/>
          <w:color w:val="auto"/>
          <w:sz w:val="18"/>
          <w:szCs w:val="18"/>
        </w:rPr>
        <w:t>dostarczon</w:t>
      </w:r>
      <w:r w:rsidR="00E40685" w:rsidRPr="001472D9">
        <w:rPr>
          <w:rFonts w:ascii="Arial" w:hAnsi="Arial" w:cs="Arial"/>
          <w:color w:val="auto"/>
          <w:sz w:val="18"/>
          <w:szCs w:val="18"/>
        </w:rPr>
        <w:t>ego</w:t>
      </w:r>
      <w:r w:rsidR="003F3E3C" w:rsidRPr="001472D9">
        <w:rPr>
          <w:rFonts w:ascii="Arial" w:hAnsi="Arial" w:cs="Arial"/>
          <w:color w:val="auto"/>
          <w:sz w:val="18"/>
          <w:szCs w:val="18"/>
        </w:rPr>
        <w:t xml:space="preserve"> przedmiot</w:t>
      </w:r>
      <w:r w:rsidR="00E40685" w:rsidRPr="001472D9">
        <w:rPr>
          <w:rFonts w:ascii="Arial" w:hAnsi="Arial" w:cs="Arial"/>
          <w:color w:val="auto"/>
          <w:sz w:val="18"/>
          <w:szCs w:val="18"/>
        </w:rPr>
        <w:t>u</w:t>
      </w:r>
      <w:r w:rsidR="003F3E3C" w:rsidRPr="001472D9">
        <w:rPr>
          <w:rFonts w:ascii="Arial" w:hAnsi="Arial" w:cs="Arial"/>
          <w:color w:val="auto"/>
          <w:sz w:val="18"/>
          <w:szCs w:val="18"/>
        </w:rPr>
        <w:t xml:space="preserve"> umowy.</w:t>
      </w:r>
    </w:p>
    <w:p w14:paraId="785B4FC3" w14:textId="2BBD282F" w:rsidR="00850078" w:rsidRPr="00D14803" w:rsidRDefault="00850078" w:rsidP="00F34400">
      <w:pPr>
        <w:numPr>
          <w:ilvl w:val="0"/>
          <w:numId w:val="7"/>
        </w:numPr>
        <w:spacing w:after="0" w:line="360" w:lineRule="auto"/>
        <w:ind w:hanging="360"/>
        <w:jc w:val="both"/>
        <w:rPr>
          <w:rFonts w:ascii="Arial" w:hAnsi="Arial" w:cs="Arial"/>
          <w:color w:val="auto"/>
          <w:sz w:val="18"/>
          <w:szCs w:val="18"/>
        </w:rPr>
      </w:pPr>
      <w:r w:rsidRPr="00850078">
        <w:rPr>
          <w:rFonts w:ascii="Arial" w:hAnsi="Arial" w:cs="Arial"/>
          <w:color w:val="auto"/>
          <w:sz w:val="18"/>
          <w:szCs w:val="18"/>
        </w:rPr>
        <w:t xml:space="preserve">Bieg terminu rękojmi rozpoczyna się z dniem podpisania protokołu, o którym mowa w § 1 ust. </w:t>
      </w:r>
      <w:r w:rsidR="005B4076">
        <w:rPr>
          <w:rFonts w:ascii="Arial" w:hAnsi="Arial" w:cs="Arial"/>
          <w:color w:val="auto"/>
          <w:sz w:val="18"/>
          <w:szCs w:val="18"/>
        </w:rPr>
        <w:t>1</w:t>
      </w:r>
      <w:r w:rsidR="0047757A">
        <w:rPr>
          <w:rFonts w:ascii="Arial" w:hAnsi="Arial" w:cs="Arial"/>
          <w:color w:val="auto"/>
          <w:sz w:val="18"/>
          <w:szCs w:val="18"/>
        </w:rPr>
        <w:t>0</w:t>
      </w:r>
      <w:r w:rsidRPr="00850078">
        <w:rPr>
          <w:rFonts w:ascii="Arial" w:hAnsi="Arial" w:cs="Arial"/>
          <w:color w:val="auto"/>
          <w:sz w:val="18"/>
          <w:szCs w:val="18"/>
        </w:rPr>
        <w:t>.</w:t>
      </w:r>
    </w:p>
    <w:p w14:paraId="0259A44C" w14:textId="58A71A38" w:rsidR="00404914" w:rsidRPr="00CD3B66" w:rsidRDefault="002D38BB" w:rsidP="00F34400">
      <w:pPr>
        <w:numPr>
          <w:ilvl w:val="0"/>
          <w:numId w:val="7"/>
        </w:numPr>
        <w:spacing w:after="0" w:line="360" w:lineRule="auto"/>
        <w:ind w:hanging="360"/>
        <w:jc w:val="both"/>
        <w:rPr>
          <w:rFonts w:ascii="Arial" w:hAnsi="Arial" w:cs="Arial"/>
          <w:color w:val="auto"/>
          <w:sz w:val="18"/>
          <w:szCs w:val="18"/>
        </w:rPr>
      </w:pPr>
      <w:r w:rsidRPr="00CD3B66">
        <w:rPr>
          <w:rFonts w:ascii="Arial" w:hAnsi="Arial" w:cs="Arial"/>
          <w:color w:val="auto"/>
          <w:sz w:val="18"/>
          <w:szCs w:val="18"/>
        </w:rPr>
        <w:t>W</w:t>
      </w:r>
      <w:r w:rsidR="00404914" w:rsidRPr="00CD3B66">
        <w:rPr>
          <w:rFonts w:ascii="Arial" w:hAnsi="Arial" w:cs="Arial"/>
          <w:color w:val="auto"/>
          <w:sz w:val="18"/>
          <w:szCs w:val="18"/>
        </w:rPr>
        <w:t xml:space="preserve"> przypadku stwierdzenia wad jakościowych (również ukrytych) otrzymanego przedmiotu umowy w okresie rękojmi, </w:t>
      </w:r>
      <w:r w:rsidRPr="00CD3B66">
        <w:rPr>
          <w:rFonts w:ascii="Arial" w:hAnsi="Arial" w:cs="Arial"/>
          <w:color w:val="auto"/>
          <w:sz w:val="18"/>
          <w:szCs w:val="18"/>
        </w:rPr>
        <w:t xml:space="preserve">Zamawiający </w:t>
      </w:r>
      <w:r w:rsidR="00404914" w:rsidRPr="00CD3B66">
        <w:rPr>
          <w:rFonts w:ascii="Arial" w:hAnsi="Arial" w:cs="Arial"/>
          <w:color w:val="auto"/>
          <w:sz w:val="18"/>
          <w:szCs w:val="18"/>
        </w:rPr>
        <w:t>powiad</w:t>
      </w:r>
      <w:r w:rsidRPr="00CD3B66">
        <w:rPr>
          <w:rFonts w:ascii="Arial" w:hAnsi="Arial" w:cs="Arial"/>
          <w:color w:val="auto"/>
          <w:sz w:val="18"/>
          <w:szCs w:val="18"/>
        </w:rPr>
        <w:t>omi</w:t>
      </w:r>
      <w:r w:rsidR="00404914" w:rsidRPr="00CD3B66">
        <w:rPr>
          <w:rFonts w:ascii="Arial" w:hAnsi="Arial" w:cs="Arial"/>
          <w:color w:val="auto"/>
          <w:sz w:val="18"/>
          <w:szCs w:val="18"/>
        </w:rPr>
        <w:t xml:space="preserve"> niezwłocznie (pisemnie</w:t>
      </w:r>
      <w:r w:rsidR="00EF385E">
        <w:rPr>
          <w:rFonts w:ascii="Arial" w:hAnsi="Arial" w:cs="Arial"/>
          <w:color w:val="auto"/>
          <w:sz w:val="18"/>
          <w:szCs w:val="18"/>
        </w:rPr>
        <w:t>, drogą elektroniczną</w:t>
      </w:r>
      <w:r w:rsidR="00404914" w:rsidRPr="00CD3B66">
        <w:rPr>
          <w:rFonts w:ascii="Arial" w:hAnsi="Arial" w:cs="Arial"/>
          <w:color w:val="auto"/>
          <w:sz w:val="18"/>
          <w:szCs w:val="18"/>
        </w:rPr>
        <w:t xml:space="preserve"> lub faksem)</w:t>
      </w:r>
      <w:r w:rsidR="00CA1C8F" w:rsidRPr="00CD3B66">
        <w:rPr>
          <w:rFonts w:ascii="Arial" w:hAnsi="Arial" w:cs="Arial"/>
          <w:color w:val="auto"/>
          <w:sz w:val="18"/>
          <w:szCs w:val="18"/>
        </w:rPr>
        <w:t xml:space="preserve"> Wykonawcę</w:t>
      </w:r>
      <w:r w:rsidR="00404914" w:rsidRPr="00CD3B66">
        <w:rPr>
          <w:rFonts w:ascii="Arial" w:hAnsi="Arial" w:cs="Arial"/>
          <w:color w:val="auto"/>
          <w:sz w:val="18"/>
          <w:szCs w:val="18"/>
        </w:rPr>
        <w:t xml:space="preserve"> </w:t>
      </w:r>
      <w:r w:rsidR="001C67B2">
        <w:rPr>
          <w:rFonts w:ascii="Arial" w:hAnsi="Arial" w:cs="Arial"/>
          <w:color w:val="auto"/>
          <w:sz w:val="18"/>
          <w:szCs w:val="18"/>
        </w:rPr>
        <w:br/>
      </w:r>
      <w:r w:rsidR="00404914" w:rsidRPr="00CD3B66">
        <w:rPr>
          <w:rFonts w:ascii="Arial" w:hAnsi="Arial" w:cs="Arial"/>
          <w:color w:val="auto"/>
          <w:sz w:val="18"/>
          <w:szCs w:val="18"/>
        </w:rPr>
        <w:t xml:space="preserve">o stwierdzonych brakach lub wadach. </w:t>
      </w:r>
    </w:p>
    <w:p w14:paraId="4400AD1C" w14:textId="65F85DF9" w:rsidR="003F72A5" w:rsidRPr="00E70883" w:rsidRDefault="003F72A5" w:rsidP="00F34400">
      <w:pPr>
        <w:numPr>
          <w:ilvl w:val="0"/>
          <w:numId w:val="7"/>
        </w:numPr>
        <w:spacing w:after="0" w:line="360" w:lineRule="auto"/>
        <w:ind w:hanging="357"/>
        <w:jc w:val="both"/>
        <w:rPr>
          <w:rFonts w:ascii="Arial" w:hAnsi="Arial" w:cs="Arial"/>
          <w:color w:val="auto"/>
          <w:sz w:val="18"/>
          <w:szCs w:val="18"/>
        </w:rPr>
      </w:pPr>
      <w:r w:rsidRPr="00CD3B66">
        <w:rPr>
          <w:rFonts w:ascii="Arial" w:hAnsi="Arial" w:cs="Arial"/>
          <w:color w:val="auto"/>
          <w:sz w:val="18"/>
          <w:szCs w:val="18"/>
        </w:rPr>
        <w:t xml:space="preserve">Jeżeli Wykonawca w terminie </w:t>
      </w:r>
      <w:r w:rsidR="00E31705">
        <w:rPr>
          <w:rFonts w:ascii="Arial" w:hAnsi="Arial" w:cs="Arial"/>
          <w:color w:val="auto"/>
          <w:sz w:val="18"/>
          <w:szCs w:val="18"/>
        </w:rPr>
        <w:t>7</w:t>
      </w:r>
      <w:r w:rsidRPr="00CD3B66">
        <w:rPr>
          <w:rFonts w:ascii="Arial" w:hAnsi="Arial" w:cs="Arial"/>
          <w:color w:val="auto"/>
          <w:sz w:val="18"/>
          <w:szCs w:val="18"/>
        </w:rPr>
        <w:t xml:space="preserve"> dni roboczych od otrzymania powiadomienia, o którym mowa w ust. </w:t>
      </w:r>
      <w:r w:rsidR="009701AC">
        <w:rPr>
          <w:rFonts w:ascii="Arial" w:hAnsi="Arial" w:cs="Arial"/>
          <w:color w:val="auto"/>
          <w:sz w:val="18"/>
          <w:szCs w:val="18"/>
        </w:rPr>
        <w:t>7</w:t>
      </w:r>
      <w:r w:rsidRPr="00CD3B66">
        <w:rPr>
          <w:rFonts w:ascii="Arial" w:hAnsi="Arial" w:cs="Arial"/>
          <w:color w:val="auto"/>
          <w:sz w:val="18"/>
          <w:szCs w:val="18"/>
        </w:rPr>
        <w:t xml:space="preserve"> nie dostarczy przedmiotu umowy bez wad, </w:t>
      </w:r>
      <w:r w:rsidR="00206A95" w:rsidRPr="00CD3B66">
        <w:rPr>
          <w:rFonts w:ascii="Arial" w:hAnsi="Arial" w:cs="Arial"/>
          <w:color w:val="auto"/>
          <w:sz w:val="18"/>
          <w:szCs w:val="18"/>
        </w:rPr>
        <w:t>Zamawiający</w:t>
      </w:r>
      <w:r w:rsidRPr="00CD3B66">
        <w:rPr>
          <w:rFonts w:ascii="Arial" w:hAnsi="Arial" w:cs="Arial"/>
          <w:color w:val="auto"/>
          <w:sz w:val="18"/>
          <w:szCs w:val="18"/>
        </w:rPr>
        <w:t xml:space="preserve"> może zakupić przedmiot umowy u innego dostawcy, </w:t>
      </w:r>
      <w:r w:rsidR="008A3869">
        <w:rPr>
          <w:rFonts w:ascii="Arial" w:hAnsi="Arial" w:cs="Arial"/>
          <w:color w:val="auto"/>
          <w:sz w:val="18"/>
          <w:szCs w:val="18"/>
        </w:rPr>
        <w:br/>
      </w:r>
      <w:r w:rsidRPr="00E70883">
        <w:rPr>
          <w:rFonts w:ascii="Arial" w:hAnsi="Arial" w:cs="Arial"/>
          <w:color w:val="auto"/>
          <w:sz w:val="18"/>
          <w:szCs w:val="18"/>
        </w:rPr>
        <w:t xml:space="preserve">a </w:t>
      </w:r>
      <w:r w:rsidR="00763D5C" w:rsidRPr="00E70883">
        <w:rPr>
          <w:rFonts w:ascii="Arial" w:hAnsi="Arial" w:cs="Arial"/>
          <w:color w:val="auto"/>
          <w:sz w:val="18"/>
          <w:szCs w:val="18"/>
        </w:rPr>
        <w:t xml:space="preserve">cenę </w:t>
      </w:r>
      <w:r w:rsidR="002900CA" w:rsidRPr="002900CA">
        <w:rPr>
          <w:rFonts w:ascii="Arial" w:hAnsi="Arial" w:cs="Arial"/>
          <w:color w:val="auto"/>
          <w:sz w:val="18"/>
          <w:szCs w:val="18"/>
        </w:rPr>
        <w:t xml:space="preserve">albo różnicę w cenie  </w:t>
      </w:r>
      <w:r w:rsidR="00763D5C" w:rsidRPr="00E70883">
        <w:rPr>
          <w:rFonts w:ascii="Arial" w:hAnsi="Arial" w:cs="Arial"/>
          <w:color w:val="auto"/>
          <w:sz w:val="18"/>
          <w:szCs w:val="18"/>
        </w:rPr>
        <w:t xml:space="preserve">zakupu </w:t>
      </w:r>
      <w:r w:rsidR="002900CA" w:rsidRPr="002900CA">
        <w:rPr>
          <w:rFonts w:ascii="Arial" w:hAnsi="Arial" w:cs="Arial"/>
          <w:color w:val="auto"/>
          <w:sz w:val="18"/>
          <w:szCs w:val="18"/>
        </w:rPr>
        <w:t>(w zależności od tego czy Zamawiający zapłacił wcześniej Wykonawcy za dostarczony wadliwy towar)</w:t>
      </w:r>
      <w:r w:rsidR="002900CA">
        <w:rPr>
          <w:rFonts w:ascii="Arial" w:hAnsi="Arial" w:cs="Arial"/>
          <w:color w:val="auto"/>
          <w:sz w:val="18"/>
          <w:szCs w:val="18"/>
        </w:rPr>
        <w:t xml:space="preserve"> </w:t>
      </w:r>
      <w:r w:rsidR="00763D5C" w:rsidRPr="00E70883">
        <w:rPr>
          <w:rFonts w:ascii="Arial" w:hAnsi="Arial" w:cs="Arial"/>
          <w:color w:val="auto"/>
          <w:sz w:val="18"/>
          <w:szCs w:val="18"/>
        </w:rPr>
        <w:t>pokryje Wykonawca.</w:t>
      </w:r>
    </w:p>
    <w:p w14:paraId="58DD8934" w14:textId="0E385767" w:rsidR="002D38BB" w:rsidRPr="00E770C5" w:rsidRDefault="00CA1C8F" w:rsidP="00F34400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Arial" w:hAnsi="Arial" w:cs="Arial"/>
          <w:color w:val="auto"/>
          <w:sz w:val="18"/>
          <w:szCs w:val="18"/>
        </w:rPr>
      </w:pPr>
      <w:r w:rsidRPr="00E70883">
        <w:rPr>
          <w:rFonts w:ascii="Arial" w:hAnsi="Arial" w:cs="Arial"/>
          <w:color w:val="auto"/>
          <w:sz w:val="18"/>
          <w:szCs w:val="18"/>
        </w:rPr>
        <w:t>O</w:t>
      </w:r>
      <w:r w:rsidR="008A094C" w:rsidRPr="00E70883">
        <w:rPr>
          <w:rFonts w:ascii="Arial" w:hAnsi="Arial" w:cs="Arial"/>
          <w:color w:val="auto"/>
          <w:sz w:val="18"/>
          <w:szCs w:val="18"/>
        </w:rPr>
        <w:t>kres gwarancji i rękojmi</w:t>
      </w:r>
      <w:r w:rsidRPr="00E70883">
        <w:rPr>
          <w:rFonts w:ascii="Arial" w:hAnsi="Arial" w:cs="Arial"/>
          <w:color w:val="auto"/>
          <w:sz w:val="18"/>
          <w:szCs w:val="18"/>
        </w:rPr>
        <w:t xml:space="preserve"> </w:t>
      </w:r>
      <w:r w:rsidR="001472D9" w:rsidRPr="00E70883">
        <w:rPr>
          <w:rFonts w:ascii="Arial" w:hAnsi="Arial" w:cs="Arial"/>
          <w:color w:val="auto"/>
          <w:sz w:val="18"/>
          <w:szCs w:val="18"/>
        </w:rPr>
        <w:t xml:space="preserve">biegnie na nowo od daty dostarczenia, w </w:t>
      </w:r>
      <w:r w:rsidR="00EA695A">
        <w:rPr>
          <w:rFonts w:ascii="Arial" w:hAnsi="Arial" w:cs="Arial"/>
          <w:color w:val="auto"/>
          <w:sz w:val="18"/>
          <w:szCs w:val="18"/>
        </w:rPr>
        <w:t>ramach gwarancji lub rękojmi</w:t>
      </w:r>
      <w:r w:rsidR="001472D9" w:rsidRPr="00E70883">
        <w:rPr>
          <w:rFonts w:ascii="Arial" w:hAnsi="Arial" w:cs="Arial"/>
          <w:color w:val="auto"/>
          <w:sz w:val="18"/>
          <w:szCs w:val="18"/>
        </w:rPr>
        <w:t xml:space="preserve">, </w:t>
      </w:r>
      <w:r w:rsidR="00E770C5">
        <w:rPr>
          <w:rFonts w:ascii="Arial" w:hAnsi="Arial" w:cs="Arial"/>
          <w:color w:val="auto"/>
          <w:sz w:val="18"/>
          <w:szCs w:val="18"/>
        </w:rPr>
        <w:t>przedmiotu umowy</w:t>
      </w:r>
      <w:r w:rsidR="001472D9" w:rsidRPr="00E70883">
        <w:rPr>
          <w:rFonts w:ascii="Arial" w:hAnsi="Arial" w:cs="Arial"/>
          <w:color w:val="auto"/>
          <w:sz w:val="18"/>
          <w:szCs w:val="18"/>
        </w:rPr>
        <w:t xml:space="preserve"> woln</w:t>
      </w:r>
      <w:r w:rsidR="00A56013">
        <w:rPr>
          <w:rFonts w:ascii="Arial" w:hAnsi="Arial" w:cs="Arial"/>
          <w:color w:val="auto"/>
          <w:sz w:val="18"/>
          <w:szCs w:val="18"/>
        </w:rPr>
        <w:t>ych</w:t>
      </w:r>
      <w:r w:rsidR="001472D9" w:rsidRPr="00E70883">
        <w:rPr>
          <w:rFonts w:ascii="Arial" w:hAnsi="Arial" w:cs="Arial"/>
          <w:color w:val="auto"/>
          <w:sz w:val="18"/>
          <w:szCs w:val="18"/>
        </w:rPr>
        <w:t xml:space="preserve"> od wad.</w:t>
      </w:r>
    </w:p>
    <w:p w14:paraId="7E79EF97" w14:textId="57029671" w:rsidR="00477484" w:rsidRPr="006E758C" w:rsidRDefault="002D38BB" w:rsidP="006E758C">
      <w:pPr>
        <w:pStyle w:val="Nagwek2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807825">
        <w:rPr>
          <w:rFonts w:ascii="Arial" w:hAnsi="Arial" w:cs="Arial"/>
          <w:b/>
          <w:color w:val="auto"/>
          <w:sz w:val="20"/>
          <w:szCs w:val="20"/>
        </w:rPr>
        <w:t xml:space="preserve">§ </w:t>
      </w:r>
      <w:r w:rsidR="004C2D2E">
        <w:rPr>
          <w:rFonts w:ascii="Arial" w:hAnsi="Arial" w:cs="Arial"/>
          <w:b/>
          <w:color w:val="auto"/>
          <w:sz w:val="20"/>
          <w:szCs w:val="20"/>
        </w:rPr>
        <w:t>4</w:t>
      </w:r>
      <w:r w:rsidR="00F32B1F">
        <w:rPr>
          <w:rFonts w:ascii="Arial" w:hAnsi="Arial" w:cs="Arial"/>
          <w:b/>
          <w:color w:val="auto"/>
          <w:sz w:val="20"/>
          <w:szCs w:val="20"/>
        </w:rPr>
        <w:t>.</w:t>
      </w:r>
    </w:p>
    <w:p w14:paraId="35215345" w14:textId="26101BB1" w:rsidR="00477484" w:rsidRPr="00477484" w:rsidRDefault="005673BA" w:rsidP="00175163">
      <w:pPr>
        <w:pStyle w:val="Akapitzlist"/>
        <w:numPr>
          <w:ilvl w:val="0"/>
          <w:numId w:val="8"/>
        </w:numPr>
        <w:spacing w:line="360" w:lineRule="auto"/>
        <w:ind w:left="284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5673BA">
        <w:rPr>
          <w:rFonts w:ascii="Arial" w:hAnsi="Arial" w:cs="Arial"/>
          <w:color w:val="auto"/>
          <w:sz w:val="18"/>
          <w:szCs w:val="18"/>
        </w:rPr>
        <w:t>Wynagrodzenie Wykonawcy z tytułu realizacji przedmiotu umowy (wartość umowy) zostało ustalone na łączną kwotę brutto (z VAT)</w:t>
      </w:r>
      <w:r w:rsidR="00D52CE6">
        <w:rPr>
          <w:rFonts w:ascii="Arial" w:hAnsi="Arial" w:cs="Arial"/>
          <w:color w:val="auto"/>
          <w:sz w:val="18"/>
          <w:szCs w:val="18"/>
        </w:rPr>
        <w:t xml:space="preserve"> </w:t>
      </w:r>
      <w:r w:rsidR="00E66D0F">
        <w:rPr>
          <w:rFonts w:ascii="Arial" w:hAnsi="Arial" w:cs="Arial"/>
          <w:b/>
          <w:bCs/>
          <w:color w:val="auto"/>
          <w:sz w:val="18"/>
          <w:szCs w:val="18"/>
        </w:rPr>
        <w:t>…………………</w:t>
      </w:r>
      <w:r w:rsidR="005F12C1" w:rsidRPr="00DC0628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Pr="00DC0628">
        <w:rPr>
          <w:rFonts w:ascii="Arial" w:hAnsi="Arial" w:cs="Arial"/>
          <w:b/>
          <w:bCs/>
          <w:color w:val="auto"/>
          <w:sz w:val="18"/>
          <w:szCs w:val="18"/>
        </w:rPr>
        <w:t xml:space="preserve"> zł</w:t>
      </w:r>
      <w:r w:rsidR="00422550">
        <w:rPr>
          <w:rStyle w:val="Odwoanieprzypisukocowego"/>
          <w:rFonts w:ascii="Arial" w:hAnsi="Arial" w:cs="Arial"/>
          <w:b/>
          <w:bCs/>
          <w:color w:val="auto"/>
          <w:sz w:val="18"/>
          <w:szCs w:val="18"/>
        </w:rPr>
        <w:endnoteReference w:id="1"/>
      </w:r>
      <w:r w:rsidRPr="005673BA">
        <w:rPr>
          <w:rFonts w:ascii="Arial" w:hAnsi="Arial" w:cs="Arial"/>
          <w:color w:val="auto"/>
          <w:sz w:val="18"/>
          <w:szCs w:val="18"/>
        </w:rPr>
        <w:t xml:space="preserve"> (słownie</w:t>
      </w:r>
      <w:r w:rsidR="00E66D0F">
        <w:rPr>
          <w:rFonts w:ascii="Arial" w:hAnsi="Arial" w:cs="Arial"/>
          <w:color w:val="auto"/>
          <w:sz w:val="18"/>
          <w:szCs w:val="18"/>
        </w:rPr>
        <w:t>………………………………</w:t>
      </w:r>
      <w:r w:rsidR="00DC0628">
        <w:rPr>
          <w:rFonts w:ascii="Arial" w:hAnsi="Arial" w:cs="Arial"/>
          <w:color w:val="auto"/>
          <w:sz w:val="18"/>
          <w:szCs w:val="18"/>
        </w:rPr>
        <w:t xml:space="preserve"> </w:t>
      </w:r>
      <w:r w:rsidR="00E66D0F">
        <w:rPr>
          <w:rFonts w:ascii="Arial" w:hAnsi="Arial" w:cs="Arial"/>
          <w:color w:val="auto"/>
          <w:sz w:val="18"/>
          <w:szCs w:val="18"/>
        </w:rPr>
        <w:t>..</w:t>
      </w:r>
      <w:r w:rsidR="00DC0628">
        <w:rPr>
          <w:rFonts w:ascii="Arial" w:hAnsi="Arial" w:cs="Arial"/>
          <w:color w:val="auto"/>
          <w:sz w:val="18"/>
          <w:szCs w:val="18"/>
        </w:rPr>
        <w:t>/100</w:t>
      </w:r>
      <w:r w:rsidR="006C7AE2">
        <w:rPr>
          <w:rFonts w:ascii="Arial" w:hAnsi="Arial" w:cs="Arial"/>
          <w:color w:val="auto"/>
          <w:sz w:val="18"/>
          <w:szCs w:val="18"/>
        </w:rPr>
        <w:t>).</w:t>
      </w:r>
    </w:p>
    <w:p w14:paraId="27BCE062" w14:textId="42070429" w:rsidR="00477484" w:rsidRPr="006E758C" w:rsidRDefault="003F3E3C" w:rsidP="00477484">
      <w:pPr>
        <w:pStyle w:val="Akapitzlist"/>
        <w:numPr>
          <w:ilvl w:val="0"/>
          <w:numId w:val="8"/>
        </w:numPr>
        <w:spacing w:line="360" w:lineRule="auto"/>
        <w:ind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477484">
        <w:rPr>
          <w:rFonts w:ascii="Arial" w:hAnsi="Arial" w:cs="Arial"/>
          <w:color w:val="auto"/>
          <w:sz w:val="18"/>
          <w:szCs w:val="18"/>
        </w:rPr>
        <w:t>Wynagrodzenie z tytułu realizacji przedmiotu umowy</w:t>
      </w:r>
      <w:r w:rsidR="00E74EF5" w:rsidRPr="00477484">
        <w:rPr>
          <w:rFonts w:ascii="Arial" w:hAnsi="Arial" w:cs="Arial"/>
          <w:color w:val="auto"/>
          <w:sz w:val="18"/>
          <w:szCs w:val="18"/>
        </w:rPr>
        <w:t>,</w:t>
      </w:r>
      <w:r w:rsidRPr="00477484">
        <w:rPr>
          <w:rFonts w:ascii="Arial" w:hAnsi="Arial" w:cs="Arial"/>
          <w:color w:val="auto"/>
          <w:sz w:val="18"/>
          <w:szCs w:val="18"/>
        </w:rPr>
        <w:t xml:space="preserve"> </w:t>
      </w:r>
      <w:r w:rsidR="00E74EF5" w:rsidRPr="00477484">
        <w:rPr>
          <w:rFonts w:ascii="Arial" w:hAnsi="Arial" w:cs="Arial"/>
          <w:color w:val="auto"/>
          <w:sz w:val="18"/>
          <w:szCs w:val="18"/>
        </w:rPr>
        <w:t xml:space="preserve">wskazane w ust.1, </w:t>
      </w:r>
      <w:r w:rsidRPr="00477484">
        <w:rPr>
          <w:rFonts w:ascii="Arial" w:hAnsi="Arial" w:cs="Arial"/>
          <w:color w:val="auto"/>
          <w:sz w:val="18"/>
          <w:szCs w:val="18"/>
        </w:rPr>
        <w:t xml:space="preserve">zawiera w sobie </w:t>
      </w:r>
      <w:r w:rsidR="00E40685" w:rsidRPr="00477484">
        <w:rPr>
          <w:rFonts w:ascii="Arial" w:hAnsi="Arial" w:cs="Arial"/>
          <w:color w:val="auto"/>
          <w:sz w:val="18"/>
          <w:szCs w:val="18"/>
        </w:rPr>
        <w:t xml:space="preserve">wszelkie </w:t>
      </w:r>
      <w:r w:rsidRPr="00477484">
        <w:rPr>
          <w:rFonts w:ascii="Arial" w:hAnsi="Arial" w:cs="Arial"/>
          <w:color w:val="auto"/>
          <w:sz w:val="18"/>
          <w:szCs w:val="18"/>
        </w:rPr>
        <w:t>koszty</w:t>
      </w:r>
      <w:r w:rsidR="007E0B7B" w:rsidRPr="00477484">
        <w:rPr>
          <w:rFonts w:ascii="Arial" w:hAnsi="Arial" w:cs="Arial"/>
          <w:color w:val="auto"/>
          <w:sz w:val="18"/>
          <w:szCs w:val="18"/>
        </w:rPr>
        <w:t xml:space="preserve"> </w:t>
      </w:r>
      <w:r w:rsidR="00C23E4C" w:rsidRPr="00477484">
        <w:rPr>
          <w:rFonts w:ascii="Arial" w:hAnsi="Arial" w:cs="Arial"/>
          <w:color w:val="auto"/>
          <w:sz w:val="18"/>
          <w:szCs w:val="18"/>
        </w:rPr>
        <w:t xml:space="preserve"> </w:t>
      </w:r>
      <w:r w:rsidR="007E0B7B" w:rsidRPr="00477484">
        <w:rPr>
          <w:rFonts w:ascii="Arial" w:hAnsi="Arial" w:cs="Arial"/>
          <w:color w:val="auto"/>
          <w:sz w:val="18"/>
          <w:szCs w:val="18"/>
        </w:rPr>
        <w:t>realizacji umowy, w tym</w:t>
      </w:r>
      <w:r w:rsidRPr="00477484">
        <w:rPr>
          <w:rFonts w:ascii="Arial" w:hAnsi="Arial" w:cs="Arial"/>
          <w:color w:val="auto"/>
          <w:sz w:val="18"/>
          <w:szCs w:val="18"/>
        </w:rPr>
        <w:t xml:space="preserve"> dostarczeni</w:t>
      </w:r>
      <w:r w:rsidR="00A84658" w:rsidRPr="00477484">
        <w:rPr>
          <w:rFonts w:ascii="Arial" w:hAnsi="Arial" w:cs="Arial"/>
          <w:color w:val="auto"/>
          <w:sz w:val="18"/>
          <w:szCs w:val="18"/>
        </w:rPr>
        <w:t>e</w:t>
      </w:r>
      <w:r w:rsidRPr="00477484">
        <w:rPr>
          <w:rFonts w:ascii="Arial" w:hAnsi="Arial" w:cs="Arial"/>
          <w:color w:val="auto"/>
          <w:sz w:val="18"/>
          <w:szCs w:val="18"/>
        </w:rPr>
        <w:t xml:space="preserve"> przedmiotu umowy</w:t>
      </w:r>
      <w:r w:rsidR="002B7730" w:rsidRPr="00477484">
        <w:rPr>
          <w:rFonts w:ascii="Arial" w:hAnsi="Arial" w:cs="Arial"/>
          <w:color w:val="auto"/>
          <w:sz w:val="18"/>
          <w:szCs w:val="18"/>
        </w:rPr>
        <w:t xml:space="preserve"> Zamawiającemu</w:t>
      </w:r>
      <w:r w:rsidRPr="00477484">
        <w:rPr>
          <w:rFonts w:ascii="Arial" w:hAnsi="Arial" w:cs="Arial"/>
          <w:color w:val="auto"/>
          <w:sz w:val="18"/>
          <w:szCs w:val="18"/>
        </w:rPr>
        <w:t>. Ceny jednostkowe</w:t>
      </w:r>
      <w:r w:rsidR="009A5DAC" w:rsidRPr="00477484">
        <w:rPr>
          <w:rFonts w:ascii="Arial" w:hAnsi="Arial" w:cs="Arial"/>
          <w:color w:val="auto"/>
          <w:sz w:val="18"/>
          <w:szCs w:val="18"/>
        </w:rPr>
        <w:t xml:space="preserve"> wskazane </w:t>
      </w:r>
      <w:r w:rsidR="00CB401C" w:rsidRPr="00477484">
        <w:rPr>
          <w:rFonts w:ascii="Arial" w:hAnsi="Arial" w:cs="Arial"/>
          <w:color w:val="auto"/>
          <w:sz w:val="18"/>
          <w:szCs w:val="18"/>
        </w:rPr>
        <w:br/>
      </w:r>
      <w:r w:rsidR="009A5DAC" w:rsidRPr="00477484">
        <w:rPr>
          <w:rFonts w:ascii="Arial" w:hAnsi="Arial" w:cs="Arial"/>
          <w:color w:val="auto"/>
          <w:sz w:val="18"/>
          <w:szCs w:val="18"/>
        </w:rPr>
        <w:t>w formularzu oferty, o k</w:t>
      </w:r>
      <w:r w:rsidR="00B3019E" w:rsidRPr="00477484">
        <w:rPr>
          <w:rFonts w:ascii="Arial" w:hAnsi="Arial" w:cs="Arial"/>
          <w:color w:val="auto"/>
          <w:sz w:val="18"/>
          <w:szCs w:val="18"/>
        </w:rPr>
        <w:t>t</w:t>
      </w:r>
      <w:r w:rsidR="009A5DAC" w:rsidRPr="00477484">
        <w:rPr>
          <w:rFonts w:ascii="Arial" w:hAnsi="Arial" w:cs="Arial"/>
          <w:color w:val="auto"/>
          <w:sz w:val="18"/>
          <w:szCs w:val="18"/>
        </w:rPr>
        <w:t>órym mowa w § 1 ust. 1</w:t>
      </w:r>
      <w:r w:rsidRPr="00477484">
        <w:rPr>
          <w:rFonts w:ascii="Arial" w:hAnsi="Arial" w:cs="Arial"/>
          <w:color w:val="auto"/>
          <w:sz w:val="18"/>
          <w:szCs w:val="18"/>
        </w:rPr>
        <w:t xml:space="preserve"> przez cały okres obowiązywania umowy nie ulegną podwyższeniu. </w:t>
      </w:r>
    </w:p>
    <w:p w14:paraId="2C93EC5D" w14:textId="24A70DD0" w:rsidR="00C23E4C" w:rsidRPr="006E758C" w:rsidRDefault="00C23E4C" w:rsidP="006E758C">
      <w:pPr>
        <w:pStyle w:val="Akapitzlist"/>
        <w:numPr>
          <w:ilvl w:val="0"/>
          <w:numId w:val="8"/>
        </w:numPr>
        <w:spacing w:line="360" w:lineRule="auto"/>
        <w:ind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477484">
        <w:rPr>
          <w:rFonts w:ascii="Arial" w:hAnsi="Arial" w:cs="Arial"/>
          <w:color w:val="auto"/>
          <w:sz w:val="18"/>
          <w:szCs w:val="18"/>
        </w:rPr>
        <w:t xml:space="preserve">Zamawiający dokona zapłaty wynagrodzenia po dokonaniu odbioru przedmiotu umowy, przelewem </w:t>
      </w:r>
      <w:r w:rsidRPr="006E758C">
        <w:rPr>
          <w:rFonts w:ascii="Arial" w:hAnsi="Arial" w:cs="Arial"/>
          <w:color w:val="auto"/>
          <w:sz w:val="18"/>
          <w:szCs w:val="18"/>
        </w:rPr>
        <w:t xml:space="preserve">na rachunek bankowy Wykonawcy: </w:t>
      </w:r>
      <w:r w:rsidR="00E66D0F">
        <w:rPr>
          <w:rFonts w:ascii="Arial" w:hAnsi="Arial" w:cs="Arial"/>
          <w:b/>
          <w:bCs/>
          <w:color w:val="auto"/>
          <w:sz w:val="18"/>
          <w:szCs w:val="18"/>
        </w:rPr>
        <w:t>……………………………………….</w:t>
      </w:r>
      <w:r w:rsidR="00DC0628">
        <w:rPr>
          <w:rFonts w:ascii="Arial" w:hAnsi="Arial" w:cs="Arial"/>
          <w:color w:val="auto"/>
          <w:sz w:val="18"/>
          <w:szCs w:val="18"/>
        </w:rPr>
        <w:t xml:space="preserve"> </w:t>
      </w:r>
      <w:r w:rsidRPr="006E758C">
        <w:rPr>
          <w:rFonts w:ascii="Arial" w:hAnsi="Arial" w:cs="Arial"/>
          <w:color w:val="auto"/>
          <w:sz w:val="18"/>
          <w:szCs w:val="18"/>
        </w:rPr>
        <w:t>w banku</w:t>
      </w:r>
      <w:r w:rsidR="00E66D0F">
        <w:rPr>
          <w:rFonts w:ascii="Arial" w:hAnsi="Arial" w:cs="Arial"/>
          <w:color w:val="auto"/>
          <w:sz w:val="18"/>
          <w:szCs w:val="18"/>
        </w:rPr>
        <w:t>……………..</w:t>
      </w:r>
      <w:r w:rsidR="00DC0628" w:rsidRPr="00DC0628">
        <w:rPr>
          <w:rFonts w:ascii="Arial" w:hAnsi="Arial" w:cs="Arial"/>
          <w:color w:val="auto"/>
          <w:sz w:val="18"/>
          <w:szCs w:val="18"/>
        </w:rPr>
        <w:t>.</w:t>
      </w:r>
      <w:r w:rsidR="00DC0628">
        <w:rPr>
          <w:rFonts w:ascii="Arial" w:hAnsi="Arial" w:cs="Arial"/>
          <w:color w:val="auto"/>
          <w:sz w:val="18"/>
          <w:szCs w:val="18"/>
        </w:rPr>
        <w:t xml:space="preserve"> </w:t>
      </w:r>
      <w:r w:rsidRPr="006E758C">
        <w:rPr>
          <w:rFonts w:ascii="Arial" w:hAnsi="Arial" w:cs="Arial"/>
          <w:color w:val="auto"/>
          <w:sz w:val="18"/>
          <w:szCs w:val="18"/>
        </w:rPr>
        <w:t xml:space="preserve">w terminie </w:t>
      </w:r>
      <w:r w:rsidR="00175163" w:rsidRPr="006E758C">
        <w:rPr>
          <w:rFonts w:ascii="Arial" w:hAnsi="Arial" w:cs="Arial"/>
          <w:color w:val="auto"/>
          <w:sz w:val="18"/>
          <w:szCs w:val="18"/>
        </w:rPr>
        <w:t xml:space="preserve">do </w:t>
      </w:r>
      <w:r w:rsidR="003A27C6">
        <w:rPr>
          <w:rFonts w:ascii="Arial" w:hAnsi="Arial" w:cs="Arial"/>
          <w:color w:val="auto"/>
          <w:sz w:val="18"/>
          <w:szCs w:val="18"/>
        </w:rPr>
        <w:t>14</w:t>
      </w:r>
      <w:r w:rsidRPr="006E758C">
        <w:rPr>
          <w:rFonts w:ascii="Arial" w:hAnsi="Arial" w:cs="Arial"/>
          <w:color w:val="auto"/>
          <w:sz w:val="18"/>
          <w:szCs w:val="18"/>
        </w:rPr>
        <w:t xml:space="preserve"> dni kalendarzowych od daty otrzymania przez Zamawiającego prawidłowo wystawionej faktury.</w:t>
      </w:r>
    </w:p>
    <w:p w14:paraId="025DB025" w14:textId="50204150" w:rsidR="003F3E3C" w:rsidRPr="00CD3B66" w:rsidRDefault="00EF5E79" w:rsidP="00477484">
      <w:pPr>
        <w:numPr>
          <w:ilvl w:val="0"/>
          <w:numId w:val="8"/>
        </w:numPr>
        <w:spacing w:after="0" w:line="360" w:lineRule="auto"/>
        <w:ind w:left="284" w:right="40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CD3B66">
        <w:rPr>
          <w:rFonts w:ascii="Arial" w:hAnsi="Arial" w:cs="Arial"/>
          <w:color w:val="auto"/>
          <w:sz w:val="18"/>
          <w:szCs w:val="18"/>
        </w:rPr>
        <w:t>Podstawę zapłaty w</w:t>
      </w:r>
      <w:r w:rsidR="003F3E3C" w:rsidRPr="00CD3B66">
        <w:rPr>
          <w:rFonts w:ascii="Arial" w:hAnsi="Arial" w:cs="Arial"/>
          <w:color w:val="auto"/>
          <w:sz w:val="18"/>
          <w:szCs w:val="18"/>
        </w:rPr>
        <w:t>ynagrodzeni</w:t>
      </w:r>
      <w:r w:rsidRPr="00CD3B66">
        <w:rPr>
          <w:rFonts w:ascii="Arial" w:hAnsi="Arial" w:cs="Arial"/>
          <w:color w:val="auto"/>
          <w:sz w:val="18"/>
          <w:szCs w:val="18"/>
        </w:rPr>
        <w:t>a</w:t>
      </w:r>
      <w:r w:rsidR="007E0B7B" w:rsidRPr="00CD3B66">
        <w:rPr>
          <w:rFonts w:ascii="Arial" w:hAnsi="Arial" w:cs="Arial"/>
          <w:color w:val="auto"/>
          <w:sz w:val="18"/>
          <w:szCs w:val="18"/>
        </w:rPr>
        <w:t>, o którym mowa w ust. 1,</w:t>
      </w:r>
      <w:r w:rsidR="003F3E3C" w:rsidRPr="00CD3B66">
        <w:rPr>
          <w:rFonts w:ascii="Arial" w:hAnsi="Arial" w:cs="Arial"/>
          <w:color w:val="auto"/>
          <w:sz w:val="18"/>
          <w:szCs w:val="18"/>
        </w:rPr>
        <w:t xml:space="preserve"> będzie </w:t>
      </w:r>
      <w:r w:rsidRPr="00CD3B66">
        <w:rPr>
          <w:rFonts w:ascii="Arial" w:hAnsi="Arial" w:cs="Arial"/>
          <w:color w:val="auto"/>
          <w:sz w:val="18"/>
          <w:szCs w:val="18"/>
        </w:rPr>
        <w:t>stanowić</w:t>
      </w:r>
      <w:r w:rsidR="003F3E3C" w:rsidRPr="00CD3B66">
        <w:rPr>
          <w:rFonts w:ascii="Arial" w:hAnsi="Arial" w:cs="Arial"/>
          <w:color w:val="auto"/>
          <w:sz w:val="18"/>
          <w:szCs w:val="18"/>
        </w:rPr>
        <w:t xml:space="preserve"> faktur</w:t>
      </w:r>
      <w:r w:rsidRPr="00CD3B66">
        <w:rPr>
          <w:rFonts w:ascii="Arial" w:hAnsi="Arial" w:cs="Arial"/>
          <w:color w:val="auto"/>
          <w:sz w:val="18"/>
          <w:szCs w:val="18"/>
        </w:rPr>
        <w:t>a</w:t>
      </w:r>
      <w:r w:rsidR="003F3E3C" w:rsidRPr="00CD3B66">
        <w:rPr>
          <w:rFonts w:ascii="Arial" w:hAnsi="Arial" w:cs="Arial"/>
          <w:color w:val="auto"/>
          <w:sz w:val="18"/>
          <w:szCs w:val="18"/>
        </w:rPr>
        <w:t xml:space="preserve"> wystawion</w:t>
      </w:r>
      <w:r w:rsidRPr="00CD3B66">
        <w:rPr>
          <w:rFonts w:ascii="Arial" w:hAnsi="Arial" w:cs="Arial"/>
          <w:color w:val="auto"/>
          <w:sz w:val="18"/>
          <w:szCs w:val="18"/>
        </w:rPr>
        <w:t>a</w:t>
      </w:r>
      <w:r w:rsidR="003F3E3C" w:rsidRPr="00CD3B66">
        <w:rPr>
          <w:rFonts w:ascii="Arial" w:hAnsi="Arial" w:cs="Arial"/>
          <w:color w:val="auto"/>
          <w:sz w:val="18"/>
          <w:szCs w:val="18"/>
        </w:rPr>
        <w:t xml:space="preserve"> po wcześniejszym zrealizowaniu </w:t>
      </w:r>
      <w:r w:rsidR="0063775E" w:rsidRPr="002B3B60">
        <w:rPr>
          <w:rFonts w:ascii="Arial" w:hAnsi="Arial" w:cs="Arial"/>
          <w:color w:val="auto"/>
          <w:sz w:val="18"/>
          <w:szCs w:val="18"/>
        </w:rPr>
        <w:t xml:space="preserve">i </w:t>
      </w:r>
      <w:r w:rsidR="0063775E" w:rsidRPr="00CD3B66">
        <w:rPr>
          <w:rFonts w:ascii="Arial" w:hAnsi="Arial" w:cs="Arial"/>
          <w:color w:val="auto"/>
          <w:sz w:val="18"/>
          <w:szCs w:val="18"/>
        </w:rPr>
        <w:t>odebraniu</w:t>
      </w:r>
      <w:r w:rsidR="00DE7BE0">
        <w:rPr>
          <w:rFonts w:ascii="Arial" w:hAnsi="Arial" w:cs="Arial"/>
          <w:color w:val="auto"/>
          <w:sz w:val="18"/>
          <w:szCs w:val="18"/>
        </w:rPr>
        <w:t xml:space="preserve"> bez zastrzeżeń</w:t>
      </w:r>
      <w:r w:rsidR="0063775E" w:rsidRPr="00CD3B66">
        <w:rPr>
          <w:rFonts w:ascii="Arial" w:hAnsi="Arial" w:cs="Arial"/>
          <w:color w:val="auto"/>
          <w:sz w:val="18"/>
          <w:szCs w:val="18"/>
        </w:rPr>
        <w:t xml:space="preserve"> przedmiotu umowy, potwierdzonym w protokole odbioru.</w:t>
      </w:r>
      <w:r w:rsidR="003F3E3C" w:rsidRPr="00CD3B66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05F4D047" w14:textId="77777777" w:rsidR="00F252FD" w:rsidRPr="00F252FD" w:rsidRDefault="00F252FD" w:rsidP="00477484">
      <w:pPr>
        <w:numPr>
          <w:ilvl w:val="0"/>
          <w:numId w:val="8"/>
        </w:numPr>
        <w:tabs>
          <w:tab w:val="num" w:pos="0"/>
        </w:tabs>
        <w:spacing w:after="0" w:line="360" w:lineRule="auto"/>
        <w:ind w:left="284" w:right="40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F252FD">
        <w:rPr>
          <w:rFonts w:ascii="Arial" w:hAnsi="Arial" w:cs="Arial"/>
          <w:color w:val="auto"/>
          <w:sz w:val="18"/>
          <w:szCs w:val="18"/>
        </w:rPr>
        <w:t>Fakturę należy wystawić ze wskazaniem następujących danych:</w:t>
      </w:r>
    </w:p>
    <w:p w14:paraId="1BE6E22D" w14:textId="2F172F83" w:rsidR="00F252FD" w:rsidRPr="00F252FD" w:rsidRDefault="00F252FD" w:rsidP="00477484">
      <w:pPr>
        <w:pStyle w:val="Akapitzlist"/>
        <w:numPr>
          <w:ilvl w:val="0"/>
          <w:numId w:val="47"/>
        </w:numPr>
        <w:spacing w:after="0" w:line="360" w:lineRule="auto"/>
        <w:ind w:right="40"/>
        <w:jc w:val="both"/>
        <w:rPr>
          <w:rFonts w:ascii="Arial" w:hAnsi="Arial" w:cs="Arial"/>
          <w:color w:val="auto"/>
          <w:sz w:val="18"/>
          <w:szCs w:val="18"/>
        </w:rPr>
      </w:pPr>
      <w:r w:rsidRPr="00A03810">
        <w:rPr>
          <w:rFonts w:ascii="Arial" w:hAnsi="Arial" w:cs="Arial"/>
          <w:b/>
          <w:bCs/>
          <w:color w:val="auto"/>
          <w:sz w:val="18"/>
          <w:szCs w:val="18"/>
        </w:rPr>
        <w:t>Nabywca</w:t>
      </w:r>
      <w:r w:rsidRPr="00F252FD">
        <w:rPr>
          <w:rFonts w:ascii="Arial" w:hAnsi="Arial" w:cs="Arial"/>
          <w:color w:val="auto"/>
          <w:sz w:val="18"/>
          <w:szCs w:val="18"/>
        </w:rPr>
        <w:t>: Województwo Mazowieckie, ul. Jagiellońska 26, 03-719 Warszawa, NIP: 113-245-39-40;</w:t>
      </w:r>
    </w:p>
    <w:p w14:paraId="037F9C89" w14:textId="7D4B0EE5" w:rsidR="00F252FD" w:rsidRPr="00F252FD" w:rsidRDefault="00F252FD" w:rsidP="00477484">
      <w:pPr>
        <w:pStyle w:val="Akapitzlist"/>
        <w:numPr>
          <w:ilvl w:val="0"/>
          <w:numId w:val="47"/>
        </w:numPr>
        <w:spacing w:after="0" w:line="360" w:lineRule="auto"/>
        <w:ind w:right="40"/>
        <w:jc w:val="both"/>
        <w:rPr>
          <w:rFonts w:ascii="Arial" w:hAnsi="Arial" w:cs="Arial"/>
          <w:color w:val="auto"/>
          <w:sz w:val="18"/>
          <w:szCs w:val="18"/>
        </w:rPr>
      </w:pPr>
      <w:r w:rsidRPr="00A03810">
        <w:rPr>
          <w:rFonts w:ascii="Arial" w:hAnsi="Arial" w:cs="Arial"/>
          <w:b/>
          <w:bCs/>
          <w:color w:val="auto"/>
          <w:sz w:val="18"/>
          <w:szCs w:val="18"/>
        </w:rPr>
        <w:lastRenderedPageBreak/>
        <w:t>Odbiorca</w:t>
      </w:r>
      <w:r w:rsidRPr="00F252FD">
        <w:rPr>
          <w:rFonts w:ascii="Arial" w:hAnsi="Arial" w:cs="Arial"/>
          <w:color w:val="auto"/>
          <w:sz w:val="18"/>
          <w:szCs w:val="18"/>
        </w:rPr>
        <w:t xml:space="preserve">: Urząd Marszałkowski Województwa Mazowieckiego w Warszawie, ul. Jagiellońska 26, </w:t>
      </w:r>
      <w:r w:rsidRPr="00F252FD">
        <w:rPr>
          <w:rFonts w:ascii="Arial" w:hAnsi="Arial" w:cs="Arial"/>
          <w:color w:val="auto"/>
          <w:sz w:val="18"/>
          <w:szCs w:val="18"/>
        </w:rPr>
        <w:br/>
        <w:t>03–719 Warszawa;</w:t>
      </w:r>
    </w:p>
    <w:p w14:paraId="7FAF5FA2" w14:textId="353ACF7B" w:rsidR="00F252FD" w:rsidRDefault="00F252FD" w:rsidP="00477484">
      <w:pPr>
        <w:pStyle w:val="Akapitzlist"/>
        <w:numPr>
          <w:ilvl w:val="0"/>
          <w:numId w:val="47"/>
        </w:numPr>
        <w:spacing w:after="0" w:line="360" w:lineRule="auto"/>
        <w:ind w:right="40"/>
        <w:jc w:val="both"/>
        <w:rPr>
          <w:rFonts w:ascii="Arial" w:hAnsi="Arial" w:cs="Arial"/>
          <w:color w:val="auto"/>
          <w:sz w:val="18"/>
          <w:szCs w:val="18"/>
        </w:rPr>
      </w:pPr>
      <w:r w:rsidRPr="00A03810">
        <w:rPr>
          <w:rFonts w:ascii="Arial" w:hAnsi="Arial" w:cs="Arial"/>
          <w:b/>
          <w:bCs/>
          <w:color w:val="auto"/>
          <w:sz w:val="18"/>
          <w:szCs w:val="18"/>
        </w:rPr>
        <w:t>numeru niniejszej umowy</w:t>
      </w:r>
      <w:r w:rsidRPr="00F252FD">
        <w:rPr>
          <w:rFonts w:ascii="Arial" w:hAnsi="Arial" w:cs="Arial"/>
          <w:color w:val="auto"/>
          <w:sz w:val="18"/>
          <w:szCs w:val="18"/>
        </w:rPr>
        <w:t>.</w:t>
      </w:r>
    </w:p>
    <w:p w14:paraId="52794AE1" w14:textId="6FE81885" w:rsidR="00A03810" w:rsidRPr="00A03810" w:rsidRDefault="00A03810" w:rsidP="00A03810">
      <w:pPr>
        <w:pStyle w:val="Akapitzlist"/>
        <w:numPr>
          <w:ilvl w:val="0"/>
          <w:numId w:val="8"/>
        </w:numPr>
        <w:spacing w:after="0" w:line="360" w:lineRule="auto"/>
        <w:ind w:right="40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A03810">
        <w:rPr>
          <w:rFonts w:ascii="Arial" w:hAnsi="Arial" w:cs="Arial"/>
          <w:color w:val="auto"/>
          <w:sz w:val="18"/>
          <w:szCs w:val="18"/>
        </w:rPr>
        <w:t>Wykonawca zobowiązuje się dostarczyć, za pośrednictwem operatora pocztowego lub elektronicznie na adres sekretariatu departamentu właściwego merytorycznie tj.</w:t>
      </w:r>
      <w:r>
        <w:rPr>
          <w:rFonts w:ascii="Arial" w:hAnsi="Arial" w:cs="Arial"/>
          <w:color w:val="auto"/>
          <w:sz w:val="18"/>
          <w:szCs w:val="18"/>
        </w:rPr>
        <w:t xml:space="preserve">: </w:t>
      </w:r>
      <w:r w:rsidRPr="00A03810">
        <w:rPr>
          <w:rFonts w:ascii="Arial" w:hAnsi="Arial" w:cs="Arial"/>
          <w:color w:val="auto"/>
          <w:sz w:val="18"/>
          <w:szCs w:val="18"/>
        </w:rPr>
        <w:t xml:space="preserve">organizacyjny.bp@mazovia.pl, </w:t>
      </w:r>
      <w:proofErr w:type="spellStart"/>
      <w:r w:rsidRPr="00A03810">
        <w:rPr>
          <w:rFonts w:ascii="Arial" w:hAnsi="Arial" w:cs="Arial"/>
          <w:color w:val="auto"/>
          <w:sz w:val="18"/>
          <w:szCs w:val="18"/>
        </w:rPr>
        <w:t>ePUAP</w:t>
      </w:r>
      <w:proofErr w:type="spellEnd"/>
      <w:r w:rsidRPr="00A03810">
        <w:rPr>
          <w:rFonts w:ascii="Arial" w:hAnsi="Arial" w:cs="Arial"/>
          <w:color w:val="auto"/>
          <w:sz w:val="18"/>
          <w:szCs w:val="18"/>
        </w:rPr>
        <w:t xml:space="preserve"> Urzędu lub Platformę Elektronicznego Fakturowania (PEF). poprawnie wystawioną fakturę VAT</w:t>
      </w:r>
      <w:r>
        <w:rPr>
          <w:rFonts w:ascii="Arial" w:hAnsi="Arial" w:cs="Arial"/>
          <w:color w:val="auto"/>
          <w:sz w:val="18"/>
          <w:szCs w:val="18"/>
        </w:rPr>
        <w:t>.</w:t>
      </w:r>
    </w:p>
    <w:p w14:paraId="123A8244" w14:textId="77777777" w:rsidR="00A03810" w:rsidRPr="00A03810" w:rsidRDefault="00A03810" w:rsidP="00A03810">
      <w:pPr>
        <w:pStyle w:val="Akapitzlist"/>
        <w:numPr>
          <w:ilvl w:val="0"/>
          <w:numId w:val="8"/>
        </w:numPr>
        <w:spacing w:after="0" w:line="360" w:lineRule="auto"/>
        <w:ind w:right="40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A03810">
        <w:rPr>
          <w:rFonts w:ascii="Arial" w:hAnsi="Arial" w:cs="Arial"/>
          <w:color w:val="auto"/>
          <w:sz w:val="18"/>
          <w:szCs w:val="18"/>
        </w:rPr>
        <w:t xml:space="preserve">Za datę dokonania płatności Strony będą uważały datę przekazania przez Zamawiającego polecenia przelewu do banku prowadzącego jego rachunek. </w:t>
      </w:r>
    </w:p>
    <w:p w14:paraId="3DF49A78" w14:textId="7CA302A8" w:rsidR="00A03810" w:rsidRPr="00A03810" w:rsidRDefault="00A03810" w:rsidP="00A03810">
      <w:pPr>
        <w:pStyle w:val="Akapitzlist"/>
        <w:spacing w:after="0" w:line="360" w:lineRule="auto"/>
        <w:ind w:left="283" w:right="40"/>
        <w:jc w:val="both"/>
        <w:rPr>
          <w:rFonts w:ascii="Arial" w:hAnsi="Arial" w:cs="Arial"/>
          <w:color w:val="auto"/>
          <w:sz w:val="18"/>
          <w:szCs w:val="18"/>
        </w:rPr>
      </w:pPr>
    </w:p>
    <w:p w14:paraId="1817CED9" w14:textId="77777777" w:rsidR="00A03810" w:rsidRPr="00A03810" w:rsidRDefault="00A03810" w:rsidP="00A03810">
      <w:pPr>
        <w:spacing w:after="0" w:line="360" w:lineRule="auto"/>
        <w:ind w:left="284" w:right="40"/>
        <w:jc w:val="both"/>
        <w:rPr>
          <w:rFonts w:ascii="Arial" w:hAnsi="Arial" w:cs="Arial"/>
          <w:color w:val="auto"/>
          <w:sz w:val="18"/>
          <w:szCs w:val="18"/>
        </w:rPr>
      </w:pPr>
    </w:p>
    <w:p w14:paraId="6CBABB3C" w14:textId="4606BF6C" w:rsidR="00197ADC" w:rsidRDefault="00463867" w:rsidP="00175163">
      <w:pPr>
        <w:pStyle w:val="Nagwek2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807825">
        <w:rPr>
          <w:rFonts w:ascii="Arial" w:hAnsi="Arial" w:cs="Arial"/>
          <w:b/>
          <w:color w:val="auto"/>
          <w:sz w:val="20"/>
          <w:szCs w:val="20"/>
        </w:rPr>
        <w:t xml:space="preserve">§ </w:t>
      </w:r>
      <w:r w:rsidR="004C2D2E">
        <w:rPr>
          <w:rFonts w:ascii="Arial" w:hAnsi="Arial" w:cs="Arial"/>
          <w:b/>
          <w:color w:val="auto"/>
          <w:sz w:val="20"/>
          <w:szCs w:val="20"/>
        </w:rPr>
        <w:t>5</w:t>
      </w:r>
      <w:r w:rsidR="00F32B1F">
        <w:rPr>
          <w:rFonts w:ascii="Arial" w:hAnsi="Arial" w:cs="Arial"/>
          <w:b/>
          <w:color w:val="auto"/>
          <w:sz w:val="20"/>
          <w:szCs w:val="20"/>
        </w:rPr>
        <w:t>.</w:t>
      </w:r>
    </w:p>
    <w:p w14:paraId="52ADCE81" w14:textId="3682B5E7" w:rsidR="00252D7D" w:rsidRPr="00E70883" w:rsidRDefault="003F3E3C" w:rsidP="00175163">
      <w:pPr>
        <w:numPr>
          <w:ilvl w:val="0"/>
          <w:numId w:val="9"/>
        </w:numPr>
        <w:spacing w:after="0" w:line="360" w:lineRule="auto"/>
        <w:ind w:right="34" w:hanging="295"/>
        <w:jc w:val="both"/>
        <w:rPr>
          <w:rFonts w:ascii="Arial" w:hAnsi="Arial" w:cs="Arial"/>
          <w:color w:val="auto"/>
          <w:sz w:val="18"/>
          <w:szCs w:val="18"/>
        </w:rPr>
      </w:pPr>
      <w:r w:rsidRPr="00CD3B66">
        <w:rPr>
          <w:rFonts w:ascii="Arial" w:hAnsi="Arial" w:cs="Arial"/>
          <w:color w:val="auto"/>
          <w:sz w:val="18"/>
          <w:szCs w:val="18"/>
        </w:rPr>
        <w:t xml:space="preserve">Wykonawca zapłaci </w:t>
      </w:r>
      <w:r w:rsidR="00197ADC" w:rsidRPr="00CD3B66">
        <w:rPr>
          <w:rFonts w:ascii="Arial" w:hAnsi="Arial" w:cs="Arial"/>
          <w:color w:val="auto"/>
          <w:sz w:val="18"/>
          <w:szCs w:val="18"/>
        </w:rPr>
        <w:t>Zamawiającemu</w:t>
      </w:r>
      <w:r w:rsidR="00A904F2" w:rsidRPr="00CD3B66">
        <w:rPr>
          <w:rFonts w:ascii="Arial" w:hAnsi="Arial" w:cs="Arial"/>
          <w:color w:val="auto"/>
          <w:sz w:val="18"/>
          <w:szCs w:val="18"/>
        </w:rPr>
        <w:t xml:space="preserve"> karę umowną </w:t>
      </w:r>
      <w:r w:rsidR="004E2CBC">
        <w:rPr>
          <w:rFonts w:ascii="Arial" w:hAnsi="Arial" w:cs="Arial"/>
          <w:color w:val="auto"/>
          <w:sz w:val="18"/>
          <w:szCs w:val="18"/>
        </w:rPr>
        <w:t xml:space="preserve">z tytułu </w:t>
      </w:r>
      <w:r w:rsidR="00E200B0">
        <w:rPr>
          <w:rFonts w:ascii="Arial" w:hAnsi="Arial" w:cs="Arial"/>
          <w:color w:val="auto"/>
          <w:sz w:val="18"/>
          <w:szCs w:val="18"/>
        </w:rPr>
        <w:t>zwłoki w dostarczeniu</w:t>
      </w:r>
      <w:r w:rsidR="00E200B0" w:rsidRPr="00CD3B66">
        <w:rPr>
          <w:rFonts w:ascii="Arial" w:hAnsi="Arial" w:cs="Arial"/>
          <w:color w:val="auto"/>
          <w:sz w:val="18"/>
          <w:szCs w:val="18"/>
        </w:rPr>
        <w:t xml:space="preserve"> </w:t>
      </w:r>
      <w:r w:rsidR="005624AE">
        <w:rPr>
          <w:rFonts w:ascii="Arial" w:hAnsi="Arial" w:cs="Arial"/>
          <w:color w:val="auto"/>
          <w:sz w:val="18"/>
          <w:szCs w:val="18"/>
        </w:rPr>
        <w:t>przedmiotu umowy</w:t>
      </w:r>
      <w:r w:rsidR="00E200B0">
        <w:rPr>
          <w:rFonts w:ascii="Arial" w:hAnsi="Arial" w:cs="Arial"/>
          <w:color w:val="auto"/>
          <w:sz w:val="18"/>
          <w:szCs w:val="18"/>
        </w:rPr>
        <w:t xml:space="preserve"> </w:t>
      </w:r>
      <w:r w:rsidR="005624AE">
        <w:rPr>
          <w:rFonts w:ascii="Arial" w:hAnsi="Arial" w:cs="Arial"/>
          <w:color w:val="auto"/>
          <w:sz w:val="18"/>
          <w:szCs w:val="18"/>
        </w:rPr>
        <w:t>w </w:t>
      </w:r>
      <w:r w:rsidR="00A904F2" w:rsidRPr="00CD3B66">
        <w:rPr>
          <w:rFonts w:ascii="Arial" w:hAnsi="Arial" w:cs="Arial"/>
          <w:color w:val="auto"/>
          <w:sz w:val="18"/>
          <w:szCs w:val="18"/>
        </w:rPr>
        <w:t>wysokości</w:t>
      </w:r>
      <w:r w:rsidR="00B36763">
        <w:rPr>
          <w:rFonts w:ascii="Arial" w:hAnsi="Arial" w:cs="Arial"/>
          <w:color w:val="auto"/>
          <w:sz w:val="18"/>
          <w:szCs w:val="18"/>
        </w:rPr>
        <w:t xml:space="preserve"> </w:t>
      </w:r>
      <w:r w:rsidR="009C27E7">
        <w:rPr>
          <w:rFonts w:ascii="Arial" w:hAnsi="Arial" w:cs="Arial"/>
          <w:color w:val="auto"/>
          <w:sz w:val="18"/>
          <w:szCs w:val="18"/>
        </w:rPr>
        <w:t>1</w:t>
      </w:r>
      <w:r w:rsidR="00900DA5" w:rsidRPr="00CD3B66">
        <w:rPr>
          <w:rFonts w:ascii="Arial" w:hAnsi="Arial" w:cs="Arial"/>
          <w:color w:val="auto"/>
          <w:sz w:val="18"/>
          <w:szCs w:val="18"/>
        </w:rPr>
        <w:t> </w:t>
      </w:r>
      <w:r w:rsidRPr="00CD3B66">
        <w:rPr>
          <w:rFonts w:ascii="Arial" w:hAnsi="Arial" w:cs="Arial"/>
          <w:color w:val="auto"/>
          <w:sz w:val="18"/>
          <w:szCs w:val="18"/>
        </w:rPr>
        <w:t xml:space="preserve">% </w:t>
      </w:r>
      <w:r w:rsidRPr="00B3019E">
        <w:rPr>
          <w:rFonts w:ascii="Arial" w:hAnsi="Arial" w:cs="Arial"/>
          <w:color w:val="auto"/>
          <w:sz w:val="18"/>
          <w:szCs w:val="18"/>
        </w:rPr>
        <w:t>wynagrodze</w:t>
      </w:r>
      <w:r w:rsidR="00EC225D" w:rsidRPr="00B3019E">
        <w:rPr>
          <w:rFonts w:ascii="Arial" w:hAnsi="Arial" w:cs="Arial"/>
          <w:color w:val="auto"/>
          <w:sz w:val="18"/>
          <w:szCs w:val="18"/>
        </w:rPr>
        <w:t xml:space="preserve">nia brutto </w:t>
      </w:r>
      <w:r w:rsidR="006058E7" w:rsidRPr="00B3019E">
        <w:rPr>
          <w:rFonts w:ascii="Arial" w:hAnsi="Arial" w:cs="Arial"/>
          <w:color w:val="auto"/>
          <w:sz w:val="18"/>
          <w:szCs w:val="18"/>
        </w:rPr>
        <w:t xml:space="preserve">należnego za </w:t>
      </w:r>
      <w:r w:rsidR="00EE3576" w:rsidRPr="00C6127C">
        <w:rPr>
          <w:rFonts w:ascii="Arial" w:hAnsi="Arial" w:cs="Arial"/>
          <w:color w:val="auto"/>
          <w:sz w:val="18"/>
          <w:szCs w:val="18"/>
        </w:rPr>
        <w:t xml:space="preserve">dostarczenie </w:t>
      </w:r>
      <w:r w:rsidR="006058E7" w:rsidRPr="00B3019E">
        <w:rPr>
          <w:rFonts w:ascii="Arial" w:hAnsi="Arial" w:cs="Arial"/>
          <w:color w:val="auto"/>
          <w:sz w:val="18"/>
          <w:szCs w:val="18"/>
        </w:rPr>
        <w:t>przedmiot</w:t>
      </w:r>
      <w:r w:rsidR="00B724DA">
        <w:rPr>
          <w:rFonts w:ascii="Arial" w:hAnsi="Arial" w:cs="Arial"/>
          <w:color w:val="auto"/>
          <w:sz w:val="18"/>
          <w:szCs w:val="18"/>
        </w:rPr>
        <w:t>u</w:t>
      </w:r>
      <w:r w:rsidR="006058E7" w:rsidRPr="00B3019E">
        <w:rPr>
          <w:rFonts w:ascii="Arial" w:hAnsi="Arial" w:cs="Arial"/>
          <w:color w:val="auto"/>
          <w:sz w:val="18"/>
          <w:szCs w:val="18"/>
        </w:rPr>
        <w:t xml:space="preserve"> um</w:t>
      </w:r>
      <w:r w:rsidR="00900DA5" w:rsidRPr="00B3019E">
        <w:rPr>
          <w:rFonts w:ascii="Arial" w:hAnsi="Arial" w:cs="Arial"/>
          <w:color w:val="auto"/>
          <w:sz w:val="18"/>
          <w:szCs w:val="18"/>
        </w:rPr>
        <w:t xml:space="preserve">owy </w:t>
      </w:r>
      <w:r w:rsidRPr="00E70883">
        <w:rPr>
          <w:rFonts w:ascii="Arial" w:hAnsi="Arial" w:cs="Arial"/>
          <w:color w:val="auto"/>
          <w:sz w:val="18"/>
          <w:szCs w:val="18"/>
        </w:rPr>
        <w:t>za</w:t>
      </w:r>
      <w:r w:rsidR="00D22D3B" w:rsidRPr="00E70883">
        <w:rPr>
          <w:rFonts w:ascii="Arial" w:hAnsi="Arial" w:cs="Arial"/>
          <w:color w:val="auto"/>
          <w:sz w:val="18"/>
          <w:szCs w:val="18"/>
        </w:rPr>
        <w:t xml:space="preserve"> każdy rozpoczęty dzień zwłoki</w:t>
      </w:r>
      <w:r w:rsidR="00D33B00" w:rsidRPr="00E70883">
        <w:rPr>
          <w:rFonts w:ascii="Arial" w:hAnsi="Arial" w:cs="Arial"/>
          <w:color w:val="auto"/>
          <w:sz w:val="18"/>
          <w:szCs w:val="18"/>
        </w:rPr>
        <w:t xml:space="preserve"> </w:t>
      </w:r>
      <w:r w:rsidRPr="00E70883">
        <w:rPr>
          <w:rFonts w:ascii="Arial" w:hAnsi="Arial" w:cs="Arial"/>
          <w:color w:val="auto"/>
          <w:sz w:val="18"/>
          <w:szCs w:val="18"/>
        </w:rPr>
        <w:t xml:space="preserve">w </w:t>
      </w:r>
      <w:r w:rsidR="006058E7" w:rsidRPr="00E70883">
        <w:rPr>
          <w:rFonts w:ascii="Arial" w:hAnsi="Arial" w:cs="Arial"/>
          <w:color w:val="auto"/>
          <w:sz w:val="18"/>
          <w:szCs w:val="18"/>
        </w:rPr>
        <w:t>dostawie</w:t>
      </w:r>
      <w:r w:rsidR="00D22D3B" w:rsidRPr="00E70883">
        <w:rPr>
          <w:rFonts w:ascii="Arial" w:hAnsi="Arial" w:cs="Arial"/>
          <w:color w:val="auto"/>
          <w:sz w:val="18"/>
          <w:szCs w:val="18"/>
        </w:rPr>
        <w:t xml:space="preserve"> </w:t>
      </w:r>
      <w:r w:rsidR="00D33B00" w:rsidRPr="00E70883">
        <w:rPr>
          <w:rFonts w:ascii="Arial" w:hAnsi="Arial" w:cs="Arial"/>
          <w:color w:val="auto"/>
          <w:sz w:val="18"/>
          <w:szCs w:val="18"/>
        </w:rPr>
        <w:t>w stosunku</w:t>
      </w:r>
      <w:r w:rsidR="003618ED" w:rsidRPr="00E70883">
        <w:rPr>
          <w:rFonts w:ascii="Arial" w:hAnsi="Arial" w:cs="Arial"/>
          <w:color w:val="auto"/>
          <w:sz w:val="18"/>
          <w:szCs w:val="18"/>
        </w:rPr>
        <w:t xml:space="preserve"> </w:t>
      </w:r>
      <w:r w:rsidR="00906627" w:rsidRPr="00E70883">
        <w:rPr>
          <w:rFonts w:ascii="Arial" w:hAnsi="Arial" w:cs="Arial"/>
          <w:color w:val="auto"/>
          <w:sz w:val="18"/>
          <w:szCs w:val="18"/>
        </w:rPr>
        <w:t>do terminów wynikających</w:t>
      </w:r>
      <w:r w:rsidRPr="00E70883">
        <w:rPr>
          <w:rFonts w:ascii="Arial" w:hAnsi="Arial" w:cs="Arial"/>
          <w:color w:val="auto"/>
          <w:sz w:val="18"/>
          <w:szCs w:val="18"/>
        </w:rPr>
        <w:t xml:space="preserve"> z</w:t>
      </w:r>
      <w:r w:rsidR="00252D7D" w:rsidRPr="00E70883">
        <w:rPr>
          <w:rFonts w:ascii="Arial" w:hAnsi="Arial" w:cs="Arial"/>
          <w:color w:val="auto"/>
          <w:sz w:val="18"/>
          <w:szCs w:val="18"/>
        </w:rPr>
        <w:t xml:space="preserve"> § 1 ust. </w:t>
      </w:r>
      <w:r w:rsidR="005B4076">
        <w:rPr>
          <w:rFonts w:ascii="Arial" w:hAnsi="Arial" w:cs="Arial"/>
          <w:color w:val="auto"/>
          <w:sz w:val="18"/>
          <w:szCs w:val="18"/>
        </w:rPr>
        <w:t>1</w:t>
      </w:r>
      <w:r w:rsidR="0047757A">
        <w:rPr>
          <w:rFonts w:ascii="Arial" w:hAnsi="Arial" w:cs="Arial"/>
          <w:color w:val="auto"/>
          <w:sz w:val="18"/>
          <w:szCs w:val="18"/>
        </w:rPr>
        <w:t>5</w:t>
      </w:r>
      <w:r w:rsidR="00252D7D" w:rsidRPr="00E70883">
        <w:rPr>
          <w:rFonts w:ascii="Arial" w:hAnsi="Arial" w:cs="Arial"/>
          <w:color w:val="auto"/>
          <w:sz w:val="18"/>
          <w:szCs w:val="18"/>
        </w:rPr>
        <w:t xml:space="preserve">, § </w:t>
      </w:r>
      <w:r w:rsidR="001E69C0">
        <w:rPr>
          <w:rFonts w:ascii="Arial" w:hAnsi="Arial" w:cs="Arial"/>
          <w:color w:val="auto"/>
          <w:sz w:val="18"/>
          <w:szCs w:val="18"/>
        </w:rPr>
        <w:t>3</w:t>
      </w:r>
      <w:r w:rsidR="00252D7D" w:rsidRPr="00E70883">
        <w:rPr>
          <w:rFonts w:ascii="Arial" w:hAnsi="Arial" w:cs="Arial"/>
          <w:color w:val="auto"/>
          <w:sz w:val="18"/>
          <w:szCs w:val="18"/>
        </w:rPr>
        <w:t xml:space="preserve"> ust. </w:t>
      </w:r>
      <w:r w:rsidR="008A5879">
        <w:rPr>
          <w:rFonts w:ascii="Arial" w:hAnsi="Arial" w:cs="Arial"/>
          <w:color w:val="auto"/>
          <w:sz w:val="18"/>
          <w:szCs w:val="18"/>
        </w:rPr>
        <w:t>2</w:t>
      </w:r>
      <w:r w:rsidR="00E74EF5">
        <w:rPr>
          <w:rFonts w:ascii="Arial" w:hAnsi="Arial" w:cs="Arial"/>
          <w:color w:val="auto"/>
          <w:sz w:val="18"/>
          <w:szCs w:val="18"/>
        </w:rPr>
        <w:t>, ust.</w:t>
      </w:r>
      <w:r w:rsidR="008A5879">
        <w:rPr>
          <w:rFonts w:ascii="Arial" w:hAnsi="Arial" w:cs="Arial"/>
          <w:color w:val="auto"/>
          <w:sz w:val="18"/>
          <w:szCs w:val="18"/>
        </w:rPr>
        <w:t>3</w:t>
      </w:r>
      <w:r w:rsidR="00E74EF5">
        <w:rPr>
          <w:rFonts w:ascii="Arial" w:hAnsi="Arial" w:cs="Arial"/>
          <w:color w:val="auto"/>
          <w:sz w:val="18"/>
          <w:szCs w:val="18"/>
        </w:rPr>
        <w:t xml:space="preserve"> i ust. </w:t>
      </w:r>
      <w:r w:rsidR="00C320E4">
        <w:rPr>
          <w:rFonts w:ascii="Arial" w:hAnsi="Arial" w:cs="Arial"/>
          <w:color w:val="auto"/>
          <w:sz w:val="18"/>
          <w:szCs w:val="18"/>
        </w:rPr>
        <w:t>8</w:t>
      </w:r>
      <w:r w:rsidR="00E74EF5">
        <w:rPr>
          <w:rFonts w:ascii="Arial" w:hAnsi="Arial" w:cs="Arial"/>
          <w:color w:val="auto"/>
          <w:sz w:val="18"/>
          <w:szCs w:val="18"/>
        </w:rPr>
        <w:t>,</w:t>
      </w:r>
      <w:r w:rsidR="00175163">
        <w:rPr>
          <w:rFonts w:ascii="Arial" w:hAnsi="Arial" w:cs="Arial"/>
          <w:color w:val="auto"/>
          <w:sz w:val="18"/>
          <w:szCs w:val="18"/>
        </w:rPr>
        <w:t xml:space="preserve"> </w:t>
      </w:r>
      <w:r w:rsidRPr="00E70883">
        <w:rPr>
          <w:rFonts w:ascii="Arial" w:hAnsi="Arial" w:cs="Arial"/>
          <w:color w:val="auto"/>
          <w:sz w:val="18"/>
          <w:szCs w:val="18"/>
        </w:rPr>
        <w:t>niniejszej umowy.</w:t>
      </w:r>
    </w:p>
    <w:p w14:paraId="3F039C78" w14:textId="22B83CC4" w:rsidR="00330323" w:rsidRDefault="00252D7D" w:rsidP="00175163">
      <w:pPr>
        <w:pStyle w:val="Akapitzlist"/>
        <w:numPr>
          <w:ilvl w:val="0"/>
          <w:numId w:val="9"/>
        </w:numPr>
        <w:spacing w:line="360" w:lineRule="auto"/>
        <w:ind w:hanging="295"/>
        <w:jc w:val="both"/>
        <w:rPr>
          <w:rFonts w:ascii="Arial" w:hAnsi="Arial" w:cs="Arial"/>
          <w:color w:val="auto"/>
          <w:sz w:val="18"/>
          <w:szCs w:val="18"/>
        </w:rPr>
      </w:pPr>
      <w:r w:rsidRPr="00E70883">
        <w:rPr>
          <w:rFonts w:ascii="Arial" w:hAnsi="Arial" w:cs="Arial"/>
          <w:color w:val="auto"/>
          <w:sz w:val="18"/>
          <w:szCs w:val="18"/>
        </w:rPr>
        <w:t>Wykonawca zapłaci Zamawiającemu</w:t>
      </w:r>
      <w:r w:rsidR="00AE086A" w:rsidRPr="00E70883">
        <w:rPr>
          <w:rFonts w:ascii="Arial" w:hAnsi="Arial" w:cs="Arial"/>
          <w:color w:val="auto"/>
          <w:sz w:val="18"/>
          <w:szCs w:val="18"/>
        </w:rPr>
        <w:t>, z tytułu nienależytego wykonania umowy,</w:t>
      </w:r>
      <w:r w:rsidRPr="00E70883">
        <w:rPr>
          <w:rFonts w:ascii="Arial" w:hAnsi="Arial" w:cs="Arial"/>
          <w:color w:val="auto"/>
          <w:sz w:val="18"/>
          <w:szCs w:val="18"/>
        </w:rPr>
        <w:t xml:space="preserve"> karę umowną w wysokości</w:t>
      </w:r>
      <w:r w:rsidR="003F3E3C" w:rsidRPr="00E70883">
        <w:rPr>
          <w:rFonts w:ascii="Arial" w:hAnsi="Arial" w:cs="Arial"/>
          <w:color w:val="auto"/>
          <w:sz w:val="18"/>
          <w:szCs w:val="18"/>
        </w:rPr>
        <w:t xml:space="preserve"> </w:t>
      </w:r>
      <w:r w:rsidRPr="00E70883">
        <w:rPr>
          <w:rFonts w:ascii="Arial" w:hAnsi="Arial" w:cs="Arial"/>
          <w:color w:val="auto"/>
          <w:sz w:val="18"/>
          <w:szCs w:val="18"/>
        </w:rPr>
        <w:t xml:space="preserve">10% wynagrodzenia umownego brutto, określonego </w:t>
      </w:r>
      <w:r w:rsidRPr="00CD3B66">
        <w:rPr>
          <w:rFonts w:ascii="Arial" w:hAnsi="Arial" w:cs="Arial"/>
          <w:color w:val="auto"/>
          <w:sz w:val="18"/>
          <w:szCs w:val="18"/>
        </w:rPr>
        <w:t>w §</w:t>
      </w:r>
      <w:r w:rsidR="00161786">
        <w:rPr>
          <w:rFonts w:ascii="Arial" w:hAnsi="Arial" w:cs="Arial"/>
          <w:color w:val="auto"/>
          <w:sz w:val="18"/>
          <w:szCs w:val="18"/>
        </w:rPr>
        <w:t xml:space="preserve"> </w:t>
      </w:r>
      <w:r w:rsidR="001E69C0">
        <w:rPr>
          <w:rFonts w:ascii="Arial" w:hAnsi="Arial" w:cs="Arial"/>
          <w:color w:val="auto"/>
          <w:sz w:val="18"/>
          <w:szCs w:val="18"/>
        </w:rPr>
        <w:t xml:space="preserve">4 </w:t>
      </w:r>
      <w:r w:rsidRPr="00CD3B66">
        <w:rPr>
          <w:rFonts w:ascii="Arial" w:hAnsi="Arial" w:cs="Arial"/>
          <w:color w:val="auto"/>
          <w:sz w:val="18"/>
          <w:szCs w:val="18"/>
        </w:rPr>
        <w:t>ust. 1</w:t>
      </w:r>
      <w:r w:rsidR="00AE086A" w:rsidRPr="00CD3B66">
        <w:rPr>
          <w:rFonts w:ascii="Arial" w:hAnsi="Arial" w:cs="Arial"/>
          <w:color w:val="auto"/>
          <w:sz w:val="18"/>
          <w:szCs w:val="18"/>
        </w:rPr>
        <w:t>.</w:t>
      </w:r>
    </w:p>
    <w:p w14:paraId="1D6106D6" w14:textId="5FC854E1" w:rsidR="00330323" w:rsidRDefault="00CE1D82" w:rsidP="00175163">
      <w:pPr>
        <w:pStyle w:val="Akapitzlist"/>
        <w:numPr>
          <w:ilvl w:val="0"/>
          <w:numId w:val="9"/>
        </w:numPr>
        <w:spacing w:line="360" w:lineRule="auto"/>
        <w:ind w:hanging="295"/>
        <w:jc w:val="both"/>
        <w:rPr>
          <w:rFonts w:ascii="Arial" w:hAnsi="Arial" w:cs="Arial"/>
          <w:color w:val="auto"/>
          <w:sz w:val="18"/>
          <w:szCs w:val="18"/>
        </w:rPr>
      </w:pPr>
      <w:r w:rsidRPr="00330323">
        <w:rPr>
          <w:rFonts w:ascii="Arial" w:hAnsi="Arial" w:cs="Arial"/>
          <w:color w:val="auto"/>
          <w:sz w:val="18"/>
          <w:szCs w:val="18"/>
        </w:rPr>
        <w:t xml:space="preserve">Z tytułu </w:t>
      </w:r>
      <w:r w:rsidR="00E200B0" w:rsidRPr="00330323">
        <w:rPr>
          <w:rFonts w:ascii="Arial" w:hAnsi="Arial" w:cs="Arial"/>
          <w:color w:val="auto"/>
          <w:sz w:val="18"/>
          <w:szCs w:val="18"/>
        </w:rPr>
        <w:t xml:space="preserve">rozwiązania lub odstąpienia od </w:t>
      </w:r>
      <w:r w:rsidRPr="00330323">
        <w:rPr>
          <w:rFonts w:ascii="Arial" w:hAnsi="Arial" w:cs="Arial"/>
          <w:color w:val="auto"/>
          <w:sz w:val="18"/>
          <w:szCs w:val="18"/>
        </w:rPr>
        <w:t xml:space="preserve">umowy przez którąkolwiek ze </w:t>
      </w:r>
      <w:r w:rsidR="000C0D63" w:rsidRPr="00330323">
        <w:rPr>
          <w:rFonts w:ascii="Arial" w:hAnsi="Arial" w:cs="Arial"/>
          <w:color w:val="auto"/>
          <w:sz w:val="18"/>
          <w:szCs w:val="18"/>
        </w:rPr>
        <w:t>Stron</w:t>
      </w:r>
      <w:r w:rsidRPr="00330323">
        <w:rPr>
          <w:rFonts w:ascii="Arial" w:hAnsi="Arial" w:cs="Arial"/>
          <w:color w:val="auto"/>
          <w:sz w:val="18"/>
          <w:szCs w:val="18"/>
        </w:rPr>
        <w:t>, z przyczyn leżących po stronie Wykonawcy, Zamawiający</w:t>
      </w:r>
      <w:r w:rsidR="00275515" w:rsidRPr="00330323">
        <w:rPr>
          <w:rFonts w:ascii="Arial" w:hAnsi="Arial" w:cs="Arial"/>
          <w:color w:val="auto"/>
          <w:sz w:val="18"/>
          <w:szCs w:val="18"/>
        </w:rPr>
        <w:t xml:space="preserve"> nalicz</w:t>
      </w:r>
      <w:r w:rsidR="00367730" w:rsidRPr="00330323">
        <w:rPr>
          <w:rFonts w:ascii="Arial" w:hAnsi="Arial" w:cs="Arial"/>
          <w:color w:val="auto"/>
          <w:sz w:val="18"/>
          <w:szCs w:val="18"/>
        </w:rPr>
        <w:t>y</w:t>
      </w:r>
      <w:r w:rsidRPr="00330323">
        <w:rPr>
          <w:rFonts w:ascii="Arial" w:hAnsi="Arial" w:cs="Arial"/>
          <w:color w:val="auto"/>
          <w:sz w:val="18"/>
          <w:szCs w:val="18"/>
        </w:rPr>
        <w:t xml:space="preserve"> Wyko</w:t>
      </w:r>
      <w:r w:rsidR="00275515" w:rsidRPr="00330323">
        <w:rPr>
          <w:rFonts w:ascii="Arial" w:hAnsi="Arial" w:cs="Arial"/>
          <w:color w:val="auto"/>
          <w:sz w:val="18"/>
          <w:szCs w:val="18"/>
        </w:rPr>
        <w:t xml:space="preserve">nawcy </w:t>
      </w:r>
      <w:r w:rsidRPr="00330323">
        <w:rPr>
          <w:rFonts w:ascii="Arial" w:hAnsi="Arial" w:cs="Arial"/>
          <w:color w:val="auto"/>
          <w:sz w:val="18"/>
          <w:szCs w:val="18"/>
        </w:rPr>
        <w:t>kar</w:t>
      </w:r>
      <w:r w:rsidR="00C0739C" w:rsidRPr="00330323">
        <w:rPr>
          <w:rFonts w:ascii="Arial" w:hAnsi="Arial" w:cs="Arial"/>
          <w:color w:val="auto"/>
          <w:sz w:val="18"/>
          <w:szCs w:val="18"/>
        </w:rPr>
        <w:t>ę</w:t>
      </w:r>
      <w:r w:rsidRPr="00330323">
        <w:rPr>
          <w:rFonts w:ascii="Arial" w:hAnsi="Arial" w:cs="Arial"/>
          <w:color w:val="auto"/>
          <w:sz w:val="18"/>
          <w:szCs w:val="18"/>
        </w:rPr>
        <w:t xml:space="preserve"> umowną w wys</w:t>
      </w:r>
      <w:r w:rsidR="00A904F2" w:rsidRPr="00330323">
        <w:rPr>
          <w:rFonts w:ascii="Arial" w:hAnsi="Arial" w:cs="Arial"/>
          <w:color w:val="auto"/>
          <w:sz w:val="18"/>
          <w:szCs w:val="18"/>
        </w:rPr>
        <w:t>okości 2</w:t>
      </w:r>
      <w:r w:rsidR="00D80BAE" w:rsidRPr="00330323">
        <w:rPr>
          <w:rFonts w:ascii="Arial" w:hAnsi="Arial" w:cs="Arial"/>
          <w:color w:val="auto"/>
          <w:sz w:val="18"/>
          <w:szCs w:val="18"/>
        </w:rPr>
        <w:t>0</w:t>
      </w:r>
      <w:r w:rsidR="00E47897" w:rsidRPr="00330323">
        <w:rPr>
          <w:rFonts w:ascii="Arial" w:hAnsi="Arial" w:cs="Arial"/>
          <w:color w:val="auto"/>
          <w:sz w:val="18"/>
          <w:szCs w:val="18"/>
        </w:rPr>
        <w:t> </w:t>
      </w:r>
      <w:r w:rsidRPr="00330323">
        <w:rPr>
          <w:rFonts w:ascii="Arial" w:hAnsi="Arial" w:cs="Arial"/>
          <w:color w:val="auto"/>
          <w:sz w:val="18"/>
          <w:szCs w:val="18"/>
        </w:rPr>
        <w:t>% wynagrodzenia um</w:t>
      </w:r>
      <w:r w:rsidR="00435B59" w:rsidRPr="00330323">
        <w:rPr>
          <w:rFonts w:ascii="Arial" w:hAnsi="Arial" w:cs="Arial"/>
          <w:color w:val="auto"/>
          <w:sz w:val="18"/>
          <w:szCs w:val="18"/>
        </w:rPr>
        <w:t xml:space="preserve">ownego brutto, określonego w § </w:t>
      </w:r>
      <w:r w:rsidR="001E69C0">
        <w:rPr>
          <w:rFonts w:ascii="Arial" w:hAnsi="Arial" w:cs="Arial"/>
          <w:color w:val="auto"/>
          <w:sz w:val="18"/>
          <w:szCs w:val="18"/>
        </w:rPr>
        <w:t>4</w:t>
      </w:r>
      <w:r w:rsidR="0005380B" w:rsidRPr="00330323">
        <w:rPr>
          <w:rFonts w:ascii="Arial" w:hAnsi="Arial" w:cs="Arial"/>
          <w:color w:val="auto"/>
          <w:sz w:val="18"/>
          <w:szCs w:val="18"/>
        </w:rPr>
        <w:t xml:space="preserve"> </w:t>
      </w:r>
      <w:r w:rsidRPr="00330323">
        <w:rPr>
          <w:rFonts w:ascii="Arial" w:hAnsi="Arial" w:cs="Arial"/>
          <w:color w:val="auto"/>
          <w:sz w:val="18"/>
          <w:szCs w:val="18"/>
        </w:rPr>
        <w:t>ust</w:t>
      </w:r>
      <w:r w:rsidR="00FF0044" w:rsidRPr="00330323">
        <w:rPr>
          <w:rFonts w:ascii="Arial" w:hAnsi="Arial" w:cs="Arial"/>
          <w:color w:val="auto"/>
          <w:sz w:val="18"/>
          <w:szCs w:val="18"/>
        </w:rPr>
        <w:t>.</w:t>
      </w:r>
      <w:r w:rsidR="003618ED" w:rsidRPr="00330323">
        <w:rPr>
          <w:rFonts w:ascii="Arial" w:hAnsi="Arial" w:cs="Arial"/>
          <w:color w:val="auto"/>
          <w:sz w:val="18"/>
          <w:szCs w:val="18"/>
        </w:rPr>
        <w:t xml:space="preserve"> 1.</w:t>
      </w:r>
    </w:p>
    <w:p w14:paraId="0A2C8ACB" w14:textId="6532DA9A" w:rsidR="001E3018" w:rsidRPr="004C29F6" w:rsidRDefault="001E3018" w:rsidP="006E758C">
      <w:pPr>
        <w:pStyle w:val="Akapitzlist"/>
        <w:numPr>
          <w:ilvl w:val="0"/>
          <w:numId w:val="9"/>
        </w:numPr>
        <w:spacing w:line="360" w:lineRule="auto"/>
        <w:ind w:hanging="295"/>
        <w:jc w:val="both"/>
        <w:rPr>
          <w:rFonts w:ascii="Arial" w:hAnsi="Arial" w:cs="Arial"/>
          <w:color w:val="auto"/>
          <w:sz w:val="18"/>
          <w:szCs w:val="18"/>
        </w:rPr>
      </w:pPr>
      <w:r w:rsidRPr="004C29F6">
        <w:rPr>
          <w:rFonts w:ascii="Arial" w:hAnsi="Arial" w:cs="Arial"/>
          <w:color w:val="auto"/>
          <w:sz w:val="18"/>
          <w:szCs w:val="18"/>
        </w:rPr>
        <w:t xml:space="preserve">Łączna maksymalna wysokość kar umownych, których mogą dochodzić strony w ramach niniejszej umowy, nie może </w:t>
      </w:r>
      <w:r w:rsidRPr="000B0D67">
        <w:rPr>
          <w:rFonts w:ascii="Arial" w:hAnsi="Arial" w:cs="Arial"/>
          <w:color w:val="auto"/>
          <w:sz w:val="18"/>
          <w:szCs w:val="18"/>
        </w:rPr>
        <w:t xml:space="preserve">przekroczyć </w:t>
      </w:r>
      <w:r w:rsidR="00CB401C">
        <w:rPr>
          <w:rFonts w:ascii="Arial" w:hAnsi="Arial" w:cs="Arial"/>
          <w:color w:val="auto"/>
          <w:sz w:val="18"/>
          <w:szCs w:val="18"/>
        </w:rPr>
        <w:t>3</w:t>
      </w:r>
      <w:r w:rsidR="00CB401C" w:rsidRPr="000B0D67">
        <w:rPr>
          <w:rFonts w:ascii="Arial" w:hAnsi="Arial" w:cs="Arial"/>
          <w:color w:val="auto"/>
          <w:sz w:val="18"/>
          <w:szCs w:val="18"/>
        </w:rPr>
        <w:t>0</w:t>
      </w:r>
      <w:r w:rsidRPr="000B0D67">
        <w:rPr>
          <w:rFonts w:ascii="Arial" w:hAnsi="Arial" w:cs="Arial"/>
          <w:color w:val="auto"/>
          <w:sz w:val="18"/>
          <w:szCs w:val="18"/>
        </w:rPr>
        <w:t xml:space="preserve">% </w:t>
      </w:r>
      <w:r w:rsidRPr="004C29F6">
        <w:rPr>
          <w:rFonts w:ascii="Arial" w:hAnsi="Arial" w:cs="Arial"/>
          <w:color w:val="auto"/>
          <w:sz w:val="18"/>
          <w:szCs w:val="18"/>
        </w:rPr>
        <w:t>wynagrodzenia</w:t>
      </w:r>
      <w:r>
        <w:rPr>
          <w:rFonts w:ascii="Arial" w:hAnsi="Arial" w:cs="Arial"/>
          <w:color w:val="auto"/>
          <w:sz w:val="18"/>
          <w:szCs w:val="18"/>
        </w:rPr>
        <w:t xml:space="preserve"> brutto</w:t>
      </w:r>
      <w:r w:rsidRPr="004C29F6">
        <w:rPr>
          <w:rFonts w:ascii="Arial" w:hAnsi="Arial" w:cs="Arial"/>
          <w:color w:val="auto"/>
          <w:sz w:val="18"/>
          <w:szCs w:val="18"/>
        </w:rPr>
        <w:t>, wskazanego w § 4 ust. 1.</w:t>
      </w:r>
    </w:p>
    <w:p w14:paraId="107124C7" w14:textId="3E1A5488" w:rsidR="00330323" w:rsidRPr="00330323" w:rsidRDefault="00C021BE" w:rsidP="00175163">
      <w:pPr>
        <w:pStyle w:val="Akapitzlist"/>
        <w:numPr>
          <w:ilvl w:val="0"/>
          <w:numId w:val="9"/>
        </w:numPr>
        <w:spacing w:line="360" w:lineRule="auto"/>
        <w:ind w:hanging="295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Zamawiający</w:t>
      </w:r>
      <w:r w:rsidR="00567913" w:rsidRPr="00330323">
        <w:rPr>
          <w:rFonts w:ascii="Arial" w:hAnsi="Arial" w:cs="Arial"/>
          <w:color w:val="auto"/>
          <w:sz w:val="18"/>
          <w:szCs w:val="18"/>
        </w:rPr>
        <w:t xml:space="preserve"> </w:t>
      </w:r>
      <w:r w:rsidR="003F3E3C" w:rsidRPr="00330323">
        <w:rPr>
          <w:rFonts w:ascii="Arial" w:hAnsi="Arial" w:cs="Arial"/>
          <w:color w:val="auto"/>
          <w:sz w:val="18"/>
          <w:szCs w:val="18"/>
        </w:rPr>
        <w:t xml:space="preserve">zastrzega możliwość dochodzenia odszkodowania przewyższającego wysokość kar umownych, o których mowa w ust. 1 </w:t>
      </w:r>
      <w:r w:rsidR="00A110C0" w:rsidRPr="00330323">
        <w:rPr>
          <w:rFonts w:ascii="Arial" w:hAnsi="Arial" w:cs="Arial"/>
          <w:color w:val="auto"/>
          <w:sz w:val="18"/>
          <w:szCs w:val="18"/>
        </w:rPr>
        <w:t>i 2</w:t>
      </w:r>
      <w:r w:rsidR="0081109B" w:rsidRPr="00330323">
        <w:rPr>
          <w:rFonts w:ascii="Arial" w:hAnsi="Arial" w:cs="Arial"/>
          <w:color w:val="auto"/>
          <w:sz w:val="18"/>
          <w:szCs w:val="18"/>
        </w:rPr>
        <w:t xml:space="preserve"> na</w:t>
      </w:r>
      <w:r w:rsidR="003F3E3C" w:rsidRPr="00330323">
        <w:rPr>
          <w:rFonts w:ascii="Arial" w:hAnsi="Arial" w:cs="Arial"/>
          <w:color w:val="auto"/>
          <w:sz w:val="18"/>
          <w:szCs w:val="18"/>
        </w:rPr>
        <w:t xml:space="preserve"> ogólnych </w:t>
      </w:r>
      <w:r w:rsidR="0081109B" w:rsidRPr="00330323">
        <w:rPr>
          <w:rFonts w:ascii="Arial" w:hAnsi="Arial" w:cs="Arial"/>
          <w:color w:val="auto"/>
          <w:sz w:val="18"/>
          <w:szCs w:val="18"/>
        </w:rPr>
        <w:t>zasadach, jeżeli</w:t>
      </w:r>
      <w:r w:rsidR="003F3E3C" w:rsidRPr="00330323">
        <w:rPr>
          <w:rFonts w:ascii="Arial" w:hAnsi="Arial" w:cs="Arial"/>
          <w:color w:val="auto"/>
          <w:sz w:val="18"/>
          <w:szCs w:val="18"/>
        </w:rPr>
        <w:t xml:space="preserve"> </w:t>
      </w:r>
      <w:r w:rsidR="00567913">
        <w:rPr>
          <w:rFonts w:ascii="Arial" w:hAnsi="Arial" w:cs="Arial"/>
          <w:color w:val="auto"/>
          <w:sz w:val="18"/>
          <w:szCs w:val="18"/>
        </w:rPr>
        <w:t xml:space="preserve">jego </w:t>
      </w:r>
      <w:r w:rsidR="003F3E3C" w:rsidRPr="00330323">
        <w:rPr>
          <w:rFonts w:ascii="Arial" w:hAnsi="Arial" w:cs="Arial"/>
          <w:color w:val="auto"/>
          <w:sz w:val="18"/>
          <w:szCs w:val="18"/>
        </w:rPr>
        <w:t>szkoda rzeczywista b</w:t>
      </w:r>
      <w:r w:rsidR="003A37F4" w:rsidRPr="00330323">
        <w:rPr>
          <w:rFonts w:ascii="Arial" w:hAnsi="Arial" w:cs="Arial"/>
          <w:color w:val="auto"/>
          <w:sz w:val="18"/>
          <w:szCs w:val="18"/>
        </w:rPr>
        <w:t>ędzie wyższa niż należne</w:t>
      </w:r>
      <w:r w:rsidR="003F3E3C" w:rsidRPr="00330323">
        <w:rPr>
          <w:rFonts w:ascii="Arial" w:hAnsi="Arial" w:cs="Arial"/>
          <w:color w:val="auto"/>
          <w:sz w:val="18"/>
          <w:szCs w:val="18"/>
        </w:rPr>
        <w:t xml:space="preserve"> kary umowne. </w:t>
      </w:r>
    </w:p>
    <w:p w14:paraId="41DE41EB" w14:textId="77777777" w:rsidR="00330323" w:rsidRDefault="003F3E3C" w:rsidP="00175163">
      <w:pPr>
        <w:pStyle w:val="Akapitzlist"/>
        <w:numPr>
          <w:ilvl w:val="0"/>
          <w:numId w:val="9"/>
        </w:numPr>
        <w:spacing w:line="360" w:lineRule="auto"/>
        <w:ind w:hanging="295"/>
        <w:jc w:val="both"/>
        <w:rPr>
          <w:rFonts w:ascii="Arial" w:hAnsi="Arial" w:cs="Arial"/>
          <w:color w:val="auto"/>
          <w:sz w:val="18"/>
          <w:szCs w:val="18"/>
        </w:rPr>
      </w:pPr>
      <w:r w:rsidRPr="00330323">
        <w:rPr>
          <w:rFonts w:ascii="Arial" w:hAnsi="Arial" w:cs="Arial"/>
          <w:color w:val="auto"/>
          <w:sz w:val="18"/>
          <w:szCs w:val="18"/>
        </w:rPr>
        <w:t xml:space="preserve">Zamawiający ma prawo </w:t>
      </w:r>
      <w:r w:rsidR="00E200B0" w:rsidRPr="00330323">
        <w:rPr>
          <w:rFonts w:ascii="Arial" w:hAnsi="Arial" w:cs="Arial"/>
          <w:color w:val="auto"/>
          <w:sz w:val="18"/>
          <w:szCs w:val="18"/>
        </w:rPr>
        <w:t>rozwiązać umowę</w:t>
      </w:r>
      <w:r w:rsidRPr="00330323">
        <w:rPr>
          <w:rFonts w:ascii="Arial" w:hAnsi="Arial" w:cs="Arial"/>
          <w:color w:val="auto"/>
          <w:sz w:val="18"/>
          <w:szCs w:val="18"/>
        </w:rPr>
        <w:t xml:space="preserve"> ze skutkiem natychmiastowym w </w:t>
      </w:r>
      <w:r w:rsidR="0081109B" w:rsidRPr="00330323">
        <w:rPr>
          <w:rFonts w:ascii="Arial" w:hAnsi="Arial" w:cs="Arial"/>
          <w:color w:val="auto"/>
          <w:sz w:val="18"/>
          <w:szCs w:val="18"/>
        </w:rPr>
        <w:t>przypadku, gdy</w:t>
      </w:r>
      <w:r w:rsidRPr="00330323">
        <w:rPr>
          <w:rFonts w:ascii="Arial" w:hAnsi="Arial" w:cs="Arial"/>
          <w:color w:val="auto"/>
          <w:sz w:val="18"/>
          <w:szCs w:val="18"/>
        </w:rPr>
        <w:t xml:space="preserve"> Wykonawca </w:t>
      </w:r>
      <w:r w:rsidR="00E200B0" w:rsidRPr="00330323">
        <w:rPr>
          <w:rFonts w:ascii="Arial" w:hAnsi="Arial" w:cs="Arial"/>
          <w:color w:val="auto"/>
          <w:sz w:val="18"/>
          <w:szCs w:val="18"/>
        </w:rPr>
        <w:br/>
      </w:r>
      <w:r w:rsidR="009329A1" w:rsidRPr="00330323">
        <w:rPr>
          <w:rFonts w:ascii="Arial" w:hAnsi="Arial" w:cs="Arial"/>
          <w:color w:val="auto"/>
          <w:sz w:val="18"/>
          <w:szCs w:val="18"/>
        </w:rPr>
        <w:t>w sposób rażący narusza postanowienia umowy</w:t>
      </w:r>
      <w:r w:rsidRPr="00330323">
        <w:rPr>
          <w:rFonts w:ascii="Arial" w:hAnsi="Arial" w:cs="Arial"/>
          <w:color w:val="auto"/>
          <w:sz w:val="18"/>
          <w:szCs w:val="18"/>
        </w:rPr>
        <w:t xml:space="preserve">, w tym gdy </w:t>
      </w:r>
      <w:r w:rsidR="0081109B" w:rsidRPr="00330323">
        <w:rPr>
          <w:rFonts w:ascii="Arial" w:hAnsi="Arial" w:cs="Arial"/>
          <w:color w:val="auto"/>
          <w:sz w:val="18"/>
          <w:szCs w:val="18"/>
        </w:rPr>
        <w:t>zwłoka, o której</w:t>
      </w:r>
      <w:r w:rsidRPr="00330323">
        <w:rPr>
          <w:rFonts w:ascii="Arial" w:hAnsi="Arial" w:cs="Arial"/>
          <w:color w:val="auto"/>
          <w:sz w:val="18"/>
          <w:szCs w:val="18"/>
        </w:rPr>
        <w:t xml:space="preserve"> mowa w ust. 1 przekroczy </w:t>
      </w:r>
      <w:r w:rsidR="00E200B0" w:rsidRPr="00330323">
        <w:rPr>
          <w:rFonts w:ascii="Arial" w:hAnsi="Arial" w:cs="Arial"/>
          <w:color w:val="auto"/>
          <w:sz w:val="18"/>
          <w:szCs w:val="18"/>
        </w:rPr>
        <w:t>14</w:t>
      </w:r>
      <w:r w:rsidRPr="00330323">
        <w:rPr>
          <w:rFonts w:ascii="Arial" w:hAnsi="Arial" w:cs="Arial"/>
          <w:color w:val="auto"/>
          <w:sz w:val="18"/>
          <w:szCs w:val="18"/>
        </w:rPr>
        <w:t xml:space="preserve"> dni. </w:t>
      </w:r>
    </w:p>
    <w:p w14:paraId="6E1E5FAA" w14:textId="2FBE890B" w:rsidR="00197ADC" w:rsidRPr="00C021BE" w:rsidRDefault="005624AE" w:rsidP="00C021BE">
      <w:pPr>
        <w:pStyle w:val="Akapitzlist"/>
        <w:numPr>
          <w:ilvl w:val="0"/>
          <w:numId w:val="9"/>
        </w:numPr>
        <w:spacing w:line="360" w:lineRule="auto"/>
        <w:ind w:hanging="295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Wykonawca wyraża zgodę na potrącenie kar umownych z należnego</w:t>
      </w:r>
      <w:r w:rsidR="00222274">
        <w:rPr>
          <w:rFonts w:ascii="Arial" w:hAnsi="Arial" w:cs="Arial"/>
          <w:color w:val="auto"/>
          <w:sz w:val="18"/>
          <w:szCs w:val="18"/>
        </w:rPr>
        <w:t xml:space="preserve"> mu</w:t>
      </w:r>
      <w:r>
        <w:rPr>
          <w:rFonts w:ascii="Arial" w:hAnsi="Arial" w:cs="Arial"/>
          <w:color w:val="auto"/>
          <w:sz w:val="18"/>
          <w:szCs w:val="18"/>
        </w:rPr>
        <w:t xml:space="preserve"> wynagrodzenia</w:t>
      </w:r>
      <w:r w:rsidR="00222274">
        <w:rPr>
          <w:rFonts w:ascii="Arial" w:hAnsi="Arial" w:cs="Arial"/>
          <w:color w:val="auto"/>
          <w:sz w:val="18"/>
          <w:szCs w:val="18"/>
        </w:rPr>
        <w:t xml:space="preserve"> </w:t>
      </w:r>
      <w:r w:rsidR="00222274" w:rsidRPr="00222274">
        <w:rPr>
          <w:rFonts w:ascii="Arial" w:hAnsi="Arial" w:cs="Arial"/>
          <w:color w:val="auto"/>
          <w:sz w:val="18"/>
          <w:szCs w:val="18"/>
        </w:rPr>
        <w:t>jednak przed dokonaniem potrącenia ze świadczenia wzajemnego, wysokość kary umownej będzie określona w wezwaniu do zapłaty ze wskazaniem terminu płatności</w:t>
      </w:r>
      <w:r w:rsidR="00222274">
        <w:rPr>
          <w:rFonts w:ascii="Arial" w:hAnsi="Arial" w:cs="Arial"/>
          <w:color w:val="auto"/>
          <w:sz w:val="18"/>
          <w:szCs w:val="18"/>
        </w:rPr>
        <w:t>.</w:t>
      </w:r>
    </w:p>
    <w:p w14:paraId="52761FF1" w14:textId="195245D8" w:rsidR="00B31B4F" w:rsidRPr="006E758C" w:rsidRDefault="00197ADC" w:rsidP="006E758C">
      <w:pPr>
        <w:pStyle w:val="Nagwek2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807825">
        <w:rPr>
          <w:rFonts w:ascii="Arial" w:hAnsi="Arial" w:cs="Arial"/>
          <w:b/>
          <w:color w:val="auto"/>
          <w:sz w:val="20"/>
          <w:szCs w:val="20"/>
        </w:rPr>
        <w:t xml:space="preserve">§ </w:t>
      </w:r>
      <w:r w:rsidR="004C2D2E">
        <w:rPr>
          <w:rFonts w:ascii="Arial" w:hAnsi="Arial" w:cs="Arial"/>
          <w:b/>
          <w:color w:val="auto"/>
          <w:sz w:val="20"/>
          <w:szCs w:val="20"/>
        </w:rPr>
        <w:t>6</w:t>
      </w:r>
      <w:r w:rsidR="00F32B1F">
        <w:rPr>
          <w:rFonts w:ascii="Arial" w:hAnsi="Arial" w:cs="Arial"/>
          <w:b/>
          <w:color w:val="auto"/>
          <w:sz w:val="20"/>
          <w:szCs w:val="20"/>
        </w:rPr>
        <w:t>.</w:t>
      </w:r>
    </w:p>
    <w:p w14:paraId="70D27E79" w14:textId="77777777" w:rsidR="003F3E3C" w:rsidRPr="00CD3B66" w:rsidRDefault="003F3E3C" w:rsidP="00D94865">
      <w:pPr>
        <w:pStyle w:val="Akapitzlist"/>
        <w:numPr>
          <w:ilvl w:val="0"/>
          <w:numId w:val="14"/>
        </w:numPr>
        <w:spacing w:after="4" w:line="360" w:lineRule="auto"/>
        <w:ind w:right="36"/>
        <w:jc w:val="both"/>
        <w:rPr>
          <w:rFonts w:ascii="Arial" w:hAnsi="Arial" w:cs="Arial"/>
          <w:color w:val="auto"/>
          <w:sz w:val="18"/>
          <w:szCs w:val="18"/>
        </w:rPr>
      </w:pPr>
      <w:r w:rsidRPr="00CD3B66">
        <w:rPr>
          <w:rFonts w:ascii="Arial" w:hAnsi="Arial" w:cs="Arial"/>
          <w:color w:val="auto"/>
          <w:sz w:val="18"/>
          <w:szCs w:val="18"/>
        </w:rPr>
        <w:t>Wykonawca nie może dokonać cesji praw i obowiązków wyni</w:t>
      </w:r>
      <w:r w:rsidR="003A37F4" w:rsidRPr="00CD3B66">
        <w:rPr>
          <w:rFonts w:ascii="Arial" w:hAnsi="Arial" w:cs="Arial"/>
          <w:color w:val="auto"/>
          <w:sz w:val="18"/>
          <w:szCs w:val="18"/>
        </w:rPr>
        <w:t xml:space="preserve">kających z niniejszej umowy, </w:t>
      </w:r>
      <w:r w:rsidRPr="00CD3B66">
        <w:rPr>
          <w:rFonts w:ascii="Arial" w:hAnsi="Arial" w:cs="Arial"/>
          <w:color w:val="auto"/>
          <w:sz w:val="18"/>
          <w:szCs w:val="18"/>
        </w:rPr>
        <w:t>w szczegó</w:t>
      </w:r>
      <w:r w:rsidR="008A1FF2" w:rsidRPr="00CD3B66">
        <w:rPr>
          <w:rFonts w:ascii="Arial" w:hAnsi="Arial" w:cs="Arial"/>
          <w:color w:val="auto"/>
          <w:sz w:val="18"/>
          <w:szCs w:val="18"/>
        </w:rPr>
        <w:t xml:space="preserve">lności zobowiązań finansowych, </w:t>
      </w:r>
      <w:r w:rsidRPr="00CD3B66">
        <w:rPr>
          <w:rFonts w:ascii="Arial" w:hAnsi="Arial" w:cs="Arial"/>
          <w:color w:val="auto"/>
          <w:sz w:val="18"/>
          <w:szCs w:val="18"/>
        </w:rPr>
        <w:t>na rzecz osoby trzeci</w:t>
      </w:r>
      <w:r w:rsidR="003A37F4" w:rsidRPr="00CD3B66">
        <w:rPr>
          <w:rFonts w:ascii="Arial" w:hAnsi="Arial" w:cs="Arial"/>
          <w:color w:val="auto"/>
          <w:sz w:val="18"/>
          <w:szCs w:val="18"/>
        </w:rPr>
        <w:t xml:space="preserve">ej bez pisemnej zgody </w:t>
      </w:r>
      <w:r w:rsidRPr="00CD3B66">
        <w:rPr>
          <w:rFonts w:ascii="Arial" w:hAnsi="Arial" w:cs="Arial"/>
          <w:color w:val="auto"/>
          <w:sz w:val="18"/>
          <w:szCs w:val="18"/>
        </w:rPr>
        <w:t xml:space="preserve">Zamawiającego. </w:t>
      </w:r>
    </w:p>
    <w:p w14:paraId="11C39A4E" w14:textId="5289D85A" w:rsidR="007B7F82" w:rsidRPr="006E758C" w:rsidRDefault="003F3E3C" w:rsidP="006E758C">
      <w:pPr>
        <w:pStyle w:val="Akapitzlist"/>
        <w:numPr>
          <w:ilvl w:val="0"/>
          <w:numId w:val="14"/>
        </w:numPr>
        <w:spacing w:after="4" w:line="360" w:lineRule="auto"/>
        <w:ind w:right="36"/>
        <w:jc w:val="both"/>
        <w:rPr>
          <w:rFonts w:ascii="Arial" w:hAnsi="Arial" w:cs="Arial"/>
          <w:color w:val="auto"/>
          <w:sz w:val="18"/>
          <w:szCs w:val="18"/>
        </w:rPr>
      </w:pPr>
      <w:r w:rsidRPr="00CD3B66">
        <w:rPr>
          <w:rFonts w:ascii="Arial" w:hAnsi="Arial" w:cs="Arial"/>
          <w:color w:val="auto"/>
          <w:sz w:val="18"/>
          <w:szCs w:val="18"/>
        </w:rPr>
        <w:t>W przypadku naruszenia postanowień ust. 1 Zamaw</w:t>
      </w:r>
      <w:r w:rsidR="00F15D43" w:rsidRPr="00CD3B66">
        <w:rPr>
          <w:rFonts w:ascii="Arial" w:hAnsi="Arial" w:cs="Arial"/>
          <w:color w:val="auto"/>
          <w:sz w:val="18"/>
          <w:szCs w:val="18"/>
        </w:rPr>
        <w:t xml:space="preserve">iający może wypowiedzieć umowę </w:t>
      </w:r>
      <w:r w:rsidRPr="00CD3B66">
        <w:rPr>
          <w:rFonts w:ascii="Arial" w:hAnsi="Arial" w:cs="Arial"/>
          <w:color w:val="auto"/>
          <w:sz w:val="18"/>
          <w:szCs w:val="18"/>
        </w:rPr>
        <w:t xml:space="preserve">ze skutkiem natychmiastowym, z </w:t>
      </w:r>
      <w:r w:rsidR="003F72A5" w:rsidRPr="00CD3B66">
        <w:rPr>
          <w:rFonts w:ascii="Arial" w:hAnsi="Arial" w:cs="Arial"/>
          <w:color w:val="auto"/>
          <w:sz w:val="18"/>
          <w:szCs w:val="18"/>
        </w:rPr>
        <w:t>uwzględnieniem §</w:t>
      </w:r>
      <w:r w:rsidR="00985377">
        <w:rPr>
          <w:rFonts w:ascii="Arial" w:hAnsi="Arial" w:cs="Arial"/>
          <w:color w:val="auto"/>
          <w:sz w:val="18"/>
          <w:szCs w:val="18"/>
        </w:rPr>
        <w:t xml:space="preserve"> </w:t>
      </w:r>
      <w:r w:rsidR="001E69C0">
        <w:rPr>
          <w:rFonts w:ascii="Arial" w:hAnsi="Arial" w:cs="Arial"/>
          <w:color w:val="auto"/>
          <w:sz w:val="18"/>
          <w:szCs w:val="18"/>
        </w:rPr>
        <w:t>5</w:t>
      </w:r>
      <w:r w:rsidRPr="00CD3B66">
        <w:rPr>
          <w:rFonts w:ascii="Arial" w:hAnsi="Arial" w:cs="Arial"/>
          <w:color w:val="auto"/>
          <w:sz w:val="18"/>
          <w:szCs w:val="18"/>
        </w:rPr>
        <w:t xml:space="preserve"> ust. </w:t>
      </w:r>
      <w:r w:rsidR="00AE086A" w:rsidRPr="00CD3B66">
        <w:rPr>
          <w:rFonts w:ascii="Arial" w:hAnsi="Arial" w:cs="Arial"/>
          <w:color w:val="auto"/>
          <w:sz w:val="18"/>
          <w:szCs w:val="18"/>
        </w:rPr>
        <w:t>3</w:t>
      </w:r>
      <w:r w:rsidRPr="00CD3B66">
        <w:rPr>
          <w:rFonts w:ascii="Arial" w:hAnsi="Arial" w:cs="Arial"/>
          <w:color w:val="auto"/>
          <w:sz w:val="18"/>
          <w:szCs w:val="18"/>
        </w:rPr>
        <w:t>.</w:t>
      </w:r>
    </w:p>
    <w:p w14:paraId="491CB0B6" w14:textId="044E2C51" w:rsidR="00B31B4F" w:rsidRPr="006E758C" w:rsidRDefault="00194C8E" w:rsidP="006E758C">
      <w:pPr>
        <w:pStyle w:val="Nagwek2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807825">
        <w:rPr>
          <w:rFonts w:ascii="Arial" w:hAnsi="Arial" w:cs="Arial"/>
          <w:b/>
          <w:color w:val="auto"/>
          <w:sz w:val="20"/>
          <w:szCs w:val="20"/>
        </w:rPr>
        <w:t xml:space="preserve">§ </w:t>
      </w:r>
      <w:r w:rsidR="004C2D2E">
        <w:rPr>
          <w:rFonts w:ascii="Arial" w:hAnsi="Arial" w:cs="Arial"/>
          <w:b/>
          <w:color w:val="auto"/>
          <w:sz w:val="20"/>
          <w:szCs w:val="20"/>
        </w:rPr>
        <w:t>7</w:t>
      </w:r>
      <w:r w:rsidR="00F32B1F">
        <w:rPr>
          <w:rFonts w:ascii="Arial" w:hAnsi="Arial" w:cs="Arial"/>
          <w:b/>
          <w:color w:val="auto"/>
          <w:sz w:val="20"/>
          <w:szCs w:val="20"/>
        </w:rPr>
        <w:t>.</w:t>
      </w:r>
    </w:p>
    <w:p w14:paraId="1224D88D" w14:textId="77777777" w:rsidR="003F3E3C" w:rsidRPr="00CD3B66" w:rsidRDefault="003F3E3C" w:rsidP="00D94865">
      <w:pPr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CD3B66">
        <w:rPr>
          <w:rFonts w:ascii="Arial" w:hAnsi="Arial" w:cs="Arial"/>
          <w:color w:val="auto"/>
          <w:sz w:val="18"/>
          <w:szCs w:val="18"/>
        </w:rPr>
        <w:t xml:space="preserve">Wykonawca zobowiązuje się do zachowania w poufności i do niewykorzystywania w innym celu niż określony </w:t>
      </w:r>
      <w:r w:rsidR="00C96B88" w:rsidRPr="00CD3B66">
        <w:rPr>
          <w:rFonts w:ascii="Arial" w:hAnsi="Arial" w:cs="Arial"/>
          <w:color w:val="auto"/>
          <w:sz w:val="18"/>
          <w:szCs w:val="18"/>
        </w:rPr>
        <w:br/>
      </w:r>
      <w:r w:rsidRPr="00CD3B66">
        <w:rPr>
          <w:rFonts w:ascii="Arial" w:hAnsi="Arial" w:cs="Arial"/>
          <w:color w:val="auto"/>
          <w:sz w:val="18"/>
          <w:szCs w:val="18"/>
        </w:rPr>
        <w:t>w niniejszej umowie wszelkich informacji uzyskanych od Zamawiającego w związku z realizacją niniejszej umowy, z wyjątkiem:</w:t>
      </w:r>
    </w:p>
    <w:p w14:paraId="2A945B29" w14:textId="77777777" w:rsidR="003F3E3C" w:rsidRPr="00CD3B66" w:rsidRDefault="003F3E3C" w:rsidP="00D94865">
      <w:pPr>
        <w:numPr>
          <w:ilvl w:val="0"/>
          <w:numId w:val="23"/>
        </w:numPr>
        <w:spacing w:after="0" w:line="360" w:lineRule="auto"/>
        <w:ind w:left="567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CD3B66">
        <w:rPr>
          <w:rFonts w:ascii="Arial" w:hAnsi="Arial" w:cs="Arial"/>
          <w:color w:val="auto"/>
          <w:sz w:val="18"/>
          <w:szCs w:val="18"/>
        </w:rPr>
        <w:t>informacji publicznie dostępnych;</w:t>
      </w:r>
    </w:p>
    <w:p w14:paraId="187A07BE" w14:textId="77777777" w:rsidR="003F3E3C" w:rsidRPr="00CD3B66" w:rsidRDefault="003F3E3C" w:rsidP="00D94865">
      <w:pPr>
        <w:numPr>
          <w:ilvl w:val="0"/>
          <w:numId w:val="23"/>
        </w:numPr>
        <w:spacing w:after="0" w:line="360" w:lineRule="auto"/>
        <w:ind w:left="567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CD3B66">
        <w:rPr>
          <w:rFonts w:ascii="Arial" w:hAnsi="Arial" w:cs="Arial"/>
          <w:color w:val="auto"/>
          <w:sz w:val="18"/>
          <w:szCs w:val="18"/>
        </w:rPr>
        <w:t>informacji z innych źródeł, w których posiadanie Wykonawca wszedł bez naruszenia prawa;</w:t>
      </w:r>
    </w:p>
    <w:p w14:paraId="1C87C151" w14:textId="77777777" w:rsidR="003F3E3C" w:rsidRPr="00CD3B66" w:rsidRDefault="003F3E3C" w:rsidP="00D94865">
      <w:pPr>
        <w:numPr>
          <w:ilvl w:val="0"/>
          <w:numId w:val="23"/>
        </w:numPr>
        <w:spacing w:after="0" w:line="360" w:lineRule="auto"/>
        <w:ind w:left="567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CD3B66">
        <w:rPr>
          <w:rFonts w:ascii="Arial" w:hAnsi="Arial" w:cs="Arial"/>
          <w:color w:val="auto"/>
          <w:sz w:val="18"/>
          <w:szCs w:val="18"/>
        </w:rPr>
        <w:t xml:space="preserve">informacji, </w:t>
      </w:r>
      <w:r w:rsidR="00F15D43" w:rsidRPr="00CD3B66">
        <w:rPr>
          <w:rFonts w:ascii="Arial" w:hAnsi="Arial" w:cs="Arial"/>
          <w:color w:val="auto"/>
          <w:sz w:val="18"/>
          <w:szCs w:val="18"/>
        </w:rPr>
        <w:t>co</w:t>
      </w:r>
      <w:r w:rsidR="0081109B" w:rsidRPr="00CD3B66">
        <w:rPr>
          <w:rFonts w:ascii="Arial" w:hAnsi="Arial" w:cs="Arial"/>
          <w:color w:val="auto"/>
          <w:sz w:val="18"/>
          <w:szCs w:val="18"/>
        </w:rPr>
        <w:t xml:space="preserve"> do których</w:t>
      </w:r>
      <w:r w:rsidR="00CE1D82" w:rsidRPr="00CD3B66">
        <w:rPr>
          <w:rFonts w:ascii="Arial" w:hAnsi="Arial" w:cs="Arial"/>
          <w:color w:val="auto"/>
          <w:sz w:val="18"/>
          <w:szCs w:val="18"/>
        </w:rPr>
        <w:t xml:space="preserve"> </w:t>
      </w:r>
      <w:r w:rsidRPr="00CD3B66">
        <w:rPr>
          <w:rFonts w:ascii="Arial" w:hAnsi="Arial" w:cs="Arial"/>
          <w:color w:val="auto"/>
          <w:sz w:val="18"/>
          <w:szCs w:val="18"/>
        </w:rPr>
        <w:t>Zamawiający pisemnie zezwolił na ich ujawnienie lub wykorzystanie w innym celu.</w:t>
      </w:r>
    </w:p>
    <w:p w14:paraId="1F100A3C" w14:textId="77777777" w:rsidR="003F3E3C" w:rsidRPr="00CD3B66" w:rsidRDefault="003F3E3C" w:rsidP="00D94865">
      <w:pPr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CD3B66">
        <w:rPr>
          <w:rFonts w:ascii="Arial" w:hAnsi="Arial" w:cs="Arial"/>
          <w:color w:val="auto"/>
          <w:sz w:val="18"/>
          <w:szCs w:val="18"/>
        </w:rPr>
        <w:t>Wykonawca oświadcza, iż zobowiąże swoich pracowników oraz osoby działające na jego zlecenie do zachowania w poufności i do nie wykorzystywania w innym celu</w:t>
      </w:r>
      <w:r w:rsidR="00A110C0">
        <w:rPr>
          <w:rFonts w:ascii="Arial" w:hAnsi="Arial" w:cs="Arial"/>
          <w:color w:val="auto"/>
          <w:sz w:val="18"/>
          <w:szCs w:val="18"/>
        </w:rPr>
        <w:t>,</w:t>
      </w:r>
      <w:r w:rsidRPr="00CD3B66">
        <w:rPr>
          <w:rFonts w:ascii="Arial" w:hAnsi="Arial" w:cs="Arial"/>
          <w:color w:val="auto"/>
          <w:sz w:val="18"/>
          <w:szCs w:val="18"/>
        </w:rPr>
        <w:t xml:space="preserve"> niż określony w niniejszej umowie informacji, </w:t>
      </w:r>
      <w:r w:rsidR="00C96B88" w:rsidRPr="00CD3B66">
        <w:rPr>
          <w:rFonts w:ascii="Arial" w:hAnsi="Arial" w:cs="Arial"/>
          <w:color w:val="auto"/>
          <w:sz w:val="18"/>
          <w:szCs w:val="18"/>
        </w:rPr>
        <w:br/>
      </w:r>
      <w:r w:rsidRPr="00CD3B66">
        <w:rPr>
          <w:rFonts w:ascii="Arial" w:hAnsi="Arial" w:cs="Arial"/>
          <w:color w:val="auto"/>
          <w:sz w:val="18"/>
          <w:szCs w:val="18"/>
        </w:rPr>
        <w:t>o których mowa w ust. 1.</w:t>
      </w:r>
    </w:p>
    <w:p w14:paraId="78527566" w14:textId="77777777" w:rsidR="00330323" w:rsidRDefault="003F3E3C" w:rsidP="00330323">
      <w:pPr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CD3B66">
        <w:rPr>
          <w:rFonts w:ascii="Arial" w:hAnsi="Arial" w:cs="Arial"/>
          <w:color w:val="auto"/>
          <w:sz w:val="18"/>
          <w:szCs w:val="18"/>
        </w:rPr>
        <w:lastRenderedPageBreak/>
        <w:t>Obowiązek zachowania informacji w poufności nie dotyczy sytuacji, w których Wykonawca zobowiązany jest do przekazania posiadanych informacji podmiotom uprawniony</w:t>
      </w:r>
      <w:r w:rsidR="004A2514" w:rsidRPr="00CD3B66">
        <w:rPr>
          <w:rFonts w:ascii="Arial" w:hAnsi="Arial" w:cs="Arial"/>
          <w:color w:val="auto"/>
          <w:sz w:val="18"/>
          <w:szCs w:val="18"/>
        </w:rPr>
        <w:t xml:space="preserve">m na podstawie przepisów prawa </w:t>
      </w:r>
      <w:r w:rsidRPr="00CD3B66">
        <w:rPr>
          <w:rFonts w:ascii="Arial" w:hAnsi="Arial" w:cs="Arial"/>
          <w:color w:val="auto"/>
          <w:sz w:val="18"/>
          <w:szCs w:val="18"/>
        </w:rPr>
        <w:t>do żądania udzielenia takich informacji</w:t>
      </w:r>
      <w:r w:rsidR="00A110C0">
        <w:rPr>
          <w:rFonts w:ascii="Arial" w:hAnsi="Arial" w:cs="Arial"/>
          <w:color w:val="auto"/>
          <w:sz w:val="18"/>
          <w:szCs w:val="18"/>
        </w:rPr>
        <w:t>,</w:t>
      </w:r>
      <w:r w:rsidRPr="00CD3B66">
        <w:rPr>
          <w:rFonts w:ascii="Arial" w:hAnsi="Arial" w:cs="Arial"/>
          <w:color w:val="auto"/>
          <w:sz w:val="18"/>
          <w:szCs w:val="18"/>
        </w:rPr>
        <w:t xml:space="preserve"> w związku z prowadzonym postępowaniem. </w:t>
      </w:r>
    </w:p>
    <w:p w14:paraId="249B663F" w14:textId="6B843983" w:rsidR="00330323" w:rsidRDefault="003212F7" w:rsidP="00330323">
      <w:pPr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3212F7">
        <w:rPr>
          <w:rFonts w:ascii="Arial" w:hAnsi="Arial" w:cs="Arial"/>
          <w:color w:val="auto"/>
          <w:sz w:val="18"/>
          <w:szCs w:val="18"/>
        </w:rPr>
        <w:t>Zamawiający informuje, że Urząd Marszałkowski Województwa Mazowieckiego w Warszawie funkcjonuje w oparciu o Zintegrowany System Zarządzania, na który składają się: System Zarządzania Jakością wg normy ISO 9001, System Zarządzania Bezpieczeństwem Informacji wg normy ISO/IEC 27001, System Zarządzania Środowiskowego wg normy ISO 14001, System Zarządzania Bezpieczeństwem i Higieną Pracy wg normy ISO 45001, System Zarządzania Działaniami Antykorupcyjnymi wg normy ISO 37001 oraz System Społecznej Odpowiedzialności wg wytycznych ISO 26000.</w:t>
      </w:r>
    </w:p>
    <w:p w14:paraId="1A43D38A" w14:textId="4B75DFE5" w:rsidR="007A6041" w:rsidRDefault="009C655A" w:rsidP="00330323">
      <w:pPr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330323">
        <w:rPr>
          <w:rFonts w:ascii="Arial" w:hAnsi="Arial" w:cs="Arial"/>
          <w:color w:val="auto"/>
          <w:sz w:val="18"/>
          <w:szCs w:val="18"/>
        </w:rPr>
        <w:t xml:space="preserve">W ramach podpisanej umowy Wykonawca zobowiązuje się, przy wykonaniu przedmiotu umowy określonego </w:t>
      </w:r>
      <w:r w:rsidR="00E70611">
        <w:rPr>
          <w:rFonts w:ascii="Arial" w:hAnsi="Arial" w:cs="Arial"/>
          <w:color w:val="auto"/>
          <w:sz w:val="18"/>
          <w:szCs w:val="18"/>
        </w:rPr>
        <w:br/>
      </w:r>
      <w:r w:rsidRPr="00330323">
        <w:rPr>
          <w:rFonts w:ascii="Arial" w:hAnsi="Arial" w:cs="Arial"/>
          <w:color w:val="auto"/>
          <w:sz w:val="18"/>
          <w:szCs w:val="18"/>
        </w:rPr>
        <w:t>w § 1 do zachowania należytej staranności w zakresie przestrzegania zasad mających na celu m.in. zapewnienie bezpieczeństwa informacji, ochrony środowiska, zapewnienie bezpiecznych i higienicznych warunków pracy, przeciwdziałania korupcji oraz dbałości o środowisko naturalne.</w:t>
      </w:r>
    </w:p>
    <w:p w14:paraId="0BB38728" w14:textId="0BEA5B38" w:rsidR="001F4459" w:rsidRPr="008A3FEB" w:rsidRDefault="008040B2" w:rsidP="008A3FEB">
      <w:pPr>
        <w:pStyle w:val="Nagwek2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807825">
        <w:rPr>
          <w:rFonts w:ascii="Arial" w:hAnsi="Arial" w:cs="Arial"/>
          <w:b/>
          <w:color w:val="auto"/>
          <w:sz w:val="20"/>
          <w:szCs w:val="20"/>
        </w:rPr>
        <w:t xml:space="preserve">§ </w:t>
      </w:r>
      <w:r w:rsidR="004C2D2E">
        <w:rPr>
          <w:rFonts w:ascii="Arial" w:hAnsi="Arial" w:cs="Arial"/>
          <w:b/>
          <w:color w:val="auto"/>
          <w:sz w:val="20"/>
          <w:szCs w:val="20"/>
        </w:rPr>
        <w:t>8</w:t>
      </w:r>
      <w:r w:rsidR="00F32B1F">
        <w:rPr>
          <w:rFonts w:ascii="Arial" w:hAnsi="Arial" w:cs="Arial"/>
          <w:b/>
          <w:color w:val="auto"/>
          <w:sz w:val="20"/>
          <w:szCs w:val="20"/>
        </w:rPr>
        <w:t>.</w:t>
      </w:r>
    </w:p>
    <w:p w14:paraId="0B4A47FC" w14:textId="3845F3E3" w:rsidR="003F3E3C" w:rsidRPr="00CD3B66" w:rsidRDefault="003F3E3C" w:rsidP="00D94865">
      <w:pPr>
        <w:numPr>
          <w:ilvl w:val="0"/>
          <w:numId w:val="11"/>
        </w:numPr>
        <w:spacing w:after="26" w:line="360" w:lineRule="auto"/>
        <w:ind w:left="284" w:right="34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CD3B66">
        <w:rPr>
          <w:rFonts w:ascii="Arial" w:hAnsi="Arial" w:cs="Arial"/>
          <w:color w:val="auto"/>
          <w:sz w:val="18"/>
          <w:szCs w:val="18"/>
        </w:rPr>
        <w:t>Ws</w:t>
      </w:r>
      <w:r w:rsidR="00A26624" w:rsidRPr="00CD3B66">
        <w:rPr>
          <w:rFonts w:ascii="Arial" w:hAnsi="Arial" w:cs="Arial"/>
          <w:color w:val="auto"/>
          <w:sz w:val="18"/>
          <w:szCs w:val="18"/>
        </w:rPr>
        <w:t xml:space="preserve">zelkie zmiany postanowień umowy, a także jej rozwiązanie za zgodą obu </w:t>
      </w:r>
      <w:r w:rsidR="000C0D63">
        <w:rPr>
          <w:rFonts w:ascii="Arial" w:hAnsi="Arial" w:cs="Arial"/>
          <w:color w:val="auto"/>
          <w:sz w:val="18"/>
          <w:szCs w:val="18"/>
        </w:rPr>
        <w:t>S</w:t>
      </w:r>
      <w:r w:rsidR="000C0D63" w:rsidRPr="00CD3B66">
        <w:rPr>
          <w:rFonts w:ascii="Arial" w:hAnsi="Arial" w:cs="Arial"/>
          <w:color w:val="auto"/>
          <w:sz w:val="18"/>
          <w:szCs w:val="18"/>
        </w:rPr>
        <w:t>tron</w:t>
      </w:r>
      <w:r w:rsidR="00A26624" w:rsidRPr="00CD3B66">
        <w:rPr>
          <w:rFonts w:ascii="Arial" w:hAnsi="Arial" w:cs="Arial"/>
          <w:color w:val="auto"/>
          <w:sz w:val="18"/>
          <w:szCs w:val="18"/>
        </w:rPr>
        <w:t>, wypowiedzenie albo odstąpienie od niej</w:t>
      </w:r>
      <w:r w:rsidR="002B7730">
        <w:rPr>
          <w:rFonts w:ascii="Arial" w:hAnsi="Arial" w:cs="Arial"/>
          <w:color w:val="auto"/>
          <w:sz w:val="18"/>
          <w:szCs w:val="18"/>
        </w:rPr>
        <w:t>,</w:t>
      </w:r>
      <w:r w:rsidR="00A26624" w:rsidRPr="00CD3B66">
        <w:rPr>
          <w:rFonts w:ascii="Arial" w:hAnsi="Arial" w:cs="Arial"/>
          <w:color w:val="auto"/>
          <w:sz w:val="18"/>
          <w:szCs w:val="18"/>
        </w:rPr>
        <w:t xml:space="preserve"> wymaga zachowania formy pisemnej</w:t>
      </w:r>
      <w:r w:rsidR="00567913">
        <w:rPr>
          <w:rFonts w:ascii="Arial" w:hAnsi="Arial" w:cs="Arial"/>
          <w:color w:val="auto"/>
          <w:sz w:val="18"/>
          <w:szCs w:val="18"/>
        </w:rPr>
        <w:t xml:space="preserve"> lub elektronicznej przy użyciu kwalifikowanego podpisu elektronicznego</w:t>
      </w:r>
      <w:r w:rsidR="00A26624" w:rsidRPr="00CD3B66">
        <w:rPr>
          <w:rFonts w:ascii="Arial" w:hAnsi="Arial" w:cs="Arial"/>
          <w:color w:val="auto"/>
          <w:sz w:val="18"/>
          <w:szCs w:val="18"/>
        </w:rPr>
        <w:t xml:space="preserve"> pod rygorem nieważności.</w:t>
      </w:r>
    </w:p>
    <w:p w14:paraId="3BB837D5" w14:textId="7AA3259E" w:rsidR="003F3E3C" w:rsidRPr="00CD3B66" w:rsidRDefault="003F3E3C" w:rsidP="00D94865">
      <w:pPr>
        <w:numPr>
          <w:ilvl w:val="0"/>
          <w:numId w:val="11"/>
        </w:numPr>
        <w:spacing w:after="4" w:line="360" w:lineRule="auto"/>
        <w:ind w:left="284" w:right="34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CD3B66">
        <w:rPr>
          <w:rFonts w:ascii="Arial" w:hAnsi="Arial" w:cs="Arial"/>
          <w:color w:val="auto"/>
          <w:sz w:val="18"/>
          <w:szCs w:val="18"/>
        </w:rPr>
        <w:t>Sprawy nieuregulowane umową podlegają prze</w:t>
      </w:r>
      <w:r w:rsidR="00A07E87" w:rsidRPr="00CD3B66">
        <w:rPr>
          <w:rFonts w:ascii="Arial" w:hAnsi="Arial" w:cs="Arial"/>
          <w:color w:val="auto"/>
          <w:sz w:val="18"/>
          <w:szCs w:val="18"/>
        </w:rPr>
        <w:t>pisom Kodeksu cywilnego</w:t>
      </w:r>
      <w:r w:rsidR="007F7755">
        <w:rPr>
          <w:rFonts w:ascii="Arial" w:hAnsi="Arial" w:cs="Arial"/>
          <w:color w:val="auto"/>
          <w:sz w:val="18"/>
          <w:szCs w:val="18"/>
        </w:rPr>
        <w:t xml:space="preserve"> </w:t>
      </w:r>
      <w:r w:rsidRPr="00CD3B66">
        <w:rPr>
          <w:rFonts w:ascii="Arial" w:hAnsi="Arial" w:cs="Arial"/>
          <w:color w:val="auto"/>
          <w:sz w:val="18"/>
          <w:szCs w:val="18"/>
        </w:rPr>
        <w:t xml:space="preserve">i innych właściwych ze względu na przedmiot umowy aktów prawnych. </w:t>
      </w:r>
    </w:p>
    <w:p w14:paraId="2542C371" w14:textId="77777777" w:rsidR="003F3E3C" w:rsidRDefault="003F3E3C" w:rsidP="00D94865">
      <w:pPr>
        <w:numPr>
          <w:ilvl w:val="0"/>
          <w:numId w:val="11"/>
        </w:numPr>
        <w:spacing w:after="4" w:line="360" w:lineRule="auto"/>
        <w:ind w:left="284" w:right="34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CD3B66">
        <w:rPr>
          <w:rFonts w:ascii="Arial" w:hAnsi="Arial" w:cs="Arial"/>
          <w:color w:val="auto"/>
          <w:sz w:val="18"/>
          <w:szCs w:val="18"/>
        </w:rPr>
        <w:t>W przypadku zaistnienia sporu wynikającego z realizacji niniejszej umowy właściwym miejscowo sądem dla jego rozs</w:t>
      </w:r>
      <w:r w:rsidR="00F15D43" w:rsidRPr="00CD3B66">
        <w:rPr>
          <w:rFonts w:ascii="Arial" w:hAnsi="Arial" w:cs="Arial"/>
          <w:color w:val="auto"/>
          <w:sz w:val="18"/>
          <w:szCs w:val="18"/>
        </w:rPr>
        <w:t>trzygnięcia będzie sąd właściwy</w:t>
      </w:r>
      <w:r w:rsidRPr="00CD3B66">
        <w:rPr>
          <w:rFonts w:ascii="Arial" w:hAnsi="Arial" w:cs="Arial"/>
          <w:color w:val="auto"/>
          <w:sz w:val="18"/>
          <w:szCs w:val="18"/>
        </w:rPr>
        <w:t xml:space="preserve"> dla siedziby Zamawiającego. </w:t>
      </w:r>
    </w:p>
    <w:p w14:paraId="15F5349F" w14:textId="432E64E4" w:rsidR="00EA1123" w:rsidRPr="00CD3B66" w:rsidRDefault="00EA1123" w:rsidP="00D94865">
      <w:pPr>
        <w:numPr>
          <w:ilvl w:val="0"/>
          <w:numId w:val="11"/>
        </w:numPr>
        <w:spacing w:after="4" w:line="360" w:lineRule="auto"/>
        <w:ind w:left="284" w:right="34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EA1123">
        <w:rPr>
          <w:rFonts w:ascii="Arial" w:hAnsi="Arial" w:cs="Arial"/>
          <w:color w:val="auto"/>
          <w:sz w:val="18"/>
          <w:szCs w:val="18"/>
        </w:rPr>
        <w:t xml:space="preserve">Wykonawca przyjmuje do wiadomości, że fakt zawarcia Umowy, dane go identyfikujące w zakresie nazwy/ imienia i nazwiska oraz wynagrodzenia określonego w § </w:t>
      </w:r>
      <w:r w:rsidR="005559D0">
        <w:rPr>
          <w:rFonts w:ascii="Arial" w:hAnsi="Arial" w:cs="Arial"/>
          <w:color w:val="auto"/>
          <w:sz w:val="18"/>
          <w:szCs w:val="18"/>
        </w:rPr>
        <w:t>4</w:t>
      </w:r>
      <w:r w:rsidRPr="00EA1123">
        <w:rPr>
          <w:rFonts w:ascii="Arial" w:hAnsi="Arial" w:cs="Arial"/>
          <w:color w:val="auto"/>
          <w:sz w:val="18"/>
          <w:szCs w:val="18"/>
        </w:rPr>
        <w:t xml:space="preserve"> ust. 1 umowy stanowią informację publiczną i mogą być udostępniane w trybie ustawy z dnia 6 września 2001 r. o dostępie do informacji publicznej (Dz. U. z 2022 r. poz. 902), na co wyraża on zgodę.</w:t>
      </w:r>
    </w:p>
    <w:p w14:paraId="0D509075" w14:textId="77777777" w:rsidR="003F3E3C" w:rsidRPr="00CD3B66" w:rsidRDefault="003F3E3C" w:rsidP="00D94865">
      <w:pPr>
        <w:numPr>
          <w:ilvl w:val="0"/>
          <w:numId w:val="11"/>
        </w:numPr>
        <w:spacing w:after="0" w:line="360" w:lineRule="auto"/>
        <w:ind w:left="284" w:right="34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CD3B66">
        <w:rPr>
          <w:rFonts w:ascii="Arial" w:hAnsi="Arial" w:cs="Arial"/>
          <w:color w:val="auto"/>
          <w:sz w:val="18"/>
          <w:szCs w:val="18"/>
        </w:rPr>
        <w:t xml:space="preserve">Załącznikami stanowiącymi integralną część umowy są: </w:t>
      </w:r>
    </w:p>
    <w:p w14:paraId="66C29A24" w14:textId="1BC714DF" w:rsidR="008040B2" w:rsidRPr="00CD3B66" w:rsidRDefault="003F3E3C" w:rsidP="008040B2">
      <w:pPr>
        <w:numPr>
          <w:ilvl w:val="1"/>
          <w:numId w:val="11"/>
        </w:numPr>
        <w:spacing w:after="0" w:line="360" w:lineRule="auto"/>
        <w:ind w:right="36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CD3B66">
        <w:rPr>
          <w:rFonts w:ascii="Arial" w:hAnsi="Arial" w:cs="Arial"/>
          <w:color w:val="auto"/>
          <w:sz w:val="18"/>
          <w:szCs w:val="18"/>
        </w:rPr>
        <w:t>opis przedmiotu zamówien</w:t>
      </w:r>
      <w:r w:rsidR="008040B2" w:rsidRPr="00CD3B66">
        <w:rPr>
          <w:rFonts w:ascii="Arial" w:hAnsi="Arial" w:cs="Arial"/>
          <w:color w:val="auto"/>
          <w:sz w:val="18"/>
          <w:szCs w:val="18"/>
        </w:rPr>
        <w:t xml:space="preserve">ia – załącznik nr </w:t>
      </w:r>
      <w:r w:rsidR="00B53D07" w:rsidRPr="00CD3B66">
        <w:rPr>
          <w:rFonts w:ascii="Arial" w:hAnsi="Arial" w:cs="Arial"/>
          <w:color w:val="auto"/>
          <w:sz w:val="18"/>
          <w:szCs w:val="18"/>
        </w:rPr>
        <w:t>1</w:t>
      </w:r>
      <w:r w:rsidR="008040B2" w:rsidRPr="00CD3B66">
        <w:rPr>
          <w:rFonts w:ascii="Arial" w:hAnsi="Arial" w:cs="Arial"/>
          <w:color w:val="auto"/>
          <w:sz w:val="18"/>
          <w:szCs w:val="18"/>
        </w:rPr>
        <w:t xml:space="preserve">; </w:t>
      </w:r>
    </w:p>
    <w:p w14:paraId="52A03569" w14:textId="47D4B0E3" w:rsidR="008040B2" w:rsidRPr="00CD3B66" w:rsidRDefault="008040B2" w:rsidP="008040B2">
      <w:pPr>
        <w:numPr>
          <w:ilvl w:val="1"/>
          <w:numId w:val="11"/>
        </w:numPr>
        <w:spacing w:after="0" w:line="360" w:lineRule="auto"/>
        <w:ind w:right="36" w:hanging="283"/>
        <w:jc w:val="both"/>
        <w:rPr>
          <w:rFonts w:ascii="Arial" w:hAnsi="Arial" w:cs="Arial"/>
          <w:color w:val="auto"/>
          <w:sz w:val="18"/>
          <w:szCs w:val="18"/>
        </w:rPr>
      </w:pPr>
      <w:r w:rsidRPr="00CD3B66">
        <w:rPr>
          <w:rFonts w:ascii="Arial" w:hAnsi="Arial" w:cs="Arial"/>
          <w:color w:val="auto"/>
          <w:sz w:val="18"/>
          <w:szCs w:val="18"/>
        </w:rPr>
        <w:t xml:space="preserve">formularz oferty Wykonawcy - załącznik nr </w:t>
      </w:r>
      <w:r w:rsidR="00B53D07" w:rsidRPr="00CD3B66">
        <w:rPr>
          <w:rFonts w:ascii="Arial" w:hAnsi="Arial" w:cs="Arial"/>
          <w:color w:val="auto"/>
          <w:sz w:val="18"/>
          <w:szCs w:val="18"/>
        </w:rPr>
        <w:t>2</w:t>
      </w:r>
      <w:r w:rsidRPr="00CD3B66">
        <w:rPr>
          <w:rFonts w:ascii="Arial" w:hAnsi="Arial" w:cs="Arial"/>
          <w:color w:val="auto"/>
          <w:sz w:val="18"/>
          <w:szCs w:val="18"/>
        </w:rPr>
        <w:t>;</w:t>
      </w:r>
    </w:p>
    <w:p w14:paraId="672DF148" w14:textId="578959C6" w:rsidR="00AC346F" w:rsidRDefault="00F15D43" w:rsidP="00D94865">
      <w:pPr>
        <w:numPr>
          <w:ilvl w:val="1"/>
          <w:numId w:val="11"/>
        </w:numPr>
        <w:spacing w:after="0" w:line="360" w:lineRule="auto"/>
        <w:ind w:left="579" w:right="34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CD3B66">
        <w:rPr>
          <w:rFonts w:ascii="Arial" w:hAnsi="Arial" w:cs="Arial"/>
          <w:color w:val="auto"/>
          <w:sz w:val="18"/>
          <w:szCs w:val="18"/>
        </w:rPr>
        <w:t>w</w:t>
      </w:r>
      <w:r w:rsidR="00AC346F" w:rsidRPr="00CD3B66">
        <w:rPr>
          <w:rFonts w:ascii="Arial" w:hAnsi="Arial" w:cs="Arial"/>
          <w:color w:val="auto"/>
          <w:sz w:val="18"/>
          <w:szCs w:val="18"/>
        </w:rPr>
        <w:t>zór protokołu odbioru – załącznik nr 3;</w:t>
      </w:r>
    </w:p>
    <w:p w14:paraId="2F8D1E37" w14:textId="5B62BE42" w:rsidR="00F02C2B" w:rsidRPr="002E2F5A" w:rsidRDefault="003B5D5C" w:rsidP="002E2F5A">
      <w:pPr>
        <w:numPr>
          <w:ilvl w:val="1"/>
          <w:numId w:val="11"/>
        </w:numPr>
        <w:spacing w:after="0" w:line="360" w:lineRule="auto"/>
        <w:ind w:left="579" w:right="34" w:hanging="28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k</w:t>
      </w:r>
      <w:r w:rsidR="0005380B">
        <w:rPr>
          <w:rFonts w:ascii="Arial" w:hAnsi="Arial" w:cs="Arial"/>
          <w:color w:val="auto"/>
          <w:sz w:val="18"/>
          <w:szCs w:val="18"/>
        </w:rPr>
        <w:t>lauzula informacyjna RODO</w:t>
      </w:r>
      <w:r w:rsidR="00330323">
        <w:rPr>
          <w:rFonts w:ascii="Arial" w:hAnsi="Arial" w:cs="Arial"/>
          <w:color w:val="auto"/>
          <w:sz w:val="18"/>
          <w:szCs w:val="18"/>
        </w:rPr>
        <w:t xml:space="preserve"> </w:t>
      </w:r>
      <w:r w:rsidR="00330323" w:rsidRPr="00330323">
        <w:rPr>
          <w:rFonts w:ascii="Arial" w:hAnsi="Arial" w:cs="Arial"/>
          <w:color w:val="auto"/>
          <w:sz w:val="18"/>
          <w:szCs w:val="18"/>
        </w:rPr>
        <w:t xml:space="preserve">– </w:t>
      </w:r>
      <w:r w:rsidR="00330323" w:rsidRPr="0004093D">
        <w:rPr>
          <w:rFonts w:ascii="Arial" w:hAnsi="Arial" w:cs="Arial"/>
          <w:color w:val="auto"/>
          <w:sz w:val="18"/>
          <w:szCs w:val="18"/>
        </w:rPr>
        <w:t>załącznik nr 4;</w:t>
      </w:r>
    </w:p>
    <w:p w14:paraId="774C9453" w14:textId="77777777" w:rsidR="00F02C2B" w:rsidRDefault="00F02C2B" w:rsidP="00B53D07">
      <w:pPr>
        <w:spacing w:after="0" w:line="360" w:lineRule="auto"/>
        <w:ind w:right="36"/>
        <w:jc w:val="center"/>
        <w:rPr>
          <w:rFonts w:ascii="Arial" w:hAnsi="Arial" w:cs="Arial"/>
          <w:color w:val="auto"/>
          <w:sz w:val="18"/>
          <w:szCs w:val="18"/>
        </w:rPr>
      </w:pPr>
    </w:p>
    <w:p w14:paraId="071B6846" w14:textId="77777777" w:rsidR="00442C1B" w:rsidRDefault="00442C1B" w:rsidP="00B53D07">
      <w:pPr>
        <w:spacing w:after="0" w:line="360" w:lineRule="auto"/>
        <w:ind w:right="36"/>
        <w:jc w:val="center"/>
        <w:rPr>
          <w:rFonts w:ascii="Arial" w:hAnsi="Arial" w:cs="Arial"/>
          <w:color w:val="auto"/>
          <w:sz w:val="18"/>
          <w:szCs w:val="18"/>
        </w:rPr>
      </w:pPr>
    </w:p>
    <w:p w14:paraId="4EB7AF0B" w14:textId="77777777" w:rsidR="00442C1B" w:rsidRDefault="00442C1B" w:rsidP="00B53D07">
      <w:pPr>
        <w:spacing w:after="0" w:line="360" w:lineRule="auto"/>
        <w:ind w:right="36"/>
        <w:jc w:val="center"/>
        <w:rPr>
          <w:rFonts w:ascii="Arial" w:hAnsi="Arial" w:cs="Arial"/>
          <w:color w:val="auto"/>
          <w:sz w:val="18"/>
          <w:szCs w:val="18"/>
        </w:rPr>
      </w:pPr>
    </w:p>
    <w:p w14:paraId="13853898" w14:textId="77777777" w:rsidR="00442C1B" w:rsidRDefault="00442C1B" w:rsidP="00B53D07">
      <w:pPr>
        <w:spacing w:after="0" w:line="360" w:lineRule="auto"/>
        <w:ind w:right="36"/>
        <w:jc w:val="center"/>
        <w:rPr>
          <w:rFonts w:ascii="Arial" w:hAnsi="Arial" w:cs="Arial"/>
          <w:color w:val="auto"/>
          <w:sz w:val="18"/>
          <w:szCs w:val="18"/>
        </w:rPr>
      </w:pPr>
    </w:p>
    <w:p w14:paraId="35171A4C" w14:textId="77777777" w:rsidR="00442C1B" w:rsidRDefault="00442C1B" w:rsidP="00B53D07">
      <w:pPr>
        <w:spacing w:after="0" w:line="360" w:lineRule="auto"/>
        <w:ind w:right="36"/>
        <w:jc w:val="center"/>
        <w:rPr>
          <w:rFonts w:ascii="Arial" w:hAnsi="Arial" w:cs="Arial"/>
          <w:color w:val="auto"/>
          <w:sz w:val="18"/>
          <w:szCs w:val="18"/>
        </w:rPr>
      </w:pPr>
    </w:p>
    <w:p w14:paraId="2DDFB101" w14:textId="77777777" w:rsidR="00442C1B" w:rsidRDefault="00442C1B" w:rsidP="00B53D07">
      <w:pPr>
        <w:spacing w:after="0" w:line="360" w:lineRule="auto"/>
        <w:ind w:right="36"/>
        <w:jc w:val="center"/>
        <w:rPr>
          <w:rFonts w:ascii="Arial" w:hAnsi="Arial" w:cs="Arial"/>
          <w:color w:val="auto"/>
          <w:sz w:val="18"/>
          <w:szCs w:val="18"/>
        </w:rPr>
      </w:pPr>
    </w:p>
    <w:p w14:paraId="149B66E5" w14:textId="77777777" w:rsidR="00442C1B" w:rsidRDefault="00442C1B" w:rsidP="00B53D07">
      <w:pPr>
        <w:spacing w:after="0" w:line="360" w:lineRule="auto"/>
        <w:ind w:right="36"/>
        <w:jc w:val="center"/>
        <w:rPr>
          <w:rFonts w:ascii="Arial" w:hAnsi="Arial" w:cs="Arial"/>
          <w:color w:val="auto"/>
          <w:sz w:val="18"/>
          <w:szCs w:val="18"/>
        </w:rPr>
      </w:pPr>
    </w:p>
    <w:p w14:paraId="7A576271" w14:textId="77777777" w:rsidR="00442C1B" w:rsidRDefault="00442C1B" w:rsidP="00B53D07">
      <w:pPr>
        <w:spacing w:after="0" w:line="360" w:lineRule="auto"/>
        <w:ind w:right="36"/>
        <w:jc w:val="center"/>
        <w:rPr>
          <w:rFonts w:ascii="Arial" w:hAnsi="Arial" w:cs="Arial"/>
          <w:color w:val="auto"/>
          <w:sz w:val="18"/>
          <w:szCs w:val="18"/>
        </w:rPr>
      </w:pPr>
    </w:p>
    <w:p w14:paraId="160498C3" w14:textId="77777777" w:rsidR="00442C1B" w:rsidRDefault="00442C1B" w:rsidP="00B53D07">
      <w:pPr>
        <w:spacing w:after="0" w:line="360" w:lineRule="auto"/>
        <w:ind w:right="36"/>
        <w:jc w:val="center"/>
        <w:rPr>
          <w:rFonts w:ascii="Arial" w:hAnsi="Arial" w:cs="Arial"/>
          <w:color w:val="auto"/>
          <w:sz w:val="18"/>
          <w:szCs w:val="18"/>
        </w:rPr>
      </w:pPr>
    </w:p>
    <w:p w14:paraId="472974DE" w14:textId="77777777" w:rsidR="00442C1B" w:rsidRDefault="00442C1B" w:rsidP="00B53D07">
      <w:pPr>
        <w:spacing w:after="0" w:line="360" w:lineRule="auto"/>
        <w:ind w:right="36"/>
        <w:jc w:val="center"/>
        <w:rPr>
          <w:rFonts w:ascii="Arial" w:hAnsi="Arial" w:cs="Arial"/>
          <w:color w:val="auto"/>
          <w:sz w:val="18"/>
          <w:szCs w:val="18"/>
        </w:rPr>
      </w:pPr>
    </w:p>
    <w:p w14:paraId="5828B6BB" w14:textId="77777777" w:rsidR="00442C1B" w:rsidRDefault="00442C1B" w:rsidP="00B53D07">
      <w:pPr>
        <w:spacing w:after="0" w:line="360" w:lineRule="auto"/>
        <w:ind w:right="36"/>
        <w:jc w:val="center"/>
        <w:rPr>
          <w:rFonts w:ascii="Arial" w:hAnsi="Arial" w:cs="Arial"/>
          <w:color w:val="auto"/>
          <w:sz w:val="18"/>
          <w:szCs w:val="18"/>
        </w:rPr>
      </w:pPr>
    </w:p>
    <w:p w14:paraId="1A5E4782" w14:textId="77777777" w:rsidR="00442C1B" w:rsidRDefault="00442C1B" w:rsidP="00B53D07">
      <w:pPr>
        <w:spacing w:after="0" w:line="360" w:lineRule="auto"/>
        <w:ind w:right="36"/>
        <w:jc w:val="center"/>
        <w:rPr>
          <w:rFonts w:ascii="Arial" w:hAnsi="Arial" w:cs="Arial"/>
          <w:color w:val="auto"/>
          <w:sz w:val="18"/>
          <w:szCs w:val="18"/>
        </w:rPr>
      </w:pPr>
    </w:p>
    <w:p w14:paraId="085EAF0D" w14:textId="77777777" w:rsidR="00442C1B" w:rsidRDefault="00442C1B" w:rsidP="00B53D07">
      <w:pPr>
        <w:spacing w:after="0" w:line="360" w:lineRule="auto"/>
        <w:ind w:right="36"/>
        <w:jc w:val="center"/>
        <w:rPr>
          <w:rFonts w:ascii="Arial" w:hAnsi="Arial" w:cs="Arial"/>
          <w:color w:val="auto"/>
          <w:sz w:val="18"/>
          <w:szCs w:val="18"/>
        </w:rPr>
      </w:pPr>
    </w:p>
    <w:p w14:paraId="282A78F7" w14:textId="77777777" w:rsidR="00442C1B" w:rsidRDefault="00442C1B" w:rsidP="00B53D07">
      <w:pPr>
        <w:spacing w:after="0" w:line="360" w:lineRule="auto"/>
        <w:ind w:right="36"/>
        <w:jc w:val="center"/>
        <w:rPr>
          <w:rFonts w:ascii="Arial" w:hAnsi="Arial" w:cs="Arial"/>
          <w:color w:val="auto"/>
          <w:sz w:val="18"/>
          <w:szCs w:val="18"/>
        </w:rPr>
      </w:pPr>
    </w:p>
    <w:p w14:paraId="4E155E30" w14:textId="77777777" w:rsidR="00442C1B" w:rsidRDefault="00442C1B" w:rsidP="00B53D07">
      <w:pPr>
        <w:spacing w:after="0" w:line="360" w:lineRule="auto"/>
        <w:ind w:right="36"/>
        <w:jc w:val="center"/>
        <w:rPr>
          <w:rFonts w:ascii="Arial" w:hAnsi="Arial" w:cs="Arial"/>
          <w:color w:val="auto"/>
          <w:sz w:val="18"/>
          <w:szCs w:val="18"/>
        </w:rPr>
      </w:pPr>
    </w:p>
    <w:p w14:paraId="2065427E" w14:textId="77777777" w:rsidR="00442C1B" w:rsidRDefault="00442C1B" w:rsidP="00B53D07">
      <w:pPr>
        <w:spacing w:after="0" w:line="360" w:lineRule="auto"/>
        <w:ind w:right="36"/>
        <w:jc w:val="center"/>
        <w:rPr>
          <w:rFonts w:ascii="Arial" w:hAnsi="Arial" w:cs="Arial"/>
          <w:color w:val="auto"/>
          <w:sz w:val="18"/>
          <w:szCs w:val="18"/>
        </w:rPr>
      </w:pPr>
    </w:p>
    <w:p w14:paraId="19D92305" w14:textId="77777777" w:rsidR="00442C1B" w:rsidRDefault="00442C1B" w:rsidP="00B53D07">
      <w:pPr>
        <w:spacing w:after="0" w:line="360" w:lineRule="auto"/>
        <w:ind w:right="36"/>
        <w:jc w:val="center"/>
        <w:rPr>
          <w:rFonts w:ascii="Arial" w:hAnsi="Arial" w:cs="Arial"/>
          <w:color w:val="auto"/>
          <w:sz w:val="18"/>
          <w:szCs w:val="18"/>
        </w:rPr>
      </w:pPr>
    </w:p>
    <w:p w14:paraId="112849E1" w14:textId="38BA23AC" w:rsidR="001F4459" w:rsidRPr="006E758C" w:rsidRDefault="00B53D07" w:rsidP="006E758C">
      <w:pPr>
        <w:pStyle w:val="Nagwek2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807825">
        <w:rPr>
          <w:rFonts w:ascii="Arial" w:hAnsi="Arial" w:cs="Arial"/>
          <w:b/>
          <w:color w:val="auto"/>
          <w:sz w:val="20"/>
          <w:szCs w:val="20"/>
        </w:rPr>
        <w:t xml:space="preserve">§ </w:t>
      </w:r>
      <w:r w:rsidR="004C2D2E">
        <w:rPr>
          <w:rFonts w:ascii="Arial" w:hAnsi="Arial" w:cs="Arial"/>
          <w:b/>
          <w:color w:val="auto"/>
          <w:sz w:val="20"/>
          <w:szCs w:val="20"/>
        </w:rPr>
        <w:t>9</w:t>
      </w:r>
      <w:r w:rsidR="00F32B1F">
        <w:rPr>
          <w:rFonts w:ascii="Arial" w:hAnsi="Arial" w:cs="Arial"/>
          <w:b/>
          <w:color w:val="auto"/>
          <w:sz w:val="20"/>
          <w:szCs w:val="20"/>
        </w:rPr>
        <w:t>.</w:t>
      </w:r>
    </w:p>
    <w:p w14:paraId="2819F8B6" w14:textId="5E7DFD32" w:rsidR="001F4459" w:rsidRPr="001F4459" w:rsidRDefault="001F4459" w:rsidP="001F4459">
      <w:pPr>
        <w:spacing w:after="4" w:line="360" w:lineRule="auto"/>
        <w:ind w:right="36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</w:t>
      </w:r>
      <w:r w:rsidRPr="001F4459">
        <w:rPr>
          <w:rFonts w:ascii="Arial" w:hAnsi="Arial" w:cs="Arial"/>
          <w:color w:val="auto"/>
          <w:sz w:val="18"/>
          <w:szCs w:val="18"/>
        </w:rPr>
        <w:t>1. Datą zawarcia niniejszej Umowy jest dat</w:t>
      </w:r>
      <w:r w:rsidR="00B54267">
        <w:rPr>
          <w:rFonts w:ascii="Arial" w:hAnsi="Arial" w:cs="Arial"/>
          <w:color w:val="auto"/>
          <w:sz w:val="18"/>
          <w:szCs w:val="18"/>
        </w:rPr>
        <w:t>a</w:t>
      </w:r>
      <w:r w:rsidRPr="001F4459">
        <w:rPr>
          <w:rFonts w:ascii="Arial" w:hAnsi="Arial" w:cs="Arial"/>
          <w:color w:val="auto"/>
          <w:sz w:val="18"/>
          <w:szCs w:val="18"/>
        </w:rPr>
        <w:t xml:space="preserve"> złożenia oświadczenia woli o jej zawarciu przez ostatnią ze Stron. </w:t>
      </w:r>
    </w:p>
    <w:p w14:paraId="61F86879" w14:textId="77777777" w:rsidR="001F4459" w:rsidRDefault="001F4459" w:rsidP="001F4459">
      <w:pPr>
        <w:spacing w:after="4" w:line="360" w:lineRule="auto"/>
        <w:ind w:right="36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</w:t>
      </w:r>
      <w:r w:rsidRPr="001F4459">
        <w:rPr>
          <w:rFonts w:ascii="Arial" w:hAnsi="Arial" w:cs="Arial"/>
          <w:color w:val="auto"/>
          <w:sz w:val="18"/>
          <w:szCs w:val="18"/>
        </w:rPr>
        <w:t xml:space="preserve">2. Umowa została sporządzona w formie elektronicznej i podpisana przez każdą ze stron kwalifikowanym 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40593D12" w14:textId="453F84B6" w:rsidR="00034334" w:rsidRPr="001F4459" w:rsidRDefault="001F4459" w:rsidP="001F4459">
      <w:pPr>
        <w:spacing w:after="4" w:line="360" w:lineRule="auto"/>
        <w:ind w:right="36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</w:t>
      </w:r>
      <w:r w:rsidRPr="001F4459">
        <w:rPr>
          <w:rFonts w:ascii="Arial" w:hAnsi="Arial" w:cs="Arial"/>
          <w:color w:val="auto"/>
          <w:sz w:val="18"/>
          <w:szCs w:val="18"/>
        </w:rPr>
        <w:t>podpisem elektronicznym.</w:t>
      </w:r>
    </w:p>
    <w:p w14:paraId="28AB304B" w14:textId="77777777" w:rsidR="007B7F82" w:rsidRDefault="007B7F82" w:rsidP="009B2614">
      <w:pPr>
        <w:spacing w:after="4" w:line="360" w:lineRule="auto"/>
        <w:ind w:left="283" w:right="36"/>
        <w:jc w:val="both"/>
        <w:rPr>
          <w:rFonts w:ascii="Arial" w:hAnsi="Arial" w:cs="Arial"/>
          <w:color w:val="auto"/>
          <w:sz w:val="18"/>
          <w:szCs w:val="18"/>
        </w:rPr>
      </w:pPr>
    </w:p>
    <w:p w14:paraId="29645F90" w14:textId="7EB13AF0" w:rsidR="00137035" w:rsidRDefault="00137035" w:rsidP="0013703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Wykonawca: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Zamawiający: </w:t>
      </w:r>
    </w:p>
    <w:p w14:paraId="0AB2ED09" w14:textId="25DC24AD" w:rsidR="00137035" w:rsidRDefault="00137035" w:rsidP="001370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……………………………..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…………………………….. </w:t>
      </w:r>
    </w:p>
    <w:p w14:paraId="0D3C1DF5" w14:textId="7059BBA6" w:rsidR="00137035" w:rsidRDefault="00137035" w:rsidP="001370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(Podpis i data,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(Podpis i data, </w:t>
      </w:r>
    </w:p>
    <w:p w14:paraId="5655EF82" w14:textId="704AEF57" w:rsidR="00137035" w:rsidRDefault="00137035" w:rsidP="001370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Imię i nazwisko, Funkcja)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Imię i nazwisko, Funkcja) </w:t>
      </w:r>
    </w:p>
    <w:p w14:paraId="22381381" w14:textId="77777777" w:rsidR="00137035" w:rsidRDefault="00137035" w:rsidP="00137035">
      <w:pPr>
        <w:tabs>
          <w:tab w:val="left" w:pos="1500"/>
        </w:tabs>
        <w:rPr>
          <w:rFonts w:ascii="Arial" w:hAnsi="Arial" w:cs="Arial"/>
          <w:bCs/>
          <w:color w:val="auto"/>
          <w:sz w:val="18"/>
          <w:szCs w:val="18"/>
          <w:vertAlign w:val="superscript"/>
        </w:rPr>
      </w:pPr>
    </w:p>
    <w:p w14:paraId="2987E112" w14:textId="77777777" w:rsidR="00442C1B" w:rsidRDefault="00442C1B" w:rsidP="00545BF5">
      <w:pPr>
        <w:rPr>
          <w:rFonts w:ascii="Arial" w:hAnsi="Arial" w:cs="Arial"/>
          <w:sz w:val="18"/>
          <w:szCs w:val="18"/>
        </w:rPr>
      </w:pPr>
    </w:p>
    <w:p w14:paraId="05FA9218" w14:textId="77777777" w:rsidR="00442C1B" w:rsidRDefault="00442C1B" w:rsidP="00545BF5">
      <w:pPr>
        <w:rPr>
          <w:rFonts w:ascii="Arial" w:hAnsi="Arial" w:cs="Arial"/>
          <w:sz w:val="18"/>
          <w:szCs w:val="18"/>
        </w:rPr>
      </w:pPr>
    </w:p>
    <w:p w14:paraId="76E5E3D1" w14:textId="77777777" w:rsidR="00442C1B" w:rsidRDefault="00442C1B" w:rsidP="00545BF5">
      <w:pPr>
        <w:rPr>
          <w:rFonts w:ascii="Arial" w:hAnsi="Arial" w:cs="Arial"/>
          <w:sz w:val="18"/>
          <w:szCs w:val="18"/>
        </w:rPr>
      </w:pPr>
    </w:p>
    <w:p w14:paraId="7FDDB82E" w14:textId="77777777" w:rsidR="00442C1B" w:rsidRDefault="00442C1B" w:rsidP="00545BF5">
      <w:pPr>
        <w:rPr>
          <w:rFonts w:ascii="Arial" w:hAnsi="Arial" w:cs="Arial"/>
          <w:sz w:val="18"/>
          <w:szCs w:val="18"/>
        </w:rPr>
      </w:pPr>
    </w:p>
    <w:p w14:paraId="3FDC5509" w14:textId="77777777" w:rsidR="00442C1B" w:rsidRDefault="00442C1B" w:rsidP="00545BF5">
      <w:pPr>
        <w:rPr>
          <w:rFonts w:ascii="Arial" w:hAnsi="Arial" w:cs="Arial"/>
          <w:sz w:val="18"/>
          <w:szCs w:val="18"/>
        </w:rPr>
      </w:pPr>
    </w:p>
    <w:p w14:paraId="445D49EA" w14:textId="77777777" w:rsidR="00442C1B" w:rsidRDefault="00442C1B" w:rsidP="00545BF5">
      <w:pPr>
        <w:rPr>
          <w:rFonts w:ascii="Arial" w:hAnsi="Arial" w:cs="Arial"/>
          <w:sz w:val="18"/>
          <w:szCs w:val="18"/>
        </w:rPr>
      </w:pPr>
    </w:p>
    <w:p w14:paraId="19C593E9" w14:textId="77777777" w:rsidR="00442C1B" w:rsidRDefault="00442C1B" w:rsidP="00545BF5">
      <w:pPr>
        <w:rPr>
          <w:rFonts w:ascii="Arial" w:hAnsi="Arial" w:cs="Arial"/>
          <w:sz w:val="18"/>
          <w:szCs w:val="18"/>
        </w:rPr>
      </w:pPr>
    </w:p>
    <w:p w14:paraId="52B2F0DB" w14:textId="77777777" w:rsidR="00442C1B" w:rsidRDefault="00442C1B" w:rsidP="00545BF5">
      <w:pPr>
        <w:rPr>
          <w:rFonts w:ascii="Arial" w:hAnsi="Arial" w:cs="Arial"/>
          <w:sz w:val="18"/>
          <w:szCs w:val="18"/>
        </w:rPr>
      </w:pPr>
    </w:p>
    <w:p w14:paraId="5E10EF37" w14:textId="77777777" w:rsidR="00442C1B" w:rsidRDefault="00442C1B" w:rsidP="00545BF5">
      <w:pPr>
        <w:rPr>
          <w:rFonts w:ascii="Arial" w:hAnsi="Arial" w:cs="Arial"/>
          <w:sz w:val="18"/>
          <w:szCs w:val="18"/>
        </w:rPr>
      </w:pPr>
    </w:p>
    <w:p w14:paraId="3FCD6E29" w14:textId="77777777" w:rsidR="00442C1B" w:rsidRDefault="00442C1B" w:rsidP="00545BF5">
      <w:pPr>
        <w:rPr>
          <w:rFonts w:ascii="Arial" w:hAnsi="Arial" w:cs="Arial"/>
          <w:sz w:val="18"/>
          <w:szCs w:val="18"/>
        </w:rPr>
      </w:pPr>
    </w:p>
    <w:p w14:paraId="16338E42" w14:textId="77777777" w:rsidR="00442C1B" w:rsidRDefault="00442C1B" w:rsidP="00545BF5">
      <w:pPr>
        <w:rPr>
          <w:rFonts w:ascii="Arial" w:hAnsi="Arial" w:cs="Arial"/>
          <w:sz w:val="18"/>
          <w:szCs w:val="18"/>
        </w:rPr>
      </w:pPr>
    </w:p>
    <w:p w14:paraId="3E2A2002" w14:textId="77777777" w:rsidR="00442C1B" w:rsidRDefault="00442C1B" w:rsidP="00545BF5">
      <w:pPr>
        <w:rPr>
          <w:rFonts w:ascii="Arial" w:hAnsi="Arial" w:cs="Arial"/>
          <w:sz w:val="18"/>
          <w:szCs w:val="18"/>
        </w:rPr>
      </w:pPr>
    </w:p>
    <w:p w14:paraId="2D48C2F1" w14:textId="77777777" w:rsidR="00442C1B" w:rsidRDefault="00442C1B" w:rsidP="00545BF5">
      <w:pPr>
        <w:rPr>
          <w:rFonts w:ascii="Arial" w:hAnsi="Arial" w:cs="Arial"/>
          <w:sz w:val="18"/>
          <w:szCs w:val="18"/>
        </w:rPr>
      </w:pPr>
    </w:p>
    <w:p w14:paraId="414EF901" w14:textId="77777777" w:rsidR="00442C1B" w:rsidRDefault="00442C1B" w:rsidP="00545BF5">
      <w:pPr>
        <w:rPr>
          <w:rFonts w:ascii="Arial" w:hAnsi="Arial" w:cs="Arial"/>
          <w:sz w:val="18"/>
          <w:szCs w:val="18"/>
        </w:rPr>
      </w:pPr>
    </w:p>
    <w:p w14:paraId="381FE383" w14:textId="77777777" w:rsidR="00442C1B" w:rsidRDefault="00442C1B" w:rsidP="00545BF5">
      <w:pPr>
        <w:rPr>
          <w:rFonts w:ascii="Arial" w:hAnsi="Arial" w:cs="Arial"/>
          <w:sz w:val="18"/>
          <w:szCs w:val="18"/>
        </w:rPr>
      </w:pPr>
    </w:p>
    <w:p w14:paraId="4064BC4A" w14:textId="77777777" w:rsidR="00442C1B" w:rsidRDefault="00442C1B" w:rsidP="00545BF5">
      <w:pPr>
        <w:rPr>
          <w:rFonts w:ascii="Arial" w:hAnsi="Arial" w:cs="Arial"/>
          <w:sz w:val="18"/>
          <w:szCs w:val="18"/>
        </w:rPr>
      </w:pPr>
    </w:p>
    <w:p w14:paraId="3189A073" w14:textId="77777777" w:rsidR="00442C1B" w:rsidRDefault="00442C1B" w:rsidP="00545BF5">
      <w:pPr>
        <w:rPr>
          <w:rFonts w:ascii="Arial" w:hAnsi="Arial" w:cs="Arial"/>
          <w:sz w:val="18"/>
          <w:szCs w:val="18"/>
        </w:rPr>
      </w:pPr>
    </w:p>
    <w:p w14:paraId="4C02C435" w14:textId="77777777" w:rsidR="00442C1B" w:rsidRDefault="00442C1B" w:rsidP="00545BF5">
      <w:pPr>
        <w:rPr>
          <w:rFonts w:ascii="Arial" w:hAnsi="Arial" w:cs="Arial"/>
          <w:sz w:val="18"/>
          <w:szCs w:val="18"/>
        </w:rPr>
      </w:pPr>
    </w:p>
    <w:p w14:paraId="7F12B132" w14:textId="77777777" w:rsidR="00442C1B" w:rsidRDefault="00442C1B" w:rsidP="00545BF5">
      <w:pPr>
        <w:rPr>
          <w:rFonts w:ascii="Arial" w:hAnsi="Arial" w:cs="Arial"/>
          <w:sz w:val="18"/>
          <w:szCs w:val="18"/>
        </w:rPr>
      </w:pPr>
    </w:p>
    <w:p w14:paraId="1B224359" w14:textId="77777777" w:rsidR="00442C1B" w:rsidRDefault="00442C1B" w:rsidP="00545BF5">
      <w:pPr>
        <w:rPr>
          <w:rFonts w:ascii="Arial" w:hAnsi="Arial" w:cs="Arial"/>
          <w:sz w:val="18"/>
          <w:szCs w:val="18"/>
        </w:rPr>
      </w:pPr>
    </w:p>
    <w:p w14:paraId="6BF221B7" w14:textId="77777777" w:rsidR="00442C1B" w:rsidRDefault="00442C1B" w:rsidP="00545BF5">
      <w:pPr>
        <w:rPr>
          <w:rFonts w:ascii="Arial" w:hAnsi="Arial" w:cs="Arial"/>
          <w:sz w:val="18"/>
          <w:szCs w:val="18"/>
        </w:rPr>
      </w:pPr>
    </w:p>
    <w:p w14:paraId="1A689AFC" w14:textId="77777777" w:rsidR="00442C1B" w:rsidRDefault="00442C1B" w:rsidP="00545BF5">
      <w:pPr>
        <w:rPr>
          <w:rFonts w:ascii="Arial" w:hAnsi="Arial" w:cs="Arial"/>
          <w:sz w:val="18"/>
          <w:szCs w:val="18"/>
        </w:rPr>
      </w:pPr>
    </w:p>
    <w:p w14:paraId="72B12080" w14:textId="43046377" w:rsidR="00330323" w:rsidRPr="00330323" w:rsidRDefault="00422550" w:rsidP="00545BF5">
      <w:pPr>
        <w:rPr>
          <w:rFonts w:ascii="Arial" w:hAnsi="Arial" w:cs="Arial"/>
          <w:sz w:val="18"/>
          <w:szCs w:val="18"/>
        </w:rPr>
      </w:pPr>
      <w:r w:rsidRPr="002F5CBA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3E339" wp14:editId="7B3FAEE3">
                <wp:simplePos x="0" y="0"/>
                <wp:positionH relativeFrom="column">
                  <wp:posOffset>4385945</wp:posOffset>
                </wp:positionH>
                <wp:positionV relativeFrom="paragraph">
                  <wp:posOffset>1198245</wp:posOffset>
                </wp:positionV>
                <wp:extent cx="1318260" cy="371475"/>
                <wp:effectExtent l="0" t="0" r="15240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E0C61" w14:textId="77777777" w:rsidR="00183DA5" w:rsidRPr="00460D65" w:rsidRDefault="00183DA5" w:rsidP="00183D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0D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www.</w:t>
                            </w:r>
                            <w:r w:rsidRPr="00460D65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mazovia</w:t>
                            </w:r>
                            <w:r w:rsidRPr="00460D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3E33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45.35pt;margin-top:94.35pt;width:103.8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" strokecolor="white">
                <v:textbox>
                  <w:txbxContent>
                    <w:p w14:paraId="509E0C61" w14:textId="77777777" w:rsidR="00183DA5" w:rsidRPr="00460D65" w:rsidRDefault="00183DA5" w:rsidP="00183DA5">
                      <w:pPr>
                        <w:rPr>
                          <w:sz w:val="24"/>
                          <w:szCs w:val="24"/>
                        </w:rPr>
                      </w:pPr>
                      <w:r w:rsidRPr="00460D65">
                        <w:rPr>
                          <w:rFonts w:ascii="Arial" w:hAnsi="Arial" w:cs="Arial"/>
                          <w:sz w:val="24"/>
                          <w:szCs w:val="24"/>
                        </w:rPr>
                        <w:t>www.</w:t>
                      </w:r>
                      <w:r w:rsidRPr="00460D65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mazovia</w:t>
                      </w:r>
                      <w:r w:rsidRPr="00460D65">
                        <w:rPr>
                          <w:rFonts w:ascii="Arial" w:hAnsi="Arial" w:cs="Arial"/>
                          <w:sz w:val="24"/>
                          <w:szCs w:val="24"/>
                        </w:rPr>
                        <w:t>.pl</w:t>
                      </w:r>
                    </w:p>
                  </w:txbxContent>
                </v:textbox>
              </v:shape>
            </w:pict>
          </mc:Fallback>
        </mc:AlternateContent>
      </w:r>
      <w:r w:rsidRPr="002F5CBA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7CEA7A7E" wp14:editId="1CFB954E">
            <wp:simplePos x="0" y="0"/>
            <wp:positionH relativeFrom="margin">
              <wp:align>left</wp:align>
            </wp:positionH>
            <wp:positionV relativeFrom="paragraph">
              <wp:posOffset>1206500</wp:posOffset>
            </wp:positionV>
            <wp:extent cx="1952625" cy="276225"/>
            <wp:effectExtent l="0" t="0" r="9525" b="9525"/>
            <wp:wrapThrough wrapText="bothSides">
              <wp:wrapPolygon edited="0">
                <wp:start x="0" y="0"/>
                <wp:lineTo x="0" y="20855"/>
                <wp:lineTo x="21495" y="20855"/>
                <wp:lineTo x="21495" y="0"/>
                <wp:lineTo x="0" y="0"/>
              </wp:wrapPolygon>
            </wp:wrapThrough>
            <wp:docPr id="3" name="Obraz 3" descr="piktogramy_zest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ktogramy_zesta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0323" w:rsidRPr="00330323" w:rsidSect="00FE2EC6">
      <w:headerReference w:type="even" r:id="rId10"/>
      <w:footerReference w:type="even" r:id="rId11"/>
      <w:footerReference w:type="default" r:id="rId12"/>
      <w:pgSz w:w="11906" w:h="16838"/>
      <w:pgMar w:top="851" w:right="1366" w:bottom="993" w:left="140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B6591" w14:textId="77777777" w:rsidR="00AD7AF8" w:rsidRDefault="00AD7AF8">
      <w:pPr>
        <w:spacing w:after="0" w:line="240" w:lineRule="auto"/>
      </w:pPr>
      <w:r>
        <w:separator/>
      </w:r>
    </w:p>
  </w:endnote>
  <w:endnote w:type="continuationSeparator" w:id="0">
    <w:p w14:paraId="03B2CEF4" w14:textId="77777777" w:rsidR="00AD7AF8" w:rsidRDefault="00AD7AF8">
      <w:pPr>
        <w:spacing w:after="0" w:line="240" w:lineRule="auto"/>
      </w:pPr>
      <w:r>
        <w:continuationSeparator/>
      </w:r>
    </w:p>
  </w:endnote>
  <w:endnote w:id="1">
    <w:p w14:paraId="0A5CF5AE" w14:textId="7EEB7077" w:rsidR="00422550" w:rsidRPr="0037319A" w:rsidRDefault="00422550" w:rsidP="00422550">
      <w:pPr>
        <w:tabs>
          <w:tab w:val="left" w:pos="1500"/>
        </w:tabs>
        <w:rPr>
          <w:rFonts w:ascii="Arial" w:hAnsi="Arial" w:cs="Arial"/>
          <w:bCs/>
          <w:color w:val="auto"/>
          <w:sz w:val="28"/>
          <w:szCs w:val="28"/>
          <w:vertAlign w:val="superscript"/>
        </w:rPr>
      </w:pPr>
      <w:r>
        <w:rPr>
          <w:rStyle w:val="Odwoanieprzypisukocowego"/>
        </w:rPr>
        <w:endnoteRef/>
      </w:r>
      <w:r>
        <w:t xml:space="preserve"> </w:t>
      </w:r>
      <w:r w:rsidRPr="0037319A">
        <w:rPr>
          <w:rFonts w:ascii="Arial" w:hAnsi="Arial" w:cs="Arial"/>
          <w:bCs/>
          <w:color w:val="auto"/>
          <w:sz w:val="28"/>
          <w:szCs w:val="28"/>
          <w:vertAlign w:val="superscript"/>
        </w:rPr>
        <w:t>Symbol i nazwa zadania zgodnie z obowiązującym planem finansowym UMWM: Dział 7</w:t>
      </w:r>
      <w:r w:rsidR="007A1C7A">
        <w:rPr>
          <w:rFonts w:ascii="Arial" w:hAnsi="Arial" w:cs="Arial"/>
          <w:bCs/>
          <w:color w:val="auto"/>
          <w:sz w:val="28"/>
          <w:szCs w:val="28"/>
          <w:vertAlign w:val="superscript"/>
        </w:rPr>
        <w:t>54</w:t>
      </w:r>
      <w:r w:rsidRPr="0037319A">
        <w:rPr>
          <w:rFonts w:ascii="Arial" w:hAnsi="Arial" w:cs="Arial"/>
          <w:bCs/>
          <w:color w:val="auto"/>
          <w:sz w:val="28"/>
          <w:szCs w:val="28"/>
          <w:vertAlign w:val="superscript"/>
        </w:rPr>
        <w:t>, Rozdział 75</w:t>
      </w:r>
      <w:r>
        <w:rPr>
          <w:rFonts w:ascii="Arial" w:hAnsi="Arial" w:cs="Arial"/>
          <w:bCs/>
          <w:color w:val="auto"/>
          <w:sz w:val="28"/>
          <w:szCs w:val="28"/>
          <w:vertAlign w:val="superscript"/>
        </w:rPr>
        <w:t>4</w:t>
      </w:r>
      <w:r w:rsidRPr="0037319A">
        <w:rPr>
          <w:rFonts w:ascii="Arial" w:hAnsi="Arial" w:cs="Arial"/>
          <w:bCs/>
          <w:color w:val="auto"/>
          <w:sz w:val="28"/>
          <w:szCs w:val="28"/>
          <w:vertAlign w:val="superscript"/>
        </w:rPr>
        <w:t xml:space="preserve">95, </w:t>
      </w:r>
      <w:r w:rsidR="00F24DBD">
        <w:rPr>
          <w:rFonts w:ascii="Arial" w:hAnsi="Arial" w:cs="Arial"/>
          <w:bCs/>
          <w:color w:val="auto"/>
          <w:sz w:val="28"/>
          <w:szCs w:val="28"/>
          <w:vertAlign w:val="superscript"/>
        </w:rPr>
        <w:br/>
      </w:r>
      <w:r w:rsidRPr="0037319A">
        <w:rPr>
          <w:rFonts w:ascii="Arial" w:hAnsi="Arial" w:cs="Arial"/>
          <w:bCs/>
          <w:color w:val="auto"/>
          <w:sz w:val="28"/>
          <w:szCs w:val="28"/>
          <w:vertAlign w:val="superscript"/>
        </w:rPr>
        <w:t xml:space="preserve">§ 430 Zadanie </w:t>
      </w:r>
      <w:r w:rsidR="00575FD0" w:rsidRPr="00575FD0">
        <w:rPr>
          <w:rFonts w:ascii="Arial" w:hAnsi="Arial" w:cs="Arial"/>
          <w:bCs/>
          <w:color w:val="auto"/>
          <w:sz w:val="28"/>
          <w:szCs w:val="28"/>
          <w:vertAlign w:val="superscript"/>
        </w:rPr>
        <w:t>1.2.67.KAMP_SPOŁ_ JESTEŚ_WIDOCZNY_JESTEŚ_BEZP</w:t>
      </w:r>
    </w:p>
    <w:p w14:paraId="53031331" w14:textId="2B49C97D" w:rsidR="00422550" w:rsidRDefault="00422550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EF9E" w14:textId="77777777" w:rsidR="003F3E3C" w:rsidRPr="006307F8" w:rsidRDefault="003F3E3C">
    <w:pPr>
      <w:spacing w:after="0"/>
      <w:ind w:right="50"/>
      <w:jc w:val="right"/>
      <w:rPr>
        <w:rFonts w:ascii="Arial" w:hAnsi="Arial" w:cs="Arial"/>
        <w:sz w:val="16"/>
        <w:szCs w:val="16"/>
      </w:rPr>
    </w:pPr>
    <w:r w:rsidRPr="006307F8">
      <w:rPr>
        <w:rFonts w:ascii="Arial" w:hAnsi="Arial" w:cs="Arial"/>
        <w:sz w:val="16"/>
        <w:szCs w:val="16"/>
      </w:rPr>
      <w:fldChar w:fldCharType="begin"/>
    </w:r>
    <w:r w:rsidRPr="006307F8">
      <w:rPr>
        <w:rFonts w:ascii="Arial" w:hAnsi="Arial" w:cs="Arial"/>
        <w:sz w:val="16"/>
        <w:szCs w:val="16"/>
      </w:rPr>
      <w:instrText xml:space="preserve"> PAGE   \* MERGEFORMAT </w:instrText>
    </w:r>
    <w:r w:rsidRPr="006307F8">
      <w:rPr>
        <w:rFonts w:ascii="Arial" w:hAnsi="Arial" w:cs="Arial"/>
        <w:sz w:val="16"/>
        <w:szCs w:val="16"/>
      </w:rPr>
      <w:fldChar w:fldCharType="separate"/>
    </w:r>
    <w:r w:rsidR="00183DA5">
      <w:rPr>
        <w:rFonts w:ascii="Arial" w:hAnsi="Arial" w:cs="Arial"/>
        <w:noProof/>
        <w:sz w:val="16"/>
        <w:szCs w:val="16"/>
      </w:rPr>
      <w:t>4</w:t>
    </w:r>
    <w:r w:rsidRPr="006307F8">
      <w:rPr>
        <w:rFonts w:ascii="Arial" w:hAnsi="Arial" w:cs="Arial"/>
        <w:sz w:val="16"/>
        <w:szCs w:val="16"/>
      </w:rPr>
      <w:fldChar w:fldCharType="end"/>
    </w:r>
    <w:r w:rsidRPr="006307F8">
      <w:rPr>
        <w:rFonts w:ascii="Arial" w:hAnsi="Arial" w:cs="Arial"/>
        <w:sz w:val="16"/>
        <w:szCs w:val="16"/>
      </w:rPr>
      <w:t xml:space="preserve"> </w:t>
    </w:r>
  </w:p>
  <w:p w14:paraId="60615777" w14:textId="77777777" w:rsidR="003F3E3C" w:rsidRDefault="003F3E3C">
    <w:pPr>
      <w:spacing w:after="0"/>
      <w:jc w:val="right"/>
    </w:pPr>
    <w:r>
      <w:rPr>
        <w:rFonts w:ascii="Arial" w:hAnsi="Arial" w:cs="Arial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21D0" w14:textId="77777777" w:rsidR="0072162D" w:rsidRPr="006307F8" w:rsidRDefault="0072162D" w:rsidP="0072162D">
    <w:pPr>
      <w:spacing w:after="0"/>
      <w:ind w:right="50"/>
      <w:jc w:val="right"/>
      <w:rPr>
        <w:rFonts w:ascii="Arial" w:hAnsi="Arial" w:cs="Arial"/>
        <w:sz w:val="16"/>
        <w:szCs w:val="16"/>
      </w:rPr>
    </w:pPr>
    <w:r w:rsidRPr="006307F8">
      <w:rPr>
        <w:rFonts w:ascii="Arial" w:hAnsi="Arial" w:cs="Arial"/>
        <w:sz w:val="16"/>
        <w:szCs w:val="16"/>
      </w:rPr>
      <w:fldChar w:fldCharType="begin"/>
    </w:r>
    <w:r w:rsidRPr="006307F8">
      <w:rPr>
        <w:rFonts w:ascii="Arial" w:hAnsi="Arial" w:cs="Arial"/>
        <w:sz w:val="16"/>
        <w:szCs w:val="16"/>
      </w:rPr>
      <w:instrText xml:space="preserve"> PAGE   \* MERGEFORMAT </w:instrText>
    </w:r>
    <w:r w:rsidRPr="006307F8">
      <w:rPr>
        <w:rFonts w:ascii="Arial" w:hAnsi="Arial" w:cs="Arial"/>
        <w:sz w:val="16"/>
        <w:szCs w:val="16"/>
      </w:rPr>
      <w:fldChar w:fldCharType="separate"/>
    </w:r>
    <w:r w:rsidR="00183DA5">
      <w:rPr>
        <w:rFonts w:ascii="Arial" w:hAnsi="Arial" w:cs="Arial"/>
        <w:noProof/>
        <w:sz w:val="16"/>
        <w:szCs w:val="16"/>
      </w:rPr>
      <w:t>5</w:t>
    </w:r>
    <w:r w:rsidRPr="006307F8">
      <w:rPr>
        <w:rFonts w:ascii="Arial" w:hAnsi="Arial" w:cs="Arial"/>
        <w:sz w:val="16"/>
        <w:szCs w:val="16"/>
      </w:rPr>
      <w:fldChar w:fldCharType="end"/>
    </w:r>
    <w:r w:rsidRPr="006307F8">
      <w:rPr>
        <w:rFonts w:ascii="Arial" w:hAnsi="Arial" w:cs="Arial"/>
        <w:sz w:val="16"/>
        <w:szCs w:val="16"/>
      </w:rPr>
      <w:t xml:space="preserve"> </w:t>
    </w:r>
  </w:p>
  <w:p w14:paraId="08D30F4B" w14:textId="77777777" w:rsidR="0072162D" w:rsidRDefault="007216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BB443" w14:textId="77777777" w:rsidR="00AD7AF8" w:rsidRDefault="00AD7AF8">
      <w:pPr>
        <w:spacing w:after="0" w:line="240" w:lineRule="auto"/>
      </w:pPr>
      <w:r>
        <w:separator/>
      </w:r>
    </w:p>
  </w:footnote>
  <w:footnote w:type="continuationSeparator" w:id="0">
    <w:p w14:paraId="15487F17" w14:textId="77777777" w:rsidR="00AD7AF8" w:rsidRDefault="00AD7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F9CBF" w14:textId="77777777" w:rsidR="00FE40C6" w:rsidRPr="00FE40C6" w:rsidRDefault="00FE40C6" w:rsidP="00FE40C6">
    <w:pPr>
      <w:pStyle w:val="Nagwek"/>
      <w:rPr>
        <w:b/>
      </w:rPr>
    </w:pPr>
  </w:p>
  <w:p w14:paraId="44AD084E" w14:textId="77777777" w:rsidR="00FE40C6" w:rsidRDefault="00FE40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C"/>
    <w:multiLevelType w:val="multilevel"/>
    <w:tmpl w:val="0000000C"/>
    <w:name w:val="WW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F"/>
    <w:multiLevelType w:val="multilevel"/>
    <w:tmpl w:val="0000000F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00000012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5464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1530338"/>
    <w:multiLevelType w:val="hybridMultilevel"/>
    <w:tmpl w:val="F0E4F31A"/>
    <w:lvl w:ilvl="0" w:tplc="5BC2B8BE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5" w15:restartNumberingAfterBreak="0">
    <w:nsid w:val="091F1152"/>
    <w:multiLevelType w:val="hybridMultilevel"/>
    <w:tmpl w:val="F30EF55A"/>
    <w:lvl w:ilvl="0" w:tplc="FFFFFFFF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/>
        <w:b w:val="0"/>
        <w:i w:val="0"/>
        <w:strike w:val="0"/>
        <w:dstrike w:val="0"/>
        <w:color w:val="auto"/>
        <w:sz w:val="18"/>
        <w:szCs w:val="18"/>
        <w:u w:val="none" w:color="000000"/>
        <w:vertAlign w:val="baseline"/>
      </w:rPr>
    </w:lvl>
    <w:lvl w:ilvl="1" w:tplc="FFFFFFFF">
      <w:start w:val="1"/>
      <w:numFmt w:val="decimal"/>
      <w:lvlText w:val="%2)"/>
      <w:lvlJc w:val="left"/>
      <w:pPr>
        <w:ind w:left="566"/>
      </w:pPr>
      <w:rPr>
        <w:rFonts w:ascii="Arial" w:eastAsia="Times New Roman" w:hAnsi="Arial" w:cs="Arial"/>
        <w:b w:val="0"/>
        <w:i w:val="0"/>
        <w:strike w:val="0"/>
        <w:dstrike w:val="0"/>
        <w:color w:val="auto"/>
        <w:sz w:val="18"/>
        <w:szCs w:val="18"/>
        <w:u w:val="none" w:color="000000"/>
        <w:vertAlign w:val="baseline"/>
      </w:rPr>
    </w:lvl>
    <w:lvl w:ilvl="2" w:tplc="FFFFFFFF">
      <w:start w:val="1"/>
      <w:numFmt w:val="lowerRoman"/>
      <w:lvlText w:val="%3"/>
      <w:lvlJc w:val="left"/>
      <w:pPr>
        <w:ind w:left="135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3" w:tplc="FFFFFFFF">
      <w:start w:val="1"/>
      <w:numFmt w:val="decimal"/>
      <w:lvlText w:val="%4"/>
      <w:lvlJc w:val="left"/>
      <w:pPr>
        <w:ind w:left="207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4" w:tplc="FFFFFFFF">
      <w:start w:val="1"/>
      <w:numFmt w:val="lowerLetter"/>
      <w:lvlText w:val="%5"/>
      <w:lvlJc w:val="left"/>
      <w:pPr>
        <w:ind w:left="279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5" w:tplc="FFFFFFFF">
      <w:start w:val="1"/>
      <w:numFmt w:val="lowerRoman"/>
      <w:lvlText w:val="%6"/>
      <w:lvlJc w:val="left"/>
      <w:pPr>
        <w:ind w:left="351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6" w:tplc="FFFFFFFF">
      <w:start w:val="1"/>
      <w:numFmt w:val="decimal"/>
      <w:lvlText w:val="%7"/>
      <w:lvlJc w:val="left"/>
      <w:pPr>
        <w:ind w:left="423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7" w:tplc="FFFFFFFF">
      <w:start w:val="1"/>
      <w:numFmt w:val="lowerLetter"/>
      <w:lvlText w:val="%8"/>
      <w:lvlJc w:val="left"/>
      <w:pPr>
        <w:ind w:left="495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8" w:tplc="FFFFFFFF">
      <w:start w:val="1"/>
      <w:numFmt w:val="lowerRoman"/>
      <w:lvlText w:val="%9"/>
      <w:lvlJc w:val="left"/>
      <w:pPr>
        <w:ind w:left="567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</w:abstractNum>
  <w:abstractNum w:abstractNumId="6" w15:restartNumberingAfterBreak="0">
    <w:nsid w:val="0C24027C"/>
    <w:multiLevelType w:val="multilevel"/>
    <w:tmpl w:val="DA34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AE7C10"/>
    <w:multiLevelType w:val="multilevel"/>
    <w:tmpl w:val="AFF4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B055FA"/>
    <w:multiLevelType w:val="hybridMultilevel"/>
    <w:tmpl w:val="E2009718"/>
    <w:lvl w:ilvl="0" w:tplc="04150011">
      <w:start w:val="1"/>
      <w:numFmt w:val="decimal"/>
      <w:lvlText w:val="%1)"/>
      <w:lvlJc w:val="left"/>
      <w:pPr>
        <w:ind w:left="283"/>
      </w:pPr>
      <w:rPr>
        <w:rFonts w:cs="Times New Roman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1" w:tplc="F46A3C96">
      <w:start w:val="1"/>
      <w:numFmt w:val="upperRoman"/>
      <w:lvlText w:val="%2."/>
      <w:lvlJc w:val="left"/>
      <w:pPr>
        <w:ind w:left="717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2" w:tplc="A8E625CE">
      <w:start w:val="1"/>
      <w:numFmt w:val="lowerRoman"/>
      <w:lvlText w:val="%3"/>
      <w:lvlJc w:val="left"/>
      <w:pPr>
        <w:ind w:left="130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3" w:tplc="AA088BE8">
      <w:start w:val="1"/>
      <w:numFmt w:val="decimal"/>
      <w:lvlText w:val="%4"/>
      <w:lvlJc w:val="left"/>
      <w:pPr>
        <w:ind w:left="202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4" w:tplc="A63CCB76">
      <w:start w:val="1"/>
      <w:numFmt w:val="lowerLetter"/>
      <w:lvlText w:val="%5"/>
      <w:lvlJc w:val="left"/>
      <w:pPr>
        <w:ind w:left="274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5" w:tplc="F2205F64">
      <w:start w:val="1"/>
      <w:numFmt w:val="lowerRoman"/>
      <w:lvlText w:val="%6"/>
      <w:lvlJc w:val="left"/>
      <w:pPr>
        <w:ind w:left="346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6" w:tplc="FAC26C7A">
      <w:start w:val="1"/>
      <w:numFmt w:val="decimal"/>
      <w:lvlText w:val="%7"/>
      <w:lvlJc w:val="left"/>
      <w:pPr>
        <w:ind w:left="418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7" w:tplc="F6DE6084">
      <w:start w:val="1"/>
      <w:numFmt w:val="lowerLetter"/>
      <w:lvlText w:val="%8"/>
      <w:lvlJc w:val="left"/>
      <w:pPr>
        <w:ind w:left="490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8" w:tplc="06F0A5DC">
      <w:start w:val="1"/>
      <w:numFmt w:val="lowerRoman"/>
      <w:lvlText w:val="%9"/>
      <w:lvlJc w:val="left"/>
      <w:pPr>
        <w:ind w:left="562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</w:abstractNum>
  <w:abstractNum w:abstractNumId="9" w15:restartNumberingAfterBreak="0">
    <w:nsid w:val="15C01068"/>
    <w:multiLevelType w:val="hybridMultilevel"/>
    <w:tmpl w:val="436A8D5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E8625B"/>
    <w:multiLevelType w:val="hybridMultilevel"/>
    <w:tmpl w:val="2C0E9970"/>
    <w:lvl w:ilvl="0" w:tplc="EE828D5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1BAE2413"/>
    <w:multiLevelType w:val="hybridMultilevel"/>
    <w:tmpl w:val="2DAC7864"/>
    <w:lvl w:ilvl="0" w:tplc="6A5826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9A04FB"/>
    <w:multiLevelType w:val="hybridMultilevel"/>
    <w:tmpl w:val="7D34B9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FD31D2"/>
    <w:multiLevelType w:val="hybridMultilevel"/>
    <w:tmpl w:val="D778D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A345A"/>
    <w:multiLevelType w:val="hybridMultilevel"/>
    <w:tmpl w:val="D7A0BCEC"/>
    <w:lvl w:ilvl="0" w:tplc="7E447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4871788"/>
    <w:multiLevelType w:val="hybridMultilevel"/>
    <w:tmpl w:val="C1103180"/>
    <w:lvl w:ilvl="0" w:tplc="82E2AE10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/>
        <w:b w:val="0"/>
        <w:i w:val="0"/>
        <w:strike w:val="0"/>
        <w:dstrike w:val="0"/>
        <w:color w:val="auto"/>
        <w:sz w:val="18"/>
        <w:szCs w:val="18"/>
        <w:u w:val="none" w:color="000000"/>
        <w:vertAlign w:val="baseline"/>
      </w:rPr>
    </w:lvl>
    <w:lvl w:ilvl="1" w:tplc="F46A3C96">
      <w:start w:val="1"/>
      <w:numFmt w:val="upperRoman"/>
      <w:lvlText w:val="%2."/>
      <w:lvlJc w:val="left"/>
      <w:pPr>
        <w:ind w:left="717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2" w:tplc="A8E625CE">
      <w:start w:val="1"/>
      <w:numFmt w:val="lowerRoman"/>
      <w:lvlText w:val="%3"/>
      <w:lvlJc w:val="left"/>
      <w:pPr>
        <w:ind w:left="130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3" w:tplc="AA088BE8">
      <w:start w:val="1"/>
      <w:numFmt w:val="decimal"/>
      <w:lvlText w:val="%4"/>
      <w:lvlJc w:val="left"/>
      <w:pPr>
        <w:ind w:left="202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4" w:tplc="A63CCB76">
      <w:start w:val="1"/>
      <w:numFmt w:val="lowerLetter"/>
      <w:lvlText w:val="%5"/>
      <w:lvlJc w:val="left"/>
      <w:pPr>
        <w:ind w:left="274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5" w:tplc="F2205F64">
      <w:start w:val="1"/>
      <w:numFmt w:val="lowerRoman"/>
      <w:lvlText w:val="%6"/>
      <w:lvlJc w:val="left"/>
      <w:pPr>
        <w:ind w:left="346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6" w:tplc="FAC26C7A">
      <w:start w:val="1"/>
      <w:numFmt w:val="decimal"/>
      <w:lvlText w:val="%7"/>
      <w:lvlJc w:val="left"/>
      <w:pPr>
        <w:ind w:left="418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7" w:tplc="F6DE6084">
      <w:start w:val="1"/>
      <w:numFmt w:val="lowerLetter"/>
      <w:lvlText w:val="%8"/>
      <w:lvlJc w:val="left"/>
      <w:pPr>
        <w:ind w:left="490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8" w:tplc="06F0A5DC">
      <w:start w:val="1"/>
      <w:numFmt w:val="lowerRoman"/>
      <w:lvlText w:val="%9"/>
      <w:lvlJc w:val="left"/>
      <w:pPr>
        <w:ind w:left="562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</w:abstractNum>
  <w:abstractNum w:abstractNumId="16" w15:restartNumberingAfterBreak="0">
    <w:nsid w:val="27866D23"/>
    <w:multiLevelType w:val="hybridMultilevel"/>
    <w:tmpl w:val="0D6890FC"/>
    <w:lvl w:ilvl="0" w:tplc="368264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B94766E"/>
    <w:multiLevelType w:val="hybridMultilevel"/>
    <w:tmpl w:val="BD3630B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D5301D6"/>
    <w:multiLevelType w:val="hybridMultilevel"/>
    <w:tmpl w:val="4904854C"/>
    <w:lvl w:ilvl="0" w:tplc="45925242">
      <w:start w:val="28"/>
      <w:numFmt w:val="decimal"/>
      <w:lvlText w:val="%1)"/>
      <w:lvlJc w:val="left"/>
      <w:pPr>
        <w:ind w:left="73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7BE4AFC">
      <w:start w:val="1"/>
      <w:numFmt w:val="lowerLetter"/>
      <w:lvlText w:val="%2"/>
      <w:lvlJc w:val="left"/>
      <w:pPr>
        <w:ind w:left="14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23C2160A">
      <w:start w:val="1"/>
      <w:numFmt w:val="lowerRoman"/>
      <w:lvlText w:val="%3"/>
      <w:lvlJc w:val="left"/>
      <w:pPr>
        <w:ind w:left="21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F0C69886">
      <w:start w:val="1"/>
      <w:numFmt w:val="decimal"/>
      <w:lvlText w:val="%4"/>
      <w:lvlJc w:val="left"/>
      <w:pPr>
        <w:ind w:left="28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BD281A48">
      <w:start w:val="1"/>
      <w:numFmt w:val="lowerLetter"/>
      <w:lvlText w:val="%5"/>
      <w:lvlJc w:val="left"/>
      <w:pPr>
        <w:ind w:left="36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A12A60A0">
      <w:start w:val="1"/>
      <w:numFmt w:val="lowerRoman"/>
      <w:lvlText w:val="%6"/>
      <w:lvlJc w:val="left"/>
      <w:pPr>
        <w:ind w:left="43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72246278">
      <w:start w:val="1"/>
      <w:numFmt w:val="decimal"/>
      <w:lvlText w:val="%7"/>
      <w:lvlJc w:val="left"/>
      <w:pPr>
        <w:ind w:left="50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213A1A28">
      <w:start w:val="1"/>
      <w:numFmt w:val="lowerLetter"/>
      <w:lvlText w:val="%8"/>
      <w:lvlJc w:val="left"/>
      <w:pPr>
        <w:ind w:left="57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C948582A">
      <w:start w:val="1"/>
      <w:numFmt w:val="lowerRoman"/>
      <w:lvlText w:val="%9"/>
      <w:lvlJc w:val="left"/>
      <w:pPr>
        <w:ind w:left="64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19" w15:restartNumberingAfterBreak="0">
    <w:nsid w:val="2FB168D5"/>
    <w:multiLevelType w:val="hybridMultilevel"/>
    <w:tmpl w:val="9544C268"/>
    <w:lvl w:ilvl="0" w:tplc="01F44896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18EA386A">
      <w:start w:val="1"/>
      <w:numFmt w:val="lowerLetter"/>
      <w:lvlText w:val="%2"/>
      <w:lvlJc w:val="left"/>
      <w:pPr>
        <w:ind w:left="108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AA1470B8">
      <w:start w:val="1"/>
      <w:numFmt w:val="lowerRoman"/>
      <w:lvlText w:val="%3"/>
      <w:lvlJc w:val="left"/>
      <w:pPr>
        <w:ind w:left="180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B450E9F8">
      <w:start w:val="1"/>
      <w:numFmt w:val="decimal"/>
      <w:lvlText w:val="%4"/>
      <w:lvlJc w:val="left"/>
      <w:pPr>
        <w:ind w:left="252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54B8ACCC">
      <w:start w:val="1"/>
      <w:numFmt w:val="lowerLetter"/>
      <w:lvlText w:val="%5"/>
      <w:lvlJc w:val="left"/>
      <w:pPr>
        <w:ind w:left="324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B18CC448">
      <w:start w:val="1"/>
      <w:numFmt w:val="lowerRoman"/>
      <w:lvlText w:val="%6"/>
      <w:lvlJc w:val="left"/>
      <w:pPr>
        <w:ind w:left="396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9BEE96E2">
      <w:start w:val="1"/>
      <w:numFmt w:val="decimal"/>
      <w:lvlText w:val="%7"/>
      <w:lvlJc w:val="left"/>
      <w:pPr>
        <w:ind w:left="468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C8563CA0">
      <w:start w:val="1"/>
      <w:numFmt w:val="lowerLetter"/>
      <w:lvlText w:val="%8"/>
      <w:lvlJc w:val="left"/>
      <w:pPr>
        <w:ind w:left="540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25E2BC68">
      <w:start w:val="1"/>
      <w:numFmt w:val="lowerRoman"/>
      <w:lvlText w:val="%9"/>
      <w:lvlJc w:val="left"/>
      <w:pPr>
        <w:ind w:left="612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20" w15:restartNumberingAfterBreak="0">
    <w:nsid w:val="34B96766"/>
    <w:multiLevelType w:val="hybridMultilevel"/>
    <w:tmpl w:val="F800A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70B85"/>
    <w:multiLevelType w:val="hybridMultilevel"/>
    <w:tmpl w:val="3DD81772"/>
    <w:lvl w:ilvl="0" w:tplc="C8947512">
      <w:start w:val="1"/>
      <w:numFmt w:val="decimal"/>
      <w:lvlText w:val="%1)"/>
      <w:lvlJc w:val="left"/>
      <w:pPr>
        <w:ind w:left="708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1" w:tplc="D58CE314">
      <w:start w:val="1"/>
      <w:numFmt w:val="lowerLetter"/>
      <w:lvlText w:val="%2"/>
      <w:lvlJc w:val="left"/>
      <w:pPr>
        <w:ind w:left="1092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2" w:tplc="26668568">
      <w:start w:val="1"/>
      <w:numFmt w:val="lowerRoman"/>
      <w:lvlText w:val="%3"/>
      <w:lvlJc w:val="left"/>
      <w:pPr>
        <w:ind w:left="1812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3" w:tplc="80AEFF20">
      <w:start w:val="1"/>
      <w:numFmt w:val="decimal"/>
      <w:lvlText w:val="%4"/>
      <w:lvlJc w:val="left"/>
      <w:pPr>
        <w:ind w:left="2532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4" w:tplc="24506104">
      <w:start w:val="1"/>
      <w:numFmt w:val="lowerLetter"/>
      <w:lvlText w:val="%5"/>
      <w:lvlJc w:val="left"/>
      <w:pPr>
        <w:ind w:left="3252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5" w:tplc="4078C81C">
      <w:start w:val="1"/>
      <w:numFmt w:val="lowerRoman"/>
      <w:lvlText w:val="%6"/>
      <w:lvlJc w:val="left"/>
      <w:pPr>
        <w:ind w:left="3972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6" w:tplc="6134A256">
      <w:start w:val="1"/>
      <w:numFmt w:val="decimal"/>
      <w:lvlText w:val="%7"/>
      <w:lvlJc w:val="left"/>
      <w:pPr>
        <w:ind w:left="4692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7" w:tplc="4B30C948">
      <w:start w:val="1"/>
      <w:numFmt w:val="lowerLetter"/>
      <w:lvlText w:val="%8"/>
      <w:lvlJc w:val="left"/>
      <w:pPr>
        <w:ind w:left="5412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8" w:tplc="479CA470">
      <w:start w:val="1"/>
      <w:numFmt w:val="lowerRoman"/>
      <w:lvlText w:val="%9"/>
      <w:lvlJc w:val="left"/>
      <w:pPr>
        <w:ind w:left="6132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</w:abstractNum>
  <w:abstractNum w:abstractNumId="22" w15:restartNumberingAfterBreak="0">
    <w:nsid w:val="3B7775FA"/>
    <w:multiLevelType w:val="hybridMultilevel"/>
    <w:tmpl w:val="F30EF55A"/>
    <w:lvl w:ilvl="0" w:tplc="6298D76C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/>
        <w:b w:val="0"/>
        <w:i w:val="0"/>
        <w:strike w:val="0"/>
        <w:dstrike w:val="0"/>
        <w:color w:val="auto"/>
        <w:sz w:val="18"/>
        <w:szCs w:val="18"/>
        <w:u w:val="none" w:color="000000"/>
        <w:vertAlign w:val="baseline"/>
      </w:rPr>
    </w:lvl>
    <w:lvl w:ilvl="1" w:tplc="2D300FD2">
      <w:start w:val="1"/>
      <w:numFmt w:val="decimal"/>
      <w:lvlText w:val="%2)"/>
      <w:lvlJc w:val="left"/>
      <w:pPr>
        <w:ind w:left="566"/>
      </w:pPr>
      <w:rPr>
        <w:rFonts w:ascii="Arial" w:eastAsia="Times New Roman" w:hAnsi="Arial" w:cs="Arial"/>
        <w:b w:val="0"/>
        <w:i w:val="0"/>
        <w:strike w:val="0"/>
        <w:dstrike w:val="0"/>
        <w:color w:val="auto"/>
        <w:sz w:val="18"/>
        <w:szCs w:val="18"/>
        <w:u w:val="none" w:color="000000"/>
        <w:vertAlign w:val="baseline"/>
      </w:rPr>
    </w:lvl>
    <w:lvl w:ilvl="2" w:tplc="2FE49358">
      <w:start w:val="1"/>
      <w:numFmt w:val="lowerRoman"/>
      <w:lvlText w:val="%3"/>
      <w:lvlJc w:val="left"/>
      <w:pPr>
        <w:ind w:left="135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3" w:tplc="0A4C75E2">
      <w:start w:val="1"/>
      <w:numFmt w:val="decimal"/>
      <w:lvlText w:val="%4"/>
      <w:lvlJc w:val="left"/>
      <w:pPr>
        <w:ind w:left="207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4" w:tplc="E60C0612">
      <w:start w:val="1"/>
      <w:numFmt w:val="lowerLetter"/>
      <w:lvlText w:val="%5"/>
      <w:lvlJc w:val="left"/>
      <w:pPr>
        <w:ind w:left="279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5" w:tplc="3C6EC188">
      <w:start w:val="1"/>
      <w:numFmt w:val="lowerRoman"/>
      <w:lvlText w:val="%6"/>
      <w:lvlJc w:val="left"/>
      <w:pPr>
        <w:ind w:left="351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6" w:tplc="1102C6F0">
      <w:start w:val="1"/>
      <w:numFmt w:val="decimal"/>
      <w:lvlText w:val="%7"/>
      <w:lvlJc w:val="left"/>
      <w:pPr>
        <w:ind w:left="423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7" w:tplc="8940D702">
      <w:start w:val="1"/>
      <w:numFmt w:val="lowerLetter"/>
      <w:lvlText w:val="%8"/>
      <w:lvlJc w:val="left"/>
      <w:pPr>
        <w:ind w:left="495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8" w:tplc="15722FA6">
      <w:start w:val="1"/>
      <w:numFmt w:val="lowerRoman"/>
      <w:lvlText w:val="%9"/>
      <w:lvlJc w:val="left"/>
      <w:pPr>
        <w:ind w:left="567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</w:abstractNum>
  <w:abstractNum w:abstractNumId="23" w15:restartNumberingAfterBreak="0">
    <w:nsid w:val="3B98733A"/>
    <w:multiLevelType w:val="hybridMultilevel"/>
    <w:tmpl w:val="98046D6C"/>
    <w:lvl w:ilvl="0" w:tplc="D47AEB66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/>
        <w:b w:val="0"/>
        <w:i w:val="0"/>
        <w:strike w:val="0"/>
        <w:dstrike w:val="0"/>
        <w:color w:val="auto"/>
        <w:sz w:val="18"/>
        <w:szCs w:val="18"/>
        <w:u w:val="none" w:color="000000"/>
        <w:vertAlign w:val="baseline"/>
      </w:rPr>
    </w:lvl>
    <w:lvl w:ilvl="1" w:tplc="50E6F09C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2" w:tplc="14D0C590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3" w:tplc="AC3C2740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4" w:tplc="4F26B80A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5" w:tplc="02B062DC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6" w:tplc="215C43E6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7" w:tplc="5E7667F0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8" w:tplc="DCC63108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</w:abstractNum>
  <w:abstractNum w:abstractNumId="24" w15:restartNumberingAfterBreak="0">
    <w:nsid w:val="3F555A2C"/>
    <w:multiLevelType w:val="hybridMultilevel"/>
    <w:tmpl w:val="CC64C0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1726EAE"/>
    <w:multiLevelType w:val="hybridMultilevel"/>
    <w:tmpl w:val="260AD10C"/>
    <w:lvl w:ilvl="0" w:tplc="4DE6F656">
      <w:start w:val="1"/>
      <w:numFmt w:val="decimal"/>
      <w:lvlText w:val="%1."/>
      <w:lvlJc w:val="left"/>
      <w:pPr>
        <w:ind w:left="295"/>
      </w:pPr>
      <w:rPr>
        <w:rFonts w:ascii="Arial" w:eastAsia="Times New Roman" w:hAnsi="Arial" w:cs="Arial"/>
        <w:b w:val="0"/>
        <w:i w:val="0"/>
        <w:strike w:val="0"/>
        <w:dstrike w:val="0"/>
        <w:color w:val="auto"/>
        <w:sz w:val="18"/>
        <w:szCs w:val="18"/>
        <w:u w:val="none" w:color="000000"/>
        <w:vertAlign w:val="baseline"/>
      </w:rPr>
    </w:lvl>
    <w:lvl w:ilvl="1" w:tplc="9B463D10">
      <w:start w:val="1"/>
      <w:numFmt w:val="lowerLetter"/>
      <w:lvlText w:val="%2"/>
      <w:lvlJc w:val="left"/>
      <w:pPr>
        <w:ind w:left="108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2" w:tplc="058AD22A">
      <w:start w:val="1"/>
      <w:numFmt w:val="lowerRoman"/>
      <w:lvlText w:val="%3"/>
      <w:lvlJc w:val="left"/>
      <w:pPr>
        <w:ind w:left="180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3" w:tplc="1A48A06C">
      <w:start w:val="1"/>
      <w:numFmt w:val="decimal"/>
      <w:lvlText w:val="%4"/>
      <w:lvlJc w:val="left"/>
      <w:pPr>
        <w:ind w:left="252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4" w:tplc="CB1A5822">
      <w:start w:val="1"/>
      <w:numFmt w:val="lowerLetter"/>
      <w:lvlText w:val="%5"/>
      <w:lvlJc w:val="left"/>
      <w:pPr>
        <w:ind w:left="324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5" w:tplc="81DEB016">
      <w:start w:val="1"/>
      <w:numFmt w:val="lowerRoman"/>
      <w:lvlText w:val="%6"/>
      <w:lvlJc w:val="left"/>
      <w:pPr>
        <w:ind w:left="396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6" w:tplc="D64CCD0E">
      <w:start w:val="1"/>
      <w:numFmt w:val="decimal"/>
      <w:lvlText w:val="%7"/>
      <w:lvlJc w:val="left"/>
      <w:pPr>
        <w:ind w:left="468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7" w:tplc="138ADBFC">
      <w:start w:val="1"/>
      <w:numFmt w:val="lowerLetter"/>
      <w:lvlText w:val="%8"/>
      <w:lvlJc w:val="left"/>
      <w:pPr>
        <w:ind w:left="540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8" w:tplc="E9645FCC">
      <w:start w:val="1"/>
      <w:numFmt w:val="lowerRoman"/>
      <w:lvlText w:val="%9"/>
      <w:lvlJc w:val="left"/>
      <w:pPr>
        <w:ind w:left="612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</w:abstractNum>
  <w:abstractNum w:abstractNumId="26" w15:restartNumberingAfterBreak="0">
    <w:nsid w:val="4A65571B"/>
    <w:multiLevelType w:val="hybridMultilevel"/>
    <w:tmpl w:val="58E0E45A"/>
    <w:lvl w:ilvl="0" w:tplc="01F44896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18EA386A">
      <w:start w:val="1"/>
      <w:numFmt w:val="lowerLetter"/>
      <w:lvlText w:val="%2"/>
      <w:lvlJc w:val="left"/>
      <w:pPr>
        <w:ind w:left="108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AA1470B8">
      <w:start w:val="1"/>
      <w:numFmt w:val="lowerRoman"/>
      <w:lvlText w:val="%3"/>
      <w:lvlJc w:val="left"/>
      <w:pPr>
        <w:ind w:left="180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B450E9F8">
      <w:start w:val="1"/>
      <w:numFmt w:val="decimal"/>
      <w:lvlText w:val="%4"/>
      <w:lvlJc w:val="left"/>
      <w:pPr>
        <w:ind w:left="252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54B8ACCC">
      <w:start w:val="1"/>
      <w:numFmt w:val="lowerLetter"/>
      <w:lvlText w:val="%5"/>
      <w:lvlJc w:val="left"/>
      <w:pPr>
        <w:ind w:left="324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B18CC448">
      <w:start w:val="1"/>
      <w:numFmt w:val="lowerRoman"/>
      <w:lvlText w:val="%6"/>
      <w:lvlJc w:val="left"/>
      <w:pPr>
        <w:ind w:left="396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9BEE96E2">
      <w:start w:val="1"/>
      <w:numFmt w:val="decimal"/>
      <w:lvlText w:val="%7"/>
      <w:lvlJc w:val="left"/>
      <w:pPr>
        <w:ind w:left="468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C8563CA0">
      <w:start w:val="1"/>
      <w:numFmt w:val="lowerLetter"/>
      <w:lvlText w:val="%8"/>
      <w:lvlJc w:val="left"/>
      <w:pPr>
        <w:ind w:left="540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25E2BC68">
      <w:start w:val="1"/>
      <w:numFmt w:val="lowerRoman"/>
      <w:lvlText w:val="%9"/>
      <w:lvlJc w:val="left"/>
      <w:pPr>
        <w:ind w:left="612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27" w15:restartNumberingAfterBreak="0">
    <w:nsid w:val="4F594E25"/>
    <w:multiLevelType w:val="hybridMultilevel"/>
    <w:tmpl w:val="68EE1068"/>
    <w:lvl w:ilvl="0" w:tplc="04150011">
      <w:start w:val="1"/>
      <w:numFmt w:val="decimal"/>
      <w:lvlText w:val="%1)"/>
      <w:lvlJc w:val="left"/>
      <w:pPr>
        <w:ind w:left="100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28" w15:restartNumberingAfterBreak="0">
    <w:nsid w:val="503556DA"/>
    <w:multiLevelType w:val="hybridMultilevel"/>
    <w:tmpl w:val="4A1437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22C2F45"/>
    <w:multiLevelType w:val="hybridMultilevel"/>
    <w:tmpl w:val="6D1086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36D2D"/>
    <w:multiLevelType w:val="hybridMultilevel"/>
    <w:tmpl w:val="F2E6F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56131"/>
    <w:multiLevelType w:val="hybridMultilevel"/>
    <w:tmpl w:val="23E687DC"/>
    <w:lvl w:ilvl="0" w:tplc="D334F6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7CC6CDF"/>
    <w:multiLevelType w:val="hybridMultilevel"/>
    <w:tmpl w:val="08A852FE"/>
    <w:lvl w:ilvl="0" w:tplc="6A5826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CE34219"/>
    <w:multiLevelType w:val="hybridMultilevel"/>
    <w:tmpl w:val="1AE2D45A"/>
    <w:lvl w:ilvl="0" w:tplc="2A7E885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E8AB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7DCC0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>
      <w:start w:val="1"/>
      <w:numFmt w:val="decimal"/>
      <w:lvlText w:val="%4."/>
      <w:lvlJc w:val="left"/>
      <w:pPr>
        <w:ind w:left="2520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C1ABD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CC281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116B6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500DE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8ECAF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E152053"/>
    <w:multiLevelType w:val="hybridMultilevel"/>
    <w:tmpl w:val="70DE96B0"/>
    <w:lvl w:ilvl="0" w:tplc="D7B247A2">
      <w:start w:val="1"/>
      <w:numFmt w:val="decimal"/>
      <w:lvlText w:val="%1."/>
      <w:lvlJc w:val="left"/>
      <w:pPr>
        <w:ind w:left="357" w:hanging="360"/>
      </w:pPr>
      <w:rPr>
        <w:rFonts w:ascii="Arial" w:eastAsia="Times New Roman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  <w:rPr>
        <w:rFonts w:cs="Times New Roman"/>
      </w:rPr>
    </w:lvl>
  </w:abstractNum>
  <w:abstractNum w:abstractNumId="35" w15:restartNumberingAfterBreak="0">
    <w:nsid w:val="5E8F6FD0"/>
    <w:multiLevelType w:val="hybridMultilevel"/>
    <w:tmpl w:val="98046D6C"/>
    <w:lvl w:ilvl="0" w:tplc="FFFFFFFF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/>
        <w:b w:val="0"/>
        <w:i w:val="0"/>
        <w:strike w:val="0"/>
        <w:dstrike w:val="0"/>
        <w:color w:val="auto"/>
        <w:sz w:val="18"/>
        <w:szCs w:val="18"/>
        <w:u w:val="none" w:color="000000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</w:abstractNum>
  <w:abstractNum w:abstractNumId="36" w15:restartNumberingAfterBreak="0">
    <w:nsid w:val="5F1B4FB4"/>
    <w:multiLevelType w:val="hybridMultilevel"/>
    <w:tmpl w:val="E2009718"/>
    <w:lvl w:ilvl="0" w:tplc="04150011">
      <w:start w:val="1"/>
      <w:numFmt w:val="decimal"/>
      <w:lvlText w:val="%1)"/>
      <w:lvlJc w:val="left"/>
      <w:pPr>
        <w:ind w:left="283"/>
      </w:pPr>
      <w:rPr>
        <w:rFonts w:cs="Times New Roman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1" w:tplc="F46A3C96">
      <w:start w:val="1"/>
      <w:numFmt w:val="upperRoman"/>
      <w:lvlText w:val="%2."/>
      <w:lvlJc w:val="left"/>
      <w:pPr>
        <w:ind w:left="717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2" w:tplc="A8E625CE">
      <w:start w:val="1"/>
      <w:numFmt w:val="lowerRoman"/>
      <w:lvlText w:val="%3"/>
      <w:lvlJc w:val="left"/>
      <w:pPr>
        <w:ind w:left="130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3" w:tplc="AA088BE8">
      <w:start w:val="1"/>
      <w:numFmt w:val="decimal"/>
      <w:lvlText w:val="%4"/>
      <w:lvlJc w:val="left"/>
      <w:pPr>
        <w:ind w:left="202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4" w:tplc="A63CCB76">
      <w:start w:val="1"/>
      <w:numFmt w:val="lowerLetter"/>
      <w:lvlText w:val="%5"/>
      <w:lvlJc w:val="left"/>
      <w:pPr>
        <w:ind w:left="274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5" w:tplc="F2205F64">
      <w:start w:val="1"/>
      <w:numFmt w:val="lowerRoman"/>
      <w:lvlText w:val="%6"/>
      <w:lvlJc w:val="left"/>
      <w:pPr>
        <w:ind w:left="346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6" w:tplc="FAC26C7A">
      <w:start w:val="1"/>
      <w:numFmt w:val="decimal"/>
      <w:lvlText w:val="%7"/>
      <w:lvlJc w:val="left"/>
      <w:pPr>
        <w:ind w:left="418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7" w:tplc="F6DE6084">
      <w:start w:val="1"/>
      <w:numFmt w:val="lowerLetter"/>
      <w:lvlText w:val="%8"/>
      <w:lvlJc w:val="left"/>
      <w:pPr>
        <w:ind w:left="490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8" w:tplc="06F0A5DC">
      <w:start w:val="1"/>
      <w:numFmt w:val="lowerRoman"/>
      <w:lvlText w:val="%9"/>
      <w:lvlJc w:val="left"/>
      <w:pPr>
        <w:ind w:left="562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</w:abstractNum>
  <w:abstractNum w:abstractNumId="37" w15:restartNumberingAfterBreak="0">
    <w:nsid w:val="60BB2134"/>
    <w:multiLevelType w:val="hybridMultilevel"/>
    <w:tmpl w:val="22AED7BA"/>
    <w:lvl w:ilvl="0" w:tplc="9DC07B68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E0E8AB36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D7DCC056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5650BFEC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5C1ABD52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8CC281D2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E116B674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1500DEC0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08ECAF36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38" w15:restartNumberingAfterBreak="0">
    <w:nsid w:val="61722026"/>
    <w:multiLevelType w:val="hybridMultilevel"/>
    <w:tmpl w:val="278C7E4C"/>
    <w:lvl w:ilvl="0" w:tplc="BF883A66">
      <w:start w:val="1"/>
      <w:numFmt w:val="decimal"/>
      <w:lvlText w:val="%1)"/>
      <w:lvlJc w:val="left"/>
      <w:pPr>
        <w:ind w:left="73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E500D36A">
      <w:start w:val="1"/>
      <w:numFmt w:val="lowerLetter"/>
      <w:lvlText w:val="%2"/>
      <w:lvlJc w:val="left"/>
      <w:pPr>
        <w:ind w:left="14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494680D6">
      <w:start w:val="1"/>
      <w:numFmt w:val="lowerRoman"/>
      <w:lvlText w:val="%3"/>
      <w:lvlJc w:val="left"/>
      <w:pPr>
        <w:ind w:left="21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FF4A5BAE">
      <w:start w:val="1"/>
      <w:numFmt w:val="decimal"/>
      <w:lvlText w:val="%4"/>
      <w:lvlJc w:val="left"/>
      <w:pPr>
        <w:ind w:left="28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A8F8A7B6">
      <w:start w:val="1"/>
      <w:numFmt w:val="lowerLetter"/>
      <w:lvlText w:val="%5"/>
      <w:lvlJc w:val="left"/>
      <w:pPr>
        <w:ind w:left="36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749293CE">
      <w:start w:val="1"/>
      <w:numFmt w:val="lowerRoman"/>
      <w:lvlText w:val="%6"/>
      <w:lvlJc w:val="left"/>
      <w:pPr>
        <w:ind w:left="43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DECA9034">
      <w:start w:val="1"/>
      <w:numFmt w:val="decimal"/>
      <w:lvlText w:val="%7"/>
      <w:lvlJc w:val="left"/>
      <w:pPr>
        <w:ind w:left="50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7F4867A6">
      <w:start w:val="1"/>
      <w:numFmt w:val="lowerLetter"/>
      <w:lvlText w:val="%8"/>
      <w:lvlJc w:val="left"/>
      <w:pPr>
        <w:ind w:left="57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ABC2AE50">
      <w:start w:val="1"/>
      <w:numFmt w:val="lowerRoman"/>
      <w:lvlText w:val="%9"/>
      <w:lvlJc w:val="left"/>
      <w:pPr>
        <w:ind w:left="64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39" w15:restartNumberingAfterBreak="0">
    <w:nsid w:val="650F465A"/>
    <w:multiLevelType w:val="hybridMultilevel"/>
    <w:tmpl w:val="365A8C68"/>
    <w:lvl w:ilvl="0" w:tplc="DEE47C62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5EC5448"/>
    <w:multiLevelType w:val="hybridMultilevel"/>
    <w:tmpl w:val="E430A3F6"/>
    <w:lvl w:ilvl="0" w:tplc="D4D471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8AE243D"/>
    <w:multiLevelType w:val="hybridMultilevel"/>
    <w:tmpl w:val="1F3E007A"/>
    <w:lvl w:ilvl="0" w:tplc="2D20A890">
      <w:start w:val="5"/>
      <w:numFmt w:val="bullet"/>
      <w:lvlText w:val="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A26079F"/>
    <w:multiLevelType w:val="hybridMultilevel"/>
    <w:tmpl w:val="0798B83C"/>
    <w:lvl w:ilvl="0" w:tplc="89C823D6">
      <w:start w:val="1"/>
      <w:numFmt w:val="decimal"/>
      <w:lvlText w:val="%1)"/>
      <w:lvlJc w:val="left"/>
      <w:pPr>
        <w:ind w:left="76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50D460E8">
      <w:start w:val="1"/>
      <w:numFmt w:val="lowerLetter"/>
      <w:lvlText w:val="%2"/>
      <w:lvlJc w:val="left"/>
      <w:pPr>
        <w:ind w:left="14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41085492">
      <w:start w:val="1"/>
      <w:numFmt w:val="lowerRoman"/>
      <w:lvlText w:val="%3"/>
      <w:lvlJc w:val="left"/>
      <w:pPr>
        <w:ind w:left="21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E752B118">
      <w:start w:val="1"/>
      <w:numFmt w:val="decimal"/>
      <w:lvlText w:val="%4"/>
      <w:lvlJc w:val="left"/>
      <w:pPr>
        <w:ind w:left="28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96CE0070">
      <w:start w:val="1"/>
      <w:numFmt w:val="lowerLetter"/>
      <w:lvlText w:val="%5"/>
      <w:lvlJc w:val="left"/>
      <w:pPr>
        <w:ind w:left="36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01321B7E">
      <w:start w:val="1"/>
      <w:numFmt w:val="lowerRoman"/>
      <w:lvlText w:val="%6"/>
      <w:lvlJc w:val="left"/>
      <w:pPr>
        <w:ind w:left="43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359AAD30">
      <w:start w:val="1"/>
      <w:numFmt w:val="decimal"/>
      <w:lvlText w:val="%7"/>
      <w:lvlJc w:val="left"/>
      <w:pPr>
        <w:ind w:left="50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B34AA510">
      <w:start w:val="1"/>
      <w:numFmt w:val="lowerLetter"/>
      <w:lvlText w:val="%8"/>
      <w:lvlJc w:val="left"/>
      <w:pPr>
        <w:ind w:left="57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E2CEAF86">
      <w:start w:val="1"/>
      <w:numFmt w:val="lowerRoman"/>
      <w:lvlText w:val="%9"/>
      <w:lvlJc w:val="left"/>
      <w:pPr>
        <w:ind w:left="64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43" w15:restartNumberingAfterBreak="0">
    <w:nsid w:val="6E476700"/>
    <w:multiLevelType w:val="multilevel"/>
    <w:tmpl w:val="4950FE42"/>
    <w:name w:val="WW8Num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4" w15:restartNumberingAfterBreak="0">
    <w:nsid w:val="6E7D0F5E"/>
    <w:multiLevelType w:val="hybridMultilevel"/>
    <w:tmpl w:val="93EAE3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02871BB"/>
    <w:multiLevelType w:val="hybridMultilevel"/>
    <w:tmpl w:val="C8CEFF7E"/>
    <w:lvl w:ilvl="0" w:tplc="0622BB74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1" w:tplc="F46A3C96">
      <w:start w:val="1"/>
      <w:numFmt w:val="upperRoman"/>
      <w:lvlText w:val="%2."/>
      <w:lvlJc w:val="left"/>
      <w:pPr>
        <w:ind w:left="717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2" w:tplc="A8E625CE">
      <w:start w:val="1"/>
      <w:numFmt w:val="lowerRoman"/>
      <w:lvlText w:val="%3"/>
      <w:lvlJc w:val="left"/>
      <w:pPr>
        <w:ind w:left="130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3" w:tplc="AA088BE8">
      <w:start w:val="1"/>
      <w:numFmt w:val="decimal"/>
      <w:lvlText w:val="%4"/>
      <w:lvlJc w:val="left"/>
      <w:pPr>
        <w:ind w:left="202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4" w:tplc="A63CCB76">
      <w:start w:val="1"/>
      <w:numFmt w:val="lowerLetter"/>
      <w:lvlText w:val="%5"/>
      <w:lvlJc w:val="left"/>
      <w:pPr>
        <w:ind w:left="274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5" w:tplc="F2205F64">
      <w:start w:val="1"/>
      <w:numFmt w:val="lowerRoman"/>
      <w:lvlText w:val="%6"/>
      <w:lvlJc w:val="left"/>
      <w:pPr>
        <w:ind w:left="346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6" w:tplc="FAC26C7A">
      <w:start w:val="1"/>
      <w:numFmt w:val="decimal"/>
      <w:lvlText w:val="%7"/>
      <w:lvlJc w:val="left"/>
      <w:pPr>
        <w:ind w:left="418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7" w:tplc="F6DE6084">
      <w:start w:val="1"/>
      <w:numFmt w:val="lowerLetter"/>
      <w:lvlText w:val="%8"/>
      <w:lvlJc w:val="left"/>
      <w:pPr>
        <w:ind w:left="490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8" w:tplc="06F0A5DC">
      <w:start w:val="1"/>
      <w:numFmt w:val="lowerRoman"/>
      <w:lvlText w:val="%9"/>
      <w:lvlJc w:val="left"/>
      <w:pPr>
        <w:ind w:left="562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</w:abstractNum>
  <w:abstractNum w:abstractNumId="46" w15:restartNumberingAfterBreak="0">
    <w:nsid w:val="70C86798"/>
    <w:multiLevelType w:val="hybridMultilevel"/>
    <w:tmpl w:val="0EBC97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3F72A09"/>
    <w:multiLevelType w:val="hybridMultilevel"/>
    <w:tmpl w:val="CE120040"/>
    <w:lvl w:ilvl="0" w:tplc="F3A6E12A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C9F677CA">
      <w:start w:val="1"/>
      <w:numFmt w:val="decimal"/>
      <w:lvlText w:val="%2)"/>
      <w:lvlJc w:val="left"/>
      <w:pPr>
        <w:ind w:left="57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228A6970">
      <w:start w:val="1"/>
      <w:numFmt w:val="lowerRoman"/>
      <w:lvlText w:val="%3"/>
      <w:lvlJc w:val="left"/>
      <w:pPr>
        <w:ind w:left="137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8594E768">
      <w:start w:val="1"/>
      <w:numFmt w:val="decimal"/>
      <w:lvlText w:val="%4"/>
      <w:lvlJc w:val="left"/>
      <w:pPr>
        <w:ind w:left="209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425067AA">
      <w:start w:val="1"/>
      <w:numFmt w:val="lowerLetter"/>
      <w:lvlText w:val="%5"/>
      <w:lvlJc w:val="left"/>
      <w:pPr>
        <w:ind w:left="281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5ACC9A8C">
      <w:start w:val="1"/>
      <w:numFmt w:val="lowerRoman"/>
      <w:lvlText w:val="%6"/>
      <w:lvlJc w:val="left"/>
      <w:pPr>
        <w:ind w:left="353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93525568">
      <w:start w:val="1"/>
      <w:numFmt w:val="decimal"/>
      <w:lvlText w:val="%7"/>
      <w:lvlJc w:val="left"/>
      <w:pPr>
        <w:ind w:left="425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E56C0298">
      <w:start w:val="1"/>
      <w:numFmt w:val="lowerLetter"/>
      <w:lvlText w:val="%8"/>
      <w:lvlJc w:val="left"/>
      <w:pPr>
        <w:ind w:left="497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F2B84574">
      <w:start w:val="1"/>
      <w:numFmt w:val="lowerRoman"/>
      <w:lvlText w:val="%9"/>
      <w:lvlJc w:val="left"/>
      <w:pPr>
        <w:ind w:left="569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48" w15:restartNumberingAfterBreak="0">
    <w:nsid w:val="74401098"/>
    <w:multiLevelType w:val="hybridMultilevel"/>
    <w:tmpl w:val="7FDA6B80"/>
    <w:lvl w:ilvl="0" w:tplc="7A300ED4">
      <w:start w:val="1"/>
      <w:numFmt w:val="bullet"/>
      <w:lvlText w:val="•"/>
      <w:lvlJc w:val="left"/>
      <w:pPr>
        <w:ind w:left="148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1" w:tplc="30F23CF0">
      <w:start w:val="1"/>
      <w:numFmt w:val="bullet"/>
      <w:lvlText w:val=""/>
      <w:lvlJc w:val="left"/>
      <w:pPr>
        <w:ind w:left="179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2" w:tplc="49442360">
      <w:start w:val="1"/>
      <w:numFmt w:val="bullet"/>
      <w:lvlText w:val="▪"/>
      <w:lvlJc w:val="left"/>
      <w:pPr>
        <w:ind w:left="249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3" w:tplc="A442017C">
      <w:start w:val="1"/>
      <w:numFmt w:val="bullet"/>
      <w:lvlText w:val="•"/>
      <w:lvlJc w:val="left"/>
      <w:pPr>
        <w:ind w:left="321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4" w:tplc="376C9398">
      <w:start w:val="1"/>
      <w:numFmt w:val="bullet"/>
      <w:lvlText w:val="o"/>
      <w:lvlJc w:val="left"/>
      <w:pPr>
        <w:ind w:left="393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5" w:tplc="CEDE944E">
      <w:start w:val="1"/>
      <w:numFmt w:val="bullet"/>
      <w:lvlText w:val="▪"/>
      <w:lvlJc w:val="left"/>
      <w:pPr>
        <w:ind w:left="465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6" w:tplc="0CC2E55C">
      <w:start w:val="1"/>
      <w:numFmt w:val="bullet"/>
      <w:lvlText w:val="•"/>
      <w:lvlJc w:val="left"/>
      <w:pPr>
        <w:ind w:left="537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7" w:tplc="B71C56E2">
      <w:start w:val="1"/>
      <w:numFmt w:val="bullet"/>
      <w:lvlText w:val="o"/>
      <w:lvlJc w:val="left"/>
      <w:pPr>
        <w:ind w:left="609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8" w:tplc="B53EBCD6">
      <w:start w:val="1"/>
      <w:numFmt w:val="bullet"/>
      <w:lvlText w:val="▪"/>
      <w:lvlJc w:val="left"/>
      <w:pPr>
        <w:ind w:left="681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</w:abstractNum>
  <w:num w:numId="1" w16cid:durableId="647322867">
    <w:abstractNumId w:val="42"/>
  </w:num>
  <w:num w:numId="2" w16cid:durableId="389351690">
    <w:abstractNumId w:val="18"/>
  </w:num>
  <w:num w:numId="3" w16cid:durableId="2059619887">
    <w:abstractNumId w:val="38"/>
  </w:num>
  <w:num w:numId="4" w16cid:durableId="1009453040">
    <w:abstractNumId w:val="37"/>
  </w:num>
  <w:num w:numId="5" w16cid:durableId="1039088919">
    <w:abstractNumId w:val="19"/>
  </w:num>
  <w:num w:numId="6" w16cid:durableId="1726946092">
    <w:abstractNumId w:val="22"/>
  </w:num>
  <w:num w:numId="7" w16cid:durableId="1437865867">
    <w:abstractNumId w:val="23"/>
  </w:num>
  <w:num w:numId="8" w16cid:durableId="1555500995">
    <w:abstractNumId w:val="15"/>
  </w:num>
  <w:num w:numId="9" w16cid:durableId="858995">
    <w:abstractNumId w:val="25"/>
  </w:num>
  <w:num w:numId="10" w16cid:durableId="1337146220">
    <w:abstractNumId w:val="21"/>
  </w:num>
  <w:num w:numId="11" w16cid:durableId="2127890510">
    <w:abstractNumId w:val="47"/>
  </w:num>
  <w:num w:numId="12" w16cid:durableId="1997564912">
    <w:abstractNumId w:val="48"/>
  </w:num>
  <w:num w:numId="13" w16cid:durableId="1187523783">
    <w:abstractNumId w:val="9"/>
  </w:num>
  <w:num w:numId="14" w16cid:durableId="735127712">
    <w:abstractNumId w:val="34"/>
  </w:num>
  <w:num w:numId="15" w16cid:durableId="1024670379">
    <w:abstractNumId w:val="4"/>
  </w:num>
  <w:num w:numId="16" w16cid:durableId="1303267485">
    <w:abstractNumId w:val="39"/>
  </w:num>
  <w:num w:numId="17" w16cid:durableId="2082754426">
    <w:abstractNumId w:val="14"/>
  </w:num>
  <w:num w:numId="18" w16cid:durableId="1082288884">
    <w:abstractNumId w:val="28"/>
  </w:num>
  <w:num w:numId="19" w16cid:durableId="1429541623">
    <w:abstractNumId w:val="27"/>
  </w:num>
  <w:num w:numId="20" w16cid:durableId="1046183151">
    <w:abstractNumId w:val="46"/>
  </w:num>
  <w:num w:numId="21" w16cid:durableId="425420379">
    <w:abstractNumId w:val="36"/>
  </w:num>
  <w:num w:numId="22" w16cid:durableId="120392885">
    <w:abstractNumId w:val="11"/>
  </w:num>
  <w:num w:numId="23" w16cid:durableId="237373192">
    <w:abstractNumId w:val="44"/>
  </w:num>
  <w:num w:numId="24" w16cid:durableId="87166591">
    <w:abstractNumId w:val="26"/>
  </w:num>
  <w:num w:numId="25" w16cid:durableId="1469319353">
    <w:abstractNumId w:val="45"/>
  </w:num>
  <w:num w:numId="26" w16cid:durableId="567110777">
    <w:abstractNumId w:val="12"/>
  </w:num>
  <w:num w:numId="27" w16cid:durableId="44408487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57280183">
    <w:abstractNumId w:val="32"/>
  </w:num>
  <w:num w:numId="29" w16cid:durableId="1387295770">
    <w:abstractNumId w:val="43"/>
  </w:num>
  <w:num w:numId="30" w16cid:durableId="1315526565">
    <w:abstractNumId w:val="8"/>
  </w:num>
  <w:num w:numId="31" w16cid:durableId="1125538957">
    <w:abstractNumId w:val="30"/>
  </w:num>
  <w:num w:numId="32" w16cid:durableId="1420369584">
    <w:abstractNumId w:val="41"/>
  </w:num>
  <w:num w:numId="33" w16cid:durableId="807474427">
    <w:abstractNumId w:val="40"/>
  </w:num>
  <w:num w:numId="34" w16cid:durableId="876510407">
    <w:abstractNumId w:val="31"/>
  </w:num>
  <w:num w:numId="35" w16cid:durableId="2114545929">
    <w:abstractNumId w:val="13"/>
  </w:num>
  <w:num w:numId="36" w16cid:durableId="1139348955">
    <w:abstractNumId w:val="24"/>
  </w:num>
  <w:num w:numId="37" w16cid:durableId="1696350706">
    <w:abstractNumId w:val="33"/>
  </w:num>
  <w:num w:numId="38" w16cid:durableId="2070572550">
    <w:abstractNumId w:val="17"/>
  </w:num>
  <w:num w:numId="39" w16cid:durableId="325016930">
    <w:abstractNumId w:val="6"/>
  </w:num>
  <w:num w:numId="40" w16cid:durableId="2075228080">
    <w:abstractNumId w:val="7"/>
  </w:num>
  <w:num w:numId="41" w16cid:durableId="1481075213">
    <w:abstractNumId w:val="29"/>
  </w:num>
  <w:num w:numId="42" w16cid:durableId="1872105804">
    <w:abstractNumId w:val="10"/>
  </w:num>
  <w:num w:numId="43" w16cid:durableId="1030687787">
    <w:abstractNumId w:val="2"/>
  </w:num>
  <w:num w:numId="44" w16cid:durableId="930089225">
    <w:abstractNumId w:val="3"/>
  </w:num>
  <w:num w:numId="45" w16cid:durableId="464351435">
    <w:abstractNumId w:val="0"/>
  </w:num>
  <w:num w:numId="46" w16cid:durableId="625889757">
    <w:abstractNumId w:val="1"/>
  </w:num>
  <w:num w:numId="47" w16cid:durableId="656344262">
    <w:abstractNumId w:val="16"/>
  </w:num>
  <w:num w:numId="48" w16cid:durableId="487746179">
    <w:abstractNumId w:val="20"/>
  </w:num>
  <w:num w:numId="49" w16cid:durableId="538200367">
    <w:abstractNumId w:val="5"/>
  </w:num>
  <w:num w:numId="50" w16cid:durableId="146080257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E02"/>
    <w:rsid w:val="000017B7"/>
    <w:rsid w:val="000166F1"/>
    <w:rsid w:val="0001714B"/>
    <w:rsid w:val="00020662"/>
    <w:rsid w:val="00021F20"/>
    <w:rsid w:val="0002436A"/>
    <w:rsid w:val="0002509A"/>
    <w:rsid w:val="00025F3E"/>
    <w:rsid w:val="00031779"/>
    <w:rsid w:val="00034334"/>
    <w:rsid w:val="00035ED0"/>
    <w:rsid w:val="00036BED"/>
    <w:rsid w:val="00037D6D"/>
    <w:rsid w:val="0004093D"/>
    <w:rsid w:val="00040CE8"/>
    <w:rsid w:val="000424B7"/>
    <w:rsid w:val="00043248"/>
    <w:rsid w:val="0005380B"/>
    <w:rsid w:val="00061986"/>
    <w:rsid w:val="00063F48"/>
    <w:rsid w:val="00065174"/>
    <w:rsid w:val="0006579E"/>
    <w:rsid w:val="00065AF6"/>
    <w:rsid w:val="0006676B"/>
    <w:rsid w:val="00071204"/>
    <w:rsid w:val="000749CE"/>
    <w:rsid w:val="00074CEC"/>
    <w:rsid w:val="00076F0D"/>
    <w:rsid w:val="00077E33"/>
    <w:rsid w:val="000830EB"/>
    <w:rsid w:val="00084882"/>
    <w:rsid w:val="000950D2"/>
    <w:rsid w:val="000A39A5"/>
    <w:rsid w:val="000A5B74"/>
    <w:rsid w:val="000A6F57"/>
    <w:rsid w:val="000B5BB0"/>
    <w:rsid w:val="000B6CD8"/>
    <w:rsid w:val="000C0D63"/>
    <w:rsid w:val="000D2A56"/>
    <w:rsid w:val="000D568C"/>
    <w:rsid w:val="000E1202"/>
    <w:rsid w:val="00101F07"/>
    <w:rsid w:val="001041AC"/>
    <w:rsid w:val="00105895"/>
    <w:rsid w:val="001065CC"/>
    <w:rsid w:val="001070C7"/>
    <w:rsid w:val="001121F4"/>
    <w:rsid w:val="00124907"/>
    <w:rsid w:val="00126F4E"/>
    <w:rsid w:val="0012793C"/>
    <w:rsid w:val="0013018F"/>
    <w:rsid w:val="00135D16"/>
    <w:rsid w:val="00137035"/>
    <w:rsid w:val="001405AB"/>
    <w:rsid w:val="00140C8C"/>
    <w:rsid w:val="00140F8F"/>
    <w:rsid w:val="001425CA"/>
    <w:rsid w:val="00143496"/>
    <w:rsid w:val="00143EBE"/>
    <w:rsid w:val="001447ED"/>
    <w:rsid w:val="00145D84"/>
    <w:rsid w:val="001472D9"/>
    <w:rsid w:val="00147E94"/>
    <w:rsid w:val="001532FA"/>
    <w:rsid w:val="0015395A"/>
    <w:rsid w:val="00154D00"/>
    <w:rsid w:val="001554A8"/>
    <w:rsid w:val="0016097B"/>
    <w:rsid w:val="00161786"/>
    <w:rsid w:val="00162647"/>
    <w:rsid w:val="0016310F"/>
    <w:rsid w:val="001654D6"/>
    <w:rsid w:val="0017186B"/>
    <w:rsid w:val="00172B1E"/>
    <w:rsid w:val="00172FB2"/>
    <w:rsid w:val="00175163"/>
    <w:rsid w:val="0017661E"/>
    <w:rsid w:val="00176ACA"/>
    <w:rsid w:val="00183DA5"/>
    <w:rsid w:val="001841E4"/>
    <w:rsid w:val="00185B3A"/>
    <w:rsid w:val="0019009D"/>
    <w:rsid w:val="00192557"/>
    <w:rsid w:val="00192CCC"/>
    <w:rsid w:val="0019374E"/>
    <w:rsid w:val="00194C8E"/>
    <w:rsid w:val="00195D8C"/>
    <w:rsid w:val="00197ADC"/>
    <w:rsid w:val="00197BC8"/>
    <w:rsid w:val="001A2615"/>
    <w:rsid w:val="001A61F8"/>
    <w:rsid w:val="001A725C"/>
    <w:rsid w:val="001B5A09"/>
    <w:rsid w:val="001C237B"/>
    <w:rsid w:val="001C29EA"/>
    <w:rsid w:val="001C3CEA"/>
    <w:rsid w:val="001C484A"/>
    <w:rsid w:val="001C54DC"/>
    <w:rsid w:val="001C67B2"/>
    <w:rsid w:val="001C6ED3"/>
    <w:rsid w:val="001D79FC"/>
    <w:rsid w:val="001D7D2C"/>
    <w:rsid w:val="001E125D"/>
    <w:rsid w:val="001E218E"/>
    <w:rsid w:val="001E3018"/>
    <w:rsid w:val="001E59BE"/>
    <w:rsid w:val="001E69C0"/>
    <w:rsid w:val="001E6E1F"/>
    <w:rsid w:val="001F4459"/>
    <w:rsid w:val="001F579A"/>
    <w:rsid w:val="00204B1A"/>
    <w:rsid w:val="0020517B"/>
    <w:rsid w:val="0020586E"/>
    <w:rsid w:val="00205F14"/>
    <w:rsid w:val="00206A95"/>
    <w:rsid w:val="00207A8B"/>
    <w:rsid w:val="00211465"/>
    <w:rsid w:val="00222274"/>
    <w:rsid w:val="002224BE"/>
    <w:rsid w:val="002252A2"/>
    <w:rsid w:val="002263D9"/>
    <w:rsid w:val="00227C1C"/>
    <w:rsid w:val="00232452"/>
    <w:rsid w:val="00235CB3"/>
    <w:rsid w:val="002370C1"/>
    <w:rsid w:val="00247755"/>
    <w:rsid w:val="00252D7D"/>
    <w:rsid w:val="002558A3"/>
    <w:rsid w:val="0026057D"/>
    <w:rsid w:val="0026701C"/>
    <w:rsid w:val="00273226"/>
    <w:rsid w:val="00273B01"/>
    <w:rsid w:val="00275515"/>
    <w:rsid w:val="002765C7"/>
    <w:rsid w:val="00276DA6"/>
    <w:rsid w:val="002804A8"/>
    <w:rsid w:val="00281617"/>
    <w:rsid w:val="00282B1B"/>
    <w:rsid w:val="002900CA"/>
    <w:rsid w:val="00290BE0"/>
    <w:rsid w:val="00291F04"/>
    <w:rsid w:val="002922CF"/>
    <w:rsid w:val="00293634"/>
    <w:rsid w:val="00295E00"/>
    <w:rsid w:val="002A69E0"/>
    <w:rsid w:val="002B0370"/>
    <w:rsid w:val="002B3B60"/>
    <w:rsid w:val="002B3E65"/>
    <w:rsid w:val="002B7730"/>
    <w:rsid w:val="002C41D0"/>
    <w:rsid w:val="002C48C9"/>
    <w:rsid w:val="002C66C2"/>
    <w:rsid w:val="002C6749"/>
    <w:rsid w:val="002C770D"/>
    <w:rsid w:val="002D38BB"/>
    <w:rsid w:val="002D64AE"/>
    <w:rsid w:val="002E2F5A"/>
    <w:rsid w:val="002E4557"/>
    <w:rsid w:val="002E4E70"/>
    <w:rsid w:val="002E696A"/>
    <w:rsid w:val="002E7408"/>
    <w:rsid w:val="002F07DD"/>
    <w:rsid w:val="002F2E59"/>
    <w:rsid w:val="002F338B"/>
    <w:rsid w:val="002F71A7"/>
    <w:rsid w:val="0030073C"/>
    <w:rsid w:val="00306AAF"/>
    <w:rsid w:val="003076CA"/>
    <w:rsid w:val="00307D5F"/>
    <w:rsid w:val="00316BD9"/>
    <w:rsid w:val="003212F7"/>
    <w:rsid w:val="00322C9F"/>
    <w:rsid w:val="003259F2"/>
    <w:rsid w:val="00326812"/>
    <w:rsid w:val="00327A57"/>
    <w:rsid w:val="00330323"/>
    <w:rsid w:val="003313D9"/>
    <w:rsid w:val="0033158B"/>
    <w:rsid w:val="003327A3"/>
    <w:rsid w:val="0033514D"/>
    <w:rsid w:val="00335A3A"/>
    <w:rsid w:val="00336CA6"/>
    <w:rsid w:val="00337DCD"/>
    <w:rsid w:val="00345A98"/>
    <w:rsid w:val="003479A3"/>
    <w:rsid w:val="00347F3D"/>
    <w:rsid w:val="0035394D"/>
    <w:rsid w:val="0036092C"/>
    <w:rsid w:val="003618ED"/>
    <w:rsid w:val="003653C4"/>
    <w:rsid w:val="00367730"/>
    <w:rsid w:val="0037059A"/>
    <w:rsid w:val="00371978"/>
    <w:rsid w:val="0037319A"/>
    <w:rsid w:val="003739A3"/>
    <w:rsid w:val="003757CD"/>
    <w:rsid w:val="00383F29"/>
    <w:rsid w:val="003916F1"/>
    <w:rsid w:val="00394603"/>
    <w:rsid w:val="00396B51"/>
    <w:rsid w:val="003A10BA"/>
    <w:rsid w:val="003A27C6"/>
    <w:rsid w:val="003A27D7"/>
    <w:rsid w:val="003A29C5"/>
    <w:rsid w:val="003A359A"/>
    <w:rsid w:val="003A37F4"/>
    <w:rsid w:val="003A5013"/>
    <w:rsid w:val="003A63C7"/>
    <w:rsid w:val="003A66D3"/>
    <w:rsid w:val="003B0DEA"/>
    <w:rsid w:val="003B21F9"/>
    <w:rsid w:val="003B5D5C"/>
    <w:rsid w:val="003C3960"/>
    <w:rsid w:val="003C4FE6"/>
    <w:rsid w:val="003C5444"/>
    <w:rsid w:val="003C76FF"/>
    <w:rsid w:val="003D082F"/>
    <w:rsid w:val="003D2957"/>
    <w:rsid w:val="003D5245"/>
    <w:rsid w:val="003E2005"/>
    <w:rsid w:val="003E2A8B"/>
    <w:rsid w:val="003E3924"/>
    <w:rsid w:val="003E3AA7"/>
    <w:rsid w:val="003F3E3C"/>
    <w:rsid w:val="003F72A5"/>
    <w:rsid w:val="00400D98"/>
    <w:rsid w:val="00404914"/>
    <w:rsid w:val="00406A67"/>
    <w:rsid w:val="00410749"/>
    <w:rsid w:val="004109A1"/>
    <w:rsid w:val="004120F3"/>
    <w:rsid w:val="00415610"/>
    <w:rsid w:val="00422550"/>
    <w:rsid w:val="00423CD3"/>
    <w:rsid w:val="0043587C"/>
    <w:rsid w:val="00435B59"/>
    <w:rsid w:val="00442B8F"/>
    <w:rsid w:val="00442C1B"/>
    <w:rsid w:val="00443DC6"/>
    <w:rsid w:val="00445223"/>
    <w:rsid w:val="00446B77"/>
    <w:rsid w:val="00446F58"/>
    <w:rsid w:val="00452302"/>
    <w:rsid w:val="00456884"/>
    <w:rsid w:val="00456B64"/>
    <w:rsid w:val="00463867"/>
    <w:rsid w:val="00463F26"/>
    <w:rsid w:val="00466BE6"/>
    <w:rsid w:val="00467D72"/>
    <w:rsid w:val="00471338"/>
    <w:rsid w:val="004721F3"/>
    <w:rsid w:val="004732E3"/>
    <w:rsid w:val="004740AD"/>
    <w:rsid w:val="00475BA4"/>
    <w:rsid w:val="00475C60"/>
    <w:rsid w:val="004772FD"/>
    <w:rsid w:val="00477484"/>
    <w:rsid w:val="0047757A"/>
    <w:rsid w:val="00494E71"/>
    <w:rsid w:val="004A1D11"/>
    <w:rsid w:val="004A2514"/>
    <w:rsid w:val="004A3C39"/>
    <w:rsid w:val="004A611B"/>
    <w:rsid w:val="004A67A3"/>
    <w:rsid w:val="004B011C"/>
    <w:rsid w:val="004B04E1"/>
    <w:rsid w:val="004B1554"/>
    <w:rsid w:val="004B15FC"/>
    <w:rsid w:val="004B2EDE"/>
    <w:rsid w:val="004C2987"/>
    <w:rsid w:val="004C2D2E"/>
    <w:rsid w:val="004C73DC"/>
    <w:rsid w:val="004D2895"/>
    <w:rsid w:val="004D552A"/>
    <w:rsid w:val="004E03E5"/>
    <w:rsid w:val="004E2CBC"/>
    <w:rsid w:val="004E2E61"/>
    <w:rsid w:val="004E3141"/>
    <w:rsid w:val="004E36F5"/>
    <w:rsid w:val="004E384E"/>
    <w:rsid w:val="004E3DC0"/>
    <w:rsid w:val="004E5034"/>
    <w:rsid w:val="004E6F03"/>
    <w:rsid w:val="004F23B7"/>
    <w:rsid w:val="004F5B76"/>
    <w:rsid w:val="004F6C10"/>
    <w:rsid w:val="00504F2E"/>
    <w:rsid w:val="0050768F"/>
    <w:rsid w:val="005109AF"/>
    <w:rsid w:val="00511962"/>
    <w:rsid w:val="005201FF"/>
    <w:rsid w:val="00522F4B"/>
    <w:rsid w:val="00525F1F"/>
    <w:rsid w:val="00527785"/>
    <w:rsid w:val="005361DF"/>
    <w:rsid w:val="005365DE"/>
    <w:rsid w:val="005406A1"/>
    <w:rsid w:val="005436F1"/>
    <w:rsid w:val="00545BF5"/>
    <w:rsid w:val="005470BA"/>
    <w:rsid w:val="005559D0"/>
    <w:rsid w:val="005573E9"/>
    <w:rsid w:val="005624AE"/>
    <w:rsid w:val="005627C4"/>
    <w:rsid w:val="005628D7"/>
    <w:rsid w:val="00565C2E"/>
    <w:rsid w:val="005673BA"/>
    <w:rsid w:val="00567913"/>
    <w:rsid w:val="00567B77"/>
    <w:rsid w:val="005709CE"/>
    <w:rsid w:val="00575248"/>
    <w:rsid w:val="00575FD0"/>
    <w:rsid w:val="005762DD"/>
    <w:rsid w:val="00576A8E"/>
    <w:rsid w:val="005800F2"/>
    <w:rsid w:val="00580A44"/>
    <w:rsid w:val="00581984"/>
    <w:rsid w:val="00581F9B"/>
    <w:rsid w:val="00585E6A"/>
    <w:rsid w:val="005909A6"/>
    <w:rsid w:val="0059267D"/>
    <w:rsid w:val="00593C3D"/>
    <w:rsid w:val="00597E7D"/>
    <w:rsid w:val="005A0CEB"/>
    <w:rsid w:val="005A147C"/>
    <w:rsid w:val="005A1D86"/>
    <w:rsid w:val="005A7BF9"/>
    <w:rsid w:val="005B4076"/>
    <w:rsid w:val="005B6ECB"/>
    <w:rsid w:val="005C1378"/>
    <w:rsid w:val="005C4C44"/>
    <w:rsid w:val="005C6E02"/>
    <w:rsid w:val="005C75F4"/>
    <w:rsid w:val="005D1DFE"/>
    <w:rsid w:val="005D3CE0"/>
    <w:rsid w:val="005E1291"/>
    <w:rsid w:val="005E19C9"/>
    <w:rsid w:val="005E5E2C"/>
    <w:rsid w:val="005E60E3"/>
    <w:rsid w:val="005F08E4"/>
    <w:rsid w:val="005F12C1"/>
    <w:rsid w:val="005F14F5"/>
    <w:rsid w:val="005F5BC7"/>
    <w:rsid w:val="005F62CE"/>
    <w:rsid w:val="005F7A92"/>
    <w:rsid w:val="0060016E"/>
    <w:rsid w:val="0060127A"/>
    <w:rsid w:val="00604279"/>
    <w:rsid w:val="006057BB"/>
    <w:rsid w:val="006058E7"/>
    <w:rsid w:val="006079BF"/>
    <w:rsid w:val="00612222"/>
    <w:rsid w:val="00613033"/>
    <w:rsid w:val="0061752A"/>
    <w:rsid w:val="00620C71"/>
    <w:rsid w:val="00624557"/>
    <w:rsid w:val="0063073E"/>
    <w:rsid w:val="006307F8"/>
    <w:rsid w:val="00634A07"/>
    <w:rsid w:val="0063569F"/>
    <w:rsid w:val="0063775E"/>
    <w:rsid w:val="00640505"/>
    <w:rsid w:val="00644E14"/>
    <w:rsid w:val="00651CD1"/>
    <w:rsid w:val="00655117"/>
    <w:rsid w:val="006555AF"/>
    <w:rsid w:val="00661124"/>
    <w:rsid w:val="00663904"/>
    <w:rsid w:val="006653CE"/>
    <w:rsid w:val="00667119"/>
    <w:rsid w:val="0067697E"/>
    <w:rsid w:val="00681988"/>
    <w:rsid w:val="00683AFD"/>
    <w:rsid w:val="00684EFA"/>
    <w:rsid w:val="00685095"/>
    <w:rsid w:val="00695510"/>
    <w:rsid w:val="00695B57"/>
    <w:rsid w:val="00696204"/>
    <w:rsid w:val="006A0B8D"/>
    <w:rsid w:val="006A0FEA"/>
    <w:rsid w:val="006A3FC2"/>
    <w:rsid w:val="006B0125"/>
    <w:rsid w:val="006B10A0"/>
    <w:rsid w:val="006B4AAF"/>
    <w:rsid w:val="006C7A70"/>
    <w:rsid w:val="006C7AE2"/>
    <w:rsid w:val="006D7434"/>
    <w:rsid w:val="006D793E"/>
    <w:rsid w:val="006E0A5C"/>
    <w:rsid w:val="006E2D49"/>
    <w:rsid w:val="006E41A2"/>
    <w:rsid w:val="006E758C"/>
    <w:rsid w:val="006F205D"/>
    <w:rsid w:val="006F3478"/>
    <w:rsid w:val="00703581"/>
    <w:rsid w:val="00704E38"/>
    <w:rsid w:val="0071118B"/>
    <w:rsid w:val="00712BE5"/>
    <w:rsid w:val="0071341F"/>
    <w:rsid w:val="00716964"/>
    <w:rsid w:val="00717107"/>
    <w:rsid w:val="00720020"/>
    <w:rsid w:val="0072162D"/>
    <w:rsid w:val="00723D37"/>
    <w:rsid w:val="00724B10"/>
    <w:rsid w:val="00725488"/>
    <w:rsid w:val="00726ADD"/>
    <w:rsid w:val="00727919"/>
    <w:rsid w:val="007279BF"/>
    <w:rsid w:val="00727ED1"/>
    <w:rsid w:val="007317E2"/>
    <w:rsid w:val="00732D6A"/>
    <w:rsid w:val="00734F04"/>
    <w:rsid w:val="0074283E"/>
    <w:rsid w:val="0074591E"/>
    <w:rsid w:val="0075053B"/>
    <w:rsid w:val="00753D51"/>
    <w:rsid w:val="00762887"/>
    <w:rsid w:val="00762E4C"/>
    <w:rsid w:val="00763696"/>
    <w:rsid w:val="00763D5C"/>
    <w:rsid w:val="00763FBC"/>
    <w:rsid w:val="00767B7F"/>
    <w:rsid w:val="00770EA7"/>
    <w:rsid w:val="007729D4"/>
    <w:rsid w:val="007736A5"/>
    <w:rsid w:val="00776B3B"/>
    <w:rsid w:val="00776BC1"/>
    <w:rsid w:val="00776BD6"/>
    <w:rsid w:val="0078103F"/>
    <w:rsid w:val="007816C4"/>
    <w:rsid w:val="00786115"/>
    <w:rsid w:val="00786E11"/>
    <w:rsid w:val="007911CD"/>
    <w:rsid w:val="00792E12"/>
    <w:rsid w:val="00792EE7"/>
    <w:rsid w:val="0079325A"/>
    <w:rsid w:val="007966DA"/>
    <w:rsid w:val="007967E1"/>
    <w:rsid w:val="007A1427"/>
    <w:rsid w:val="007A1AE0"/>
    <w:rsid w:val="007A1C7A"/>
    <w:rsid w:val="007A599E"/>
    <w:rsid w:val="007A6041"/>
    <w:rsid w:val="007A69C5"/>
    <w:rsid w:val="007B0776"/>
    <w:rsid w:val="007B3776"/>
    <w:rsid w:val="007B7F82"/>
    <w:rsid w:val="007C0605"/>
    <w:rsid w:val="007C1552"/>
    <w:rsid w:val="007C1E11"/>
    <w:rsid w:val="007C4DE7"/>
    <w:rsid w:val="007C653A"/>
    <w:rsid w:val="007C66C4"/>
    <w:rsid w:val="007D22E2"/>
    <w:rsid w:val="007D776F"/>
    <w:rsid w:val="007E0B7B"/>
    <w:rsid w:val="007E5864"/>
    <w:rsid w:val="007E6448"/>
    <w:rsid w:val="007E6CF7"/>
    <w:rsid w:val="007E75EB"/>
    <w:rsid w:val="007E7C2A"/>
    <w:rsid w:val="007F3C3D"/>
    <w:rsid w:val="007F7755"/>
    <w:rsid w:val="008009A4"/>
    <w:rsid w:val="008021C1"/>
    <w:rsid w:val="00803C35"/>
    <w:rsid w:val="008040B2"/>
    <w:rsid w:val="00807090"/>
    <w:rsid w:val="00807825"/>
    <w:rsid w:val="0081109B"/>
    <w:rsid w:val="00811D94"/>
    <w:rsid w:val="00822C03"/>
    <w:rsid w:val="008239CD"/>
    <w:rsid w:val="00824657"/>
    <w:rsid w:val="00827907"/>
    <w:rsid w:val="0083088D"/>
    <w:rsid w:val="008334B4"/>
    <w:rsid w:val="00837064"/>
    <w:rsid w:val="0084005F"/>
    <w:rsid w:val="0084065A"/>
    <w:rsid w:val="008424B3"/>
    <w:rsid w:val="00842B5B"/>
    <w:rsid w:val="0084390C"/>
    <w:rsid w:val="00850078"/>
    <w:rsid w:val="00850AF2"/>
    <w:rsid w:val="008559B8"/>
    <w:rsid w:val="00856517"/>
    <w:rsid w:val="008604C4"/>
    <w:rsid w:val="008629D2"/>
    <w:rsid w:val="008715D9"/>
    <w:rsid w:val="008809D2"/>
    <w:rsid w:val="00881A1D"/>
    <w:rsid w:val="00886010"/>
    <w:rsid w:val="0088724F"/>
    <w:rsid w:val="00893163"/>
    <w:rsid w:val="008A094C"/>
    <w:rsid w:val="008A105A"/>
    <w:rsid w:val="008A1592"/>
    <w:rsid w:val="008A1FF2"/>
    <w:rsid w:val="008A3869"/>
    <w:rsid w:val="008A3D75"/>
    <w:rsid w:val="008A3FEB"/>
    <w:rsid w:val="008A5879"/>
    <w:rsid w:val="008A6605"/>
    <w:rsid w:val="008B0165"/>
    <w:rsid w:val="008B301D"/>
    <w:rsid w:val="008B6706"/>
    <w:rsid w:val="008C07C3"/>
    <w:rsid w:val="008C0FF5"/>
    <w:rsid w:val="008C2952"/>
    <w:rsid w:val="008D083C"/>
    <w:rsid w:val="008D1073"/>
    <w:rsid w:val="008D161F"/>
    <w:rsid w:val="008E5495"/>
    <w:rsid w:val="008F045D"/>
    <w:rsid w:val="008F27BA"/>
    <w:rsid w:val="008F2A8B"/>
    <w:rsid w:val="008F52F6"/>
    <w:rsid w:val="008F6BE7"/>
    <w:rsid w:val="00900DA5"/>
    <w:rsid w:val="009029F8"/>
    <w:rsid w:val="0090304F"/>
    <w:rsid w:val="00905280"/>
    <w:rsid w:val="00906627"/>
    <w:rsid w:val="00907C04"/>
    <w:rsid w:val="00907E54"/>
    <w:rsid w:val="009108C7"/>
    <w:rsid w:val="00915CEA"/>
    <w:rsid w:val="009169CE"/>
    <w:rsid w:val="00916DB0"/>
    <w:rsid w:val="00916ED5"/>
    <w:rsid w:val="00917224"/>
    <w:rsid w:val="0092126C"/>
    <w:rsid w:val="00922DBE"/>
    <w:rsid w:val="00924668"/>
    <w:rsid w:val="00927782"/>
    <w:rsid w:val="00931496"/>
    <w:rsid w:val="00931959"/>
    <w:rsid w:val="00932118"/>
    <w:rsid w:val="009329A1"/>
    <w:rsid w:val="009334C5"/>
    <w:rsid w:val="00933FE9"/>
    <w:rsid w:val="00937538"/>
    <w:rsid w:val="00945E59"/>
    <w:rsid w:val="0094631D"/>
    <w:rsid w:val="00946457"/>
    <w:rsid w:val="009517F0"/>
    <w:rsid w:val="0095262D"/>
    <w:rsid w:val="00954360"/>
    <w:rsid w:val="009556F8"/>
    <w:rsid w:val="00956284"/>
    <w:rsid w:val="009616AA"/>
    <w:rsid w:val="00964A04"/>
    <w:rsid w:val="009662DA"/>
    <w:rsid w:val="009701AC"/>
    <w:rsid w:val="00970753"/>
    <w:rsid w:val="0097251D"/>
    <w:rsid w:val="00976A27"/>
    <w:rsid w:val="00977FEB"/>
    <w:rsid w:val="00980CFE"/>
    <w:rsid w:val="00983B90"/>
    <w:rsid w:val="00984808"/>
    <w:rsid w:val="00985377"/>
    <w:rsid w:val="00986071"/>
    <w:rsid w:val="009863E4"/>
    <w:rsid w:val="009869FC"/>
    <w:rsid w:val="00991742"/>
    <w:rsid w:val="009A057D"/>
    <w:rsid w:val="009A5DAC"/>
    <w:rsid w:val="009A6892"/>
    <w:rsid w:val="009A7E55"/>
    <w:rsid w:val="009B101C"/>
    <w:rsid w:val="009B1882"/>
    <w:rsid w:val="009B2614"/>
    <w:rsid w:val="009B535E"/>
    <w:rsid w:val="009B610B"/>
    <w:rsid w:val="009B71CF"/>
    <w:rsid w:val="009C1111"/>
    <w:rsid w:val="009C27E7"/>
    <w:rsid w:val="009C655A"/>
    <w:rsid w:val="009C6D0A"/>
    <w:rsid w:val="009C7839"/>
    <w:rsid w:val="009C7EEF"/>
    <w:rsid w:val="009D2699"/>
    <w:rsid w:val="009D4A0A"/>
    <w:rsid w:val="009D7695"/>
    <w:rsid w:val="009D7FFE"/>
    <w:rsid w:val="009E024B"/>
    <w:rsid w:val="009E6BEA"/>
    <w:rsid w:val="009E7B61"/>
    <w:rsid w:val="009F6B6D"/>
    <w:rsid w:val="009F7E76"/>
    <w:rsid w:val="00A0067A"/>
    <w:rsid w:val="00A03810"/>
    <w:rsid w:val="00A07E87"/>
    <w:rsid w:val="00A110C0"/>
    <w:rsid w:val="00A2142D"/>
    <w:rsid w:val="00A26250"/>
    <w:rsid w:val="00A26624"/>
    <w:rsid w:val="00A2764A"/>
    <w:rsid w:val="00A30963"/>
    <w:rsid w:val="00A34332"/>
    <w:rsid w:val="00A356C0"/>
    <w:rsid w:val="00A41247"/>
    <w:rsid w:val="00A4135E"/>
    <w:rsid w:val="00A424B3"/>
    <w:rsid w:val="00A44B07"/>
    <w:rsid w:val="00A50096"/>
    <w:rsid w:val="00A5073D"/>
    <w:rsid w:val="00A53A28"/>
    <w:rsid w:val="00A56013"/>
    <w:rsid w:val="00A56DA2"/>
    <w:rsid w:val="00A61159"/>
    <w:rsid w:val="00A644E2"/>
    <w:rsid w:val="00A6680A"/>
    <w:rsid w:val="00A71C28"/>
    <w:rsid w:val="00A71FB7"/>
    <w:rsid w:val="00A75B4C"/>
    <w:rsid w:val="00A76371"/>
    <w:rsid w:val="00A76D59"/>
    <w:rsid w:val="00A7733C"/>
    <w:rsid w:val="00A77EA4"/>
    <w:rsid w:val="00A83AC9"/>
    <w:rsid w:val="00A84658"/>
    <w:rsid w:val="00A85F9E"/>
    <w:rsid w:val="00A904F2"/>
    <w:rsid w:val="00A95621"/>
    <w:rsid w:val="00A95D27"/>
    <w:rsid w:val="00AA3316"/>
    <w:rsid w:val="00AA7054"/>
    <w:rsid w:val="00AB0EA4"/>
    <w:rsid w:val="00AB1793"/>
    <w:rsid w:val="00AB36B2"/>
    <w:rsid w:val="00AB54B3"/>
    <w:rsid w:val="00AC0519"/>
    <w:rsid w:val="00AC346F"/>
    <w:rsid w:val="00AD2013"/>
    <w:rsid w:val="00AD3F8D"/>
    <w:rsid w:val="00AD48C9"/>
    <w:rsid w:val="00AD527B"/>
    <w:rsid w:val="00AD5363"/>
    <w:rsid w:val="00AD7AF8"/>
    <w:rsid w:val="00AE0099"/>
    <w:rsid w:val="00AE06A2"/>
    <w:rsid w:val="00AE086A"/>
    <w:rsid w:val="00AE1422"/>
    <w:rsid w:val="00AE4C45"/>
    <w:rsid w:val="00AE4CE8"/>
    <w:rsid w:val="00AF0245"/>
    <w:rsid w:val="00AF1358"/>
    <w:rsid w:val="00AF55FA"/>
    <w:rsid w:val="00AF56E3"/>
    <w:rsid w:val="00B00624"/>
    <w:rsid w:val="00B0287B"/>
    <w:rsid w:val="00B043FD"/>
    <w:rsid w:val="00B058CD"/>
    <w:rsid w:val="00B07C51"/>
    <w:rsid w:val="00B10B42"/>
    <w:rsid w:val="00B1554B"/>
    <w:rsid w:val="00B15D6D"/>
    <w:rsid w:val="00B234D8"/>
    <w:rsid w:val="00B23D15"/>
    <w:rsid w:val="00B23F89"/>
    <w:rsid w:val="00B24DFA"/>
    <w:rsid w:val="00B27D64"/>
    <w:rsid w:val="00B3019E"/>
    <w:rsid w:val="00B31939"/>
    <w:rsid w:val="00B31B4F"/>
    <w:rsid w:val="00B34199"/>
    <w:rsid w:val="00B36763"/>
    <w:rsid w:val="00B37243"/>
    <w:rsid w:val="00B3788D"/>
    <w:rsid w:val="00B409A0"/>
    <w:rsid w:val="00B41270"/>
    <w:rsid w:val="00B4280E"/>
    <w:rsid w:val="00B43A44"/>
    <w:rsid w:val="00B43C26"/>
    <w:rsid w:val="00B472BE"/>
    <w:rsid w:val="00B50109"/>
    <w:rsid w:val="00B529F8"/>
    <w:rsid w:val="00B53D07"/>
    <w:rsid w:val="00B54267"/>
    <w:rsid w:val="00B569BE"/>
    <w:rsid w:val="00B65C3B"/>
    <w:rsid w:val="00B724DA"/>
    <w:rsid w:val="00B7274A"/>
    <w:rsid w:val="00B7532D"/>
    <w:rsid w:val="00B80D07"/>
    <w:rsid w:val="00B810A9"/>
    <w:rsid w:val="00B82383"/>
    <w:rsid w:val="00B825FA"/>
    <w:rsid w:val="00B857A8"/>
    <w:rsid w:val="00B85980"/>
    <w:rsid w:val="00B85DB8"/>
    <w:rsid w:val="00B85E84"/>
    <w:rsid w:val="00B920C1"/>
    <w:rsid w:val="00BA2EE7"/>
    <w:rsid w:val="00BA2FD3"/>
    <w:rsid w:val="00BA3F5E"/>
    <w:rsid w:val="00BA716C"/>
    <w:rsid w:val="00BA7454"/>
    <w:rsid w:val="00BB4759"/>
    <w:rsid w:val="00BB76F0"/>
    <w:rsid w:val="00BB7AD1"/>
    <w:rsid w:val="00BC3B6A"/>
    <w:rsid w:val="00BC49C9"/>
    <w:rsid w:val="00BC61E7"/>
    <w:rsid w:val="00BD117C"/>
    <w:rsid w:val="00BD1E8F"/>
    <w:rsid w:val="00BD52C6"/>
    <w:rsid w:val="00BD7FF3"/>
    <w:rsid w:val="00BE09A4"/>
    <w:rsid w:val="00BE1807"/>
    <w:rsid w:val="00BE451C"/>
    <w:rsid w:val="00BE459F"/>
    <w:rsid w:val="00BE4BFF"/>
    <w:rsid w:val="00BF07FB"/>
    <w:rsid w:val="00BF32A0"/>
    <w:rsid w:val="00BF6D69"/>
    <w:rsid w:val="00BF798B"/>
    <w:rsid w:val="00C007F6"/>
    <w:rsid w:val="00C021BE"/>
    <w:rsid w:val="00C024F5"/>
    <w:rsid w:val="00C04AC4"/>
    <w:rsid w:val="00C0520F"/>
    <w:rsid w:val="00C0572F"/>
    <w:rsid w:val="00C0614C"/>
    <w:rsid w:val="00C0671B"/>
    <w:rsid w:val="00C06759"/>
    <w:rsid w:val="00C0739C"/>
    <w:rsid w:val="00C11A5E"/>
    <w:rsid w:val="00C12B16"/>
    <w:rsid w:val="00C12ED1"/>
    <w:rsid w:val="00C1341B"/>
    <w:rsid w:val="00C22A9F"/>
    <w:rsid w:val="00C23E4C"/>
    <w:rsid w:val="00C25FB6"/>
    <w:rsid w:val="00C3148F"/>
    <w:rsid w:val="00C320E4"/>
    <w:rsid w:val="00C33AFA"/>
    <w:rsid w:val="00C34B09"/>
    <w:rsid w:val="00C34FD4"/>
    <w:rsid w:val="00C35D43"/>
    <w:rsid w:val="00C37A11"/>
    <w:rsid w:val="00C412EE"/>
    <w:rsid w:val="00C4442E"/>
    <w:rsid w:val="00C44EEE"/>
    <w:rsid w:val="00C5038A"/>
    <w:rsid w:val="00C52177"/>
    <w:rsid w:val="00C52202"/>
    <w:rsid w:val="00C6121D"/>
    <w:rsid w:val="00C6127C"/>
    <w:rsid w:val="00C6279B"/>
    <w:rsid w:val="00C63492"/>
    <w:rsid w:val="00C716FE"/>
    <w:rsid w:val="00C721D7"/>
    <w:rsid w:val="00C72459"/>
    <w:rsid w:val="00C725A7"/>
    <w:rsid w:val="00C72E7B"/>
    <w:rsid w:val="00C76D48"/>
    <w:rsid w:val="00C842BF"/>
    <w:rsid w:val="00C8718C"/>
    <w:rsid w:val="00C92A2A"/>
    <w:rsid w:val="00C96B88"/>
    <w:rsid w:val="00CA0522"/>
    <w:rsid w:val="00CA1C8F"/>
    <w:rsid w:val="00CA3152"/>
    <w:rsid w:val="00CB401C"/>
    <w:rsid w:val="00CB4C2F"/>
    <w:rsid w:val="00CC05B8"/>
    <w:rsid w:val="00CC2D54"/>
    <w:rsid w:val="00CC3867"/>
    <w:rsid w:val="00CC4268"/>
    <w:rsid w:val="00CC5943"/>
    <w:rsid w:val="00CC6529"/>
    <w:rsid w:val="00CD0F28"/>
    <w:rsid w:val="00CD1606"/>
    <w:rsid w:val="00CD3B66"/>
    <w:rsid w:val="00CD63FD"/>
    <w:rsid w:val="00CD6BE0"/>
    <w:rsid w:val="00CE16E4"/>
    <w:rsid w:val="00CE1D82"/>
    <w:rsid w:val="00CE20FF"/>
    <w:rsid w:val="00CE5829"/>
    <w:rsid w:val="00CF11FA"/>
    <w:rsid w:val="00CF7313"/>
    <w:rsid w:val="00D06D83"/>
    <w:rsid w:val="00D07A5C"/>
    <w:rsid w:val="00D120B3"/>
    <w:rsid w:val="00D1219D"/>
    <w:rsid w:val="00D1246D"/>
    <w:rsid w:val="00D12C58"/>
    <w:rsid w:val="00D14803"/>
    <w:rsid w:val="00D15E78"/>
    <w:rsid w:val="00D15F35"/>
    <w:rsid w:val="00D214B7"/>
    <w:rsid w:val="00D22D3B"/>
    <w:rsid w:val="00D233B0"/>
    <w:rsid w:val="00D24FB7"/>
    <w:rsid w:val="00D33418"/>
    <w:rsid w:val="00D33B00"/>
    <w:rsid w:val="00D41413"/>
    <w:rsid w:val="00D43AB2"/>
    <w:rsid w:val="00D442A3"/>
    <w:rsid w:val="00D44A5D"/>
    <w:rsid w:val="00D44B61"/>
    <w:rsid w:val="00D45C3A"/>
    <w:rsid w:val="00D51D3C"/>
    <w:rsid w:val="00D5204E"/>
    <w:rsid w:val="00D52CE6"/>
    <w:rsid w:val="00D53B70"/>
    <w:rsid w:val="00D56D38"/>
    <w:rsid w:val="00D571F4"/>
    <w:rsid w:val="00D637E2"/>
    <w:rsid w:val="00D66E5B"/>
    <w:rsid w:val="00D710BD"/>
    <w:rsid w:val="00D71114"/>
    <w:rsid w:val="00D7318B"/>
    <w:rsid w:val="00D80BAE"/>
    <w:rsid w:val="00D81BB5"/>
    <w:rsid w:val="00D83778"/>
    <w:rsid w:val="00D842C4"/>
    <w:rsid w:val="00D92859"/>
    <w:rsid w:val="00D9292D"/>
    <w:rsid w:val="00D942A0"/>
    <w:rsid w:val="00D94865"/>
    <w:rsid w:val="00D95C3B"/>
    <w:rsid w:val="00D96A82"/>
    <w:rsid w:val="00D97338"/>
    <w:rsid w:val="00DA5601"/>
    <w:rsid w:val="00DA573F"/>
    <w:rsid w:val="00DC0628"/>
    <w:rsid w:val="00DC3224"/>
    <w:rsid w:val="00DC4C15"/>
    <w:rsid w:val="00DD0E16"/>
    <w:rsid w:val="00DD718C"/>
    <w:rsid w:val="00DD76F4"/>
    <w:rsid w:val="00DE4862"/>
    <w:rsid w:val="00DE6D30"/>
    <w:rsid w:val="00DE7BE0"/>
    <w:rsid w:val="00DF6ABD"/>
    <w:rsid w:val="00E03B8D"/>
    <w:rsid w:val="00E079F4"/>
    <w:rsid w:val="00E07E25"/>
    <w:rsid w:val="00E137A1"/>
    <w:rsid w:val="00E15747"/>
    <w:rsid w:val="00E200B0"/>
    <w:rsid w:val="00E30A4A"/>
    <w:rsid w:val="00E31705"/>
    <w:rsid w:val="00E3599A"/>
    <w:rsid w:val="00E37BE6"/>
    <w:rsid w:val="00E40685"/>
    <w:rsid w:val="00E43E76"/>
    <w:rsid w:val="00E47897"/>
    <w:rsid w:val="00E53990"/>
    <w:rsid w:val="00E5558D"/>
    <w:rsid w:val="00E66D0F"/>
    <w:rsid w:val="00E700C7"/>
    <w:rsid w:val="00E70611"/>
    <w:rsid w:val="00E70883"/>
    <w:rsid w:val="00E71BAE"/>
    <w:rsid w:val="00E72236"/>
    <w:rsid w:val="00E736CE"/>
    <w:rsid w:val="00E74EF5"/>
    <w:rsid w:val="00E770C5"/>
    <w:rsid w:val="00E771DF"/>
    <w:rsid w:val="00E772D7"/>
    <w:rsid w:val="00E77E6A"/>
    <w:rsid w:val="00E8222C"/>
    <w:rsid w:val="00E82810"/>
    <w:rsid w:val="00E90838"/>
    <w:rsid w:val="00E90FD2"/>
    <w:rsid w:val="00E9198E"/>
    <w:rsid w:val="00E92554"/>
    <w:rsid w:val="00E951B1"/>
    <w:rsid w:val="00E959ED"/>
    <w:rsid w:val="00EA0179"/>
    <w:rsid w:val="00EA1123"/>
    <w:rsid w:val="00EA3B48"/>
    <w:rsid w:val="00EA695A"/>
    <w:rsid w:val="00EB06B5"/>
    <w:rsid w:val="00EB156F"/>
    <w:rsid w:val="00EB19D2"/>
    <w:rsid w:val="00EB28FC"/>
    <w:rsid w:val="00EB33F9"/>
    <w:rsid w:val="00EB408A"/>
    <w:rsid w:val="00EB4413"/>
    <w:rsid w:val="00EB57C5"/>
    <w:rsid w:val="00EB5DAA"/>
    <w:rsid w:val="00EB6CFD"/>
    <w:rsid w:val="00EC0A29"/>
    <w:rsid w:val="00EC0AA5"/>
    <w:rsid w:val="00EC225D"/>
    <w:rsid w:val="00EC32D5"/>
    <w:rsid w:val="00EC39F1"/>
    <w:rsid w:val="00EC3EFE"/>
    <w:rsid w:val="00EC437A"/>
    <w:rsid w:val="00EC4460"/>
    <w:rsid w:val="00EC4F3F"/>
    <w:rsid w:val="00EC54FF"/>
    <w:rsid w:val="00EC5694"/>
    <w:rsid w:val="00ED0119"/>
    <w:rsid w:val="00ED0CF6"/>
    <w:rsid w:val="00ED575F"/>
    <w:rsid w:val="00ED5850"/>
    <w:rsid w:val="00ED67BB"/>
    <w:rsid w:val="00ED6E7B"/>
    <w:rsid w:val="00EE3576"/>
    <w:rsid w:val="00EE5142"/>
    <w:rsid w:val="00EE6550"/>
    <w:rsid w:val="00EE7723"/>
    <w:rsid w:val="00EF200D"/>
    <w:rsid w:val="00EF20B2"/>
    <w:rsid w:val="00EF327F"/>
    <w:rsid w:val="00EF385E"/>
    <w:rsid w:val="00EF598C"/>
    <w:rsid w:val="00EF5E79"/>
    <w:rsid w:val="00F01738"/>
    <w:rsid w:val="00F02117"/>
    <w:rsid w:val="00F02C2B"/>
    <w:rsid w:val="00F05002"/>
    <w:rsid w:val="00F056AB"/>
    <w:rsid w:val="00F05911"/>
    <w:rsid w:val="00F05D41"/>
    <w:rsid w:val="00F06CD9"/>
    <w:rsid w:val="00F07920"/>
    <w:rsid w:val="00F10153"/>
    <w:rsid w:val="00F133F0"/>
    <w:rsid w:val="00F13490"/>
    <w:rsid w:val="00F15D43"/>
    <w:rsid w:val="00F20D0E"/>
    <w:rsid w:val="00F212DD"/>
    <w:rsid w:val="00F21A86"/>
    <w:rsid w:val="00F23580"/>
    <w:rsid w:val="00F2364A"/>
    <w:rsid w:val="00F24DBD"/>
    <w:rsid w:val="00F252FD"/>
    <w:rsid w:val="00F270BA"/>
    <w:rsid w:val="00F32B1F"/>
    <w:rsid w:val="00F3382B"/>
    <w:rsid w:val="00F34400"/>
    <w:rsid w:val="00F362EA"/>
    <w:rsid w:val="00F45475"/>
    <w:rsid w:val="00F5558C"/>
    <w:rsid w:val="00F57BB6"/>
    <w:rsid w:val="00F6280C"/>
    <w:rsid w:val="00F672A0"/>
    <w:rsid w:val="00F74E86"/>
    <w:rsid w:val="00F817E2"/>
    <w:rsid w:val="00F9092E"/>
    <w:rsid w:val="00F93217"/>
    <w:rsid w:val="00F96CCD"/>
    <w:rsid w:val="00F97352"/>
    <w:rsid w:val="00FA0C58"/>
    <w:rsid w:val="00FA1C3A"/>
    <w:rsid w:val="00FA6D0A"/>
    <w:rsid w:val="00FA6D91"/>
    <w:rsid w:val="00FA7DB1"/>
    <w:rsid w:val="00FB30B2"/>
    <w:rsid w:val="00FB45A8"/>
    <w:rsid w:val="00FB46F5"/>
    <w:rsid w:val="00FB665A"/>
    <w:rsid w:val="00FC588C"/>
    <w:rsid w:val="00FC7604"/>
    <w:rsid w:val="00FD15FB"/>
    <w:rsid w:val="00FD50E4"/>
    <w:rsid w:val="00FE2D42"/>
    <w:rsid w:val="00FE2EC6"/>
    <w:rsid w:val="00FE40C6"/>
    <w:rsid w:val="00FE4CB0"/>
    <w:rsid w:val="00FE5211"/>
    <w:rsid w:val="00FE5273"/>
    <w:rsid w:val="00FE72A6"/>
    <w:rsid w:val="00FF0044"/>
    <w:rsid w:val="00FF2767"/>
    <w:rsid w:val="00FF4327"/>
    <w:rsid w:val="00FF4669"/>
    <w:rsid w:val="00FF4D50"/>
    <w:rsid w:val="00FF6659"/>
    <w:rsid w:val="00FF6DE3"/>
    <w:rsid w:val="00FF7139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66680F"/>
  <w15:docId w15:val="{CADAECA0-46F5-42AC-94C6-685FEE60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078"/>
    <w:pPr>
      <w:spacing w:after="160" w:line="259" w:lineRule="auto"/>
    </w:pPr>
    <w:rPr>
      <w:rFonts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5B4C"/>
    <w:pPr>
      <w:keepNext/>
      <w:keepLines/>
      <w:spacing w:after="119"/>
      <w:ind w:left="10" w:right="41" w:hanging="10"/>
      <w:jc w:val="center"/>
      <w:outlineLvl w:val="0"/>
    </w:pPr>
    <w:rPr>
      <w:rFonts w:ascii="Arial" w:hAnsi="Arial" w:cs="Times New Roman"/>
      <w:b/>
      <w:sz w:val="1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8078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5B4C"/>
    <w:rPr>
      <w:rFonts w:ascii="Arial" w:eastAsia="Times New Roman" w:hAnsi="Arial"/>
      <w:b/>
      <w:color w:val="000000"/>
      <w:sz w:val="22"/>
    </w:rPr>
  </w:style>
  <w:style w:type="table" w:customStyle="1" w:styleId="TableGrid">
    <w:name w:val="TableGrid"/>
    <w:uiPriority w:val="99"/>
    <w:rsid w:val="00A75B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Akapit z listą 1,maz_wyliczenie,opis dzialania,K-P_odwolanie,A_wyliczenie"/>
    <w:basedOn w:val="Normalny"/>
    <w:link w:val="AkapitzlistZnak"/>
    <w:uiPriority w:val="34"/>
    <w:qFormat/>
    <w:rsid w:val="00FF71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4E6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E6F03"/>
    <w:rPr>
      <w:rFonts w:ascii="Segoe UI" w:eastAsia="Times New Roman" w:hAnsi="Segoe UI" w:cs="Segoe UI"/>
      <w:color w:val="000000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rsid w:val="0067697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67697E"/>
    <w:rPr>
      <w:rFonts w:ascii="Calibri" w:eastAsia="Times New Roman" w:hAnsi="Calibri" w:cs="Calibri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10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10749"/>
    <w:rPr>
      <w:rFonts w:ascii="Calibri" w:eastAsia="Times New Roman" w:hAnsi="Calibri" w:cs="Calibri"/>
      <w:color w:val="000000"/>
    </w:rPr>
  </w:style>
  <w:style w:type="paragraph" w:styleId="Stopka">
    <w:name w:val="footer"/>
    <w:basedOn w:val="Normalny"/>
    <w:link w:val="StopkaZnak"/>
    <w:rsid w:val="00630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6307F8"/>
    <w:rPr>
      <w:rFonts w:ascii="Calibri" w:eastAsia="Times New Roman" w:hAnsi="Calibri" w:cs="Calibri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CA05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CA0522"/>
    <w:rPr>
      <w:rFonts w:ascii="Calibri" w:eastAsia="Times New Roman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1E218E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22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22CF"/>
    <w:rPr>
      <w:rFonts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22C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23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3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3B7"/>
    <w:rPr>
      <w:rFonts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3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3B7"/>
    <w:rPr>
      <w:rFonts w:cs="Calibri"/>
      <w:b/>
      <w:bCs/>
      <w:color w:val="000000"/>
      <w:sz w:val="20"/>
      <w:szCs w:val="20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FE72A6"/>
    <w:pPr>
      <w:spacing w:after="0" w:line="240" w:lineRule="auto"/>
    </w:pPr>
    <w:rPr>
      <w:rFonts w:ascii="Arial" w:hAnsi="Arial" w:cs="Times New Roman"/>
      <w:color w:val="auto"/>
      <w:sz w:val="20"/>
      <w:szCs w:val="24"/>
    </w:rPr>
  </w:style>
  <w:style w:type="character" w:customStyle="1" w:styleId="Nagwek2Znak">
    <w:name w:val="Nagłówek 2 Znak"/>
    <w:basedOn w:val="Domylnaczcionkaakapitu"/>
    <w:link w:val="Nagwek2"/>
    <w:rsid w:val="0080782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umerstrony">
    <w:name w:val="page number"/>
    <w:basedOn w:val="Domylnaczcionkaakapitu"/>
    <w:rsid w:val="00183DA5"/>
  </w:style>
  <w:style w:type="character" w:styleId="Nierozpoznanawzmianka">
    <w:name w:val="Unresolved Mention"/>
    <w:basedOn w:val="Domylnaczcionkaakapitu"/>
    <w:uiPriority w:val="99"/>
    <w:semiHidden/>
    <w:unhideWhenUsed/>
    <w:rsid w:val="00A71FB7"/>
    <w:rPr>
      <w:color w:val="605E5C"/>
      <w:shd w:val="clear" w:color="auto" w:fill="E1DFDD"/>
    </w:rPr>
  </w:style>
  <w:style w:type="character" w:customStyle="1" w:styleId="AkapitzlistZnak">
    <w:name w:val="Akapit z listą Znak"/>
    <w:aliases w:val="Akapit z listą 1 Znak,maz_wyliczenie Znak,opis dzialania Znak,K-P_odwolanie Znak,A_wyliczenie Znak"/>
    <w:basedOn w:val="Domylnaczcionkaakapitu"/>
    <w:link w:val="Akapitzlist"/>
    <w:uiPriority w:val="34"/>
    <w:locked/>
    <w:rsid w:val="001E3018"/>
    <w:rPr>
      <w:rFonts w:cs="Calibri"/>
      <w:color w:val="000000"/>
    </w:rPr>
  </w:style>
  <w:style w:type="paragraph" w:styleId="Poprawka">
    <w:name w:val="Revision"/>
    <w:hidden/>
    <w:uiPriority w:val="99"/>
    <w:semiHidden/>
    <w:rsid w:val="00723D37"/>
    <w:rPr>
      <w:rFonts w:cs="Calibri"/>
      <w:color w:val="000000"/>
    </w:rPr>
  </w:style>
  <w:style w:type="paragraph" w:customStyle="1" w:styleId="Default">
    <w:name w:val="Default"/>
    <w:rsid w:val="001370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43007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91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49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1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75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1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27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526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807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190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57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642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935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941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405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2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881A4D-8EA7-409F-ABB6-21DA5A4797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07A5F7-0B67-4EA2-9270-D28444C7F477}"/>
</file>

<file path=customXml/itemProps3.xml><?xml version="1.0" encoding="utf-8"?>
<ds:datastoreItem xmlns:ds="http://schemas.openxmlformats.org/officeDocument/2006/customXml" ds:itemID="{953D6AAC-6847-4343-BAE3-F0E5444E65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2281</Words>
  <Characters>13927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Buze Luiza</dc:creator>
  <cp:keywords/>
  <dc:description/>
  <cp:lastModifiedBy>Bienias Mateusz</cp:lastModifiedBy>
  <cp:revision>18</cp:revision>
  <cp:lastPrinted>2024-07-02T11:55:00Z</cp:lastPrinted>
  <dcterms:created xsi:type="dcterms:W3CDTF">2024-06-05T11:47:00Z</dcterms:created>
  <dcterms:modified xsi:type="dcterms:W3CDTF">2024-07-02T11:57:00Z</dcterms:modified>
</cp:coreProperties>
</file>