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195" w14:textId="77777777" w:rsidR="00AC79C0" w:rsidRPr="00B4378F" w:rsidRDefault="00AC79C0" w:rsidP="00AC79C0">
      <w:pPr>
        <w:rPr>
          <w:rFonts w:cs="Calibri"/>
          <w:sz w:val="24"/>
          <w:szCs w:val="24"/>
        </w:rPr>
      </w:pPr>
      <w:r w:rsidRPr="00B4378F">
        <w:rPr>
          <w:rFonts w:cs="Calibri"/>
          <w:sz w:val="24"/>
          <w:szCs w:val="24"/>
        </w:rPr>
        <w:t>Wskazać podmiot składający oświadczenie:</w:t>
      </w:r>
    </w:p>
    <w:p w14:paraId="6625474A" w14:textId="77777777" w:rsidR="00AC79C0" w:rsidRPr="00B4378F" w:rsidRDefault="00AC79C0" w:rsidP="00AC79C0">
      <w:pPr>
        <w:rPr>
          <w:rFonts w:cs="Calibri"/>
          <w:b/>
          <w:sz w:val="24"/>
          <w:szCs w:val="24"/>
        </w:rPr>
      </w:pPr>
      <w:r w:rsidRPr="00B4378F">
        <w:rPr>
          <w:rFonts w:cs="Calibri"/>
          <w:sz w:val="24"/>
          <w:szCs w:val="24"/>
        </w:rPr>
        <w:sym w:font="Symbol" w:char="F07F"/>
      </w:r>
      <w:r w:rsidRPr="00B4378F">
        <w:rPr>
          <w:rFonts w:cs="Calibri"/>
          <w:sz w:val="24"/>
          <w:szCs w:val="24"/>
        </w:rPr>
        <w:t xml:space="preserve"> </w:t>
      </w:r>
      <w:r w:rsidRPr="00B4378F">
        <w:rPr>
          <w:rFonts w:cs="Calibri"/>
          <w:b/>
          <w:sz w:val="24"/>
          <w:szCs w:val="24"/>
        </w:rPr>
        <w:t>Wykonawca</w:t>
      </w:r>
    </w:p>
    <w:p w14:paraId="3F2CCCE1" w14:textId="77777777" w:rsidR="00AC79C0" w:rsidRPr="00B4378F" w:rsidRDefault="00AC79C0" w:rsidP="00AC79C0">
      <w:pPr>
        <w:rPr>
          <w:rFonts w:cs="Calibri"/>
          <w:b/>
          <w:sz w:val="24"/>
          <w:szCs w:val="24"/>
        </w:rPr>
      </w:pPr>
      <w:r w:rsidRPr="00B4378F">
        <w:rPr>
          <w:rFonts w:cs="Calibri"/>
          <w:sz w:val="24"/>
          <w:szCs w:val="24"/>
        </w:rPr>
        <w:sym w:font="Symbol" w:char="F07F"/>
      </w:r>
      <w:r w:rsidRPr="00B4378F">
        <w:rPr>
          <w:rFonts w:cs="Calibri"/>
          <w:sz w:val="24"/>
          <w:szCs w:val="24"/>
        </w:rPr>
        <w:t xml:space="preserve"> </w:t>
      </w:r>
      <w:r w:rsidRPr="00B4378F">
        <w:rPr>
          <w:rFonts w:cs="Calibri"/>
          <w:b/>
          <w:sz w:val="24"/>
          <w:szCs w:val="24"/>
        </w:rPr>
        <w:t>Wykonawca wspólnie ubiegający się o udzielenie zamówienia</w:t>
      </w:r>
    </w:p>
    <w:p w14:paraId="34BCBC44" w14:textId="77777777" w:rsidR="00AC79C0" w:rsidRPr="00B4378F" w:rsidRDefault="00AC79C0" w:rsidP="00AC79C0">
      <w:pPr>
        <w:rPr>
          <w:rFonts w:cs="Calibri"/>
          <w:b/>
          <w:sz w:val="24"/>
          <w:szCs w:val="24"/>
        </w:rPr>
      </w:pPr>
      <w:r w:rsidRPr="00B4378F">
        <w:rPr>
          <w:rFonts w:cs="Calibri"/>
          <w:sz w:val="24"/>
          <w:szCs w:val="24"/>
        </w:rPr>
        <w:sym w:font="Symbol" w:char="F07F"/>
      </w:r>
      <w:r w:rsidRPr="00B4378F">
        <w:rPr>
          <w:rFonts w:cs="Calibri"/>
          <w:sz w:val="24"/>
          <w:szCs w:val="24"/>
        </w:rPr>
        <w:t xml:space="preserve"> </w:t>
      </w:r>
      <w:r w:rsidRPr="00B4378F">
        <w:rPr>
          <w:rFonts w:cs="Calibri"/>
          <w:b/>
          <w:sz w:val="24"/>
          <w:szCs w:val="24"/>
        </w:rPr>
        <w:t>podmiot udostępniający zasoby:</w:t>
      </w:r>
    </w:p>
    <w:p w14:paraId="3AA8210D" w14:textId="7C2CBC15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72A53F5A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444901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70B2E4A4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444901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395326BF" w14:textId="77777777" w:rsidR="008745DB" w:rsidRPr="00FC2821" w:rsidRDefault="008745DB" w:rsidP="008745DB">
      <w:pPr>
        <w:rPr>
          <w:rFonts w:ascii="Trebuchet MS" w:hAnsi="Trebuchet MS" w:cs="Arial"/>
        </w:rPr>
      </w:pPr>
    </w:p>
    <w:p w14:paraId="1D571322" w14:textId="77777777" w:rsidR="001D280D" w:rsidRPr="001D280D" w:rsidRDefault="001D280D" w:rsidP="001D280D">
      <w:pPr>
        <w:pStyle w:val="PPKT0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1D280D">
        <w:rPr>
          <w:rFonts w:asciiTheme="minorHAnsi" w:hAnsiTheme="minorHAnsi" w:cstheme="minorHAnsi"/>
          <w:b/>
          <w:kern w:val="1"/>
          <w:u w:val="single"/>
          <w:lang w:eastAsia="ar-SA"/>
        </w:rPr>
        <w:t>OŚWIADCZENIE</w:t>
      </w:r>
    </w:p>
    <w:p w14:paraId="3085D3A6" w14:textId="77777777" w:rsidR="001D280D" w:rsidRPr="001D280D" w:rsidRDefault="001D280D" w:rsidP="001D280D">
      <w:pPr>
        <w:pStyle w:val="PPKT0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1D280D">
        <w:rPr>
          <w:rFonts w:asciiTheme="minorHAnsi" w:hAnsiTheme="minorHAnsi" w:cstheme="minorHAnsi"/>
          <w:b/>
          <w:kern w:val="1"/>
          <w:lang w:eastAsia="ar-SA"/>
        </w:rPr>
        <w:t xml:space="preserve">SKŁADANE NA PODSTAWIE ART. 117 UST. 4 USTAWY PZP </w:t>
      </w:r>
    </w:p>
    <w:p w14:paraId="6C47AF11" w14:textId="41F284ED" w:rsidR="00E539DD" w:rsidRDefault="001D280D" w:rsidP="001D280D">
      <w:pPr>
        <w:pStyle w:val="PPKT0"/>
        <w:spacing w:before="0" w:after="0" w:line="240" w:lineRule="auto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1D280D">
        <w:rPr>
          <w:rFonts w:asciiTheme="minorHAnsi" w:hAnsiTheme="minorHAnsi" w:cstheme="minorHAnsi"/>
          <w:b/>
          <w:kern w:val="1"/>
          <w:lang w:eastAsia="ar-SA"/>
        </w:rPr>
        <w:t>WYKONAWCÓW WSPÓLNIE UBIEGAJĄCYCH SIĘ O UDZIELENIE ZAMÓWIENIA</w:t>
      </w:r>
    </w:p>
    <w:p w14:paraId="0FE25ADB" w14:textId="40CA1EBB" w:rsidR="001D280D" w:rsidRDefault="001D280D" w:rsidP="001D280D">
      <w:pPr>
        <w:pStyle w:val="PPKT0"/>
        <w:spacing w:before="0" w:after="0" w:line="240" w:lineRule="auto"/>
        <w:jc w:val="center"/>
        <w:rPr>
          <w:rFonts w:asciiTheme="minorHAnsi" w:hAnsiTheme="minorHAnsi" w:cstheme="minorHAnsi"/>
          <w:b/>
          <w:kern w:val="1"/>
          <w:lang w:eastAsia="ar-SA"/>
        </w:rPr>
      </w:pPr>
    </w:p>
    <w:p w14:paraId="2509B990" w14:textId="066168AE" w:rsidR="001D280D" w:rsidRPr="00BB5198" w:rsidRDefault="001D280D" w:rsidP="001D280D">
      <w:pPr>
        <w:pStyle w:val="PPKT0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BB5198">
        <w:rPr>
          <w:rFonts w:asciiTheme="minorHAnsi" w:hAnsiTheme="minorHAnsi" w:cstheme="minorHAnsi"/>
          <w:b/>
          <w:kern w:val="1"/>
          <w:lang w:eastAsia="ar-SA"/>
        </w:rPr>
        <w:t>DOTYCZĄCE ROBÓT BUDOWLANYCH, KTÓRE WYKONAJĄ POSZCZEGÓLNI WYKONAWCY</w:t>
      </w:r>
    </w:p>
    <w:p w14:paraId="76FCF07D" w14:textId="27703758" w:rsidR="00C04836" w:rsidRPr="00BB5198" w:rsidRDefault="00C04836" w:rsidP="00C04836">
      <w:pPr>
        <w:pStyle w:val="PUNKT"/>
        <w:numPr>
          <w:ilvl w:val="0"/>
          <w:numId w:val="0"/>
        </w:numPr>
        <w:spacing w:before="240" w:after="0" w:line="276" w:lineRule="auto"/>
        <w:ind w:left="142"/>
        <w:rPr>
          <w:rFonts w:asciiTheme="minorHAnsi" w:hAnsiTheme="minorHAnsi" w:cstheme="minorHAnsi"/>
        </w:rPr>
      </w:pPr>
      <w:r w:rsidRPr="00BB5198">
        <w:rPr>
          <w:rFonts w:asciiTheme="minorHAnsi" w:hAnsiTheme="minorHAnsi" w:cstheme="minorHAnsi"/>
        </w:rPr>
        <w:t xml:space="preserve">Na potrzeby postępowania o udzielenie zamówienia publicznego na </w:t>
      </w:r>
      <w:r w:rsidR="006C6762">
        <w:rPr>
          <w:rFonts w:asciiTheme="minorHAnsi" w:hAnsiTheme="minorHAnsi" w:cstheme="minorHAnsi"/>
          <w:b/>
        </w:rPr>
        <w:t xml:space="preserve">Przebudowę i remont budynku dydaktycznego nr 52/I/2 </w:t>
      </w:r>
      <w:r w:rsidR="00E50B9C">
        <w:rPr>
          <w:rFonts w:asciiTheme="minorHAnsi" w:hAnsiTheme="minorHAnsi" w:cstheme="minorHAnsi"/>
          <w:b/>
        </w:rPr>
        <w:t>Akademii</w:t>
      </w:r>
      <w:r w:rsidRPr="00BB5198">
        <w:rPr>
          <w:rFonts w:asciiTheme="minorHAnsi" w:hAnsiTheme="minorHAnsi" w:cstheme="minorHAnsi"/>
          <w:b/>
        </w:rPr>
        <w:t xml:space="preserve"> Policji w Szczytnie</w:t>
      </w:r>
      <w:r w:rsidR="00A80E3E" w:rsidRPr="00BB5198">
        <w:rPr>
          <w:rFonts w:asciiTheme="minorHAnsi" w:hAnsiTheme="minorHAnsi" w:cstheme="minorHAnsi"/>
          <w:b/>
        </w:rPr>
        <w:t xml:space="preserve"> </w:t>
      </w:r>
      <w:r w:rsidRPr="00BB5198">
        <w:rPr>
          <w:rFonts w:asciiTheme="minorHAnsi" w:hAnsiTheme="minorHAnsi" w:cstheme="minorHAnsi"/>
          <w:b/>
        </w:rPr>
        <w:t>(nr postępowania</w:t>
      </w:r>
      <w:r w:rsidR="00AC79C0" w:rsidRPr="00BB5198">
        <w:rPr>
          <w:rFonts w:asciiTheme="minorHAnsi" w:hAnsiTheme="minorHAnsi" w:cstheme="minorHAnsi"/>
          <w:b/>
        </w:rPr>
        <w:t xml:space="preserve"> nr </w:t>
      </w:r>
      <w:r w:rsidRPr="00BB5198">
        <w:rPr>
          <w:rFonts w:asciiTheme="minorHAnsi" w:hAnsiTheme="minorHAnsi" w:cstheme="minorHAnsi"/>
          <w:b/>
        </w:rPr>
        <w:t>0</w:t>
      </w:r>
      <w:r w:rsidR="00E50B9C">
        <w:rPr>
          <w:rFonts w:asciiTheme="minorHAnsi" w:hAnsiTheme="minorHAnsi" w:cstheme="minorHAnsi"/>
          <w:b/>
        </w:rPr>
        <w:t>2</w:t>
      </w:r>
      <w:r w:rsidR="006C6762">
        <w:rPr>
          <w:rFonts w:asciiTheme="minorHAnsi" w:hAnsiTheme="minorHAnsi" w:cstheme="minorHAnsi"/>
          <w:b/>
        </w:rPr>
        <w:t>/</w:t>
      </w:r>
      <w:r w:rsidRPr="00BB5198">
        <w:rPr>
          <w:rFonts w:asciiTheme="minorHAnsi" w:hAnsiTheme="minorHAnsi" w:cstheme="minorHAnsi"/>
          <w:b/>
        </w:rPr>
        <w:t>SIR/2</w:t>
      </w:r>
      <w:r w:rsidR="00E50B9C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Pr="00BB5198">
        <w:rPr>
          <w:rFonts w:asciiTheme="minorHAnsi" w:hAnsiTheme="minorHAnsi" w:cstheme="minorHAnsi"/>
          <w:b/>
        </w:rPr>
        <w:t xml:space="preserve">)  </w:t>
      </w:r>
      <w:r w:rsidRPr="00BB5198">
        <w:rPr>
          <w:rFonts w:asciiTheme="minorHAnsi" w:hAnsiTheme="minorHAnsi" w:cstheme="minorHAnsi"/>
        </w:rPr>
        <w:t>oświadczam, że wyżej wymienione roboty budowlane zostaną wykonane z następującym podziałem:</w:t>
      </w:r>
    </w:p>
    <w:p w14:paraId="60A2D728" w14:textId="77777777" w:rsidR="00C04836" w:rsidRPr="00BB5198" w:rsidRDefault="00C04836" w:rsidP="00C048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087"/>
        <w:gridCol w:w="2828"/>
        <w:gridCol w:w="2502"/>
      </w:tblGrid>
      <w:tr w:rsidR="00BB5198" w:rsidRPr="00BB5198" w14:paraId="5321B6A2" w14:textId="6D518B5F" w:rsidTr="00BB5198">
        <w:tc>
          <w:tcPr>
            <w:tcW w:w="530" w:type="dxa"/>
            <w:shd w:val="clear" w:color="auto" w:fill="D9D9D9" w:themeFill="background1" w:themeFillShade="D9"/>
          </w:tcPr>
          <w:p w14:paraId="6224FB29" w14:textId="77777777" w:rsidR="00BB5198" w:rsidRPr="00BB5198" w:rsidRDefault="00BB5198" w:rsidP="00D341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3FC447BC" w14:textId="793A0C99" w:rsidR="00BB5198" w:rsidRPr="00BB5198" w:rsidRDefault="00BB5198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Roboty budowlane </w:t>
            </w:r>
          </w:p>
          <w:p w14:paraId="6800CA17" w14:textId="77777777" w:rsidR="00BB5198" w:rsidRPr="00BB5198" w:rsidRDefault="00BB5198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0155C98C" w14:textId="77777777" w:rsidR="00BB5198" w:rsidRPr="00BB5198" w:rsidRDefault="00BB5198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>Wykonawca, który je wykona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1AAEEC52" w14:textId="0C91425D" w:rsidR="00BB5198" w:rsidRPr="00CB7846" w:rsidRDefault="00BB5198" w:rsidP="00D341BC">
            <w:pPr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CB784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Wskazać część zamówienia</w:t>
            </w:r>
          </w:p>
          <w:p w14:paraId="6C5CAE39" w14:textId="39FA5A0C" w:rsidR="00BB5198" w:rsidRPr="00BB5198" w:rsidRDefault="00BB5198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5198" w:rsidRPr="00BB5198" w14:paraId="3F799F7E" w14:textId="3A94C482" w:rsidTr="00BB5198">
        <w:trPr>
          <w:trHeight w:val="424"/>
        </w:trPr>
        <w:tc>
          <w:tcPr>
            <w:tcW w:w="530" w:type="dxa"/>
          </w:tcPr>
          <w:p w14:paraId="4F683639" w14:textId="77777777" w:rsidR="00BB5198" w:rsidRPr="00BB5198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87" w:type="dxa"/>
          </w:tcPr>
          <w:p w14:paraId="6BF5180C" w14:textId="47ECCBC0" w:rsidR="00BB5198" w:rsidRPr="00BB5198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4A8816A" w14:textId="77777777" w:rsidR="00BB5198" w:rsidRPr="00BB5198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7843762E" w14:textId="77777777" w:rsidR="00BB5198" w:rsidRPr="00BB5198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5198" w14:paraId="2E724BC4" w14:textId="4F19C370" w:rsidTr="00BB5198">
        <w:trPr>
          <w:trHeight w:val="416"/>
        </w:trPr>
        <w:tc>
          <w:tcPr>
            <w:tcW w:w="530" w:type="dxa"/>
          </w:tcPr>
          <w:p w14:paraId="37E87266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87" w:type="dxa"/>
          </w:tcPr>
          <w:p w14:paraId="6B7993C9" w14:textId="6921DBF2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22772F7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A6B7BED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5198" w14:paraId="64DE776D" w14:textId="787DFD93" w:rsidTr="00BB5198">
        <w:trPr>
          <w:trHeight w:val="421"/>
        </w:trPr>
        <w:tc>
          <w:tcPr>
            <w:tcW w:w="530" w:type="dxa"/>
          </w:tcPr>
          <w:p w14:paraId="71D17677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87" w:type="dxa"/>
          </w:tcPr>
          <w:p w14:paraId="0BBAB263" w14:textId="3700495D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45A3CE2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1475DF60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5198" w14:paraId="3CC77ED4" w14:textId="090719CE" w:rsidTr="00BB5198">
        <w:trPr>
          <w:trHeight w:val="413"/>
        </w:trPr>
        <w:tc>
          <w:tcPr>
            <w:tcW w:w="530" w:type="dxa"/>
          </w:tcPr>
          <w:p w14:paraId="45987BD2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87" w:type="dxa"/>
          </w:tcPr>
          <w:p w14:paraId="05D2FE5C" w14:textId="46112D1F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A74C573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2" w:type="dxa"/>
          </w:tcPr>
          <w:p w14:paraId="7075A297" w14:textId="77777777" w:rsidR="00BB5198" w:rsidRPr="00672286" w:rsidRDefault="00BB5198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5971BE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E6D60FD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DD6E1DE" w14:textId="4BA41F91" w:rsidR="00E539DD" w:rsidRDefault="00E539DD" w:rsidP="00E539DD">
      <w:pPr>
        <w:autoSpaceDN w:val="0"/>
        <w:adjustRightInd w:val="0"/>
        <w:rPr>
          <w:rFonts w:cs="Calibri"/>
        </w:rPr>
      </w:pP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38E4E638" w14:textId="4CDABC53" w:rsidR="00C80394" w:rsidRDefault="00C80394" w:rsidP="00C80394">
      <w:pPr>
        <w:jc w:val="both"/>
        <w:rPr>
          <w:rFonts w:cs="Calibri"/>
          <w:b/>
          <w:sz w:val="18"/>
          <w:szCs w:val="18"/>
        </w:rPr>
      </w:pPr>
      <w:r w:rsidRPr="00CB7846">
        <w:rPr>
          <w:rFonts w:cs="Calibri"/>
          <w:b/>
          <w:sz w:val="18"/>
          <w:szCs w:val="18"/>
        </w:rPr>
        <w:t>Dokument należy wypełnić elektronicznie. Zamawiający zaleca zapisanie dokumentu w formacje PDF (poprzez funkcję „zapisz jako” lub „drukuj”) i podpisanie kwalifikowanym podpisem elektronicznym</w:t>
      </w:r>
      <w:r w:rsidR="00BB5198" w:rsidRPr="00CB7846">
        <w:rPr>
          <w:rFonts w:cs="Calibri"/>
          <w:b/>
          <w:sz w:val="18"/>
          <w:szCs w:val="18"/>
        </w:rPr>
        <w:t xml:space="preserve"> w formacie </w:t>
      </w:r>
      <w:proofErr w:type="spellStart"/>
      <w:r w:rsidR="00BB5198" w:rsidRPr="00CB7846">
        <w:rPr>
          <w:rFonts w:cs="Calibri"/>
          <w:b/>
          <w:sz w:val="18"/>
          <w:szCs w:val="18"/>
        </w:rPr>
        <w:t>PAdES</w:t>
      </w:r>
      <w:proofErr w:type="spellEnd"/>
      <w:r w:rsidRPr="00CB7846">
        <w:rPr>
          <w:rFonts w:cs="Calibri"/>
          <w:b/>
          <w:sz w:val="18"/>
          <w:szCs w:val="18"/>
        </w:rPr>
        <w:t xml:space="preserve"> </w:t>
      </w:r>
      <w:r w:rsidRPr="00CB7846">
        <w:rPr>
          <w:b/>
          <w:sz w:val="18"/>
          <w:szCs w:val="18"/>
        </w:rPr>
        <w:t>lub podpisem zaufanym lub podpisem osobistym</w:t>
      </w:r>
      <w:r w:rsidRPr="00CB7846">
        <w:rPr>
          <w:rFonts w:cs="Calibri"/>
          <w:b/>
          <w:sz w:val="18"/>
          <w:szCs w:val="18"/>
        </w:rPr>
        <w:t>. Zamawiający  dopuszcza inne formaty plików i podpisów zgodnie z zapisami SWZ.</w:t>
      </w:r>
      <w:r>
        <w:rPr>
          <w:rFonts w:cs="Calibri"/>
          <w:b/>
          <w:sz w:val="18"/>
          <w:szCs w:val="18"/>
        </w:rPr>
        <w:t xml:space="preserve"> </w:t>
      </w:r>
    </w:p>
    <w:p w14:paraId="3E8ADCBF" w14:textId="77777777" w:rsidR="00E539DD" w:rsidRDefault="00E539DD" w:rsidP="00C80394">
      <w:pPr>
        <w:autoSpaceDN w:val="0"/>
        <w:adjustRightInd w:val="0"/>
        <w:rPr>
          <w:rFonts w:cs="Calibri"/>
          <w:sz w:val="18"/>
          <w:szCs w:val="18"/>
        </w:rPr>
      </w:pPr>
    </w:p>
    <w:sectPr w:rsidR="00E539DD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CEE7C" w14:textId="77777777" w:rsidR="005F1BF8" w:rsidRDefault="005F1BF8" w:rsidP="00C91E3A">
      <w:r>
        <w:separator/>
      </w:r>
    </w:p>
  </w:endnote>
  <w:endnote w:type="continuationSeparator" w:id="0">
    <w:p w14:paraId="47C8DDFB" w14:textId="77777777" w:rsidR="005F1BF8" w:rsidRDefault="005F1BF8" w:rsidP="00C91E3A">
      <w:r>
        <w:continuationSeparator/>
      </w:r>
    </w:p>
  </w:endnote>
  <w:endnote w:type="continuationNotice" w:id="1">
    <w:p w14:paraId="044A7F19" w14:textId="77777777" w:rsidR="005F1BF8" w:rsidRDefault="005F1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5AB624EC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E50B9C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E50B9C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04B3" w14:textId="77777777" w:rsidR="005F1BF8" w:rsidRDefault="005F1BF8" w:rsidP="00C91E3A">
      <w:r>
        <w:separator/>
      </w:r>
    </w:p>
  </w:footnote>
  <w:footnote w:type="continuationSeparator" w:id="0">
    <w:p w14:paraId="08F6624B" w14:textId="77777777" w:rsidR="005F1BF8" w:rsidRDefault="005F1BF8" w:rsidP="00C91E3A">
      <w:r>
        <w:continuationSeparator/>
      </w:r>
    </w:p>
  </w:footnote>
  <w:footnote w:type="continuationNotice" w:id="1">
    <w:p w14:paraId="113E8ABD" w14:textId="77777777" w:rsidR="005F1BF8" w:rsidRDefault="005F1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99A3" w14:textId="0AFF1457" w:rsidR="008745DB" w:rsidRPr="00B4378F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B4378F">
      <w:rPr>
        <w:rFonts w:asciiTheme="minorHAnsi" w:hAnsiTheme="minorHAnsi" w:cstheme="minorHAnsi"/>
      </w:rPr>
      <w:t xml:space="preserve">Załącznik Nr </w:t>
    </w:r>
    <w:r w:rsidR="00C80394">
      <w:rPr>
        <w:rFonts w:asciiTheme="minorHAnsi" w:hAnsiTheme="minorHAnsi" w:cstheme="minorHAnsi"/>
      </w:rPr>
      <w:t>6</w:t>
    </w:r>
    <w:r w:rsidRPr="00B4378F">
      <w:rPr>
        <w:rFonts w:asciiTheme="minorHAnsi" w:hAnsiTheme="minorHAnsi" w:cstheme="minorHAnsi"/>
      </w:rPr>
      <w:t xml:space="preserve"> </w:t>
    </w:r>
    <w:r w:rsidR="00B9200B" w:rsidRPr="00B4378F">
      <w:rPr>
        <w:rFonts w:asciiTheme="minorHAnsi" w:hAnsiTheme="minorHAnsi" w:cstheme="minorHAnsi"/>
      </w:rPr>
      <w:t>do SWZ nr 0</w:t>
    </w:r>
    <w:r w:rsidR="00E50B9C">
      <w:rPr>
        <w:rFonts w:asciiTheme="minorHAnsi" w:hAnsiTheme="minorHAnsi" w:cstheme="minorHAnsi"/>
      </w:rPr>
      <w:t>2/SIR/24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80D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27168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01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304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1BF8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762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4CA3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3E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C79C0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78F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BC9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0B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198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836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94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2B48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B7846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893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5B7D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B9C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645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locked/>
    <w:rsid w:val="00E539D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4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B899-EA91-40FE-92D1-D7B008FD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2023-04-18T09:55:00Z</dcterms:created>
  <dcterms:modified xsi:type="dcterms:W3CDTF">2024-07-29T10:00:00Z</dcterms:modified>
</cp:coreProperties>
</file>