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69"/>
        <w:gridCol w:w="2322"/>
      </w:tblGrid>
      <w:tr w:rsidR="006741B6" w:rsidRPr="007773C7" w14:paraId="47860EBB" w14:textId="77777777" w:rsidTr="00B24712">
        <w:trPr>
          <w:trHeight w:val="1648"/>
        </w:trPr>
        <w:tc>
          <w:tcPr>
            <w:tcW w:w="6569" w:type="dxa"/>
            <w:vAlign w:val="center"/>
          </w:tcPr>
          <w:p w14:paraId="06B31901" w14:textId="77777777" w:rsidR="006741B6" w:rsidRPr="007773C7" w:rsidRDefault="006741B6" w:rsidP="00B61E2A">
            <w:pPr>
              <w:pStyle w:val="Nagwek"/>
              <w:rPr>
                <w:rFonts w:ascii="Garamond" w:hAnsi="Garamond" w:cs="Garamond"/>
                <w:sz w:val="20"/>
                <w:szCs w:val="20"/>
                <w:lang w:val="pt-BR"/>
              </w:rPr>
            </w:pPr>
          </w:p>
          <w:p w14:paraId="1FD2E8FF"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DZIAŁ ZAMÓWIEŃ PUBLICZNYCH</w:t>
            </w:r>
          </w:p>
          <w:p w14:paraId="794149DD" w14:textId="77777777" w:rsidR="006741B6" w:rsidRPr="007773C7" w:rsidRDefault="006741B6" w:rsidP="00B61E2A">
            <w:pPr>
              <w:pStyle w:val="Nagwek"/>
              <w:rPr>
                <w:rFonts w:ascii="Garamond" w:hAnsi="Garamond" w:cs="Garamond"/>
                <w:b/>
                <w:bCs/>
                <w:sz w:val="20"/>
                <w:szCs w:val="20"/>
              </w:rPr>
            </w:pPr>
            <w:r w:rsidRPr="007773C7">
              <w:rPr>
                <w:rFonts w:ascii="Garamond" w:hAnsi="Garamond" w:cs="Garamond"/>
                <w:b/>
                <w:bCs/>
                <w:sz w:val="20"/>
                <w:szCs w:val="20"/>
              </w:rPr>
              <w:t>UNIWERSYTETU JAGIELLOŃSKIEGO</w:t>
            </w:r>
          </w:p>
          <w:p w14:paraId="58BB8B36" w14:textId="77777777" w:rsidR="006741B6" w:rsidRPr="00CA7364" w:rsidRDefault="006741B6" w:rsidP="00B61E2A">
            <w:pPr>
              <w:pStyle w:val="Stopka"/>
              <w:rPr>
                <w:rFonts w:ascii="Garamond" w:hAnsi="Garamond" w:cs="Garamond"/>
                <w:b/>
                <w:bCs/>
                <w:sz w:val="20"/>
                <w:szCs w:val="20"/>
              </w:rPr>
            </w:pPr>
            <w:r w:rsidRPr="007773C7">
              <w:rPr>
                <w:rFonts w:ascii="Garamond" w:hAnsi="Garamond"/>
                <w:sz w:val="20"/>
                <w:szCs w:val="20"/>
              </w:rPr>
              <w:t>ul. Straszewskiego 25/3 i 4, 31-113 Kraków</w:t>
            </w:r>
          </w:p>
          <w:p w14:paraId="2DD86E0F" w14:textId="77777777" w:rsidR="006741B6" w:rsidRPr="007773C7" w:rsidRDefault="006741B6" w:rsidP="00B61E2A">
            <w:pPr>
              <w:pStyle w:val="Stopka"/>
              <w:rPr>
                <w:rFonts w:ascii="Garamond" w:hAnsi="Garamond" w:cs="Garamond"/>
                <w:sz w:val="20"/>
                <w:szCs w:val="20"/>
                <w:lang w:val="pt-BR"/>
              </w:rPr>
            </w:pPr>
            <w:r w:rsidRPr="007773C7">
              <w:rPr>
                <w:rFonts w:ascii="Garamond" w:hAnsi="Garamond" w:cs="Garamond"/>
                <w:b/>
                <w:bCs/>
                <w:sz w:val="20"/>
                <w:szCs w:val="20"/>
                <w:lang w:val="pt-BR"/>
              </w:rPr>
              <w:t>tel.</w:t>
            </w:r>
            <w:r w:rsidRPr="007773C7">
              <w:rPr>
                <w:rFonts w:ascii="Garamond" w:hAnsi="Garamond" w:cs="Garamond"/>
                <w:sz w:val="20"/>
                <w:szCs w:val="20"/>
                <w:lang w:val="pt-BR"/>
              </w:rPr>
              <w:t xml:space="preserve"> +4812-663-39-03</w:t>
            </w:r>
          </w:p>
          <w:p w14:paraId="63030E50" w14:textId="77777777" w:rsidR="006741B6" w:rsidRPr="007773C7" w:rsidRDefault="006741B6" w:rsidP="00B61E2A">
            <w:pPr>
              <w:pStyle w:val="Nagwek"/>
              <w:rPr>
                <w:rFonts w:ascii="Garamond" w:hAnsi="Garamond" w:cs="Garamond"/>
                <w:b/>
                <w:bCs/>
                <w:sz w:val="20"/>
                <w:szCs w:val="20"/>
                <w:lang w:val="pt-BR"/>
              </w:rPr>
            </w:pPr>
            <w:r w:rsidRPr="007773C7">
              <w:rPr>
                <w:rFonts w:ascii="Garamond" w:hAnsi="Garamond" w:cs="Garamond"/>
                <w:b/>
                <w:bCs/>
                <w:sz w:val="20"/>
                <w:szCs w:val="20"/>
                <w:lang w:val="pt-BR"/>
              </w:rPr>
              <w:t xml:space="preserve">e-mail: </w:t>
            </w:r>
            <w:hyperlink r:id="rId11" w:history="1">
              <w:r w:rsidRPr="007773C7">
                <w:rPr>
                  <w:rStyle w:val="Hipercze"/>
                  <w:rFonts w:ascii="Garamond" w:hAnsi="Garamond" w:cs="Garamond"/>
                  <w:b/>
                  <w:bCs/>
                  <w:sz w:val="20"/>
                  <w:szCs w:val="20"/>
                  <w:lang w:val="pt-BR"/>
                </w:rPr>
                <w:t>bzp@uj.edu.pl</w:t>
              </w:r>
            </w:hyperlink>
          </w:p>
          <w:p w14:paraId="0748FD3D" w14:textId="77777777" w:rsidR="006741B6" w:rsidRPr="007773C7" w:rsidRDefault="001F5D11" w:rsidP="00B61E2A">
            <w:pPr>
              <w:pStyle w:val="Nagwek"/>
              <w:rPr>
                <w:rFonts w:ascii="Garamond" w:hAnsi="Garamond" w:cs="Garamond"/>
                <w:b/>
                <w:bCs/>
                <w:sz w:val="20"/>
                <w:szCs w:val="20"/>
                <w:lang w:val="pt-BR"/>
              </w:rPr>
            </w:pPr>
            <w:hyperlink r:id="rId12" w:history="1">
              <w:r w:rsidR="006741B6" w:rsidRPr="007773C7">
                <w:rPr>
                  <w:rStyle w:val="Hipercze"/>
                  <w:rFonts w:ascii="Garamond" w:hAnsi="Garamond" w:cs="Garamond"/>
                  <w:b/>
                  <w:bCs/>
                  <w:sz w:val="20"/>
                  <w:szCs w:val="20"/>
                  <w:lang w:val="pt-BR"/>
                </w:rPr>
                <w:t>https://www.uj.edu.pl</w:t>
              </w:r>
            </w:hyperlink>
            <w:r w:rsidR="006741B6" w:rsidRPr="007773C7">
              <w:rPr>
                <w:rFonts w:ascii="Garamond" w:hAnsi="Garamond" w:cs="Garamond"/>
                <w:b/>
                <w:bCs/>
                <w:sz w:val="20"/>
                <w:szCs w:val="20"/>
                <w:lang w:val="pt-BR"/>
              </w:rPr>
              <w:t xml:space="preserve"> ; </w:t>
            </w:r>
            <w:hyperlink r:id="rId13" w:history="1">
              <w:r w:rsidR="006741B6" w:rsidRPr="00D5759A">
                <w:rPr>
                  <w:rStyle w:val="Hipercze"/>
                  <w:rFonts w:ascii="Garamond" w:hAnsi="Garamond" w:cs="Garamond"/>
                  <w:b/>
                  <w:bCs/>
                  <w:sz w:val="20"/>
                  <w:szCs w:val="20"/>
                  <w:lang w:val="pt-BR"/>
                </w:rPr>
                <w:t>https://przetargi.uj.edu.pl</w:t>
              </w:r>
            </w:hyperlink>
          </w:p>
          <w:p w14:paraId="1627CF66" w14:textId="77777777" w:rsidR="006741B6" w:rsidRPr="007773C7" w:rsidRDefault="006741B6" w:rsidP="00B61E2A">
            <w:pPr>
              <w:pStyle w:val="Nagwek"/>
              <w:rPr>
                <w:rFonts w:ascii="Garamond" w:hAnsi="Garamond" w:cs="Garamond"/>
                <w:sz w:val="20"/>
                <w:szCs w:val="20"/>
                <w:lang w:val="pt-BR"/>
              </w:rPr>
            </w:pPr>
          </w:p>
        </w:tc>
        <w:tc>
          <w:tcPr>
            <w:tcW w:w="2322" w:type="dxa"/>
          </w:tcPr>
          <w:p w14:paraId="104C456A" w14:textId="77777777" w:rsidR="006741B6" w:rsidRPr="00A20901" w:rsidRDefault="006741B6" w:rsidP="00B61E2A">
            <w:pPr>
              <w:pStyle w:val="Nagwek"/>
              <w:rPr>
                <w:rFonts w:cs="Arial"/>
                <w:lang w:val="pt-BR"/>
              </w:rPr>
            </w:pPr>
          </w:p>
          <w:p w14:paraId="590FA050" w14:textId="77777777" w:rsidR="006741B6" w:rsidRPr="007773C7" w:rsidRDefault="006741B6" w:rsidP="00B61E2A">
            <w:pPr>
              <w:pStyle w:val="Nagwek"/>
              <w:rPr>
                <w:rFonts w:cs="Arial"/>
              </w:rPr>
            </w:pPr>
            <w:r>
              <w:rPr>
                <w:rFonts w:cs="Arial"/>
                <w:b/>
                <w:noProof/>
              </w:rPr>
              <w:drawing>
                <wp:inline distT="0" distB="0" distL="0" distR="0" wp14:anchorId="7CEFE476" wp14:editId="1A1C7C7A">
                  <wp:extent cx="784860" cy="881624"/>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6969" cy="895226"/>
                          </a:xfrm>
                          <a:prstGeom prst="rect">
                            <a:avLst/>
                          </a:prstGeom>
                          <a:noFill/>
                          <a:ln>
                            <a:noFill/>
                          </a:ln>
                        </pic:spPr>
                      </pic:pic>
                    </a:graphicData>
                  </a:graphic>
                </wp:inline>
              </w:drawing>
            </w:r>
          </w:p>
        </w:tc>
      </w:tr>
    </w:tbl>
    <w:p w14:paraId="2CD369AE" w14:textId="18DDC631" w:rsidR="003062F4" w:rsidRDefault="003062F4" w:rsidP="00CE143F">
      <w:pPr>
        <w:widowControl/>
        <w:suppressAutoHyphens w:val="0"/>
        <w:jc w:val="right"/>
        <w:outlineLvl w:val="0"/>
        <w:rPr>
          <w:b/>
          <w:bCs/>
          <w:sz w:val="22"/>
          <w:szCs w:val="22"/>
          <w:u w:val="single"/>
        </w:rPr>
      </w:pPr>
    </w:p>
    <w:p w14:paraId="317F8F0D" w14:textId="0799B9B2" w:rsidR="00612E3C" w:rsidRPr="00612E3C" w:rsidRDefault="00612E3C" w:rsidP="00612E3C">
      <w:pPr>
        <w:widowControl/>
        <w:suppressAutoHyphens w:val="0"/>
        <w:ind w:left="360"/>
        <w:jc w:val="right"/>
        <w:outlineLvl w:val="0"/>
        <w:rPr>
          <w:sz w:val="22"/>
          <w:szCs w:val="22"/>
        </w:rPr>
      </w:pPr>
      <w:r w:rsidRPr="006E2713">
        <w:rPr>
          <w:sz w:val="22"/>
          <w:szCs w:val="22"/>
        </w:rPr>
        <w:t>Kraków</w:t>
      </w:r>
      <w:r w:rsidR="003E0C8C" w:rsidRPr="006E2713">
        <w:rPr>
          <w:sz w:val="22"/>
          <w:szCs w:val="22"/>
        </w:rPr>
        <w:t>,</w:t>
      </w:r>
      <w:r w:rsidRPr="006E2713">
        <w:rPr>
          <w:sz w:val="22"/>
          <w:szCs w:val="22"/>
        </w:rPr>
        <w:t xml:space="preserve"> dnia </w:t>
      </w:r>
      <w:r w:rsidR="001F5D11">
        <w:rPr>
          <w:sz w:val="22"/>
          <w:szCs w:val="22"/>
        </w:rPr>
        <w:t>17</w:t>
      </w:r>
      <w:r w:rsidR="00C75059" w:rsidRPr="003D1AA2">
        <w:rPr>
          <w:sz w:val="22"/>
          <w:szCs w:val="22"/>
        </w:rPr>
        <w:t xml:space="preserve"> </w:t>
      </w:r>
      <w:r w:rsidR="00406128">
        <w:rPr>
          <w:sz w:val="22"/>
          <w:szCs w:val="22"/>
        </w:rPr>
        <w:t xml:space="preserve">września </w:t>
      </w:r>
      <w:r w:rsidR="00A20901" w:rsidRPr="003D1AA2">
        <w:rPr>
          <w:sz w:val="22"/>
          <w:szCs w:val="22"/>
        </w:rPr>
        <w:t>202</w:t>
      </w:r>
      <w:r w:rsidR="00406128">
        <w:rPr>
          <w:sz w:val="22"/>
          <w:szCs w:val="22"/>
        </w:rPr>
        <w:t>4</w:t>
      </w:r>
      <w:r w:rsidRPr="003D1AA2">
        <w:rPr>
          <w:sz w:val="22"/>
          <w:szCs w:val="22"/>
        </w:rPr>
        <w:t xml:space="preserve"> r.</w:t>
      </w:r>
      <w:r w:rsidRPr="00612E3C">
        <w:rPr>
          <w:sz w:val="22"/>
          <w:szCs w:val="22"/>
        </w:rPr>
        <w:t xml:space="preserve"> </w:t>
      </w:r>
    </w:p>
    <w:p w14:paraId="713C5F9B" w14:textId="77777777" w:rsidR="00612E3C" w:rsidRDefault="00612E3C" w:rsidP="00612E3C">
      <w:pPr>
        <w:widowControl/>
        <w:suppressAutoHyphens w:val="0"/>
        <w:ind w:left="360"/>
        <w:jc w:val="right"/>
        <w:outlineLvl w:val="0"/>
        <w:rPr>
          <w:b/>
          <w:bCs/>
          <w:sz w:val="22"/>
          <w:szCs w:val="22"/>
          <w:u w:val="single"/>
        </w:rPr>
      </w:pPr>
    </w:p>
    <w:p w14:paraId="73682772" w14:textId="14F2BFF3" w:rsidR="00062B40" w:rsidRPr="00FC5C50" w:rsidRDefault="00FC5C50" w:rsidP="00062B40">
      <w:pPr>
        <w:widowControl/>
        <w:suppressAutoHyphens w:val="0"/>
        <w:ind w:left="360"/>
        <w:outlineLvl w:val="0"/>
        <w:rPr>
          <w:b/>
          <w:bCs/>
          <w:sz w:val="22"/>
          <w:szCs w:val="22"/>
          <w:u w:val="single"/>
        </w:rPr>
      </w:pPr>
      <w:r w:rsidRPr="00FC5C50">
        <w:rPr>
          <w:b/>
          <w:bCs/>
          <w:sz w:val="22"/>
          <w:szCs w:val="22"/>
          <w:u w:val="single"/>
        </w:rPr>
        <w:t xml:space="preserve">SPECYFIKACJA </w:t>
      </w:r>
      <w:r w:rsidR="00952B6F" w:rsidRPr="00FC5C50">
        <w:rPr>
          <w:b/>
          <w:bCs/>
          <w:sz w:val="22"/>
          <w:szCs w:val="22"/>
          <w:u w:val="single"/>
        </w:rPr>
        <w:t>WARUNKÓW ZAMÓWIENIA</w:t>
      </w:r>
    </w:p>
    <w:p w14:paraId="7DBE47A8" w14:textId="77777777" w:rsidR="00062B40" w:rsidRPr="00FC5C50" w:rsidRDefault="00062B40" w:rsidP="00062B40">
      <w:pPr>
        <w:widowControl/>
        <w:suppressAutoHyphens w:val="0"/>
        <w:ind w:left="360"/>
        <w:rPr>
          <w:b/>
          <w:bCs/>
          <w:sz w:val="22"/>
          <w:szCs w:val="22"/>
          <w:u w:val="single"/>
        </w:rPr>
      </w:pPr>
      <w:r w:rsidRPr="00FC5C50">
        <w:rPr>
          <w:b/>
          <w:bCs/>
          <w:sz w:val="22"/>
          <w:szCs w:val="22"/>
          <w:u w:val="single"/>
        </w:rPr>
        <w:t>zwana dalej w skrócie SWZ</w:t>
      </w:r>
    </w:p>
    <w:p w14:paraId="07CFF2FE" w14:textId="77777777" w:rsidR="00991F90" w:rsidRPr="00FC5C50" w:rsidRDefault="00991F90" w:rsidP="00062B40">
      <w:pPr>
        <w:widowControl/>
        <w:suppressAutoHyphens w:val="0"/>
        <w:ind w:left="360"/>
        <w:rPr>
          <w:b/>
          <w:bCs/>
          <w:sz w:val="22"/>
          <w:szCs w:val="22"/>
          <w:u w:val="single"/>
        </w:rPr>
      </w:pPr>
    </w:p>
    <w:p w14:paraId="4FA9B099" w14:textId="77777777" w:rsidR="00991F90" w:rsidRPr="00FC5C50" w:rsidRDefault="00991F90" w:rsidP="00991F90">
      <w:pPr>
        <w:widowControl/>
        <w:suppressAutoHyphens w:val="0"/>
        <w:jc w:val="both"/>
        <w:rPr>
          <w:b/>
          <w:bCs/>
          <w:sz w:val="22"/>
          <w:szCs w:val="22"/>
        </w:rPr>
      </w:pPr>
      <w:r w:rsidRPr="00FC5C50">
        <w:rPr>
          <w:b/>
          <w:bCs/>
          <w:sz w:val="22"/>
          <w:szCs w:val="22"/>
        </w:rPr>
        <w:t>Rozdział I – Nazwa (firma) oraz adres zamawiającego</w:t>
      </w:r>
    </w:p>
    <w:p w14:paraId="22A70592" w14:textId="38EF13A1" w:rsidR="00BE2B6D" w:rsidRPr="00FC5C50" w:rsidRDefault="00105834" w:rsidP="00BE2B6D">
      <w:pPr>
        <w:pStyle w:val="Akapitzlist"/>
        <w:widowControl/>
        <w:numPr>
          <w:ilvl w:val="0"/>
          <w:numId w:val="1"/>
        </w:numPr>
        <w:suppressAutoHyphens w:val="0"/>
        <w:jc w:val="both"/>
        <w:rPr>
          <w:bCs/>
          <w:sz w:val="22"/>
          <w:szCs w:val="22"/>
        </w:rPr>
      </w:pPr>
      <w:r w:rsidRPr="00FC5C50">
        <w:rPr>
          <w:bCs/>
          <w:sz w:val="22"/>
          <w:szCs w:val="22"/>
        </w:rPr>
        <w:t>Uniwersytet Jagielloński, ul. Gołębia 24, 31-007 Kraków.</w:t>
      </w:r>
    </w:p>
    <w:p w14:paraId="7A0E0FCB" w14:textId="7E0E6BD7" w:rsidR="003E4DF2" w:rsidRPr="00FC5C50" w:rsidRDefault="00105834" w:rsidP="003E4DF2">
      <w:pPr>
        <w:numPr>
          <w:ilvl w:val="0"/>
          <w:numId w:val="1"/>
        </w:numPr>
        <w:contextualSpacing/>
        <w:jc w:val="both"/>
        <w:rPr>
          <w:bCs/>
          <w:sz w:val="22"/>
          <w:szCs w:val="22"/>
          <w:u w:val="single"/>
        </w:rPr>
      </w:pPr>
      <w:r w:rsidRPr="00FC5C50">
        <w:rPr>
          <w:bCs/>
          <w:sz w:val="22"/>
          <w:szCs w:val="22"/>
          <w:u w:val="single"/>
        </w:rPr>
        <w:t>Jednostka prowadząca spraw</w:t>
      </w:r>
      <w:r w:rsidR="003E4DF2" w:rsidRPr="00FC5C50">
        <w:rPr>
          <w:bCs/>
          <w:sz w:val="22"/>
          <w:szCs w:val="22"/>
          <w:u w:val="single"/>
        </w:rPr>
        <w:t>ę:</w:t>
      </w:r>
    </w:p>
    <w:p w14:paraId="0880CF98" w14:textId="3B6D0CD7" w:rsidR="003E4DF2" w:rsidRPr="00FC5C50" w:rsidRDefault="002740B3"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Dział Zamówień Publicznych, ul. Straszewskiego 25/3 i 4, 31-113 Kraków, tel.: </w:t>
      </w:r>
      <w:r w:rsidR="008F2732">
        <w:rPr>
          <w:bCs/>
          <w:sz w:val="22"/>
          <w:szCs w:val="22"/>
        </w:rPr>
        <w:br/>
      </w:r>
      <w:r w:rsidRPr="00FC5C50">
        <w:rPr>
          <w:bCs/>
          <w:sz w:val="22"/>
          <w:szCs w:val="22"/>
        </w:rPr>
        <w:t>+4812 663-39-03;</w:t>
      </w:r>
    </w:p>
    <w:p w14:paraId="04326F85" w14:textId="044DEC61" w:rsidR="002740B3" w:rsidRPr="00FC5C50" w:rsidRDefault="009C56BD" w:rsidP="002740B3">
      <w:pPr>
        <w:pStyle w:val="Akapitzlist"/>
        <w:widowControl/>
        <w:suppressAutoHyphens w:val="0"/>
        <w:ind w:left="1276"/>
        <w:jc w:val="both"/>
        <w:rPr>
          <w:bCs/>
          <w:sz w:val="22"/>
          <w:szCs w:val="22"/>
        </w:rPr>
      </w:pPr>
      <w:r w:rsidRPr="00FC5C50">
        <w:rPr>
          <w:bCs/>
          <w:sz w:val="22"/>
          <w:szCs w:val="22"/>
        </w:rPr>
        <w:t>g</w:t>
      </w:r>
      <w:r w:rsidR="002740B3" w:rsidRPr="00FC5C50">
        <w:rPr>
          <w:bCs/>
          <w:sz w:val="22"/>
          <w:szCs w:val="22"/>
        </w:rPr>
        <w:t>odziny urzędowania: poniedziałek-piątek</w:t>
      </w:r>
      <w:r w:rsidR="00B25CD6" w:rsidRPr="00FC5C50">
        <w:rPr>
          <w:bCs/>
          <w:sz w:val="22"/>
          <w:szCs w:val="22"/>
        </w:rPr>
        <w:t>; 7:30 do 15:30; z wyłączeniem dni ustawowo wolnych od pracy;</w:t>
      </w:r>
    </w:p>
    <w:p w14:paraId="50A89C9C" w14:textId="7D5C7B32" w:rsidR="003E4DF2" w:rsidRPr="00FC5C50" w:rsidRDefault="00C751ED" w:rsidP="00DC1323">
      <w:pPr>
        <w:pStyle w:val="Akapitzlist"/>
        <w:widowControl/>
        <w:numPr>
          <w:ilvl w:val="1"/>
          <w:numId w:val="35"/>
        </w:numPr>
        <w:suppressAutoHyphens w:val="0"/>
        <w:ind w:left="1276" w:hanging="567"/>
        <w:jc w:val="both"/>
        <w:rPr>
          <w:bCs/>
          <w:sz w:val="22"/>
          <w:szCs w:val="22"/>
        </w:rPr>
      </w:pPr>
      <w:r w:rsidRPr="00FC5C50">
        <w:rPr>
          <w:bCs/>
          <w:sz w:val="22"/>
          <w:szCs w:val="22"/>
        </w:rPr>
        <w:t>strona internetowa (ad</w:t>
      </w:r>
      <w:r w:rsidR="00751848" w:rsidRPr="00FC5C50">
        <w:rPr>
          <w:bCs/>
          <w:sz w:val="22"/>
          <w:szCs w:val="22"/>
        </w:rPr>
        <w:t xml:space="preserve">res url): </w:t>
      </w:r>
      <w:hyperlink r:id="rId15" w:history="1">
        <w:r w:rsidR="00751848" w:rsidRPr="00FC5C50">
          <w:rPr>
            <w:rStyle w:val="Hipercze"/>
            <w:bCs/>
            <w:sz w:val="22"/>
            <w:szCs w:val="22"/>
          </w:rPr>
          <w:t>https://www.uj.edu.pl</w:t>
        </w:r>
      </w:hyperlink>
      <w:r w:rsidR="00751848" w:rsidRPr="00FC5C50">
        <w:rPr>
          <w:bCs/>
          <w:sz w:val="22"/>
          <w:szCs w:val="22"/>
        </w:rPr>
        <w:t xml:space="preserve">; </w:t>
      </w:r>
      <w:hyperlink r:id="rId16" w:history="1">
        <w:r w:rsidR="00751848" w:rsidRPr="00FC5C50">
          <w:rPr>
            <w:rStyle w:val="Hipercze"/>
            <w:bCs/>
            <w:sz w:val="22"/>
            <w:szCs w:val="22"/>
          </w:rPr>
          <w:t>https://przetargi.uj.edu.pl</w:t>
        </w:r>
      </w:hyperlink>
      <w:r w:rsidR="00751848" w:rsidRPr="00FC5C50">
        <w:rPr>
          <w:bCs/>
          <w:sz w:val="22"/>
          <w:szCs w:val="22"/>
        </w:rPr>
        <w:t xml:space="preserve"> </w:t>
      </w:r>
    </w:p>
    <w:p w14:paraId="5FEF26EC" w14:textId="0E9C674D" w:rsidR="00362322" w:rsidRPr="00FC5C50" w:rsidRDefault="00362322" w:rsidP="00DC1323">
      <w:pPr>
        <w:pStyle w:val="Akapitzlist"/>
        <w:widowControl/>
        <w:numPr>
          <w:ilvl w:val="1"/>
          <w:numId w:val="35"/>
        </w:numPr>
        <w:suppressAutoHyphens w:val="0"/>
        <w:ind w:left="1276" w:hanging="567"/>
        <w:jc w:val="both"/>
        <w:rPr>
          <w:bCs/>
          <w:sz w:val="22"/>
          <w:szCs w:val="22"/>
        </w:rPr>
      </w:pPr>
      <w:r w:rsidRPr="00FC5C50">
        <w:rPr>
          <w:bCs/>
          <w:sz w:val="22"/>
          <w:szCs w:val="22"/>
        </w:rPr>
        <w:t xml:space="preserve">narzędzie komercyjne do prowadzenia postępowania: </w:t>
      </w:r>
      <w:hyperlink r:id="rId17" w:history="1">
        <w:r w:rsidRPr="00FC5C50">
          <w:rPr>
            <w:rStyle w:val="Hipercze"/>
            <w:bCs/>
            <w:sz w:val="22"/>
            <w:szCs w:val="22"/>
          </w:rPr>
          <w:t>https://platformazakupowa.pl</w:t>
        </w:r>
      </w:hyperlink>
      <w:r w:rsidRPr="00FC5C50">
        <w:rPr>
          <w:bCs/>
          <w:sz w:val="22"/>
          <w:szCs w:val="22"/>
        </w:rPr>
        <w:t xml:space="preserve"> </w:t>
      </w:r>
    </w:p>
    <w:p w14:paraId="7E355A36" w14:textId="47DB8092" w:rsidR="00E7209F" w:rsidRPr="001F5D11" w:rsidRDefault="00362322" w:rsidP="009C1A62">
      <w:pPr>
        <w:pStyle w:val="Akapitzlist"/>
        <w:widowControl/>
        <w:numPr>
          <w:ilvl w:val="1"/>
          <w:numId w:val="35"/>
        </w:numPr>
        <w:suppressAutoHyphens w:val="0"/>
        <w:ind w:left="1276" w:hanging="567"/>
        <w:jc w:val="both"/>
        <w:rPr>
          <w:b/>
          <w:bCs/>
          <w:sz w:val="22"/>
          <w:szCs w:val="22"/>
        </w:rPr>
      </w:pPr>
      <w:r w:rsidRPr="001F5D11">
        <w:rPr>
          <w:bCs/>
          <w:sz w:val="22"/>
          <w:szCs w:val="22"/>
        </w:rPr>
        <w:t xml:space="preserve">adres strony </w:t>
      </w:r>
      <w:r w:rsidR="00373F70" w:rsidRPr="001F5D11">
        <w:rPr>
          <w:bCs/>
          <w:sz w:val="22"/>
          <w:szCs w:val="22"/>
        </w:rPr>
        <w:t xml:space="preserve">internetowej prowadzonego postępowania, na której udostępniane </w:t>
      </w:r>
      <w:r w:rsidR="00FC5C50" w:rsidRPr="001F5D11">
        <w:rPr>
          <w:bCs/>
          <w:sz w:val="22"/>
          <w:szCs w:val="22"/>
        </w:rPr>
        <w:t>będą zmiany</w:t>
      </w:r>
      <w:r w:rsidR="00373F70" w:rsidRPr="001F5D11">
        <w:rPr>
          <w:bCs/>
          <w:sz w:val="22"/>
          <w:szCs w:val="22"/>
        </w:rPr>
        <w:t xml:space="preserve"> i wyjaśnienia treści SWZ oraz inne dokumenty zamówienia bezpośrednio</w:t>
      </w:r>
      <w:r w:rsidR="00E70777" w:rsidRPr="001F5D11">
        <w:rPr>
          <w:bCs/>
          <w:sz w:val="22"/>
          <w:szCs w:val="22"/>
        </w:rPr>
        <w:t>      </w:t>
      </w:r>
      <w:r w:rsidR="00373F70" w:rsidRPr="001F5D11">
        <w:rPr>
          <w:bCs/>
          <w:sz w:val="22"/>
          <w:szCs w:val="22"/>
        </w:rPr>
        <w:t>związane z postępowaniem (adres profilu nabywcy</w:t>
      </w:r>
      <w:r w:rsidR="00800010" w:rsidRPr="001F5D11">
        <w:rPr>
          <w:bCs/>
          <w:sz w:val="22"/>
          <w:szCs w:val="22"/>
        </w:rPr>
        <w:t xml:space="preserve"> – narzędzie komercyjne</w:t>
      </w:r>
      <w:r w:rsidR="00373F70" w:rsidRPr="001F5D11">
        <w:rPr>
          <w:bCs/>
          <w:sz w:val="22"/>
          <w:szCs w:val="22"/>
        </w:rPr>
        <w:t xml:space="preserve">): </w:t>
      </w:r>
      <w:hyperlink r:id="rId18" w:history="1">
        <w:r w:rsidR="001F5D11" w:rsidRPr="001F5D11">
          <w:rPr>
            <w:rStyle w:val="Hipercze"/>
            <w:bCs/>
            <w:sz w:val="22"/>
            <w:szCs w:val="22"/>
          </w:rPr>
          <w:t>https://platformazakupowa.pl/transakcja/982826</w:t>
        </w:r>
      </w:hyperlink>
    </w:p>
    <w:p w14:paraId="365AF46F" w14:textId="77777777" w:rsidR="001F5D11" w:rsidRPr="00406128" w:rsidRDefault="001F5D11" w:rsidP="001F5D11">
      <w:pPr>
        <w:pStyle w:val="Akapitzlist"/>
        <w:widowControl/>
        <w:suppressAutoHyphens w:val="0"/>
        <w:ind w:left="1276"/>
        <w:jc w:val="both"/>
        <w:rPr>
          <w:b/>
          <w:bCs/>
          <w:sz w:val="22"/>
          <w:szCs w:val="22"/>
          <w:highlight w:val="yellow"/>
        </w:rPr>
      </w:pPr>
    </w:p>
    <w:p w14:paraId="6B7381EC" w14:textId="77777777" w:rsidR="00991F90" w:rsidRPr="00FC5C50" w:rsidRDefault="00991F90" w:rsidP="00991F90">
      <w:pPr>
        <w:widowControl/>
        <w:suppressAutoHyphens w:val="0"/>
        <w:jc w:val="both"/>
        <w:rPr>
          <w:b/>
          <w:bCs/>
          <w:sz w:val="22"/>
          <w:szCs w:val="22"/>
        </w:rPr>
      </w:pPr>
      <w:r w:rsidRPr="00FC5C50">
        <w:rPr>
          <w:b/>
          <w:bCs/>
          <w:sz w:val="22"/>
          <w:szCs w:val="22"/>
        </w:rPr>
        <w:t>Rozdział II – Tryb udzielenia zamówienia</w:t>
      </w:r>
    </w:p>
    <w:p w14:paraId="494C3325" w14:textId="2DC4BD89" w:rsidR="006467F2" w:rsidRPr="00FC5C50" w:rsidRDefault="008E4EC1" w:rsidP="006467F2">
      <w:pPr>
        <w:pStyle w:val="Akapitzlist"/>
        <w:widowControl/>
        <w:numPr>
          <w:ilvl w:val="0"/>
          <w:numId w:val="2"/>
        </w:numPr>
        <w:suppressAutoHyphens w:val="0"/>
        <w:jc w:val="both"/>
        <w:rPr>
          <w:bCs/>
          <w:sz w:val="22"/>
          <w:szCs w:val="22"/>
        </w:rPr>
      </w:pPr>
      <w:r w:rsidRPr="00FC5C50">
        <w:rPr>
          <w:bCs/>
          <w:sz w:val="22"/>
          <w:szCs w:val="22"/>
        </w:rPr>
        <w:t xml:space="preserve">Postępowanie prowadzone jest w </w:t>
      </w:r>
      <w:r w:rsidRPr="00FC5C50">
        <w:rPr>
          <w:sz w:val="22"/>
          <w:szCs w:val="22"/>
        </w:rPr>
        <w:t>trybie podstawowym bez możliwości negocjacji</w:t>
      </w:r>
      <w:r w:rsidR="00FC0A6E" w:rsidRPr="00FC5C50">
        <w:rPr>
          <w:sz w:val="22"/>
          <w:szCs w:val="22"/>
        </w:rPr>
        <w:t>,</w:t>
      </w:r>
      <w:r w:rsidR="00FC0A6E" w:rsidRPr="00FC5C50">
        <w:rPr>
          <w:bCs/>
          <w:sz w:val="22"/>
          <w:szCs w:val="22"/>
        </w:rPr>
        <w:t xml:space="preserve"> na </w:t>
      </w:r>
      <w:r w:rsidRPr="00FC5C50">
        <w:rPr>
          <w:bCs/>
          <w:sz w:val="22"/>
          <w:szCs w:val="22"/>
        </w:rPr>
        <w:t xml:space="preserve">podstawie art. 275 </w:t>
      </w:r>
      <w:r w:rsidR="00023EAE" w:rsidRPr="00FC5C50">
        <w:rPr>
          <w:bCs/>
          <w:sz w:val="22"/>
          <w:szCs w:val="22"/>
        </w:rPr>
        <w:t xml:space="preserve">pkt 1 ustawy z dnia 11 września 2019 r. – Prawo zamówień publicznych </w:t>
      </w:r>
      <w:r w:rsidR="002C346D" w:rsidRPr="00FC5C50">
        <w:rPr>
          <w:bCs/>
          <w:sz w:val="22"/>
          <w:szCs w:val="22"/>
        </w:rPr>
        <w:t>(</w:t>
      </w:r>
      <w:r w:rsidR="00A743B6" w:rsidRPr="00FC5C50">
        <w:rPr>
          <w:bCs/>
          <w:sz w:val="22"/>
          <w:szCs w:val="22"/>
        </w:rPr>
        <w:t>t.j.: Dz.U. z 202</w:t>
      </w:r>
      <w:r w:rsidR="00C75059">
        <w:rPr>
          <w:bCs/>
          <w:sz w:val="22"/>
          <w:szCs w:val="22"/>
        </w:rPr>
        <w:t>3</w:t>
      </w:r>
      <w:r w:rsidR="00A743B6" w:rsidRPr="00FC5C50">
        <w:rPr>
          <w:bCs/>
          <w:sz w:val="22"/>
          <w:szCs w:val="22"/>
        </w:rPr>
        <w:t xml:space="preserve"> r., poz 1</w:t>
      </w:r>
      <w:r w:rsidR="00C75059">
        <w:rPr>
          <w:bCs/>
          <w:sz w:val="22"/>
          <w:szCs w:val="22"/>
        </w:rPr>
        <w:t>605</w:t>
      </w:r>
      <w:r w:rsidR="00A743B6" w:rsidRPr="00FC5C50">
        <w:rPr>
          <w:bCs/>
          <w:sz w:val="22"/>
          <w:szCs w:val="22"/>
        </w:rPr>
        <w:t xml:space="preserve"> ze zm.</w:t>
      </w:r>
      <w:r w:rsidR="002C346D" w:rsidRPr="00FC5C50">
        <w:rPr>
          <w:bCs/>
          <w:sz w:val="22"/>
          <w:szCs w:val="22"/>
        </w:rPr>
        <w:t xml:space="preserve">), zwanej dalej </w:t>
      </w:r>
      <w:r w:rsidR="009A7936" w:rsidRPr="00FC5C50">
        <w:rPr>
          <w:bCs/>
          <w:sz w:val="22"/>
          <w:szCs w:val="22"/>
        </w:rPr>
        <w:t>„</w:t>
      </w:r>
      <w:r w:rsidR="002C346D" w:rsidRPr="00FC5C50">
        <w:rPr>
          <w:bCs/>
          <w:sz w:val="22"/>
          <w:szCs w:val="22"/>
        </w:rPr>
        <w:t>ustawą PZP</w:t>
      </w:r>
      <w:r w:rsidR="009A7936" w:rsidRPr="00FC5C50">
        <w:rPr>
          <w:bCs/>
          <w:sz w:val="22"/>
          <w:szCs w:val="22"/>
        </w:rPr>
        <w:t>”</w:t>
      </w:r>
      <w:r w:rsidR="002C346D" w:rsidRPr="00FC5C50">
        <w:rPr>
          <w:bCs/>
          <w:sz w:val="22"/>
          <w:szCs w:val="22"/>
        </w:rPr>
        <w:t>, oraz zgodnie z wymogami określonymi w niniejszej SWZ.</w:t>
      </w:r>
    </w:p>
    <w:p w14:paraId="0B52E863" w14:textId="46A3A8A4" w:rsidR="00970CA4" w:rsidRPr="00FC5C50" w:rsidRDefault="00970CA4" w:rsidP="006467F2">
      <w:pPr>
        <w:pStyle w:val="Akapitzlist"/>
        <w:widowControl/>
        <w:numPr>
          <w:ilvl w:val="0"/>
          <w:numId w:val="2"/>
        </w:numPr>
        <w:suppressAutoHyphens w:val="0"/>
        <w:jc w:val="both"/>
        <w:rPr>
          <w:bCs/>
          <w:sz w:val="22"/>
          <w:szCs w:val="22"/>
        </w:rPr>
      </w:pPr>
      <w:r w:rsidRPr="00FC5C50">
        <w:rPr>
          <w:bCs/>
          <w:sz w:val="22"/>
          <w:szCs w:val="22"/>
        </w:rPr>
        <w:t xml:space="preserve">Do czynności podejmowanych przez zamawiającego i wykonawców w </w:t>
      </w:r>
      <w:r w:rsidR="00884E79" w:rsidRPr="00FC5C50">
        <w:rPr>
          <w:bCs/>
          <w:sz w:val="22"/>
          <w:szCs w:val="22"/>
        </w:rPr>
        <w:t>postępowaniu o </w:t>
      </w:r>
      <w:r w:rsidRPr="00FC5C50">
        <w:rPr>
          <w:bCs/>
          <w:sz w:val="22"/>
          <w:szCs w:val="22"/>
        </w:rPr>
        <w:t>udzielenie przedmiotowego zamówienia stosuje się prz</w:t>
      </w:r>
      <w:r w:rsidR="00FC0A6E" w:rsidRPr="00FC5C50">
        <w:rPr>
          <w:bCs/>
          <w:sz w:val="22"/>
          <w:szCs w:val="22"/>
        </w:rPr>
        <w:t>episy powołanej ustawy PZP oraz </w:t>
      </w:r>
      <w:r w:rsidRPr="00FC5C50">
        <w:rPr>
          <w:bCs/>
          <w:sz w:val="22"/>
          <w:szCs w:val="22"/>
        </w:rPr>
        <w:t xml:space="preserve">wydanych na jej podstawie aktów wykonawczych, a w sprawach nieuregulowanych </w:t>
      </w:r>
      <w:r w:rsidR="00FC0A6E" w:rsidRPr="00FC5C50">
        <w:rPr>
          <w:bCs/>
          <w:sz w:val="22"/>
          <w:szCs w:val="22"/>
        </w:rPr>
        <w:t>przepisy ustawy z dnia 23 kwietnia 1964 r. – Kodeks cywilny (</w:t>
      </w:r>
      <w:r w:rsidR="00BA475D" w:rsidRPr="00FC5C50">
        <w:rPr>
          <w:bCs/>
          <w:sz w:val="22"/>
          <w:szCs w:val="22"/>
        </w:rPr>
        <w:t xml:space="preserve">t.j.: </w:t>
      </w:r>
      <w:r w:rsidR="00FC0A6E" w:rsidRPr="00FC5C50">
        <w:rPr>
          <w:bCs/>
          <w:sz w:val="22"/>
          <w:szCs w:val="22"/>
        </w:rPr>
        <w:t>Dz.U. z 202</w:t>
      </w:r>
      <w:r w:rsidR="00C75059">
        <w:rPr>
          <w:bCs/>
          <w:sz w:val="22"/>
          <w:szCs w:val="22"/>
        </w:rPr>
        <w:t>3</w:t>
      </w:r>
      <w:r w:rsidR="00FC0A6E" w:rsidRPr="00FC5C50">
        <w:rPr>
          <w:bCs/>
          <w:sz w:val="22"/>
          <w:szCs w:val="22"/>
        </w:rPr>
        <w:t xml:space="preserve"> r., poz. </w:t>
      </w:r>
      <w:r w:rsidR="00A37766" w:rsidRPr="00FC5C50">
        <w:rPr>
          <w:bCs/>
          <w:sz w:val="22"/>
          <w:szCs w:val="22"/>
        </w:rPr>
        <w:t>1</w:t>
      </w:r>
      <w:r w:rsidR="00C75059">
        <w:rPr>
          <w:bCs/>
          <w:sz w:val="22"/>
          <w:szCs w:val="22"/>
        </w:rPr>
        <w:t>610</w:t>
      </w:r>
      <w:r w:rsidR="00A37766" w:rsidRPr="00FC5C50">
        <w:rPr>
          <w:bCs/>
          <w:sz w:val="22"/>
          <w:szCs w:val="22"/>
        </w:rPr>
        <w:t xml:space="preserve"> z </w:t>
      </w:r>
      <w:r w:rsidR="00FC0A6E" w:rsidRPr="00FC5C50">
        <w:rPr>
          <w:bCs/>
          <w:sz w:val="22"/>
          <w:szCs w:val="22"/>
        </w:rPr>
        <w:t>późn. zm.).</w:t>
      </w:r>
    </w:p>
    <w:p w14:paraId="06A9DE8F" w14:textId="77777777" w:rsidR="0056354F" w:rsidRPr="00FC5C50" w:rsidRDefault="0056354F" w:rsidP="00991F90">
      <w:pPr>
        <w:widowControl/>
        <w:suppressAutoHyphens w:val="0"/>
        <w:jc w:val="both"/>
        <w:rPr>
          <w:b/>
          <w:bCs/>
          <w:sz w:val="22"/>
          <w:szCs w:val="22"/>
        </w:rPr>
      </w:pPr>
    </w:p>
    <w:p w14:paraId="3DCBB717" w14:textId="77777777" w:rsidR="00991F90" w:rsidRPr="00FC5C50" w:rsidRDefault="00991F90" w:rsidP="00991F90">
      <w:pPr>
        <w:widowControl/>
        <w:suppressAutoHyphens w:val="0"/>
        <w:jc w:val="both"/>
        <w:rPr>
          <w:b/>
          <w:bCs/>
          <w:sz w:val="22"/>
          <w:szCs w:val="22"/>
        </w:rPr>
      </w:pPr>
      <w:r w:rsidRPr="00FC5C50">
        <w:rPr>
          <w:b/>
          <w:bCs/>
          <w:sz w:val="22"/>
          <w:szCs w:val="22"/>
        </w:rPr>
        <w:t>Rozdział III – Opis przedmiotu zamówienia</w:t>
      </w:r>
    </w:p>
    <w:p w14:paraId="0CAF20B0" w14:textId="5E710805" w:rsidR="00406128" w:rsidRPr="00406128" w:rsidRDefault="00406128" w:rsidP="00406128">
      <w:pPr>
        <w:pStyle w:val="Akapitzlist"/>
        <w:widowControl/>
        <w:numPr>
          <w:ilvl w:val="0"/>
          <w:numId w:val="36"/>
        </w:numPr>
        <w:suppressAutoHyphens w:val="0"/>
        <w:jc w:val="both"/>
        <w:rPr>
          <w:sz w:val="22"/>
          <w:szCs w:val="22"/>
        </w:rPr>
      </w:pPr>
      <w:r w:rsidRPr="00406128">
        <w:rPr>
          <w:sz w:val="22"/>
          <w:szCs w:val="22"/>
        </w:rPr>
        <w:t>Przedmiotem zamówienia jest wyłonienie Wykonawcy w zakresie  przedłużenia asysty technicznej na sprzęt firmy Oracle, dla Uniwersytetu Jagiellońskiego w Krakowie. Całość sprzętu, który ma być objęty asystą techniczną znajduje się w serwerowni Zamawiającego znajdującej się przy ul. Podole 62, Kraków oraz ul. Reymonta 4, Kraków.</w:t>
      </w:r>
    </w:p>
    <w:p w14:paraId="3585AFAB" w14:textId="77777777" w:rsidR="00406128" w:rsidRPr="00406128" w:rsidRDefault="00406128" w:rsidP="00406128">
      <w:pPr>
        <w:pStyle w:val="Akapitzlist"/>
        <w:widowControl/>
        <w:numPr>
          <w:ilvl w:val="0"/>
          <w:numId w:val="36"/>
        </w:numPr>
        <w:suppressAutoHyphens w:val="0"/>
        <w:jc w:val="both"/>
        <w:rPr>
          <w:sz w:val="22"/>
          <w:szCs w:val="22"/>
        </w:rPr>
      </w:pPr>
      <w:r w:rsidRPr="00406128">
        <w:rPr>
          <w:sz w:val="22"/>
          <w:szCs w:val="22"/>
        </w:rPr>
        <w:t>Oznaczenie przedmiotu zamówienia według kodu Wspólnego Słownika Zamówień CPV: 72611000-6 Usługi w zakresie wsparcia technicznego.</w:t>
      </w:r>
    </w:p>
    <w:p w14:paraId="64B101A5" w14:textId="77777777" w:rsidR="00406128" w:rsidRPr="00406128" w:rsidRDefault="00406128" w:rsidP="00406128">
      <w:pPr>
        <w:pStyle w:val="Akapitzlist"/>
        <w:widowControl/>
        <w:numPr>
          <w:ilvl w:val="0"/>
          <w:numId w:val="36"/>
        </w:numPr>
        <w:suppressAutoHyphens w:val="0"/>
        <w:jc w:val="both"/>
        <w:rPr>
          <w:sz w:val="22"/>
          <w:szCs w:val="22"/>
        </w:rPr>
      </w:pPr>
      <w:r w:rsidRPr="00406128">
        <w:rPr>
          <w:sz w:val="22"/>
          <w:szCs w:val="22"/>
        </w:rPr>
        <w:t>Warunki realizacji zamówienia zawarte zostały we wzorze umowy stanowiącym integralną część SWZ.</w:t>
      </w:r>
    </w:p>
    <w:p w14:paraId="7598FE90" w14:textId="77777777" w:rsidR="00406128" w:rsidRPr="00406128" w:rsidRDefault="00406128" w:rsidP="00406128">
      <w:pPr>
        <w:pStyle w:val="Akapitzlist"/>
        <w:widowControl/>
        <w:numPr>
          <w:ilvl w:val="0"/>
          <w:numId w:val="36"/>
        </w:numPr>
        <w:suppressAutoHyphens w:val="0"/>
        <w:jc w:val="both"/>
        <w:rPr>
          <w:sz w:val="22"/>
          <w:szCs w:val="22"/>
        </w:rPr>
      </w:pPr>
      <w:r w:rsidRPr="00406128">
        <w:rPr>
          <w:sz w:val="22"/>
          <w:szCs w:val="22"/>
        </w:rPr>
        <w:tab/>
        <w:t>Wykonawca musi zaoferować przedmiot zamówienia zgodny z wymogami zamawiającego, określonymi w niniejszej SWZ.</w:t>
      </w:r>
    </w:p>
    <w:p w14:paraId="4CA909C6" w14:textId="12ABA8A2" w:rsidR="00F0293F" w:rsidRPr="00406128" w:rsidRDefault="00406128" w:rsidP="00406128">
      <w:pPr>
        <w:pStyle w:val="Akapitzlist"/>
        <w:widowControl/>
        <w:numPr>
          <w:ilvl w:val="0"/>
          <w:numId w:val="36"/>
        </w:numPr>
        <w:suppressAutoHyphens w:val="0"/>
        <w:jc w:val="both"/>
        <w:rPr>
          <w:i/>
          <w:iCs/>
          <w:sz w:val="22"/>
          <w:szCs w:val="22"/>
        </w:rPr>
      </w:pPr>
      <w:r w:rsidRPr="00406128">
        <w:rPr>
          <w:sz w:val="22"/>
          <w:szCs w:val="22"/>
        </w:rPr>
        <w:t>Szczegółowy opis przedmiotu zamówienia zawiera Załącznik A do SWZ</w:t>
      </w:r>
      <w:r>
        <w:rPr>
          <w:sz w:val="22"/>
          <w:szCs w:val="22"/>
        </w:rPr>
        <w:t>.</w:t>
      </w:r>
    </w:p>
    <w:p w14:paraId="633ED757" w14:textId="77777777" w:rsidR="006160AC" w:rsidRDefault="006160AC" w:rsidP="00991F90">
      <w:pPr>
        <w:widowControl/>
        <w:suppressAutoHyphens w:val="0"/>
        <w:jc w:val="both"/>
        <w:rPr>
          <w:b/>
          <w:bCs/>
          <w:sz w:val="22"/>
          <w:szCs w:val="22"/>
        </w:rPr>
      </w:pPr>
    </w:p>
    <w:p w14:paraId="124880E5" w14:textId="0029EB91" w:rsidR="00991F90" w:rsidRPr="00FC5C50" w:rsidRDefault="00991F90" w:rsidP="00991F90">
      <w:pPr>
        <w:widowControl/>
        <w:suppressAutoHyphens w:val="0"/>
        <w:jc w:val="both"/>
        <w:rPr>
          <w:b/>
          <w:bCs/>
          <w:sz w:val="22"/>
          <w:szCs w:val="22"/>
        </w:rPr>
      </w:pPr>
      <w:r w:rsidRPr="00FC5C50">
        <w:rPr>
          <w:b/>
          <w:bCs/>
          <w:sz w:val="22"/>
          <w:szCs w:val="22"/>
        </w:rPr>
        <w:t>Rozdział IV – Przedmiotowe środki dowodowe</w:t>
      </w:r>
      <w:r w:rsidR="00C318E3" w:rsidRPr="00FC5C50">
        <w:rPr>
          <w:b/>
          <w:bCs/>
          <w:sz w:val="22"/>
          <w:szCs w:val="22"/>
        </w:rPr>
        <w:t xml:space="preserve"> (składane wraz z ofertą)</w:t>
      </w:r>
    </w:p>
    <w:p w14:paraId="2179213D" w14:textId="74D31836" w:rsidR="000255A1" w:rsidRPr="00406128" w:rsidRDefault="000255A1" w:rsidP="00406128">
      <w:pPr>
        <w:pStyle w:val="Akapitzlist"/>
        <w:widowControl/>
        <w:numPr>
          <w:ilvl w:val="0"/>
          <w:numId w:val="3"/>
        </w:numPr>
        <w:suppressAutoHyphens w:val="0"/>
        <w:jc w:val="both"/>
        <w:rPr>
          <w:sz w:val="22"/>
          <w:szCs w:val="22"/>
        </w:rPr>
      </w:pPr>
      <w:r w:rsidRPr="00FC5C50">
        <w:rPr>
          <w:bCs/>
          <w:sz w:val="22"/>
          <w:szCs w:val="22"/>
        </w:rPr>
        <w:t xml:space="preserve">Zamawiający </w:t>
      </w:r>
      <w:r w:rsidR="00406128">
        <w:rPr>
          <w:bCs/>
          <w:sz w:val="22"/>
          <w:szCs w:val="22"/>
        </w:rPr>
        <w:t xml:space="preserve">nie </w:t>
      </w:r>
      <w:r w:rsidRPr="00FC5C50">
        <w:rPr>
          <w:bCs/>
          <w:sz w:val="22"/>
          <w:szCs w:val="22"/>
        </w:rPr>
        <w:t>wymaga złożenia wraz z ofertą przedmiotowych środków dowodowych</w:t>
      </w:r>
      <w:r w:rsidR="00406128">
        <w:rPr>
          <w:bCs/>
          <w:sz w:val="22"/>
          <w:szCs w:val="22"/>
        </w:rPr>
        <w:t>.</w:t>
      </w:r>
    </w:p>
    <w:p w14:paraId="72CC09E9" w14:textId="77777777" w:rsidR="008262E4" w:rsidRPr="00FC5C50" w:rsidRDefault="008262E4" w:rsidP="008262E4">
      <w:pPr>
        <w:ind w:left="720"/>
        <w:contextualSpacing/>
        <w:jc w:val="both"/>
        <w:rPr>
          <w:rFonts w:cs="Calibri"/>
          <w:sz w:val="22"/>
          <w:szCs w:val="22"/>
        </w:rPr>
      </w:pPr>
    </w:p>
    <w:p w14:paraId="505704F4" w14:textId="77777777" w:rsidR="0056354F" w:rsidRPr="007B5D30" w:rsidRDefault="00991F90" w:rsidP="00991F90">
      <w:pPr>
        <w:widowControl/>
        <w:suppressAutoHyphens w:val="0"/>
        <w:jc w:val="both"/>
        <w:rPr>
          <w:b/>
          <w:bCs/>
          <w:sz w:val="22"/>
          <w:szCs w:val="22"/>
        </w:rPr>
      </w:pPr>
      <w:r w:rsidRPr="00FC5C50">
        <w:rPr>
          <w:b/>
          <w:bCs/>
          <w:sz w:val="22"/>
          <w:szCs w:val="22"/>
        </w:rPr>
        <w:t xml:space="preserve">Rozdział V – Termin </w:t>
      </w:r>
      <w:r w:rsidRPr="007B5D30">
        <w:rPr>
          <w:b/>
          <w:bCs/>
          <w:sz w:val="22"/>
          <w:szCs w:val="22"/>
        </w:rPr>
        <w:t>wykonania zamówienia</w:t>
      </w:r>
    </w:p>
    <w:p w14:paraId="2C12CECF" w14:textId="391F3F23" w:rsidR="005206B3" w:rsidRPr="007B5D30" w:rsidRDefault="00406128" w:rsidP="0095231C">
      <w:pPr>
        <w:pStyle w:val="Akapitzlist"/>
        <w:widowControl/>
        <w:numPr>
          <w:ilvl w:val="0"/>
          <w:numId w:val="4"/>
        </w:numPr>
        <w:suppressAutoHyphens w:val="0"/>
        <w:jc w:val="both"/>
        <w:rPr>
          <w:sz w:val="22"/>
          <w:szCs w:val="22"/>
        </w:rPr>
      </w:pPr>
      <w:r w:rsidRPr="00406128">
        <w:rPr>
          <w:sz w:val="22"/>
          <w:szCs w:val="22"/>
        </w:rPr>
        <w:lastRenderedPageBreak/>
        <w:t>Dla całości sprzętu wymagane jest przedłużenie wsparcia technicznego o kolejne 12 miesięcy, zapewniając ciągłość realizacji usługi i licząc od upływu obecnych dat końca obowiązywania kontraktów suportowych, podanych w Załączniku A do SWZ. Aktywacja przedmiotowej usługi nastąpi w terminie 14 (czternastu) dni liczonych od dnia zawarcia umowy</w:t>
      </w:r>
      <w:r w:rsidR="0095231C" w:rsidRPr="007B5D30">
        <w:rPr>
          <w:sz w:val="22"/>
          <w:szCs w:val="22"/>
        </w:rPr>
        <w:t>.</w:t>
      </w:r>
    </w:p>
    <w:p w14:paraId="737B2476" w14:textId="6CF27129" w:rsidR="004F70CB" w:rsidRPr="00057EDF" w:rsidRDefault="004F70CB" w:rsidP="005206B3">
      <w:pPr>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sz w:val="22"/>
          <w:szCs w:val="22"/>
        </w:rPr>
      </w:pPr>
      <w:r w:rsidRPr="00057EDF">
        <w:rPr>
          <w:sz w:val="22"/>
          <w:szCs w:val="22"/>
        </w:rPr>
        <w:t>Zamawiający dopuszcza możliwość wcześniejszej realizacji</w:t>
      </w:r>
      <w:r w:rsidR="0095231C" w:rsidRPr="00057EDF">
        <w:rPr>
          <w:sz w:val="22"/>
          <w:szCs w:val="22"/>
        </w:rPr>
        <w:t xml:space="preserve"> zamówienia</w:t>
      </w:r>
      <w:r w:rsidRPr="00057EDF">
        <w:rPr>
          <w:sz w:val="22"/>
          <w:szCs w:val="22"/>
        </w:rPr>
        <w:t xml:space="preserve">. </w:t>
      </w:r>
    </w:p>
    <w:p w14:paraId="0FBA38DE" w14:textId="77777777" w:rsidR="006C4A68" w:rsidRPr="00FC5C50" w:rsidRDefault="006C4A68" w:rsidP="00991F90">
      <w:pPr>
        <w:widowControl/>
        <w:suppressAutoHyphens w:val="0"/>
        <w:jc w:val="both"/>
        <w:rPr>
          <w:b/>
          <w:bCs/>
          <w:sz w:val="22"/>
          <w:szCs w:val="22"/>
        </w:rPr>
      </w:pPr>
    </w:p>
    <w:p w14:paraId="4050EFBB" w14:textId="2D4D7625" w:rsidR="00991F90" w:rsidRPr="00FC5C50" w:rsidRDefault="00991F90" w:rsidP="00991F90">
      <w:pPr>
        <w:widowControl/>
        <w:suppressAutoHyphens w:val="0"/>
        <w:jc w:val="both"/>
        <w:rPr>
          <w:b/>
          <w:bCs/>
          <w:sz w:val="22"/>
          <w:szCs w:val="22"/>
        </w:rPr>
      </w:pPr>
      <w:r w:rsidRPr="00FC5C50">
        <w:rPr>
          <w:b/>
          <w:bCs/>
          <w:sz w:val="22"/>
          <w:szCs w:val="22"/>
        </w:rPr>
        <w:t>Rozdział VI – Opis warunków podmiotowych udziału w postępowaniu</w:t>
      </w:r>
    </w:p>
    <w:p w14:paraId="7C09A056" w14:textId="77777777" w:rsidR="006467F2"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Zdolność do występowania w obrocie gospodarczym – zamawia</w:t>
      </w:r>
      <w:r w:rsidR="00BC5693" w:rsidRPr="00FC5C50">
        <w:rPr>
          <w:bCs/>
          <w:sz w:val="22"/>
          <w:szCs w:val="22"/>
        </w:rPr>
        <w:t>jący nie wyznacza warunku w </w:t>
      </w:r>
      <w:r w:rsidRPr="00FC5C50">
        <w:rPr>
          <w:bCs/>
          <w:sz w:val="22"/>
          <w:szCs w:val="22"/>
        </w:rPr>
        <w:t>tym zakresie;</w:t>
      </w:r>
    </w:p>
    <w:p w14:paraId="1859076B" w14:textId="77777777" w:rsidR="00E767D4" w:rsidRPr="00FC5C50" w:rsidRDefault="00846687" w:rsidP="00F51DEC">
      <w:pPr>
        <w:pStyle w:val="Akapitzlist"/>
        <w:widowControl/>
        <w:numPr>
          <w:ilvl w:val="0"/>
          <w:numId w:val="5"/>
        </w:numPr>
        <w:suppressAutoHyphens w:val="0"/>
        <w:jc w:val="both"/>
        <w:rPr>
          <w:bCs/>
          <w:sz w:val="22"/>
          <w:szCs w:val="22"/>
        </w:rPr>
      </w:pPr>
      <w:r w:rsidRPr="00FC5C50">
        <w:rPr>
          <w:bCs/>
          <w:sz w:val="22"/>
          <w:szCs w:val="22"/>
        </w:rPr>
        <w:t>Uprawnienia do prowadzenia określonej działalności gospodarczej lub zawodowej, o ile wynika to z odrębnych przepisów</w:t>
      </w:r>
      <w:r w:rsidR="000E7CD3" w:rsidRPr="00FC5C50">
        <w:rPr>
          <w:bCs/>
          <w:sz w:val="22"/>
          <w:szCs w:val="22"/>
        </w:rPr>
        <w:t xml:space="preserve"> – </w:t>
      </w:r>
      <w:r w:rsidR="00E767D4" w:rsidRPr="00FC5C50">
        <w:rPr>
          <w:bCs/>
          <w:sz w:val="22"/>
          <w:szCs w:val="22"/>
        </w:rPr>
        <w:t>zamawiający nie w</w:t>
      </w:r>
      <w:r w:rsidR="00BC5693" w:rsidRPr="00FC5C50">
        <w:rPr>
          <w:bCs/>
          <w:sz w:val="22"/>
          <w:szCs w:val="22"/>
        </w:rPr>
        <w:t xml:space="preserve">yznacza </w:t>
      </w:r>
      <w:r w:rsidR="00BD1B6D" w:rsidRPr="00FC5C50">
        <w:rPr>
          <w:bCs/>
          <w:sz w:val="22"/>
          <w:szCs w:val="22"/>
        </w:rPr>
        <w:t xml:space="preserve">warunku w </w:t>
      </w:r>
      <w:r w:rsidR="00E767D4" w:rsidRPr="00FC5C50">
        <w:rPr>
          <w:bCs/>
          <w:sz w:val="22"/>
          <w:szCs w:val="22"/>
        </w:rPr>
        <w:t>tym zakresie;</w:t>
      </w:r>
    </w:p>
    <w:p w14:paraId="39A01030" w14:textId="77777777" w:rsidR="00104199" w:rsidRPr="00FC5C50" w:rsidRDefault="00261296" w:rsidP="00BF433C">
      <w:pPr>
        <w:pStyle w:val="Akapitzlist"/>
        <w:widowControl/>
        <w:numPr>
          <w:ilvl w:val="0"/>
          <w:numId w:val="5"/>
        </w:numPr>
        <w:suppressAutoHyphens w:val="0"/>
        <w:jc w:val="both"/>
        <w:rPr>
          <w:bCs/>
          <w:sz w:val="22"/>
          <w:szCs w:val="22"/>
        </w:rPr>
      </w:pPr>
      <w:r w:rsidRPr="00FC5C50">
        <w:rPr>
          <w:bCs/>
          <w:sz w:val="22"/>
          <w:szCs w:val="22"/>
        </w:rPr>
        <w:t>Sytuacja ekonomiczna lub finansowa – zamawia</w:t>
      </w:r>
      <w:r w:rsidR="00BC5693" w:rsidRPr="00FC5C50">
        <w:rPr>
          <w:bCs/>
          <w:sz w:val="22"/>
          <w:szCs w:val="22"/>
        </w:rPr>
        <w:t xml:space="preserve">jący nie wyznacza </w:t>
      </w:r>
      <w:r w:rsidRPr="00FC5C50">
        <w:rPr>
          <w:bCs/>
          <w:sz w:val="22"/>
          <w:szCs w:val="22"/>
        </w:rPr>
        <w:t>warunk</w:t>
      </w:r>
      <w:r w:rsidR="009009B3" w:rsidRPr="00FC5C50">
        <w:rPr>
          <w:bCs/>
          <w:sz w:val="22"/>
          <w:szCs w:val="22"/>
        </w:rPr>
        <w:t>u w </w:t>
      </w:r>
      <w:r w:rsidRPr="00FC5C50">
        <w:rPr>
          <w:bCs/>
          <w:sz w:val="22"/>
          <w:szCs w:val="22"/>
        </w:rPr>
        <w:t>tym zakresie;</w:t>
      </w:r>
    </w:p>
    <w:p w14:paraId="3F963F70" w14:textId="0669A4C0" w:rsidR="00104199" w:rsidRPr="00476AB3" w:rsidRDefault="00104199" w:rsidP="00BF433C">
      <w:pPr>
        <w:pStyle w:val="Akapitzlist"/>
        <w:widowControl/>
        <w:numPr>
          <w:ilvl w:val="0"/>
          <w:numId w:val="5"/>
        </w:numPr>
        <w:suppressAutoHyphens w:val="0"/>
        <w:jc w:val="both"/>
        <w:rPr>
          <w:bCs/>
          <w:sz w:val="22"/>
          <w:szCs w:val="22"/>
        </w:rPr>
      </w:pPr>
      <w:r w:rsidRPr="00FC5C50">
        <w:rPr>
          <w:bCs/>
          <w:sz w:val="22"/>
          <w:szCs w:val="22"/>
        </w:rPr>
        <w:t xml:space="preserve">Zdolność techniczna lub zawodowa – </w:t>
      </w:r>
      <w:r w:rsidR="00BF433C" w:rsidRPr="00BF433C">
        <w:rPr>
          <w:bCs/>
          <w:sz w:val="22"/>
          <w:szCs w:val="22"/>
        </w:rPr>
        <w:t>zamawiający nie wyznacza warunku w tym zakresie;</w:t>
      </w:r>
      <w:r w:rsidRPr="00476AB3">
        <w:rPr>
          <w:bCs/>
          <w:sz w:val="22"/>
          <w:szCs w:val="22"/>
        </w:rPr>
        <w:t xml:space="preserve"> </w:t>
      </w:r>
    </w:p>
    <w:p w14:paraId="0C222F21" w14:textId="7D80DF6D" w:rsidR="0056354F" w:rsidRPr="00476AB3" w:rsidRDefault="008F6691" w:rsidP="00E4012C">
      <w:pPr>
        <w:widowControl/>
        <w:suppressAutoHyphens w:val="0"/>
        <w:ind w:left="709" w:hanging="360"/>
        <w:jc w:val="both"/>
        <w:rPr>
          <w:rFonts w:eastAsia="Calibri"/>
          <w:sz w:val="22"/>
          <w:szCs w:val="22"/>
        </w:rPr>
      </w:pPr>
      <w:r w:rsidRPr="00476AB3">
        <w:rPr>
          <w:rFonts w:eastAsia="Calibri"/>
          <w:sz w:val="22"/>
          <w:szCs w:val="22"/>
        </w:rPr>
        <w:t>5.</w:t>
      </w:r>
      <w:r w:rsidRPr="00476AB3">
        <w:rPr>
          <w:rFonts w:eastAsia="Calibri"/>
          <w:sz w:val="22"/>
          <w:szCs w:val="22"/>
        </w:rPr>
        <w:tab/>
        <w:t xml:space="preserve">Weryfikacji i oceny warunków udziału w postępowaniu zamawiający dokona na podstawie oświadczeń i dokumentów składanych przez uczestniczących w postępowaniu wykonawców </w:t>
      </w:r>
      <w:r w:rsidR="008F2732">
        <w:rPr>
          <w:rFonts w:eastAsia="Calibri"/>
          <w:sz w:val="22"/>
          <w:szCs w:val="22"/>
        </w:rPr>
        <w:br/>
      </w:r>
      <w:r w:rsidRPr="00476AB3">
        <w:rPr>
          <w:rFonts w:eastAsia="Calibri"/>
          <w:sz w:val="22"/>
          <w:szCs w:val="22"/>
        </w:rPr>
        <w:t>z zachowaniem sposobu i formy, o których mowa w niniejszej SWZ.</w:t>
      </w:r>
    </w:p>
    <w:p w14:paraId="583240ED" w14:textId="77777777" w:rsidR="008F6691" w:rsidRPr="00FC5C50" w:rsidRDefault="008F6691" w:rsidP="008F6691">
      <w:pPr>
        <w:widowControl/>
        <w:suppressAutoHyphens w:val="0"/>
        <w:ind w:left="709" w:hanging="283"/>
        <w:jc w:val="both"/>
        <w:rPr>
          <w:b/>
          <w:bCs/>
          <w:sz w:val="22"/>
          <w:szCs w:val="22"/>
        </w:rPr>
      </w:pPr>
    </w:p>
    <w:p w14:paraId="1676C8E0" w14:textId="77777777" w:rsidR="00991F90" w:rsidRPr="00FC5C50" w:rsidRDefault="00991F90" w:rsidP="00991F90">
      <w:pPr>
        <w:widowControl/>
        <w:suppressAutoHyphens w:val="0"/>
        <w:jc w:val="both"/>
        <w:rPr>
          <w:b/>
          <w:bCs/>
          <w:sz w:val="22"/>
          <w:szCs w:val="22"/>
        </w:rPr>
      </w:pPr>
      <w:r w:rsidRPr="00FC5C50">
        <w:rPr>
          <w:b/>
          <w:bCs/>
          <w:sz w:val="22"/>
          <w:szCs w:val="22"/>
        </w:rPr>
        <w:t>Rozdział VII – Podstawy wykluczenia wykonawców</w:t>
      </w:r>
    </w:p>
    <w:p w14:paraId="77B58233" w14:textId="77777777" w:rsidR="005373BD" w:rsidRPr="005373BD" w:rsidRDefault="005373BD" w:rsidP="008D19E6">
      <w:pPr>
        <w:widowControl/>
        <w:numPr>
          <w:ilvl w:val="0"/>
          <w:numId w:val="45"/>
        </w:numPr>
        <w:tabs>
          <w:tab w:val="num" w:pos="4680"/>
        </w:tabs>
        <w:spacing w:after="160" w:line="259" w:lineRule="auto"/>
        <w:contextualSpacing/>
        <w:jc w:val="both"/>
        <w:rPr>
          <w:bCs/>
          <w:sz w:val="22"/>
          <w:szCs w:val="22"/>
        </w:rPr>
      </w:pPr>
      <w:r w:rsidRPr="005373BD">
        <w:rPr>
          <w:bCs/>
          <w:sz w:val="22"/>
          <w:szCs w:val="22"/>
        </w:rPr>
        <w:t xml:space="preserve">Zamawiający </w:t>
      </w:r>
      <w:r w:rsidRPr="005373BD">
        <w:rPr>
          <w:sz w:val="23"/>
          <w:szCs w:val="23"/>
          <w:lang w:eastAsia="en-US"/>
        </w:rPr>
        <w:t>wykluczy z postępowania Wykonawcę w przypadku zaistnienia okoliczności przewidzianych w art. 108 ust. 1 ustawy PZP</w:t>
      </w:r>
      <w:r w:rsidRPr="005373BD" w:rsidDel="006562A7">
        <w:rPr>
          <w:rFonts w:eastAsia="Calibri"/>
          <w:sz w:val="23"/>
          <w:szCs w:val="23"/>
          <w:lang w:eastAsia="en-US"/>
        </w:rPr>
        <w:t xml:space="preserve"> </w:t>
      </w:r>
      <w:r w:rsidRPr="005373BD">
        <w:rPr>
          <w:rFonts w:eastAsia="Calibri"/>
          <w:sz w:val="23"/>
          <w:szCs w:val="23"/>
          <w:lang w:eastAsia="en-US"/>
        </w:rPr>
        <w:t>.</w:t>
      </w:r>
    </w:p>
    <w:p w14:paraId="0950CBDA" w14:textId="77777777" w:rsidR="005373BD" w:rsidRPr="005373BD" w:rsidRDefault="005373BD" w:rsidP="005373BD">
      <w:pPr>
        <w:widowControl/>
        <w:numPr>
          <w:ilvl w:val="1"/>
          <w:numId w:val="7"/>
        </w:numPr>
        <w:spacing w:after="160" w:line="259" w:lineRule="auto"/>
        <w:ind w:left="1541"/>
        <w:contextualSpacing/>
        <w:jc w:val="both"/>
        <w:rPr>
          <w:bCs/>
          <w:sz w:val="23"/>
          <w:szCs w:val="23"/>
        </w:rPr>
      </w:pPr>
      <w:r w:rsidRPr="005373BD">
        <w:rPr>
          <w:bCs/>
          <w:sz w:val="23"/>
          <w:szCs w:val="23"/>
        </w:rPr>
        <w:t xml:space="preserve">art. 108 ust. 1 PZP, z zastrzeżeniem art. 110 ust. 2, tj: </w:t>
      </w:r>
    </w:p>
    <w:p w14:paraId="7BA91E44" w14:textId="77777777" w:rsidR="005373BD" w:rsidRPr="005373BD" w:rsidRDefault="005373BD" w:rsidP="008D19E6">
      <w:pPr>
        <w:widowControl/>
        <w:numPr>
          <w:ilvl w:val="2"/>
          <w:numId w:val="46"/>
        </w:numPr>
        <w:spacing w:after="160" w:line="259" w:lineRule="auto"/>
        <w:ind w:left="2127"/>
        <w:contextualSpacing/>
        <w:jc w:val="both"/>
        <w:rPr>
          <w:bCs/>
          <w:sz w:val="23"/>
          <w:szCs w:val="23"/>
        </w:rPr>
      </w:pPr>
      <w:r w:rsidRPr="005373BD">
        <w:rPr>
          <w:sz w:val="23"/>
          <w:szCs w:val="23"/>
        </w:rPr>
        <w:t xml:space="preserve">będącego osobą fizyczną, którego prawomocnie skazano za przestępstwo: </w:t>
      </w:r>
    </w:p>
    <w:p w14:paraId="21FB2020"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udziału w zorganizowanej grupie przestępczej albo związku mającym na celu popełnienie przestępstwa lub przestępstwa skarbowego, o którym mowa w art. 258 Kodeksu karnego, </w:t>
      </w:r>
    </w:p>
    <w:p w14:paraId="3A0C2432"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handlu ludźmi, o którym mowa w art. 189a Kodeksu karnego, </w:t>
      </w:r>
    </w:p>
    <w:p w14:paraId="7ED57152"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5D694ADA"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B6974F9"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o charakterze terrorystycznym, o którym mowa w art. 115 § 20 Kodeksu karnego, lub mające na celu popełnienie tego przestępstwa, </w:t>
      </w:r>
    </w:p>
    <w:p w14:paraId="07B93DE4"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6888079A"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5988C7E" w14:textId="77777777" w:rsidR="005373BD" w:rsidRPr="005373BD" w:rsidRDefault="005373BD" w:rsidP="008D19E6">
      <w:pPr>
        <w:widowControl/>
        <w:numPr>
          <w:ilvl w:val="0"/>
          <w:numId w:val="47"/>
        </w:numPr>
        <w:spacing w:after="160" w:line="259" w:lineRule="auto"/>
        <w:ind w:left="2552" w:hanging="425"/>
        <w:contextualSpacing/>
        <w:jc w:val="both"/>
        <w:rPr>
          <w:sz w:val="23"/>
          <w:szCs w:val="23"/>
        </w:rPr>
      </w:pPr>
      <w:r w:rsidRPr="005373BD">
        <w:rPr>
          <w:sz w:val="23"/>
          <w:szCs w:val="23"/>
        </w:rPr>
        <w:t xml:space="preserve">o którym mowa w art. 9 ust. 1 i 3 lub art. 10 ustawy z dnia 15 czerwca 2012 r. o skutkach powierzania wykonywania pracy cudzoziemcom przebywającym wbrew przepisom na terytorium Rzeczypospolitej Polskiej </w:t>
      </w:r>
    </w:p>
    <w:p w14:paraId="085286AF" w14:textId="77777777" w:rsidR="005373BD" w:rsidRPr="005373BD" w:rsidRDefault="005373BD" w:rsidP="005373BD">
      <w:pPr>
        <w:widowControl/>
        <w:suppressAutoHyphens w:val="0"/>
        <w:autoSpaceDE w:val="0"/>
        <w:autoSpaceDN w:val="0"/>
        <w:adjustRightInd w:val="0"/>
        <w:ind w:left="2552" w:hanging="425"/>
        <w:jc w:val="both"/>
        <w:rPr>
          <w:color w:val="000000"/>
          <w:sz w:val="23"/>
          <w:szCs w:val="23"/>
        </w:rPr>
      </w:pPr>
      <w:r w:rsidRPr="005373BD">
        <w:rPr>
          <w:color w:val="000000"/>
          <w:sz w:val="23"/>
          <w:szCs w:val="23"/>
        </w:rPr>
        <w:lastRenderedPageBreak/>
        <w:t xml:space="preserve">– lub za odpowiedni czyn zabroniony określony w przepisach prawa obcego; </w:t>
      </w:r>
    </w:p>
    <w:p w14:paraId="610590EF" w14:textId="77777777" w:rsidR="005373BD" w:rsidRPr="005373BD" w:rsidRDefault="005373BD" w:rsidP="008D19E6">
      <w:pPr>
        <w:widowControl/>
        <w:numPr>
          <w:ilvl w:val="2"/>
          <w:numId w:val="46"/>
        </w:numPr>
        <w:spacing w:after="160" w:line="259" w:lineRule="auto"/>
        <w:ind w:left="2127" w:hanging="709"/>
        <w:contextualSpacing/>
        <w:jc w:val="both"/>
        <w:rPr>
          <w:bCs/>
          <w:sz w:val="23"/>
          <w:szCs w:val="23"/>
        </w:rPr>
      </w:pPr>
      <w:r w:rsidRPr="005373BD">
        <w:rPr>
          <w:sz w:val="23"/>
          <w:szCs w:val="23"/>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D9604DB" w14:textId="77777777" w:rsidR="005373BD" w:rsidRPr="005373BD" w:rsidRDefault="005373BD" w:rsidP="008D19E6">
      <w:pPr>
        <w:widowControl/>
        <w:numPr>
          <w:ilvl w:val="2"/>
          <w:numId w:val="46"/>
        </w:numPr>
        <w:spacing w:after="160" w:line="259" w:lineRule="auto"/>
        <w:ind w:left="2127" w:hanging="709"/>
        <w:contextualSpacing/>
        <w:jc w:val="both"/>
        <w:rPr>
          <w:bCs/>
          <w:sz w:val="23"/>
          <w:szCs w:val="23"/>
        </w:rPr>
      </w:pPr>
      <w:r w:rsidRPr="005373BD">
        <w:rPr>
          <w:sz w:val="23"/>
          <w:szCs w:val="23"/>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F450BD7" w14:textId="77777777" w:rsidR="005373BD" w:rsidRPr="005373BD" w:rsidRDefault="005373BD" w:rsidP="008D19E6">
      <w:pPr>
        <w:widowControl/>
        <w:numPr>
          <w:ilvl w:val="2"/>
          <w:numId w:val="46"/>
        </w:numPr>
        <w:spacing w:after="160" w:line="259" w:lineRule="auto"/>
        <w:ind w:left="2127" w:hanging="709"/>
        <w:contextualSpacing/>
        <w:jc w:val="both"/>
        <w:rPr>
          <w:bCs/>
          <w:sz w:val="23"/>
          <w:szCs w:val="23"/>
        </w:rPr>
      </w:pPr>
      <w:r w:rsidRPr="005373BD">
        <w:rPr>
          <w:sz w:val="23"/>
          <w:szCs w:val="23"/>
        </w:rPr>
        <w:t xml:space="preserve">wobec którego prawomocnie orzeczono zakaz ubiegania się o zamówienia publiczne; </w:t>
      </w:r>
    </w:p>
    <w:p w14:paraId="46E41F7B" w14:textId="77777777" w:rsidR="005373BD" w:rsidRPr="005373BD" w:rsidRDefault="005373BD" w:rsidP="008D19E6">
      <w:pPr>
        <w:widowControl/>
        <w:numPr>
          <w:ilvl w:val="2"/>
          <w:numId w:val="46"/>
        </w:numPr>
        <w:spacing w:after="160" w:line="259" w:lineRule="auto"/>
        <w:ind w:left="2127" w:hanging="709"/>
        <w:contextualSpacing/>
        <w:jc w:val="both"/>
        <w:rPr>
          <w:bCs/>
          <w:sz w:val="23"/>
          <w:szCs w:val="23"/>
        </w:rPr>
      </w:pPr>
      <w:r w:rsidRPr="005373BD">
        <w:rPr>
          <w:sz w:val="23"/>
          <w:szCs w:val="23"/>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8988C93" w14:textId="77777777" w:rsidR="005373BD" w:rsidRPr="005373BD" w:rsidRDefault="005373BD" w:rsidP="008D19E6">
      <w:pPr>
        <w:widowControl/>
        <w:numPr>
          <w:ilvl w:val="2"/>
          <w:numId w:val="46"/>
        </w:numPr>
        <w:spacing w:after="160" w:line="259" w:lineRule="auto"/>
        <w:ind w:left="2127" w:hanging="709"/>
        <w:contextualSpacing/>
        <w:jc w:val="both"/>
        <w:rPr>
          <w:bCs/>
          <w:sz w:val="23"/>
          <w:szCs w:val="23"/>
        </w:rPr>
      </w:pPr>
      <w:r w:rsidRPr="005373BD">
        <w:rPr>
          <w:sz w:val="23"/>
          <w:szCs w:val="23"/>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55A38A" w14:textId="77777777" w:rsidR="005373BD" w:rsidRPr="005373BD" w:rsidRDefault="005373BD" w:rsidP="005373BD">
      <w:pPr>
        <w:widowControl/>
        <w:suppressAutoHyphens w:val="0"/>
        <w:autoSpaceDE w:val="0"/>
        <w:autoSpaceDN w:val="0"/>
        <w:adjustRightInd w:val="0"/>
        <w:ind w:left="1418"/>
        <w:jc w:val="both"/>
        <w:rPr>
          <w:color w:val="000000"/>
          <w:sz w:val="23"/>
          <w:szCs w:val="23"/>
          <w:u w:val="single"/>
        </w:rPr>
      </w:pPr>
      <w:r w:rsidRPr="005373BD">
        <w:rPr>
          <w:color w:val="000000"/>
          <w:sz w:val="23"/>
          <w:szCs w:val="23"/>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236FD18E" w14:textId="77777777" w:rsidR="005373BD" w:rsidRPr="005373BD" w:rsidRDefault="005373BD" w:rsidP="008D19E6">
      <w:pPr>
        <w:widowControl/>
        <w:numPr>
          <w:ilvl w:val="1"/>
          <w:numId w:val="46"/>
        </w:numPr>
        <w:spacing w:after="160" w:line="259" w:lineRule="auto"/>
        <w:contextualSpacing/>
        <w:jc w:val="both"/>
        <w:rPr>
          <w:bCs/>
          <w:sz w:val="23"/>
          <w:szCs w:val="23"/>
        </w:rPr>
      </w:pPr>
      <w:r w:rsidRPr="005373BD">
        <w:rPr>
          <w:bCs/>
          <w:sz w:val="23"/>
          <w:szCs w:val="23"/>
        </w:rPr>
        <w:t>art. 7 ust. 1 ustawy z dnia 13 kwietnia 2022 r. o szczególnych rozwiązaniach w zakresie przeciwdziałania wspieraniu agresji na Ukrainę oraz służących ochronie bezpieczeństwa narodowego (t. j. Dz.U. z 2024 r., poz. 507).</w:t>
      </w:r>
    </w:p>
    <w:p w14:paraId="6940D35C" w14:textId="77777777" w:rsidR="003300C8" w:rsidRPr="00FC5C50" w:rsidRDefault="003300C8" w:rsidP="005373BD">
      <w:pPr>
        <w:pStyle w:val="Akapitzlist"/>
        <w:widowControl/>
        <w:numPr>
          <w:ilvl w:val="0"/>
          <w:numId w:val="6"/>
        </w:numPr>
        <w:suppressAutoHyphens w:val="0"/>
        <w:jc w:val="both"/>
        <w:rPr>
          <w:bCs/>
          <w:sz w:val="22"/>
          <w:szCs w:val="22"/>
        </w:rPr>
      </w:pPr>
      <w:r w:rsidRPr="00FC5C50">
        <w:rPr>
          <w:bCs/>
          <w:sz w:val="22"/>
          <w:szCs w:val="22"/>
        </w:rPr>
        <w:t xml:space="preserve">Stosownie do </w:t>
      </w:r>
      <w:r w:rsidR="0096687F" w:rsidRPr="00FC5C50">
        <w:rPr>
          <w:bCs/>
          <w:sz w:val="22"/>
          <w:szCs w:val="22"/>
        </w:rPr>
        <w:t>treści art. 109 ust. 1 ustawy PZP, zamawiający wykluczy z postępowania wykonawcę:</w:t>
      </w:r>
    </w:p>
    <w:p w14:paraId="76F96A54" w14:textId="77777777" w:rsidR="00BA4204" w:rsidRPr="00FC5C50" w:rsidRDefault="00BA4204" w:rsidP="00F51DEC">
      <w:pPr>
        <w:pStyle w:val="Akapitzlist"/>
        <w:widowControl/>
        <w:numPr>
          <w:ilvl w:val="1"/>
          <w:numId w:val="6"/>
        </w:numPr>
        <w:suppressAutoHyphens w:val="0"/>
        <w:jc w:val="both"/>
        <w:rPr>
          <w:bCs/>
          <w:sz w:val="22"/>
          <w:szCs w:val="22"/>
        </w:rPr>
      </w:pPr>
      <w:r w:rsidRPr="00FC5C50">
        <w:rPr>
          <w:color w:val="000000"/>
          <w:sz w:val="22"/>
          <w:szCs w:val="22"/>
        </w:rPr>
        <w:t xml:space="preserve">który naruszył obowiązki dotyczące płatności podatków, opłat lub składek na ubezpieczenia społeczne lub zdrowotne, z wyjątkiem przypadku, o którym </w:t>
      </w:r>
      <w:r w:rsidR="002A27AF" w:rsidRPr="00FC5C50">
        <w:rPr>
          <w:color w:val="000000"/>
          <w:sz w:val="22"/>
          <w:szCs w:val="22"/>
        </w:rPr>
        <w:t>mowa w art. </w:t>
      </w:r>
      <w:r w:rsidRPr="00FC5C50">
        <w:rPr>
          <w:color w:val="000000"/>
          <w:sz w:val="22"/>
          <w:szCs w:val="22"/>
        </w:rPr>
        <w:t xml:space="preserve">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C5C50">
        <w:rPr>
          <w:bCs/>
          <w:sz w:val="22"/>
          <w:szCs w:val="22"/>
        </w:rPr>
        <w:t>(art. 109 ust. 1 pkt 1);</w:t>
      </w:r>
    </w:p>
    <w:p w14:paraId="597106A9" w14:textId="4F8B74AA" w:rsidR="00E72AC9" w:rsidRPr="00FC5C50" w:rsidRDefault="00E24830" w:rsidP="00F51DEC">
      <w:pPr>
        <w:pStyle w:val="Akapitzlist"/>
        <w:widowControl/>
        <w:numPr>
          <w:ilvl w:val="1"/>
          <w:numId w:val="6"/>
        </w:numPr>
        <w:suppressAutoHyphens w:val="0"/>
        <w:jc w:val="both"/>
        <w:rPr>
          <w:bCs/>
          <w:sz w:val="22"/>
          <w:szCs w:val="22"/>
        </w:rPr>
      </w:pPr>
      <w:r w:rsidRPr="00FC5C50">
        <w:rPr>
          <w:bCs/>
          <w:sz w:val="22"/>
          <w:szCs w:val="22"/>
        </w:rPr>
        <w:t xml:space="preserve">w </w:t>
      </w:r>
      <w:r w:rsidR="00FC5C50" w:rsidRPr="00FC5C50">
        <w:rPr>
          <w:bCs/>
          <w:sz w:val="22"/>
          <w:szCs w:val="22"/>
        </w:rPr>
        <w:t>stosunku,</w:t>
      </w:r>
      <w:r w:rsidRPr="00FC5C50">
        <w:rPr>
          <w:bCs/>
          <w:sz w:val="22"/>
          <w:szCs w:val="22"/>
        </w:rPr>
        <w:t xml:space="preserve"> do którego </w:t>
      </w:r>
      <w:r w:rsidR="00710915" w:rsidRPr="00FC5C50">
        <w:rPr>
          <w:bCs/>
          <w:sz w:val="22"/>
          <w:szCs w:val="22"/>
        </w:rPr>
        <w:t xml:space="preserve">otwarto likwidację, ogłoszono </w:t>
      </w:r>
      <w:r w:rsidR="00E72AC9" w:rsidRPr="00FC5C50">
        <w:rPr>
          <w:color w:val="000000"/>
          <w:sz w:val="22"/>
          <w:szCs w:val="22"/>
        </w:rPr>
        <w:t xml:space="preserve">upadłość, którego aktywami zarządza likwidator lub sąd, zawarł układ z wierzycielami, którego działalność gospodarcza jest zawieszona albo znajduje się on w innej tego rodzaju sytuacji wynikającej z podobnej procedury przewidzianej w przepisach </w:t>
      </w:r>
      <w:r w:rsidR="00C023B9" w:rsidRPr="00FC5C50">
        <w:rPr>
          <w:color w:val="000000"/>
          <w:sz w:val="22"/>
          <w:szCs w:val="22"/>
        </w:rPr>
        <w:t>miejsca wszczęcia tej procedury (art. 109 ust.1 pkt 4);</w:t>
      </w:r>
    </w:p>
    <w:p w14:paraId="60195BD5" w14:textId="47C9393A" w:rsidR="00F45A57" w:rsidRPr="00FC5C50" w:rsidRDefault="00F45A57" w:rsidP="00F51DEC">
      <w:pPr>
        <w:pStyle w:val="Akapitzlist"/>
        <w:widowControl/>
        <w:numPr>
          <w:ilvl w:val="1"/>
          <w:numId w:val="6"/>
        </w:numPr>
        <w:suppressAutoHyphens w:val="0"/>
        <w:jc w:val="both"/>
        <w:rPr>
          <w:bCs/>
          <w:sz w:val="22"/>
          <w:szCs w:val="22"/>
        </w:rPr>
      </w:pPr>
      <w:r w:rsidRPr="00FC5C50">
        <w:rPr>
          <w:color w:val="000000"/>
          <w:sz w:val="22"/>
          <w:szCs w:val="22"/>
        </w:rPr>
        <w:lastRenderedPageBreak/>
        <w:t xml:space="preserve">który w sposób zawiniony poważnie naruszył obowiązki zawodowe, co podważa jego uczciwość, w </w:t>
      </w:r>
      <w:r w:rsidR="00FC5C50" w:rsidRPr="00FC5C50">
        <w:rPr>
          <w:color w:val="000000"/>
          <w:sz w:val="22"/>
          <w:szCs w:val="22"/>
        </w:rPr>
        <w:t>szczególności,</w:t>
      </w:r>
      <w:r w:rsidRPr="00FC5C50">
        <w:rPr>
          <w:color w:val="000000"/>
          <w:sz w:val="22"/>
          <w:szCs w:val="22"/>
        </w:rPr>
        <w:t xml:space="preserve"> gdy wykonawca w wyniku zamierzonego działania lub rażącego niedbalstwa nie wykonał lub nienależycie wykonał zamówienie, co</w:t>
      </w:r>
      <w:r w:rsidR="002A27AF" w:rsidRPr="00FC5C50">
        <w:rPr>
          <w:color w:val="000000"/>
          <w:sz w:val="22"/>
          <w:szCs w:val="22"/>
        </w:rPr>
        <w:t> </w:t>
      </w:r>
      <w:r w:rsidRPr="00FC5C50">
        <w:rPr>
          <w:color w:val="000000"/>
          <w:sz w:val="22"/>
          <w:szCs w:val="22"/>
        </w:rPr>
        <w:t xml:space="preserve">zamawiający jest w stanie wykazać za pomocą stosownych dowodów (art. </w:t>
      </w:r>
      <w:r w:rsidR="001D1773" w:rsidRPr="00FC5C50">
        <w:rPr>
          <w:color w:val="000000"/>
          <w:sz w:val="22"/>
          <w:szCs w:val="22"/>
        </w:rPr>
        <w:t>109 ust. 1 </w:t>
      </w:r>
      <w:r w:rsidRPr="00FC5C50">
        <w:rPr>
          <w:color w:val="000000"/>
          <w:sz w:val="22"/>
          <w:szCs w:val="22"/>
        </w:rPr>
        <w:t>pkt 5);</w:t>
      </w:r>
    </w:p>
    <w:p w14:paraId="47E4DD6F" w14:textId="77777777" w:rsidR="00F45A57" w:rsidRPr="00FC5C50" w:rsidRDefault="00C84564" w:rsidP="00F51DEC">
      <w:pPr>
        <w:pStyle w:val="Akapitzlist"/>
        <w:widowControl/>
        <w:numPr>
          <w:ilvl w:val="1"/>
          <w:numId w:val="6"/>
        </w:numPr>
        <w:suppressAutoHyphens w:val="0"/>
        <w:jc w:val="both"/>
        <w:rPr>
          <w:bCs/>
          <w:sz w:val="22"/>
          <w:szCs w:val="22"/>
        </w:rPr>
      </w:pPr>
      <w:r w:rsidRPr="00FC5C50">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320FCA1C" w14:textId="77777777" w:rsidR="003F2F61" w:rsidRPr="00FC5C50" w:rsidRDefault="003F2F61" w:rsidP="00F51DEC">
      <w:pPr>
        <w:pStyle w:val="Akapitzlist"/>
        <w:widowControl/>
        <w:numPr>
          <w:ilvl w:val="1"/>
          <w:numId w:val="6"/>
        </w:numPr>
        <w:suppressAutoHyphens w:val="0"/>
        <w:jc w:val="both"/>
        <w:rPr>
          <w:bCs/>
          <w:sz w:val="22"/>
          <w:szCs w:val="22"/>
        </w:rPr>
      </w:pPr>
      <w:r w:rsidRPr="00FC5C50">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22C96565" w14:textId="77777777" w:rsidR="0033564D" w:rsidRPr="00FC5C50" w:rsidRDefault="0033564D" w:rsidP="00F51DEC">
      <w:pPr>
        <w:pStyle w:val="Akapitzlist"/>
        <w:widowControl/>
        <w:numPr>
          <w:ilvl w:val="1"/>
          <w:numId w:val="6"/>
        </w:numPr>
        <w:suppressAutoHyphens w:val="0"/>
        <w:jc w:val="both"/>
        <w:rPr>
          <w:bCs/>
          <w:sz w:val="22"/>
          <w:szCs w:val="22"/>
        </w:rPr>
      </w:pPr>
      <w:r w:rsidRPr="00FC5C50">
        <w:rPr>
          <w:color w:val="000000"/>
          <w:sz w:val="22"/>
          <w:szCs w:val="22"/>
        </w:rPr>
        <w:t>który bezprawnie wpływał lub próbował wpływać</w:t>
      </w:r>
      <w:r w:rsidR="0038409F" w:rsidRPr="00FC5C50">
        <w:rPr>
          <w:color w:val="000000"/>
          <w:sz w:val="22"/>
          <w:szCs w:val="22"/>
        </w:rPr>
        <w:t xml:space="preserve"> na czynności zamawiającego lub </w:t>
      </w:r>
      <w:r w:rsidRPr="00FC5C50">
        <w:rPr>
          <w:color w:val="000000"/>
          <w:sz w:val="22"/>
          <w:szCs w:val="22"/>
        </w:rPr>
        <w:t>próbował pozyskać lub pozyskał informacje p</w:t>
      </w:r>
      <w:r w:rsidR="006C4F97" w:rsidRPr="00FC5C50">
        <w:rPr>
          <w:color w:val="000000"/>
          <w:sz w:val="22"/>
          <w:szCs w:val="22"/>
        </w:rPr>
        <w:t>oufne, mogące dać mu przewagę w </w:t>
      </w:r>
      <w:r w:rsidRPr="00FC5C50">
        <w:rPr>
          <w:color w:val="000000"/>
          <w:sz w:val="22"/>
          <w:szCs w:val="22"/>
        </w:rPr>
        <w:t>postę</w:t>
      </w:r>
      <w:r w:rsidR="006C4F97" w:rsidRPr="00FC5C50">
        <w:rPr>
          <w:color w:val="000000"/>
          <w:sz w:val="22"/>
          <w:szCs w:val="22"/>
        </w:rPr>
        <w:t>powaniu o udzielenie zamówienia (art. 109 ust. 1 pkt 9);</w:t>
      </w:r>
    </w:p>
    <w:p w14:paraId="2343A9A3" w14:textId="77777777" w:rsidR="00262297" w:rsidRPr="00FC5C50" w:rsidRDefault="00262297" w:rsidP="00F51DEC">
      <w:pPr>
        <w:pStyle w:val="Akapitzlist"/>
        <w:widowControl/>
        <w:numPr>
          <w:ilvl w:val="1"/>
          <w:numId w:val="6"/>
        </w:numPr>
        <w:suppressAutoHyphens w:val="0"/>
        <w:jc w:val="both"/>
        <w:rPr>
          <w:bCs/>
          <w:sz w:val="22"/>
          <w:szCs w:val="22"/>
        </w:rPr>
      </w:pPr>
      <w:r w:rsidRPr="00FC5C50">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r w:rsidR="00525FEB" w:rsidRPr="00FC5C50">
        <w:rPr>
          <w:color w:val="000000"/>
          <w:sz w:val="22"/>
          <w:szCs w:val="22"/>
        </w:rPr>
        <w:t>.</w:t>
      </w:r>
    </w:p>
    <w:p w14:paraId="75CF92CD" w14:textId="41224551" w:rsidR="0096687F" w:rsidRPr="00FC5C50" w:rsidRDefault="00262297" w:rsidP="00F51DEC">
      <w:pPr>
        <w:pStyle w:val="Akapitzlist"/>
        <w:numPr>
          <w:ilvl w:val="0"/>
          <w:numId w:val="6"/>
        </w:numPr>
        <w:spacing w:before="26"/>
        <w:jc w:val="both"/>
        <w:rPr>
          <w:sz w:val="22"/>
          <w:szCs w:val="22"/>
        </w:rPr>
      </w:pPr>
      <w:r w:rsidRPr="00FC5C50">
        <w:rPr>
          <w:color w:val="000000"/>
          <w:sz w:val="22"/>
          <w:szCs w:val="22"/>
        </w:rPr>
        <w:t>W przypadkach, o k</w:t>
      </w:r>
      <w:r w:rsidR="00C4519B" w:rsidRPr="00FC5C50">
        <w:rPr>
          <w:color w:val="000000"/>
          <w:sz w:val="22"/>
          <w:szCs w:val="22"/>
        </w:rPr>
        <w:t>tórych mowa w ust. 2.1 – 2.4 niniejszego rozdziału</w:t>
      </w:r>
      <w:r w:rsidRPr="00FC5C50">
        <w:rPr>
          <w:color w:val="000000"/>
          <w:sz w:val="22"/>
          <w:szCs w:val="22"/>
        </w:rPr>
        <w:t>, zamawiający może nie wykluczać wykonawcy, jeżeli wykluczenie byłoby w sposób</w:t>
      </w:r>
      <w:r w:rsidR="006E4C15" w:rsidRPr="00FC5C50">
        <w:rPr>
          <w:color w:val="000000"/>
          <w:sz w:val="22"/>
          <w:szCs w:val="22"/>
        </w:rPr>
        <w:t xml:space="preserve"> oczywisty nieproporcjonalne, w </w:t>
      </w:r>
      <w:r w:rsidRPr="00FC5C50">
        <w:rPr>
          <w:color w:val="000000"/>
          <w:sz w:val="22"/>
          <w:szCs w:val="22"/>
        </w:rPr>
        <w:t>szczególności</w:t>
      </w:r>
      <w:r w:rsidR="00035C46" w:rsidRPr="00FC5C50">
        <w:rPr>
          <w:color w:val="000000"/>
          <w:sz w:val="22"/>
          <w:szCs w:val="22"/>
        </w:rPr>
        <w:t>,</w:t>
      </w:r>
      <w:r w:rsidRPr="00FC5C50">
        <w:rPr>
          <w:color w:val="000000"/>
          <w:sz w:val="22"/>
          <w:szCs w:val="22"/>
        </w:rPr>
        <w:t xml:space="preserve"> gdy kwota zaległych podatków lub składek na ubezpieczenie społeczne jest niewielka albo sytuacja ekonomiczna lub finansowa wykonaw</w:t>
      </w:r>
      <w:r w:rsidR="006E4C15" w:rsidRPr="00FC5C50">
        <w:rPr>
          <w:color w:val="000000"/>
          <w:sz w:val="22"/>
          <w:szCs w:val="22"/>
        </w:rPr>
        <w:t>cy, o którym mowa w ust. 2.2 powyżej</w:t>
      </w:r>
      <w:r w:rsidRPr="00FC5C50">
        <w:rPr>
          <w:color w:val="000000"/>
          <w:sz w:val="22"/>
          <w:szCs w:val="22"/>
        </w:rPr>
        <w:t>, jest wystarczająca do wykonania zamówienia.</w:t>
      </w:r>
    </w:p>
    <w:p w14:paraId="373FB257" w14:textId="77777777" w:rsidR="0056354F" w:rsidRPr="00FC5C50" w:rsidRDefault="0056354F" w:rsidP="00991F90">
      <w:pPr>
        <w:widowControl/>
        <w:suppressAutoHyphens w:val="0"/>
        <w:jc w:val="both"/>
        <w:rPr>
          <w:b/>
          <w:bCs/>
          <w:sz w:val="22"/>
          <w:szCs w:val="22"/>
        </w:rPr>
      </w:pPr>
    </w:p>
    <w:p w14:paraId="21A994CA" w14:textId="77777777" w:rsidR="00991F90" w:rsidRPr="00FC5C50" w:rsidRDefault="00991F90" w:rsidP="00991F90">
      <w:pPr>
        <w:widowControl/>
        <w:suppressAutoHyphens w:val="0"/>
        <w:jc w:val="both"/>
        <w:rPr>
          <w:b/>
          <w:bCs/>
          <w:sz w:val="22"/>
          <w:szCs w:val="22"/>
        </w:rPr>
      </w:pPr>
      <w:r w:rsidRPr="00FC5C50">
        <w:rPr>
          <w:b/>
          <w:bCs/>
          <w:sz w:val="22"/>
          <w:szCs w:val="22"/>
        </w:rPr>
        <w:t>Rozdział VIII</w:t>
      </w:r>
      <w:r w:rsidR="002C4CA1" w:rsidRPr="00FC5C50">
        <w:rPr>
          <w:b/>
          <w:bCs/>
          <w:sz w:val="22"/>
          <w:szCs w:val="22"/>
        </w:rPr>
        <w:t xml:space="preserve"> – Wykaz oświadczeń i</w:t>
      </w:r>
      <w:r w:rsidR="0056354F" w:rsidRPr="00FC5C50">
        <w:rPr>
          <w:b/>
          <w:bCs/>
          <w:sz w:val="22"/>
          <w:szCs w:val="22"/>
        </w:rPr>
        <w:t xml:space="preserve"> dokumentów, jakie mają dostarczyć wykonawcy w celu potwierdzenia spełnienia warunków udziału w postępowaniu oraz braku podstaw do wykluczenia</w:t>
      </w:r>
    </w:p>
    <w:p w14:paraId="01BDD36B" w14:textId="77777777" w:rsidR="00315C68" w:rsidRPr="00FC5C50" w:rsidRDefault="009C0A60" w:rsidP="00F51DEC">
      <w:pPr>
        <w:pStyle w:val="Akapitzlist"/>
        <w:widowControl/>
        <w:numPr>
          <w:ilvl w:val="0"/>
          <w:numId w:val="7"/>
        </w:numPr>
        <w:suppressAutoHyphens w:val="0"/>
        <w:jc w:val="both"/>
        <w:rPr>
          <w:bCs/>
          <w:sz w:val="22"/>
          <w:szCs w:val="22"/>
        </w:rPr>
      </w:pPr>
      <w:r w:rsidRPr="00FC5C50">
        <w:rPr>
          <w:bCs/>
          <w:sz w:val="22"/>
          <w:szCs w:val="22"/>
        </w:rPr>
        <w:t>Oświadczenia składane obligatoryjnie wraz z ofertą:</w:t>
      </w:r>
    </w:p>
    <w:p w14:paraId="6A644EAA" w14:textId="5E2B84EA" w:rsidR="00152423" w:rsidRPr="00FC5C50" w:rsidRDefault="00152423" w:rsidP="00F51DEC">
      <w:pPr>
        <w:pStyle w:val="Akapitzlist"/>
        <w:widowControl/>
        <w:numPr>
          <w:ilvl w:val="1"/>
          <w:numId w:val="7"/>
        </w:numPr>
        <w:suppressAutoHyphens w:val="0"/>
        <w:jc w:val="both"/>
        <w:rPr>
          <w:bCs/>
          <w:sz w:val="22"/>
          <w:szCs w:val="22"/>
        </w:rPr>
      </w:pPr>
      <w:r w:rsidRPr="00FC5C50">
        <w:rPr>
          <w:bCs/>
          <w:sz w:val="22"/>
          <w:szCs w:val="22"/>
        </w:rPr>
        <w:t>w celu potwierdzenia braku podstaw do wykluczenia</w:t>
      </w:r>
      <w:r w:rsidR="00FB7546" w:rsidRPr="00FC5C50">
        <w:rPr>
          <w:bCs/>
          <w:sz w:val="22"/>
          <w:szCs w:val="22"/>
        </w:rPr>
        <w:t xml:space="preserve">, o których mowa w rozdziale VII niniejszej SWZ, wykonawca musi dołączyć do oferty </w:t>
      </w:r>
      <w:r w:rsidR="00A35EAE" w:rsidRPr="00FC5C50">
        <w:rPr>
          <w:bCs/>
          <w:sz w:val="22"/>
          <w:szCs w:val="22"/>
        </w:rPr>
        <w:t>oświadczeni</w:t>
      </w:r>
      <w:r w:rsidR="00E51F4E" w:rsidRPr="00FC5C50">
        <w:rPr>
          <w:bCs/>
          <w:sz w:val="22"/>
          <w:szCs w:val="22"/>
        </w:rPr>
        <w:t>e o niepodleganiu wykluczeniu,</w:t>
      </w:r>
      <w:r w:rsidR="00A35EAE" w:rsidRPr="00FC5C50">
        <w:rPr>
          <w:bCs/>
          <w:sz w:val="22"/>
          <w:szCs w:val="22"/>
        </w:rPr>
        <w:t xml:space="preserve"> według wz</w:t>
      </w:r>
      <w:r w:rsidR="00402546" w:rsidRPr="00FC5C50">
        <w:rPr>
          <w:bCs/>
          <w:sz w:val="22"/>
          <w:szCs w:val="22"/>
        </w:rPr>
        <w:t>oru stanowiącego załącznik nr 1</w:t>
      </w:r>
      <w:r w:rsidR="00A35EAE" w:rsidRPr="00FC5C50">
        <w:rPr>
          <w:bCs/>
          <w:sz w:val="22"/>
          <w:szCs w:val="22"/>
        </w:rPr>
        <w:t xml:space="preserve"> do formularza oferty;</w:t>
      </w:r>
    </w:p>
    <w:p w14:paraId="252AC2B4" w14:textId="77777777"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t>wykonawca, który zamierza powierzyć wykonanie części zamówienia podwykonawcom, w celu wykazania braku istnienia wobec nich podstaw do wykluczenia składa oświadczenie, o którym mowa w ust. 1.1 powyżej w części dotyczącej podwykonawców;</w:t>
      </w:r>
    </w:p>
    <w:p w14:paraId="747C2FEE" w14:textId="48CB4A45" w:rsidR="00E93277" w:rsidRPr="00FC5C50" w:rsidRDefault="00E93277" w:rsidP="00F51DEC">
      <w:pPr>
        <w:pStyle w:val="Akapitzlist"/>
        <w:widowControl/>
        <w:numPr>
          <w:ilvl w:val="1"/>
          <w:numId w:val="7"/>
        </w:numPr>
        <w:suppressAutoHyphens w:val="0"/>
        <w:jc w:val="both"/>
        <w:rPr>
          <w:bCs/>
          <w:sz w:val="22"/>
          <w:szCs w:val="22"/>
        </w:rPr>
      </w:pPr>
      <w:r w:rsidRPr="00FC5C50">
        <w:rPr>
          <w:bCs/>
          <w:sz w:val="22"/>
          <w:szCs w:val="22"/>
        </w:rPr>
        <w:t xml:space="preserve">w przypadku wspólnego ubiegania się o </w:t>
      </w:r>
      <w:r w:rsidR="007B45EE" w:rsidRPr="00FC5C50">
        <w:rPr>
          <w:bCs/>
          <w:sz w:val="22"/>
          <w:szCs w:val="22"/>
        </w:rPr>
        <w:t xml:space="preserve">zamówienie przez wykonawców, </w:t>
      </w:r>
      <w:r w:rsidR="00952B6F" w:rsidRPr="00FC5C50">
        <w:rPr>
          <w:bCs/>
          <w:sz w:val="22"/>
          <w:szCs w:val="22"/>
        </w:rPr>
        <w:t>oświadczenie,</w:t>
      </w:r>
      <w:r w:rsidR="007B45EE" w:rsidRPr="00FC5C50">
        <w:rPr>
          <w:bCs/>
          <w:sz w:val="22"/>
          <w:szCs w:val="22"/>
        </w:rPr>
        <w:t xml:space="preserve"> o którym mowa w ust. 1.1 po</w:t>
      </w:r>
      <w:r w:rsidR="0012555F" w:rsidRPr="00FC5C50">
        <w:rPr>
          <w:bCs/>
          <w:sz w:val="22"/>
          <w:szCs w:val="22"/>
        </w:rPr>
        <w:t>wyżej składa każdy z wykonawców</w:t>
      </w:r>
      <w:r w:rsidR="00167180" w:rsidRPr="00FC5C50">
        <w:rPr>
          <w:bCs/>
          <w:sz w:val="22"/>
          <w:szCs w:val="22"/>
        </w:rPr>
        <w:t>.</w:t>
      </w:r>
    </w:p>
    <w:p w14:paraId="68EB0406" w14:textId="77777777" w:rsidR="009C0A60" w:rsidRPr="00FC5C50" w:rsidRDefault="00824F6D" w:rsidP="00F51DEC">
      <w:pPr>
        <w:pStyle w:val="Akapitzlist"/>
        <w:widowControl/>
        <w:numPr>
          <w:ilvl w:val="0"/>
          <w:numId w:val="7"/>
        </w:numPr>
        <w:suppressAutoHyphens w:val="0"/>
        <w:jc w:val="both"/>
        <w:rPr>
          <w:bCs/>
          <w:sz w:val="22"/>
          <w:szCs w:val="22"/>
        </w:rPr>
      </w:pPr>
      <w:r w:rsidRPr="00FC5C50">
        <w:rPr>
          <w:bCs/>
          <w:sz w:val="22"/>
          <w:szCs w:val="22"/>
        </w:rPr>
        <w:t>Dodatkowe oświadczenia składane obligatoryjnie wraz z ofertą:</w:t>
      </w:r>
    </w:p>
    <w:p w14:paraId="1B063658" w14:textId="4891A5B3" w:rsidR="00156164" w:rsidRPr="00476AB3" w:rsidRDefault="00A36248" w:rsidP="00F51DEC">
      <w:pPr>
        <w:pStyle w:val="Akapitzlist"/>
        <w:widowControl/>
        <w:numPr>
          <w:ilvl w:val="1"/>
          <w:numId w:val="7"/>
        </w:numPr>
        <w:suppressAutoHyphens w:val="0"/>
        <w:jc w:val="both"/>
        <w:rPr>
          <w:bCs/>
          <w:sz w:val="22"/>
          <w:szCs w:val="22"/>
        </w:rPr>
      </w:pPr>
      <w:r w:rsidRPr="00FC5C50">
        <w:rPr>
          <w:bCs/>
          <w:sz w:val="22"/>
          <w:szCs w:val="22"/>
        </w:rPr>
        <w:t xml:space="preserve">wykonawcy wspólnie </w:t>
      </w:r>
      <w:r w:rsidR="00DF71B3" w:rsidRPr="00FC5C50">
        <w:rPr>
          <w:bCs/>
          <w:sz w:val="22"/>
          <w:szCs w:val="22"/>
        </w:rPr>
        <w:t>u</w:t>
      </w:r>
      <w:r w:rsidR="000F4FE8" w:rsidRPr="00FC5C50">
        <w:rPr>
          <w:bCs/>
          <w:sz w:val="22"/>
          <w:szCs w:val="22"/>
        </w:rPr>
        <w:t>biegający się o zamówienie muszą</w:t>
      </w:r>
      <w:r w:rsidR="00DF71B3" w:rsidRPr="00FC5C50">
        <w:rPr>
          <w:bCs/>
          <w:sz w:val="22"/>
          <w:szCs w:val="22"/>
        </w:rPr>
        <w:t xml:space="preserve"> dołączyć </w:t>
      </w:r>
      <w:r w:rsidR="00B12521" w:rsidRPr="00FC5C50">
        <w:rPr>
          <w:bCs/>
          <w:sz w:val="22"/>
          <w:szCs w:val="22"/>
        </w:rPr>
        <w:t xml:space="preserve">do oferty oświadczenie, </w:t>
      </w:r>
      <w:r w:rsidR="00B12521" w:rsidRPr="00476AB3">
        <w:rPr>
          <w:bCs/>
          <w:sz w:val="22"/>
          <w:szCs w:val="22"/>
        </w:rPr>
        <w:t xml:space="preserve">z </w:t>
      </w:r>
      <w:r w:rsidRPr="00476AB3">
        <w:rPr>
          <w:bCs/>
          <w:sz w:val="22"/>
          <w:szCs w:val="22"/>
        </w:rPr>
        <w:t>którego wynika, które dostawy</w:t>
      </w:r>
      <w:r w:rsidR="00075600" w:rsidRPr="00476AB3">
        <w:rPr>
          <w:bCs/>
          <w:sz w:val="22"/>
          <w:szCs w:val="22"/>
        </w:rPr>
        <w:t xml:space="preserve"> </w:t>
      </w:r>
      <w:r w:rsidRPr="00476AB3">
        <w:rPr>
          <w:bCs/>
          <w:sz w:val="22"/>
          <w:szCs w:val="22"/>
        </w:rPr>
        <w:t>wykonają poszczególni wykonawcy</w:t>
      </w:r>
      <w:r w:rsidR="00647016" w:rsidRPr="00476AB3">
        <w:rPr>
          <w:bCs/>
          <w:sz w:val="22"/>
          <w:szCs w:val="22"/>
        </w:rPr>
        <w:t>.</w:t>
      </w:r>
    </w:p>
    <w:p w14:paraId="69D39D9A" w14:textId="02DE7E8F" w:rsidR="00301967" w:rsidRPr="00A025C8" w:rsidRDefault="00301967" w:rsidP="00301967">
      <w:pPr>
        <w:pStyle w:val="Akapitzlist"/>
        <w:widowControl/>
        <w:numPr>
          <w:ilvl w:val="1"/>
          <w:numId w:val="7"/>
        </w:numPr>
        <w:suppressAutoHyphens w:val="0"/>
        <w:jc w:val="both"/>
        <w:rPr>
          <w:bCs/>
          <w:sz w:val="22"/>
          <w:szCs w:val="22"/>
        </w:rPr>
      </w:pPr>
      <w:r w:rsidRPr="00A025C8">
        <w:rPr>
          <w:bCs/>
          <w:sz w:val="22"/>
          <w:szCs w:val="22"/>
        </w:rPr>
        <w:t>wykonawcy polegający na zdolnościach technicznych lub zawodowych podmiotów udostępniających zasoby wykonawcy muszą dołączyć do oferty:</w:t>
      </w:r>
    </w:p>
    <w:p w14:paraId="71F8A6C0" w14:textId="73849DAE"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oświadczenie podmiotu udostępniającego zasoby, potwierdzając</w:t>
      </w:r>
      <w:r w:rsidR="00867E61">
        <w:rPr>
          <w:bCs/>
          <w:sz w:val="22"/>
          <w:szCs w:val="22"/>
        </w:rPr>
        <w:t>e</w:t>
      </w:r>
      <w:r w:rsidRPr="00A025C8">
        <w:rPr>
          <w:bCs/>
          <w:sz w:val="22"/>
          <w:szCs w:val="22"/>
        </w:rPr>
        <w:t xml:space="preserve"> brak podstaw wykluczenia tego podmiotu oraz odpowiednio spełnianie warunków udziału </w:t>
      </w:r>
      <w:r w:rsidRPr="00A025C8">
        <w:rPr>
          <w:bCs/>
          <w:sz w:val="22"/>
          <w:szCs w:val="22"/>
        </w:rPr>
        <w:br/>
        <w:t xml:space="preserve">w postępowaniu, w zakresie, w jakim wykonawca powołuje się na jego zasoby </w:t>
      </w:r>
      <w:r w:rsidRPr="00A025C8">
        <w:rPr>
          <w:bCs/>
          <w:sz w:val="22"/>
          <w:szCs w:val="22"/>
        </w:rPr>
        <w:br/>
        <w:t>o którym mowa w ust. 1.1 powyżej;</w:t>
      </w:r>
    </w:p>
    <w:p w14:paraId="46D07101" w14:textId="40E6D14F" w:rsidR="00301967" w:rsidRPr="00A025C8" w:rsidRDefault="00301967" w:rsidP="00301967">
      <w:pPr>
        <w:pStyle w:val="Akapitzlist"/>
        <w:widowControl/>
        <w:numPr>
          <w:ilvl w:val="2"/>
          <w:numId w:val="7"/>
        </w:numPr>
        <w:suppressAutoHyphens w:val="0"/>
        <w:ind w:left="1985" w:hanging="567"/>
        <w:jc w:val="both"/>
        <w:rPr>
          <w:bCs/>
          <w:sz w:val="22"/>
          <w:szCs w:val="22"/>
        </w:rPr>
      </w:pPr>
      <w:r w:rsidRPr="00A025C8">
        <w:rPr>
          <w:bCs/>
          <w:sz w:val="22"/>
          <w:szCs w:val="22"/>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t>
      </w:r>
      <w:r w:rsidRPr="00A025C8">
        <w:rPr>
          <w:bCs/>
          <w:sz w:val="22"/>
          <w:szCs w:val="22"/>
        </w:rPr>
        <w:lastRenderedPageBreak/>
        <w:t>wykonawcę z podmiotami udostępniającymi zasoby gwarantuje rzeczywisty dostęp do tych zasobów oraz określa w szczególności:</w:t>
      </w:r>
    </w:p>
    <w:p w14:paraId="458C039D"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a.1</w:t>
      </w:r>
      <w:r w:rsidRPr="00A025C8">
        <w:rPr>
          <w:bCs/>
          <w:sz w:val="22"/>
          <w:szCs w:val="22"/>
        </w:rPr>
        <w:tab/>
        <w:t xml:space="preserve">zakres dostępnych wykonawcy zasobów podmiotu udostępniającego zasoby; </w:t>
      </w:r>
    </w:p>
    <w:p w14:paraId="2773661E" w14:textId="77777777"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 xml:space="preserve">a.2 </w:t>
      </w:r>
      <w:r w:rsidRPr="00A025C8">
        <w:rPr>
          <w:bCs/>
          <w:sz w:val="22"/>
          <w:szCs w:val="22"/>
        </w:rPr>
        <w:tab/>
        <w:t>sposób i okres udostępnienia wykonawcy i wykorzystania przez niego zasobów podmiotu udostępniającego te zasoby przy wykonywaniu zamówienia;</w:t>
      </w:r>
    </w:p>
    <w:p w14:paraId="168EAC8E" w14:textId="78E3F574" w:rsidR="00301967" w:rsidRPr="00A025C8" w:rsidRDefault="00301967" w:rsidP="00301967">
      <w:pPr>
        <w:pStyle w:val="Akapitzlist"/>
        <w:widowControl/>
        <w:suppressAutoHyphens w:val="0"/>
        <w:ind w:left="2410" w:hanging="425"/>
        <w:jc w:val="both"/>
        <w:rPr>
          <w:bCs/>
          <w:sz w:val="22"/>
          <w:szCs w:val="22"/>
        </w:rPr>
      </w:pPr>
      <w:r w:rsidRPr="00A025C8">
        <w:rPr>
          <w:bCs/>
          <w:sz w:val="22"/>
          <w:szCs w:val="22"/>
        </w:rPr>
        <w:t>a.3</w:t>
      </w:r>
      <w:r w:rsidRPr="00A025C8">
        <w:rPr>
          <w:bCs/>
          <w:sz w:val="22"/>
          <w:szCs w:val="22"/>
        </w:rPr>
        <w:tab/>
        <w:t xml:space="preserve">czy i w jakim zakresie podmiot udostępniający zasoby, na zdolnościach którego wykonawca polega w odniesieniu do warunków udziału </w:t>
      </w:r>
      <w:r w:rsidRPr="00A025C8">
        <w:rPr>
          <w:bCs/>
          <w:sz w:val="22"/>
          <w:szCs w:val="22"/>
        </w:rPr>
        <w:br/>
        <w:t xml:space="preserve">w postępowaniu dotyczących wykształcenia, kwalifikacji zawodowych </w:t>
      </w:r>
      <w:r w:rsidRPr="00A025C8">
        <w:rPr>
          <w:bCs/>
          <w:sz w:val="22"/>
          <w:szCs w:val="22"/>
        </w:rPr>
        <w:br/>
        <w:t>lub doświadczenia, zrealizuje usługi, których wskazane zdolności dotyczą.</w:t>
      </w:r>
    </w:p>
    <w:p w14:paraId="18DBAAE7" w14:textId="3A6049F8" w:rsidR="00301967" w:rsidRPr="00FC5C50" w:rsidRDefault="00301967" w:rsidP="008D19E6">
      <w:pPr>
        <w:pStyle w:val="Akapitzlist"/>
        <w:numPr>
          <w:ilvl w:val="0"/>
          <w:numId w:val="44"/>
        </w:numPr>
        <w:jc w:val="both"/>
        <w:rPr>
          <w:bCs/>
          <w:sz w:val="22"/>
          <w:szCs w:val="22"/>
        </w:rPr>
      </w:pPr>
      <w:r w:rsidRPr="00476AB3">
        <w:rPr>
          <w:bCs/>
          <w:sz w:val="22"/>
          <w:szCs w:val="22"/>
        </w:rPr>
        <w:t xml:space="preserve">W przypadku, gdy wykonawca polega na zasobach podmiotów udostępniających </w:t>
      </w:r>
      <w:r w:rsidRPr="00FC5C50">
        <w:rPr>
          <w:bCs/>
          <w:sz w:val="22"/>
          <w:szCs w:val="22"/>
        </w:rPr>
        <w:t>zasoby wykonawcy w celu wykazania spełnienia warunków udziału w postępowaniu, podmiotowe środki dowodowe winny zostać przedstawione przez ten podmiot w zakresie w jakim wykonawca powołuje się na jego zasoby.</w:t>
      </w:r>
    </w:p>
    <w:p w14:paraId="2790381F" w14:textId="33A29325" w:rsidR="0081298C" w:rsidRPr="00FC5C50" w:rsidRDefault="0081298C" w:rsidP="008D19E6">
      <w:pPr>
        <w:pStyle w:val="Akapitzlist"/>
        <w:widowControl/>
        <w:numPr>
          <w:ilvl w:val="0"/>
          <w:numId w:val="44"/>
        </w:numPr>
        <w:suppressAutoHyphens w:val="0"/>
        <w:jc w:val="both"/>
        <w:rPr>
          <w:bCs/>
          <w:sz w:val="22"/>
          <w:szCs w:val="22"/>
        </w:rPr>
      </w:pPr>
      <w:r w:rsidRPr="00FC5C50">
        <w:rPr>
          <w:color w:val="000000"/>
          <w:sz w:val="22"/>
          <w:szCs w:val="22"/>
        </w:rPr>
        <w:t>Jeżeli wy</w:t>
      </w:r>
      <w:r w:rsidR="0024223C" w:rsidRPr="00FC5C50">
        <w:rPr>
          <w:color w:val="000000"/>
          <w:sz w:val="22"/>
          <w:szCs w:val="22"/>
        </w:rPr>
        <w:t>konawca nie złożył oświadczenia</w:t>
      </w:r>
      <w:r w:rsidR="009D6F43" w:rsidRPr="00FC5C50">
        <w:rPr>
          <w:color w:val="000000"/>
          <w:sz w:val="22"/>
        </w:rPr>
        <w:t xml:space="preserve"> o niepodleganiu wykluczeniu </w:t>
      </w:r>
      <w:r w:rsidRPr="00FC5C50">
        <w:rPr>
          <w:color w:val="000000"/>
          <w:sz w:val="22"/>
        </w:rPr>
        <w:t>lub spełnieniu warunków udziału w postępowaniu</w:t>
      </w:r>
      <w:r w:rsidRPr="00FC5C50">
        <w:rPr>
          <w:color w:val="000000"/>
          <w:sz w:val="22"/>
          <w:szCs w:val="22"/>
        </w:rPr>
        <w:t>, podmiotowych środków dowodowych, innych dokumentów lub oświadczeń składanych w postępowa</w:t>
      </w:r>
      <w:r w:rsidR="00406E21" w:rsidRPr="00FC5C50">
        <w:rPr>
          <w:color w:val="000000"/>
          <w:sz w:val="22"/>
          <w:szCs w:val="22"/>
        </w:rPr>
        <w:t>niu lub są one niekompletne lub </w:t>
      </w:r>
      <w:r w:rsidRPr="00FC5C50">
        <w:rPr>
          <w:color w:val="000000"/>
          <w:sz w:val="22"/>
          <w:szCs w:val="22"/>
        </w:rPr>
        <w:t>zawierają błędy, zamawiający wzywa wykonawcę odpowiednio do ich złożenia, poprawienia lub uzupełnienia w</w:t>
      </w:r>
      <w:r w:rsidRPr="00FC5C50">
        <w:rPr>
          <w:color w:val="000000"/>
          <w:sz w:val="22"/>
        </w:rPr>
        <w:t xml:space="preserve"> wyznaczonym terminie</w:t>
      </w:r>
      <w:r w:rsidR="009D6F43" w:rsidRPr="00FC5C50">
        <w:rPr>
          <w:color w:val="000000"/>
          <w:sz w:val="22"/>
        </w:rPr>
        <w:t xml:space="preserve"> nie krótszym niż dwa (2) dni robocze</w:t>
      </w:r>
      <w:r w:rsidRPr="00FC5C50">
        <w:rPr>
          <w:color w:val="000000"/>
          <w:sz w:val="22"/>
        </w:rPr>
        <w:t xml:space="preserve">, chyba że </w:t>
      </w:r>
      <w:r w:rsidRPr="00FC5C50">
        <w:rPr>
          <w:color w:val="000000"/>
          <w:sz w:val="22"/>
          <w:szCs w:val="22"/>
        </w:rPr>
        <w:t>oferta wyk</w:t>
      </w:r>
      <w:r w:rsidRPr="00FC5C50">
        <w:rPr>
          <w:color w:val="000000"/>
          <w:sz w:val="22"/>
        </w:rPr>
        <w:t>onawcy podlega</w:t>
      </w:r>
      <w:r w:rsidRPr="00FC5C50">
        <w:rPr>
          <w:color w:val="000000"/>
          <w:sz w:val="22"/>
          <w:szCs w:val="22"/>
        </w:rPr>
        <w:t xml:space="preserve"> odrzuceniu bez względu na ich złożenie, uzupełnienie lub poprawienie lub</w:t>
      </w:r>
      <w:r w:rsidRPr="00FC5C50">
        <w:rPr>
          <w:sz w:val="22"/>
        </w:rPr>
        <w:t xml:space="preserve"> </w:t>
      </w:r>
      <w:r w:rsidRPr="00FC5C50">
        <w:rPr>
          <w:color w:val="000000"/>
          <w:sz w:val="22"/>
          <w:szCs w:val="22"/>
        </w:rPr>
        <w:t>zachodzą przesłanki unieważnienia postępowania.</w:t>
      </w:r>
    </w:p>
    <w:p w14:paraId="62C5C2B8" w14:textId="77777777" w:rsidR="00921133" w:rsidRPr="00FC5C50" w:rsidRDefault="00921133" w:rsidP="008D19E6">
      <w:pPr>
        <w:pStyle w:val="Akapitzlist"/>
        <w:widowControl/>
        <w:numPr>
          <w:ilvl w:val="0"/>
          <w:numId w:val="44"/>
        </w:numPr>
        <w:suppressAutoHyphens w:val="0"/>
        <w:jc w:val="both"/>
        <w:rPr>
          <w:bCs/>
          <w:sz w:val="22"/>
          <w:szCs w:val="22"/>
        </w:rPr>
      </w:pPr>
      <w:r w:rsidRPr="00FC5C50">
        <w:rPr>
          <w:color w:val="000000"/>
          <w:sz w:val="22"/>
          <w:szCs w:val="22"/>
        </w:rPr>
        <w:t>Podmiotowe środki dowodowe sporządzone w języku obcym składa się wraz z tłumaczeniem na język polski.</w:t>
      </w:r>
    </w:p>
    <w:p w14:paraId="57CBF54B" w14:textId="77777777" w:rsidR="0056354F" w:rsidRPr="00FC5C50" w:rsidRDefault="0056354F" w:rsidP="00991F90">
      <w:pPr>
        <w:widowControl/>
        <w:suppressAutoHyphens w:val="0"/>
        <w:jc w:val="both"/>
        <w:rPr>
          <w:b/>
          <w:bCs/>
          <w:sz w:val="22"/>
          <w:szCs w:val="22"/>
        </w:rPr>
      </w:pPr>
    </w:p>
    <w:p w14:paraId="468E2007" w14:textId="77777777" w:rsidR="0056354F" w:rsidRPr="00FC5C50" w:rsidRDefault="004D59EE" w:rsidP="00991F90">
      <w:pPr>
        <w:widowControl/>
        <w:suppressAutoHyphens w:val="0"/>
        <w:jc w:val="both"/>
        <w:rPr>
          <w:b/>
          <w:bCs/>
          <w:sz w:val="22"/>
          <w:szCs w:val="22"/>
        </w:rPr>
      </w:pPr>
      <w:r w:rsidRPr="00FC5C50">
        <w:rPr>
          <w:b/>
          <w:bCs/>
          <w:sz w:val="22"/>
          <w:szCs w:val="22"/>
        </w:rPr>
        <w:t>Rozdział IX – Informacje o sposobie porozumiewania się zamawiającego z wykonawcami oraz przekazywania oświadczeń i dokumentów wraz ze wskazaniem osób uprawnionych do kontaktów z wykonawcami</w:t>
      </w:r>
    </w:p>
    <w:p w14:paraId="0847A3D8" w14:textId="27C40291"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Informacje ogólne.</w:t>
      </w:r>
    </w:p>
    <w:p w14:paraId="3F653BC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Postępowanie o udzielenie zamówienia publicznego prowadzone jest przy użyciu narzędzia komercyjnego </w:t>
      </w:r>
      <w:hyperlink r:id="rId19" w:history="1">
        <w:r w:rsidRPr="00FC5C50">
          <w:rPr>
            <w:rStyle w:val="Hipercze"/>
            <w:sz w:val="22"/>
            <w:szCs w:val="22"/>
          </w:rPr>
          <w:t>https://platformazakupowa.pl</w:t>
        </w:r>
      </w:hyperlink>
      <w:r w:rsidRPr="00FC5C50">
        <w:rPr>
          <w:sz w:val="22"/>
          <w:szCs w:val="22"/>
        </w:rPr>
        <w:t xml:space="preserve"> – adres profilu nabywcy: </w:t>
      </w:r>
      <w:hyperlink r:id="rId20" w:history="1">
        <w:r w:rsidRPr="00FC5C50">
          <w:rPr>
            <w:rStyle w:val="Hipercze"/>
            <w:bCs/>
            <w:sz w:val="22"/>
            <w:szCs w:val="22"/>
          </w:rPr>
          <w:t>https://platformazakupowa.pl/pn/uj_edu</w:t>
        </w:r>
      </w:hyperlink>
    </w:p>
    <w:p w14:paraId="29B25459" w14:textId="77777777" w:rsidR="008F03AF" w:rsidRPr="00FC5C50" w:rsidRDefault="008F03AF" w:rsidP="00770782">
      <w:pPr>
        <w:pStyle w:val="Akapitzlist"/>
        <w:widowControl/>
        <w:numPr>
          <w:ilvl w:val="1"/>
          <w:numId w:val="8"/>
        </w:numPr>
        <w:suppressAutoHyphens w:val="0"/>
        <w:jc w:val="both"/>
        <w:rPr>
          <w:sz w:val="22"/>
          <w:szCs w:val="22"/>
        </w:rPr>
      </w:pPr>
      <w:r w:rsidRPr="00FC5C50">
        <w:rPr>
          <w:color w:val="000000"/>
          <w:sz w:val="22"/>
          <w:szCs w:val="22"/>
        </w:rPr>
        <w:t>Wykonawca przystępując do niniejszego postępowania o udzielenie zamówienia publicznego:</w:t>
      </w:r>
    </w:p>
    <w:p w14:paraId="395AB020"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akceptuje warunki korzystania z </w:t>
      </w:r>
      <w:hyperlink r:id="rId21" w:history="1">
        <w:r w:rsidRPr="00FC5C50">
          <w:rPr>
            <w:rStyle w:val="Hipercze"/>
            <w:sz w:val="22"/>
            <w:szCs w:val="22"/>
          </w:rPr>
          <w:t>https://platformazakupowa.pl</w:t>
        </w:r>
      </w:hyperlink>
      <w:r w:rsidRPr="00FC5C50">
        <w:rPr>
          <w:color w:val="000000"/>
          <w:sz w:val="22"/>
          <w:szCs w:val="22"/>
        </w:rPr>
        <w:t xml:space="preserve"> określone w regulaminie zamieszczonym w zakładce „Regulamin” oraz uznaje go za wiążący;</w:t>
      </w:r>
    </w:p>
    <w:p w14:paraId="672394A3" w14:textId="77777777" w:rsidR="008F03AF" w:rsidRPr="00FC5C50" w:rsidRDefault="008F03AF" w:rsidP="00770782">
      <w:pPr>
        <w:pStyle w:val="Akapitzlist"/>
        <w:widowControl/>
        <w:numPr>
          <w:ilvl w:val="2"/>
          <w:numId w:val="8"/>
        </w:numPr>
        <w:suppressAutoHyphens w:val="0"/>
        <w:ind w:left="2127"/>
        <w:jc w:val="both"/>
        <w:rPr>
          <w:color w:val="000000"/>
          <w:sz w:val="22"/>
          <w:szCs w:val="22"/>
        </w:rPr>
      </w:pPr>
      <w:r w:rsidRPr="00FC5C50">
        <w:rPr>
          <w:color w:val="000000"/>
          <w:sz w:val="22"/>
          <w:szCs w:val="22"/>
        </w:rPr>
        <w:t xml:space="preserve">zapozna się z instrukcją korzystania z </w:t>
      </w:r>
      <w:hyperlink r:id="rId22" w:history="1">
        <w:r w:rsidRPr="00FC5C50">
          <w:rPr>
            <w:rStyle w:val="Hipercze"/>
            <w:sz w:val="22"/>
            <w:szCs w:val="22"/>
          </w:rPr>
          <w:t>https://platformazakupowa.pl</w:t>
        </w:r>
      </w:hyperlink>
      <w:r w:rsidRPr="00FC5C50">
        <w:rPr>
          <w:color w:val="000000"/>
          <w:sz w:val="22"/>
          <w:szCs w:val="22"/>
        </w:rPr>
        <w:t xml:space="preserve">, a w szczególności z zasadami logowania, składania wniosków o wyjaśnienie treści SWZ, składania ofert oraz dokonywania innych czynności w niniejszym postępowaniu przy użyciu </w:t>
      </w:r>
      <w:hyperlink r:id="rId23" w:history="1">
        <w:r w:rsidRPr="00FC5C50">
          <w:rPr>
            <w:rStyle w:val="Hipercze"/>
            <w:sz w:val="22"/>
            <w:szCs w:val="22"/>
          </w:rPr>
          <w:t>https://platformazakupowa.pl</w:t>
        </w:r>
      </w:hyperlink>
      <w:r w:rsidRPr="00FC5C50">
        <w:rPr>
          <w:color w:val="000000"/>
          <w:sz w:val="22"/>
          <w:szCs w:val="22"/>
        </w:rPr>
        <w:t xml:space="preserve"> dostępną na </w:t>
      </w:r>
      <w:hyperlink r:id="rId24" w:history="1">
        <w:r w:rsidRPr="00FC5C50">
          <w:rPr>
            <w:rStyle w:val="Hipercze"/>
            <w:sz w:val="22"/>
            <w:szCs w:val="22"/>
          </w:rPr>
          <w:t>https://platformazakupowa.pl</w:t>
        </w:r>
      </w:hyperlink>
      <w:r w:rsidRPr="00FC5C50">
        <w:rPr>
          <w:color w:val="000000"/>
          <w:sz w:val="22"/>
          <w:szCs w:val="22"/>
        </w:rPr>
        <w:t xml:space="preserve"> – link poniżej:</w:t>
      </w:r>
    </w:p>
    <w:p w14:paraId="5B0A2953" w14:textId="77777777" w:rsidR="008F03AF" w:rsidRPr="00FC5C50" w:rsidRDefault="001F5D11" w:rsidP="00770782">
      <w:pPr>
        <w:pStyle w:val="Akapitzlist"/>
        <w:ind w:left="2127" w:right="-142"/>
        <w:jc w:val="both"/>
        <w:rPr>
          <w:color w:val="000000"/>
          <w:sz w:val="22"/>
          <w:szCs w:val="22"/>
        </w:rPr>
      </w:pPr>
      <w:hyperlink r:id="rId25" w:history="1">
        <w:r w:rsidR="008F03AF" w:rsidRPr="00FC5C50">
          <w:rPr>
            <w:rStyle w:val="Hipercze"/>
            <w:sz w:val="22"/>
            <w:szCs w:val="22"/>
          </w:rPr>
          <w:t>https://drive.google.com/file/d/1Kd1DttbBeiNWt4q4slS4t76lZVKPbkyD/view</w:t>
        </w:r>
      </w:hyperlink>
      <w:r w:rsidR="008F03AF" w:rsidRPr="00FC5C50">
        <w:rPr>
          <w:color w:val="000000"/>
          <w:sz w:val="22"/>
          <w:szCs w:val="22"/>
        </w:rPr>
        <w:t xml:space="preserve"> </w:t>
      </w:r>
    </w:p>
    <w:p w14:paraId="2FE03583" w14:textId="77777777" w:rsidR="008F03AF" w:rsidRPr="00FC5C50" w:rsidRDefault="008F03AF" w:rsidP="00770782">
      <w:pPr>
        <w:pStyle w:val="Akapitzlist"/>
        <w:ind w:left="2127"/>
        <w:jc w:val="both"/>
        <w:rPr>
          <w:color w:val="000000"/>
          <w:sz w:val="22"/>
          <w:szCs w:val="22"/>
        </w:rPr>
      </w:pPr>
      <w:r w:rsidRPr="00FC5C50">
        <w:rPr>
          <w:color w:val="000000"/>
          <w:sz w:val="22"/>
          <w:szCs w:val="22"/>
        </w:rPr>
        <w:t xml:space="preserve">lub w zakładce: </w:t>
      </w:r>
      <w:hyperlink r:id="rId26" w:history="1">
        <w:r w:rsidRPr="00FC5C50">
          <w:rPr>
            <w:rStyle w:val="Hipercze"/>
            <w:sz w:val="22"/>
            <w:szCs w:val="22"/>
          </w:rPr>
          <w:t>https://platformazakupowa.pl/strona/45-instrukcje</w:t>
        </w:r>
      </w:hyperlink>
      <w:r w:rsidRPr="00FC5C50">
        <w:rPr>
          <w:color w:val="000000"/>
          <w:sz w:val="22"/>
          <w:szCs w:val="22"/>
        </w:rPr>
        <w:t xml:space="preserve"> oraz będzie ją stosować.</w:t>
      </w:r>
    </w:p>
    <w:p w14:paraId="4771ACB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7"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w regulaminie zamieszczonym w zakładce „Regulamin” oraz instrukcji składania ofert (linki w ust. 1.2.2 powyżej).</w:t>
      </w:r>
    </w:p>
    <w:p w14:paraId="6EFAF4CA"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Wielkość plików:</w:t>
      </w:r>
    </w:p>
    <w:p w14:paraId="2C8DD83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odniesieniu do oferty – maksymalna liczba plików to 10 po 150 MB każdy;</w:t>
      </w:r>
    </w:p>
    <w:p w14:paraId="58AC0F3E"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w przypadku komunikacji – wiadomość do zamawiającego max. 500 MB;</w:t>
      </w:r>
    </w:p>
    <w:p w14:paraId="5BD19AE2" w14:textId="77777777" w:rsidR="008F03AF" w:rsidRPr="00FC5C50" w:rsidRDefault="008F03AF" w:rsidP="00770782">
      <w:pPr>
        <w:pStyle w:val="Akapitzlist"/>
        <w:widowControl/>
        <w:numPr>
          <w:ilvl w:val="1"/>
          <w:numId w:val="8"/>
        </w:numPr>
        <w:suppressAutoHyphens w:val="0"/>
        <w:jc w:val="both"/>
        <w:rPr>
          <w:sz w:val="22"/>
          <w:szCs w:val="22"/>
        </w:rPr>
      </w:pPr>
      <w:r w:rsidRPr="00FC5C50">
        <w:rPr>
          <w:sz w:val="22"/>
          <w:szCs w:val="22"/>
        </w:rPr>
        <w:t xml:space="preserve">Komunikacja między zamawiającym i wykonawcami odbywa się </w:t>
      </w:r>
      <w:r w:rsidRPr="00FC5C50">
        <w:rPr>
          <w:sz w:val="22"/>
          <w:szCs w:val="22"/>
          <w:u w:val="single"/>
        </w:rPr>
        <w:t>wyłącznie</w:t>
      </w:r>
      <w:r w:rsidRPr="00FC5C50">
        <w:rPr>
          <w:sz w:val="22"/>
          <w:szCs w:val="22"/>
        </w:rPr>
        <w:t xml:space="preserve"> przy użyciu narzędzia komercyjnego </w:t>
      </w:r>
      <w:hyperlink r:id="rId28" w:history="1">
        <w:r w:rsidRPr="00FC5C50">
          <w:rPr>
            <w:rStyle w:val="Hipercze"/>
            <w:sz w:val="22"/>
            <w:szCs w:val="22"/>
          </w:rPr>
          <w:t>https://platformazakupowa.pl</w:t>
        </w:r>
      </w:hyperlink>
      <w:r w:rsidRPr="00FC5C50">
        <w:rPr>
          <w:sz w:val="22"/>
          <w:szCs w:val="22"/>
        </w:rPr>
        <w:t xml:space="preserve"> – adres profilu nabywcy: </w:t>
      </w:r>
      <w:hyperlink r:id="rId29" w:history="1">
        <w:r w:rsidRPr="00FC5C50">
          <w:rPr>
            <w:rStyle w:val="Hipercze"/>
            <w:bCs/>
            <w:sz w:val="22"/>
            <w:szCs w:val="22"/>
          </w:rPr>
          <w:t>https://platformazakupowa.pl/pn/uj_edu</w:t>
        </w:r>
      </w:hyperlink>
    </w:p>
    <w:p w14:paraId="132FB662" w14:textId="77777777" w:rsidR="008F03AF" w:rsidRPr="00FC5C50" w:rsidRDefault="008F03AF" w:rsidP="00770782">
      <w:pPr>
        <w:pStyle w:val="Akapitzlist"/>
        <w:widowControl/>
        <w:numPr>
          <w:ilvl w:val="2"/>
          <w:numId w:val="8"/>
        </w:numPr>
        <w:suppressAutoHyphens w:val="0"/>
        <w:ind w:left="2127"/>
        <w:jc w:val="both"/>
        <w:rPr>
          <w:bCs/>
          <w:sz w:val="22"/>
          <w:szCs w:val="22"/>
        </w:rPr>
      </w:pPr>
      <w:r w:rsidRPr="00FC5C50">
        <w:rPr>
          <w:color w:val="000000"/>
          <w:sz w:val="22"/>
          <w:szCs w:val="22"/>
        </w:rPr>
        <w:lastRenderedPageBreak/>
        <w:t>W celu skrócenia czasu udzielenia odpowiedzi na pytania komunikacja między zamawiającym a wykonawcami w zakresie:</w:t>
      </w:r>
    </w:p>
    <w:p w14:paraId="28747EC2"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rPr>
        <w:t>przesyłania zamawiającemu pytań do treści SWZ;</w:t>
      </w:r>
    </w:p>
    <w:p w14:paraId="182F91F3"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odpowiedzi na wezwanie zamawiającego do złożenia podmiotowych środków dowodowych;</w:t>
      </w:r>
    </w:p>
    <w:p w14:paraId="73FED6F7"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1289AA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666A7A9"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przesyłania odpowiedzi na wezwanie zamawiającego do złożenia wyjaśnień dotyczących treści przedmiotowych środków dowodowych;</w:t>
      </w:r>
    </w:p>
    <w:p w14:paraId="6B3AEA4A"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color w:val="000000"/>
          <w:sz w:val="22"/>
          <w:szCs w:val="22"/>
          <w:shd w:val="clear" w:color="auto" w:fill="FFFFFF"/>
        </w:rPr>
        <w:t>przesłania odpowiedzi na inne wezwania zamawiającego wynikające z ustawy – Prawo zamówień publicznych;</w:t>
      </w:r>
    </w:p>
    <w:p w14:paraId="4E3B084D"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wniosków, informacji, oświadczeń wykonawcy;</w:t>
      </w:r>
    </w:p>
    <w:p w14:paraId="49BA4FB5" w14:textId="77777777" w:rsidR="008F03AF" w:rsidRPr="00FC5C50" w:rsidRDefault="008F03AF" w:rsidP="00DC1323">
      <w:pPr>
        <w:pStyle w:val="Akapitzlist"/>
        <w:widowControl/>
        <w:numPr>
          <w:ilvl w:val="1"/>
          <w:numId w:val="20"/>
        </w:numPr>
        <w:suppressAutoHyphens w:val="0"/>
        <w:ind w:left="2835" w:hanging="708"/>
        <w:jc w:val="both"/>
        <w:rPr>
          <w:color w:val="000000"/>
          <w:sz w:val="22"/>
          <w:szCs w:val="22"/>
        </w:rPr>
      </w:pPr>
      <w:r w:rsidRPr="00FC5C50">
        <w:rPr>
          <w:sz w:val="22"/>
          <w:szCs w:val="22"/>
        </w:rPr>
        <w:t>przesyłania odwołania/innych</w:t>
      </w:r>
    </w:p>
    <w:p w14:paraId="0B90B583" w14:textId="77777777" w:rsidR="008F03AF" w:rsidRPr="00FC5C50" w:rsidRDefault="008F03AF" w:rsidP="00770782">
      <w:pPr>
        <w:pStyle w:val="Akapitzlist"/>
        <w:ind w:left="2126"/>
        <w:jc w:val="both"/>
        <w:rPr>
          <w:sz w:val="22"/>
          <w:szCs w:val="22"/>
        </w:rPr>
      </w:pPr>
      <w:r w:rsidRPr="00FC5C50">
        <w:rPr>
          <w:sz w:val="22"/>
          <w:szCs w:val="22"/>
        </w:rPr>
        <w:t xml:space="preserve">odbywa się za pośrednictwem </w:t>
      </w:r>
      <w:hyperlink r:id="rId30" w:history="1">
        <w:r w:rsidRPr="00FC5C50">
          <w:rPr>
            <w:rStyle w:val="Hipercze"/>
            <w:sz w:val="22"/>
            <w:szCs w:val="22"/>
          </w:rPr>
          <w:t>https://platformazakupowa.pl</w:t>
        </w:r>
      </w:hyperlink>
      <w:r w:rsidRPr="00FC5C50">
        <w:rPr>
          <w:sz w:val="22"/>
          <w:szCs w:val="22"/>
        </w:rPr>
        <w:t xml:space="preserve"> i formularza: „Wyślij wiadomość do zamawiającego”.</w:t>
      </w:r>
    </w:p>
    <w:p w14:paraId="49902580" w14:textId="77777777" w:rsidR="008F03AF" w:rsidRPr="00FC5C50" w:rsidRDefault="008F03AF" w:rsidP="00770782">
      <w:pPr>
        <w:pStyle w:val="NormalnyWeb"/>
        <w:spacing w:before="0" w:beforeAutospacing="0" w:after="0" w:afterAutospacing="0"/>
        <w:ind w:left="2126"/>
        <w:jc w:val="both"/>
        <w:rPr>
          <w:sz w:val="22"/>
          <w:szCs w:val="22"/>
        </w:rPr>
      </w:pPr>
      <w:r w:rsidRPr="00FC5C50">
        <w:rPr>
          <w:color w:val="000000"/>
          <w:sz w:val="22"/>
          <w:szCs w:val="22"/>
        </w:rPr>
        <w:t xml:space="preserve">Za datę przekazania (wpływu) oświadczeń, wniosków, zawiadomień oraz informacji przyjmuje się datę ich przesłania za pośrednictwem </w:t>
      </w:r>
      <w:hyperlink r:id="rId31" w:history="1">
        <w:r w:rsidRPr="00FC5C50">
          <w:rPr>
            <w:rStyle w:val="Hipercze"/>
            <w:sz w:val="22"/>
            <w:szCs w:val="22"/>
          </w:rPr>
          <w:t>https://platformazakupowa.pl</w:t>
        </w:r>
      </w:hyperlink>
      <w:r w:rsidRPr="00FC5C50">
        <w:rPr>
          <w:color w:val="000000"/>
          <w:sz w:val="22"/>
          <w:szCs w:val="22"/>
        </w:rPr>
        <w:t xml:space="preserve"> poprzez kliknięcie przycisku: „Wyślij wiadomość do zamawiającego”, po którym pojawi się komunikat, że wiadomość została wysłana do zamawiającego.</w:t>
      </w:r>
    </w:p>
    <w:p w14:paraId="39FB8135"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sz w:val="22"/>
          <w:szCs w:val="22"/>
        </w:rPr>
        <w:t xml:space="preserve">Zamawiający przekazuje wykonawcom informacje za pośrednictwem </w:t>
      </w:r>
      <w:hyperlink r:id="rId32" w:history="1">
        <w:r w:rsidRPr="00FC5C50">
          <w:rPr>
            <w:rStyle w:val="Hipercze"/>
            <w:sz w:val="22"/>
            <w:szCs w:val="22"/>
          </w:rPr>
          <w:t>https://platformazakupowa.pl</w:t>
        </w:r>
      </w:hyperlink>
      <w:r w:rsidRPr="00FC5C50">
        <w:rPr>
          <w:sz w:val="22"/>
          <w:szCs w:val="22"/>
        </w:rPr>
        <w:t xml:space="preserve">. </w:t>
      </w:r>
      <w:r w:rsidRPr="00FC5C50">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3" w:history="1">
        <w:r w:rsidRPr="00FC5C50">
          <w:rPr>
            <w:rStyle w:val="Hipercze"/>
            <w:sz w:val="22"/>
            <w:szCs w:val="22"/>
          </w:rPr>
          <w:t>https://platformazakupowa.pl</w:t>
        </w:r>
      </w:hyperlink>
      <w:r w:rsidRPr="00FC5C50">
        <w:rPr>
          <w:color w:val="000000"/>
          <w:sz w:val="22"/>
          <w:szCs w:val="22"/>
        </w:rPr>
        <w:t xml:space="preserve"> do konkretnego wykonawcy.</w:t>
      </w:r>
    </w:p>
    <w:p w14:paraId="0098A2B4"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Wykonawca jako podmiot profesjonalny ma obowiązek sprawdzania komunikatów i wiadomości bezpośrednio na </w:t>
      </w:r>
      <w:hyperlink r:id="rId34" w:history="1">
        <w:r w:rsidRPr="00FC5C50">
          <w:rPr>
            <w:rStyle w:val="Hipercze"/>
            <w:sz w:val="22"/>
            <w:szCs w:val="22"/>
          </w:rPr>
          <w:t>https://platformazakupowa.pl</w:t>
        </w:r>
      </w:hyperlink>
      <w:r w:rsidRPr="00FC5C50">
        <w:rPr>
          <w:color w:val="000000"/>
          <w:sz w:val="22"/>
          <w:szCs w:val="22"/>
        </w:rPr>
        <w:t xml:space="preserve"> przesyłanych przez zamawiającego, gdyż system powiadomień może ulec awarii lub powiadomienie może trafić do folderu SPAM.</w:t>
      </w:r>
    </w:p>
    <w:p w14:paraId="7AA67BB3" w14:textId="77777777" w:rsidR="008F03AF" w:rsidRPr="00FC5C50" w:rsidRDefault="008F03AF" w:rsidP="00770782">
      <w:pPr>
        <w:pStyle w:val="Akapitzlist"/>
        <w:widowControl/>
        <w:numPr>
          <w:ilvl w:val="2"/>
          <w:numId w:val="8"/>
        </w:numPr>
        <w:suppressAutoHyphens w:val="0"/>
        <w:ind w:left="2127"/>
        <w:jc w:val="both"/>
        <w:rPr>
          <w:sz w:val="22"/>
          <w:szCs w:val="22"/>
        </w:rPr>
      </w:pPr>
      <w:r w:rsidRPr="00FC5C50">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5" w:history="1">
        <w:r w:rsidRPr="00FC5C50">
          <w:rPr>
            <w:rStyle w:val="Hipercze"/>
            <w:sz w:val="22"/>
            <w:szCs w:val="22"/>
          </w:rPr>
          <w:t>https://platformazakupowa.pl</w:t>
        </w:r>
      </w:hyperlink>
      <w:r w:rsidRPr="00FC5C50">
        <w:rPr>
          <w:color w:val="000000"/>
          <w:sz w:val="22"/>
          <w:szCs w:val="22"/>
        </w:rPr>
        <w:t>, tj.:</w:t>
      </w:r>
    </w:p>
    <w:p w14:paraId="5FE47797"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stały dostęp do sieci Internet o gwarantowanej przepustowości nie mniejszej niż 512 kb/s;</w:t>
      </w:r>
    </w:p>
    <w:p w14:paraId="5ACCC115"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7C182BAD"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zainstalowana dowolna, inna przeglądarka internetowa niż Internet Explorer;</w:t>
      </w:r>
    </w:p>
    <w:p w14:paraId="46507F03"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włączona obsługa JavaScript,</w:t>
      </w:r>
    </w:p>
    <w:p w14:paraId="192576FA" w14:textId="77777777" w:rsidR="008F03AF" w:rsidRPr="00FC5C50" w:rsidRDefault="008F03AF" w:rsidP="005206B3">
      <w:pPr>
        <w:pStyle w:val="Akapitzlist"/>
        <w:widowControl/>
        <w:numPr>
          <w:ilvl w:val="1"/>
          <w:numId w:val="4"/>
        </w:numPr>
        <w:suppressAutoHyphens w:val="0"/>
        <w:ind w:left="2835" w:hanging="708"/>
        <w:jc w:val="both"/>
        <w:rPr>
          <w:color w:val="000000"/>
          <w:sz w:val="22"/>
          <w:szCs w:val="22"/>
        </w:rPr>
      </w:pPr>
      <w:r w:rsidRPr="00FC5C50">
        <w:rPr>
          <w:color w:val="000000"/>
          <w:sz w:val="22"/>
          <w:szCs w:val="22"/>
        </w:rPr>
        <w:t>zainstalowany program Adobe Acrobat Reader lub inny obsługujący format plików .pdf.</w:t>
      </w:r>
    </w:p>
    <w:p w14:paraId="4D5202FA" w14:textId="77777777"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lastRenderedPageBreak/>
        <w:t xml:space="preserve">Szyfrowanie na </w:t>
      </w:r>
      <w:hyperlink r:id="rId36" w:history="1">
        <w:r w:rsidRPr="00FC5C50">
          <w:rPr>
            <w:rStyle w:val="Hipercze"/>
            <w:sz w:val="22"/>
            <w:szCs w:val="22"/>
          </w:rPr>
          <w:t>https://platformazakupowa.pl</w:t>
        </w:r>
      </w:hyperlink>
      <w:r w:rsidRPr="00FC5C50">
        <w:rPr>
          <w:color w:val="000000"/>
          <w:sz w:val="22"/>
          <w:szCs w:val="22"/>
        </w:rPr>
        <w:t xml:space="preserve"> odbywa się za pomocą protokołu TLS 1.3.</w:t>
      </w:r>
    </w:p>
    <w:p w14:paraId="5E490676" w14:textId="3F39DC45" w:rsidR="008F03AF" w:rsidRPr="00FC5C50" w:rsidRDefault="008F03AF" w:rsidP="00770782">
      <w:pPr>
        <w:pStyle w:val="NormalnyWeb"/>
        <w:numPr>
          <w:ilvl w:val="2"/>
          <w:numId w:val="8"/>
        </w:numPr>
        <w:spacing w:before="0" w:beforeAutospacing="0" w:after="0" w:afterAutospacing="0"/>
        <w:ind w:left="2127"/>
        <w:jc w:val="both"/>
        <w:textAlignment w:val="baseline"/>
        <w:rPr>
          <w:color w:val="000000"/>
          <w:sz w:val="22"/>
          <w:szCs w:val="22"/>
        </w:rPr>
      </w:pPr>
      <w:r w:rsidRPr="00FC5C50">
        <w:rPr>
          <w:color w:val="000000"/>
          <w:sz w:val="22"/>
          <w:szCs w:val="22"/>
        </w:rPr>
        <w:t xml:space="preserve">Oznaczenie czasu odbioru danych przez platformę zakupową stanowi datę </w:t>
      </w:r>
      <w:r w:rsidR="00952B6F" w:rsidRPr="00FC5C50">
        <w:rPr>
          <w:color w:val="000000"/>
          <w:sz w:val="22"/>
          <w:szCs w:val="22"/>
        </w:rPr>
        <w:t>oraz dokładny</w:t>
      </w:r>
      <w:r w:rsidRPr="00FC5C50">
        <w:rPr>
          <w:color w:val="000000"/>
          <w:sz w:val="22"/>
          <w:szCs w:val="22"/>
        </w:rPr>
        <w:t xml:space="preserve"> czas (hh:</w:t>
      </w:r>
      <w:r w:rsidR="00952B6F" w:rsidRPr="00FC5C50">
        <w:rPr>
          <w:color w:val="000000"/>
          <w:sz w:val="22"/>
          <w:szCs w:val="22"/>
        </w:rPr>
        <w:t>mm: ss</w:t>
      </w:r>
      <w:r w:rsidRPr="00FC5C50">
        <w:rPr>
          <w:color w:val="000000"/>
          <w:sz w:val="22"/>
          <w:szCs w:val="22"/>
        </w:rPr>
        <w:t>) generowany według czasu lokalnego serwera synchronizowanego z zegarem Głównego Urzędu Miar.</w:t>
      </w:r>
    </w:p>
    <w:p w14:paraId="3289CE4F"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C5C50" w:rsidDel="008C4122">
        <w:rPr>
          <w:sz w:val="22"/>
          <w:szCs w:val="22"/>
        </w:rPr>
        <w:t xml:space="preserve"> </w:t>
      </w:r>
      <w:r w:rsidRPr="00FC5C50">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FC5C50" w:rsidDel="008C4122">
        <w:rPr>
          <w:sz w:val="22"/>
          <w:szCs w:val="22"/>
        </w:rPr>
        <w:t xml:space="preserve"> </w:t>
      </w:r>
      <w:r w:rsidRPr="00FC5C50">
        <w:rPr>
          <w:sz w:val="22"/>
          <w:szCs w:val="22"/>
        </w:rPr>
        <w:t>(t. j.: Dz. U. 2020 r., poz. 2415 z późn. zm.), tj.:</w:t>
      </w:r>
    </w:p>
    <w:p w14:paraId="48DA6287" w14:textId="37E3DC6B" w:rsidR="002D779E"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dokumenty lub oświadczenia, w tym oferta, składane są </w:t>
      </w:r>
      <w:r w:rsidRPr="00FC5C50">
        <w:rPr>
          <w:sz w:val="22"/>
          <w:szCs w:val="22"/>
          <w:u w:val="single"/>
        </w:rPr>
        <w:t>w oryginale w formie elektronicznej przy użyciu kwalifikowanego podpisu elektronicznego</w:t>
      </w:r>
      <w:r w:rsidR="001F04FC" w:rsidRPr="00FC5C50">
        <w:rPr>
          <w:sz w:val="22"/>
          <w:szCs w:val="22"/>
          <w:u w:val="single"/>
        </w:rPr>
        <w:t xml:space="preserve"> </w:t>
      </w:r>
      <w:r w:rsidR="002D779E" w:rsidRPr="00FC5C50">
        <w:rPr>
          <w:sz w:val="22"/>
          <w:szCs w:val="22"/>
          <w:u w:val="single"/>
        </w:rPr>
        <w:t>lub w postaci elektronicznej opatrzonej podpisem zaufanym lub podpisem osobistym;</w:t>
      </w:r>
    </w:p>
    <w:p w14:paraId="6BBC86B0" w14:textId="3931DC3A" w:rsidR="008F03AF" w:rsidRPr="00FC5C50" w:rsidRDefault="008F03AF" w:rsidP="00DC1323">
      <w:pPr>
        <w:pStyle w:val="Akapitzlist"/>
        <w:widowControl/>
        <w:numPr>
          <w:ilvl w:val="1"/>
          <w:numId w:val="33"/>
        </w:numPr>
        <w:suppressAutoHyphens w:val="0"/>
        <w:ind w:left="2127" w:hanging="709"/>
        <w:jc w:val="both"/>
        <w:rPr>
          <w:bCs/>
          <w:i/>
          <w:iCs/>
          <w:sz w:val="22"/>
          <w:szCs w:val="22"/>
          <w:u w:val="single"/>
        </w:rPr>
      </w:pPr>
      <w:r w:rsidRPr="00FC5C50">
        <w:rPr>
          <w:sz w:val="22"/>
          <w:szCs w:val="22"/>
        </w:rPr>
        <w:t xml:space="preserve"> </w:t>
      </w:r>
      <w:r w:rsidRPr="00FC5C50">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FC5C50">
        <w:rPr>
          <w:b/>
          <w:i/>
          <w:iCs/>
          <w:sz w:val="22"/>
          <w:szCs w:val="22"/>
          <w:lang w:val="x-none"/>
        </w:rPr>
        <w:t>Oferta</w:t>
      </w:r>
      <w:r w:rsidRPr="00FC5C50">
        <w:rPr>
          <w:b/>
          <w:i/>
          <w:iCs/>
          <w:sz w:val="22"/>
          <w:szCs w:val="22"/>
        </w:rPr>
        <w:t xml:space="preserve"> </w:t>
      </w:r>
      <w:r w:rsidRPr="00FC5C50">
        <w:rPr>
          <w:b/>
          <w:i/>
          <w:iCs/>
          <w:sz w:val="22"/>
          <w:szCs w:val="22"/>
          <w:lang w:val="x-none"/>
        </w:rPr>
        <w:t>złożona bez opatrzenia właściwym podpisem elektronicznym podlega odrzuceniu na podstawie art. 226 ust. 1 pkt</w:t>
      </w:r>
      <w:r w:rsidRPr="00FC5C50">
        <w:rPr>
          <w:b/>
          <w:i/>
          <w:iCs/>
          <w:sz w:val="22"/>
          <w:szCs w:val="22"/>
        </w:rPr>
        <w:t> </w:t>
      </w:r>
      <w:r w:rsidRPr="00FC5C50">
        <w:rPr>
          <w:b/>
          <w:i/>
          <w:iCs/>
          <w:sz w:val="22"/>
          <w:szCs w:val="22"/>
          <w:lang w:val="x-none"/>
        </w:rPr>
        <w:t>3 ustawy P</w:t>
      </w:r>
      <w:r w:rsidRPr="00FC5C50">
        <w:rPr>
          <w:b/>
          <w:i/>
          <w:iCs/>
          <w:sz w:val="22"/>
          <w:szCs w:val="22"/>
        </w:rPr>
        <w:t>ZP,</w:t>
      </w:r>
      <w:r w:rsidRPr="00FC5C50">
        <w:rPr>
          <w:b/>
          <w:i/>
          <w:iCs/>
          <w:sz w:val="22"/>
          <w:szCs w:val="22"/>
          <w:lang w:val="x-none"/>
        </w:rPr>
        <w:t xml:space="preserve"> z uwagi na niezgodność z art. 63 </w:t>
      </w:r>
      <w:r w:rsidRPr="00FC5C50">
        <w:rPr>
          <w:b/>
          <w:i/>
          <w:iCs/>
          <w:sz w:val="22"/>
          <w:szCs w:val="22"/>
        </w:rPr>
        <w:t>tej ustawy;</w:t>
      </w:r>
    </w:p>
    <w:p w14:paraId="3A87ED8C"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dokumenty wystawione w formie elektronicznej przekazuje się jako dokumenty elektroniczne, zapewniając zamawiającemu możliwość weryfikacji podpisów;</w:t>
      </w:r>
    </w:p>
    <w:p w14:paraId="0BB0E503" w14:textId="73FC31FB"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bCs/>
          <w:sz w:val="22"/>
          <w:szCs w:val="22"/>
        </w:rPr>
        <w:t>j</w:t>
      </w:r>
      <w:r w:rsidRPr="00FC5C50">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FC5C50">
        <w:rPr>
          <w:color w:val="FF0000"/>
          <w:sz w:val="22"/>
          <w:szCs w:val="22"/>
        </w:rPr>
        <w:t xml:space="preserve"> </w:t>
      </w:r>
      <w:r w:rsidRPr="00FC5C50">
        <w:rPr>
          <w:color w:val="000000" w:themeColor="text1"/>
          <w:sz w:val="22"/>
          <w:szCs w:val="22"/>
        </w:rPr>
        <w:t>z dokumentem lub oświadczeniem w postaci papierowej,</w:t>
      </w:r>
      <w:r w:rsidRPr="00FC5C50">
        <w:rPr>
          <w:sz w:val="22"/>
          <w:szCs w:val="22"/>
        </w:rPr>
        <w:t xml:space="preserve"> opatrując je kwalifikowanym podpisem elektronicznym, </w:t>
      </w:r>
      <w:r w:rsidR="00151321" w:rsidRPr="00FC5C50">
        <w:rPr>
          <w:sz w:val="22"/>
          <w:szCs w:val="22"/>
        </w:rPr>
        <w:t>podpisem zaufanym lub podpisem osobistym</w:t>
      </w:r>
      <w:r w:rsidR="00ED362E" w:rsidRPr="00FC5C50">
        <w:rPr>
          <w:sz w:val="22"/>
          <w:szCs w:val="22"/>
        </w:rPr>
        <w:t xml:space="preserve">, </w:t>
      </w:r>
      <w:r w:rsidRPr="00FC5C50">
        <w:rPr>
          <w:sz w:val="22"/>
          <w:szCs w:val="22"/>
        </w:rPr>
        <w:t>co jest równoznaczne z poświadczeniem przekazywanych dokumentów lub oświadczeń za zgodność z oryginałem;</w:t>
      </w:r>
    </w:p>
    <w:p w14:paraId="1C4E4CB4" w14:textId="0ACADA72"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sz w:val="22"/>
          <w:szCs w:val="22"/>
        </w:rPr>
        <w:t>w przypadku przekazywania przez wykonawcę cyfrowego odwzorowania z dokumentem w postaci papierowej, opatrzenie go kwalifikowanym podpisem elektronicznym</w:t>
      </w:r>
      <w:r w:rsidR="00E125C4" w:rsidRPr="00FC5C50">
        <w:rPr>
          <w:sz w:val="22"/>
          <w:szCs w:val="22"/>
        </w:rPr>
        <w:t>, pod</w:t>
      </w:r>
      <w:r w:rsidR="00C60537" w:rsidRPr="00FC5C50">
        <w:rPr>
          <w:sz w:val="22"/>
          <w:szCs w:val="22"/>
        </w:rPr>
        <w:t>pisem</w:t>
      </w:r>
      <w:r w:rsidR="00E125C4" w:rsidRPr="00FC5C50">
        <w:rPr>
          <w:sz w:val="22"/>
          <w:szCs w:val="22"/>
        </w:rPr>
        <w:t xml:space="preserve"> zaufanym lub podpisem osobistym</w:t>
      </w:r>
      <w:r w:rsidRPr="00FC5C50">
        <w:rPr>
          <w:sz w:val="22"/>
          <w:szCs w:val="22"/>
        </w:rPr>
        <w:t xml:space="preserve"> przez wykonawcę albo odpowiednio przez podmiot, na którego zdolnościach lub sytuacji polega wykonawca na zasadach określonych w art. 118 ustawy PZP, albo przez podwykonawcę jest równoznaczne z poświadczeniem za zgodność z oryginałem.</w:t>
      </w:r>
    </w:p>
    <w:p w14:paraId="02E15A1B" w14:textId="77777777" w:rsidR="008F03AF" w:rsidRPr="00FC5C50" w:rsidRDefault="008F03AF" w:rsidP="00DC1323">
      <w:pPr>
        <w:pStyle w:val="Akapitzlist"/>
        <w:widowControl/>
        <w:numPr>
          <w:ilvl w:val="1"/>
          <w:numId w:val="33"/>
        </w:numPr>
        <w:suppressAutoHyphens w:val="0"/>
        <w:ind w:left="2127" w:hanging="709"/>
        <w:jc w:val="both"/>
        <w:rPr>
          <w:bCs/>
          <w:sz w:val="22"/>
          <w:szCs w:val="22"/>
        </w:rPr>
      </w:pPr>
      <w:r w:rsidRPr="00FC5C50">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1A4A6094" w14:textId="77777777" w:rsidR="008F03AF" w:rsidRPr="00FC5C50" w:rsidRDefault="008F03AF" w:rsidP="00770782">
      <w:pPr>
        <w:pStyle w:val="Akapitzlist"/>
        <w:widowControl/>
        <w:numPr>
          <w:ilvl w:val="0"/>
          <w:numId w:val="8"/>
        </w:numPr>
        <w:suppressAutoHyphens w:val="0"/>
        <w:jc w:val="both"/>
        <w:rPr>
          <w:bCs/>
          <w:sz w:val="22"/>
          <w:szCs w:val="22"/>
        </w:rPr>
      </w:pPr>
      <w:r w:rsidRPr="00FC5C50">
        <w:rPr>
          <w:bCs/>
          <w:sz w:val="22"/>
          <w:szCs w:val="22"/>
        </w:rPr>
        <w:t>Sposób porozumiewania się zamawiającego z wykonawcami w zakresie skutecznego złożenia oferty.</w:t>
      </w:r>
    </w:p>
    <w:p w14:paraId="3267CC09"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Oferta musi być sporządzona z zachowaniem postaci elektronicznej w formacie danych </w:t>
      </w:r>
    </w:p>
    <w:p w14:paraId="530B3D93" w14:textId="573D7D46" w:rsidR="008F03AF" w:rsidRPr="00FC5C50" w:rsidRDefault="008F03AF" w:rsidP="00770782">
      <w:pPr>
        <w:pStyle w:val="Akapitzlist"/>
        <w:ind w:left="1410"/>
        <w:jc w:val="both"/>
        <w:rPr>
          <w:bCs/>
          <w:sz w:val="22"/>
          <w:szCs w:val="22"/>
        </w:rPr>
      </w:pPr>
      <w:r w:rsidRPr="00FC5C50">
        <w:rPr>
          <w:bCs/>
          <w:sz w:val="22"/>
          <w:szCs w:val="22"/>
        </w:rPr>
        <w:t xml:space="preserve">zgodnym z </w:t>
      </w:r>
      <w:r w:rsidRPr="00FC5C50">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C5C50">
        <w:rPr>
          <w:sz w:val="22"/>
          <w:szCs w:val="22"/>
        </w:rPr>
        <w:t>i podpisana kwalifikowanym podpisem elektronicznym</w:t>
      </w:r>
      <w:r w:rsidR="009F7FFC" w:rsidRPr="00FC5C50">
        <w:rPr>
          <w:sz w:val="22"/>
          <w:szCs w:val="22"/>
        </w:rPr>
        <w:t>, podpisem zaufanym lub podpisem osobistym</w:t>
      </w:r>
      <w:r w:rsidRPr="00FC5C50">
        <w:rPr>
          <w:sz w:val="22"/>
          <w:szCs w:val="22"/>
        </w:rPr>
        <w:t>. Zaleca się wykorzystanie formatów: .</w:t>
      </w:r>
      <w:r w:rsidRPr="00FC5C50">
        <w:rPr>
          <w:b/>
          <w:bCs/>
          <w:i/>
          <w:iCs/>
          <w:sz w:val="22"/>
          <w:szCs w:val="22"/>
        </w:rPr>
        <w:t xml:space="preserve">pdf, </w:t>
      </w:r>
      <w:r w:rsidRPr="00FC5C50">
        <w:rPr>
          <w:b/>
          <w:bCs/>
          <w:i/>
          <w:iCs/>
          <w:sz w:val="22"/>
          <w:szCs w:val="22"/>
        </w:rPr>
        <w:lastRenderedPageBreak/>
        <w:t>.doc., .xls, .jpg (.jpeg) ze szczególnym wskazaniem na .pdf.</w:t>
      </w:r>
      <w:r w:rsidRPr="00FC5C50">
        <w:rPr>
          <w:sz w:val="22"/>
          <w:szCs w:val="22"/>
        </w:rPr>
        <w:t xml:space="preserve"> W celu ewentualnej kompresji danych rekomenduje się wykorzystanie formatów: .</w:t>
      </w:r>
      <w:r w:rsidRPr="00FC5C50">
        <w:rPr>
          <w:b/>
          <w:bCs/>
          <w:i/>
          <w:iCs/>
          <w:sz w:val="22"/>
          <w:szCs w:val="22"/>
        </w:rPr>
        <w:t>zip, 7Z</w:t>
      </w:r>
      <w:r w:rsidRPr="00FC5C50">
        <w:rPr>
          <w:sz w:val="22"/>
          <w:szCs w:val="22"/>
        </w:rPr>
        <w:t>. Do formatów powszechnych a nieobjętych treścią rozporządzenia zalicza się: .rar, .gif</w:t>
      </w:r>
      <w:r w:rsidR="00952B6F" w:rsidRPr="00FC5C50">
        <w:rPr>
          <w:sz w:val="22"/>
          <w:szCs w:val="22"/>
        </w:rPr>
        <w:t>,. bmp,. numbers</w:t>
      </w:r>
      <w:r w:rsidRPr="00FC5C50">
        <w:rPr>
          <w:sz w:val="22"/>
          <w:szCs w:val="22"/>
        </w:rPr>
        <w:t xml:space="preserve">, .pages. Dokumenty złożone w takich plikach zostaną uznane za złożone nieskutecznie. </w:t>
      </w:r>
    </w:p>
    <w:p w14:paraId="7146151A" w14:textId="1AEF0B57" w:rsidR="008F03AF" w:rsidRPr="00FC5C50" w:rsidRDefault="008F03AF" w:rsidP="00770782">
      <w:pPr>
        <w:pStyle w:val="Akapitzlist"/>
        <w:widowControl/>
        <w:numPr>
          <w:ilvl w:val="1"/>
          <w:numId w:val="8"/>
        </w:numPr>
        <w:suppressAutoHyphens w:val="0"/>
        <w:jc w:val="both"/>
        <w:rPr>
          <w:bCs/>
          <w:sz w:val="22"/>
          <w:szCs w:val="22"/>
        </w:rPr>
      </w:pPr>
      <w:r w:rsidRPr="00FC5C50">
        <w:rPr>
          <w:sz w:val="22"/>
          <w:szCs w:val="22"/>
        </w:rPr>
        <w:t xml:space="preserve">Wykonawca składa ofertę za pośrednictwem </w:t>
      </w:r>
      <w:hyperlink r:id="rId37" w:history="1">
        <w:r w:rsidRPr="00FC5C50">
          <w:rPr>
            <w:rStyle w:val="Hipercze"/>
            <w:sz w:val="22"/>
            <w:szCs w:val="22"/>
          </w:rPr>
          <w:t>https://platformazakupowa.pl</w:t>
        </w:r>
      </w:hyperlink>
      <w:r w:rsidRPr="00FC5C50">
        <w:rPr>
          <w:sz w:val="22"/>
          <w:szCs w:val="22"/>
        </w:rPr>
        <w:t xml:space="preserve"> – adres profilu nabywcy </w:t>
      </w:r>
      <w:hyperlink r:id="rId38" w:history="1">
        <w:r w:rsidRPr="00FC5C50">
          <w:rPr>
            <w:rStyle w:val="Hipercze"/>
            <w:bCs/>
            <w:sz w:val="22"/>
            <w:szCs w:val="22"/>
          </w:rPr>
          <w:t>https://platformazakupowa.pl/pn/uj_edu</w:t>
        </w:r>
      </w:hyperlink>
      <w:r w:rsidRPr="00FC5C50">
        <w:rPr>
          <w:bCs/>
          <w:sz w:val="22"/>
          <w:szCs w:val="22"/>
        </w:rPr>
        <w:t xml:space="preserve">, </w:t>
      </w:r>
      <w:r w:rsidRPr="00FC5C50">
        <w:rPr>
          <w:sz w:val="22"/>
          <w:szCs w:val="22"/>
        </w:rPr>
        <w:t xml:space="preserve">zgodnie z regulaminem, o którym mowa w ust. 1 tego rozdziału. </w:t>
      </w:r>
      <w:r w:rsidRPr="00FC5C50">
        <w:rPr>
          <w:color w:val="000000"/>
          <w:sz w:val="22"/>
          <w:szCs w:val="22"/>
        </w:rPr>
        <w:t>Zamawiający nie ponosi odpowiedzialności za   złożenie oferty w sposób niezgodny z instrukcją korzystania z  </w:t>
      </w:r>
      <w:hyperlink r:id="rId39" w:history="1">
        <w:r w:rsidRPr="00FC5C50">
          <w:rPr>
            <w:rStyle w:val="Hipercze"/>
            <w:sz w:val="22"/>
            <w:szCs w:val="22"/>
          </w:rPr>
          <w:t>https://platformazakupowa.pl</w:t>
        </w:r>
      </w:hyperlink>
      <w:r w:rsidRPr="00FC5C50">
        <w:rPr>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952B6F" w:rsidRPr="00FC5C50">
        <w:rPr>
          <w:color w:val="000000"/>
          <w:sz w:val="22"/>
          <w:szCs w:val="22"/>
        </w:rPr>
        <w:t>postępowaniu,</w:t>
      </w:r>
      <w:r w:rsidRPr="00FC5C50">
        <w:rPr>
          <w:color w:val="000000"/>
          <w:sz w:val="22"/>
          <w:szCs w:val="22"/>
        </w:rPr>
        <w:t xml:space="preserve"> ponieważ nie został spełniony obowiązek narzucony w art. 221 ustawy – Prawo zamówień publicznych.</w:t>
      </w:r>
    </w:p>
    <w:p w14:paraId="28A48B72" w14:textId="77777777" w:rsidR="008F03AF" w:rsidRPr="00FC5C50" w:rsidRDefault="008F03AF" w:rsidP="00770782">
      <w:pPr>
        <w:pStyle w:val="Akapitzlist"/>
        <w:widowControl/>
        <w:numPr>
          <w:ilvl w:val="1"/>
          <w:numId w:val="8"/>
        </w:numPr>
        <w:suppressAutoHyphens w:val="0"/>
        <w:jc w:val="both"/>
        <w:rPr>
          <w:b/>
          <w:bCs/>
          <w:i/>
          <w:iCs/>
          <w:sz w:val="22"/>
          <w:szCs w:val="22"/>
        </w:rPr>
      </w:pPr>
      <w:r w:rsidRPr="00FC5C50">
        <w:rPr>
          <w:sz w:val="22"/>
          <w:szCs w:val="22"/>
        </w:rPr>
        <w:t xml:space="preserve">Sposób zaszyfrowania oferty opisany został w </w:t>
      </w:r>
      <w:r w:rsidRPr="00FC5C50">
        <w:rPr>
          <w:color w:val="000000"/>
          <w:sz w:val="22"/>
          <w:szCs w:val="22"/>
        </w:rPr>
        <w:t xml:space="preserve">instrukcji składania ofert (linki w ust. 1.2.2 powyżej). </w:t>
      </w:r>
      <w:r w:rsidRPr="00FC5C50">
        <w:rPr>
          <w:b/>
          <w:bCs/>
          <w:i/>
          <w:iCs/>
          <w:color w:val="000000"/>
          <w:sz w:val="22"/>
          <w:szCs w:val="22"/>
        </w:rPr>
        <w:t>Zamawiający zastrzega, że szyfrowanie oferty ma być dokonane za pomocą narzędzia wbudowanego w platformę zakupową.</w:t>
      </w:r>
    </w:p>
    <w:p w14:paraId="4B8657C6" w14:textId="77777777" w:rsidR="008F03AF" w:rsidRPr="00FC5C50" w:rsidRDefault="008F03AF" w:rsidP="00770782">
      <w:pPr>
        <w:pStyle w:val="Akapitzlist"/>
        <w:widowControl/>
        <w:numPr>
          <w:ilvl w:val="1"/>
          <w:numId w:val="8"/>
        </w:numPr>
        <w:suppressAutoHyphens w:val="0"/>
        <w:jc w:val="both"/>
        <w:rPr>
          <w:bCs/>
          <w:sz w:val="22"/>
          <w:szCs w:val="22"/>
        </w:rPr>
      </w:pPr>
      <w:r w:rsidRPr="00FC5C50">
        <w:rPr>
          <w:bCs/>
          <w:sz w:val="22"/>
          <w:szCs w:val="22"/>
        </w:rPr>
        <w:t>Po upływie terminu składania ofert wykonawca nie może skutecznie dokonać zmiany ani wycofać uprzednio złożonej oferty.</w:t>
      </w:r>
    </w:p>
    <w:p w14:paraId="7BE22C14" w14:textId="3351F920" w:rsidR="008F03AF" w:rsidRPr="00FC5C50" w:rsidRDefault="008F03AF" w:rsidP="00770782">
      <w:pPr>
        <w:pStyle w:val="Akapitzlist"/>
        <w:widowControl/>
        <w:numPr>
          <w:ilvl w:val="0"/>
          <w:numId w:val="8"/>
        </w:numPr>
        <w:suppressAutoHyphens w:val="0"/>
        <w:jc w:val="both"/>
        <w:rPr>
          <w:b/>
          <w:bCs/>
          <w:i/>
          <w:sz w:val="22"/>
          <w:szCs w:val="22"/>
        </w:rPr>
      </w:pPr>
      <w:r w:rsidRPr="00FC5C50">
        <w:rPr>
          <w:bCs/>
          <w:sz w:val="22"/>
          <w:szCs w:val="22"/>
        </w:rPr>
        <w:t>Do porozumiewania z wykonawcami upoważniona w zakresie formalno-prawnym jest –</w:t>
      </w:r>
      <w:r w:rsidRPr="00BF433C">
        <w:rPr>
          <w:b/>
          <w:i/>
          <w:iCs/>
          <w:sz w:val="22"/>
          <w:szCs w:val="22"/>
        </w:rPr>
        <w:t xml:space="preserve"> </w:t>
      </w:r>
      <w:r w:rsidR="00BF433C" w:rsidRPr="00BF433C">
        <w:rPr>
          <w:b/>
          <w:i/>
          <w:iCs/>
          <w:sz w:val="22"/>
          <w:szCs w:val="22"/>
        </w:rPr>
        <w:t>Piotr Molczyk</w:t>
      </w:r>
      <w:r w:rsidRPr="00FC5C50">
        <w:rPr>
          <w:b/>
          <w:bCs/>
          <w:i/>
          <w:sz w:val="22"/>
          <w:szCs w:val="22"/>
        </w:rPr>
        <w:t>, tel.: +4812 663-39-</w:t>
      </w:r>
      <w:r w:rsidR="00BF433C">
        <w:rPr>
          <w:b/>
          <w:bCs/>
          <w:i/>
          <w:sz w:val="22"/>
          <w:szCs w:val="22"/>
        </w:rPr>
        <w:t>0</w:t>
      </w:r>
      <w:r w:rsidR="00301967" w:rsidRPr="00FC5C50">
        <w:rPr>
          <w:b/>
          <w:bCs/>
          <w:i/>
          <w:sz w:val="22"/>
          <w:szCs w:val="22"/>
        </w:rPr>
        <w:t>2</w:t>
      </w:r>
      <w:r w:rsidRPr="00FC5C50">
        <w:rPr>
          <w:b/>
          <w:bCs/>
          <w:i/>
          <w:sz w:val="22"/>
          <w:szCs w:val="22"/>
        </w:rPr>
        <w:t>.</w:t>
      </w:r>
    </w:p>
    <w:p w14:paraId="42527C2E" w14:textId="77777777" w:rsidR="004D59EE" w:rsidRPr="00FC5C50" w:rsidRDefault="004D59EE" w:rsidP="00991F90">
      <w:pPr>
        <w:widowControl/>
        <w:suppressAutoHyphens w:val="0"/>
        <w:jc w:val="both"/>
        <w:rPr>
          <w:b/>
          <w:bCs/>
          <w:sz w:val="22"/>
          <w:szCs w:val="22"/>
        </w:rPr>
      </w:pPr>
    </w:p>
    <w:p w14:paraId="7172D9E8" w14:textId="77777777" w:rsidR="004D59EE" w:rsidRPr="00FC5C50" w:rsidRDefault="004D59EE" w:rsidP="00991F90">
      <w:pPr>
        <w:widowControl/>
        <w:suppressAutoHyphens w:val="0"/>
        <w:jc w:val="both"/>
        <w:rPr>
          <w:b/>
          <w:bCs/>
          <w:sz w:val="22"/>
          <w:szCs w:val="22"/>
        </w:rPr>
      </w:pPr>
      <w:r w:rsidRPr="00FC5C50">
        <w:rPr>
          <w:b/>
          <w:bCs/>
          <w:sz w:val="22"/>
          <w:szCs w:val="22"/>
        </w:rPr>
        <w:t>Rozdział X – Wymagania dotyczące wadium</w:t>
      </w:r>
    </w:p>
    <w:p w14:paraId="5E1E9A62" w14:textId="77777777" w:rsidR="00315C68" w:rsidRPr="00FC5C50" w:rsidRDefault="0088267A" w:rsidP="00F51DEC">
      <w:pPr>
        <w:pStyle w:val="Akapitzlist"/>
        <w:widowControl/>
        <w:numPr>
          <w:ilvl w:val="0"/>
          <w:numId w:val="9"/>
        </w:numPr>
        <w:suppressAutoHyphens w:val="0"/>
        <w:jc w:val="both"/>
        <w:rPr>
          <w:bCs/>
          <w:sz w:val="22"/>
          <w:szCs w:val="22"/>
        </w:rPr>
      </w:pPr>
      <w:r w:rsidRPr="00FC5C50">
        <w:rPr>
          <w:bCs/>
          <w:sz w:val="22"/>
          <w:szCs w:val="22"/>
        </w:rPr>
        <w:t>Zamawiający nie przewiduje konieczności wniesienia wadium.</w:t>
      </w:r>
    </w:p>
    <w:p w14:paraId="57157A3E" w14:textId="77777777" w:rsidR="004D59EE" w:rsidRPr="00FC5C50" w:rsidRDefault="004D59EE" w:rsidP="00991F90">
      <w:pPr>
        <w:widowControl/>
        <w:suppressAutoHyphens w:val="0"/>
        <w:jc w:val="both"/>
        <w:rPr>
          <w:b/>
          <w:bCs/>
          <w:sz w:val="22"/>
          <w:szCs w:val="22"/>
        </w:rPr>
      </w:pPr>
    </w:p>
    <w:p w14:paraId="6DFF71CA" w14:textId="77777777" w:rsidR="004D59EE" w:rsidRPr="00FC5C50" w:rsidRDefault="004D59EE" w:rsidP="00991F90">
      <w:pPr>
        <w:widowControl/>
        <w:suppressAutoHyphens w:val="0"/>
        <w:jc w:val="both"/>
        <w:rPr>
          <w:b/>
          <w:bCs/>
          <w:sz w:val="22"/>
          <w:szCs w:val="22"/>
        </w:rPr>
      </w:pPr>
      <w:r w:rsidRPr="00FC5C50">
        <w:rPr>
          <w:b/>
          <w:bCs/>
          <w:sz w:val="22"/>
          <w:szCs w:val="22"/>
        </w:rPr>
        <w:t xml:space="preserve">Rozdział XI </w:t>
      </w:r>
      <w:r w:rsidR="00BE66F8" w:rsidRPr="00FC5C50">
        <w:rPr>
          <w:b/>
          <w:bCs/>
          <w:sz w:val="22"/>
          <w:szCs w:val="22"/>
        </w:rPr>
        <w:t>–</w:t>
      </w:r>
      <w:r w:rsidRPr="00FC5C50">
        <w:rPr>
          <w:b/>
          <w:bCs/>
          <w:sz w:val="22"/>
          <w:szCs w:val="22"/>
        </w:rPr>
        <w:t xml:space="preserve"> </w:t>
      </w:r>
      <w:r w:rsidR="00BE66F8" w:rsidRPr="00FC5C50">
        <w:rPr>
          <w:b/>
          <w:bCs/>
          <w:sz w:val="22"/>
          <w:szCs w:val="22"/>
        </w:rPr>
        <w:t>Termin związania ofertą</w:t>
      </w:r>
    </w:p>
    <w:p w14:paraId="7BBD4758" w14:textId="25D33BD8" w:rsidR="00315C68" w:rsidRPr="001F5D11" w:rsidRDefault="00A331DF" w:rsidP="00F51DEC">
      <w:pPr>
        <w:pStyle w:val="Akapitzlist"/>
        <w:widowControl/>
        <w:numPr>
          <w:ilvl w:val="0"/>
          <w:numId w:val="10"/>
        </w:numPr>
        <w:suppressAutoHyphens w:val="0"/>
        <w:jc w:val="both"/>
        <w:rPr>
          <w:b/>
          <w:i/>
          <w:iCs/>
          <w:sz w:val="22"/>
          <w:szCs w:val="22"/>
        </w:rPr>
      </w:pPr>
      <w:r w:rsidRPr="003D1AA2">
        <w:rPr>
          <w:bCs/>
          <w:sz w:val="22"/>
          <w:szCs w:val="22"/>
        </w:rPr>
        <w:t xml:space="preserve">Wykonawca jest związany złożoną ofertą od dnia upływu terminu składania ofert do dnia </w:t>
      </w:r>
      <w:r w:rsidR="001F5D11" w:rsidRPr="001F5D11">
        <w:rPr>
          <w:b/>
          <w:i/>
          <w:iCs/>
          <w:sz w:val="22"/>
          <w:szCs w:val="22"/>
        </w:rPr>
        <w:t>25.10.</w:t>
      </w:r>
      <w:r w:rsidR="003D1AA2" w:rsidRPr="001F5D11">
        <w:rPr>
          <w:b/>
          <w:i/>
          <w:iCs/>
          <w:sz w:val="22"/>
          <w:szCs w:val="22"/>
        </w:rPr>
        <w:t>2024</w:t>
      </w:r>
      <w:r w:rsidR="00B10365" w:rsidRPr="001F5D11">
        <w:rPr>
          <w:b/>
          <w:i/>
          <w:iCs/>
          <w:sz w:val="22"/>
          <w:szCs w:val="22"/>
        </w:rPr>
        <w:t>r.</w:t>
      </w:r>
      <w:r w:rsidR="00301967" w:rsidRPr="001F5D11">
        <w:rPr>
          <w:b/>
          <w:i/>
          <w:iCs/>
          <w:sz w:val="22"/>
          <w:szCs w:val="22"/>
        </w:rPr>
        <w:t xml:space="preserve"> </w:t>
      </w:r>
      <w:r w:rsidR="006E2713" w:rsidRPr="001F5D11">
        <w:rPr>
          <w:b/>
          <w:i/>
          <w:iCs/>
          <w:sz w:val="22"/>
          <w:szCs w:val="22"/>
        </w:rPr>
        <w:t>(włącznie)</w:t>
      </w:r>
    </w:p>
    <w:p w14:paraId="2766E9A4"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 xml:space="preserve">W przypadku, gdy wybór najkorzystniejszej oferty nie nastąpi przed </w:t>
      </w:r>
      <w:r w:rsidR="00B10365" w:rsidRPr="00FC5C50">
        <w:rPr>
          <w:sz w:val="22"/>
          <w:szCs w:val="22"/>
        </w:rPr>
        <w:t>upływem terminu związania ofertą określonego w SWZ, z</w:t>
      </w:r>
      <w:r w:rsidRPr="00FC5C50">
        <w:rPr>
          <w:sz w:val="22"/>
          <w:szCs w:val="22"/>
        </w:rPr>
        <w:t xml:space="preserve">amawiający przed </w:t>
      </w:r>
      <w:r w:rsidR="00B10365" w:rsidRPr="00FC5C50">
        <w:rPr>
          <w:sz w:val="22"/>
          <w:szCs w:val="22"/>
        </w:rPr>
        <w:t>upływem terminu związania ofertą zwraca się jednokrotnie do w</w:t>
      </w:r>
      <w:r w:rsidRPr="00FC5C50">
        <w:rPr>
          <w:sz w:val="22"/>
          <w:szCs w:val="22"/>
        </w:rPr>
        <w:t>ykonawców o wyrażenie zgody</w:t>
      </w:r>
      <w:r w:rsidR="00B10365" w:rsidRPr="00FC5C50">
        <w:rPr>
          <w:sz w:val="22"/>
          <w:szCs w:val="22"/>
        </w:rPr>
        <w:t xml:space="preserve"> na przedłużenie tego terminu o </w:t>
      </w:r>
      <w:r w:rsidRPr="00FC5C50">
        <w:rPr>
          <w:sz w:val="22"/>
          <w:szCs w:val="22"/>
        </w:rPr>
        <w:t>wskazywany przez niego okres, nie dłuższy niż 30 dni.</w:t>
      </w:r>
    </w:p>
    <w:p w14:paraId="321DF6FF" w14:textId="77777777" w:rsidR="00057D44" w:rsidRPr="00FC5C50" w:rsidRDefault="00057D44" w:rsidP="00F51DEC">
      <w:pPr>
        <w:pStyle w:val="Akapitzlist"/>
        <w:widowControl/>
        <w:numPr>
          <w:ilvl w:val="0"/>
          <w:numId w:val="10"/>
        </w:numPr>
        <w:suppressAutoHyphens w:val="0"/>
        <w:jc w:val="both"/>
        <w:rPr>
          <w:bCs/>
          <w:sz w:val="22"/>
          <w:szCs w:val="22"/>
        </w:rPr>
      </w:pPr>
      <w:r w:rsidRPr="00FC5C50">
        <w:rPr>
          <w:sz w:val="22"/>
          <w:szCs w:val="22"/>
        </w:rPr>
        <w:t>Przedłużenie terminu związania oferta, o którym mowa w</w:t>
      </w:r>
      <w:r w:rsidR="00C155B6" w:rsidRPr="00FC5C50">
        <w:rPr>
          <w:sz w:val="22"/>
          <w:szCs w:val="22"/>
        </w:rPr>
        <w:t xml:space="preserve"> ust. 2, wymaga złożenia przez w</w:t>
      </w:r>
      <w:r w:rsidRPr="00FC5C50">
        <w:rPr>
          <w:sz w:val="22"/>
          <w:szCs w:val="22"/>
        </w:rPr>
        <w:t>ykonawcę pisemnego oświadczenia o wyrażeniu zgody na przedłużenie terminu związania ofertą.</w:t>
      </w:r>
    </w:p>
    <w:p w14:paraId="429953E0" w14:textId="77777777" w:rsidR="00BE66F8" w:rsidRPr="00FC5C50" w:rsidRDefault="00BE66F8" w:rsidP="00991F90">
      <w:pPr>
        <w:widowControl/>
        <w:suppressAutoHyphens w:val="0"/>
        <w:jc w:val="both"/>
        <w:rPr>
          <w:b/>
          <w:bCs/>
          <w:sz w:val="22"/>
          <w:szCs w:val="22"/>
        </w:rPr>
      </w:pPr>
    </w:p>
    <w:p w14:paraId="0F339DE8" w14:textId="77777777" w:rsidR="00BE66F8" w:rsidRPr="00FC5C50" w:rsidRDefault="00BE66F8" w:rsidP="00991F90">
      <w:pPr>
        <w:widowControl/>
        <w:suppressAutoHyphens w:val="0"/>
        <w:jc w:val="both"/>
        <w:rPr>
          <w:b/>
          <w:bCs/>
          <w:sz w:val="22"/>
          <w:szCs w:val="22"/>
        </w:rPr>
      </w:pPr>
      <w:r w:rsidRPr="00FC5C50">
        <w:rPr>
          <w:b/>
          <w:bCs/>
          <w:sz w:val="22"/>
          <w:szCs w:val="22"/>
        </w:rPr>
        <w:t>Rozdział XII – Opis sposobu przygotowania ofert</w:t>
      </w:r>
    </w:p>
    <w:p w14:paraId="4A3D857A" w14:textId="0BD4B39A" w:rsidR="00315C68" w:rsidRPr="00FC5C50" w:rsidRDefault="0008502D" w:rsidP="00F51DEC">
      <w:pPr>
        <w:pStyle w:val="Akapitzlist"/>
        <w:widowControl/>
        <w:numPr>
          <w:ilvl w:val="0"/>
          <w:numId w:val="11"/>
        </w:numPr>
        <w:suppressAutoHyphens w:val="0"/>
        <w:jc w:val="both"/>
        <w:rPr>
          <w:bCs/>
          <w:sz w:val="22"/>
          <w:szCs w:val="22"/>
        </w:rPr>
      </w:pPr>
      <w:r w:rsidRPr="00FC5C50">
        <w:rPr>
          <w:bCs/>
          <w:sz w:val="22"/>
          <w:szCs w:val="22"/>
        </w:rPr>
        <w:t>Każdy wykonawca może złożyć tylko jedną ofertę na realizacj</w:t>
      </w:r>
      <w:r w:rsidR="00BE3AD2" w:rsidRPr="00FC5C50">
        <w:rPr>
          <w:bCs/>
          <w:sz w:val="22"/>
          <w:szCs w:val="22"/>
        </w:rPr>
        <w:t>ę</w:t>
      </w:r>
      <w:r w:rsidRPr="00FC5C50">
        <w:rPr>
          <w:bCs/>
          <w:sz w:val="22"/>
          <w:szCs w:val="22"/>
        </w:rPr>
        <w:t xml:space="preserve"> całości przedmiotu zamówienia.</w:t>
      </w:r>
    </w:p>
    <w:p w14:paraId="35367C00" w14:textId="77777777" w:rsidR="00054435" w:rsidRPr="00FC5C50" w:rsidRDefault="007C59C6" w:rsidP="00F51DEC">
      <w:pPr>
        <w:pStyle w:val="Akapitzlist"/>
        <w:widowControl/>
        <w:numPr>
          <w:ilvl w:val="0"/>
          <w:numId w:val="11"/>
        </w:numPr>
        <w:suppressAutoHyphens w:val="0"/>
        <w:jc w:val="both"/>
        <w:rPr>
          <w:bCs/>
          <w:sz w:val="22"/>
          <w:szCs w:val="22"/>
        </w:rPr>
      </w:pPr>
      <w:r w:rsidRPr="00FC5C50">
        <w:rPr>
          <w:bCs/>
          <w:sz w:val="22"/>
          <w:szCs w:val="22"/>
        </w:rPr>
        <w:t xml:space="preserve">Ofertę składa się z zachowaniem formy i sposobu opisanych </w:t>
      </w:r>
      <w:r w:rsidR="0008502D" w:rsidRPr="00FC5C50">
        <w:rPr>
          <w:bCs/>
          <w:sz w:val="22"/>
          <w:szCs w:val="22"/>
        </w:rPr>
        <w:t xml:space="preserve">w </w:t>
      </w:r>
      <w:r w:rsidR="001F2C65" w:rsidRPr="00FC5C50">
        <w:rPr>
          <w:bCs/>
          <w:sz w:val="22"/>
          <w:szCs w:val="22"/>
        </w:rPr>
        <w:t>ro</w:t>
      </w:r>
      <w:r w:rsidRPr="00FC5C50">
        <w:rPr>
          <w:bCs/>
          <w:sz w:val="22"/>
          <w:szCs w:val="22"/>
        </w:rPr>
        <w:t>z</w:t>
      </w:r>
      <w:r w:rsidR="001F2C65" w:rsidRPr="00FC5C50">
        <w:rPr>
          <w:bCs/>
          <w:sz w:val="22"/>
          <w:szCs w:val="22"/>
        </w:rPr>
        <w:t>dziale IX niniejszej SWZ.</w:t>
      </w:r>
    </w:p>
    <w:p w14:paraId="063FEE4F" w14:textId="77777777" w:rsidR="00471429" w:rsidRPr="00FC5C50" w:rsidRDefault="008D0BD1" w:rsidP="00F51DEC">
      <w:pPr>
        <w:pStyle w:val="Akapitzlist"/>
        <w:widowControl/>
        <w:numPr>
          <w:ilvl w:val="0"/>
          <w:numId w:val="11"/>
        </w:numPr>
        <w:suppressAutoHyphens w:val="0"/>
        <w:jc w:val="both"/>
        <w:rPr>
          <w:bCs/>
          <w:sz w:val="22"/>
          <w:szCs w:val="22"/>
        </w:rPr>
      </w:pPr>
      <w:r w:rsidRPr="00FC5C50">
        <w:rPr>
          <w:bCs/>
          <w:sz w:val="22"/>
          <w:szCs w:val="22"/>
        </w:rPr>
        <w:t>Dopuszcza się możliwość złożenia oferty przez dwa lub więcej podmiotów wspólnie ubiegających się o udzielenie zamó</w:t>
      </w:r>
      <w:r w:rsidR="00442DDC" w:rsidRPr="00FC5C50">
        <w:rPr>
          <w:bCs/>
          <w:sz w:val="22"/>
          <w:szCs w:val="22"/>
        </w:rPr>
        <w:t>wienia publicznego na zasadach opisanych w treści art. 58 ustawy PZP.</w:t>
      </w:r>
      <w:r w:rsidR="0029592D" w:rsidRPr="00FC5C50">
        <w:rPr>
          <w:bCs/>
          <w:sz w:val="22"/>
          <w:szCs w:val="22"/>
        </w:rPr>
        <w:t xml:space="preserve"> </w:t>
      </w:r>
    </w:p>
    <w:p w14:paraId="5DA60C29" w14:textId="77777777" w:rsidR="000E6478" w:rsidRPr="00FC5C50" w:rsidRDefault="000E6478" w:rsidP="00F51DEC">
      <w:pPr>
        <w:pStyle w:val="Akapitzlist"/>
        <w:widowControl/>
        <w:numPr>
          <w:ilvl w:val="0"/>
          <w:numId w:val="11"/>
        </w:numPr>
        <w:suppressAutoHyphens w:val="0"/>
        <w:jc w:val="both"/>
        <w:rPr>
          <w:bCs/>
          <w:sz w:val="22"/>
          <w:szCs w:val="22"/>
        </w:rPr>
      </w:pPr>
      <w:r w:rsidRPr="00FC5C50">
        <w:rPr>
          <w:bCs/>
          <w:sz w:val="22"/>
          <w:szCs w:val="22"/>
        </w:rPr>
        <w:t xml:space="preserve">Oferta musi być napisana w </w:t>
      </w:r>
      <w:r w:rsidRPr="00FC5C50">
        <w:rPr>
          <w:bCs/>
          <w:sz w:val="22"/>
          <w:szCs w:val="22"/>
          <w:u w:val="single"/>
        </w:rPr>
        <w:t>języku polskim.</w:t>
      </w:r>
    </w:p>
    <w:p w14:paraId="462D7B54" w14:textId="12DFFC12" w:rsidR="001B45C5" w:rsidRPr="00FC5C50" w:rsidRDefault="00054435" w:rsidP="00F51DEC">
      <w:pPr>
        <w:pStyle w:val="Akapitzlist"/>
        <w:widowControl/>
        <w:numPr>
          <w:ilvl w:val="0"/>
          <w:numId w:val="11"/>
        </w:numPr>
        <w:suppressAutoHyphens w:val="0"/>
        <w:ind w:left="714" w:hanging="357"/>
        <w:jc w:val="both"/>
        <w:rPr>
          <w:bCs/>
          <w:sz w:val="22"/>
          <w:szCs w:val="22"/>
          <w:u w:val="single"/>
        </w:rPr>
      </w:pPr>
      <w:r w:rsidRPr="00FC5C50">
        <w:rPr>
          <w:bCs/>
          <w:sz w:val="22"/>
          <w:szCs w:val="22"/>
        </w:rPr>
        <w:t xml:space="preserve">Oferta wraz ze wszystkimi jej załącznikami musi być podpisana przez osobę (osoby) </w:t>
      </w:r>
      <w:r w:rsidRPr="00FC5C50">
        <w:rPr>
          <w:bCs/>
          <w:sz w:val="22"/>
          <w:szCs w:val="22"/>
          <w:u w:val="single"/>
        </w:rPr>
        <w:t>uprawnioną do reprezentacji</w:t>
      </w:r>
      <w:r w:rsidR="003D3400" w:rsidRPr="00FC5C50">
        <w:rPr>
          <w:bCs/>
          <w:sz w:val="22"/>
          <w:szCs w:val="22"/>
          <w:u w:val="single"/>
        </w:rPr>
        <w:t xml:space="preserve"> wykonawcy</w:t>
      </w:r>
      <w:r w:rsidRPr="00FC5C50">
        <w:rPr>
          <w:bCs/>
          <w:sz w:val="22"/>
          <w:szCs w:val="22"/>
        </w:rPr>
        <w:t xml:space="preserve">, zgodnie z </w:t>
      </w:r>
      <w:r w:rsidR="006935C6" w:rsidRPr="00FC5C50">
        <w:rPr>
          <w:bCs/>
          <w:sz w:val="22"/>
          <w:szCs w:val="22"/>
        </w:rPr>
        <w:t xml:space="preserve">wpisem do </w:t>
      </w:r>
      <w:r w:rsidR="003D3400" w:rsidRPr="00FC5C50">
        <w:rPr>
          <w:bCs/>
          <w:sz w:val="22"/>
          <w:szCs w:val="22"/>
        </w:rPr>
        <w:t>Kra</w:t>
      </w:r>
      <w:r w:rsidR="000B42E5" w:rsidRPr="00FC5C50">
        <w:rPr>
          <w:bCs/>
          <w:sz w:val="22"/>
          <w:szCs w:val="22"/>
        </w:rPr>
        <w:t xml:space="preserve">jowego Rejestru Sądowego, </w:t>
      </w:r>
      <w:r w:rsidR="003D3400" w:rsidRPr="00FC5C50">
        <w:rPr>
          <w:bCs/>
          <w:sz w:val="22"/>
          <w:szCs w:val="22"/>
        </w:rPr>
        <w:t>Centralnej Ewidencji i Informac</w:t>
      </w:r>
      <w:r w:rsidR="000B42E5" w:rsidRPr="00FC5C50">
        <w:rPr>
          <w:bCs/>
          <w:sz w:val="22"/>
          <w:szCs w:val="22"/>
        </w:rPr>
        <w:t xml:space="preserve">ji o Działalności Gospodarczej lub </w:t>
      </w:r>
      <w:r w:rsidR="007A31D0" w:rsidRPr="00FC5C50">
        <w:rPr>
          <w:bCs/>
          <w:sz w:val="22"/>
          <w:szCs w:val="22"/>
        </w:rPr>
        <w:t xml:space="preserve">do </w:t>
      </w:r>
      <w:r w:rsidR="00295F04" w:rsidRPr="00FC5C50">
        <w:rPr>
          <w:bCs/>
          <w:sz w:val="22"/>
          <w:szCs w:val="22"/>
        </w:rPr>
        <w:t xml:space="preserve">innego, właściwego rejestru. </w:t>
      </w:r>
      <w:r w:rsidR="006562E3" w:rsidRPr="00FC5C50">
        <w:rPr>
          <w:bCs/>
          <w:sz w:val="22"/>
          <w:szCs w:val="22"/>
          <w:u w:val="single"/>
        </w:rPr>
        <w:t>KRS lub CEiDG</w:t>
      </w:r>
      <w:r w:rsidR="00295F04" w:rsidRPr="00FC5C50">
        <w:rPr>
          <w:bCs/>
          <w:sz w:val="22"/>
          <w:szCs w:val="22"/>
          <w:u w:val="single"/>
        </w:rPr>
        <w:t xml:space="preserve"> wykonaw</w:t>
      </w:r>
      <w:r w:rsidR="00B90132" w:rsidRPr="00FC5C50">
        <w:rPr>
          <w:bCs/>
          <w:sz w:val="22"/>
          <w:szCs w:val="22"/>
          <w:u w:val="single"/>
        </w:rPr>
        <w:t>ca załącza wraz z ofertą</w:t>
      </w:r>
      <w:r w:rsidR="00B90132" w:rsidRPr="00FC5C50">
        <w:rPr>
          <w:bCs/>
          <w:sz w:val="22"/>
          <w:szCs w:val="22"/>
        </w:rPr>
        <w:t>, chyba</w:t>
      </w:r>
      <w:r w:rsidR="00295F04" w:rsidRPr="00FC5C50">
        <w:rPr>
          <w:bCs/>
          <w:sz w:val="22"/>
          <w:szCs w:val="22"/>
        </w:rPr>
        <w:t xml:space="preserve"> że </w:t>
      </w:r>
      <w:r w:rsidR="001C4A7B" w:rsidRPr="00FC5C50">
        <w:rPr>
          <w:bCs/>
          <w:sz w:val="22"/>
          <w:szCs w:val="22"/>
        </w:rPr>
        <w:t>zmawiający może uzyskać</w:t>
      </w:r>
      <w:r w:rsidR="00972EBA" w:rsidRPr="00FC5C50">
        <w:rPr>
          <w:bCs/>
          <w:sz w:val="22"/>
          <w:szCs w:val="22"/>
        </w:rPr>
        <w:t xml:space="preserve"> je za pomocą bezpłatnych i ogólnodostępnych baz danych, a </w:t>
      </w:r>
      <w:r w:rsidR="007E0EC9" w:rsidRPr="00FC5C50">
        <w:rPr>
          <w:bCs/>
          <w:sz w:val="22"/>
          <w:szCs w:val="22"/>
        </w:rPr>
        <w:t>wykonawca wskazał dane umożliwiające dostęp do tych dokumentów w treści oferty.</w:t>
      </w:r>
      <w:r w:rsidR="007A31D0" w:rsidRPr="00FC5C50">
        <w:rPr>
          <w:bCs/>
          <w:sz w:val="22"/>
          <w:szCs w:val="22"/>
        </w:rPr>
        <w:t xml:space="preserve"> </w:t>
      </w:r>
      <w:r w:rsidR="00E816A9" w:rsidRPr="00FC5C50">
        <w:rPr>
          <w:bCs/>
          <w:sz w:val="22"/>
          <w:szCs w:val="22"/>
        </w:rPr>
        <w:t>Jeżeli w imieniu wykonawcy działa osoba, której umocowanie nie wynika z ww. dokumentów, wykonawca wraz z ofertą przedkłada pełnomocnictwo lub inny dokument potwierdzający umocowan</w:t>
      </w:r>
      <w:r w:rsidR="00B3396F" w:rsidRPr="00FC5C50">
        <w:rPr>
          <w:bCs/>
          <w:sz w:val="22"/>
          <w:szCs w:val="22"/>
        </w:rPr>
        <w:t>ie do reprezentowania wykonawcy</w:t>
      </w:r>
      <w:r w:rsidR="00F7466A" w:rsidRPr="00FC5C50">
        <w:rPr>
          <w:bCs/>
          <w:sz w:val="22"/>
          <w:szCs w:val="22"/>
        </w:rPr>
        <w:t xml:space="preserve">. </w:t>
      </w:r>
      <w:r w:rsidR="001B45C5" w:rsidRPr="00FC5C50">
        <w:rPr>
          <w:sz w:val="22"/>
          <w:szCs w:val="22"/>
        </w:rPr>
        <w:t>Pełnomocnictwa sporządzone w języku obcym wykonawca składa wraz z tłumaczeniem na język polski.</w:t>
      </w:r>
    </w:p>
    <w:p w14:paraId="59E117B6" w14:textId="59BA8E1A" w:rsidR="00F6188A" w:rsidRPr="00FC5C50" w:rsidRDefault="008B4DB7" w:rsidP="00F51DEC">
      <w:pPr>
        <w:pStyle w:val="Akapitzlist"/>
        <w:widowControl/>
        <w:numPr>
          <w:ilvl w:val="0"/>
          <w:numId w:val="11"/>
        </w:numPr>
        <w:suppressAutoHyphens w:val="0"/>
        <w:jc w:val="both"/>
        <w:rPr>
          <w:bCs/>
          <w:sz w:val="22"/>
          <w:szCs w:val="22"/>
        </w:rPr>
      </w:pPr>
      <w:r w:rsidRPr="00FC5C50">
        <w:rPr>
          <w:sz w:val="22"/>
          <w:szCs w:val="22"/>
        </w:rPr>
        <w:t>W przypadku składania ofert</w:t>
      </w:r>
      <w:r w:rsidR="000608CB" w:rsidRPr="00FC5C50">
        <w:rPr>
          <w:sz w:val="22"/>
          <w:szCs w:val="22"/>
        </w:rPr>
        <w:t>y</w:t>
      </w:r>
      <w:r w:rsidRPr="00FC5C50">
        <w:rPr>
          <w:sz w:val="22"/>
          <w:szCs w:val="22"/>
        </w:rPr>
        <w:t xml:space="preserve"> przez </w:t>
      </w:r>
      <w:r w:rsidR="000608CB" w:rsidRPr="00FC5C50">
        <w:rPr>
          <w:sz w:val="22"/>
          <w:szCs w:val="22"/>
        </w:rPr>
        <w:t>w</w:t>
      </w:r>
      <w:r w:rsidRPr="00FC5C50">
        <w:rPr>
          <w:sz w:val="22"/>
          <w:szCs w:val="22"/>
        </w:rPr>
        <w:t>ykonawców wspólnie ubiegających się o</w:t>
      </w:r>
      <w:r w:rsidR="00AC4821" w:rsidRPr="00FC5C50">
        <w:rPr>
          <w:sz w:val="22"/>
          <w:szCs w:val="22"/>
        </w:rPr>
        <w:t xml:space="preserve"> </w:t>
      </w:r>
      <w:r w:rsidRPr="00FC5C50">
        <w:rPr>
          <w:sz w:val="22"/>
          <w:szCs w:val="22"/>
        </w:rPr>
        <w:t xml:space="preserve">udzielenie zamówienia lub w sytuacji reprezentowania </w:t>
      </w:r>
      <w:r w:rsidR="000608CB" w:rsidRPr="00FC5C50">
        <w:rPr>
          <w:sz w:val="22"/>
          <w:szCs w:val="22"/>
        </w:rPr>
        <w:t>w</w:t>
      </w:r>
      <w:r w:rsidRPr="00FC5C50">
        <w:rPr>
          <w:sz w:val="22"/>
          <w:szCs w:val="22"/>
        </w:rPr>
        <w:t>ykonawcy pr</w:t>
      </w:r>
      <w:r w:rsidR="000608CB" w:rsidRPr="00FC5C50">
        <w:rPr>
          <w:sz w:val="22"/>
          <w:szCs w:val="22"/>
        </w:rPr>
        <w:t>zez pełnomocnika do oferty musi</w:t>
      </w:r>
      <w:r w:rsidR="00976725" w:rsidRPr="00FC5C50">
        <w:rPr>
          <w:sz w:val="22"/>
          <w:szCs w:val="22"/>
        </w:rPr>
        <w:t xml:space="preserve"> </w:t>
      </w:r>
      <w:r w:rsidR="00976725" w:rsidRPr="00FC5C50">
        <w:rPr>
          <w:sz w:val="22"/>
          <w:szCs w:val="22"/>
        </w:rPr>
        <w:lastRenderedPageBreak/>
        <w:t xml:space="preserve">być dołączone pełnomocnictwo. </w:t>
      </w:r>
      <w:r w:rsidR="00952B6F" w:rsidRPr="00FC5C50">
        <w:rPr>
          <w:sz w:val="22"/>
          <w:szCs w:val="22"/>
        </w:rPr>
        <w:t>Wraz z</w:t>
      </w:r>
      <w:r w:rsidR="00976725" w:rsidRPr="00FC5C50">
        <w:rPr>
          <w:sz w:val="22"/>
          <w:szCs w:val="22"/>
        </w:rPr>
        <w:t xml:space="preserve"> </w:t>
      </w:r>
      <w:r w:rsidR="00C9309A" w:rsidRPr="00FC5C50">
        <w:rPr>
          <w:sz w:val="22"/>
          <w:szCs w:val="22"/>
        </w:rPr>
        <w:t xml:space="preserve">pełnomocnictwem winien </w:t>
      </w:r>
      <w:r w:rsidRPr="00FC5C50">
        <w:rPr>
          <w:sz w:val="22"/>
          <w:szCs w:val="22"/>
        </w:rPr>
        <w:t>być złożony dokument potwierdzający możl</w:t>
      </w:r>
      <w:r w:rsidR="001B45C5" w:rsidRPr="00FC5C50">
        <w:rPr>
          <w:sz w:val="22"/>
          <w:szCs w:val="22"/>
        </w:rPr>
        <w:t>iwość udzielania pełnomocnictwa</w:t>
      </w:r>
      <w:r w:rsidRPr="00FC5C50">
        <w:rPr>
          <w:sz w:val="22"/>
          <w:szCs w:val="22"/>
        </w:rPr>
        <w:t xml:space="preserve">. </w:t>
      </w:r>
    </w:p>
    <w:p w14:paraId="2B5784EC" w14:textId="67A728FC" w:rsidR="008B4DB7" w:rsidRPr="00FC5C50" w:rsidRDefault="00467BB6" w:rsidP="00F51DEC">
      <w:pPr>
        <w:pStyle w:val="Akapitzlist"/>
        <w:widowControl/>
        <w:numPr>
          <w:ilvl w:val="0"/>
          <w:numId w:val="11"/>
        </w:numPr>
        <w:suppressAutoHyphens w:val="0"/>
        <w:jc w:val="both"/>
        <w:rPr>
          <w:bCs/>
          <w:sz w:val="22"/>
          <w:szCs w:val="22"/>
        </w:rPr>
      </w:pPr>
      <w:r w:rsidRPr="00FC5C50">
        <w:rPr>
          <w:sz w:val="22"/>
          <w:szCs w:val="22"/>
        </w:rPr>
        <w:t>Pełnomocnictwo przekazuje się w postaci elektronicznej, opatrzonej kwalifikowanym podpisem elektronicznym, podpisem zaufanym lub podpisem osobistym. Pełnomocnictwo sporządzone jako</w:t>
      </w:r>
      <w:r w:rsidR="00396924" w:rsidRPr="00FC5C50">
        <w:rPr>
          <w:sz w:val="22"/>
          <w:szCs w:val="22"/>
        </w:rPr>
        <w:t xml:space="preserve"> dokument w postaci papierowej i </w:t>
      </w:r>
      <w:r w:rsidRPr="00FC5C50">
        <w:rPr>
          <w:sz w:val="22"/>
          <w:szCs w:val="22"/>
        </w:rPr>
        <w:t>opatrzony własnoręcznym podpisem przekazuje się j</w:t>
      </w:r>
      <w:r w:rsidR="00396924" w:rsidRPr="00FC5C50">
        <w:rPr>
          <w:sz w:val="22"/>
          <w:szCs w:val="22"/>
        </w:rPr>
        <w:t xml:space="preserve">ako cyfrowe odwzorowanie tego dokumentu opatrzone kwalifikowanym podpisem elektronicznym, podpisem zaufanym lub podpisem osobistym, poświadczającym zgodność cyfrowego odwzorowania z dokumentem w postaci papierowej, przy czym </w:t>
      </w:r>
      <w:r w:rsidR="00563F7E" w:rsidRPr="00FC5C50">
        <w:rPr>
          <w:sz w:val="22"/>
          <w:szCs w:val="22"/>
        </w:rPr>
        <w:t xml:space="preserve">poświadczenia dokonuje mocodawca lub notariusz, </w:t>
      </w:r>
      <w:r w:rsidR="00683667" w:rsidRPr="00FC5C50">
        <w:rPr>
          <w:sz w:val="22"/>
          <w:szCs w:val="22"/>
        </w:rPr>
        <w:t xml:space="preserve">zgodnie z </w:t>
      </w:r>
      <w:r w:rsidR="00D158F9" w:rsidRPr="00FC5C50">
        <w:rPr>
          <w:sz w:val="22"/>
          <w:szCs w:val="22"/>
        </w:rPr>
        <w:t>art. 97 § 2 ustawy z dnia 14 </w:t>
      </w:r>
      <w:r w:rsidR="008B4DB7" w:rsidRPr="00FC5C50">
        <w:rPr>
          <w:sz w:val="22"/>
          <w:szCs w:val="22"/>
        </w:rPr>
        <w:t xml:space="preserve">lutego 1991 r.  </w:t>
      </w:r>
      <w:r w:rsidR="00141D14" w:rsidRPr="00FC5C50">
        <w:rPr>
          <w:b/>
          <w:bCs/>
          <w:sz w:val="22"/>
          <w:szCs w:val="22"/>
        </w:rPr>
        <w:t>–</w:t>
      </w:r>
      <w:r w:rsidR="008B4DB7" w:rsidRPr="00FC5C50">
        <w:rPr>
          <w:sz w:val="22"/>
          <w:szCs w:val="22"/>
        </w:rPr>
        <w:t xml:space="preserve"> </w:t>
      </w:r>
      <w:r w:rsidR="00952B6F" w:rsidRPr="00FC5C50">
        <w:rPr>
          <w:sz w:val="22"/>
          <w:szCs w:val="22"/>
        </w:rPr>
        <w:t>Prawo o</w:t>
      </w:r>
      <w:r w:rsidR="008B4DB7" w:rsidRPr="00FC5C50">
        <w:rPr>
          <w:sz w:val="22"/>
          <w:szCs w:val="22"/>
        </w:rPr>
        <w:t xml:space="preserve"> notariacie (</w:t>
      </w:r>
      <w:r w:rsidR="008B4DB7" w:rsidRPr="00FC5C50">
        <w:rPr>
          <w:iCs/>
          <w:sz w:val="22"/>
          <w:szCs w:val="22"/>
        </w:rPr>
        <w:t>Dz. U. 2020</w:t>
      </w:r>
      <w:r w:rsidR="00683667" w:rsidRPr="00FC5C50">
        <w:rPr>
          <w:iCs/>
          <w:sz w:val="22"/>
          <w:szCs w:val="22"/>
        </w:rPr>
        <w:t> r.,</w:t>
      </w:r>
      <w:r w:rsidR="00481978" w:rsidRPr="00FC5C50">
        <w:rPr>
          <w:iCs/>
          <w:sz w:val="22"/>
          <w:szCs w:val="22"/>
        </w:rPr>
        <w:t xml:space="preserve"> poz. </w:t>
      </w:r>
      <w:r w:rsidR="008B4DB7" w:rsidRPr="00FC5C50">
        <w:rPr>
          <w:iCs/>
          <w:sz w:val="22"/>
          <w:szCs w:val="22"/>
        </w:rPr>
        <w:t>1192 z późn. zm</w:t>
      </w:r>
      <w:r w:rsidR="008B4DB7" w:rsidRPr="00FC5C50">
        <w:rPr>
          <w:sz w:val="22"/>
          <w:szCs w:val="22"/>
        </w:rPr>
        <w:t>.)</w:t>
      </w:r>
      <w:r w:rsidR="00563F7E" w:rsidRPr="00FC5C50">
        <w:rPr>
          <w:bCs/>
          <w:sz w:val="22"/>
          <w:szCs w:val="22"/>
        </w:rPr>
        <w:t xml:space="preserve">. </w:t>
      </w:r>
    </w:p>
    <w:p w14:paraId="57932979" w14:textId="77777777" w:rsidR="00E120BA" w:rsidRPr="00FC5C50" w:rsidRDefault="00E120BA" w:rsidP="00F51DEC">
      <w:pPr>
        <w:pStyle w:val="Akapitzlist"/>
        <w:widowControl/>
        <w:numPr>
          <w:ilvl w:val="0"/>
          <w:numId w:val="11"/>
        </w:numPr>
        <w:suppressAutoHyphens w:val="0"/>
        <w:jc w:val="both"/>
        <w:rPr>
          <w:bCs/>
          <w:sz w:val="22"/>
          <w:szCs w:val="22"/>
        </w:rPr>
      </w:pPr>
      <w:r w:rsidRPr="00FC5C50">
        <w:rPr>
          <w:bCs/>
          <w:sz w:val="22"/>
          <w:szCs w:val="22"/>
        </w:rPr>
        <w:t xml:space="preserve">Oferta </w:t>
      </w:r>
      <w:r w:rsidRPr="00FC5C50">
        <w:rPr>
          <w:sz w:val="22"/>
          <w:szCs w:val="22"/>
        </w:rPr>
        <w:t>wraz ze stanowiącymi jej integralną część załącznikami musi być sporządzona przez wykonawcę, wedle treści postanowień niniejszej SWZ i jej załączników, a w szczególności musi zawierać:</w:t>
      </w:r>
    </w:p>
    <w:p w14:paraId="43AAFBB2" w14:textId="77777777" w:rsidR="00E51F4E" w:rsidRPr="00FC5C50" w:rsidRDefault="00234827" w:rsidP="00F51DEC">
      <w:pPr>
        <w:pStyle w:val="Akapitzlist"/>
        <w:widowControl/>
        <w:numPr>
          <w:ilvl w:val="1"/>
          <w:numId w:val="11"/>
        </w:numPr>
        <w:suppressAutoHyphens w:val="0"/>
        <w:jc w:val="both"/>
        <w:rPr>
          <w:sz w:val="22"/>
          <w:szCs w:val="22"/>
        </w:rPr>
      </w:pPr>
      <w:r w:rsidRPr="00FC5C50">
        <w:rPr>
          <w:sz w:val="22"/>
          <w:szCs w:val="22"/>
        </w:rPr>
        <w:t>formu</w:t>
      </w:r>
      <w:r w:rsidR="00035826" w:rsidRPr="00FC5C50">
        <w:rPr>
          <w:sz w:val="22"/>
          <w:szCs w:val="22"/>
        </w:rPr>
        <w:t>larz oferty wraz z zał</w:t>
      </w:r>
      <w:r w:rsidR="00D20D83" w:rsidRPr="00FC5C50">
        <w:rPr>
          <w:sz w:val="22"/>
          <w:szCs w:val="22"/>
        </w:rPr>
        <w:t>ącznikami, w tym</w:t>
      </w:r>
      <w:r w:rsidR="00035826" w:rsidRPr="00FC5C50">
        <w:rPr>
          <w:sz w:val="22"/>
          <w:szCs w:val="22"/>
        </w:rPr>
        <w:t>:</w:t>
      </w:r>
    </w:p>
    <w:p w14:paraId="1186B55B" w14:textId="598772C3" w:rsidR="00E51F4E" w:rsidRDefault="00803CBB" w:rsidP="006D52ED">
      <w:pPr>
        <w:pStyle w:val="Akapitzlist"/>
        <w:widowControl/>
        <w:numPr>
          <w:ilvl w:val="2"/>
          <w:numId w:val="11"/>
        </w:numPr>
        <w:suppressAutoHyphens w:val="0"/>
        <w:ind w:left="2127"/>
        <w:jc w:val="both"/>
        <w:rPr>
          <w:bCs/>
          <w:sz w:val="22"/>
          <w:szCs w:val="22"/>
        </w:rPr>
      </w:pPr>
      <w:r w:rsidRPr="00FC5C50">
        <w:rPr>
          <w:bCs/>
          <w:sz w:val="22"/>
          <w:szCs w:val="22"/>
        </w:rPr>
        <w:t xml:space="preserve">oświadczenie </w:t>
      </w:r>
      <w:r w:rsidR="00491917" w:rsidRPr="00FC5C50">
        <w:rPr>
          <w:bCs/>
          <w:sz w:val="22"/>
          <w:szCs w:val="22"/>
        </w:rPr>
        <w:t xml:space="preserve">o </w:t>
      </w:r>
      <w:r w:rsidR="00DC1BC0" w:rsidRPr="00476AB3">
        <w:rPr>
          <w:bCs/>
          <w:sz w:val="22"/>
          <w:szCs w:val="22"/>
        </w:rPr>
        <w:t>niepodleganiu wykluczeniu w odniesieniu do odpowiednio wykonawcy/podwykonawcy;</w:t>
      </w:r>
    </w:p>
    <w:p w14:paraId="0C27677A" w14:textId="1D7CD86C" w:rsidR="005B0FD7" w:rsidRPr="00476AB3" w:rsidRDefault="005B0FD7" w:rsidP="006D52ED">
      <w:pPr>
        <w:pStyle w:val="Akapitzlist"/>
        <w:widowControl/>
        <w:numPr>
          <w:ilvl w:val="2"/>
          <w:numId w:val="11"/>
        </w:numPr>
        <w:suppressAutoHyphens w:val="0"/>
        <w:ind w:left="2127"/>
        <w:jc w:val="both"/>
        <w:rPr>
          <w:bCs/>
          <w:sz w:val="22"/>
          <w:szCs w:val="22"/>
        </w:rPr>
      </w:pPr>
      <w:r w:rsidRPr="005B0FD7">
        <w:rPr>
          <w:bCs/>
          <w:sz w:val="22"/>
          <w:szCs w:val="22"/>
        </w:rPr>
        <w:t>oświadczenie Wykonawcy o spełnianiu warunków udziału w postępowaniu</w:t>
      </w:r>
      <w:r>
        <w:rPr>
          <w:bCs/>
          <w:sz w:val="22"/>
          <w:szCs w:val="22"/>
        </w:rPr>
        <w:t xml:space="preserve"> (o ile dotyczy)</w:t>
      </w:r>
    </w:p>
    <w:p w14:paraId="79F07CC0" w14:textId="22F044BF" w:rsidR="00396B24" w:rsidRPr="00476AB3" w:rsidRDefault="00396B24" w:rsidP="00396B24">
      <w:pPr>
        <w:pStyle w:val="Akapitzlist"/>
        <w:widowControl/>
        <w:numPr>
          <w:ilvl w:val="2"/>
          <w:numId w:val="11"/>
        </w:numPr>
        <w:suppressAutoHyphens w:val="0"/>
        <w:ind w:left="2127" w:hanging="709"/>
        <w:jc w:val="both"/>
        <w:rPr>
          <w:bCs/>
          <w:sz w:val="22"/>
          <w:szCs w:val="22"/>
        </w:rPr>
      </w:pPr>
      <w:r w:rsidRPr="00476AB3">
        <w:rPr>
          <w:bCs/>
          <w:sz w:val="22"/>
          <w:szCs w:val="22"/>
        </w:rPr>
        <w:t xml:space="preserve">w przypadku podmiotu udostępniającego zasoby </w:t>
      </w:r>
      <w:r w:rsidR="008A26ED">
        <w:rPr>
          <w:bCs/>
          <w:sz w:val="22"/>
          <w:szCs w:val="22"/>
        </w:rPr>
        <w:t>w</w:t>
      </w:r>
      <w:r w:rsidRPr="00476AB3">
        <w:rPr>
          <w:bCs/>
          <w:sz w:val="22"/>
          <w:szCs w:val="22"/>
        </w:rPr>
        <w:t>ykonawcy (o ile dotyczy), tj.:</w:t>
      </w:r>
    </w:p>
    <w:p w14:paraId="76953671" w14:textId="3ADA6F5C" w:rsidR="00396B24" w:rsidRPr="00476AB3" w:rsidRDefault="00396B24" w:rsidP="00396B24">
      <w:pPr>
        <w:pStyle w:val="Akapitzlist"/>
        <w:widowControl/>
        <w:suppressAutoHyphens w:val="0"/>
        <w:ind w:left="2410" w:hanging="283"/>
        <w:jc w:val="both"/>
        <w:rPr>
          <w:bCs/>
          <w:sz w:val="22"/>
          <w:szCs w:val="22"/>
        </w:rPr>
      </w:pPr>
      <w:r w:rsidRPr="00476AB3">
        <w:rPr>
          <w:bCs/>
          <w:sz w:val="22"/>
          <w:szCs w:val="22"/>
        </w:rPr>
        <w:t xml:space="preserve">a) oświadczenie o niepodleganiu wykluczeniu – art. 7 ust. 1 ustawy z dnia </w:t>
      </w:r>
      <w:r w:rsidR="00FC5C50" w:rsidRPr="00476AB3">
        <w:rPr>
          <w:bCs/>
          <w:sz w:val="22"/>
          <w:szCs w:val="22"/>
        </w:rPr>
        <w:br/>
        <w:t>13 kwietnia</w:t>
      </w:r>
      <w:r w:rsidRPr="00476AB3">
        <w:rPr>
          <w:bCs/>
          <w:sz w:val="22"/>
          <w:szCs w:val="22"/>
        </w:rPr>
        <w:t xml:space="preserve"> </w:t>
      </w:r>
      <w:r w:rsidR="00FC5C50" w:rsidRPr="00476AB3">
        <w:rPr>
          <w:bCs/>
          <w:sz w:val="22"/>
          <w:szCs w:val="22"/>
        </w:rPr>
        <w:t>2022 r.</w:t>
      </w:r>
      <w:r w:rsidRPr="00476AB3">
        <w:rPr>
          <w:bCs/>
          <w:sz w:val="22"/>
          <w:szCs w:val="22"/>
        </w:rPr>
        <w:t xml:space="preserve"> o szczególnych rozwiązaniach w zakresie przeciwdziałania wspieraniu agresji na Ukrainę oraz służących ochronie bezpieczeństwa narodowego (Dz.U. z 202</w:t>
      </w:r>
      <w:r w:rsidR="005373BD">
        <w:rPr>
          <w:bCs/>
          <w:sz w:val="22"/>
          <w:szCs w:val="22"/>
        </w:rPr>
        <w:t>4</w:t>
      </w:r>
      <w:r w:rsidRPr="00476AB3">
        <w:rPr>
          <w:bCs/>
          <w:sz w:val="22"/>
          <w:szCs w:val="22"/>
        </w:rPr>
        <w:t xml:space="preserve"> r., poz. </w:t>
      </w:r>
      <w:r w:rsidR="005373BD">
        <w:rPr>
          <w:bCs/>
          <w:sz w:val="22"/>
          <w:szCs w:val="22"/>
        </w:rPr>
        <w:t>507</w:t>
      </w:r>
      <w:r w:rsidRPr="00476AB3">
        <w:rPr>
          <w:bCs/>
          <w:sz w:val="22"/>
          <w:szCs w:val="22"/>
        </w:rPr>
        <w:t>);</w:t>
      </w:r>
    </w:p>
    <w:p w14:paraId="7239C205" w14:textId="24CB0606" w:rsidR="00396B24" w:rsidRDefault="00396B24" w:rsidP="00396B24">
      <w:pPr>
        <w:pStyle w:val="Akapitzlist"/>
        <w:widowControl/>
        <w:numPr>
          <w:ilvl w:val="3"/>
          <w:numId w:val="33"/>
        </w:numPr>
        <w:suppressAutoHyphens w:val="0"/>
        <w:ind w:left="2410" w:hanging="283"/>
        <w:jc w:val="both"/>
        <w:rPr>
          <w:bCs/>
          <w:sz w:val="22"/>
          <w:szCs w:val="22"/>
        </w:rPr>
      </w:pPr>
      <w:r w:rsidRPr="00476AB3">
        <w:rPr>
          <w:bCs/>
          <w:sz w:val="22"/>
          <w:szCs w:val="22"/>
        </w:rPr>
        <w:t>oświadczenie o udostępnieniu zasobów Wykonawcy wraz ze stosownym zobowiązaniem lub innym środkiem dowodowym /o ile dotyczy/;</w:t>
      </w:r>
    </w:p>
    <w:p w14:paraId="050EE263" w14:textId="0BAE2BCB" w:rsidR="008A26ED" w:rsidRPr="008A26ED" w:rsidRDefault="008A26ED" w:rsidP="008A26ED">
      <w:pPr>
        <w:pStyle w:val="Akapitzlist"/>
        <w:widowControl/>
        <w:numPr>
          <w:ilvl w:val="3"/>
          <w:numId w:val="33"/>
        </w:numPr>
        <w:suppressAutoHyphens w:val="0"/>
        <w:ind w:left="2410" w:hanging="283"/>
        <w:jc w:val="both"/>
        <w:rPr>
          <w:bCs/>
          <w:sz w:val="22"/>
          <w:szCs w:val="22"/>
        </w:rPr>
      </w:pPr>
      <w:r w:rsidRPr="008A26ED">
        <w:rPr>
          <w:bCs/>
          <w:sz w:val="22"/>
          <w:szCs w:val="22"/>
        </w:rPr>
        <w:t>oświadczenie o spełnieniu warunków udziału w postępowaniu w</w:t>
      </w:r>
      <w:r w:rsidR="0001079A">
        <w:rPr>
          <w:bCs/>
          <w:sz w:val="22"/>
          <w:szCs w:val="22"/>
        </w:rPr>
        <w:t> </w:t>
      </w:r>
      <w:r w:rsidRPr="008A26ED">
        <w:rPr>
          <w:bCs/>
          <w:sz w:val="22"/>
          <w:szCs w:val="22"/>
        </w:rPr>
        <w:t>zakresie, w jakim go dotyczą;</w:t>
      </w:r>
    </w:p>
    <w:p w14:paraId="36015D83" w14:textId="5C5E21DA" w:rsidR="005670E4" w:rsidRPr="00476AB3" w:rsidRDefault="001D5A6D" w:rsidP="001525DC">
      <w:pPr>
        <w:pStyle w:val="Akapitzlist"/>
        <w:widowControl/>
        <w:numPr>
          <w:ilvl w:val="2"/>
          <w:numId w:val="11"/>
        </w:numPr>
        <w:suppressAutoHyphens w:val="0"/>
        <w:ind w:left="2127"/>
        <w:jc w:val="both"/>
        <w:rPr>
          <w:bCs/>
          <w:sz w:val="22"/>
          <w:szCs w:val="22"/>
        </w:rPr>
      </w:pPr>
      <w:r w:rsidRPr="00476AB3">
        <w:rPr>
          <w:bCs/>
          <w:sz w:val="22"/>
          <w:szCs w:val="22"/>
        </w:rPr>
        <w:t>pełnomocnictwo (</w:t>
      </w:r>
      <w:r w:rsidR="006A3AC1" w:rsidRPr="00476AB3">
        <w:rPr>
          <w:bCs/>
          <w:sz w:val="22"/>
          <w:szCs w:val="22"/>
        </w:rPr>
        <w:t xml:space="preserve">zgodnie z </w:t>
      </w:r>
      <w:r w:rsidR="00E617F8" w:rsidRPr="00476AB3">
        <w:rPr>
          <w:bCs/>
          <w:sz w:val="22"/>
          <w:szCs w:val="22"/>
        </w:rPr>
        <w:t xml:space="preserve">ust. </w:t>
      </w:r>
      <w:r w:rsidR="00007BEF" w:rsidRPr="00476AB3">
        <w:rPr>
          <w:bCs/>
          <w:sz w:val="22"/>
          <w:szCs w:val="22"/>
        </w:rPr>
        <w:t>5-7</w:t>
      </w:r>
      <w:r w:rsidRPr="00476AB3">
        <w:rPr>
          <w:bCs/>
          <w:sz w:val="22"/>
          <w:szCs w:val="22"/>
        </w:rPr>
        <w:t xml:space="preserve"> powyżej)</w:t>
      </w:r>
      <w:r w:rsidR="00F74DE9" w:rsidRPr="00476AB3">
        <w:rPr>
          <w:bCs/>
          <w:sz w:val="22"/>
          <w:szCs w:val="22"/>
        </w:rPr>
        <w:t xml:space="preserve"> lub inny dokument potwierdzający umocowanie do reprezentowania wykonawcy;</w:t>
      </w:r>
    </w:p>
    <w:p w14:paraId="6D6D457A" w14:textId="1608DB0B" w:rsidR="00E617F8" w:rsidRPr="00FC5C50" w:rsidRDefault="00BB23A8" w:rsidP="001525DC">
      <w:pPr>
        <w:pStyle w:val="Akapitzlist"/>
        <w:widowControl/>
        <w:numPr>
          <w:ilvl w:val="2"/>
          <w:numId w:val="11"/>
        </w:numPr>
        <w:suppressAutoHyphens w:val="0"/>
        <w:ind w:left="2127"/>
        <w:jc w:val="both"/>
        <w:rPr>
          <w:bCs/>
          <w:sz w:val="22"/>
          <w:szCs w:val="22"/>
        </w:rPr>
      </w:pPr>
      <w:r w:rsidRPr="00FC5C50">
        <w:rPr>
          <w:bCs/>
          <w:sz w:val="22"/>
          <w:szCs w:val="22"/>
        </w:rPr>
        <w:t>wykaz podwykonawców;</w:t>
      </w:r>
    </w:p>
    <w:p w14:paraId="140F3FD3" w14:textId="7580A6F4" w:rsidR="00BB23A8" w:rsidRPr="005373BD" w:rsidRDefault="00F2424A" w:rsidP="001525DC">
      <w:pPr>
        <w:pStyle w:val="Akapitzlist"/>
        <w:widowControl/>
        <w:numPr>
          <w:ilvl w:val="2"/>
          <w:numId w:val="11"/>
        </w:numPr>
        <w:suppressAutoHyphens w:val="0"/>
        <w:ind w:left="2127"/>
        <w:jc w:val="both"/>
        <w:rPr>
          <w:bCs/>
          <w:sz w:val="22"/>
          <w:szCs w:val="22"/>
          <w:u w:val="single"/>
        </w:rPr>
      </w:pPr>
      <w:r w:rsidRPr="005373BD">
        <w:rPr>
          <w:bCs/>
          <w:sz w:val="22"/>
          <w:szCs w:val="22"/>
          <w:u w:val="single"/>
        </w:rPr>
        <w:t>przedmiotowe środki dowodowe</w:t>
      </w:r>
      <w:r w:rsidR="003B5B98" w:rsidRPr="005373BD">
        <w:rPr>
          <w:bCs/>
          <w:sz w:val="22"/>
          <w:szCs w:val="22"/>
          <w:u w:val="single"/>
        </w:rPr>
        <w:t>, zgodnie z zapisami rozdziału IV</w:t>
      </w:r>
      <w:r w:rsidR="00406128" w:rsidRPr="00406128">
        <w:rPr>
          <w:iCs/>
          <w:color w:val="000000"/>
          <w:sz w:val="22"/>
          <w:szCs w:val="22"/>
          <w:u w:val="single"/>
        </w:rPr>
        <w:t xml:space="preserve"> </w:t>
      </w:r>
      <w:r w:rsidR="00406128">
        <w:rPr>
          <w:iCs/>
          <w:color w:val="000000"/>
          <w:sz w:val="22"/>
          <w:szCs w:val="22"/>
          <w:u w:val="single"/>
        </w:rPr>
        <w:t xml:space="preserve"> - </w:t>
      </w:r>
      <w:r w:rsidR="00406128" w:rsidRPr="005373BD">
        <w:rPr>
          <w:iCs/>
          <w:color w:val="000000"/>
          <w:sz w:val="22"/>
          <w:szCs w:val="22"/>
          <w:u w:val="single"/>
        </w:rPr>
        <w:t>o ile dotyczy</w:t>
      </w:r>
      <w:r w:rsidR="003B5B98" w:rsidRPr="005373BD">
        <w:rPr>
          <w:bCs/>
          <w:sz w:val="22"/>
          <w:szCs w:val="22"/>
          <w:u w:val="single"/>
        </w:rPr>
        <w:t>;</w:t>
      </w:r>
    </w:p>
    <w:p w14:paraId="2F4484A6" w14:textId="518D6881" w:rsidR="002A6BED" w:rsidRPr="00FC5C50" w:rsidRDefault="002A6BED" w:rsidP="001525DC">
      <w:pPr>
        <w:pStyle w:val="Akapitzlist"/>
        <w:widowControl/>
        <w:numPr>
          <w:ilvl w:val="2"/>
          <w:numId w:val="11"/>
        </w:numPr>
        <w:suppressAutoHyphens w:val="0"/>
        <w:ind w:left="2127"/>
        <w:jc w:val="both"/>
        <w:rPr>
          <w:bCs/>
          <w:sz w:val="22"/>
          <w:szCs w:val="22"/>
        </w:rPr>
      </w:pPr>
      <w:r w:rsidRPr="00FC5C50">
        <w:rPr>
          <w:bCs/>
          <w:sz w:val="22"/>
          <w:szCs w:val="22"/>
        </w:rPr>
        <w:t>KRS lub CEiDG</w:t>
      </w:r>
      <w:r w:rsidR="002D7F14" w:rsidRPr="00FC5C50">
        <w:rPr>
          <w:bCs/>
          <w:sz w:val="22"/>
          <w:szCs w:val="22"/>
        </w:rPr>
        <w:t xml:space="preserve"> – o ile nie podano danych do ogólnodostępnych baz</w:t>
      </w:r>
      <w:r w:rsidR="001B0F01" w:rsidRPr="00FC5C50">
        <w:rPr>
          <w:bCs/>
          <w:sz w:val="22"/>
          <w:szCs w:val="22"/>
        </w:rPr>
        <w:t>;</w:t>
      </w:r>
    </w:p>
    <w:p w14:paraId="38EEEF36" w14:textId="1A67D085" w:rsidR="001B0F01" w:rsidRPr="00FC5C50" w:rsidRDefault="001B0F01" w:rsidP="001B0F01">
      <w:pPr>
        <w:pStyle w:val="Akapitzlist"/>
        <w:widowControl/>
        <w:numPr>
          <w:ilvl w:val="2"/>
          <w:numId w:val="11"/>
        </w:numPr>
        <w:suppressAutoHyphens w:val="0"/>
        <w:ind w:left="2126"/>
        <w:jc w:val="both"/>
        <w:rPr>
          <w:sz w:val="22"/>
          <w:szCs w:val="22"/>
        </w:rPr>
      </w:pPr>
      <w:r w:rsidRPr="00FC5C50">
        <w:rPr>
          <w:iCs/>
          <w:color w:val="000000"/>
          <w:sz w:val="22"/>
          <w:szCs w:val="22"/>
        </w:rPr>
        <w:t xml:space="preserve">dokumenty lub oświadczenia potwierdzające, że oferowana aparatura objęta przedmiotem zamówienia, opodatkowana jest stawką podatku od towarów i usług VAT inną niż 23% (tj. 8%) – </w:t>
      </w:r>
      <w:bookmarkStart w:id="0" w:name="_Hlk177120278"/>
      <w:r w:rsidRPr="005373BD">
        <w:rPr>
          <w:iCs/>
          <w:color w:val="000000"/>
          <w:sz w:val="22"/>
          <w:szCs w:val="22"/>
          <w:u w:val="single"/>
        </w:rPr>
        <w:t>o ile dotyczy</w:t>
      </w:r>
      <w:bookmarkEnd w:id="0"/>
      <w:r w:rsidRPr="00FC5C50">
        <w:rPr>
          <w:iCs/>
          <w:color w:val="000000"/>
          <w:sz w:val="22"/>
          <w:szCs w:val="22"/>
        </w:rPr>
        <w:t>.</w:t>
      </w:r>
    </w:p>
    <w:p w14:paraId="281047B6" w14:textId="77777777" w:rsidR="0001223C" w:rsidRPr="00FC5C50" w:rsidRDefault="0095614D" w:rsidP="00F51DEC">
      <w:pPr>
        <w:pStyle w:val="Akapitzlist"/>
        <w:widowControl/>
        <w:numPr>
          <w:ilvl w:val="0"/>
          <w:numId w:val="11"/>
        </w:numPr>
        <w:suppressAutoHyphens w:val="0"/>
        <w:jc w:val="both"/>
        <w:rPr>
          <w:bCs/>
          <w:sz w:val="22"/>
          <w:szCs w:val="22"/>
        </w:rPr>
      </w:pPr>
      <w:r w:rsidRPr="00FC5C50">
        <w:rPr>
          <w:sz w:val="22"/>
          <w:szCs w:val="22"/>
        </w:rPr>
        <w:t>Jeżeli wykonawca zastrzega sobie prawo do nie</w:t>
      </w:r>
      <w:r w:rsidR="0001223C" w:rsidRPr="00FC5C50">
        <w:rPr>
          <w:sz w:val="22"/>
          <w:szCs w:val="22"/>
        </w:rPr>
        <w:t>udostępnienia innym uczestnikom postępowania informacji stanowią</w:t>
      </w:r>
      <w:r w:rsidRPr="00FC5C50">
        <w:rPr>
          <w:sz w:val="22"/>
          <w:szCs w:val="22"/>
        </w:rPr>
        <w:t>cych tajemnicę przedsiębiorstwa</w:t>
      </w:r>
      <w:r w:rsidR="005217DB" w:rsidRPr="00FC5C50">
        <w:rPr>
          <w:sz w:val="22"/>
          <w:szCs w:val="22"/>
        </w:rPr>
        <w:t xml:space="preserve"> w </w:t>
      </w:r>
      <w:r w:rsidR="0001223C" w:rsidRPr="00FC5C50">
        <w:rPr>
          <w:sz w:val="22"/>
          <w:szCs w:val="22"/>
        </w:rPr>
        <w:t>rozumieniu przepisów o zwalczaniu nieuczciwej ko</w:t>
      </w:r>
      <w:r w:rsidRPr="00FC5C50">
        <w:rPr>
          <w:sz w:val="22"/>
          <w:szCs w:val="22"/>
        </w:rPr>
        <w:t xml:space="preserve">nkurencji, </w:t>
      </w:r>
      <w:r w:rsidR="005217DB" w:rsidRPr="00FC5C50">
        <w:rPr>
          <w:sz w:val="22"/>
          <w:szCs w:val="22"/>
        </w:rPr>
        <w:t xml:space="preserve">to </w:t>
      </w:r>
      <w:r w:rsidRPr="00FC5C50">
        <w:rPr>
          <w:sz w:val="22"/>
          <w:szCs w:val="22"/>
        </w:rPr>
        <w:t>składa w treści</w:t>
      </w:r>
      <w:r w:rsidR="005217DB" w:rsidRPr="00FC5C50">
        <w:rPr>
          <w:sz w:val="22"/>
          <w:szCs w:val="22"/>
        </w:rPr>
        <w:t xml:space="preserve"> oferty</w:t>
      </w:r>
      <w:r w:rsidRPr="00FC5C50">
        <w:rPr>
          <w:sz w:val="22"/>
          <w:szCs w:val="22"/>
        </w:rPr>
        <w:t xml:space="preserve"> </w:t>
      </w:r>
      <w:r w:rsidR="0001223C" w:rsidRPr="00FC5C50">
        <w:rPr>
          <w:sz w:val="22"/>
          <w:szCs w:val="22"/>
        </w:rPr>
        <w:t>stoso</w:t>
      </w:r>
      <w:r w:rsidR="005217DB" w:rsidRPr="00FC5C50">
        <w:rPr>
          <w:sz w:val="22"/>
          <w:szCs w:val="22"/>
        </w:rPr>
        <w:t>wne oświadczenie zawierające</w:t>
      </w:r>
      <w:r w:rsidR="0001223C" w:rsidRPr="00FC5C50">
        <w:rPr>
          <w:sz w:val="22"/>
          <w:szCs w:val="22"/>
        </w:rPr>
        <w:t xml:space="preserve"> wykaz zastrze</w:t>
      </w:r>
      <w:r w:rsidR="00C96653" w:rsidRPr="00FC5C50">
        <w:rPr>
          <w:sz w:val="22"/>
          <w:szCs w:val="22"/>
        </w:rPr>
        <w:t>żonych dokumentów wraz z</w:t>
      </w:r>
      <w:r w:rsidR="005217DB" w:rsidRPr="00FC5C50">
        <w:rPr>
          <w:sz w:val="22"/>
          <w:szCs w:val="22"/>
        </w:rPr>
        <w:t xml:space="preserve"> uzasadnienie</w:t>
      </w:r>
      <w:r w:rsidR="00BA6B3F" w:rsidRPr="00FC5C50">
        <w:rPr>
          <w:sz w:val="22"/>
          <w:szCs w:val="22"/>
        </w:rPr>
        <w:t>m ich utajnienia.</w:t>
      </w:r>
      <w:r w:rsidR="0001223C" w:rsidRPr="00FC5C50">
        <w:rPr>
          <w:sz w:val="22"/>
          <w:szCs w:val="22"/>
        </w:rPr>
        <w:t xml:space="preserve"> Dokumenty opatrzone klauzulą; „Dokument zastrzeżony” winny być załączone łącznie z </w:t>
      </w:r>
      <w:r w:rsidR="0019132A" w:rsidRPr="00FC5C50">
        <w:rPr>
          <w:sz w:val="22"/>
          <w:szCs w:val="22"/>
        </w:rPr>
        <w:t xml:space="preserve">ww. </w:t>
      </w:r>
      <w:r w:rsidR="0001223C" w:rsidRPr="00FC5C50">
        <w:rPr>
          <w:sz w:val="22"/>
          <w:szCs w:val="22"/>
        </w:rPr>
        <w:t>oświa</w:t>
      </w:r>
      <w:r w:rsidR="0019132A" w:rsidRPr="00FC5C50">
        <w:rPr>
          <w:sz w:val="22"/>
          <w:szCs w:val="22"/>
        </w:rPr>
        <w:t xml:space="preserve">dczeniem, </w:t>
      </w:r>
      <w:r w:rsidR="0001223C" w:rsidRPr="00FC5C50">
        <w:rPr>
          <w:sz w:val="22"/>
          <w:szCs w:val="22"/>
        </w:rPr>
        <w:t>na końcu oferty. Wykonawca nie może zastrzec informacji, o któr</w:t>
      </w:r>
      <w:r w:rsidR="00E711CA" w:rsidRPr="00FC5C50">
        <w:rPr>
          <w:sz w:val="22"/>
          <w:szCs w:val="22"/>
        </w:rPr>
        <w:t>ych mowa w art. w art. 222 ust. </w:t>
      </w:r>
      <w:r w:rsidR="0001223C" w:rsidRPr="00FC5C50">
        <w:rPr>
          <w:sz w:val="22"/>
          <w:szCs w:val="22"/>
        </w:rPr>
        <w:t>5 ustawy PZP.</w:t>
      </w:r>
    </w:p>
    <w:p w14:paraId="139BE497" w14:textId="77777777" w:rsidR="0001223C" w:rsidRPr="00FC5C50" w:rsidRDefault="000C049C" w:rsidP="00F51DEC">
      <w:pPr>
        <w:pStyle w:val="Akapitzlist"/>
        <w:widowControl/>
        <w:numPr>
          <w:ilvl w:val="0"/>
          <w:numId w:val="11"/>
        </w:numPr>
        <w:suppressAutoHyphens w:val="0"/>
        <w:jc w:val="both"/>
        <w:rPr>
          <w:bCs/>
          <w:sz w:val="22"/>
          <w:szCs w:val="22"/>
        </w:rPr>
      </w:pPr>
      <w:r w:rsidRPr="00FC5C50">
        <w:rPr>
          <w:bCs/>
          <w:sz w:val="22"/>
          <w:szCs w:val="22"/>
        </w:rPr>
        <w:t>Wszystkie koszty związane z przygotowaniem i złożeniem oferty ponosi wykonawca.</w:t>
      </w:r>
    </w:p>
    <w:p w14:paraId="5E9D35AB" w14:textId="77777777" w:rsidR="00BE66F8" w:rsidRDefault="00BE66F8" w:rsidP="00991F90">
      <w:pPr>
        <w:widowControl/>
        <w:suppressAutoHyphens w:val="0"/>
        <w:jc w:val="both"/>
        <w:rPr>
          <w:b/>
          <w:bCs/>
          <w:sz w:val="22"/>
          <w:szCs w:val="22"/>
        </w:rPr>
      </w:pPr>
    </w:p>
    <w:p w14:paraId="13609927" w14:textId="003E9CEA" w:rsidR="0001699B" w:rsidRPr="001F5D11" w:rsidRDefault="00BE66F8" w:rsidP="002052BB">
      <w:pPr>
        <w:widowControl/>
        <w:suppressAutoHyphens w:val="0"/>
        <w:jc w:val="both"/>
        <w:rPr>
          <w:b/>
          <w:bCs/>
          <w:sz w:val="22"/>
          <w:szCs w:val="22"/>
        </w:rPr>
      </w:pPr>
      <w:r w:rsidRPr="001F5D11">
        <w:rPr>
          <w:b/>
          <w:bCs/>
          <w:sz w:val="22"/>
          <w:szCs w:val="22"/>
        </w:rPr>
        <w:t xml:space="preserve">Rozdział XIII </w:t>
      </w:r>
      <w:r w:rsidR="009C3066" w:rsidRPr="001F5D11">
        <w:rPr>
          <w:b/>
          <w:bCs/>
          <w:sz w:val="22"/>
          <w:szCs w:val="22"/>
        </w:rPr>
        <w:t>–</w:t>
      </w:r>
      <w:r w:rsidRPr="001F5D11">
        <w:rPr>
          <w:b/>
          <w:bCs/>
          <w:sz w:val="22"/>
          <w:szCs w:val="22"/>
        </w:rPr>
        <w:t xml:space="preserve"> </w:t>
      </w:r>
      <w:r w:rsidR="009C3066" w:rsidRPr="001F5D11">
        <w:rPr>
          <w:b/>
          <w:bCs/>
          <w:sz w:val="22"/>
          <w:szCs w:val="22"/>
        </w:rPr>
        <w:t>Miejsce oraz termin składania i otwarcia ofert</w:t>
      </w:r>
    </w:p>
    <w:p w14:paraId="6805183B" w14:textId="43743544" w:rsidR="002052BB" w:rsidRPr="001F5D11" w:rsidRDefault="002052BB" w:rsidP="002052BB">
      <w:pPr>
        <w:numPr>
          <w:ilvl w:val="0"/>
          <w:numId w:val="12"/>
        </w:numPr>
        <w:contextualSpacing/>
        <w:jc w:val="both"/>
        <w:rPr>
          <w:bCs/>
          <w:sz w:val="22"/>
          <w:szCs w:val="22"/>
        </w:rPr>
      </w:pPr>
      <w:r w:rsidRPr="001F5D11">
        <w:rPr>
          <w:bCs/>
          <w:sz w:val="22"/>
          <w:szCs w:val="22"/>
        </w:rPr>
        <w:t xml:space="preserve">Oferty należy składać w terminie </w:t>
      </w:r>
      <w:r w:rsidRPr="001F5D11">
        <w:rPr>
          <w:b/>
          <w:bCs/>
          <w:i/>
          <w:sz w:val="22"/>
          <w:szCs w:val="22"/>
        </w:rPr>
        <w:t xml:space="preserve">do dnia </w:t>
      </w:r>
      <w:r w:rsidR="001F5D11" w:rsidRPr="001F5D11">
        <w:rPr>
          <w:b/>
          <w:bCs/>
          <w:i/>
          <w:sz w:val="22"/>
          <w:szCs w:val="22"/>
        </w:rPr>
        <w:t>26.09.</w:t>
      </w:r>
      <w:r w:rsidR="00396B24" w:rsidRPr="001F5D11">
        <w:rPr>
          <w:b/>
          <w:bCs/>
          <w:i/>
          <w:sz w:val="22"/>
          <w:szCs w:val="22"/>
        </w:rPr>
        <w:t>202</w:t>
      </w:r>
      <w:r w:rsidR="005373BD" w:rsidRPr="001F5D11">
        <w:rPr>
          <w:b/>
          <w:bCs/>
          <w:i/>
          <w:sz w:val="22"/>
          <w:szCs w:val="22"/>
        </w:rPr>
        <w:t>4</w:t>
      </w:r>
      <w:r w:rsidRPr="001F5D11">
        <w:rPr>
          <w:b/>
          <w:bCs/>
          <w:i/>
          <w:sz w:val="22"/>
          <w:szCs w:val="22"/>
        </w:rPr>
        <w:t xml:space="preserve"> r., do godziny </w:t>
      </w:r>
      <w:r w:rsidR="00396B24" w:rsidRPr="001F5D11">
        <w:rPr>
          <w:b/>
          <w:bCs/>
          <w:i/>
          <w:sz w:val="22"/>
          <w:szCs w:val="22"/>
        </w:rPr>
        <w:t>09</w:t>
      </w:r>
      <w:r w:rsidRPr="001F5D11">
        <w:rPr>
          <w:b/>
          <w:bCs/>
          <w:i/>
          <w:sz w:val="22"/>
          <w:szCs w:val="22"/>
        </w:rPr>
        <w:t>:00,</w:t>
      </w:r>
      <w:r w:rsidRPr="001F5D11">
        <w:rPr>
          <w:b/>
          <w:bCs/>
          <w:sz w:val="22"/>
          <w:szCs w:val="22"/>
        </w:rPr>
        <w:t xml:space="preserve"> </w:t>
      </w:r>
      <w:r w:rsidRPr="001F5D11">
        <w:rPr>
          <w:bCs/>
          <w:sz w:val="22"/>
          <w:szCs w:val="22"/>
        </w:rPr>
        <w:t>na zasadach opisanych w rozdziale IX ust. 2-3 SWZ.</w:t>
      </w:r>
    </w:p>
    <w:p w14:paraId="267F8F1D" w14:textId="77777777" w:rsidR="002052BB" w:rsidRPr="001F5D11" w:rsidRDefault="002052BB" w:rsidP="002052BB">
      <w:pPr>
        <w:pStyle w:val="Akapitzlist"/>
        <w:widowControl/>
        <w:numPr>
          <w:ilvl w:val="0"/>
          <w:numId w:val="12"/>
        </w:numPr>
        <w:suppressAutoHyphens w:val="0"/>
        <w:jc w:val="both"/>
        <w:rPr>
          <w:bCs/>
          <w:sz w:val="22"/>
          <w:szCs w:val="22"/>
        </w:rPr>
      </w:pPr>
      <w:r w:rsidRPr="001F5D11">
        <w:rPr>
          <w:sz w:val="22"/>
          <w:szCs w:val="22"/>
        </w:rPr>
        <w:t xml:space="preserve">Wykonawca przed upływem terminu do składania ofert może wycofać ofertę zgodnie z regulaminem na </w:t>
      </w:r>
      <w:hyperlink r:id="rId40" w:history="1">
        <w:r w:rsidRPr="001F5D11">
          <w:rPr>
            <w:rStyle w:val="Hipercze"/>
            <w:sz w:val="22"/>
            <w:szCs w:val="22"/>
          </w:rPr>
          <w:t>https://platformazakupowa.pl</w:t>
        </w:r>
      </w:hyperlink>
      <w:r w:rsidRPr="001F5D11">
        <w:rPr>
          <w:sz w:val="22"/>
          <w:szCs w:val="22"/>
        </w:rPr>
        <w:t xml:space="preserve">. </w:t>
      </w:r>
      <w:r w:rsidRPr="001F5D11">
        <w:rPr>
          <w:color w:val="000000"/>
          <w:sz w:val="22"/>
          <w:szCs w:val="22"/>
        </w:rPr>
        <w:t xml:space="preserve">Sposób wycofania oferty zamieszczono w instrukcji dostępnej adresem: </w:t>
      </w:r>
      <w:hyperlink r:id="rId41" w:history="1">
        <w:r w:rsidRPr="001F5D11">
          <w:rPr>
            <w:rStyle w:val="Hipercze"/>
            <w:sz w:val="22"/>
            <w:szCs w:val="22"/>
          </w:rPr>
          <w:t>https://platformazakupowa.pl/strona/45-instrukcje</w:t>
        </w:r>
      </w:hyperlink>
      <w:r w:rsidRPr="001F5D11">
        <w:rPr>
          <w:color w:val="000000"/>
          <w:sz w:val="22"/>
          <w:szCs w:val="22"/>
        </w:rPr>
        <w:t xml:space="preserve">. Oferta nie może zostać wycofana po upływie terminu składania ofert. </w:t>
      </w:r>
    </w:p>
    <w:p w14:paraId="06A212CC" w14:textId="77777777" w:rsidR="002052BB" w:rsidRPr="001F5D11" w:rsidRDefault="002052BB" w:rsidP="002052BB">
      <w:pPr>
        <w:pStyle w:val="Akapitzlist"/>
        <w:widowControl/>
        <w:numPr>
          <w:ilvl w:val="0"/>
          <w:numId w:val="12"/>
        </w:numPr>
        <w:suppressAutoHyphens w:val="0"/>
        <w:jc w:val="both"/>
        <w:rPr>
          <w:bCs/>
          <w:sz w:val="22"/>
          <w:szCs w:val="22"/>
        </w:rPr>
      </w:pPr>
      <w:r w:rsidRPr="001F5D11">
        <w:rPr>
          <w:sz w:val="22"/>
          <w:szCs w:val="22"/>
        </w:rPr>
        <w:t>Zamawiający odrzuci ofertę złożoną po terminie składania ofert.</w:t>
      </w:r>
    </w:p>
    <w:p w14:paraId="12B7C59F" w14:textId="14261998" w:rsidR="002052BB" w:rsidRPr="001F5D11" w:rsidRDefault="002052BB" w:rsidP="002052BB">
      <w:pPr>
        <w:pStyle w:val="Akapitzlist"/>
        <w:widowControl/>
        <w:numPr>
          <w:ilvl w:val="0"/>
          <w:numId w:val="12"/>
        </w:numPr>
        <w:suppressAutoHyphens w:val="0"/>
        <w:jc w:val="both"/>
        <w:rPr>
          <w:bCs/>
          <w:sz w:val="22"/>
          <w:szCs w:val="22"/>
        </w:rPr>
      </w:pPr>
      <w:r w:rsidRPr="001F5D11">
        <w:rPr>
          <w:sz w:val="22"/>
          <w:szCs w:val="22"/>
        </w:rPr>
        <w:t xml:space="preserve">Otwarcie ofert nastąpi </w:t>
      </w:r>
      <w:r w:rsidRPr="001F5D11">
        <w:rPr>
          <w:b/>
          <w:i/>
          <w:iCs/>
          <w:sz w:val="22"/>
          <w:szCs w:val="22"/>
        </w:rPr>
        <w:t>w dniu</w:t>
      </w:r>
      <w:r w:rsidR="00E663DC" w:rsidRPr="001F5D11">
        <w:rPr>
          <w:b/>
          <w:i/>
          <w:iCs/>
          <w:sz w:val="22"/>
          <w:szCs w:val="22"/>
        </w:rPr>
        <w:t xml:space="preserve"> </w:t>
      </w:r>
      <w:r w:rsidR="001F5D11" w:rsidRPr="001F5D11">
        <w:rPr>
          <w:b/>
          <w:i/>
          <w:iCs/>
          <w:sz w:val="22"/>
          <w:szCs w:val="22"/>
        </w:rPr>
        <w:t>26.09.</w:t>
      </w:r>
      <w:r w:rsidR="00396B24" w:rsidRPr="001F5D11">
        <w:rPr>
          <w:b/>
          <w:i/>
          <w:iCs/>
          <w:sz w:val="22"/>
          <w:szCs w:val="22"/>
        </w:rPr>
        <w:t>202</w:t>
      </w:r>
      <w:r w:rsidR="005373BD" w:rsidRPr="001F5D11">
        <w:rPr>
          <w:b/>
          <w:i/>
          <w:iCs/>
          <w:sz w:val="22"/>
          <w:szCs w:val="22"/>
        </w:rPr>
        <w:t>4</w:t>
      </w:r>
      <w:r w:rsidR="00396B24" w:rsidRPr="001F5D11">
        <w:rPr>
          <w:b/>
          <w:i/>
          <w:iCs/>
          <w:sz w:val="22"/>
          <w:szCs w:val="22"/>
        </w:rPr>
        <w:t xml:space="preserve"> </w:t>
      </w:r>
      <w:r w:rsidRPr="001F5D11">
        <w:rPr>
          <w:b/>
          <w:i/>
          <w:iCs/>
          <w:sz w:val="22"/>
          <w:szCs w:val="22"/>
        </w:rPr>
        <w:t>r., o godzinie 10:</w:t>
      </w:r>
      <w:r w:rsidR="00396B24" w:rsidRPr="001F5D11">
        <w:rPr>
          <w:b/>
          <w:i/>
          <w:iCs/>
          <w:sz w:val="22"/>
          <w:szCs w:val="22"/>
        </w:rPr>
        <w:t>0</w:t>
      </w:r>
      <w:r w:rsidRPr="001F5D11">
        <w:rPr>
          <w:b/>
          <w:i/>
          <w:iCs/>
          <w:sz w:val="22"/>
          <w:szCs w:val="22"/>
        </w:rPr>
        <w:t>0</w:t>
      </w:r>
      <w:r w:rsidRPr="001F5D11">
        <w:rPr>
          <w:b/>
          <w:sz w:val="22"/>
          <w:szCs w:val="22"/>
        </w:rPr>
        <w:t xml:space="preserve"> </w:t>
      </w:r>
      <w:r w:rsidRPr="001F5D11">
        <w:rPr>
          <w:sz w:val="22"/>
          <w:szCs w:val="22"/>
        </w:rPr>
        <w:t xml:space="preserve">za pośrednictwem </w:t>
      </w:r>
      <w:hyperlink r:id="rId42" w:history="1">
        <w:r w:rsidRPr="001F5D11">
          <w:rPr>
            <w:rStyle w:val="Hipercze"/>
            <w:sz w:val="22"/>
            <w:szCs w:val="22"/>
          </w:rPr>
          <w:t>https://platformazakupowa.pl</w:t>
        </w:r>
      </w:hyperlink>
      <w:r w:rsidRPr="001F5D11">
        <w:rPr>
          <w:sz w:val="22"/>
          <w:szCs w:val="22"/>
        </w:rPr>
        <w:t xml:space="preserve"> </w:t>
      </w:r>
    </w:p>
    <w:p w14:paraId="2F25305E" w14:textId="77777777" w:rsidR="002052BB" w:rsidRPr="00FC5C50" w:rsidRDefault="002052BB" w:rsidP="002052BB">
      <w:pPr>
        <w:pStyle w:val="Nagwek"/>
        <w:widowControl/>
        <w:numPr>
          <w:ilvl w:val="0"/>
          <w:numId w:val="12"/>
        </w:numPr>
        <w:suppressAutoHyphens w:val="0"/>
        <w:jc w:val="both"/>
        <w:rPr>
          <w:sz w:val="22"/>
          <w:szCs w:val="22"/>
        </w:rPr>
      </w:pPr>
      <w:r w:rsidRPr="001F5D11">
        <w:rPr>
          <w:sz w:val="22"/>
          <w:szCs w:val="22"/>
        </w:rPr>
        <w:lastRenderedPageBreak/>
        <w:t xml:space="preserve">W przypadku zmiany terminu składania ofert zamawiający zamieści informację o   jego   przedłużeniu na </w:t>
      </w:r>
      <w:hyperlink r:id="rId43" w:history="1">
        <w:r w:rsidRPr="001F5D11">
          <w:rPr>
            <w:rStyle w:val="Hipercze"/>
            <w:sz w:val="22"/>
            <w:szCs w:val="22"/>
          </w:rPr>
          <w:t>https://platformazakupowa.pl</w:t>
        </w:r>
      </w:hyperlink>
      <w:r w:rsidRPr="00FC5C50">
        <w:rPr>
          <w:sz w:val="22"/>
          <w:szCs w:val="22"/>
        </w:rPr>
        <w:t xml:space="preserve"> – adres profilu nabywcy – </w:t>
      </w:r>
      <w:hyperlink r:id="rId44" w:history="1">
        <w:r w:rsidRPr="00FC5C50">
          <w:rPr>
            <w:rStyle w:val="Hipercze"/>
            <w:bCs/>
            <w:sz w:val="22"/>
            <w:szCs w:val="22"/>
          </w:rPr>
          <w:t>https://platformazakupowa.pl/pn/uj_edu</w:t>
        </w:r>
      </w:hyperlink>
      <w:r w:rsidRPr="00FC5C50">
        <w:rPr>
          <w:bCs/>
          <w:sz w:val="22"/>
          <w:szCs w:val="22"/>
        </w:rPr>
        <w:t>, w zakładce właściwej dla prowadzonego postępowania, w sekcji „Komunikaty”.</w:t>
      </w:r>
    </w:p>
    <w:p w14:paraId="40BD443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W przypadku awarii systemu teleinformatycznego, skutkującej brakiem możliwości otwarcia ofert w terminie określonym przez zamawiającego, otwarcie ofert nastąpi niezwłocznie po usunięciu awarii.</w:t>
      </w:r>
    </w:p>
    <w:p w14:paraId="37EDCE90"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 xml:space="preserve">Zamawiający najpóźniej przed otwarciem ofert udostępni na </w:t>
      </w:r>
      <w:hyperlink r:id="rId45" w:history="1">
        <w:r w:rsidRPr="00FC5C50">
          <w:rPr>
            <w:rStyle w:val="Hipercze"/>
            <w:sz w:val="22"/>
            <w:szCs w:val="22"/>
          </w:rPr>
          <w:t>https://platformazakupowa.pl</w:t>
        </w:r>
      </w:hyperlink>
      <w:r w:rsidRPr="00FC5C50">
        <w:rPr>
          <w:sz w:val="22"/>
          <w:szCs w:val="22"/>
        </w:rPr>
        <w:t xml:space="preserve"> – adres profilu nabywcy – </w:t>
      </w:r>
      <w:hyperlink r:id="rId46" w:history="1">
        <w:r w:rsidRPr="00FC5C50">
          <w:rPr>
            <w:rStyle w:val="Hipercze"/>
            <w:bCs/>
            <w:sz w:val="22"/>
            <w:szCs w:val="22"/>
          </w:rPr>
          <w:t>https://platformazakupowa.pl/pn/uj_edu</w:t>
        </w:r>
      </w:hyperlink>
      <w:r w:rsidRPr="00FC5C50">
        <w:rPr>
          <w:bCs/>
          <w:sz w:val="22"/>
          <w:szCs w:val="22"/>
        </w:rPr>
        <w:t xml:space="preserve">, w zakładce właściwej dla prowadzonego postępowania, w sekcji „Komunikaty”, </w:t>
      </w:r>
      <w:r w:rsidRPr="00FC5C50">
        <w:rPr>
          <w:sz w:val="22"/>
          <w:szCs w:val="22"/>
        </w:rPr>
        <w:t>informację o kwocie, jaką zamierza przeznaczyć na sfinansowanie zamówienia.</w:t>
      </w:r>
    </w:p>
    <w:p w14:paraId="391A3E15" w14:textId="77777777" w:rsidR="002052BB" w:rsidRPr="00FC5C50" w:rsidRDefault="002052BB" w:rsidP="002052BB">
      <w:pPr>
        <w:pStyle w:val="Nagwek"/>
        <w:widowControl/>
        <w:numPr>
          <w:ilvl w:val="0"/>
          <w:numId w:val="12"/>
        </w:numPr>
        <w:suppressAutoHyphens w:val="0"/>
        <w:jc w:val="both"/>
        <w:rPr>
          <w:sz w:val="22"/>
          <w:szCs w:val="22"/>
        </w:rPr>
      </w:pPr>
      <w:r w:rsidRPr="00FC5C50">
        <w:rPr>
          <w:sz w:val="22"/>
          <w:szCs w:val="22"/>
        </w:rPr>
        <w:t>Zamawiający niezwłocznie po otwarciu ofert, udostępni na stronie internetowej prowadzonego postępowania informacje o:</w:t>
      </w:r>
    </w:p>
    <w:p w14:paraId="3ECC8851"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nazwach albo imionach i nazwiskach oraz siedzibach lub miejscach prowadzonej działalności gospodarczej albo miejscach zamieszkania wykonawców, których oferty zostały</w:t>
      </w:r>
      <w:r w:rsidRPr="00FC5C50">
        <w:rPr>
          <w:spacing w:val="-3"/>
          <w:sz w:val="22"/>
          <w:szCs w:val="22"/>
        </w:rPr>
        <w:t xml:space="preserve"> </w:t>
      </w:r>
      <w:r w:rsidRPr="00FC5C50">
        <w:rPr>
          <w:sz w:val="22"/>
          <w:szCs w:val="22"/>
        </w:rPr>
        <w:t>otwarte;</w:t>
      </w:r>
    </w:p>
    <w:p w14:paraId="4796595A" w14:textId="77777777" w:rsidR="002052BB" w:rsidRPr="00FC5C50" w:rsidRDefault="002052BB" w:rsidP="002052BB">
      <w:pPr>
        <w:pStyle w:val="Nagwek"/>
        <w:widowControl/>
        <w:numPr>
          <w:ilvl w:val="1"/>
          <w:numId w:val="12"/>
        </w:numPr>
        <w:tabs>
          <w:tab w:val="clear" w:pos="4536"/>
          <w:tab w:val="clear" w:pos="9072"/>
        </w:tabs>
        <w:suppressAutoHyphens w:val="0"/>
        <w:jc w:val="both"/>
        <w:rPr>
          <w:sz w:val="22"/>
          <w:szCs w:val="22"/>
        </w:rPr>
      </w:pPr>
      <w:r w:rsidRPr="00FC5C50">
        <w:rPr>
          <w:sz w:val="22"/>
          <w:szCs w:val="22"/>
        </w:rPr>
        <w:t>cenach lub kosztach zawartych w</w:t>
      </w:r>
      <w:r w:rsidRPr="00FC5C50">
        <w:rPr>
          <w:spacing w:val="-4"/>
          <w:sz w:val="22"/>
          <w:szCs w:val="22"/>
        </w:rPr>
        <w:t xml:space="preserve"> </w:t>
      </w:r>
      <w:r w:rsidRPr="00FC5C50">
        <w:rPr>
          <w:sz w:val="22"/>
          <w:szCs w:val="22"/>
        </w:rPr>
        <w:t>ofertach.</w:t>
      </w:r>
    </w:p>
    <w:p w14:paraId="0FEBE6E2" w14:textId="67CF6CBA" w:rsidR="002052BB" w:rsidRPr="00FC5C50" w:rsidRDefault="002052BB" w:rsidP="00E37453">
      <w:pPr>
        <w:pStyle w:val="Akapitzlist"/>
        <w:widowControl/>
        <w:numPr>
          <w:ilvl w:val="0"/>
          <w:numId w:val="12"/>
        </w:numPr>
        <w:suppressAutoHyphens w:val="0"/>
        <w:jc w:val="both"/>
        <w:rPr>
          <w:bCs/>
          <w:sz w:val="22"/>
          <w:szCs w:val="22"/>
          <w:u w:val="single"/>
        </w:rPr>
      </w:pPr>
      <w:r w:rsidRPr="00FC5C50">
        <w:rPr>
          <w:sz w:val="22"/>
          <w:szCs w:val="22"/>
          <w:u w:val="single"/>
        </w:rPr>
        <w:t>Zamawiający nie przewiduje przeprowadzania jawnej sesji otwarcia ofert z udziałem wykonawców, jak też transmitowania sesji otwarcia za pośrednictwem elektronicznych narzędzi do przekazu wideo on-line.</w:t>
      </w:r>
    </w:p>
    <w:p w14:paraId="5546F5CC" w14:textId="77777777" w:rsidR="002052BB" w:rsidRPr="00FC5C50" w:rsidRDefault="002052BB" w:rsidP="00991F90">
      <w:pPr>
        <w:widowControl/>
        <w:suppressAutoHyphens w:val="0"/>
        <w:jc w:val="both"/>
        <w:rPr>
          <w:b/>
          <w:bCs/>
          <w:sz w:val="22"/>
          <w:szCs w:val="22"/>
        </w:rPr>
      </w:pPr>
    </w:p>
    <w:p w14:paraId="73BE0293" w14:textId="7F901372" w:rsidR="009C3066" w:rsidRPr="00FC5C50" w:rsidRDefault="009C3066" w:rsidP="00991F90">
      <w:pPr>
        <w:widowControl/>
        <w:suppressAutoHyphens w:val="0"/>
        <w:jc w:val="both"/>
        <w:rPr>
          <w:b/>
          <w:bCs/>
          <w:sz w:val="22"/>
          <w:szCs w:val="22"/>
        </w:rPr>
      </w:pPr>
      <w:r w:rsidRPr="00FC5C50">
        <w:rPr>
          <w:b/>
          <w:bCs/>
          <w:sz w:val="22"/>
          <w:szCs w:val="22"/>
        </w:rPr>
        <w:t xml:space="preserve">Rozdział XIV </w:t>
      </w:r>
      <w:r w:rsidR="004D0C91" w:rsidRPr="00FC5C50">
        <w:rPr>
          <w:b/>
          <w:bCs/>
          <w:sz w:val="22"/>
          <w:szCs w:val="22"/>
        </w:rPr>
        <w:t>–</w:t>
      </w:r>
      <w:r w:rsidRPr="00FC5C50">
        <w:rPr>
          <w:b/>
          <w:bCs/>
          <w:sz w:val="22"/>
          <w:szCs w:val="22"/>
        </w:rPr>
        <w:t xml:space="preserve"> </w:t>
      </w:r>
      <w:r w:rsidR="004D0C91" w:rsidRPr="00FC5C50">
        <w:rPr>
          <w:b/>
          <w:bCs/>
          <w:sz w:val="22"/>
          <w:szCs w:val="22"/>
        </w:rPr>
        <w:t>Opis sposobu obliczania ceny</w:t>
      </w:r>
    </w:p>
    <w:p w14:paraId="2710E6AF" w14:textId="09C3FA3D" w:rsidR="00C76E41" w:rsidRPr="005B0FD7" w:rsidRDefault="005B0FD7" w:rsidP="005B0FD7">
      <w:pPr>
        <w:pStyle w:val="Akapitzlist"/>
        <w:widowControl/>
        <w:numPr>
          <w:ilvl w:val="0"/>
          <w:numId w:val="13"/>
        </w:numPr>
        <w:suppressAutoHyphens w:val="0"/>
        <w:jc w:val="both"/>
        <w:rPr>
          <w:color w:val="000000"/>
          <w:sz w:val="22"/>
          <w:szCs w:val="22"/>
        </w:rPr>
      </w:pPr>
      <w:r w:rsidRPr="005B0FD7">
        <w:rPr>
          <w:color w:val="000000"/>
          <w:sz w:val="22"/>
          <w:szCs w:val="22"/>
        </w:rPr>
        <w:t>Cenę oferty należy podać w PLN i wyliczyć w oparciu o indywidualną kalkulację, przy uwzględnieniu wymagań i zapisów ujętych w niniejszej SWZ i jej załącznikach oraz przy uwzględnieniu rabatów, opustów, itp., których wykonawca zamierza udzielić</w:t>
      </w:r>
      <w:r>
        <w:rPr>
          <w:color w:val="000000"/>
          <w:sz w:val="22"/>
          <w:szCs w:val="22"/>
        </w:rPr>
        <w:t>.</w:t>
      </w:r>
    </w:p>
    <w:p w14:paraId="02A0EEC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color w:val="000000"/>
          <w:sz w:val="22"/>
          <w:szCs w:val="22"/>
        </w:rPr>
        <w:t>Nie przewiduje się żadnych przedpłat ani zaliczek na poczet realizacji przedmiotu umowy.</w:t>
      </w:r>
    </w:p>
    <w:p w14:paraId="72F5D223" w14:textId="19FD6DE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 xml:space="preserve">W przypadku złożenia oferty przez wykonawcę </w:t>
      </w:r>
      <w:r w:rsidR="00FC5C50" w:rsidRPr="00FC5C50">
        <w:rPr>
          <w:bCs/>
          <w:iCs/>
          <w:sz w:val="22"/>
          <w:szCs w:val="22"/>
        </w:rPr>
        <w:t>niezobowiązanego</w:t>
      </w:r>
      <w:r w:rsidRPr="00FC5C50">
        <w:rPr>
          <w:bCs/>
          <w:iCs/>
          <w:sz w:val="22"/>
          <w:szCs w:val="22"/>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B8B743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u w:val="single"/>
        </w:rPr>
        <w:t xml:space="preserve">Ceny muszą być podane i wyliczone w zaokrągleniu do dwóch miejsc po przecinku (zasada zaokrąglenia – poniżej 5 należy końcówkę pominąć, powyżej i równe 5 należy zaokrąglić w górę). </w:t>
      </w:r>
    </w:p>
    <w:p w14:paraId="0FF72BBE"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1855DADD" w14:textId="77777777" w:rsidR="00C76E41" w:rsidRPr="00FC5C50" w:rsidRDefault="00C76E41" w:rsidP="00C76E41">
      <w:pPr>
        <w:pStyle w:val="Akapitzlist"/>
        <w:widowControl/>
        <w:numPr>
          <w:ilvl w:val="0"/>
          <w:numId w:val="13"/>
        </w:numPr>
        <w:suppressAutoHyphens w:val="0"/>
        <w:jc w:val="both"/>
        <w:rPr>
          <w:bCs/>
          <w:iCs/>
          <w:color w:val="000000"/>
          <w:sz w:val="22"/>
          <w:szCs w:val="22"/>
        </w:rPr>
      </w:pPr>
      <w:r w:rsidRPr="00FC5C50">
        <w:rPr>
          <w:bCs/>
          <w:iCs/>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0BA04A9" w14:textId="0109F8B7" w:rsidR="00C76E41" w:rsidRPr="00FC5C50" w:rsidRDefault="00C76E41" w:rsidP="00C76E41">
      <w:pPr>
        <w:numPr>
          <w:ilvl w:val="0"/>
          <w:numId w:val="13"/>
        </w:numPr>
        <w:contextualSpacing/>
        <w:jc w:val="both"/>
        <w:rPr>
          <w:bCs/>
          <w:sz w:val="22"/>
          <w:szCs w:val="22"/>
        </w:rPr>
      </w:pPr>
      <w:r w:rsidRPr="00FC5C50">
        <w:rPr>
          <w:bCs/>
          <w:sz w:val="22"/>
          <w:szCs w:val="22"/>
        </w:rPr>
        <w:t xml:space="preserve">W przypadku, gdy oferowana aparatura objęta jest inną aniżeli 23% stawka należnego podatku od towarów i </w:t>
      </w:r>
      <w:r w:rsidR="00E513AD" w:rsidRPr="00FC5C50">
        <w:rPr>
          <w:bCs/>
          <w:sz w:val="22"/>
          <w:szCs w:val="22"/>
        </w:rPr>
        <w:t>u</w:t>
      </w:r>
      <w:r w:rsidRPr="00FC5C50">
        <w:rPr>
          <w:bCs/>
          <w:sz w:val="22"/>
          <w:szCs w:val="22"/>
        </w:rPr>
        <w:t xml:space="preserve">sług VAT (tj. 8%), wykonawca przedkłada wraz z ofertą dokumenty lub oświadczenia potwierdzające tę stawkę. </w:t>
      </w:r>
    </w:p>
    <w:p w14:paraId="6B519FF5" w14:textId="77777777" w:rsidR="00C76E41" w:rsidRPr="00FC5C50" w:rsidRDefault="00C76E41" w:rsidP="00C76E41">
      <w:pPr>
        <w:numPr>
          <w:ilvl w:val="0"/>
          <w:numId w:val="13"/>
        </w:numPr>
        <w:contextualSpacing/>
        <w:jc w:val="both"/>
        <w:rPr>
          <w:bCs/>
          <w:sz w:val="22"/>
          <w:szCs w:val="22"/>
        </w:rPr>
      </w:pPr>
      <w:r w:rsidRPr="00FC5C50">
        <w:rPr>
          <w:bCs/>
          <w:color w:val="000000"/>
          <w:sz w:val="22"/>
          <w:szCs w:val="22"/>
        </w:rPr>
        <w:t>W</w:t>
      </w:r>
      <w:r w:rsidRPr="00FC5C50">
        <w:rPr>
          <w:sz w:val="22"/>
          <w:szCs w:val="22"/>
        </w:rPr>
        <w:t xml:space="preserve"> czasie obowiązywania zawartej z wyłonionym wykonawcą umowy wysokość maksymalnego wynagrodzenia należnego wykonawcy może ulec zmianie w drodze pisemnego aneksu w przypadkach opisanych w treści załączonego do niniejszej SWZ wzoru umowy.</w:t>
      </w:r>
    </w:p>
    <w:p w14:paraId="1B905AED" w14:textId="77777777" w:rsidR="00C76E41" w:rsidRPr="00FC5C50" w:rsidRDefault="00C76E41" w:rsidP="00C76E41">
      <w:pPr>
        <w:pStyle w:val="Akapitzlist"/>
        <w:widowControl/>
        <w:suppressAutoHyphens w:val="0"/>
        <w:jc w:val="both"/>
        <w:rPr>
          <w:sz w:val="22"/>
          <w:szCs w:val="22"/>
        </w:rPr>
      </w:pPr>
    </w:p>
    <w:p w14:paraId="1E09EAC0" w14:textId="72FDCB11" w:rsidR="004D0C91" w:rsidRPr="00FC5C50" w:rsidRDefault="004D0C91" w:rsidP="00991F90">
      <w:pPr>
        <w:widowControl/>
        <w:suppressAutoHyphens w:val="0"/>
        <w:jc w:val="both"/>
        <w:rPr>
          <w:b/>
          <w:bCs/>
          <w:sz w:val="22"/>
          <w:szCs w:val="22"/>
        </w:rPr>
      </w:pPr>
      <w:r w:rsidRPr="00FC5C50">
        <w:rPr>
          <w:b/>
          <w:bCs/>
          <w:sz w:val="22"/>
          <w:szCs w:val="22"/>
        </w:rPr>
        <w:t xml:space="preserve">Rozdział XV </w:t>
      </w:r>
      <w:r w:rsidR="00C71F3D" w:rsidRPr="00FC5C50">
        <w:rPr>
          <w:b/>
          <w:bCs/>
          <w:sz w:val="22"/>
          <w:szCs w:val="22"/>
        </w:rPr>
        <w:t>–</w:t>
      </w:r>
      <w:r w:rsidRPr="00FC5C50">
        <w:rPr>
          <w:b/>
          <w:bCs/>
          <w:sz w:val="22"/>
          <w:szCs w:val="22"/>
        </w:rPr>
        <w:t xml:space="preserve"> </w:t>
      </w:r>
      <w:r w:rsidR="00C71F3D" w:rsidRPr="00FC5C50">
        <w:rPr>
          <w:b/>
          <w:bCs/>
          <w:sz w:val="22"/>
          <w:szCs w:val="22"/>
        </w:rPr>
        <w:t>Opis kryteriów, którymi zamawiający będzie się kierował przy wyborze oferty wraz z podaniem ich znaczenia i sposobu oceny ofert</w:t>
      </w:r>
      <w:r w:rsidR="00FC6E41">
        <w:rPr>
          <w:b/>
          <w:bCs/>
          <w:sz w:val="22"/>
          <w:szCs w:val="22"/>
        </w:rPr>
        <w:t>.</w:t>
      </w:r>
    </w:p>
    <w:p w14:paraId="7D7F790D" w14:textId="77777777" w:rsidR="00B934A4" w:rsidRPr="00FC5C50" w:rsidRDefault="005942F2" w:rsidP="00F51DEC">
      <w:pPr>
        <w:pStyle w:val="Akapitzlist"/>
        <w:widowControl/>
        <w:numPr>
          <w:ilvl w:val="0"/>
          <w:numId w:val="14"/>
        </w:numPr>
        <w:suppressAutoHyphens w:val="0"/>
        <w:jc w:val="both"/>
        <w:rPr>
          <w:bCs/>
          <w:sz w:val="22"/>
          <w:szCs w:val="22"/>
        </w:rPr>
      </w:pPr>
      <w:r w:rsidRPr="00FC5C50">
        <w:rPr>
          <w:bCs/>
          <w:sz w:val="22"/>
          <w:szCs w:val="22"/>
        </w:rPr>
        <w:t>Kryteria oceny ofert:</w:t>
      </w:r>
    </w:p>
    <w:p w14:paraId="4536E5A0" w14:textId="13FCEA46" w:rsidR="00396B24" w:rsidRPr="00FC5C50" w:rsidRDefault="00396B24" w:rsidP="00F27961">
      <w:pPr>
        <w:pStyle w:val="Akapitzlist"/>
        <w:widowControl/>
        <w:suppressAutoHyphens w:val="0"/>
        <w:ind w:left="1418" w:hanging="709"/>
        <w:jc w:val="both"/>
        <w:rPr>
          <w:b/>
          <w:bCs/>
          <w:i/>
          <w:iCs/>
          <w:sz w:val="22"/>
          <w:szCs w:val="22"/>
        </w:rPr>
      </w:pPr>
      <w:r w:rsidRPr="00FC5C50">
        <w:rPr>
          <w:b/>
          <w:bCs/>
          <w:i/>
          <w:iCs/>
          <w:sz w:val="22"/>
          <w:szCs w:val="22"/>
        </w:rPr>
        <w:t>1.</w:t>
      </w:r>
      <w:r w:rsidR="00147474" w:rsidRPr="00FC5C50">
        <w:rPr>
          <w:b/>
          <w:bCs/>
          <w:i/>
          <w:iCs/>
          <w:sz w:val="22"/>
          <w:szCs w:val="22"/>
        </w:rPr>
        <w:t xml:space="preserve">1 </w:t>
      </w:r>
      <w:r w:rsidR="00F27961">
        <w:rPr>
          <w:b/>
          <w:bCs/>
          <w:i/>
          <w:iCs/>
          <w:sz w:val="22"/>
          <w:szCs w:val="22"/>
        </w:rPr>
        <w:tab/>
      </w:r>
      <w:r w:rsidRPr="00FC5C50">
        <w:rPr>
          <w:b/>
          <w:bCs/>
          <w:i/>
          <w:iCs/>
          <w:sz w:val="22"/>
          <w:szCs w:val="22"/>
        </w:rPr>
        <w:t xml:space="preserve">Cena brutto za przedmiot zamówienia – </w:t>
      </w:r>
      <w:r w:rsidR="0020156F">
        <w:rPr>
          <w:b/>
          <w:bCs/>
          <w:i/>
          <w:iCs/>
          <w:sz w:val="22"/>
          <w:szCs w:val="22"/>
        </w:rPr>
        <w:t>100</w:t>
      </w:r>
      <w:r w:rsidRPr="00FC5C50">
        <w:rPr>
          <w:b/>
          <w:bCs/>
          <w:i/>
          <w:iCs/>
          <w:sz w:val="22"/>
          <w:szCs w:val="22"/>
        </w:rPr>
        <w:t>%;</w:t>
      </w:r>
    </w:p>
    <w:p w14:paraId="788AA728" w14:textId="77777777" w:rsidR="00396B24" w:rsidRPr="00B800E0" w:rsidRDefault="00396B24" w:rsidP="00396B24">
      <w:pPr>
        <w:pStyle w:val="Akapitzlist"/>
        <w:widowControl/>
        <w:suppressAutoHyphens w:val="0"/>
        <w:jc w:val="both"/>
        <w:rPr>
          <w:b/>
          <w:bCs/>
          <w:i/>
          <w:iCs/>
          <w:sz w:val="22"/>
          <w:szCs w:val="22"/>
        </w:rPr>
      </w:pPr>
    </w:p>
    <w:p w14:paraId="1DDEEAB6" w14:textId="0D644CE1" w:rsidR="00396B24" w:rsidRPr="00B800E0" w:rsidRDefault="00396B24" w:rsidP="00396B24">
      <w:pPr>
        <w:numPr>
          <w:ilvl w:val="0"/>
          <w:numId w:val="14"/>
        </w:numPr>
        <w:jc w:val="both"/>
        <w:rPr>
          <w:b/>
          <w:i/>
          <w:iCs/>
          <w:color w:val="000000"/>
          <w:sz w:val="22"/>
          <w:szCs w:val="22"/>
        </w:rPr>
      </w:pPr>
      <w:r w:rsidRPr="00B800E0">
        <w:rPr>
          <w:bCs/>
          <w:color w:val="000000"/>
          <w:sz w:val="22"/>
          <w:szCs w:val="22"/>
        </w:rPr>
        <w:t xml:space="preserve">Punkty przyznawane w kryterium </w:t>
      </w:r>
      <w:r w:rsidRPr="00B800E0">
        <w:rPr>
          <w:b/>
          <w:i/>
          <w:iCs/>
          <w:color w:val="000000"/>
          <w:sz w:val="22"/>
          <w:szCs w:val="22"/>
        </w:rPr>
        <w:t xml:space="preserve">„Cena brutto za przedmiot zamówienia”, </w:t>
      </w:r>
      <w:r w:rsidRPr="00B800E0">
        <w:rPr>
          <w:bCs/>
          <w:color w:val="000000"/>
          <w:sz w:val="22"/>
          <w:szCs w:val="22"/>
        </w:rPr>
        <w:t>będą liczone wg następującego wzoru:</w:t>
      </w:r>
    </w:p>
    <w:p w14:paraId="04E54234" w14:textId="469E26AF" w:rsidR="00396B24" w:rsidRPr="00B800E0" w:rsidRDefault="00396B24" w:rsidP="00396B24">
      <w:pPr>
        <w:ind w:left="720"/>
        <w:jc w:val="both"/>
        <w:rPr>
          <w:b/>
          <w:i/>
          <w:iCs/>
          <w:color w:val="000000"/>
          <w:sz w:val="22"/>
          <w:szCs w:val="22"/>
        </w:rPr>
      </w:pPr>
      <w:r w:rsidRPr="00B800E0">
        <w:rPr>
          <w:b/>
          <w:i/>
          <w:iCs/>
          <w:color w:val="000000"/>
          <w:sz w:val="22"/>
          <w:szCs w:val="22"/>
        </w:rPr>
        <w:t xml:space="preserve">C = (Cnaj /Co) x </w:t>
      </w:r>
      <w:r w:rsidR="0020156F">
        <w:rPr>
          <w:b/>
          <w:i/>
          <w:iCs/>
          <w:color w:val="000000"/>
          <w:sz w:val="22"/>
          <w:szCs w:val="22"/>
        </w:rPr>
        <w:t>10</w:t>
      </w:r>
      <w:r w:rsidRPr="00B800E0">
        <w:rPr>
          <w:b/>
          <w:i/>
          <w:iCs/>
          <w:color w:val="000000"/>
          <w:sz w:val="22"/>
          <w:szCs w:val="22"/>
        </w:rPr>
        <w:t>,00</w:t>
      </w:r>
    </w:p>
    <w:p w14:paraId="6A298268" w14:textId="77777777" w:rsidR="00396B24" w:rsidRPr="00B800E0" w:rsidRDefault="00396B24" w:rsidP="00396B24">
      <w:pPr>
        <w:ind w:left="720"/>
        <w:jc w:val="both"/>
        <w:rPr>
          <w:bCs/>
          <w:color w:val="000000"/>
          <w:sz w:val="22"/>
          <w:szCs w:val="22"/>
        </w:rPr>
      </w:pPr>
      <w:r w:rsidRPr="00B800E0">
        <w:rPr>
          <w:bCs/>
          <w:color w:val="000000"/>
          <w:sz w:val="22"/>
          <w:szCs w:val="22"/>
        </w:rPr>
        <w:lastRenderedPageBreak/>
        <w:t>gdzie:</w:t>
      </w:r>
    </w:p>
    <w:p w14:paraId="557CAE7D" w14:textId="77777777" w:rsidR="00396B24" w:rsidRPr="00B800E0" w:rsidRDefault="00396B24" w:rsidP="00396B24">
      <w:pPr>
        <w:ind w:left="720"/>
        <w:jc w:val="both"/>
        <w:rPr>
          <w:bCs/>
          <w:color w:val="000000"/>
          <w:sz w:val="22"/>
          <w:szCs w:val="22"/>
        </w:rPr>
      </w:pPr>
      <w:r w:rsidRPr="00B800E0">
        <w:rPr>
          <w:bCs/>
          <w:color w:val="000000"/>
          <w:sz w:val="22"/>
          <w:szCs w:val="22"/>
        </w:rPr>
        <w:t>C – liczba punktów przyznana danej ofercie;</w:t>
      </w:r>
    </w:p>
    <w:p w14:paraId="2B3EE207" w14:textId="77777777" w:rsidR="00396B24" w:rsidRPr="00B800E0" w:rsidRDefault="00396B24" w:rsidP="00396B24">
      <w:pPr>
        <w:ind w:left="720"/>
        <w:jc w:val="both"/>
        <w:rPr>
          <w:bCs/>
          <w:color w:val="000000"/>
          <w:sz w:val="22"/>
          <w:szCs w:val="22"/>
        </w:rPr>
      </w:pPr>
      <w:r w:rsidRPr="00B800E0">
        <w:rPr>
          <w:bCs/>
          <w:color w:val="000000"/>
          <w:sz w:val="22"/>
          <w:szCs w:val="22"/>
        </w:rPr>
        <w:t>Cnaj – najniższa cena wraz z należnym podatkiem od towarów i usług spośród ważnych ofert;</w:t>
      </w:r>
    </w:p>
    <w:p w14:paraId="2672009C" w14:textId="06E5EE7C" w:rsidR="00396B24" w:rsidRPr="00B800E0" w:rsidRDefault="00396B24" w:rsidP="00396B24">
      <w:pPr>
        <w:ind w:left="720"/>
        <w:jc w:val="both"/>
        <w:rPr>
          <w:bCs/>
          <w:color w:val="000000"/>
          <w:sz w:val="22"/>
          <w:szCs w:val="22"/>
        </w:rPr>
      </w:pPr>
      <w:r w:rsidRPr="00B800E0">
        <w:rPr>
          <w:bCs/>
          <w:color w:val="000000"/>
          <w:sz w:val="22"/>
          <w:szCs w:val="22"/>
        </w:rPr>
        <w:t xml:space="preserve">Co – cena wraz z należnym podatkiem od towarów i usług podana przez wykonawcę, </w:t>
      </w:r>
      <w:r w:rsidR="00952B6F" w:rsidRPr="00B800E0">
        <w:rPr>
          <w:bCs/>
          <w:color w:val="000000"/>
          <w:sz w:val="22"/>
          <w:szCs w:val="22"/>
        </w:rPr>
        <w:br/>
      </w:r>
      <w:r w:rsidRPr="00B800E0">
        <w:rPr>
          <w:bCs/>
          <w:color w:val="000000"/>
          <w:sz w:val="22"/>
          <w:szCs w:val="22"/>
        </w:rPr>
        <w:t>dla którego wynik jest obliczany.</w:t>
      </w:r>
    </w:p>
    <w:p w14:paraId="7E8E20E2" w14:textId="2C6376BF" w:rsidR="00396B24" w:rsidRPr="00B800E0" w:rsidRDefault="00396B24" w:rsidP="00396B24">
      <w:pPr>
        <w:ind w:left="720"/>
        <w:jc w:val="both"/>
        <w:rPr>
          <w:bCs/>
          <w:color w:val="000000"/>
          <w:sz w:val="22"/>
          <w:szCs w:val="22"/>
          <w:u w:val="single"/>
        </w:rPr>
      </w:pPr>
      <w:r w:rsidRPr="00B800E0">
        <w:rPr>
          <w:bCs/>
          <w:color w:val="000000"/>
          <w:sz w:val="22"/>
          <w:szCs w:val="22"/>
          <w:u w:val="single"/>
        </w:rPr>
        <w:t xml:space="preserve">Maksymalna liczba punktów, które wykonawca może uzyskać w tym kryterium wynosi </w:t>
      </w:r>
      <w:r w:rsidR="0020156F">
        <w:rPr>
          <w:bCs/>
          <w:color w:val="000000"/>
          <w:sz w:val="22"/>
          <w:szCs w:val="22"/>
          <w:u w:val="single"/>
        </w:rPr>
        <w:t>10</w:t>
      </w:r>
      <w:r w:rsidRPr="00B800E0">
        <w:rPr>
          <w:bCs/>
          <w:color w:val="000000"/>
          <w:sz w:val="22"/>
          <w:szCs w:val="22"/>
          <w:u w:val="single"/>
        </w:rPr>
        <w:t>,00.</w:t>
      </w:r>
    </w:p>
    <w:p w14:paraId="2720F476" w14:textId="77777777" w:rsidR="00396B24" w:rsidRPr="00B800E0" w:rsidRDefault="00396B24" w:rsidP="00396B24">
      <w:pPr>
        <w:ind w:left="720"/>
        <w:jc w:val="both"/>
        <w:rPr>
          <w:bCs/>
          <w:color w:val="000000"/>
          <w:sz w:val="22"/>
          <w:szCs w:val="22"/>
          <w:u w:val="single"/>
        </w:rPr>
      </w:pPr>
    </w:p>
    <w:p w14:paraId="0DDB515F" w14:textId="0A656C9E" w:rsidR="00CA564D" w:rsidRPr="00FC5C50" w:rsidRDefault="00CA564D" w:rsidP="00147474">
      <w:pPr>
        <w:numPr>
          <w:ilvl w:val="0"/>
          <w:numId w:val="14"/>
        </w:numPr>
        <w:jc w:val="both"/>
        <w:rPr>
          <w:bCs/>
          <w:color w:val="000000"/>
          <w:sz w:val="22"/>
          <w:szCs w:val="22"/>
        </w:rPr>
      </w:pPr>
      <w:r w:rsidRPr="00FC5C50">
        <w:rPr>
          <w:bCs/>
          <w:color w:val="000000"/>
          <w:sz w:val="22"/>
          <w:szCs w:val="22"/>
        </w:rPr>
        <w:t>Wszystkie obliczenia punktów będą dokonywane z dokładnością do dwóch miejsc po przecinku (bez zaokrągleń).</w:t>
      </w:r>
    </w:p>
    <w:p w14:paraId="37B4C4A6" w14:textId="2AD2184F" w:rsidR="00147474" w:rsidRPr="00FC5C50" w:rsidRDefault="00CA564D" w:rsidP="00147474">
      <w:pPr>
        <w:numPr>
          <w:ilvl w:val="0"/>
          <w:numId w:val="14"/>
        </w:numPr>
        <w:jc w:val="both"/>
        <w:rPr>
          <w:color w:val="000000"/>
          <w:sz w:val="22"/>
          <w:szCs w:val="22"/>
        </w:rPr>
      </w:pPr>
      <w:r w:rsidRPr="00FC5C50">
        <w:rPr>
          <w:color w:val="000000"/>
          <w:sz w:val="22"/>
          <w:szCs w:val="22"/>
        </w:rPr>
        <w:t xml:space="preserve">Oferta wykonawcy, która uzyska najwyższą liczbę punktów, uznana zostanie </w:t>
      </w:r>
      <w:r w:rsidR="00147474" w:rsidRPr="00FC5C50">
        <w:rPr>
          <w:color w:val="000000"/>
          <w:sz w:val="22"/>
          <w:szCs w:val="22"/>
        </w:rPr>
        <w:br/>
      </w:r>
      <w:r w:rsidRPr="00FC5C50">
        <w:rPr>
          <w:color w:val="000000"/>
          <w:sz w:val="22"/>
          <w:szCs w:val="22"/>
        </w:rPr>
        <w:t>za najkorzystniejszą.</w:t>
      </w:r>
    </w:p>
    <w:p w14:paraId="6FB01570" w14:textId="7BBE8283" w:rsidR="00C71F3D" w:rsidRPr="00FC5C50" w:rsidRDefault="00147474" w:rsidP="00147474">
      <w:pPr>
        <w:numPr>
          <w:ilvl w:val="0"/>
          <w:numId w:val="14"/>
        </w:numPr>
        <w:jc w:val="both"/>
        <w:rPr>
          <w:color w:val="000000"/>
          <w:sz w:val="22"/>
          <w:szCs w:val="22"/>
        </w:rPr>
      </w:pPr>
      <w:r w:rsidRPr="00FC5C50">
        <w:rPr>
          <w:sz w:val="22"/>
          <w:szCs w:val="22"/>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60C96FC7" w14:textId="77777777" w:rsidR="00147474" w:rsidRPr="00FC5C50" w:rsidRDefault="00147474" w:rsidP="00147474">
      <w:pPr>
        <w:ind w:left="720"/>
        <w:jc w:val="both"/>
        <w:rPr>
          <w:color w:val="000000"/>
          <w:sz w:val="22"/>
          <w:szCs w:val="22"/>
        </w:rPr>
      </w:pPr>
    </w:p>
    <w:p w14:paraId="51334DDE" w14:textId="77777777" w:rsidR="00C71F3D" w:rsidRPr="00FC5C50" w:rsidRDefault="00C71F3D" w:rsidP="00991F90">
      <w:pPr>
        <w:widowControl/>
        <w:suppressAutoHyphens w:val="0"/>
        <w:jc w:val="both"/>
        <w:rPr>
          <w:b/>
          <w:bCs/>
          <w:sz w:val="22"/>
          <w:szCs w:val="22"/>
        </w:rPr>
      </w:pPr>
      <w:r w:rsidRPr="00FC5C50">
        <w:rPr>
          <w:b/>
          <w:bCs/>
          <w:sz w:val="22"/>
          <w:szCs w:val="22"/>
        </w:rPr>
        <w:t>Rozdział XVI – Informacje o formalnościach, jakie powinny zostać dopełnione po wyborze oferty w celu zawarcia umowy w sprawie zamówienia publicznego</w:t>
      </w:r>
    </w:p>
    <w:p w14:paraId="383F11F2" w14:textId="77777777" w:rsidR="00751882" w:rsidRPr="00FC5C50" w:rsidRDefault="00751882" w:rsidP="00F51DEC">
      <w:pPr>
        <w:pStyle w:val="Akapitzlist"/>
        <w:widowControl/>
        <w:numPr>
          <w:ilvl w:val="0"/>
          <w:numId w:val="15"/>
        </w:numPr>
        <w:suppressAutoHyphens w:val="0"/>
        <w:jc w:val="both"/>
        <w:rPr>
          <w:bCs/>
          <w:sz w:val="22"/>
          <w:szCs w:val="22"/>
        </w:rPr>
      </w:pPr>
      <w:r w:rsidRPr="00FC5C50">
        <w:rPr>
          <w:sz w:val="22"/>
          <w:szCs w:val="22"/>
        </w:rPr>
        <w:t>Przed podpisaniem umowy wykonawca powinien złożyć:</w:t>
      </w:r>
    </w:p>
    <w:p w14:paraId="66A031A6" w14:textId="6F0BDFE0" w:rsidR="00751882" w:rsidRPr="00FC5C50" w:rsidRDefault="00751882" w:rsidP="00CF44BC">
      <w:pPr>
        <w:pStyle w:val="Akapitzlist"/>
        <w:widowControl/>
        <w:numPr>
          <w:ilvl w:val="1"/>
          <w:numId w:val="9"/>
        </w:numPr>
        <w:suppressAutoHyphens w:val="0"/>
        <w:jc w:val="both"/>
        <w:rPr>
          <w:sz w:val="22"/>
          <w:szCs w:val="22"/>
        </w:rPr>
      </w:pPr>
      <w:r w:rsidRPr="00FC5C50">
        <w:rPr>
          <w:sz w:val="22"/>
          <w:szCs w:val="22"/>
        </w:rPr>
        <w:t>kopię umowy(-ów) określającej podstawy i zasady wspólnego ubiegania się o udzielenie zamówienia publicznego – w przypadku złożenia oferty przez podmioty występujące wspólnie (tj. konsorcjum);</w:t>
      </w:r>
    </w:p>
    <w:p w14:paraId="2A9DAB1C" w14:textId="771F95B7" w:rsidR="00751882" w:rsidRPr="00FC5C50" w:rsidRDefault="00751882" w:rsidP="00F51DEC">
      <w:pPr>
        <w:pStyle w:val="Akapitzlist"/>
        <w:widowControl/>
        <w:numPr>
          <w:ilvl w:val="1"/>
          <w:numId w:val="9"/>
        </w:numPr>
        <w:suppressAutoHyphens w:val="0"/>
        <w:jc w:val="both"/>
        <w:rPr>
          <w:bCs/>
          <w:sz w:val="22"/>
          <w:szCs w:val="22"/>
        </w:rPr>
      </w:pPr>
      <w:r w:rsidRPr="00FC5C50">
        <w:rPr>
          <w:sz w:val="22"/>
          <w:szCs w:val="22"/>
        </w:rPr>
        <w:t>wykaz podwykonawców z zakresem powierzanych im zadań, o ile przewiduje się ich udział w realizacji zamówienia</w:t>
      </w:r>
      <w:r w:rsidR="00425729" w:rsidRPr="00FC5C50">
        <w:rPr>
          <w:sz w:val="22"/>
          <w:szCs w:val="22"/>
        </w:rPr>
        <w:t>;</w:t>
      </w:r>
    </w:p>
    <w:p w14:paraId="7DBA2A09" w14:textId="77777777" w:rsidR="00FD0460" w:rsidRPr="00FC5C50" w:rsidRDefault="00751882" w:rsidP="00F51DEC">
      <w:pPr>
        <w:pStyle w:val="Akapitzlist"/>
        <w:widowControl/>
        <w:numPr>
          <w:ilvl w:val="0"/>
          <w:numId w:val="15"/>
        </w:numPr>
        <w:suppressAutoHyphens w:val="0"/>
        <w:jc w:val="both"/>
        <w:rPr>
          <w:bCs/>
          <w:sz w:val="22"/>
          <w:szCs w:val="22"/>
        </w:rPr>
      </w:pPr>
      <w:r w:rsidRPr="00FC5C50">
        <w:rPr>
          <w:sz w:val="22"/>
          <w:szCs w:val="22"/>
        </w:rPr>
        <w:t>Wybrany wykonawca jest zobowiązany do zawarcia umowy w termin</w:t>
      </w:r>
      <w:r w:rsidR="00331E19" w:rsidRPr="00FC5C50">
        <w:rPr>
          <w:sz w:val="22"/>
          <w:szCs w:val="22"/>
        </w:rPr>
        <w:t>ie i miejscu wyznaczonym przez z</w:t>
      </w:r>
      <w:r w:rsidRPr="00FC5C50">
        <w:rPr>
          <w:sz w:val="22"/>
          <w:szCs w:val="22"/>
        </w:rPr>
        <w:t>amawiającego.</w:t>
      </w:r>
    </w:p>
    <w:p w14:paraId="69EB8571" w14:textId="77777777" w:rsidR="00C71F3D" w:rsidRPr="00FC5C50" w:rsidRDefault="00C71F3D" w:rsidP="00991F90">
      <w:pPr>
        <w:widowControl/>
        <w:suppressAutoHyphens w:val="0"/>
        <w:jc w:val="both"/>
        <w:rPr>
          <w:b/>
          <w:bCs/>
          <w:sz w:val="22"/>
          <w:szCs w:val="22"/>
        </w:rPr>
      </w:pPr>
    </w:p>
    <w:p w14:paraId="0B6B28BB" w14:textId="77777777" w:rsidR="00C71F3D" w:rsidRPr="00FC5C50" w:rsidRDefault="00C71F3D" w:rsidP="00991F90">
      <w:pPr>
        <w:widowControl/>
        <w:suppressAutoHyphens w:val="0"/>
        <w:jc w:val="both"/>
        <w:rPr>
          <w:b/>
          <w:bCs/>
          <w:sz w:val="22"/>
          <w:szCs w:val="22"/>
        </w:rPr>
      </w:pPr>
      <w:r w:rsidRPr="00FC5C50">
        <w:rPr>
          <w:b/>
          <w:bCs/>
          <w:sz w:val="22"/>
          <w:szCs w:val="22"/>
        </w:rPr>
        <w:t>Rozdział XVII – Wymagania dotyczące zabezpieczenia należytego wykonania umowy</w:t>
      </w:r>
    </w:p>
    <w:p w14:paraId="290637E5" w14:textId="77777777" w:rsidR="00B934A4" w:rsidRPr="00FC5C50" w:rsidRDefault="004E6834" w:rsidP="00F51DEC">
      <w:pPr>
        <w:pStyle w:val="Akapitzlist"/>
        <w:widowControl/>
        <w:numPr>
          <w:ilvl w:val="0"/>
          <w:numId w:val="16"/>
        </w:numPr>
        <w:suppressAutoHyphens w:val="0"/>
        <w:jc w:val="both"/>
        <w:rPr>
          <w:bCs/>
          <w:sz w:val="22"/>
          <w:szCs w:val="22"/>
        </w:rPr>
      </w:pPr>
      <w:r w:rsidRPr="00FC5C50">
        <w:rPr>
          <w:bCs/>
          <w:sz w:val="22"/>
          <w:szCs w:val="22"/>
        </w:rPr>
        <w:t>Zamawiający nie przewiduje konieczności wniesienia zabezpieczenia należytego wykonania umowy.</w:t>
      </w:r>
    </w:p>
    <w:p w14:paraId="6E9B1B3D" w14:textId="77777777" w:rsidR="00C71F3D" w:rsidRPr="00FC5C50" w:rsidRDefault="00C71F3D" w:rsidP="00991F90">
      <w:pPr>
        <w:widowControl/>
        <w:suppressAutoHyphens w:val="0"/>
        <w:jc w:val="both"/>
        <w:rPr>
          <w:b/>
          <w:bCs/>
          <w:sz w:val="22"/>
          <w:szCs w:val="22"/>
        </w:rPr>
      </w:pPr>
    </w:p>
    <w:p w14:paraId="4F70E533" w14:textId="51BFA01A" w:rsidR="00B934A4" w:rsidRPr="00FC5C50" w:rsidRDefault="00C71F3D" w:rsidP="00DF1BFB">
      <w:pPr>
        <w:widowControl/>
        <w:suppressAutoHyphens w:val="0"/>
        <w:jc w:val="both"/>
        <w:rPr>
          <w:b/>
          <w:bCs/>
          <w:sz w:val="22"/>
          <w:szCs w:val="22"/>
        </w:rPr>
      </w:pPr>
      <w:r w:rsidRPr="00FC5C50">
        <w:rPr>
          <w:b/>
          <w:bCs/>
          <w:sz w:val="22"/>
          <w:szCs w:val="22"/>
        </w:rPr>
        <w:t xml:space="preserve">Rozdział </w:t>
      </w:r>
      <w:r w:rsidR="00FF2BAC" w:rsidRPr="00FC5C50">
        <w:rPr>
          <w:b/>
          <w:bCs/>
          <w:sz w:val="22"/>
          <w:szCs w:val="22"/>
        </w:rPr>
        <w:t>XVIII – Wzór umowy</w:t>
      </w:r>
      <w:r w:rsidR="00D852AB" w:rsidRPr="00FC5C50">
        <w:rPr>
          <w:b/>
          <w:bCs/>
          <w:sz w:val="22"/>
          <w:szCs w:val="22"/>
        </w:rPr>
        <w:t xml:space="preserve"> (projektowane postanowienia umowy)</w:t>
      </w:r>
      <w:r w:rsidR="00FF2BAC" w:rsidRPr="00FC5C50">
        <w:rPr>
          <w:b/>
          <w:bCs/>
          <w:sz w:val="22"/>
          <w:szCs w:val="22"/>
        </w:rPr>
        <w:t xml:space="preserve"> – załącznik nr </w:t>
      </w:r>
      <w:r w:rsidR="0079471B" w:rsidRPr="00FC5C50">
        <w:rPr>
          <w:b/>
          <w:bCs/>
          <w:sz w:val="22"/>
          <w:szCs w:val="22"/>
        </w:rPr>
        <w:t>2</w:t>
      </w:r>
      <w:r w:rsidR="00FF2BAC" w:rsidRPr="00FC5C50">
        <w:rPr>
          <w:b/>
          <w:bCs/>
          <w:sz w:val="22"/>
          <w:szCs w:val="22"/>
        </w:rPr>
        <w:t xml:space="preserve"> do SWZ</w:t>
      </w:r>
    </w:p>
    <w:p w14:paraId="3915C10D" w14:textId="77777777" w:rsidR="00BA102A" w:rsidRPr="00FC5C50" w:rsidRDefault="00BA102A" w:rsidP="00991F90">
      <w:pPr>
        <w:widowControl/>
        <w:suppressAutoHyphens w:val="0"/>
        <w:jc w:val="both"/>
        <w:rPr>
          <w:b/>
          <w:bCs/>
          <w:sz w:val="22"/>
          <w:szCs w:val="22"/>
        </w:rPr>
      </w:pPr>
    </w:p>
    <w:p w14:paraId="129BDC4D" w14:textId="77777777" w:rsidR="00BA102A" w:rsidRPr="00FC5C50" w:rsidRDefault="00BA102A" w:rsidP="00991F90">
      <w:pPr>
        <w:widowControl/>
        <w:suppressAutoHyphens w:val="0"/>
        <w:jc w:val="both"/>
        <w:rPr>
          <w:b/>
          <w:bCs/>
          <w:sz w:val="22"/>
          <w:szCs w:val="22"/>
        </w:rPr>
      </w:pPr>
      <w:r w:rsidRPr="00FC5C50">
        <w:rPr>
          <w:b/>
          <w:bCs/>
          <w:sz w:val="22"/>
          <w:szCs w:val="22"/>
        </w:rPr>
        <w:t>Rozdział XIX – Pouczenie ośrodkach ochrony prawnej przysługujących wykonawcy w toku postępowania o udzielenie zamówienia publicznego</w:t>
      </w:r>
    </w:p>
    <w:p w14:paraId="005F41E1" w14:textId="663C5A75"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t>Ś</w:t>
      </w:r>
      <w:r w:rsidRPr="00FC5C50">
        <w:rPr>
          <w:spacing w:val="-3"/>
          <w:sz w:val="22"/>
          <w:szCs w:val="22"/>
        </w:rPr>
        <w:t>r</w:t>
      </w:r>
      <w:r w:rsidRPr="00FC5C50">
        <w:rPr>
          <w:sz w:val="22"/>
          <w:szCs w:val="22"/>
        </w:rPr>
        <w:t>od</w:t>
      </w:r>
      <w:r w:rsidRPr="00FC5C50">
        <w:rPr>
          <w:spacing w:val="-5"/>
          <w:sz w:val="22"/>
          <w:szCs w:val="22"/>
        </w:rPr>
        <w:t>k</w:t>
      </w:r>
      <w:r w:rsidRPr="00FC5C50">
        <w:rPr>
          <w:sz w:val="22"/>
          <w:szCs w:val="22"/>
        </w:rPr>
        <w:t>i o</w:t>
      </w:r>
      <w:r w:rsidRPr="00FC5C50">
        <w:rPr>
          <w:spacing w:val="-2"/>
          <w:sz w:val="22"/>
          <w:szCs w:val="22"/>
        </w:rPr>
        <w:t>c</w:t>
      </w:r>
      <w:r w:rsidRPr="00FC5C50">
        <w:rPr>
          <w:spacing w:val="-3"/>
          <w:sz w:val="22"/>
          <w:szCs w:val="22"/>
        </w:rPr>
        <w:t>h</w:t>
      </w:r>
      <w:r w:rsidRPr="00FC5C50">
        <w:rPr>
          <w:sz w:val="22"/>
          <w:szCs w:val="22"/>
        </w:rPr>
        <w:t>r</w:t>
      </w:r>
      <w:r w:rsidRPr="00FC5C50">
        <w:rPr>
          <w:spacing w:val="-3"/>
          <w:sz w:val="22"/>
          <w:szCs w:val="22"/>
        </w:rPr>
        <w:t>o</w:t>
      </w:r>
      <w:r w:rsidRPr="00FC5C50">
        <w:rPr>
          <w:sz w:val="22"/>
          <w:szCs w:val="22"/>
        </w:rPr>
        <w:t xml:space="preserve">ny </w:t>
      </w:r>
      <w:r w:rsidRPr="00FC5C50">
        <w:rPr>
          <w:spacing w:val="-3"/>
          <w:sz w:val="22"/>
          <w:szCs w:val="22"/>
        </w:rPr>
        <w:t>p</w:t>
      </w:r>
      <w:r w:rsidRPr="00FC5C50">
        <w:rPr>
          <w:spacing w:val="-2"/>
          <w:sz w:val="22"/>
          <w:szCs w:val="22"/>
        </w:rPr>
        <w:t>r</w:t>
      </w:r>
      <w:r w:rsidRPr="00FC5C50">
        <w:rPr>
          <w:sz w:val="22"/>
          <w:szCs w:val="22"/>
        </w:rPr>
        <w:t>a</w:t>
      </w:r>
      <w:r w:rsidRPr="00FC5C50">
        <w:rPr>
          <w:spacing w:val="-4"/>
          <w:sz w:val="22"/>
          <w:szCs w:val="22"/>
        </w:rPr>
        <w:t>w</w:t>
      </w:r>
      <w:r w:rsidRPr="00FC5C50">
        <w:rPr>
          <w:sz w:val="22"/>
          <w:szCs w:val="22"/>
        </w:rPr>
        <w:t>n</w:t>
      </w:r>
      <w:r w:rsidRPr="00FC5C50">
        <w:rPr>
          <w:spacing w:val="-2"/>
          <w:sz w:val="22"/>
          <w:szCs w:val="22"/>
        </w:rPr>
        <w:t>e</w:t>
      </w:r>
      <w:r w:rsidRPr="00FC5C50">
        <w:rPr>
          <w:sz w:val="22"/>
          <w:szCs w:val="22"/>
        </w:rPr>
        <w:t>j pr</w:t>
      </w:r>
      <w:r w:rsidRPr="00FC5C50">
        <w:rPr>
          <w:spacing w:val="-2"/>
          <w:sz w:val="22"/>
          <w:szCs w:val="22"/>
        </w:rPr>
        <w:t>z</w:t>
      </w:r>
      <w:r w:rsidRPr="00FC5C50">
        <w:rPr>
          <w:spacing w:val="-5"/>
          <w:sz w:val="22"/>
          <w:szCs w:val="22"/>
        </w:rPr>
        <w:t>y</w:t>
      </w:r>
      <w:r w:rsidRPr="00FC5C50">
        <w:rPr>
          <w:spacing w:val="-1"/>
          <w:sz w:val="22"/>
          <w:szCs w:val="22"/>
        </w:rPr>
        <w:t>sł</w:t>
      </w:r>
      <w:r w:rsidRPr="00FC5C50">
        <w:rPr>
          <w:sz w:val="22"/>
          <w:szCs w:val="22"/>
        </w:rPr>
        <w:t>u</w:t>
      </w:r>
      <w:r w:rsidRPr="00FC5C50">
        <w:rPr>
          <w:spacing w:val="-3"/>
          <w:sz w:val="22"/>
          <w:szCs w:val="22"/>
        </w:rPr>
        <w:t>gu</w:t>
      </w:r>
      <w:r w:rsidRPr="00FC5C50">
        <w:rPr>
          <w:sz w:val="22"/>
          <w:szCs w:val="22"/>
        </w:rPr>
        <w:t>ją</w:t>
      </w:r>
      <w:r w:rsidRPr="00FC5C50">
        <w:rPr>
          <w:spacing w:val="-2"/>
          <w:sz w:val="22"/>
          <w:szCs w:val="22"/>
        </w:rPr>
        <w:t xml:space="preserve"> </w:t>
      </w:r>
      <w:r w:rsidRPr="00FC5C50">
        <w:rPr>
          <w:sz w:val="22"/>
          <w:szCs w:val="22"/>
        </w:rPr>
        <w:t>w</w:t>
      </w:r>
      <w:r w:rsidRPr="00FC5C50">
        <w:rPr>
          <w:spacing w:val="-2"/>
          <w:sz w:val="22"/>
          <w:szCs w:val="22"/>
        </w:rPr>
        <w:t>y</w:t>
      </w:r>
      <w:r w:rsidRPr="00FC5C50">
        <w:rPr>
          <w:spacing w:val="-3"/>
          <w:sz w:val="22"/>
          <w:szCs w:val="22"/>
        </w:rPr>
        <w:t>ko</w:t>
      </w:r>
      <w:r w:rsidRPr="00FC5C50">
        <w:rPr>
          <w:sz w:val="22"/>
          <w:szCs w:val="22"/>
        </w:rPr>
        <w:t>n</w:t>
      </w:r>
      <w:r w:rsidRPr="00FC5C50">
        <w:rPr>
          <w:spacing w:val="-2"/>
          <w:sz w:val="22"/>
          <w:szCs w:val="22"/>
        </w:rPr>
        <w:t>aw</w:t>
      </w:r>
      <w:r w:rsidRPr="00FC5C50">
        <w:rPr>
          <w:sz w:val="22"/>
          <w:szCs w:val="22"/>
        </w:rPr>
        <w:t>c</w:t>
      </w:r>
      <w:r w:rsidRPr="00FC5C50">
        <w:rPr>
          <w:spacing w:val="-2"/>
          <w:sz w:val="22"/>
          <w:szCs w:val="22"/>
        </w:rPr>
        <w:t>y</w:t>
      </w:r>
      <w:r w:rsidRPr="00FC5C50">
        <w:rPr>
          <w:sz w:val="22"/>
          <w:szCs w:val="22"/>
        </w:rPr>
        <w:t>, je</w:t>
      </w:r>
      <w:r w:rsidRPr="00FC5C50">
        <w:rPr>
          <w:spacing w:val="-2"/>
          <w:sz w:val="22"/>
          <w:szCs w:val="22"/>
        </w:rPr>
        <w:t>żel</w:t>
      </w:r>
      <w:r w:rsidRPr="00FC5C50">
        <w:rPr>
          <w:spacing w:val="1"/>
          <w:sz w:val="22"/>
          <w:szCs w:val="22"/>
        </w:rPr>
        <w:t>i</w:t>
      </w:r>
      <w:r w:rsidRPr="00FC5C50">
        <w:rPr>
          <w:sz w:val="22"/>
          <w:szCs w:val="22"/>
        </w:rPr>
        <w:t xml:space="preserve"> </w:t>
      </w:r>
      <w:r w:rsidRPr="00FC5C50">
        <w:rPr>
          <w:spacing w:val="-4"/>
          <w:sz w:val="22"/>
          <w:szCs w:val="22"/>
        </w:rPr>
        <w:t>m</w:t>
      </w:r>
      <w:r w:rsidRPr="00FC5C50">
        <w:rPr>
          <w:sz w:val="22"/>
          <w:szCs w:val="22"/>
        </w:rPr>
        <w:t>a l</w:t>
      </w:r>
      <w:r w:rsidRPr="00FC5C50">
        <w:rPr>
          <w:spacing w:val="-3"/>
          <w:sz w:val="22"/>
          <w:szCs w:val="22"/>
        </w:rPr>
        <w:t>u</w:t>
      </w:r>
      <w:r w:rsidRPr="00FC5C50">
        <w:rPr>
          <w:sz w:val="22"/>
          <w:szCs w:val="22"/>
        </w:rPr>
        <w:t xml:space="preserve">b </w:t>
      </w:r>
      <w:r w:rsidRPr="00FC5C50">
        <w:rPr>
          <w:spacing w:val="-4"/>
          <w:sz w:val="22"/>
          <w:szCs w:val="22"/>
        </w:rPr>
        <w:t>m</w:t>
      </w:r>
      <w:r w:rsidRPr="00FC5C50">
        <w:rPr>
          <w:spacing w:val="-2"/>
          <w:sz w:val="22"/>
          <w:szCs w:val="22"/>
        </w:rPr>
        <w:t>ia</w:t>
      </w:r>
      <w:r w:rsidRPr="00FC5C50">
        <w:rPr>
          <w:sz w:val="22"/>
          <w:szCs w:val="22"/>
        </w:rPr>
        <w:t>ł i</w:t>
      </w:r>
      <w:r w:rsidRPr="00FC5C50">
        <w:rPr>
          <w:spacing w:val="-3"/>
          <w:sz w:val="22"/>
          <w:szCs w:val="22"/>
        </w:rPr>
        <w:t>n</w:t>
      </w:r>
      <w:r w:rsidRPr="00FC5C50">
        <w:rPr>
          <w:spacing w:val="-2"/>
          <w:sz w:val="22"/>
          <w:szCs w:val="22"/>
        </w:rPr>
        <w:t>ter</w:t>
      </w:r>
      <w:r w:rsidRPr="00FC5C50">
        <w:rPr>
          <w:sz w:val="22"/>
          <w:szCs w:val="22"/>
        </w:rPr>
        <w:t>es w u</w:t>
      </w:r>
      <w:r w:rsidRPr="00FC5C50">
        <w:rPr>
          <w:spacing w:val="-2"/>
          <w:sz w:val="22"/>
          <w:szCs w:val="22"/>
        </w:rPr>
        <w:t>z</w:t>
      </w:r>
      <w:r w:rsidRPr="00FC5C50">
        <w:rPr>
          <w:spacing w:val="-3"/>
          <w:sz w:val="22"/>
          <w:szCs w:val="22"/>
        </w:rPr>
        <w:t>y</w:t>
      </w:r>
      <w:r w:rsidRPr="00FC5C50">
        <w:rPr>
          <w:spacing w:val="-1"/>
          <w:sz w:val="22"/>
          <w:szCs w:val="22"/>
        </w:rPr>
        <w:t>s</w:t>
      </w:r>
      <w:r w:rsidRPr="00FC5C50">
        <w:rPr>
          <w:spacing w:val="-5"/>
          <w:sz w:val="22"/>
          <w:szCs w:val="22"/>
        </w:rPr>
        <w:t>k</w:t>
      </w:r>
      <w:r w:rsidRPr="00FC5C50">
        <w:rPr>
          <w:sz w:val="22"/>
          <w:szCs w:val="22"/>
        </w:rPr>
        <w:t>a</w:t>
      </w:r>
      <w:r w:rsidRPr="00FC5C50">
        <w:rPr>
          <w:spacing w:val="-2"/>
          <w:sz w:val="22"/>
          <w:szCs w:val="22"/>
        </w:rPr>
        <w:t>n</w:t>
      </w:r>
      <w:r w:rsidRPr="00FC5C50">
        <w:rPr>
          <w:spacing w:val="-4"/>
          <w:sz w:val="22"/>
          <w:szCs w:val="22"/>
        </w:rPr>
        <w:t>i</w:t>
      </w:r>
      <w:r w:rsidRPr="00FC5C50">
        <w:rPr>
          <w:sz w:val="22"/>
          <w:szCs w:val="22"/>
        </w:rPr>
        <w:t>u zamówienia oraz poniósł́ lub moż</w:t>
      </w:r>
      <w:r w:rsidR="00EE5701" w:rsidRPr="00FC5C50">
        <w:rPr>
          <w:sz w:val="22"/>
          <w:szCs w:val="22"/>
        </w:rPr>
        <w:t>e</w:t>
      </w:r>
      <w:r w:rsidRPr="00FC5C50">
        <w:rPr>
          <w:sz w:val="22"/>
          <w:szCs w:val="22"/>
        </w:rPr>
        <w:t xml:space="preserve"> ponieś</w:t>
      </w:r>
      <w:r w:rsidR="00EE5701" w:rsidRPr="00FC5C50">
        <w:rPr>
          <w:sz w:val="22"/>
          <w:szCs w:val="22"/>
        </w:rPr>
        <w:t>ć</w:t>
      </w:r>
      <w:r w:rsidRPr="00FC5C50">
        <w:rPr>
          <w:sz w:val="22"/>
          <w:szCs w:val="22"/>
        </w:rPr>
        <w:t xml:space="preserve"> szkodę w wyniku naruszenia przez zamawiającegǫ przepisów ustawy PZP.</w:t>
      </w:r>
    </w:p>
    <w:p w14:paraId="616F084A" w14:textId="77777777" w:rsidR="00802A48" w:rsidRPr="00FC5C50" w:rsidRDefault="00802A48" w:rsidP="00F51DEC">
      <w:pPr>
        <w:pStyle w:val="Akapitzlist"/>
        <w:widowControl/>
        <w:numPr>
          <w:ilvl w:val="0"/>
          <w:numId w:val="17"/>
        </w:numPr>
        <w:suppressAutoHyphens w:val="0"/>
        <w:jc w:val="both"/>
        <w:rPr>
          <w:bCs/>
          <w:sz w:val="22"/>
          <w:szCs w:val="22"/>
        </w:rPr>
      </w:pPr>
      <w:r w:rsidRPr="00FC5C50">
        <w:rPr>
          <w:spacing w:val="-1"/>
          <w:sz w:val="22"/>
          <w:szCs w:val="22"/>
        </w:rPr>
        <w:t>Odwołanie przysługuje na:</w:t>
      </w:r>
    </w:p>
    <w:p w14:paraId="7B9DD785" w14:textId="24A3A94F" w:rsidR="001C73E1" w:rsidRPr="00FC5C50" w:rsidRDefault="001C73E1" w:rsidP="008D19E6">
      <w:pPr>
        <w:pStyle w:val="Akapitzlist"/>
        <w:widowControl/>
        <w:numPr>
          <w:ilvl w:val="1"/>
          <w:numId w:val="38"/>
        </w:numPr>
        <w:suppressAutoHyphens w:val="0"/>
        <w:autoSpaceDE w:val="0"/>
        <w:autoSpaceDN w:val="0"/>
        <w:ind w:left="1418" w:hanging="709"/>
        <w:jc w:val="both"/>
        <w:rPr>
          <w:spacing w:val="-1"/>
          <w:sz w:val="22"/>
          <w:szCs w:val="22"/>
        </w:rPr>
      </w:pPr>
      <w:r w:rsidRPr="00FC5C50">
        <w:rPr>
          <w:sz w:val="22"/>
          <w:szCs w:val="22"/>
        </w:rPr>
        <w:t>niezgodną z przepisami ustawy czynnoś</w:t>
      </w:r>
      <w:r w:rsidR="00BC18F9" w:rsidRPr="00FC5C50">
        <w:rPr>
          <w:sz w:val="22"/>
          <w:szCs w:val="22"/>
        </w:rPr>
        <w:t>ć</w:t>
      </w:r>
      <w:r w:rsidRPr="00FC5C50">
        <w:rPr>
          <w:sz w:val="22"/>
          <w:szCs w:val="22"/>
        </w:rPr>
        <w:t xml:space="preserve"> zamawiającego, podjętą w postepowanių o udzielenie zamówienia</w:t>
      </w:r>
      <w:r w:rsidR="00926F73" w:rsidRPr="00FC5C50">
        <w:rPr>
          <w:sz w:val="22"/>
          <w:szCs w:val="22"/>
        </w:rPr>
        <w:t>,</w:t>
      </w:r>
      <w:r w:rsidRPr="00FC5C50">
        <w:rPr>
          <w:sz w:val="22"/>
          <w:szCs w:val="22"/>
        </w:rPr>
        <w:t xml:space="preserve"> w tym na projektowane postanowienie</w:t>
      </w:r>
      <w:r w:rsidRPr="00FC5C50">
        <w:rPr>
          <w:spacing w:val="-26"/>
          <w:sz w:val="22"/>
          <w:szCs w:val="22"/>
        </w:rPr>
        <w:t xml:space="preserve"> </w:t>
      </w:r>
      <w:r w:rsidRPr="00FC5C50">
        <w:rPr>
          <w:sz w:val="22"/>
          <w:szCs w:val="22"/>
        </w:rPr>
        <w:t>umowy;</w:t>
      </w:r>
    </w:p>
    <w:p w14:paraId="71621355" w14:textId="2E0C9218" w:rsidR="001C73E1" w:rsidRPr="00FC5C50" w:rsidRDefault="001C73E1" w:rsidP="008D19E6">
      <w:pPr>
        <w:pStyle w:val="Akapitzlist"/>
        <w:widowControl/>
        <w:numPr>
          <w:ilvl w:val="1"/>
          <w:numId w:val="38"/>
        </w:numPr>
        <w:suppressAutoHyphens w:val="0"/>
        <w:autoSpaceDE w:val="0"/>
        <w:autoSpaceDN w:val="0"/>
        <w:ind w:left="1418" w:hanging="709"/>
        <w:jc w:val="both"/>
        <w:rPr>
          <w:spacing w:val="-1"/>
          <w:sz w:val="22"/>
          <w:szCs w:val="22"/>
        </w:rPr>
      </w:pPr>
      <w:r w:rsidRPr="00FC5C50">
        <w:rPr>
          <w:sz w:val="22"/>
          <w:szCs w:val="22"/>
        </w:rPr>
        <w:t>zaniechanie czynnoścí w postepowanių o udzielenie zamówien</w:t>
      </w:r>
      <w:r w:rsidR="00BC18F9" w:rsidRPr="00FC5C50">
        <w:rPr>
          <w:sz w:val="22"/>
          <w:szCs w:val="22"/>
        </w:rPr>
        <w:t>ia</w:t>
      </w:r>
      <w:r w:rsidRPr="00FC5C50">
        <w:rPr>
          <w:sz w:val="22"/>
          <w:szCs w:val="22"/>
        </w:rPr>
        <w:t>, do której́ zamawiający̨ był obowiązany̨ na podstawie ustawy PZP.</w:t>
      </w:r>
    </w:p>
    <w:p w14:paraId="5A8C9432" w14:textId="02C9E337" w:rsidR="001C73E1" w:rsidRPr="00FC5C50" w:rsidRDefault="00A41E1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Odwołanie wnosi się</w:t>
      </w:r>
      <w:r w:rsidR="001C73E1" w:rsidRPr="00FC5C50">
        <w:rPr>
          <w:spacing w:val="-1"/>
          <w:sz w:val="22"/>
          <w:szCs w:val="22"/>
        </w:rPr>
        <w:t xml:space="preserve"> do Prezesa Krajowej Izby Odwoławczej w formie pisemnej albo w formie elektronicznej albo w postaci elektronicznej opatrzone podpisem zaufanym.</w:t>
      </w:r>
    </w:p>
    <w:p w14:paraId="5E1E26CB" w14:textId="45F1B9CF" w:rsidR="001C73E1" w:rsidRPr="00FC5C50" w:rsidRDefault="001C73E1" w:rsidP="00324EA5">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677FD6EA" w14:textId="4E933623" w:rsidR="00BA102A" w:rsidRPr="00FC5C50" w:rsidRDefault="001C73E1" w:rsidP="00991F90">
      <w:pPr>
        <w:pStyle w:val="Akapitzlist"/>
        <w:widowControl/>
        <w:numPr>
          <w:ilvl w:val="0"/>
          <w:numId w:val="17"/>
        </w:numPr>
        <w:tabs>
          <w:tab w:val="left" w:pos="1793"/>
        </w:tabs>
        <w:suppressAutoHyphens w:val="0"/>
        <w:autoSpaceDE w:val="0"/>
        <w:autoSpaceDN w:val="0"/>
        <w:jc w:val="both"/>
        <w:rPr>
          <w:spacing w:val="-1"/>
          <w:sz w:val="22"/>
          <w:szCs w:val="22"/>
        </w:rPr>
      </w:pPr>
      <w:r w:rsidRPr="00FC5C50">
        <w:rPr>
          <w:spacing w:val="-1"/>
          <w:sz w:val="22"/>
          <w:szCs w:val="22"/>
        </w:rPr>
        <w:t>Szczegółowe informacje dotyczące środków ochrony prawnej określone są w Dziale IX „Środki ochrony prawnej” ustawy PZP.</w:t>
      </w:r>
    </w:p>
    <w:p w14:paraId="0090B4AF" w14:textId="77777777" w:rsidR="008219D2" w:rsidRPr="00FC5C50" w:rsidRDefault="008219D2" w:rsidP="008219D2">
      <w:pPr>
        <w:pStyle w:val="Akapitzlist"/>
        <w:widowControl/>
        <w:tabs>
          <w:tab w:val="left" w:pos="1793"/>
        </w:tabs>
        <w:suppressAutoHyphens w:val="0"/>
        <w:autoSpaceDE w:val="0"/>
        <w:autoSpaceDN w:val="0"/>
        <w:jc w:val="both"/>
        <w:rPr>
          <w:spacing w:val="-1"/>
          <w:sz w:val="22"/>
          <w:szCs w:val="22"/>
        </w:rPr>
      </w:pPr>
    </w:p>
    <w:p w14:paraId="2E64ACD2" w14:textId="77777777" w:rsidR="00BA102A" w:rsidRPr="00FC5C50" w:rsidRDefault="00BA102A" w:rsidP="00991F90">
      <w:pPr>
        <w:widowControl/>
        <w:suppressAutoHyphens w:val="0"/>
        <w:jc w:val="both"/>
        <w:rPr>
          <w:b/>
          <w:bCs/>
          <w:sz w:val="22"/>
          <w:szCs w:val="22"/>
        </w:rPr>
      </w:pPr>
      <w:r w:rsidRPr="00FC5C50">
        <w:rPr>
          <w:b/>
          <w:bCs/>
          <w:sz w:val="22"/>
          <w:szCs w:val="22"/>
        </w:rPr>
        <w:t xml:space="preserve">Rozdział XX </w:t>
      </w:r>
      <w:r w:rsidR="00132EB5" w:rsidRPr="00FC5C50">
        <w:rPr>
          <w:b/>
          <w:bCs/>
          <w:sz w:val="22"/>
          <w:szCs w:val="22"/>
        </w:rPr>
        <w:t>–</w:t>
      </w:r>
      <w:r w:rsidRPr="00FC5C50">
        <w:rPr>
          <w:b/>
          <w:bCs/>
          <w:sz w:val="22"/>
          <w:szCs w:val="22"/>
        </w:rPr>
        <w:t xml:space="preserve"> </w:t>
      </w:r>
      <w:r w:rsidR="00132EB5" w:rsidRPr="00FC5C50">
        <w:rPr>
          <w:b/>
          <w:bCs/>
          <w:sz w:val="22"/>
          <w:szCs w:val="22"/>
        </w:rPr>
        <w:t>Postanowienia ogólne</w:t>
      </w:r>
    </w:p>
    <w:p w14:paraId="0AFD3611" w14:textId="1E5D6C04" w:rsidR="00147474" w:rsidRPr="00D770A2" w:rsidRDefault="00147474" w:rsidP="00147474">
      <w:pPr>
        <w:pStyle w:val="Akapitzlist"/>
        <w:widowControl/>
        <w:numPr>
          <w:ilvl w:val="0"/>
          <w:numId w:val="18"/>
        </w:numPr>
        <w:suppressAutoHyphens w:val="0"/>
        <w:jc w:val="both"/>
        <w:rPr>
          <w:bCs/>
          <w:sz w:val="22"/>
          <w:szCs w:val="22"/>
        </w:rPr>
      </w:pPr>
      <w:r w:rsidRPr="00D770A2">
        <w:rPr>
          <w:bCs/>
          <w:sz w:val="22"/>
          <w:szCs w:val="22"/>
        </w:rPr>
        <w:t xml:space="preserve">Zamawiający </w:t>
      </w:r>
      <w:r w:rsidR="00D770A2" w:rsidRPr="00D770A2">
        <w:rPr>
          <w:bCs/>
          <w:sz w:val="22"/>
          <w:szCs w:val="22"/>
        </w:rPr>
        <w:t xml:space="preserve">nie </w:t>
      </w:r>
      <w:r w:rsidRPr="00D770A2">
        <w:rPr>
          <w:bCs/>
          <w:sz w:val="22"/>
          <w:szCs w:val="22"/>
        </w:rPr>
        <w:t>dopuszcza składani</w:t>
      </w:r>
      <w:r w:rsidR="00D770A2" w:rsidRPr="00D770A2">
        <w:rPr>
          <w:bCs/>
          <w:sz w:val="22"/>
          <w:szCs w:val="22"/>
        </w:rPr>
        <w:t>a</w:t>
      </w:r>
      <w:r w:rsidRPr="00D770A2">
        <w:rPr>
          <w:bCs/>
          <w:sz w:val="22"/>
          <w:szCs w:val="22"/>
        </w:rPr>
        <w:t xml:space="preserve"> ofert częściowych.</w:t>
      </w:r>
    </w:p>
    <w:p w14:paraId="582B1852" w14:textId="0E3DB300" w:rsidR="00D770A2" w:rsidRPr="00D770A2" w:rsidRDefault="00D770A2" w:rsidP="00D770A2">
      <w:pPr>
        <w:pStyle w:val="Akapitzlist"/>
        <w:widowControl/>
        <w:numPr>
          <w:ilvl w:val="0"/>
          <w:numId w:val="18"/>
        </w:numPr>
        <w:suppressAutoHyphens w:val="0"/>
        <w:jc w:val="both"/>
        <w:rPr>
          <w:bCs/>
          <w:sz w:val="22"/>
          <w:szCs w:val="22"/>
        </w:rPr>
      </w:pPr>
      <w:r w:rsidRPr="00D770A2">
        <w:rPr>
          <w:bCs/>
          <w:sz w:val="22"/>
          <w:szCs w:val="22"/>
        </w:rPr>
        <w:t xml:space="preserve">Powody niedokonania podziału zamówienia na części: </w:t>
      </w:r>
    </w:p>
    <w:p w14:paraId="2F0FEDB0" w14:textId="3A5BED0F" w:rsidR="00147474" w:rsidRPr="00D770A2" w:rsidRDefault="00D770A2" w:rsidP="00D770A2">
      <w:pPr>
        <w:pStyle w:val="Akapitzlist"/>
        <w:widowControl/>
        <w:suppressAutoHyphens w:val="0"/>
        <w:jc w:val="both"/>
        <w:rPr>
          <w:bCs/>
          <w:sz w:val="22"/>
          <w:szCs w:val="22"/>
        </w:rPr>
      </w:pPr>
      <w:r w:rsidRPr="00D770A2">
        <w:rPr>
          <w:bCs/>
          <w:sz w:val="22"/>
          <w:szCs w:val="22"/>
        </w:rPr>
        <w:lastRenderedPageBreak/>
        <w:t xml:space="preserve">Zamówienie dotyczy </w:t>
      </w:r>
      <w:r w:rsidR="00FA4BA4">
        <w:rPr>
          <w:bCs/>
          <w:sz w:val="22"/>
          <w:szCs w:val="22"/>
        </w:rPr>
        <w:t>podobnych</w:t>
      </w:r>
      <w:r w:rsidRPr="00D770A2">
        <w:rPr>
          <w:bCs/>
          <w:sz w:val="22"/>
          <w:szCs w:val="22"/>
        </w:rPr>
        <w:t xml:space="preserve"> urządze</w:t>
      </w:r>
      <w:r w:rsidR="00FA4BA4">
        <w:rPr>
          <w:bCs/>
          <w:sz w:val="22"/>
          <w:szCs w:val="22"/>
        </w:rPr>
        <w:t>ń</w:t>
      </w:r>
      <w:r w:rsidRPr="00D770A2">
        <w:rPr>
          <w:bCs/>
          <w:sz w:val="22"/>
          <w:szCs w:val="22"/>
        </w:rPr>
        <w:t>, wobec powyższego podział zamówienia na części jest bezcelowy. Podział zamówienia na części przy tak określonym przedmiocie, związany byłyby z nadmiernymi trudnościami technicznymi w realizacji zamówienia, brak podziału zamówienia na części, w przedmiotowym postępowaniu nie stanowi podstawy do zawężenia kręgu potencjalnych Wykonawców</w:t>
      </w:r>
    </w:p>
    <w:p w14:paraId="111E45AB" w14:textId="38248EBB" w:rsidR="00147474" w:rsidRPr="00020F7B" w:rsidRDefault="00147474" w:rsidP="00147474">
      <w:pPr>
        <w:pStyle w:val="Akapitzlist"/>
        <w:widowControl/>
        <w:numPr>
          <w:ilvl w:val="0"/>
          <w:numId w:val="18"/>
        </w:numPr>
        <w:suppressAutoHyphens w:val="0"/>
        <w:jc w:val="both"/>
        <w:rPr>
          <w:bCs/>
          <w:i/>
          <w:iCs/>
          <w:sz w:val="22"/>
          <w:szCs w:val="22"/>
        </w:rPr>
      </w:pPr>
      <w:r w:rsidRPr="00FC5C50">
        <w:rPr>
          <w:bCs/>
          <w:sz w:val="22"/>
          <w:szCs w:val="22"/>
        </w:rPr>
        <w:t xml:space="preserve">Informacja dla Wykonawcy o liczbie części zamówienia, w odniesieniu, do których to części może zostać udzielone mu zamówienie: </w:t>
      </w:r>
      <w:r w:rsidR="00D770A2">
        <w:rPr>
          <w:bCs/>
          <w:sz w:val="22"/>
          <w:szCs w:val="22"/>
        </w:rPr>
        <w:t>nie dotyczy</w:t>
      </w:r>
      <w:r w:rsidRPr="00020F7B">
        <w:rPr>
          <w:bCs/>
          <w:i/>
          <w:iCs/>
          <w:sz w:val="22"/>
          <w:szCs w:val="22"/>
        </w:rPr>
        <w:t>.</w:t>
      </w:r>
    </w:p>
    <w:p w14:paraId="67B5AA95" w14:textId="77777777" w:rsidR="004F31B5" w:rsidRPr="00FC5C50" w:rsidRDefault="004F31B5" w:rsidP="00F51DEC">
      <w:pPr>
        <w:pStyle w:val="Akapitzlist"/>
        <w:widowControl/>
        <w:numPr>
          <w:ilvl w:val="0"/>
          <w:numId w:val="18"/>
        </w:numPr>
        <w:suppressAutoHyphens w:val="0"/>
        <w:jc w:val="both"/>
        <w:rPr>
          <w:bCs/>
          <w:sz w:val="22"/>
          <w:szCs w:val="22"/>
        </w:rPr>
      </w:pPr>
      <w:r w:rsidRPr="00FC5C50">
        <w:rPr>
          <w:bCs/>
          <w:sz w:val="22"/>
          <w:szCs w:val="22"/>
        </w:rPr>
        <w:t>Zamawiający nie przewiduje zawarcia umowy ramowej.</w:t>
      </w:r>
    </w:p>
    <w:p w14:paraId="3F5E0D6A" w14:textId="3C324651" w:rsidR="003C31DB" w:rsidRPr="00FC5C50" w:rsidRDefault="003C31DB" w:rsidP="00F51DEC">
      <w:pPr>
        <w:pStyle w:val="Akapitzlist"/>
        <w:widowControl/>
        <w:numPr>
          <w:ilvl w:val="0"/>
          <w:numId w:val="18"/>
        </w:numPr>
        <w:suppressAutoHyphens w:val="0"/>
        <w:jc w:val="both"/>
        <w:rPr>
          <w:bCs/>
          <w:sz w:val="22"/>
          <w:szCs w:val="22"/>
        </w:rPr>
      </w:pPr>
      <w:r w:rsidRPr="00FC5C50">
        <w:rPr>
          <w:sz w:val="22"/>
          <w:szCs w:val="22"/>
        </w:rPr>
        <w:t>Zamawiający nie przewiduje możliwości udzielenie zamówienia polegającego na powtórzeniu podobnych dostaw</w:t>
      </w:r>
      <w:r w:rsidR="00D72730" w:rsidRPr="00FC5C50">
        <w:rPr>
          <w:sz w:val="22"/>
          <w:szCs w:val="22"/>
        </w:rPr>
        <w:t>/usług</w:t>
      </w:r>
      <w:r w:rsidRPr="00FC5C50">
        <w:rPr>
          <w:sz w:val="22"/>
          <w:szCs w:val="22"/>
        </w:rPr>
        <w:t xml:space="preserve"> na podstawie art. 214 ust. 1 pkt 8 ustawy PZP.</w:t>
      </w:r>
    </w:p>
    <w:p w14:paraId="16357BF2" w14:textId="77777777" w:rsidR="003C31DB" w:rsidRPr="00FC5C50" w:rsidRDefault="003C31DB" w:rsidP="00F51DEC">
      <w:pPr>
        <w:widowControl/>
        <w:numPr>
          <w:ilvl w:val="0"/>
          <w:numId w:val="18"/>
        </w:numPr>
        <w:suppressAutoHyphens w:val="0"/>
        <w:jc w:val="both"/>
        <w:rPr>
          <w:sz w:val="22"/>
          <w:szCs w:val="22"/>
        </w:rPr>
      </w:pPr>
      <w:r w:rsidRPr="00FC5C50">
        <w:rPr>
          <w:sz w:val="22"/>
          <w:szCs w:val="22"/>
        </w:rPr>
        <w:t>Zamawiający nie dopuszcza składania ofert wariantowych.</w:t>
      </w:r>
    </w:p>
    <w:p w14:paraId="1CE09DA0" w14:textId="77777777" w:rsidR="003C31DB" w:rsidRPr="00FC5C50" w:rsidRDefault="009233B4" w:rsidP="00F51DEC">
      <w:pPr>
        <w:widowControl/>
        <w:numPr>
          <w:ilvl w:val="0"/>
          <w:numId w:val="18"/>
        </w:numPr>
        <w:suppressAutoHyphens w:val="0"/>
        <w:jc w:val="both"/>
        <w:rPr>
          <w:sz w:val="22"/>
          <w:szCs w:val="22"/>
        </w:rPr>
      </w:pPr>
      <w:r w:rsidRPr="00FC5C50">
        <w:rPr>
          <w:sz w:val="22"/>
          <w:szCs w:val="22"/>
        </w:rPr>
        <w:t>Rozliczenia pomiędzy wykonawcą a z</w:t>
      </w:r>
      <w:r w:rsidR="003C31DB" w:rsidRPr="00FC5C50">
        <w:rPr>
          <w:sz w:val="22"/>
          <w:szCs w:val="22"/>
        </w:rPr>
        <w:t xml:space="preserve">amawiającym będą dokonywane w złotych polskich (PLN). </w:t>
      </w:r>
    </w:p>
    <w:p w14:paraId="700BCB21"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aukcji elektronicznej.</w:t>
      </w:r>
    </w:p>
    <w:p w14:paraId="0F7CA02F"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Zamawiający nie przewiduje zwrotu kosztów udziału w postępowaniu.</w:t>
      </w:r>
    </w:p>
    <w:p w14:paraId="3B19F3D5" w14:textId="77777777" w:rsidR="003C31DB" w:rsidRPr="00FC5C50" w:rsidRDefault="003C31DB" w:rsidP="00F51DEC">
      <w:pPr>
        <w:widowControl/>
        <w:numPr>
          <w:ilvl w:val="0"/>
          <w:numId w:val="18"/>
        </w:numPr>
        <w:suppressAutoHyphens w:val="0"/>
        <w:jc w:val="both"/>
        <w:rPr>
          <w:sz w:val="22"/>
          <w:szCs w:val="22"/>
        </w:rPr>
      </w:pPr>
      <w:r w:rsidRPr="00FC5C50">
        <w:rPr>
          <w:bCs/>
          <w:sz w:val="22"/>
          <w:szCs w:val="22"/>
        </w:rPr>
        <w:t xml:space="preserve">Zamawiający </w:t>
      </w:r>
      <w:r w:rsidR="009233B4" w:rsidRPr="00FC5C50">
        <w:rPr>
          <w:bCs/>
          <w:sz w:val="22"/>
          <w:szCs w:val="22"/>
        </w:rPr>
        <w:t>żąda wskazania w ofercie przez w</w:t>
      </w:r>
      <w:r w:rsidRPr="00FC5C50">
        <w:rPr>
          <w:bCs/>
          <w:sz w:val="22"/>
          <w:szCs w:val="22"/>
        </w:rPr>
        <w:t>ykonawcę tej części zamówienia, odpowiednio do treści postanowień SWZ, której wykonanie zamierza powierzyć podwykonawcom, a także wskazania nazw (firm) podwykonawców na zasoby, których się powołuje w celu spełnienia warunków udziału w postępowaniu</w:t>
      </w:r>
      <w:r w:rsidR="008122AF" w:rsidRPr="00FC5C50">
        <w:rPr>
          <w:bCs/>
          <w:sz w:val="22"/>
          <w:szCs w:val="22"/>
        </w:rPr>
        <w:t>.</w:t>
      </w:r>
    </w:p>
    <w:p w14:paraId="6DABF42A" w14:textId="77777777" w:rsidR="00132EB5" w:rsidRPr="00FC5C50" w:rsidRDefault="00132EB5" w:rsidP="00991F90">
      <w:pPr>
        <w:widowControl/>
        <w:suppressAutoHyphens w:val="0"/>
        <w:jc w:val="both"/>
        <w:rPr>
          <w:b/>
          <w:bCs/>
          <w:sz w:val="22"/>
          <w:szCs w:val="22"/>
        </w:rPr>
      </w:pPr>
    </w:p>
    <w:p w14:paraId="78C2DB87" w14:textId="68A61051" w:rsidR="00132EB5" w:rsidRPr="00FC5C50" w:rsidRDefault="00132EB5" w:rsidP="00991F90">
      <w:pPr>
        <w:widowControl/>
        <w:suppressAutoHyphens w:val="0"/>
        <w:jc w:val="both"/>
        <w:rPr>
          <w:b/>
          <w:bCs/>
          <w:sz w:val="22"/>
          <w:szCs w:val="22"/>
        </w:rPr>
      </w:pPr>
      <w:r w:rsidRPr="00FC5C50">
        <w:rPr>
          <w:b/>
          <w:bCs/>
          <w:sz w:val="22"/>
          <w:szCs w:val="22"/>
        </w:rPr>
        <w:t>Rozdział XXI – Informacje o przetwarzaniu danych osobowych</w:t>
      </w:r>
    </w:p>
    <w:p w14:paraId="495E14AC" w14:textId="77777777" w:rsidR="00BF4F2E" w:rsidRPr="00FC5C50" w:rsidRDefault="00BF4F2E" w:rsidP="00ED02B6">
      <w:pPr>
        <w:jc w:val="both"/>
        <w:rPr>
          <w:bCs/>
          <w:sz w:val="22"/>
          <w:szCs w:val="22"/>
        </w:rPr>
      </w:pPr>
      <w:r w:rsidRPr="00FC5C50">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94BE0CD" w14:textId="77777777" w:rsidR="00BF4F2E" w:rsidRPr="00FC5C50" w:rsidRDefault="00BF4F2E" w:rsidP="00DC1323">
      <w:pPr>
        <w:numPr>
          <w:ilvl w:val="3"/>
          <w:numId w:val="21"/>
        </w:numPr>
        <w:contextualSpacing/>
        <w:jc w:val="both"/>
        <w:rPr>
          <w:sz w:val="22"/>
          <w:szCs w:val="22"/>
        </w:rPr>
      </w:pPr>
      <w:r w:rsidRPr="00FC5C50">
        <w:rPr>
          <w:b/>
          <w:sz w:val="22"/>
          <w:szCs w:val="22"/>
        </w:rPr>
        <w:t>Administratorem</w:t>
      </w:r>
      <w:r w:rsidRPr="00FC5C50">
        <w:rPr>
          <w:sz w:val="22"/>
          <w:szCs w:val="22"/>
        </w:rPr>
        <w:t xml:space="preserve"> Pani/Pana danych osobowych jest Uniwersytet Jagielloński, ul. Gołębia 24, 31-007 Kraków, reprezentowany przez Rektora UJ.</w:t>
      </w:r>
    </w:p>
    <w:p w14:paraId="2EFBFBE7" w14:textId="77777777" w:rsidR="00BF4F2E" w:rsidRPr="00FC5C50" w:rsidRDefault="00BF4F2E" w:rsidP="00DC1323">
      <w:pPr>
        <w:numPr>
          <w:ilvl w:val="3"/>
          <w:numId w:val="21"/>
        </w:numPr>
        <w:contextualSpacing/>
        <w:jc w:val="both"/>
        <w:rPr>
          <w:sz w:val="22"/>
          <w:szCs w:val="22"/>
        </w:rPr>
      </w:pPr>
      <w:r w:rsidRPr="00FC5C50">
        <w:rPr>
          <w:b/>
          <w:sz w:val="22"/>
          <w:szCs w:val="22"/>
        </w:rPr>
        <w:t>Uniwersytet Jagielloński wyznaczył Inspektora Ochrony Danych</w:t>
      </w:r>
      <w:r w:rsidRPr="00FC5C50">
        <w:rPr>
          <w:sz w:val="22"/>
          <w:szCs w:val="22"/>
        </w:rPr>
        <w:t xml:space="preserve">, ul. Gołębia 24, 31-007 Kraków, pokój nr 5. Kontakt z Inspektorem możliwy jest przez e-mail: </w:t>
      </w:r>
      <w:hyperlink r:id="rId47" w:history="1">
        <w:r w:rsidRPr="00FC5C50">
          <w:rPr>
            <w:color w:val="0000FF"/>
            <w:sz w:val="22"/>
            <w:szCs w:val="22"/>
            <w:u w:val="single"/>
          </w:rPr>
          <w:t>iod@uj.edu.pl</w:t>
        </w:r>
      </w:hyperlink>
      <w:r w:rsidRPr="00FC5C50">
        <w:rPr>
          <w:sz w:val="22"/>
          <w:szCs w:val="22"/>
        </w:rPr>
        <w:t xml:space="preserve"> lub pod nr telefonu +4812 663 12 25.</w:t>
      </w:r>
    </w:p>
    <w:p w14:paraId="13FBA82F" w14:textId="160556D9" w:rsidR="00BF4F2E" w:rsidRPr="00FC5C50" w:rsidRDefault="00BF4F2E" w:rsidP="00DC1323">
      <w:pPr>
        <w:numPr>
          <w:ilvl w:val="3"/>
          <w:numId w:val="21"/>
        </w:numPr>
        <w:contextualSpacing/>
        <w:jc w:val="both"/>
        <w:rPr>
          <w:i/>
          <w:sz w:val="22"/>
          <w:szCs w:val="22"/>
        </w:rPr>
      </w:pPr>
      <w:r w:rsidRPr="00FC5C50">
        <w:rPr>
          <w:sz w:val="22"/>
          <w:szCs w:val="22"/>
        </w:rPr>
        <w:t>Pani/Pana dane osobowe przetwarzane będą na podstawie art. 6 ust. 1 lit. c) RODO w celu związanym z postępowaniem o udzielenie zamówienia publicznego</w:t>
      </w:r>
      <w:r w:rsidRPr="00FC5C50">
        <w:rPr>
          <w:i/>
          <w:sz w:val="22"/>
          <w:szCs w:val="22"/>
        </w:rPr>
        <w:t xml:space="preserve">, nr sprawy </w:t>
      </w:r>
      <w:r w:rsidRPr="00FC5C50">
        <w:rPr>
          <w:b/>
          <w:sz w:val="22"/>
          <w:szCs w:val="22"/>
        </w:rPr>
        <w:t>80.272</w:t>
      </w:r>
      <w:r w:rsidR="001C0F64" w:rsidRPr="00FC5C50">
        <w:rPr>
          <w:b/>
          <w:sz w:val="22"/>
          <w:szCs w:val="22"/>
        </w:rPr>
        <w:t>.</w:t>
      </w:r>
      <w:r w:rsidR="005B0FD7">
        <w:rPr>
          <w:b/>
          <w:sz w:val="22"/>
          <w:szCs w:val="22"/>
        </w:rPr>
        <w:t>322</w:t>
      </w:r>
      <w:r w:rsidR="001C5710" w:rsidRPr="00FC5C50">
        <w:rPr>
          <w:b/>
          <w:sz w:val="22"/>
          <w:szCs w:val="22"/>
        </w:rPr>
        <w:t>.202</w:t>
      </w:r>
      <w:r w:rsidR="00780B70">
        <w:rPr>
          <w:b/>
          <w:sz w:val="22"/>
          <w:szCs w:val="22"/>
        </w:rPr>
        <w:t>4</w:t>
      </w:r>
    </w:p>
    <w:p w14:paraId="386FCFB1" w14:textId="77777777" w:rsidR="00BF4F2E" w:rsidRPr="00FC5C50" w:rsidRDefault="00BF4F2E" w:rsidP="00DC1323">
      <w:pPr>
        <w:numPr>
          <w:ilvl w:val="3"/>
          <w:numId w:val="21"/>
        </w:numPr>
        <w:contextualSpacing/>
        <w:jc w:val="both"/>
        <w:rPr>
          <w:sz w:val="22"/>
          <w:szCs w:val="22"/>
        </w:rPr>
      </w:pPr>
      <w:r w:rsidRPr="00FC5C50">
        <w:rPr>
          <w:sz w:val="22"/>
          <w:szCs w:val="22"/>
        </w:rPr>
        <w:t xml:space="preserve">Podanie przez Panią/Pana danych osobowych jest wymogiem ustawowym określonym w przepisach ustawy PZP związanym z udziałem w postępowaniu o udzielenie zamówienia publicznego. </w:t>
      </w:r>
    </w:p>
    <w:p w14:paraId="347F911E" w14:textId="77777777" w:rsidR="00BF4F2E" w:rsidRPr="00FC5C50" w:rsidRDefault="00BF4F2E" w:rsidP="00DC1323">
      <w:pPr>
        <w:numPr>
          <w:ilvl w:val="3"/>
          <w:numId w:val="21"/>
        </w:numPr>
        <w:contextualSpacing/>
        <w:jc w:val="both"/>
        <w:rPr>
          <w:sz w:val="22"/>
          <w:szCs w:val="22"/>
        </w:rPr>
      </w:pPr>
      <w:r w:rsidRPr="00FC5C50">
        <w:rPr>
          <w:sz w:val="22"/>
          <w:szCs w:val="22"/>
        </w:rPr>
        <w:t>Konsekwencje niepodania danych osobowych wynikają z ustawy PZP.</w:t>
      </w:r>
    </w:p>
    <w:p w14:paraId="1CEF013F" w14:textId="77777777" w:rsidR="00BF4F2E" w:rsidRPr="00FC5C50" w:rsidRDefault="00BF4F2E" w:rsidP="00DC1323">
      <w:pPr>
        <w:numPr>
          <w:ilvl w:val="3"/>
          <w:numId w:val="21"/>
        </w:numPr>
        <w:contextualSpacing/>
        <w:jc w:val="both"/>
        <w:rPr>
          <w:sz w:val="22"/>
          <w:szCs w:val="22"/>
        </w:rPr>
      </w:pPr>
      <w:r w:rsidRPr="00FC5C50">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80F7D18" w14:textId="77777777" w:rsidR="00BF4F2E" w:rsidRPr="00FC5C50" w:rsidRDefault="00BF4F2E" w:rsidP="00DC1323">
      <w:pPr>
        <w:numPr>
          <w:ilvl w:val="3"/>
          <w:numId w:val="21"/>
        </w:numPr>
        <w:contextualSpacing/>
        <w:jc w:val="both"/>
        <w:rPr>
          <w:sz w:val="22"/>
          <w:szCs w:val="22"/>
        </w:rPr>
      </w:pPr>
      <w:r w:rsidRPr="00FC5C50">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3EC5D5" w14:textId="77777777" w:rsidR="00BF4F2E" w:rsidRPr="00FC5C50" w:rsidRDefault="00BF4F2E" w:rsidP="00DC1323">
      <w:pPr>
        <w:numPr>
          <w:ilvl w:val="3"/>
          <w:numId w:val="21"/>
        </w:numPr>
        <w:contextualSpacing/>
        <w:jc w:val="both"/>
        <w:rPr>
          <w:sz w:val="22"/>
          <w:szCs w:val="22"/>
        </w:rPr>
      </w:pPr>
      <w:r w:rsidRPr="00FC5C50">
        <w:rPr>
          <w:sz w:val="22"/>
          <w:szCs w:val="22"/>
        </w:rPr>
        <w:t xml:space="preserve">Posiada Pani/Pan prawo do: </w:t>
      </w:r>
    </w:p>
    <w:p w14:paraId="7438341F"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15 RODO prawo dostępu do danych osobowych Pani/Pana dotyczących;</w:t>
      </w:r>
    </w:p>
    <w:p w14:paraId="2B348EDC"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16 RODO prawo do sprostowania Pani/Pana danych osobowych;</w:t>
      </w:r>
    </w:p>
    <w:p w14:paraId="1A5962AB"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na podstawie art. 18 RODO prawo żądania od administratora ograniczenia przetwarzania danych osobowych,</w:t>
      </w:r>
    </w:p>
    <w:p w14:paraId="722AFE4E" w14:textId="77777777" w:rsidR="00BF4F2E" w:rsidRPr="00FC5C50" w:rsidRDefault="00BF4F2E" w:rsidP="00DC1323">
      <w:pPr>
        <w:numPr>
          <w:ilvl w:val="0"/>
          <w:numId w:val="22"/>
        </w:numPr>
        <w:ind w:left="1418" w:hanging="709"/>
        <w:contextualSpacing/>
        <w:jc w:val="both"/>
        <w:rPr>
          <w:sz w:val="22"/>
          <w:szCs w:val="22"/>
        </w:rPr>
      </w:pPr>
      <w:r w:rsidRPr="00FC5C50">
        <w:rPr>
          <w:sz w:val="22"/>
          <w:szCs w:val="22"/>
        </w:rPr>
        <w:t>prawo do wniesienia skargi do Prezesa Urzędu Ochrony Danych Osobowych, gdy uzna Pani/Pan, że przetwarzanie danych osobowych Pani/Pana dotyczących narusza przepisy RODO.</w:t>
      </w:r>
    </w:p>
    <w:p w14:paraId="766ADB69" w14:textId="77777777" w:rsidR="00BF4F2E" w:rsidRPr="00FC5C50" w:rsidRDefault="00BF4F2E" w:rsidP="00DC1323">
      <w:pPr>
        <w:numPr>
          <w:ilvl w:val="3"/>
          <w:numId w:val="21"/>
        </w:numPr>
        <w:contextualSpacing/>
        <w:jc w:val="both"/>
        <w:rPr>
          <w:sz w:val="22"/>
          <w:szCs w:val="22"/>
        </w:rPr>
      </w:pPr>
      <w:r w:rsidRPr="00FC5C50">
        <w:rPr>
          <w:sz w:val="22"/>
          <w:szCs w:val="22"/>
        </w:rPr>
        <w:t>Nie przysługuje Pani/Panu prawo do:</w:t>
      </w:r>
    </w:p>
    <w:p w14:paraId="7C704CB1"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lastRenderedPageBreak/>
        <w:t>prawo do usunięcia danych osobowych w zw. z art. 17 ust. 3 lit. b), d) lub e) RODO,</w:t>
      </w:r>
    </w:p>
    <w:p w14:paraId="7B3B24BF"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do przenoszenia danych osobowych, o którym mowa w art. 20 RODO,</w:t>
      </w:r>
    </w:p>
    <w:p w14:paraId="26FDBCBB" w14:textId="77777777" w:rsidR="00BF4F2E" w:rsidRPr="00FC5C50" w:rsidRDefault="00BF4F2E" w:rsidP="00DC1323">
      <w:pPr>
        <w:numPr>
          <w:ilvl w:val="0"/>
          <w:numId w:val="23"/>
        </w:numPr>
        <w:ind w:left="1418" w:hanging="709"/>
        <w:contextualSpacing/>
        <w:jc w:val="both"/>
        <w:rPr>
          <w:sz w:val="22"/>
          <w:szCs w:val="22"/>
        </w:rPr>
      </w:pPr>
      <w:r w:rsidRPr="00FC5C50">
        <w:rPr>
          <w:sz w:val="22"/>
          <w:szCs w:val="22"/>
        </w:rPr>
        <w:t>prawo sprzeciwu, wobec przetwarzania danych osobowych, gdyż podstawą prawną przetwarzania Pani/Pana danych osobowych jest art. 6 ust. 1 lit. c) w zw. z art. 21 RODO.</w:t>
      </w:r>
    </w:p>
    <w:p w14:paraId="6F3E29D2" w14:textId="77777777" w:rsidR="00BF4F2E" w:rsidRPr="00FC5C50" w:rsidRDefault="00BF4F2E" w:rsidP="00DC1323">
      <w:pPr>
        <w:numPr>
          <w:ilvl w:val="3"/>
          <w:numId w:val="21"/>
        </w:numPr>
        <w:contextualSpacing/>
        <w:jc w:val="both"/>
        <w:rPr>
          <w:sz w:val="22"/>
          <w:szCs w:val="22"/>
        </w:rPr>
      </w:pPr>
      <w:r w:rsidRPr="00FC5C50">
        <w:rPr>
          <w:b/>
          <w:sz w:val="22"/>
          <w:szCs w:val="22"/>
        </w:rPr>
        <w:t>Pana/Pani dane osobowe, o których mowa w art. 10 RODO</w:t>
      </w:r>
      <w:r w:rsidRPr="00FC5C50">
        <w:rPr>
          <w:sz w:val="22"/>
          <w:szCs w:val="22"/>
        </w:rPr>
        <w:t>, mogą zostać udostępnione, w celu umożliwienia korzystania ze środków ochrony prawnej, o których mowa w Dziale IX ustawy PZP, do upływu terminu na ich wniesienie.</w:t>
      </w:r>
    </w:p>
    <w:p w14:paraId="3ED75FF7" w14:textId="77777777" w:rsidR="00BF4F2E" w:rsidRPr="00FC5C50" w:rsidRDefault="00BF4F2E" w:rsidP="00DC1323">
      <w:pPr>
        <w:numPr>
          <w:ilvl w:val="3"/>
          <w:numId w:val="21"/>
        </w:numPr>
        <w:contextualSpacing/>
        <w:jc w:val="both"/>
        <w:rPr>
          <w:sz w:val="22"/>
          <w:szCs w:val="22"/>
        </w:rPr>
      </w:pPr>
      <w:r w:rsidRPr="00FC5C50">
        <w:rPr>
          <w:sz w:val="22"/>
          <w:szCs w:val="22"/>
        </w:rPr>
        <w:t xml:space="preserve">Zamawiający informuje, że </w:t>
      </w:r>
      <w:r w:rsidRPr="00FC5C50">
        <w:rPr>
          <w:b/>
          <w:sz w:val="22"/>
          <w:szCs w:val="22"/>
        </w:rPr>
        <w:t>w odniesieniu do Pani/Pana danych osobowych</w:t>
      </w:r>
      <w:r w:rsidRPr="00FC5C50">
        <w:rPr>
          <w:sz w:val="22"/>
          <w:szCs w:val="22"/>
        </w:rPr>
        <w:t xml:space="preserve"> decyzje nie będą podejmowane w sposób zautomatyzowany, stosownie do art. 22 RODO.</w:t>
      </w:r>
    </w:p>
    <w:p w14:paraId="6789582D" w14:textId="77777777" w:rsidR="00BF4F2E" w:rsidRPr="00FC5C50" w:rsidRDefault="00BF4F2E" w:rsidP="00DC1323">
      <w:pPr>
        <w:numPr>
          <w:ilvl w:val="3"/>
          <w:numId w:val="21"/>
        </w:numPr>
        <w:contextualSpacing/>
        <w:jc w:val="both"/>
        <w:rPr>
          <w:sz w:val="22"/>
          <w:szCs w:val="22"/>
        </w:rPr>
      </w:pPr>
      <w:r w:rsidRPr="00FC5C50">
        <w:rPr>
          <w:sz w:val="22"/>
          <w:szCs w:val="22"/>
        </w:rPr>
        <w:t xml:space="preserve">W przypadku gdy wykonanie obowiązków, o których mowa w art. 15 ust. 1 – 3 RODO, celem realizacji Pani/Pana uprawnienia wskazanego pkt 8 lit. a) powyżej, wymagałoby niewspółmiernie dużego wysiłku, </w:t>
      </w:r>
      <w:r w:rsidRPr="00FC5C50">
        <w:rPr>
          <w:b/>
          <w:sz w:val="22"/>
          <w:szCs w:val="22"/>
        </w:rPr>
        <w:t>zamawiający może żądać od Pana/Pani</w:t>
      </w:r>
      <w:r w:rsidRPr="00FC5C50">
        <w:rPr>
          <w:sz w:val="22"/>
          <w:szCs w:val="22"/>
        </w:rPr>
        <w:t>, wskazania dodatkowych informacji mających na celu sprecyzowanie żądania, w szczególności podania nazwy lub daty wszczętego albo zakończonego postępowania o udzielenie zamówienia publicznego.</w:t>
      </w:r>
    </w:p>
    <w:p w14:paraId="1B08A133" w14:textId="77777777" w:rsidR="00BF4F2E" w:rsidRPr="00FC5C50" w:rsidRDefault="00BF4F2E" w:rsidP="00DC1323">
      <w:pPr>
        <w:numPr>
          <w:ilvl w:val="3"/>
          <w:numId w:val="21"/>
        </w:numPr>
        <w:contextualSpacing/>
        <w:jc w:val="both"/>
        <w:rPr>
          <w:sz w:val="22"/>
          <w:szCs w:val="22"/>
        </w:rPr>
      </w:pPr>
      <w:r w:rsidRPr="00FC5C50">
        <w:rPr>
          <w:b/>
          <w:sz w:val="22"/>
          <w:szCs w:val="22"/>
        </w:rPr>
        <w:t>Skorzystanie przez Panią/Pana</w:t>
      </w:r>
      <w:r w:rsidRPr="00FC5C50">
        <w:rPr>
          <w:sz w:val="22"/>
          <w:szCs w:val="22"/>
        </w:rPr>
        <w:t>, z uprawnienia wskazanego 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351CD5C1" w14:textId="77777777" w:rsidR="00BF4F2E" w:rsidRPr="00FC5C50" w:rsidRDefault="00BF4F2E" w:rsidP="00DC1323">
      <w:pPr>
        <w:numPr>
          <w:ilvl w:val="3"/>
          <w:numId w:val="21"/>
        </w:numPr>
        <w:contextualSpacing/>
        <w:jc w:val="both"/>
        <w:rPr>
          <w:sz w:val="22"/>
          <w:szCs w:val="22"/>
          <w:u w:val="single"/>
        </w:rPr>
      </w:pPr>
      <w:r w:rsidRPr="00FC5C50">
        <w:rPr>
          <w:b/>
          <w:sz w:val="22"/>
          <w:szCs w:val="22"/>
        </w:rPr>
        <w:t>Skorzystanie przez Panią/Pana</w:t>
      </w:r>
      <w:r w:rsidRPr="00FC5C50">
        <w:rPr>
          <w:sz w:val="22"/>
          <w:szCs w:val="22"/>
        </w:rPr>
        <w:t>, z uprawnienia wskazanego pkt 8 lit. c) powyżej,</w:t>
      </w:r>
      <w:r w:rsidRPr="00FC5C50">
        <w:rPr>
          <w:b/>
          <w:sz w:val="22"/>
          <w:szCs w:val="22"/>
        </w:rPr>
        <w:t xml:space="preserve"> </w:t>
      </w:r>
      <w:r w:rsidRPr="00FC5C50">
        <w:rPr>
          <w:sz w:val="22"/>
          <w:szCs w:val="22"/>
        </w:rPr>
        <w:t>polegającym na</w:t>
      </w:r>
      <w:r w:rsidRPr="00FC5C50">
        <w:rPr>
          <w:b/>
          <w:sz w:val="22"/>
          <w:szCs w:val="22"/>
        </w:rPr>
        <w:t xml:space="preserve"> </w:t>
      </w:r>
      <w:r w:rsidRPr="00FC5C50">
        <w:rPr>
          <w:sz w:val="22"/>
          <w:szCs w:val="22"/>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FC5C50">
        <w:rPr>
          <w:sz w:val="22"/>
          <w:szCs w:val="22"/>
          <w:u w:val="singl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395548E" w14:textId="77777777" w:rsidR="009C0FB2" w:rsidRPr="00FC5C50" w:rsidRDefault="009C0FB2" w:rsidP="009C0FB2">
      <w:pPr>
        <w:pStyle w:val="Akapitzlist"/>
        <w:widowControl/>
        <w:suppressAutoHyphens w:val="0"/>
        <w:ind w:left="644"/>
        <w:jc w:val="both"/>
        <w:rPr>
          <w:b/>
          <w:sz w:val="22"/>
          <w:szCs w:val="22"/>
        </w:rPr>
      </w:pPr>
    </w:p>
    <w:p w14:paraId="72D9C4F8" w14:textId="77777777" w:rsidR="009C0FB2" w:rsidRPr="00FC5C50" w:rsidRDefault="009C0FB2" w:rsidP="009C0FB2">
      <w:pPr>
        <w:pStyle w:val="Akapitzlist"/>
        <w:widowControl/>
        <w:suppressAutoHyphens w:val="0"/>
        <w:ind w:left="0"/>
        <w:jc w:val="both"/>
        <w:rPr>
          <w:b/>
          <w:bCs/>
          <w:sz w:val="22"/>
          <w:szCs w:val="22"/>
        </w:rPr>
      </w:pPr>
      <w:r w:rsidRPr="00FC5C50">
        <w:rPr>
          <w:b/>
          <w:bCs/>
          <w:sz w:val="22"/>
          <w:szCs w:val="22"/>
        </w:rPr>
        <w:t>Rozdział XXII – Załączniki do SWZ</w:t>
      </w:r>
    </w:p>
    <w:p w14:paraId="536057CA" w14:textId="2D51F018" w:rsidR="00D71FDE" w:rsidRPr="00FC5C50" w:rsidRDefault="00D16E29" w:rsidP="00DC1323">
      <w:pPr>
        <w:pStyle w:val="Akapitzlist"/>
        <w:widowControl/>
        <w:numPr>
          <w:ilvl w:val="0"/>
          <w:numId w:val="24"/>
        </w:numPr>
        <w:suppressAutoHyphens w:val="0"/>
        <w:jc w:val="both"/>
        <w:rPr>
          <w:sz w:val="22"/>
          <w:szCs w:val="22"/>
        </w:rPr>
      </w:pPr>
      <w:r w:rsidRPr="00FC5C50">
        <w:rPr>
          <w:sz w:val="22"/>
          <w:szCs w:val="22"/>
        </w:rPr>
        <w:t xml:space="preserve">Załącznik A </w:t>
      </w:r>
      <w:r w:rsidR="0082700B" w:rsidRPr="00FC5C50">
        <w:rPr>
          <w:sz w:val="22"/>
          <w:szCs w:val="22"/>
        </w:rPr>
        <w:t>–</w:t>
      </w:r>
      <w:r w:rsidRPr="00FC5C50">
        <w:rPr>
          <w:sz w:val="22"/>
          <w:szCs w:val="22"/>
        </w:rPr>
        <w:t xml:space="preserve"> </w:t>
      </w:r>
      <w:r w:rsidR="00D71FDE" w:rsidRPr="00FC5C50">
        <w:rPr>
          <w:bCs/>
          <w:sz w:val="22"/>
          <w:szCs w:val="22"/>
        </w:rPr>
        <w:t>Załącznik A – Opis przedmiotu zamówienia;</w:t>
      </w:r>
    </w:p>
    <w:p w14:paraId="3214B67A" w14:textId="77777777" w:rsidR="00D71FDE" w:rsidRPr="00FC5C50" w:rsidRDefault="00D71FDE" w:rsidP="00DC1323">
      <w:pPr>
        <w:numPr>
          <w:ilvl w:val="0"/>
          <w:numId w:val="24"/>
        </w:numPr>
        <w:contextualSpacing/>
        <w:jc w:val="both"/>
        <w:rPr>
          <w:bCs/>
          <w:sz w:val="22"/>
          <w:szCs w:val="22"/>
          <w:u w:val="single"/>
        </w:rPr>
      </w:pPr>
      <w:r w:rsidRPr="00FC5C50">
        <w:rPr>
          <w:bCs/>
          <w:sz w:val="22"/>
          <w:szCs w:val="22"/>
        </w:rPr>
        <w:t>Załącznik nr 1 – Formularz oferty;</w:t>
      </w:r>
    </w:p>
    <w:p w14:paraId="26EC0929" w14:textId="2A7182F4" w:rsidR="001C5710" w:rsidRPr="00794787" w:rsidRDefault="00D71FDE" w:rsidP="00794787">
      <w:pPr>
        <w:widowControl/>
        <w:numPr>
          <w:ilvl w:val="0"/>
          <w:numId w:val="24"/>
        </w:numPr>
        <w:suppressAutoHyphens w:val="0"/>
        <w:spacing w:after="160" w:line="259" w:lineRule="auto"/>
        <w:contextualSpacing/>
        <w:jc w:val="left"/>
        <w:rPr>
          <w:b/>
          <w:bCs/>
          <w:sz w:val="22"/>
          <w:szCs w:val="22"/>
          <w:u w:val="single"/>
        </w:rPr>
      </w:pPr>
      <w:r w:rsidRPr="00794787">
        <w:rPr>
          <w:bCs/>
          <w:sz w:val="22"/>
          <w:szCs w:val="22"/>
        </w:rPr>
        <w:t>Załącznik nr 2 – Wzór umowy (projektowane postanowienia umowy).</w:t>
      </w:r>
      <w:r w:rsidR="001C5710" w:rsidRPr="00794787">
        <w:rPr>
          <w:b/>
          <w:bCs/>
          <w:sz w:val="22"/>
          <w:szCs w:val="22"/>
          <w:u w:val="single"/>
        </w:rPr>
        <w:br w:type="page"/>
      </w:r>
    </w:p>
    <w:p w14:paraId="42CB6FC5" w14:textId="35B7E38D" w:rsidR="0072208B" w:rsidRPr="00FC5C50" w:rsidRDefault="0072208B" w:rsidP="0072208B">
      <w:pPr>
        <w:ind w:left="567" w:firstLine="3"/>
        <w:rPr>
          <w:b/>
          <w:bCs/>
          <w:sz w:val="22"/>
          <w:szCs w:val="22"/>
        </w:rPr>
      </w:pPr>
      <w:r w:rsidRPr="00FC5C50">
        <w:rPr>
          <w:b/>
          <w:bCs/>
          <w:sz w:val="22"/>
          <w:szCs w:val="22"/>
          <w:u w:val="single"/>
        </w:rPr>
        <w:lastRenderedPageBreak/>
        <w:t>FORMULARZ OFERTY – Znak sprawy 80.272</w:t>
      </w:r>
      <w:r w:rsidR="00470DC7" w:rsidRPr="00FC5C50">
        <w:rPr>
          <w:b/>
          <w:bCs/>
          <w:sz w:val="22"/>
          <w:szCs w:val="22"/>
          <w:u w:val="single"/>
        </w:rPr>
        <w:t>.</w:t>
      </w:r>
      <w:r w:rsidR="005B0FD7">
        <w:rPr>
          <w:b/>
          <w:bCs/>
          <w:sz w:val="22"/>
          <w:szCs w:val="22"/>
          <w:u w:val="single"/>
        </w:rPr>
        <w:t>322</w:t>
      </w:r>
      <w:r w:rsidR="001C5710" w:rsidRPr="00FC5C50">
        <w:rPr>
          <w:b/>
          <w:bCs/>
          <w:sz w:val="22"/>
          <w:szCs w:val="22"/>
          <w:u w:val="single"/>
        </w:rPr>
        <w:t>.202</w:t>
      </w:r>
      <w:r w:rsidR="00780B70">
        <w:rPr>
          <w:b/>
          <w:bCs/>
          <w:sz w:val="22"/>
          <w:szCs w:val="22"/>
          <w:u w:val="single"/>
        </w:rPr>
        <w:t>4</w:t>
      </w:r>
    </w:p>
    <w:p w14:paraId="118BBF4C" w14:textId="77777777" w:rsidR="0072208B" w:rsidRPr="00FC5C50" w:rsidRDefault="0072208B" w:rsidP="0072208B">
      <w:pPr>
        <w:ind w:left="426"/>
        <w:jc w:val="both"/>
        <w:rPr>
          <w:b/>
          <w:bCs/>
          <w:sz w:val="22"/>
          <w:szCs w:val="22"/>
        </w:rPr>
      </w:pPr>
      <w:r w:rsidRPr="00FC5C50">
        <w:rPr>
          <w:b/>
          <w:bCs/>
          <w:sz w:val="22"/>
          <w:szCs w:val="22"/>
        </w:rPr>
        <w:t>_____________________________________________________________________________</w:t>
      </w:r>
    </w:p>
    <w:p w14:paraId="39367B36" w14:textId="77777777" w:rsidR="0072208B" w:rsidRPr="00FC5C50" w:rsidRDefault="0072208B" w:rsidP="0072208B">
      <w:pPr>
        <w:ind w:left="540"/>
        <w:jc w:val="both"/>
        <w:outlineLvl w:val="0"/>
        <w:rPr>
          <w:i/>
          <w:iCs/>
          <w:sz w:val="22"/>
          <w:szCs w:val="22"/>
          <w:u w:val="single"/>
        </w:rPr>
      </w:pPr>
    </w:p>
    <w:p w14:paraId="7A218DB9" w14:textId="77777777" w:rsidR="0072208B" w:rsidRPr="00FC5C50" w:rsidRDefault="0072208B" w:rsidP="0072208B">
      <w:pPr>
        <w:ind w:left="540"/>
        <w:jc w:val="both"/>
        <w:outlineLvl w:val="0"/>
        <w:rPr>
          <w:b/>
          <w:bCs/>
          <w:i/>
          <w:iCs/>
          <w:sz w:val="22"/>
          <w:szCs w:val="22"/>
        </w:rPr>
      </w:pPr>
      <w:r w:rsidRPr="00FC5C50">
        <w:rPr>
          <w:i/>
          <w:iCs/>
          <w:sz w:val="22"/>
          <w:szCs w:val="22"/>
          <w:u w:val="single"/>
        </w:rPr>
        <w:t>ZAMAWIAJĄCY</w:t>
      </w:r>
      <w:r w:rsidRPr="00FC5C50">
        <w:rPr>
          <w:i/>
          <w:iCs/>
          <w:sz w:val="22"/>
          <w:szCs w:val="22"/>
        </w:rPr>
        <w:t>:</w:t>
      </w:r>
      <w:r w:rsidRPr="00FC5C50">
        <w:rPr>
          <w:b/>
          <w:bCs/>
          <w:sz w:val="22"/>
          <w:szCs w:val="22"/>
        </w:rPr>
        <w:tab/>
      </w:r>
      <w:r w:rsidRPr="00FC5C50">
        <w:rPr>
          <w:b/>
          <w:bCs/>
          <w:sz w:val="22"/>
          <w:szCs w:val="22"/>
        </w:rPr>
        <w:tab/>
      </w:r>
      <w:r w:rsidRPr="00FC5C50">
        <w:rPr>
          <w:b/>
          <w:bCs/>
          <w:sz w:val="22"/>
          <w:szCs w:val="22"/>
        </w:rPr>
        <w:tab/>
      </w:r>
      <w:r w:rsidRPr="00FC5C50">
        <w:rPr>
          <w:b/>
          <w:bCs/>
          <w:i/>
          <w:iCs/>
          <w:sz w:val="22"/>
          <w:szCs w:val="22"/>
        </w:rPr>
        <w:t xml:space="preserve">Uniwersytet Jagielloński </w:t>
      </w:r>
    </w:p>
    <w:p w14:paraId="7446DA81" w14:textId="77777777" w:rsidR="0072208B" w:rsidRPr="00FC5C50" w:rsidRDefault="0072208B" w:rsidP="0072208B">
      <w:pPr>
        <w:ind w:left="3544"/>
        <w:jc w:val="both"/>
        <w:rPr>
          <w:b/>
          <w:bCs/>
          <w:sz w:val="22"/>
          <w:szCs w:val="22"/>
        </w:rPr>
      </w:pPr>
      <w:r w:rsidRPr="00FC5C50">
        <w:rPr>
          <w:b/>
          <w:bCs/>
          <w:i/>
          <w:iCs/>
          <w:sz w:val="22"/>
          <w:szCs w:val="22"/>
        </w:rPr>
        <w:t>ul. Gołębia 24, 31 – 007 Kraków</w:t>
      </w:r>
      <w:r w:rsidRPr="00FC5C50">
        <w:rPr>
          <w:b/>
          <w:bCs/>
          <w:sz w:val="22"/>
          <w:szCs w:val="22"/>
        </w:rPr>
        <w:t>;</w:t>
      </w:r>
    </w:p>
    <w:p w14:paraId="5D398112" w14:textId="77777777" w:rsidR="0072208B" w:rsidRPr="00FC5C50" w:rsidRDefault="0072208B" w:rsidP="0072208B">
      <w:pPr>
        <w:ind w:left="540"/>
        <w:jc w:val="both"/>
        <w:rPr>
          <w:b/>
          <w:bCs/>
          <w:i/>
          <w:iCs/>
          <w:sz w:val="22"/>
          <w:szCs w:val="22"/>
        </w:rPr>
      </w:pPr>
      <w:r w:rsidRPr="00FC5C50">
        <w:rPr>
          <w:i/>
          <w:iCs/>
          <w:sz w:val="22"/>
          <w:szCs w:val="22"/>
          <w:u w:val="single"/>
        </w:rPr>
        <w:t>Jednostka prowadząca sprawę</w:t>
      </w:r>
      <w:r w:rsidRPr="00FC5C50">
        <w:rPr>
          <w:i/>
          <w:iCs/>
          <w:sz w:val="22"/>
          <w:szCs w:val="22"/>
        </w:rPr>
        <w:t xml:space="preserve">: </w:t>
      </w:r>
      <w:r w:rsidRPr="00FC5C50">
        <w:rPr>
          <w:b/>
          <w:bCs/>
          <w:sz w:val="22"/>
          <w:szCs w:val="22"/>
        </w:rPr>
        <w:tab/>
      </w:r>
      <w:r w:rsidRPr="00FC5C50">
        <w:rPr>
          <w:b/>
          <w:bCs/>
          <w:i/>
          <w:iCs/>
          <w:sz w:val="22"/>
          <w:szCs w:val="22"/>
        </w:rPr>
        <w:t>Dział Zamówień Publicznych UJ</w:t>
      </w:r>
    </w:p>
    <w:p w14:paraId="02197346" w14:textId="4CDCADC7" w:rsidR="0072208B" w:rsidRPr="00FC5C50" w:rsidRDefault="0072208B" w:rsidP="0072208B">
      <w:pPr>
        <w:ind w:left="3544"/>
        <w:jc w:val="both"/>
        <w:outlineLvl w:val="0"/>
        <w:rPr>
          <w:b/>
          <w:bCs/>
          <w:sz w:val="22"/>
          <w:szCs w:val="22"/>
        </w:rPr>
      </w:pPr>
      <w:r w:rsidRPr="00FC5C50">
        <w:rPr>
          <w:b/>
          <w:bCs/>
          <w:i/>
          <w:iCs/>
          <w:sz w:val="22"/>
          <w:szCs w:val="22"/>
        </w:rPr>
        <w:t>ul. Straszewskiego 25/</w:t>
      </w:r>
      <w:r w:rsidR="00B21DD9" w:rsidRPr="00FC5C50">
        <w:rPr>
          <w:b/>
          <w:bCs/>
          <w:i/>
          <w:iCs/>
          <w:sz w:val="22"/>
          <w:szCs w:val="22"/>
        </w:rPr>
        <w:t>3 i 4</w:t>
      </w:r>
      <w:r w:rsidRPr="00FC5C50">
        <w:rPr>
          <w:b/>
          <w:bCs/>
          <w:i/>
          <w:iCs/>
          <w:sz w:val="22"/>
          <w:szCs w:val="22"/>
        </w:rPr>
        <w:t>, 31-113 Kraków</w:t>
      </w:r>
    </w:p>
    <w:p w14:paraId="2567EED7" w14:textId="77777777" w:rsidR="0072208B" w:rsidRPr="00FC5C50" w:rsidRDefault="0072208B" w:rsidP="0072208B">
      <w:pPr>
        <w:ind w:left="426"/>
        <w:jc w:val="both"/>
        <w:outlineLvl w:val="0"/>
        <w:rPr>
          <w:b/>
          <w:bCs/>
          <w:sz w:val="22"/>
          <w:szCs w:val="22"/>
          <w:u w:val="single"/>
        </w:rPr>
      </w:pPr>
      <w:r w:rsidRPr="00FC5C50">
        <w:rPr>
          <w:b/>
          <w:bCs/>
          <w:sz w:val="22"/>
          <w:szCs w:val="22"/>
        </w:rPr>
        <w:t>_____________________________________________________________________________</w:t>
      </w:r>
    </w:p>
    <w:p w14:paraId="1F42809B" w14:textId="77777777" w:rsidR="0072208B" w:rsidRPr="00FC5C50" w:rsidRDefault="0072208B" w:rsidP="0072208B">
      <w:pPr>
        <w:ind w:left="540"/>
        <w:jc w:val="both"/>
        <w:rPr>
          <w:sz w:val="22"/>
          <w:szCs w:val="22"/>
        </w:rPr>
      </w:pPr>
      <w:r w:rsidRPr="00FC5C50">
        <w:rPr>
          <w:i/>
          <w:iCs/>
          <w:sz w:val="22"/>
          <w:szCs w:val="22"/>
          <w:u w:val="single"/>
        </w:rPr>
        <w:t>Nazwa (Firma) wykonawcy:</w:t>
      </w:r>
      <w:r w:rsidRPr="00FC5C50">
        <w:rPr>
          <w:sz w:val="22"/>
          <w:szCs w:val="22"/>
        </w:rPr>
        <w:tab/>
      </w:r>
      <w:r w:rsidRPr="00FC5C50">
        <w:rPr>
          <w:sz w:val="22"/>
          <w:szCs w:val="22"/>
        </w:rPr>
        <w:tab/>
      </w:r>
    </w:p>
    <w:p w14:paraId="554C8443" w14:textId="77777777" w:rsidR="0072208B" w:rsidRPr="00FC5C50" w:rsidRDefault="0072208B" w:rsidP="0072208B">
      <w:pPr>
        <w:ind w:left="540"/>
        <w:jc w:val="right"/>
        <w:rPr>
          <w:sz w:val="22"/>
          <w:szCs w:val="22"/>
          <w:u w:val="single"/>
        </w:rPr>
      </w:pPr>
      <w:r w:rsidRPr="00FC5C50">
        <w:rPr>
          <w:sz w:val="22"/>
          <w:szCs w:val="22"/>
          <w:u w:val="single"/>
        </w:rPr>
        <w:t>................................................................................</w:t>
      </w:r>
    </w:p>
    <w:p w14:paraId="737AE2E4" w14:textId="77777777" w:rsidR="0072208B" w:rsidRPr="00FC5C50" w:rsidRDefault="0072208B" w:rsidP="0072208B">
      <w:pPr>
        <w:ind w:left="540"/>
        <w:jc w:val="right"/>
        <w:rPr>
          <w:sz w:val="22"/>
          <w:szCs w:val="22"/>
          <w:u w:val="single"/>
        </w:rPr>
      </w:pPr>
      <w:r w:rsidRPr="00FC5C50">
        <w:rPr>
          <w:sz w:val="22"/>
          <w:szCs w:val="22"/>
          <w:u w:val="single"/>
        </w:rPr>
        <w:t>................................................................................</w:t>
      </w:r>
    </w:p>
    <w:p w14:paraId="4C5F3BE4" w14:textId="77777777" w:rsidR="0072208B" w:rsidRPr="00FC5C50" w:rsidRDefault="0072208B" w:rsidP="0072208B">
      <w:pPr>
        <w:ind w:left="540"/>
        <w:jc w:val="both"/>
        <w:rPr>
          <w:sz w:val="22"/>
          <w:szCs w:val="22"/>
        </w:rPr>
      </w:pPr>
      <w:r w:rsidRPr="00FC5C50">
        <w:rPr>
          <w:i/>
          <w:iCs/>
          <w:sz w:val="22"/>
          <w:szCs w:val="22"/>
          <w:u w:val="single"/>
        </w:rPr>
        <w:t xml:space="preserve">Adres siedziby: </w:t>
      </w:r>
      <w:r w:rsidRPr="00FC5C50">
        <w:rPr>
          <w:sz w:val="22"/>
          <w:szCs w:val="22"/>
        </w:rPr>
        <w:tab/>
      </w:r>
      <w:r w:rsidRPr="00FC5C50">
        <w:rPr>
          <w:sz w:val="22"/>
          <w:szCs w:val="22"/>
        </w:rPr>
        <w:tab/>
      </w:r>
      <w:r w:rsidRPr="00FC5C50">
        <w:rPr>
          <w:sz w:val="22"/>
          <w:szCs w:val="22"/>
        </w:rPr>
        <w:tab/>
      </w:r>
      <w:r w:rsidRPr="00FC5C50">
        <w:rPr>
          <w:sz w:val="22"/>
          <w:szCs w:val="22"/>
        </w:rPr>
        <w:tab/>
      </w:r>
    </w:p>
    <w:p w14:paraId="7C89656D" w14:textId="77777777" w:rsidR="0072208B" w:rsidRPr="00FC5C50" w:rsidRDefault="0072208B" w:rsidP="0072208B">
      <w:pPr>
        <w:ind w:left="540"/>
        <w:jc w:val="right"/>
        <w:rPr>
          <w:sz w:val="22"/>
          <w:szCs w:val="22"/>
          <w:u w:val="single"/>
        </w:rPr>
      </w:pPr>
      <w:r w:rsidRPr="00FC5C50">
        <w:rPr>
          <w:sz w:val="22"/>
          <w:szCs w:val="22"/>
          <w:u w:val="single"/>
        </w:rPr>
        <w:t>................................................................................</w:t>
      </w:r>
    </w:p>
    <w:p w14:paraId="3E05115E" w14:textId="77777777" w:rsidR="0072208B" w:rsidRPr="00FC5C50" w:rsidRDefault="0072208B" w:rsidP="0072208B">
      <w:pPr>
        <w:ind w:left="540"/>
        <w:jc w:val="right"/>
        <w:rPr>
          <w:sz w:val="22"/>
          <w:szCs w:val="22"/>
          <w:u w:val="single"/>
        </w:rPr>
      </w:pPr>
      <w:r w:rsidRPr="00FC5C50">
        <w:rPr>
          <w:sz w:val="22"/>
          <w:szCs w:val="22"/>
          <w:u w:val="single"/>
        </w:rPr>
        <w:t>................................................................................</w:t>
      </w:r>
    </w:p>
    <w:p w14:paraId="637805E8" w14:textId="77777777" w:rsidR="0072208B" w:rsidRPr="00FC5C50" w:rsidRDefault="0072208B" w:rsidP="0072208B">
      <w:pPr>
        <w:ind w:left="540"/>
        <w:jc w:val="both"/>
        <w:rPr>
          <w:sz w:val="22"/>
          <w:szCs w:val="22"/>
        </w:rPr>
      </w:pPr>
      <w:r w:rsidRPr="00FC5C50">
        <w:rPr>
          <w:i/>
          <w:iCs/>
          <w:sz w:val="22"/>
          <w:szCs w:val="22"/>
          <w:u w:val="single"/>
        </w:rPr>
        <w:t>Adres do korespondencji:</w:t>
      </w:r>
      <w:r w:rsidRPr="00FC5C50">
        <w:rPr>
          <w:sz w:val="22"/>
          <w:szCs w:val="22"/>
        </w:rPr>
        <w:tab/>
      </w:r>
      <w:r w:rsidRPr="00FC5C50">
        <w:rPr>
          <w:sz w:val="22"/>
          <w:szCs w:val="22"/>
        </w:rPr>
        <w:tab/>
      </w:r>
    </w:p>
    <w:p w14:paraId="0E878F6B" w14:textId="77777777" w:rsidR="0072208B" w:rsidRPr="00FC5C50" w:rsidRDefault="0072208B" w:rsidP="0072208B">
      <w:pPr>
        <w:ind w:left="540"/>
        <w:jc w:val="right"/>
        <w:rPr>
          <w:sz w:val="22"/>
          <w:szCs w:val="22"/>
          <w:u w:val="single"/>
          <w:lang w:val="da-DK"/>
        </w:rPr>
      </w:pPr>
      <w:r w:rsidRPr="00FC5C50">
        <w:rPr>
          <w:sz w:val="22"/>
          <w:szCs w:val="22"/>
          <w:u w:val="single"/>
          <w:lang w:val="da-DK"/>
        </w:rPr>
        <w:t>................................................................................</w:t>
      </w:r>
    </w:p>
    <w:p w14:paraId="0195B233" w14:textId="77777777" w:rsidR="0072208B" w:rsidRPr="00FC5C50" w:rsidRDefault="0072208B" w:rsidP="0072208B">
      <w:pPr>
        <w:ind w:left="540"/>
        <w:jc w:val="right"/>
        <w:rPr>
          <w:i/>
          <w:iCs/>
          <w:sz w:val="22"/>
          <w:szCs w:val="22"/>
          <w:u w:val="single"/>
          <w:lang w:val="de-DE"/>
        </w:rPr>
      </w:pPr>
      <w:r w:rsidRPr="00FC5C50">
        <w:rPr>
          <w:sz w:val="22"/>
          <w:szCs w:val="22"/>
          <w:u w:val="single"/>
          <w:lang w:val="de-DE"/>
        </w:rPr>
        <w:t>................................................................................</w:t>
      </w:r>
    </w:p>
    <w:p w14:paraId="66E1F616" w14:textId="77777777" w:rsidR="0072208B" w:rsidRPr="00FC5C50" w:rsidRDefault="0072208B" w:rsidP="0072208B">
      <w:pPr>
        <w:ind w:left="540"/>
        <w:jc w:val="both"/>
        <w:rPr>
          <w:i/>
          <w:iCs/>
          <w:sz w:val="22"/>
          <w:szCs w:val="22"/>
          <w:u w:val="single"/>
          <w:lang w:val="de-DE"/>
        </w:rPr>
      </w:pPr>
      <w:r w:rsidRPr="00FC5C50">
        <w:rPr>
          <w:i/>
          <w:iCs/>
          <w:sz w:val="22"/>
          <w:szCs w:val="22"/>
          <w:u w:val="single"/>
          <w:lang w:val="de-DE"/>
        </w:rPr>
        <w:t>Kontakt:</w:t>
      </w:r>
    </w:p>
    <w:p w14:paraId="05AAA69A"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tel.:</w:t>
      </w:r>
      <w:r w:rsidRPr="00FC5C50">
        <w:rPr>
          <w:i/>
          <w:iCs/>
          <w:sz w:val="22"/>
          <w:szCs w:val="22"/>
          <w:lang w:val="de-DE"/>
        </w:rPr>
        <w:tab/>
      </w:r>
      <w:r w:rsidRPr="00FC5C50">
        <w:rPr>
          <w:sz w:val="22"/>
          <w:szCs w:val="22"/>
          <w:u w:val="single"/>
          <w:lang w:val="de-DE"/>
        </w:rPr>
        <w:t>...................................................................</w:t>
      </w:r>
    </w:p>
    <w:p w14:paraId="7EC62381" w14:textId="77777777" w:rsidR="0072208B" w:rsidRPr="00FC5C50" w:rsidRDefault="0072208B" w:rsidP="0072208B">
      <w:pPr>
        <w:ind w:left="540"/>
        <w:jc w:val="right"/>
        <w:outlineLvl w:val="0"/>
        <w:rPr>
          <w:sz w:val="22"/>
          <w:szCs w:val="22"/>
          <w:u w:val="single"/>
          <w:lang w:val="de-DE"/>
        </w:rPr>
      </w:pPr>
      <w:r w:rsidRPr="00FC5C50">
        <w:rPr>
          <w:i/>
          <w:iCs/>
          <w:sz w:val="22"/>
          <w:szCs w:val="22"/>
          <w:u w:val="single"/>
          <w:lang w:val="de-DE"/>
        </w:rPr>
        <w:t>fax:</w:t>
      </w:r>
      <w:r w:rsidRPr="00FC5C50">
        <w:rPr>
          <w:sz w:val="22"/>
          <w:szCs w:val="22"/>
          <w:lang w:val="de-DE"/>
        </w:rPr>
        <w:tab/>
      </w:r>
      <w:r w:rsidRPr="00FC5C50">
        <w:rPr>
          <w:sz w:val="22"/>
          <w:szCs w:val="22"/>
          <w:u w:val="single"/>
          <w:lang w:val="de-DE"/>
        </w:rPr>
        <w:t>...................................................................</w:t>
      </w:r>
    </w:p>
    <w:p w14:paraId="124D0999" w14:textId="77777777" w:rsidR="0072208B" w:rsidRPr="00FC5C50" w:rsidRDefault="0072208B" w:rsidP="00375CCB">
      <w:pPr>
        <w:ind w:left="4395"/>
        <w:outlineLvl w:val="0"/>
        <w:rPr>
          <w:sz w:val="22"/>
          <w:szCs w:val="22"/>
          <w:u w:val="single"/>
          <w:lang w:val="da-DK"/>
        </w:rPr>
      </w:pPr>
      <w:r w:rsidRPr="00FC5C50">
        <w:rPr>
          <w:i/>
          <w:iCs/>
          <w:sz w:val="22"/>
          <w:szCs w:val="22"/>
          <w:u w:val="single"/>
          <w:lang w:val="da-DK"/>
        </w:rPr>
        <w:t>e-mail:</w:t>
      </w:r>
      <w:r w:rsidRPr="00FC5C50">
        <w:rPr>
          <w:sz w:val="22"/>
          <w:szCs w:val="22"/>
          <w:lang w:val="da-DK"/>
        </w:rPr>
        <w:t xml:space="preserve">   </w:t>
      </w:r>
      <w:r w:rsidR="00375CCB" w:rsidRPr="00FC5C50">
        <w:rPr>
          <w:sz w:val="22"/>
          <w:szCs w:val="22"/>
          <w:lang w:val="da-DK"/>
        </w:rPr>
        <w:t xml:space="preserve"> </w:t>
      </w:r>
      <w:r w:rsidRPr="00FC5C50">
        <w:rPr>
          <w:sz w:val="22"/>
          <w:szCs w:val="22"/>
          <w:u w:val="single"/>
          <w:lang w:val="da-DK"/>
        </w:rPr>
        <w:t>..............................................................</w:t>
      </w:r>
      <w:r w:rsidR="00375CCB" w:rsidRPr="00FC5C50">
        <w:rPr>
          <w:sz w:val="22"/>
          <w:szCs w:val="22"/>
          <w:u w:val="single"/>
          <w:lang w:val="da-DK"/>
        </w:rPr>
        <w:t>...</w:t>
      </w:r>
      <w:r w:rsidRPr="00FC5C50">
        <w:rPr>
          <w:sz w:val="22"/>
          <w:szCs w:val="22"/>
          <w:u w:val="single"/>
          <w:lang w:val="da-DK"/>
        </w:rPr>
        <w:t>..</w:t>
      </w:r>
    </w:p>
    <w:p w14:paraId="3075DE44" w14:textId="77777777" w:rsidR="0072208B" w:rsidRPr="00FC5C50" w:rsidRDefault="0072208B" w:rsidP="0072208B">
      <w:pPr>
        <w:ind w:left="540"/>
        <w:jc w:val="both"/>
        <w:outlineLvl w:val="0"/>
        <w:rPr>
          <w:i/>
          <w:iCs/>
          <w:sz w:val="22"/>
          <w:szCs w:val="22"/>
          <w:u w:val="single"/>
        </w:rPr>
      </w:pPr>
      <w:r w:rsidRPr="00FC5C50">
        <w:rPr>
          <w:i/>
          <w:iCs/>
          <w:sz w:val="22"/>
          <w:szCs w:val="22"/>
          <w:u w:val="single"/>
        </w:rPr>
        <w:t>Inne dane:</w:t>
      </w:r>
    </w:p>
    <w:p w14:paraId="34DCAC92" w14:textId="77777777" w:rsidR="00375CCB" w:rsidRPr="00FC5C50" w:rsidRDefault="0072208B" w:rsidP="00375CCB">
      <w:pPr>
        <w:ind w:left="4678" w:firstLine="31"/>
        <w:jc w:val="both"/>
        <w:outlineLvl w:val="0"/>
        <w:rPr>
          <w:sz w:val="22"/>
          <w:szCs w:val="22"/>
          <w:u w:val="single"/>
        </w:rPr>
      </w:pPr>
      <w:r w:rsidRPr="00FC5C50">
        <w:rPr>
          <w:i/>
          <w:iCs/>
          <w:sz w:val="22"/>
          <w:szCs w:val="22"/>
          <w:u w:val="single"/>
        </w:rPr>
        <w:t>NIP</w:t>
      </w:r>
      <w:r w:rsidRPr="00FC5C50">
        <w:rPr>
          <w:sz w:val="22"/>
          <w:szCs w:val="22"/>
        </w:rPr>
        <w:t>:</w:t>
      </w:r>
      <w:r w:rsidRPr="00FC5C50">
        <w:rPr>
          <w:sz w:val="22"/>
          <w:szCs w:val="22"/>
        </w:rPr>
        <w:tab/>
      </w:r>
      <w:r w:rsidRPr="00FC5C50">
        <w:rPr>
          <w:i/>
          <w:iCs/>
          <w:sz w:val="22"/>
          <w:szCs w:val="22"/>
        </w:rPr>
        <w:t xml:space="preserve"> </w:t>
      </w:r>
      <w:r w:rsidRPr="00FC5C50">
        <w:rPr>
          <w:sz w:val="22"/>
          <w:szCs w:val="22"/>
          <w:u w:val="single"/>
        </w:rPr>
        <w:t>.........................................................</w:t>
      </w:r>
      <w:r w:rsidR="00375CCB" w:rsidRPr="00FC5C50">
        <w:rPr>
          <w:sz w:val="22"/>
          <w:szCs w:val="22"/>
          <w:u w:val="single"/>
        </w:rPr>
        <w:t>.</w:t>
      </w:r>
      <w:r w:rsidRPr="00FC5C50">
        <w:rPr>
          <w:sz w:val="22"/>
          <w:szCs w:val="22"/>
          <w:u w:val="single"/>
        </w:rPr>
        <w:t>.</w:t>
      </w:r>
      <w:r w:rsidR="00375CCB" w:rsidRPr="00FC5C50">
        <w:rPr>
          <w:sz w:val="22"/>
          <w:szCs w:val="22"/>
          <w:u w:val="single"/>
        </w:rPr>
        <w:t xml:space="preserve"> </w:t>
      </w:r>
    </w:p>
    <w:p w14:paraId="10D53D07" w14:textId="14AAC674" w:rsidR="0072208B" w:rsidRPr="00FC5C50" w:rsidRDefault="00952B6F" w:rsidP="00375CCB">
      <w:pPr>
        <w:ind w:left="4678"/>
        <w:jc w:val="both"/>
        <w:outlineLvl w:val="0"/>
        <w:rPr>
          <w:sz w:val="22"/>
          <w:szCs w:val="22"/>
          <w:u w:val="single"/>
        </w:rPr>
      </w:pPr>
      <w:r w:rsidRPr="00FC5C50">
        <w:rPr>
          <w:i/>
          <w:iCs/>
          <w:sz w:val="22"/>
          <w:szCs w:val="22"/>
          <w:u w:val="single"/>
        </w:rPr>
        <w:t>REGON</w:t>
      </w:r>
      <w:r w:rsidRPr="00FC5C50">
        <w:rPr>
          <w:sz w:val="22"/>
          <w:szCs w:val="22"/>
        </w:rPr>
        <w:t xml:space="preserve">:  </w:t>
      </w:r>
      <w:r w:rsidR="0072208B" w:rsidRPr="00FC5C50">
        <w:rPr>
          <w:sz w:val="22"/>
          <w:szCs w:val="22"/>
          <w:u w:val="single"/>
        </w:rPr>
        <w:t>...............................</w:t>
      </w:r>
      <w:r w:rsidR="00375CCB" w:rsidRPr="00FC5C50">
        <w:rPr>
          <w:sz w:val="22"/>
          <w:szCs w:val="22"/>
          <w:u w:val="single"/>
        </w:rPr>
        <w:t>..............................</w:t>
      </w:r>
    </w:p>
    <w:p w14:paraId="5F92DCCE" w14:textId="77777777" w:rsidR="00934F31" w:rsidRPr="00FC5C50" w:rsidRDefault="00934F31" w:rsidP="0072208B">
      <w:pPr>
        <w:ind w:left="540"/>
        <w:jc w:val="right"/>
        <w:outlineLvl w:val="0"/>
        <w:rPr>
          <w:sz w:val="22"/>
          <w:szCs w:val="22"/>
          <w:u w:val="single"/>
        </w:rPr>
      </w:pPr>
    </w:p>
    <w:p w14:paraId="0660536D" w14:textId="396A7B54" w:rsidR="001C5710" w:rsidRPr="00FC5C50" w:rsidRDefault="001C5710" w:rsidP="001C5710">
      <w:pPr>
        <w:widowControl/>
        <w:suppressAutoHyphens w:val="0"/>
        <w:ind w:left="284"/>
        <w:jc w:val="both"/>
        <w:rPr>
          <w:b/>
          <w:i/>
          <w:sz w:val="22"/>
          <w:szCs w:val="22"/>
        </w:rPr>
      </w:pPr>
      <w:r w:rsidRPr="00FC5C50">
        <w:rPr>
          <w:b/>
          <w:i/>
          <w:sz w:val="22"/>
          <w:szCs w:val="22"/>
        </w:rPr>
        <w:t xml:space="preserve">Dane umożliwiające dostęp do dokumentów potwierdzających umocowanie osoby działającej </w:t>
      </w:r>
      <w:r w:rsidRPr="00FC5C50">
        <w:rPr>
          <w:b/>
          <w:i/>
          <w:sz w:val="22"/>
          <w:szCs w:val="22"/>
        </w:rPr>
        <w:br/>
        <w:t xml:space="preserve">w imieniu Wykonawcy (należy zaznaczyć właściwe i ewentualnie uzupełnić): </w:t>
      </w:r>
    </w:p>
    <w:p w14:paraId="386D382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wyszukiwarka KRS: https://ekrs.ms.gov.pl/web/wyszukiwarka-krs/strona-glowna/,</w:t>
      </w:r>
    </w:p>
    <w:p w14:paraId="51108C9B"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przeglądanie wpisów CEIDG: https://aplikacja.ceidg.gov.pl/ceidg/ceidg.public.ui/search.aspx, </w:t>
      </w:r>
    </w:p>
    <w:p w14:paraId="02EEFEFD" w14:textId="77777777" w:rsidR="001C5710"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bezpłatnych i ogólnodostępnych bazach danych dostępnych pod następującym </w:t>
      </w:r>
    </w:p>
    <w:p w14:paraId="25B8D9DF" w14:textId="77777777" w:rsidR="001C5710" w:rsidRPr="00FC5C50" w:rsidRDefault="001C5710" w:rsidP="001C5710">
      <w:pPr>
        <w:widowControl/>
        <w:suppressAutoHyphens w:val="0"/>
        <w:ind w:left="284"/>
        <w:jc w:val="both"/>
        <w:rPr>
          <w:b/>
          <w:i/>
          <w:sz w:val="22"/>
          <w:szCs w:val="22"/>
        </w:rPr>
      </w:pPr>
      <w:r w:rsidRPr="00FC5C50">
        <w:rPr>
          <w:b/>
          <w:i/>
          <w:sz w:val="22"/>
          <w:szCs w:val="22"/>
        </w:rPr>
        <w:t xml:space="preserve"> adresem internetowym (podać adres internetowy): https://........................................,</w:t>
      </w:r>
    </w:p>
    <w:p w14:paraId="131BC6A0" w14:textId="54CDBB7E" w:rsidR="0072208B" w:rsidRPr="00FC5C50" w:rsidRDefault="001C5710" w:rsidP="001C5710">
      <w:pPr>
        <w:widowControl/>
        <w:suppressAutoHyphens w:val="0"/>
        <w:ind w:left="284"/>
        <w:jc w:val="both"/>
        <w:rPr>
          <w:b/>
          <w:i/>
          <w:sz w:val="22"/>
          <w:szCs w:val="22"/>
        </w:rPr>
      </w:pPr>
      <w:r w:rsidRPr="00FC5C50">
        <w:rPr>
          <w:rFonts w:ascii="Segoe UI Symbol" w:hAnsi="Segoe UI Symbol" w:cs="Segoe UI Symbol"/>
          <w:b/>
          <w:i/>
          <w:sz w:val="22"/>
          <w:szCs w:val="22"/>
        </w:rPr>
        <w:t>☐</w:t>
      </w:r>
      <w:r w:rsidRPr="00FC5C50">
        <w:rPr>
          <w:b/>
          <w:i/>
          <w:sz w:val="22"/>
          <w:szCs w:val="22"/>
        </w:rPr>
        <w:t xml:space="preserve">   znajdują się w dokumencie/tach dołączonym/ch do oferty.</w:t>
      </w:r>
    </w:p>
    <w:p w14:paraId="739EB314" w14:textId="77777777" w:rsidR="001C5710" w:rsidRPr="00FC5C50" w:rsidRDefault="001C5710" w:rsidP="001C5710">
      <w:pPr>
        <w:widowControl/>
        <w:suppressAutoHyphens w:val="0"/>
        <w:jc w:val="both"/>
        <w:rPr>
          <w:i/>
          <w:iCs/>
          <w:sz w:val="22"/>
          <w:szCs w:val="22"/>
          <w:u w:val="single"/>
        </w:rPr>
      </w:pPr>
    </w:p>
    <w:p w14:paraId="2B9F9FA6" w14:textId="32A2CC58" w:rsidR="0072208B" w:rsidRPr="00FC5C50" w:rsidRDefault="0072208B" w:rsidP="001C5710">
      <w:pPr>
        <w:widowControl/>
        <w:suppressAutoHyphens w:val="0"/>
        <w:ind w:left="284"/>
        <w:jc w:val="both"/>
        <w:rPr>
          <w:i/>
          <w:iCs/>
          <w:sz w:val="22"/>
          <w:szCs w:val="22"/>
          <w:u w:val="single"/>
        </w:rPr>
      </w:pPr>
      <w:r w:rsidRPr="00FC5C50">
        <w:rPr>
          <w:i/>
          <w:iCs/>
          <w:sz w:val="22"/>
          <w:szCs w:val="22"/>
          <w:u w:val="single"/>
        </w:rPr>
        <w:t xml:space="preserve">Nawiązując do ogłoszonego </w:t>
      </w:r>
      <w:r w:rsidR="008D3E2B" w:rsidRPr="00FC5C50">
        <w:rPr>
          <w:i/>
          <w:iCs/>
          <w:sz w:val="22"/>
          <w:szCs w:val="22"/>
          <w:u w:val="single"/>
        </w:rPr>
        <w:t>postępowania prowadzonego w trybie podstawowy</w:t>
      </w:r>
      <w:r w:rsidR="00BB62A3" w:rsidRPr="00FC5C50">
        <w:rPr>
          <w:i/>
          <w:iCs/>
          <w:sz w:val="22"/>
          <w:szCs w:val="22"/>
          <w:u w:val="single"/>
        </w:rPr>
        <w:t>m bez możliwości negocjacji na</w:t>
      </w:r>
      <w:r w:rsidR="002367E1" w:rsidRPr="00FC5C50">
        <w:rPr>
          <w:i/>
          <w:iCs/>
          <w:sz w:val="22"/>
          <w:szCs w:val="22"/>
          <w:u w:val="single"/>
        </w:rPr>
        <w:t xml:space="preserve"> </w:t>
      </w:r>
      <w:r w:rsidR="001C5710" w:rsidRPr="00FC5C50">
        <w:rPr>
          <w:i/>
          <w:sz w:val="22"/>
          <w:szCs w:val="22"/>
          <w:u w:val="single"/>
        </w:rPr>
        <w:t xml:space="preserve">wyłonienie </w:t>
      </w:r>
      <w:bookmarkStart w:id="1" w:name="_Hlk139625076"/>
      <w:r w:rsidR="005B0FD7" w:rsidRPr="005B0FD7">
        <w:rPr>
          <w:i/>
          <w:sz w:val="22"/>
          <w:szCs w:val="22"/>
          <w:u w:val="single"/>
        </w:rPr>
        <w:t xml:space="preserve">Wykonawcy </w:t>
      </w:r>
      <w:r w:rsidR="005B0FD7">
        <w:rPr>
          <w:i/>
          <w:sz w:val="22"/>
          <w:szCs w:val="22"/>
          <w:u w:val="single"/>
        </w:rPr>
        <w:t xml:space="preserve">w </w:t>
      </w:r>
      <w:r w:rsidR="005B0FD7" w:rsidRPr="005B0FD7">
        <w:rPr>
          <w:i/>
          <w:sz w:val="22"/>
          <w:szCs w:val="22"/>
          <w:u w:val="single"/>
        </w:rPr>
        <w:t>zakresie przedłużenia asysty technicznej na sprzęt i oprogramowanie firmy Oracle dla Uniwersytetu Jagiellońskiego w Krakowie</w:t>
      </w:r>
      <w:bookmarkEnd w:id="1"/>
      <w:r w:rsidR="00D6277C" w:rsidRPr="00FC5C50">
        <w:rPr>
          <w:i/>
          <w:iCs/>
          <w:sz w:val="22"/>
          <w:szCs w:val="22"/>
          <w:u w:val="single"/>
        </w:rPr>
        <w:t>,</w:t>
      </w:r>
      <w:r w:rsidR="00D6277C" w:rsidRPr="00FC5C50">
        <w:rPr>
          <w:i/>
          <w:sz w:val="22"/>
          <w:szCs w:val="22"/>
          <w:u w:val="single"/>
        </w:rPr>
        <w:t xml:space="preserve"> s</w:t>
      </w:r>
      <w:r w:rsidR="00D6277C" w:rsidRPr="00FC5C50">
        <w:rPr>
          <w:i/>
          <w:iCs/>
          <w:sz w:val="22"/>
          <w:szCs w:val="22"/>
          <w:u w:val="single"/>
        </w:rPr>
        <w:t>kładamy poniższą ofertę:</w:t>
      </w:r>
    </w:p>
    <w:p w14:paraId="25BC6DA3" w14:textId="77777777" w:rsidR="0072208B" w:rsidRPr="00FC5C50" w:rsidRDefault="0072208B" w:rsidP="001C5710">
      <w:pPr>
        <w:tabs>
          <w:tab w:val="left" w:pos="1080"/>
          <w:tab w:val="left" w:pos="7290"/>
        </w:tabs>
        <w:ind w:left="284"/>
        <w:jc w:val="both"/>
        <w:rPr>
          <w:sz w:val="22"/>
          <w:szCs w:val="22"/>
        </w:rPr>
      </w:pPr>
      <w:r w:rsidRPr="00FC5C50">
        <w:rPr>
          <w:sz w:val="22"/>
          <w:szCs w:val="22"/>
        </w:rPr>
        <w:tab/>
      </w:r>
      <w:r w:rsidRPr="00FC5C50">
        <w:rPr>
          <w:sz w:val="22"/>
          <w:szCs w:val="22"/>
        </w:rPr>
        <w:tab/>
      </w:r>
    </w:p>
    <w:p w14:paraId="07049099" w14:textId="5BF17B15" w:rsidR="009D3D8F" w:rsidRPr="00FC5C50" w:rsidRDefault="009D3D8F" w:rsidP="009D3D8F">
      <w:pPr>
        <w:widowControl/>
        <w:numPr>
          <w:ilvl w:val="5"/>
          <w:numId w:val="25"/>
        </w:numPr>
        <w:tabs>
          <w:tab w:val="clear" w:pos="360"/>
        </w:tabs>
        <w:suppressAutoHyphens w:val="0"/>
        <w:ind w:left="709"/>
        <w:jc w:val="both"/>
        <w:rPr>
          <w:sz w:val="22"/>
          <w:szCs w:val="22"/>
        </w:rPr>
      </w:pPr>
      <w:r w:rsidRPr="00FC5C50">
        <w:rPr>
          <w:sz w:val="22"/>
          <w:szCs w:val="22"/>
        </w:rPr>
        <w:t xml:space="preserve">oferujemy wykonanie </w:t>
      </w:r>
      <w:r w:rsidR="00317E63" w:rsidRPr="00317E63">
        <w:rPr>
          <w:b/>
          <w:bCs/>
          <w:sz w:val="22"/>
          <w:szCs w:val="22"/>
        </w:rPr>
        <w:t>CAŁOŚCI</w:t>
      </w:r>
      <w:r w:rsidR="001C5710" w:rsidRPr="00317E63">
        <w:rPr>
          <w:b/>
          <w:bCs/>
          <w:sz w:val="22"/>
          <w:szCs w:val="22"/>
        </w:rPr>
        <w:t xml:space="preserve"> </w:t>
      </w:r>
      <w:r w:rsidRPr="00317E63">
        <w:rPr>
          <w:b/>
          <w:bCs/>
          <w:sz w:val="22"/>
          <w:szCs w:val="22"/>
        </w:rPr>
        <w:t>PRZEDMIOTU</w:t>
      </w:r>
      <w:r w:rsidRPr="00FC5C50">
        <w:rPr>
          <w:b/>
          <w:bCs/>
          <w:sz w:val="22"/>
          <w:szCs w:val="22"/>
        </w:rPr>
        <w:t xml:space="preserve"> ZAMÓWIENIA</w:t>
      </w:r>
      <w:r w:rsidRPr="00FC5C50">
        <w:rPr>
          <w:sz w:val="22"/>
          <w:szCs w:val="22"/>
        </w:rPr>
        <w:t xml:space="preserve"> za cenę netto ……………………………</w:t>
      </w:r>
      <w:r w:rsidR="00AC234B" w:rsidRPr="00FC5C50">
        <w:rPr>
          <w:sz w:val="22"/>
          <w:szCs w:val="22"/>
        </w:rPr>
        <w:t>*</w:t>
      </w:r>
      <w:r w:rsidRPr="00FC5C50">
        <w:rPr>
          <w:sz w:val="22"/>
          <w:szCs w:val="22"/>
        </w:rPr>
        <w:t xml:space="preserve"> PLN, a wraz z należnym podatkiem od towarów i usług VAT w wysokości ……………..</w:t>
      </w:r>
      <w:r w:rsidR="00AC234B" w:rsidRPr="00FC5C50">
        <w:rPr>
          <w:sz w:val="22"/>
          <w:szCs w:val="22"/>
        </w:rPr>
        <w:t>*</w:t>
      </w:r>
      <w:r w:rsidRPr="00FC5C50">
        <w:rPr>
          <w:sz w:val="22"/>
          <w:szCs w:val="22"/>
        </w:rPr>
        <w:t xml:space="preserve"> %, za cenę brutto ....................................</w:t>
      </w:r>
      <w:r w:rsidR="0069481F" w:rsidRPr="00FC5C50">
        <w:rPr>
          <w:sz w:val="22"/>
          <w:szCs w:val="22"/>
        </w:rPr>
        <w:t>...........</w:t>
      </w:r>
      <w:r w:rsidRPr="00FC5C50">
        <w:rPr>
          <w:sz w:val="22"/>
          <w:szCs w:val="22"/>
        </w:rPr>
        <w:t>.................</w:t>
      </w:r>
      <w:r w:rsidR="00AC234B" w:rsidRPr="00FC5C50">
        <w:rPr>
          <w:sz w:val="22"/>
          <w:szCs w:val="22"/>
        </w:rPr>
        <w:t>*</w:t>
      </w:r>
      <w:r w:rsidRPr="00FC5C50">
        <w:rPr>
          <w:sz w:val="22"/>
          <w:szCs w:val="22"/>
        </w:rPr>
        <w:t xml:space="preserve"> PLN (słownie:.......................................................................................................................</w:t>
      </w:r>
      <w:r w:rsidR="003D4189" w:rsidRPr="00FC5C50">
        <w:rPr>
          <w:sz w:val="22"/>
          <w:szCs w:val="22"/>
        </w:rPr>
        <w:t>* 00/100</w:t>
      </w:r>
      <w:r w:rsidRPr="00FC5C50">
        <w:rPr>
          <w:sz w:val="22"/>
          <w:szCs w:val="22"/>
        </w:rPr>
        <w:t>), ustaloną na podstawie kalkulacji cenowej oferty opartej na wytycznych, o których mowa w treści rozdziału XIV SWZ;</w:t>
      </w:r>
    </w:p>
    <w:p w14:paraId="0DB47927" w14:textId="139D59FB" w:rsidR="005F35A5" w:rsidRPr="00FC5C50" w:rsidRDefault="005F35A5" w:rsidP="00CF63BF">
      <w:pPr>
        <w:widowControl/>
        <w:numPr>
          <w:ilvl w:val="5"/>
          <w:numId w:val="25"/>
        </w:numPr>
        <w:tabs>
          <w:tab w:val="clear" w:pos="360"/>
        </w:tabs>
        <w:suppressAutoHyphens w:val="0"/>
        <w:ind w:left="709"/>
        <w:jc w:val="both"/>
        <w:rPr>
          <w:sz w:val="22"/>
          <w:szCs w:val="22"/>
        </w:rPr>
      </w:pPr>
      <w:r w:rsidRPr="00FC5C50">
        <w:rPr>
          <w:sz w:val="22"/>
          <w:szCs w:val="22"/>
        </w:rPr>
        <w:t>oświadczamy, iż oferujemy przedmiot zamówienia zgodny z wymaganiami i warunkami określonymi przez zamawiającego w specyfikacji warunków zamówienia i jej załącznikach;</w:t>
      </w:r>
    </w:p>
    <w:p w14:paraId="773DA7D9" w14:textId="6422B535" w:rsidR="00AE4147" w:rsidRPr="00FC5C50" w:rsidRDefault="00AE4147" w:rsidP="00DC1323">
      <w:pPr>
        <w:widowControl/>
        <w:numPr>
          <w:ilvl w:val="5"/>
          <w:numId w:val="25"/>
        </w:numPr>
        <w:tabs>
          <w:tab w:val="clear" w:pos="360"/>
        </w:tabs>
        <w:suppressAutoHyphens w:val="0"/>
        <w:ind w:left="709"/>
        <w:jc w:val="both"/>
        <w:rPr>
          <w:sz w:val="22"/>
          <w:szCs w:val="22"/>
        </w:rPr>
      </w:pPr>
      <w:r w:rsidRPr="00FC5C50">
        <w:rPr>
          <w:sz w:val="22"/>
          <w:szCs w:val="22"/>
        </w:rPr>
        <w:t>oświadczamy, że wybór oferty:</w:t>
      </w:r>
    </w:p>
    <w:p w14:paraId="135D283F" w14:textId="77777777" w:rsidR="00AE4147" w:rsidRPr="00FC5C50" w:rsidRDefault="00AE4147" w:rsidP="00DC1323">
      <w:pPr>
        <w:widowControl/>
        <w:numPr>
          <w:ilvl w:val="0"/>
          <w:numId w:val="26"/>
        </w:numPr>
        <w:suppressAutoHyphens w:val="0"/>
        <w:jc w:val="both"/>
        <w:rPr>
          <w:sz w:val="22"/>
          <w:szCs w:val="22"/>
        </w:rPr>
      </w:pPr>
      <w:r w:rsidRPr="00FC5C50">
        <w:rPr>
          <w:sz w:val="22"/>
          <w:szCs w:val="22"/>
        </w:rPr>
        <w:t>nie będzie prowadził do powstania u zamawiającego obowiązku podatkowego zgodnie z przepisami ustawy o podatku od towarów i usług*</w:t>
      </w:r>
    </w:p>
    <w:p w14:paraId="77DDA877" w14:textId="2B93B9E4" w:rsidR="00AE4147" w:rsidRPr="00FC5C50" w:rsidRDefault="00AE4147" w:rsidP="00DC1323">
      <w:pPr>
        <w:widowControl/>
        <w:numPr>
          <w:ilvl w:val="0"/>
          <w:numId w:val="26"/>
        </w:numPr>
        <w:suppressAutoHyphens w:val="0"/>
        <w:jc w:val="both"/>
        <w:rPr>
          <w:sz w:val="22"/>
          <w:szCs w:val="22"/>
        </w:rPr>
      </w:pPr>
      <w:r w:rsidRPr="00FC5C50">
        <w:rPr>
          <w:sz w:val="22"/>
          <w:szCs w:val="22"/>
        </w:rPr>
        <w:t xml:space="preserve">będzie prowadził do powstania u zamawiającego obowiązku podatkowego zgodnie z przepisami ustawy o podatku od towarów i usług. Powyższy obowiązek podatkowy będzie </w:t>
      </w:r>
      <w:r w:rsidR="00952B6F" w:rsidRPr="00FC5C50">
        <w:rPr>
          <w:sz w:val="22"/>
          <w:szCs w:val="22"/>
        </w:rPr>
        <w:t>dotyczył …</w:t>
      </w:r>
      <w:r w:rsidRPr="00FC5C50">
        <w:rPr>
          <w:i/>
          <w:sz w:val="22"/>
          <w:szCs w:val="22"/>
        </w:rPr>
        <w:t>……………………………………………………………</w:t>
      </w:r>
      <w:r w:rsidR="00952B6F" w:rsidRPr="00FC5C50">
        <w:rPr>
          <w:i/>
          <w:sz w:val="22"/>
          <w:szCs w:val="22"/>
        </w:rPr>
        <w:t>……</w:t>
      </w:r>
      <w:r w:rsidRPr="00FC5C50">
        <w:rPr>
          <w:i/>
          <w:sz w:val="22"/>
          <w:szCs w:val="22"/>
        </w:rPr>
        <w:t>………….</w:t>
      </w:r>
    </w:p>
    <w:p w14:paraId="0D94C42F" w14:textId="77777777" w:rsidR="00AE4147" w:rsidRPr="00FC5C50" w:rsidRDefault="00AE4147" w:rsidP="00AE4147">
      <w:pPr>
        <w:widowControl/>
        <w:suppressAutoHyphens w:val="0"/>
        <w:ind w:left="1429"/>
        <w:jc w:val="both"/>
        <w:rPr>
          <w:i/>
          <w:sz w:val="22"/>
          <w:szCs w:val="22"/>
        </w:rPr>
      </w:pPr>
      <w:r w:rsidRPr="00FC5C50">
        <w:rPr>
          <w:i/>
          <w:sz w:val="22"/>
          <w:szCs w:val="22"/>
        </w:rPr>
        <w:t>……………………………………………………………………………………………………..</w:t>
      </w:r>
    </w:p>
    <w:p w14:paraId="1F3708BB" w14:textId="77777777" w:rsidR="00AE4147" w:rsidRPr="00FC5C50" w:rsidRDefault="00AE4147" w:rsidP="00AE4147">
      <w:pPr>
        <w:widowControl/>
        <w:suppressAutoHyphens w:val="0"/>
        <w:ind w:left="1429"/>
        <w:jc w:val="both"/>
        <w:rPr>
          <w:sz w:val="22"/>
          <w:szCs w:val="22"/>
        </w:rPr>
      </w:pPr>
      <w:r w:rsidRPr="00FC5C50">
        <w:rPr>
          <w:i/>
          <w:sz w:val="22"/>
          <w:szCs w:val="22"/>
        </w:rPr>
        <w:t>…………………………………………………………………………………………………….*</w:t>
      </w:r>
    </w:p>
    <w:p w14:paraId="1D56B69E" w14:textId="77777777" w:rsidR="00AE4147" w:rsidRPr="00FC5C50" w:rsidRDefault="00AE4147" w:rsidP="00AE4147">
      <w:pPr>
        <w:pStyle w:val="Tekstpodstawowy"/>
        <w:spacing w:line="240" w:lineRule="auto"/>
        <w:ind w:left="1429"/>
        <w:rPr>
          <w:rFonts w:ascii="Tahoma" w:hAnsi="Tahoma" w:cs="Tahoma"/>
          <w:i/>
          <w:sz w:val="18"/>
          <w:szCs w:val="18"/>
        </w:rPr>
      </w:pPr>
      <w:r w:rsidRPr="00FC5C50">
        <w:rPr>
          <w:rFonts w:ascii="Tahoma" w:hAnsi="Tahoma" w:cs="Tahoma"/>
          <w:i/>
          <w:sz w:val="18"/>
          <w:szCs w:val="18"/>
        </w:rPr>
        <w:lastRenderedPageBreak/>
        <w:t>[*1/niepotrzebne skreślić; 2/wpisać nazwę/rodzaj towaru lub usługi, które będą prowadziły do powstania u zamawiającego obowiązku podatkowego, zgodnie z przepisami obowiązującej ustawy o podatku od towarów i usług VAT]</w:t>
      </w:r>
    </w:p>
    <w:p w14:paraId="46BCDA7D" w14:textId="71EE4A9E"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oświadczamy, że uważamy się za związanych niniejszą o</w:t>
      </w:r>
      <w:r w:rsidR="00F15FE3" w:rsidRPr="00FC5C50">
        <w:rPr>
          <w:sz w:val="22"/>
          <w:szCs w:val="22"/>
        </w:rPr>
        <w:t xml:space="preserve">fertą na czas wskazany w rozdziale </w:t>
      </w:r>
      <w:r w:rsidR="00BA3AA3" w:rsidRPr="00FC5C50">
        <w:rPr>
          <w:sz w:val="22"/>
          <w:szCs w:val="22"/>
        </w:rPr>
        <w:t>XI SWZ;</w:t>
      </w:r>
    </w:p>
    <w:p w14:paraId="5616D69C" w14:textId="77777777" w:rsidR="00205020" w:rsidRPr="00FC5C50" w:rsidRDefault="00205020" w:rsidP="00DC1323">
      <w:pPr>
        <w:widowControl/>
        <w:numPr>
          <w:ilvl w:val="5"/>
          <w:numId w:val="25"/>
        </w:numPr>
        <w:tabs>
          <w:tab w:val="clear" w:pos="360"/>
        </w:tabs>
        <w:suppressAutoHyphens w:val="0"/>
        <w:ind w:left="709"/>
        <w:jc w:val="both"/>
        <w:rPr>
          <w:sz w:val="22"/>
          <w:szCs w:val="22"/>
        </w:rPr>
      </w:pPr>
      <w:r w:rsidRPr="00FC5C50">
        <w:rPr>
          <w:sz w:val="22"/>
          <w:szCs w:val="22"/>
        </w:rPr>
        <w:t xml:space="preserve">oświadczamy, że wypełniliśmy obowiązki informacyjne przewidziane w art. 13 lub art. 14 </w:t>
      </w:r>
      <w:r w:rsidRPr="00FC5C50">
        <w:rPr>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5C50">
        <w:rPr>
          <w:bCs/>
          <w:i/>
          <w:sz w:val="22"/>
          <w:szCs w:val="22"/>
        </w:rPr>
        <w:t xml:space="preserve"> </w:t>
      </w:r>
      <w:r w:rsidRPr="00FC5C50">
        <w:rPr>
          <w:bCs/>
          <w:sz w:val="22"/>
          <w:szCs w:val="22"/>
        </w:rPr>
        <w:t xml:space="preserve">wobec osób fizycznych, </w:t>
      </w:r>
      <w:r w:rsidRPr="00FC5C50">
        <w:rPr>
          <w:sz w:val="22"/>
          <w:szCs w:val="22"/>
        </w:rPr>
        <w:t>od których dane osobowe bezpośrednio lub pośrednio pozyskaliśmy w celu ubiegania się o udzielenie zamówienia publicznego w niniejszym postępowaniu;</w:t>
      </w:r>
    </w:p>
    <w:p w14:paraId="4533F969" w14:textId="77777777" w:rsidR="00285E8A" w:rsidRPr="00FC5C50" w:rsidRDefault="00285E8A" w:rsidP="00DC1323">
      <w:pPr>
        <w:widowControl/>
        <w:numPr>
          <w:ilvl w:val="5"/>
          <w:numId w:val="25"/>
        </w:numPr>
        <w:tabs>
          <w:tab w:val="clear" w:pos="360"/>
        </w:tabs>
        <w:suppressAutoHyphens w:val="0"/>
        <w:ind w:left="709"/>
        <w:jc w:val="both"/>
        <w:rPr>
          <w:sz w:val="22"/>
          <w:szCs w:val="22"/>
        </w:rPr>
      </w:pPr>
      <w:r w:rsidRPr="00FC5C50">
        <w:rPr>
          <w:sz w:val="22"/>
          <w:szCs w:val="22"/>
        </w:rPr>
        <w:t>oświadczam, że jestem:</w:t>
      </w:r>
    </w:p>
    <w:p w14:paraId="75F409B5"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mikroprzedsiębiorstwem;</w:t>
      </w:r>
    </w:p>
    <w:p w14:paraId="2E25596B"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małym przedsiębiorstwem;</w:t>
      </w:r>
    </w:p>
    <w:p w14:paraId="69E430AA"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średnim przedsiębiorstwem;</w:t>
      </w:r>
    </w:p>
    <w:p w14:paraId="722BDEF1"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jednoosobową działalnością gospodarczą;</w:t>
      </w:r>
    </w:p>
    <w:p w14:paraId="1814C70D" w14:textId="77777777"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osobą fizyczną nieprowadzącą działalności gospodarczej;</w:t>
      </w:r>
    </w:p>
    <w:p w14:paraId="70250F2B" w14:textId="6C492DF8" w:rsidR="00B04C50" w:rsidRPr="00FC5C50" w:rsidRDefault="00B04C50" w:rsidP="00DC1323">
      <w:pPr>
        <w:pStyle w:val="Akapitzlist"/>
        <w:widowControl/>
        <w:numPr>
          <w:ilvl w:val="0"/>
          <w:numId w:val="28"/>
        </w:numPr>
        <w:suppressAutoHyphens w:val="0"/>
        <w:jc w:val="both"/>
        <w:rPr>
          <w:sz w:val="22"/>
          <w:szCs w:val="22"/>
        </w:rPr>
      </w:pPr>
      <w:r w:rsidRPr="00FC5C50">
        <w:rPr>
          <w:sz w:val="22"/>
          <w:szCs w:val="22"/>
        </w:rPr>
        <w:t>inny rodzaj</w:t>
      </w:r>
      <w:r w:rsidR="002B6758" w:rsidRPr="00FC5C50">
        <w:rPr>
          <w:sz w:val="22"/>
          <w:szCs w:val="22"/>
        </w:rPr>
        <w:t xml:space="preserve"> ………………</w:t>
      </w:r>
      <w:r w:rsidR="00952B6F" w:rsidRPr="00FC5C50">
        <w:rPr>
          <w:sz w:val="22"/>
          <w:szCs w:val="22"/>
        </w:rPr>
        <w:t>……;</w:t>
      </w:r>
    </w:p>
    <w:p w14:paraId="58C3CF78" w14:textId="77777777" w:rsidR="00B04C50" w:rsidRPr="00FC5C50" w:rsidRDefault="00B04C50" w:rsidP="00B04C50">
      <w:pPr>
        <w:pStyle w:val="Akapitzlist"/>
        <w:widowControl/>
        <w:suppressAutoHyphens w:val="0"/>
        <w:ind w:left="1429"/>
        <w:jc w:val="both"/>
        <w:rPr>
          <w:sz w:val="22"/>
          <w:szCs w:val="22"/>
        </w:rPr>
      </w:pPr>
      <w:r w:rsidRPr="00FC5C50">
        <w:rPr>
          <w:rFonts w:ascii="Tahoma" w:hAnsi="Tahoma" w:cs="Tahoma"/>
          <w:i/>
          <w:sz w:val="18"/>
          <w:szCs w:val="18"/>
        </w:rPr>
        <w:t xml:space="preserve">[*zaznaczyć właściwe </w:t>
      </w:r>
      <w:r w:rsidR="00207791" w:rsidRPr="00FC5C50">
        <w:rPr>
          <w:rFonts w:ascii="Tahoma" w:hAnsi="Tahoma" w:cs="Tahoma"/>
          <w:i/>
          <w:sz w:val="18"/>
          <w:szCs w:val="18"/>
        </w:rPr>
        <w:t xml:space="preserve">i wypełnić o ile dotyczy, </w:t>
      </w:r>
      <w:r w:rsidRPr="00FC5C50">
        <w:rPr>
          <w:rFonts w:ascii="Tahoma" w:hAnsi="Tahoma" w:cs="Tahoma"/>
          <w:i/>
          <w:sz w:val="18"/>
          <w:szCs w:val="18"/>
        </w:rPr>
        <w:t>a niepotrzebne skreślić]</w:t>
      </w:r>
    </w:p>
    <w:p w14:paraId="6AFB0954"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w przypadku udzielenia nam zamówienia – zobowiązujemy się do zawarcia umowy w miejscu i terminie wyznaczonym przez zamawiającego;</w:t>
      </w:r>
    </w:p>
    <w:p w14:paraId="3BA1DA72" w14:textId="77777777" w:rsidR="0038558C" w:rsidRPr="00FC5C50" w:rsidRDefault="0038558C" w:rsidP="00DC1323">
      <w:pPr>
        <w:widowControl/>
        <w:numPr>
          <w:ilvl w:val="5"/>
          <w:numId w:val="25"/>
        </w:numPr>
        <w:tabs>
          <w:tab w:val="clear" w:pos="360"/>
        </w:tabs>
        <w:suppressAutoHyphens w:val="0"/>
        <w:ind w:left="709"/>
        <w:jc w:val="both"/>
        <w:rPr>
          <w:sz w:val="22"/>
          <w:szCs w:val="22"/>
        </w:rPr>
      </w:pPr>
      <w:r w:rsidRPr="00FC5C50">
        <w:rPr>
          <w:sz w:val="22"/>
          <w:szCs w:val="22"/>
        </w:rPr>
        <w:t>osobą upoważnioną do kontaktów z zamawiającym w zakresie złożonej oferty oraz w sprawach związanych z realizacją zamówienia jest: ……………………………………………………….</w:t>
      </w:r>
    </w:p>
    <w:p w14:paraId="4B4615DD" w14:textId="77777777" w:rsidR="0038558C" w:rsidRPr="00FC5C50" w:rsidRDefault="0038558C" w:rsidP="0038558C">
      <w:pPr>
        <w:pStyle w:val="Akapitzlist"/>
        <w:widowControl/>
        <w:suppressAutoHyphens w:val="0"/>
        <w:ind w:left="709"/>
        <w:jc w:val="both"/>
        <w:rPr>
          <w:sz w:val="22"/>
          <w:szCs w:val="22"/>
        </w:rPr>
      </w:pPr>
      <w:r w:rsidRPr="00FC5C50">
        <w:rPr>
          <w:rFonts w:ascii="Tahoma" w:hAnsi="Tahoma" w:cs="Tahoma"/>
          <w:i/>
          <w:sz w:val="18"/>
          <w:szCs w:val="18"/>
        </w:rPr>
        <w:t>[*wypełnić dane personalne i adresowe – tel.; e-mail]</w:t>
      </w:r>
    </w:p>
    <w:p w14:paraId="5AC19FF1"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 xml:space="preserve">oferta liczy </w:t>
      </w:r>
      <w:r w:rsidRPr="00FC5C50">
        <w:rPr>
          <w:b/>
          <w:bCs/>
          <w:sz w:val="22"/>
          <w:szCs w:val="22"/>
          <w:u w:val="single"/>
        </w:rPr>
        <w:t>........................</w:t>
      </w:r>
      <w:r w:rsidRPr="00FC5C50">
        <w:rPr>
          <w:b/>
          <w:bCs/>
          <w:sz w:val="22"/>
          <w:szCs w:val="22"/>
        </w:rPr>
        <w:t>*</w:t>
      </w:r>
      <w:r w:rsidRPr="00FC5C50">
        <w:rPr>
          <w:sz w:val="22"/>
          <w:szCs w:val="22"/>
        </w:rPr>
        <w:t xml:space="preserve"> kolejno ponumerowanych kart;</w:t>
      </w:r>
    </w:p>
    <w:p w14:paraId="5121C687" w14:textId="77777777" w:rsidR="0072208B" w:rsidRPr="00FC5C50" w:rsidRDefault="0072208B" w:rsidP="00DC1323">
      <w:pPr>
        <w:widowControl/>
        <w:numPr>
          <w:ilvl w:val="5"/>
          <w:numId w:val="25"/>
        </w:numPr>
        <w:tabs>
          <w:tab w:val="clear" w:pos="360"/>
        </w:tabs>
        <w:suppressAutoHyphens w:val="0"/>
        <w:ind w:left="709"/>
        <w:jc w:val="both"/>
        <w:rPr>
          <w:sz w:val="22"/>
          <w:szCs w:val="22"/>
        </w:rPr>
      </w:pPr>
      <w:r w:rsidRPr="00FC5C50">
        <w:rPr>
          <w:sz w:val="22"/>
          <w:szCs w:val="22"/>
        </w:rPr>
        <w:t>załącznikami do niniejszego formularza są:</w:t>
      </w:r>
    </w:p>
    <w:p w14:paraId="17CA0B0D" w14:textId="1E3799B4" w:rsidR="0072208B" w:rsidRDefault="0072208B" w:rsidP="00DC1323">
      <w:pPr>
        <w:widowControl/>
        <w:numPr>
          <w:ilvl w:val="0"/>
          <w:numId w:val="27"/>
        </w:numPr>
        <w:suppressAutoHyphens w:val="0"/>
        <w:ind w:left="1418"/>
        <w:jc w:val="both"/>
        <w:rPr>
          <w:sz w:val="22"/>
          <w:szCs w:val="22"/>
        </w:rPr>
      </w:pPr>
      <w:r w:rsidRPr="00FC5C50">
        <w:rPr>
          <w:i/>
          <w:sz w:val="22"/>
          <w:szCs w:val="22"/>
          <w:u w:val="single"/>
        </w:rPr>
        <w:t>Załącznik nr 1</w:t>
      </w:r>
      <w:r w:rsidRPr="00FC5C50">
        <w:rPr>
          <w:b/>
          <w:sz w:val="22"/>
          <w:szCs w:val="22"/>
        </w:rPr>
        <w:t xml:space="preserve"> </w:t>
      </w:r>
      <w:r w:rsidR="00AA543D" w:rsidRPr="00FC5C50">
        <w:rPr>
          <w:sz w:val="22"/>
          <w:szCs w:val="22"/>
        </w:rPr>
        <w:t>– o</w:t>
      </w:r>
      <w:r w:rsidR="000D23FF" w:rsidRPr="00FC5C50">
        <w:rPr>
          <w:sz w:val="22"/>
          <w:szCs w:val="22"/>
        </w:rPr>
        <w:t xml:space="preserve">świadczenie </w:t>
      </w:r>
      <w:r w:rsidR="00D72311" w:rsidRPr="00FC5C50">
        <w:rPr>
          <w:sz w:val="22"/>
          <w:szCs w:val="22"/>
        </w:rPr>
        <w:t>o niepodleganiu wykluczeniu</w:t>
      </w:r>
      <w:r w:rsidR="000D23FF" w:rsidRPr="00FC5C50">
        <w:rPr>
          <w:sz w:val="22"/>
          <w:szCs w:val="22"/>
        </w:rPr>
        <w:t xml:space="preserve"> z postępowania w odniesieniu do odpowiednio wykonawcy/podwykonawcy</w:t>
      </w:r>
      <w:r w:rsidRPr="00FC5C50">
        <w:rPr>
          <w:sz w:val="22"/>
          <w:szCs w:val="22"/>
        </w:rPr>
        <w:t>;</w:t>
      </w:r>
    </w:p>
    <w:p w14:paraId="56ABB05B" w14:textId="41CA5D19" w:rsidR="00805A59" w:rsidRPr="00FC5C50" w:rsidRDefault="0063584B" w:rsidP="00DC1323">
      <w:pPr>
        <w:widowControl/>
        <w:numPr>
          <w:ilvl w:val="0"/>
          <w:numId w:val="27"/>
        </w:numPr>
        <w:suppressAutoHyphens w:val="0"/>
        <w:ind w:left="1418"/>
        <w:jc w:val="both"/>
        <w:rPr>
          <w:bCs/>
          <w:sz w:val="22"/>
          <w:szCs w:val="22"/>
        </w:rPr>
      </w:pPr>
      <w:r w:rsidRPr="00FC5C50">
        <w:rPr>
          <w:bCs/>
          <w:i/>
          <w:sz w:val="22"/>
          <w:szCs w:val="22"/>
          <w:u w:val="single"/>
        </w:rPr>
        <w:t xml:space="preserve">Załącznik nr </w:t>
      </w:r>
      <w:r w:rsidR="002C0174">
        <w:rPr>
          <w:bCs/>
          <w:i/>
          <w:sz w:val="22"/>
          <w:szCs w:val="22"/>
          <w:u w:val="single"/>
        </w:rPr>
        <w:t>2</w:t>
      </w:r>
      <w:r w:rsidR="00805A59" w:rsidRPr="00FC5C50">
        <w:rPr>
          <w:bCs/>
          <w:i/>
          <w:sz w:val="22"/>
          <w:szCs w:val="22"/>
        </w:rPr>
        <w:t xml:space="preserve"> – </w:t>
      </w:r>
      <w:r w:rsidR="00805A59" w:rsidRPr="00FC5C50">
        <w:rPr>
          <w:bCs/>
          <w:sz w:val="22"/>
          <w:szCs w:val="22"/>
        </w:rPr>
        <w:t>oświadczenie o powierzeniu podwykonawcom wykonania części przedmiotu zamówienia (Wykaz podwykonawców – o ile dotyczy);</w:t>
      </w:r>
    </w:p>
    <w:p w14:paraId="1FAF552D" w14:textId="5AC61036" w:rsidR="004B47EB" w:rsidRPr="00FC5C50" w:rsidRDefault="004B47EB" w:rsidP="004B47EB">
      <w:pPr>
        <w:widowControl/>
        <w:numPr>
          <w:ilvl w:val="0"/>
          <w:numId w:val="27"/>
        </w:numPr>
        <w:suppressAutoHyphens w:val="0"/>
        <w:ind w:left="1418"/>
        <w:jc w:val="both"/>
        <w:rPr>
          <w:bCs/>
          <w:sz w:val="22"/>
          <w:szCs w:val="22"/>
        </w:rPr>
      </w:pPr>
      <w:r w:rsidRPr="00777DC5">
        <w:rPr>
          <w:bCs/>
          <w:i/>
          <w:iCs/>
          <w:sz w:val="22"/>
          <w:szCs w:val="22"/>
          <w:u w:val="single"/>
        </w:rPr>
        <w:t xml:space="preserve">Załącznik nr </w:t>
      </w:r>
      <w:r w:rsidR="002C0174">
        <w:rPr>
          <w:bCs/>
          <w:i/>
          <w:iCs/>
          <w:sz w:val="22"/>
          <w:szCs w:val="22"/>
          <w:u w:val="single"/>
        </w:rPr>
        <w:t>3</w:t>
      </w:r>
      <w:r w:rsidRPr="00FC5C50">
        <w:rPr>
          <w:bCs/>
          <w:sz w:val="22"/>
          <w:szCs w:val="22"/>
        </w:rPr>
        <w:t xml:space="preserve"> – oświadczenie dotyczące podmiotu udostępniającego zasoby wykonawcy/ (o ile dotyczy), tj.:</w:t>
      </w:r>
    </w:p>
    <w:p w14:paraId="7B73CA35" w14:textId="1298E645" w:rsidR="004B47EB" w:rsidRPr="00FC5C50" w:rsidRDefault="004B47EB" w:rsidP="004B47EB">
      <w:pPr>
        <w:widowControl/>
        <w:suppressAutoHyphens w:val="0"/>
        <w:ind w:left="1560" w:hanging="144"/>
        <w:jc w:val="both"/>
        <w:rPr>
          <w:bCs/>
          <w:sz w:val="22"/>
          <w:szCs w:val="22"/>
        </w:rPr>
      </w:pPr>
      <w:r w:rsidRPr="00FC5C50">
        <w:rPr>
          <w:bCs/>
          <w:sz w:val="22"/>
          <w:szCs w:val="22"/>
        </w:rPr>
        <w:t>-</w:t>
      </w:r>
      <w:r w:rsidRPr="00FC5C50">
        <w:rPr>
          <w:bCs/>
          <w:sz w:val="22"/>
          <w:szCs w:val="22"/>
        </w:rPr>
        <w:tab/>
        <w:t xml:space="preserve">oświadczenie o udostępnieniu zasobów wykonawcy wraz ze stosownym zobowiązaniem lub innym środkiem </w:t>
      </w:r>
      <w:r w:rsidR="00952B6F" w:rsidRPr="00FC5C50">
        <w:rPr>
          <w:bCs/>
          <w:sz w:val="22"/>
          <w:szCs w:val="22"/>
        </w:rPr>
        <w:t>dowodowym (</w:t>
      </w:r>
      <w:r w:rsidRPr="00FC5C50">
        <w:rPr>
          <w:bCs/>
          <w:sz w:val="22"/>
          <w:szCs w:val="22"/>
        </w:rPr>
        <w:t>o ile dotyczy) oraz oświadczeniami potwierdzającymi brak podstaw do wykluczenia na podstawie art. 7 ust. 1 ustawy sankcyjnej</w:t>
      </w:r>
      <w:r w:rsidR="004F0D36">
        <w:rPr>
          <w:bCs/>
          <w:sz w:val="22"/>
          <w:szCs w:val="22"/>
        </w:rPr>
        <w:t xml:space="preserve"> i spełnienie warunków udziału w postepowaniu, w </w:t>
      </w:r>
      <w:r w:rsidR="00AA3C82">
        <w:rPr>
          <w:bCs/>
          <w:sz w:val="22"/>
          <w:szCs w:val="22"/>
        </w:rPr>
        <w:t>którym go dotyczą</w:t>
      </w:r>
      <w:r w:rsidR="004F0D36">
        <w:rPr>
          <w:bCs/>
          <w:sz w:val="22"/>
          <w:szCs w:val="22"/>
        </w:rPr>
        <w:t>;</w:t>
      </w:r>
    </w:p>
    <w:p w14:paraId="1C5CC8BD" w14:textId="09AE47CC" w:rsidR="00996269" w:rsidRPr="00FC5C50" w:rsidRDefault="00996269" w:rsidP="00DC1323">
      <w:pPr>
        <w:widowControl/>
        <w:numPr>
          <w:ilvl w:val="0"/>
          <w:numId w:val="27"/>
        </w:numPr>
        <w:suppressAutoHyphens w:val="0"/>
        <w:ind w:left="1418"/>
        <w:jc w:val="both"/>
        <w:rPr>
          <w:bCs/>
          <w:sz w:val="22"/>
          <w:szCs w:val="22"/>
        </w:rPr>
      </w:pPr>
      <w:r w:rsidRPr="00FC5C50">
        <w:rPr>
          <w:sz w:val="22"/>
          <w:szCs w:val="22"/>
        </w:rPr>
        <w:t>Inne:</w:t>
      </w:r>
    </w:p>
    <w:p w14:paraId="2E8DCA16" w14:textId="77777777" w:rsidR="00996269" w:rsidRPr="00FC5C50" w:rsidRDefault="00996269" w:rsidP="008D19E6">
      <w:pPr>
        <w:pStyle w:val="Akapitzlist"/>
        <w:widowControl/>
        <w:numPr>
          <w:ilvl w:val="0"/>
          <w:numId w:val="39"/>
        </w:numPr>
        <w:tabs>
          <w:tab w:val="left" w:pos="1843"/>
        </w:tabs>
        <w:suppressAutoHyphens w:val="0"/>
        <w:jc w:val="both"/>
        <w:rPr>
          <w:bCs/>
          <w:sz w:val="22"/>
          <w:szCs w:val="22"/>
        </w:rPr>
      </w:pPr>
      <w:r w:rsidRPr="00FC5C50">
        <w:rPr>
          <w:bCs/>
          <w:sz w:val="22"/>
          <w:szCs w:val="22"/>
        </w:rPr>
        <w:t>pełnomocnictwo (zgodnie z ust. 5-7 rozdziału XII) lub inny dokument potwierdzający umocowanie do reprezentowania wykonawcy;</w:t>
      </w:r>
    </w:p>
    <w:p w14:paraId="108E7627" w14:textId="77ECB452" w:rsidR="00996269" w:rsidRPr="00FC5C50" w:rsidRDefault="00996269" w:rsidP="008D19E6">
      <w:pPr>
        <w:pStyle w:val="Akapitzlist"/>
        <w:widowControl/>
        <w:numPr>
          <w:ilvl w:val="0"/>
          <w:numId w:val="39"/>
        </w:numPr>
        <w:tabs>
          <w:tab w:val="left" w:pos="1843"/>
        </w:tabs>
        <w:suppressAutoHyphens w:val="0"/>
        <w:jc w:val="both"/>
        <w:rPr>
          <w:bCs/>
          <w:sz w:val="22"/>
          <w:szCs w:val="22"/>
        </w:rPr>
      </w:pPr>
      <w:r w:rsidRPr="00FC5C50">
        <w:rPr>
          <w:bCs/>
          <w:sz w:val="22"/>
          <w:szCs w:val="22"/>
        </w:rPr>
        <w:t xml:space="preserve">KRS lub CEiDG – o ile nie podano w </w:t>
      </w:r>
      <w:r w:rsidR="0061707B" w:rsidRPr="00FC5C50">
        <w:rPr>
          <w:bCs/>
          <w:sz w:val="22"/>
          <w:szCs w:val="22"/>
        </w:rPr>
        <w:t xml:space="preserve">formularzu oferty </w:t>
      </w:r>
      <w:r w:rsidRPr="00FC5C50">
        <w:rPr>
          <w:bCs/>
          <w:sz w:val="22"/>
          <w:szCs w:val="22"/>
        </w:rPr>
        <w:t>danych do ogólnodostępnych baz;</w:t>
      </w:r>
    </w:p>
    <w:p w14:paraId="2D107039" w14:textId="725C9CB6" w:rsidR="00C118D0" w:rsidRPr="008F2732" w:rsidRDefault="00996269" w:rsidP="008D19E6">
      <w:pPr>
        <w:pStyle w:val="Akapitzlist"/>
        <w:widowControl/>
        <w:numPr>
          <w:ilvl w:val="0"/>
          <w:numId w:val="39"/>
        </w:numPr>
        <w:tabs>
          <w:tab w:val="left" w:pos="1843"/>
        </w:tabs>
        <w:suppressAutoHyphens w:val="0"/>
        <w:spacing w:after="160" w:line="259" w:lineRule="auto"/>
        <w:jc w:val="left"/>
        <w:rPr>
          <w:b/>
          <w:sz w:val="22"/>
          <w:szCs w:val="22"/>
        </w:rPr>
      </w:pPr>
      <w:r w:rsidRPr="008F2732">
        <w:rPr>
          <w:iCs/>
          <w:color w:val="000000"/>
          <w:sz w:val="22"/>
          <w:szCs w:val="22"/>
        </w:rPr>
        <w:t>dokumenty lub oświadczenia potwierdzające, że oferowana aparatura objęta przedmiotem zamówienia, opodatkowana jest stawką podatku od towarów i usług VAT inną niż 23% (tj. 8%) – o ile dotyczy.</w:t>
      </w:r>
      <w:r w:rsidR="00C118D0" w:rsidRPr="008F2732">
        <w:rPr>
          <w:b/>
          <w:sz w:val="22"/>
          <w:szCs w:val="22"/>
        </w:rPr>
        <w:br w:type="page"/>
      </w:r>
    </w:p>
    <w:p w14:paraId="36037752" w14:textId="4BDDAF3D" w:rsidR="00110991" w:rsidRPr="00FC5C50" w:rsidRDefault="00314EE4" w:rsidP="00314EE4">
      <w:pPr>
        <w:jc w:val="right"/>
        <w:rPr>
          <w:b/>
          <w:sz w:val="22"/>
          <w:szCs w:val="22"/>
        </w:rPr>
      </w:pPr>
      <w:r w:rsidRPr="00FC5C50">
        <w:rPr>
          <w:b/>
          <w:sz w:val="22"/>
          <w:szCs w:val="22"/>
        </w:rPr>
        <w:lastRenderedPageBreak/>
        <w:t>Załącznik 1</w:t>
      </w:r>
      <w:r w:rsidR="00B800E0">
        <w:rPr>
          <w:b/>
          <w:sz w:val="22"/>
          <w:szCs w:val="22"/>
        </w:rPr>
        <w:t xml:space="preserve"> </w:t>
      </w:r>
      <w:r w:rsidRPr="00FC5C50">
        <w:rPr>
          <w:b/>
          <w:sz w:val="22"/>
          <w:szCs w:val="22"/>
        </w:rPr>
        <w:t>do formularza oferty</w:t>
      </w:r>
    </w:p>
    <w:p w14:paraId="3E054261"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p>
    <w:p w14:paraId="6AD068EA" w14:textId="77777777" w:rsidR="00314EE4" w:rsidRPr="00FC5C50" w:rsidRDefault="00314EE4"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 xml:space="preserve">OŚWIADCZENIE </w:t>
      </w:r>
    </w:p>
    <w:p w14:paraId="5855C581" w14:textId="77777777" w:rsidR="00B74CD2" w:rsidRPr="00FC5C50" w:rsidRDefault="00B74CD2" w:rsidP="00314EE4">
      <w:pPr>
        <w:pStyle w:val="Tekstpodstawowy"/>
        <w:spacing w:line="240" w:lineRule="auto"/>
        <w:jc w:val="center"/>
        <w:outlineLvl w:val="0"/>
        <w:rPr>
          <w:rFonts w:ascii="Times New Roman" w:hAnsi="Times New Roman" w:cs="Times New Roman"/>
          <w:b/>
          <w:bCs/>
          <w:sz w:val="22"/>
          <w:szCs w:val="22"/>
          <w:u w:val="single"/>
        </w:rPr>
      </w:pPr>
      <w:r w:rsidRPr="00FC5C50">
        <w:rPr>
          <w:rFonts w:ascii="Times New Roman" w:hAnsi="Times New Roman" w:cs="Times New Roman"/>
          <w:b/>
          <w:bCs/>
          <w:sz w:val="22"/>
          <w:szCs w:val="22"/>
          <w:u w:val="single"/>
        </w:rPr>
        <w:t>O N</w:t>
      </w:r>
      <w:r w:rsidR="00D12A8F" w:rsidRPr="00FC5C50">
        <w:rPr>
          <w:rFonts w:ascii="Times New Roman" w:hAnsi="Times New Roman" w:cs="Times New Roman"/>
          <w:b/>
          <w:bCs/>
          <w:sz w:val="22"/>
          <w:szCs w:val="22"/>
          <w:u w:val="single"/>
        </w:rPr>
        <w:t>IEPODLEGANIU WYKLUCZENIU Z POSTĘ</w:t>
      </w:r>
      <w:r w:rsidRPr="00FC5C50">
        <w:rPr>
          <w:rFonts w:ascii="Times New Roman" w:hAnsi="Times New Roman" w:cs="Times New Roman"/>
          <w:b/>
          <w:bCs/>
          <w:sz w:val="22"/>
          <w:szCs w:val="22"/>
          <w:u w:val="single"/>
        </w:rPr>
        <w:t>POWANIA</w:t>
      </w:r>
    </w:p>
    <w:p w14:paraId="6D86C04D" w14:textId="77777777" w:rsidR="009C6186" w:rsidRPr="00FC5C50" w:rsidRDefault="009C6186" w:rsidP="00314EE4">
      <w:pPr>
        <w:pStyle w:val="Tekstpodstawowy"/>
        <w:spacing w:line="240" w:lineRule="auto"/>
        <w:jc w:val="center"/>
        <w:outlineLvl w:val="0"/>
        <w:rPr>
          <w:rFonts w:ascii="Times New Roman" w:hAnsi="Times New Roman" w:cs="Times New Roman"/>
          <w:b/>
          <w:bCs/>
          <w:sz w:val="22"/>
          <w:szCs w:val="22"/>
          <w:u w:val="single"/>
        </w:rPr>
      </w:pPr>
    </w:p>
    <w:p w14:paraId="658C2D07" w14:textId="541C1B54" w:rsidR="009C6186" w:rsidRPr="00FC5C50" w:rsidRDefault="009C6186" w:rsidP="009C6186">
      <w:pPr>
        <w:pStyle w:val="Tekstpodstawowy"/>
        <w:spacing w:line="240" w:lineRule="auto"/>
        <w:outlineLvl w:val="0"/>
        <w:rPr>
          <w:rFonts w:ascii="Times New Roman" w:hAnsi="Times New Roman" w:cs="Times New Roman"/>
          <w:i/>
          <w:iCs/>
          <w:sz w:val="22"/>
          <w:szCs w:val="22"/>
          <w:u w:val="single"/>
        </w:rPr>
      </w:pPr>
      <w:r w:rsidRPr="00FC5C50">
        <w:rPr>
          <w:rFonts w:ascii="Times New Roman" w:hAnsi="Times New Roman" w:cs="Times New Roman"/>
          <w:i/>
          <w:sz w:val="22"/>
          <w:szCs w:val="22"/>
          <w:u w:val="single"/>
        </w:rPr>
        <w:t>Składając ofertę</w:t>
      </w:r>
      <w:r w:rsidR="006B2643" w:rsidRPr="00FC5C50">
        <w:rPr>
          <w:rFonts w:ascii="Times New Roman" w:hAnsi="Times New Roman" w:cs="Times New Roman"/>
          <w:i/>
          <w:sz w:val="22"/>
          <w:szCs w:val="22"/>
          <w:u w:val="single"/>
        </w:rPr>
        <w:t xml:space="preserve"> w postępowaniu prowadzonym</w:t>
      </w:r>
      <w:r w:rsidRPr="00FC5C50">
        <w:rPr>
          <w:rFonts w:ascii="Times New Roman" w:hAnsi="Times New Roman" w:cs="Times New Roman"/>
          <w:i/>
          <w:sz w:val="22"/>
          <w:szCs w:val="22"/>
          <w:u w:val="single"/>
        </w:rPr>
        <w:t xml:space="preserve"> w trybie podstawowym bez możliwości negocjacji </w:t>
      </w:r>
      <w:r w:rsidR="00B332CD" w:rsidRPr="00FC5C50">
        <w:rPr>
          <w:rFonts w:ascii="Times New Roman" w:hAnsi="Times New Roman" w:cs="Times New Roman"/>
          <w:i/>
          <w:iCs/>
          <w:sz w:val="22"/>
          <w:szCs w:val="22"/>
          <w:u w:val="single"/>
        </w:rPr>
        <w:t>na</w:t>
      </w:r>
      <w:r w:rsidR="00973A37" w:rsidRPr="00FC5C50">
        <w:rPr>
          <w:rFonts w:ascii="Times New Roman" w:hAnsi="Times New Roman" w:cs="Times New Roman"/>
          <w:i/>
          <w:iCs/>
          <w:sz w:val="22"/>
          <w:szCs w:val="22"/>
          <w:u w:val="single"/>
        </w:rPr>
        <w:t xml:space="preserve"> </w:t>
      </w:r>
      <w:r w:rsidR="004B47EB" w:rsidRPr="00FC5C50">
        <w:rPr>
          <w:rFonts w:ascii="Times New Roman" w:hAnsi="Times New Roman" w:cs="Times New Roman"/>
          <w:i/>
          <w:iCs/>
          <w:sz w:val="22"/>
          <w:szCs w:val="22"/>
          <w:u w:val="single"/>
        </w:rPr>
        <w:t>wyłonienie wykonawcy</w:t>
      </w:r>
      <w:r w:rsidR="005B0FD7">
        <w:rPr>
          <w:rFonts w:ascii="Times New Roman" w:hAnsi="Times New Roman" w:cs="Times New Roman"/>
          <w:i/>
          <w:iCs/>
          <w:sz w:val="22"/>
          <w:szCs w:val="22"/>
          <w:u w:val="single"/>
        </w:rPr>
        <w:t xml:space="preserve"> </w:t>
      </w:r>
      <w:r w:rsidR="005B0FD7" w:rsidRPr="005B0FD7">
        <w:rPr>
          <w:rFonts w:ascii="Times New Roman" w:hAnsi="Times New Roman" w:cs="Times New Roman"/>
          <w:i/>
          <w:iCs/>
          <w:sz w:val="22"/>
          <w:szCs w:val="22"/>
          <w:u w:val="single"/>
        </w:rPr>
        <w:t>w zakresie przedłużenia asysty technicznej na sprzęt firmy Oracle dla Uniwersytetu Jagiellońskiego w Krakowie</w:t>
      </w:r>
      <w:r w:rsidR="00973A37" w:rsidRPr="00FC5C50">
        <w:rPr>
          <w:rFonts w:ascii="Times New Roman" w:hAnsi="Times New Roman" w:cs="Times New Roman"/>
          <w:i/>
          <w:iCs/>
          <w:sz w:val="22"/>
          <w:szCs w:val="22"/>
          <w:u w:val="single"/>
        </w:rPr>
        <w:t xml:space="preserve">, </w:t>
      </w:r>
      <w:r w:rsidR="00B13C1B" w:rsidRPr="00FC5C50">
        <w:rPr>
          <w:rFonts w:ascii="Times New Roman" w:hAnsi="Times New Roman" w:cs="Times New Roman"/>
          <w:i/>
          <w:sz w:val="22"/>
          <w:szCs w:val="22"/>
          <w:u w:val="single"/>
        </w:rPr>
        <w:t>Znak sprawy 80.272</w:t>
      </w:r>
      <w:r w:rsidR="00481297" w:rsidRPr="00FC5C50">
        <w:rPr>
          <w:rFonts w:ascii="Times New Roman" w:hAnsi="Times New Roman" w:cs="Times New Roman"/>
          <w:i/>
          <w:sz w:val="22"/>
          <w:szCs w:val="22"/>
          <w:u w:val="single"/>
        </w:rPr>
        <w:t>.</w:t>
      </w:r>
      <w:r w:rsidR="005B0FD7">
        <w:rPr>
          <w:rFonts w:ascii="Times New Roman" w:hAnsi="Times New Roman" w:cs="Times New Roman"/>
          <w:i/>
          <w:sz w:val="22"/>
          <w:szCs w:val="22"/>
          <w:u w:val="single"/>
        </w:rPr>
        <w:t>322</w:t>
      </w:r>
      <w:r w:rsidR="004B47EB" w:rsidRPr="00FC5C50">
        <w:rPr>
          <w:rFonts w:ascii="Times New Roman" w:hAnsi="Times New Roman" w:cs="Times New Roman"/>
          <w:i/>
          <w:sz w:val="22"/>
          <w:szCs w:val="22"/>
          <w:u w:val="single"/>
        </w:rPr>
        <w:t>.202</w:t>
      </w:r>
      <w:r w:rsidR="00780B70">
        <w:rPr>
          <w:rFonts w:ascii="Times New Roman" w:hAnsi="Times New Roman" w:cs="Times New Roman"/>
          <w:i/>
          <w:sz w:val="22"/>
          <w:szCs w:val="22"/>
          <w:u w:val="single"/>
        </w:rPr>
        <w:t>4</w:t>
      </w:r>
      <w:r w:rsidRPr="00FC5C50">
        <w:rPr>
          <w:rFonts w:ascii="Times New Roman" w:hAnsi="Times New Roman" w:cs="Times New Roman"/>
          <w:i/>
          <w:sz w:val="22"/>
          <w:szCs w:val="22"/>
          <w:u w:val="single"/>
        </w:rPr>
        <w:t>:</w:t>
      </w:r>
    </w:p>
    <w:p w14:paraId="4DA8447A" w14:textId="77777777" w:rsidR="00C753BE" w:rsidRPr="00FC5C50" w:rsidRDefault="00C753BE" w:rsidP="009C6186">
      <w:pPr>
        <w:pStyle w:val="Tekstpodstawowy"/>
        <w:spacing w:line="240" w:lineRule="auto"/>
        <w:outlineLvl w:val="0"/>
        <w:rPr>
          <w:rFonts w:ascii="Times New Roman" w:hAnsi="Times New Roman" w:cs="Times New Roman"/>
          <w:iCs/>
          <w:sz w:val="22"/>
          <w:szCs w:val="22"/>
        </w:rPr>
      </w:pPr>
    </w:p>
    <w:p w14:paraId="4B57DB7B" w14:textId="77777777" w:rsidR="00C753BE" w:rsidRPr="00FC5C50" w:rsidRDefault="00C753BE" w:rsidP="00DC1323">
      <w:pPr>
        <w:pStyle w:val="Tekstpodstawowy"/>
        <w:numPr>
          <w:ilvl w:val="2"/>
          <w:numId w:val="33"/>
        </w:numPr>
        <w:spacing w:line="240" w:lineRule="auto"/>
        <w:ind w:left="709"/>
        <w:jc w:val="left"/>
        <w:outlineLvl w:val="0"/>
        <w:rPr>
          <w:rFonts w:ascii="Times New Roman" w:hAnsi="Times New Roman" w:cs="Times New Roman"/>
          <w:b/>
          <w:bCs/>
          <w:sz w:val="22"/>
          <w:szCs w:val="22"/>
        </w:rPr>
      </w:pPr>
      <w:r w:rsidRPr="00FC5C50">
        <w:rPr>
          <w:rFonts w:ascii="Times New Roman" w:hAnsi="Times New Roman" w:cs="Times New Roman"/>
          <w:b/>
          <w:iCs/>
          <w:sz w:val="22"/>
          <w:szCs w:val="22"/>
        </w:rPr>
        <w:t>OŚWIADCZENIE DOTYCZĄCE WYKONAWCY</w:t>
      </w:r>
    </w:p>
    <w:p w14:paraId="048BCB63" w14:textId="77777777" w:rsidR="00D12A8F" w:rsidRPr="00FC5C50" w:rsidRDefault="00D12A8F" w:rsidP="00D12A8F">
      <w:pPr>
        <w:pStyle w:val="Tekstpodstawowy"/>
        <w:spacing w:line="240" w:lineRule="auto"/>
        <w:ind w:left="709"/>
        <w:jc w:val="left"/>
        <w:outlineLvl w:val="0"/>
        <w:rPr>
          <w:rFonts w:ascii="Times New Roman" w:hAnsi="Times New Roman" w:cs="Times New Roman"/>
          <w:b/>
          <w:iCs/>
          <w:sz w:val="22"/>
          <w:szCs w:val="22"/>
        </w:rPr>
      </w:pPr>
    </w:p>
    <w:p w14:paraId="0206564E" w14:textId="3BF2478C" w:rsidR="00554C84" w:rsidRPr="00FC5C50" w:rsidRDefault="00D12A8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00554C84" w:rsidRPr="00FC5C50">
        <w:rPr>
          <w:rFonts w:ascii="Times New Roman" w:hAnsi="Times New Roman" w:cs="Times New Roman"/>
          <w:iCs/>
          <w:sz w:val="22"/>
          <w:szCs w:val="22"/>
        </w:rPr>
        <w:t xml:space="preserve">art. </w:t>
      </w:r>
      <w:r w:rsidR="00554C84" w:rsidRPr="00FC5C50">
        <w:rPr>
          <w:rFonts w:ascii="Times New Roman" w:hAnsi="Times New Roman" w:cs="Times New Roman"/>
          <w:bCs/>
          <w:sz w:val="22"/>
          <w:szCs w:val="22"/>
        </w:rPr>
        <w:t>108 ust. 1 PZP</w:t>
      </w:r>
      <w:r w:rsidR="00D747EE" w:rsidRPr="00FC5C50">
        <w:rPr>
          <w:rFonts w:ascii="Times New Roman" w:hAnsi="Times New Roman" w:cs="Times New Roman"/>
          <w:bCs/>
          <w:sz w:val="22"/>
          <w:szCs w:val="22"/>
        </w:rPr>
        <w:t>.</w:t>
      </w:r>
    </w:p>
    <w:p w14:paraId="0FEDBE2A" w14:textId="1D741C33" w:rsidR="00D44D08" w:rsidRPr="00FC5C50" w:rsidRDefault="00D44D08"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w:t>
      </w:r>
      <w:r w:rsidRPr="00FC5C50">
        <w:rPr>
          <w:rFonts w:ascii="Times New Roman" w:hAnsi="Times New Roman" w:cs="Times New Roman"/>
          <w:bCs/>
          <w:sz w:val="22"/>
          <w:szCs w:val="22"/>
        </w:rPr>
        <w:t>art. 109 ust. 1 pkt</w:t>
      </w:r>
      <w:r w:rsidR="002960CE" w:rsidRPr="00FC5C50">
        <w:rPr>
          <w:rFonts w:ascii="Times New Roman" w:hAnsi="Times New Roman" w:cs="Times New Roman"/>
          <w:bCs/>
          <w:sz w:val="22"/>
          <w:szCs w:val="22"/>
        </w:rPr>
        <w:t> </w:t>
      </w:r>
      <w:r w:rsidRPr="00FC5C50">
        <w:rPr>
          <w:rFonts w:ascii="Times New Roman" w:hAnsi="Times New Roman" w:cs="Times New Roman"/>
          <w:bCs/>
          <w:sz w:val="22"/>
          <w:szCs w:val="22"/>
        </w:rPr>
        <w:t>1,4,5, 7-10 ustawy PZP</w:t>
      </w:r>
      <w:r w:rsidR="00BF075F" w:rsidRPr="00FC5C50">
        <w:rPr>
          <w:rFonts w:ascii="Times New Roman" w:hAnsi="Times New Roman" w:cs="Times New Roman"/>
          <w:bCs/>
          <w:sz w:val="22"/>
          <w:szCs w:val="22"/>
        </w:rPr>
        <w:t>.</w:t>
      </w:r>
    </w:p>
    <w:p w14:paraId="5F657918" w14:textId="7CD96D60" w:rsidR="00BF075F" w:rsidRPr="00FC5C50" w:rsidRDefault="00BF075F" w:rsidP="00DC1323">
      <w:pPr>
        <w:pStyle w:val="Tekstpodstawowy"/>
        <w:numPr>
          <w:ilvl w:val="6"/>
          <w:numId w:val="21"/>
        </w:numPr>
        <w:spacing w:line="240" w:lineRule="auto"/>
        <w:ind w:left="709"/>
        <w:outlineLvl w:val="0"/>
        <w:rPr>
          <w:rFonts w:ascii="Times New Roman" w:hAnsi="Times New Roman" w:cs="Times New Roman"/>
          <w:bCs/>
          <w:sz w:val="22"/>
          <w:szCs w:val="22"/>
        </w:rPr>
      </w:pPr>
      <w:r w:rsidRPr="00FC5C50">
        <w:rPr>
          <w:rFonts w:ascii="Times New Roman" w:hAnsi="Times New Roman" w:cs="Times New Roman"/>
          <w:iCs/>
          <w:sz w:val="22"/>
          <w:szCs w:val="22"/>
        </w:rPr>
        <w:t xml:space="preserve">Oświadczam, że nie podlegam wykluczeniu z postępowania na podstawie art. </w:t>
      </w:r>
      <w:r w:rsidRPr="00FC5C50">
        <w:rPr>
          <w:rFonts w:ascii="Times New Roman" w:hAnsi="Times New Roman" w:cs="Times New Roman"/>
          <w:bCs/>
          <w:sz w:val="22"/>
          <w:szCs w:val="22"/>
        </w:rPr>
        <w:t xml:space="preserve">7 ust. 1 ustawy </w:t>
      </w:r>
      <w:r w:rsidRPr="00FC5C50">
        <w:rPr>
          <w:rFonts w:ascii="Times New Roman" w:hAnsi="Times New Roman" w:cs="Times New Roman"/>
          <w:sz w:val="22"/>
          <w:szCs w:val="22"/>
        </w:rPr>
        <w:t>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dnia 13 kwietnia 2022 r. o szczególnych rozwiązaniach w zakresie przeciwdziałania wspieraniu agresji na Ukrainę oraz służących ochronie bezpieczeństwa narodowego (Dz.U. z</w:t>
      </w:r>
      <w:r w:rsidR="00E0518C" w:rsidRPr="00FC5C50">
        <w:rPr>
          <w:rFonts w:ascii="Times New Roman" w:hAnsi="Times New Roman" w:cs="Times New Roman"/>
          <w:sz w:val="22"/>
          <w:szCs w:val="22"/>
        </w:rPr>
        <w:t> </w:t>
      </w:r>
      <w:r w:rsidRPr="00FC5C50">
        <w:rPr>
          <w:rFonts w:ascii="Times New Roman" w:hAnsi="Times New Roman" w:cs="Times New Roman"/>
          <w:sz w:val="22"/>
          <w:szCs w:val="22"/>
        </w:rPr>
        <w:t>202</w:t>
      </w:r>
      <w:r w:rsidR="00E1102D">
        <w:rPr>
          <w:rFonts w:ascii="Times New Roman" w:hAnsi="Times New Roman" w:cs="Times New Roman"/>
          <w:sz w:val="22"/>
          <w:szCs w:val="22"/>
        </w:rPr>
        <w:t>4</w:t>
      </w:r>
      <w:r w:rsidRPr="00FC5C50">
        <w:rPr>
          <w:rFonts w:ascii="Times New Roman" w:hAnsi="Times New Roman" w:cs="Times New Roman"/>
          <w:sz w:val="22"/>
          <w:szCs w:val="22"/>
        </w:rPr>
        <w:t xml:space="preserve"> r., poz. </w:t>
      </w:r>
      <w:r w:rsidR="00E1102D">
        <w:rPr>
          <w:rFonts w:ascii="Times New Roman" w:hAnsi="Times New Roman" w:cs="Times New Roman"/>
          <w:sz w:val="22"/>
          <w:szCs w:val="22"/>
        </w:rPr>
        <w:t>507</w:t>
      </w:r>
      <w:r w:rsidRPr="00FC5C50">
        <w:rPr>
          <w:rFonts w:ascii="Times New Roman" w:hAnsi="Times New Roman" w:cs="Times New Roman"/>
          <w:sz w:val="22"/>
          <w:szCs w:val="22"/>
        </w:rPr>
        <w:t>), tj.:</w:t>
      </w:r>
    </w:p>
    <w:p w14:paraId="52E36875" w14:textId="1C0A0A19" w:rsidR="00BF075F" w:rsidRPr="00A41CA4" w:rsidRDefault="00BF075F" w:rsidP="00DC1323">
      <w:pPr>
        <w:pStyle w:val="Akapitzlist"/>
        <w:widowControl/>
        <w:numPr>
          <w:ilvl w:val="0"/>
          <w:numId w:val="37"/>
        </w:numPr>
        <w:suppressAutoHyphens w:val="0"/>
        <w:ind w:hanging="720"/>
        <w:jc w:val="both"/>
        <w:rPr>
          <w:sz w:val="22"/>
          <w:szCs w:val="22"/>
        </w:rPr>
      </w:pPr>
      <w:r w:rsidRPr="00FC5C50">
        <w:rPr>
          <w:sz w:val="22"/>
          <w:szCs w:val="22"/>
        </w:rPr>
        <w:t>nie jeste</w:t>
      </w:r>
      <w:r w:rsidR="00F007FF" w:rsidRPr="00FC5C50">
        <w:rPr>
          <w:sz w:val="22"/>
          <w:szCs w:val="22"/>
        </w:rPr>
        <w:t>m</w:t>
      </w:r>
      <w:r w:rsidRPr="00FC5C50">
        <w:rPr>
          <w:sz w:val="22"/>
          <w:szCs w:val="22"/>
        </w:rPr>
        <w:t xml:space="preserve"> wykonawcą wymienionym w wykazach określonych w rozporządzeniu 765/2006 i rozporządzeniu 269/2014 ani wpisanym na listę na podstawie decyzji w sprawie wpisu na</w:t>
      </w:r>
      <w:r w:rsidRPr="00A41CA4">
        <w:rPr>
          <w:sz w:val="22"/>
          <w:szCs w:val="22"/>
        </w:rPr>
        <w:t xml:space="preserve"> listę rozstrzygającej o zastosowaniu środka, o którym mowa w art. 1 pkt 3 cyt. ustawy;</w:t>
      </w:r>
    </w:p>
    <w:p w14:paraId="792B2911" w14:textId="5F61C7E6"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beneficjentem rzeczywistym w rozumieniu ustawy z dnia 1 marca 2018 r. o przeciwdziałaniu praniu pieniędzy oraz finansowaniu terroryzmu (Dz.U z 2022 r., poz. 593 i 655)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43F672A" w14:textId="19C01417" w:rsidR="00BF075F" w:rsidRPr="00A41CA4" w:rsidRDefault="00BF075F" w:rsidP="00DC1323">
      <w:pPr>
        <w:pStyle w:val="Akapitzlist"/>
        <w:widowControl/>
        <w:numPr>
          <w:ilvl w:val="0"/>
          <w:numId w:val="37"/>
        </w:numPr>
        <w:suppressAutoHyphens w:val="0"/>
        <w:ind w:hanging="720"/>
        <w:jc w:val="both"/>
        <w:rPr>
          <w:sz w:val="22"/>
          <w:szCs w:val="22"/>
        </w:rPr>
      </w:pPr>
      <w:r w:rsidRPr="00A41CA4">
        <w:rPr>
          <w:sz w:val="22"/>
          <w:szCs w:val="22"/>
        </w:rPr>
        <w:t>nie jeste</w:t>
      </w:r>
      <w:r w:rsidR="00443AB8">
        <w:rPr>
          <w:sz w:val="22"/>
          <w:szCs w:val="22"/>
        </w:rPr>
        <w:t>m</w:t>
      </w:r>
      <w:r w:rsidRPr="00A41CA4">
        <w:rPr>
          <w:sz w:val="22"/>
          <w:szCs w:val="22"/>
        </w:rPr>
        <w:t xml:space="preserve"> wykonawcą, którego jednostką dominującą w rozumieniu art. 3 ust. 1 pkt 37 ustawy z dnia 29 września 1994 r. o rachunkowości (Dz.U. z 202</w:t>
      </w:r>
      <w:r w:rsidR="005B0FD7">
        <w:rPr>
          <w:sz w:val="22"/>
          <w:szCs w:val="22"/>
        </w:rPr>
        <w:t>3</w:t>
      </w:r>
      <w:r w:rsidRPr="00A41CA4">
        <w:rPr>
          <w:sz w:val="22"/>
          <w:szCs w:val="22"/>
        </w:rPr>
        <w:t xml:space="preserve"> r., poz. </w:t>
      </w:r>
      <w:r w:rsidR="005B0FD7">
        <w:rPr>
          <w:sz w:val="22"/>
          <w:szCs w:val="22"/>
        </w:rPr>
        <w:t>120</w:t>
      </w:r>
      <w:r w:rsidRPr="00A41CA4">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r w:rsidR="004E17EE" w:rsidRPr="00A41CA4">
        <w:rPr>
          <w:sz w:val="22"/>
          <w:szCs w:val="22"/>
        </w:rPr>
        <w:t>.</w:t>
      </w:r>
    </w:p>
    <w:p w14:paraId="4829B0CC" w14:textId="77777777" w:rsidR="00BD188C" w:rsidRDefault="00BD188C" w:rsidP="00554C84">
      <w:pPr>
        <w:pStyle w:val="Tekstpodstawowy"/>
        <w:spacing w:line="240" w:lineRule="auto"/>
        <w:ind w:left="709"/>
        <w:outlineLvl w:val="0"/>
        <w:rPr>
          <w:rFonts w:ascii="Times New Roman" w:hAnsi="Times New Roman" w:cs="Times New Roman"/>
          <w:bCs/>
          <w:sz w:val="22"/>
          <w:szCs w:val="22"/>
        </w:rPr>
      </w:pPr>
    </w:p>
    <w:p w14:paraId="02706060" w14:textId="77777777" w:rsidR="00BD188C" w:rsidRDefault="00DA25A6" w:rsidP="00554C84">
      <w:pPr>
        <w:pStyle w:val="Tekstpodstawowy"/>
        <w:spacing w:line="240" w:lineRule="auto"/>
        <w:ind w:left="709"/>
        <w:outlineLvl w:val="0"/>
        <w:rPr>
          <w:rFonts w:ascii="Times New Roman" w:hAnsi="Times New Roman" w:cs="Times New Roman"/>
          <w:sz w:val="22"/>
          <w:szCs w:val="22"/>
        </w:rPr>
      </w:pPr>
      <w:r w:rsidRPr="00DA25A6">
        <w:rPr>
          <w:rFonts w:ascii="Times New Roman" w:hAnsi="Times New Roman" w:cs="Times New Roman"/>
          <w:sz w:val="22"/>
          <w:szCs w:val="22"/>
        </w:rPr>
        <w:t xml:space="preserve">Oświadczam, że zachodzą w stosunku do mnie podstawy wykluczenia z postępowania na </w:t>
      </w:r>
      <w:r w:rsidR="00FB2C77">
        <w:rPr>
          <w:rFonts w:ascii="Times New Roman" w:hAnsi="Times New Roman" w:cs="Times New Roman"/>
          <w:sz w:val="22"/>
          <w:szCs w:val="22"/>
        </w:rPr>
        <w:t xml:space="preserve">podstawie art. …………. ustawy PZP </w:t>
      </w:r>
      <w:r w:rsidR="00FB2C77">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sidR="00FB2C77">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 ustawy PZP podjąłem następujące środki naprawcze</w:t>
      </w:r>
      <w:r w:rsidR="00FB2C77">
        <w:rPr>
          <w:rFonts w:ascii="Times New Roman" w:hAnsi="Times New Roman" w:cs="Times New Roman"/>
          <w:sz w:val="22"/>
          <w:szCs w:val="22"/>
        </w:rPr>
        <w:t>: …………………</w:t>
      </w:r>
    </w:p>
    <w:p w14:paraId="2C2DFA53" w14:textId="77777777" w:rsidR="00FB2C77" w:rsidRDefault="00FB2C77" w:rsidP="00554C84">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7AE90583" w14:textId="77777777" w:rsidR="008D312D" w:rsidRPr="00DA25A6" w:rsidRDefault="008D312D" w:rsidP="00554C84">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58856EBF" w14:textId="0E2098E0" w:rsidR="00554C84" w:rsidRDefault="00F904BB" w:rsidP="00F904BB">
      <w:pPr>
        <w:widowControl/>
        <w:suppressAutoHyphens w:val="0"/>
        <w:ind w:left="851"/>
        <w:jc w:val="both"/>
        <w:rPr>
          <w:rFonts w:ascii="Tahoma" w:hAnsi="Tahoma" w:cs="Tahoma"/>
          <w:i/>
          <w:sz w:val="18"/>
          <w:szCs w:val="18"/>
        </w:rPr>
      </w:pPr>
      <w:r w:rsidRPr="00B634CE">
        <w:rPr>
          <w:rFonts w:ascii="Tahoma" w:hAnsi="Tahoma" w:cs="Tahoma"/>
          <w:i/>
          <w:sz w:val="18"/>
          <w:szCs w:val="18"/>
        </w:rPr>
        <w:t>[*wypełnić]</w:t>
      </w:r>
    </w:p>
    <w:p w14:paraId="64B002E0" w14:textId="77777777" w:rsidR="00B332CD" w:rsidRDefault="00B332CD" w:rsidP="00C642DE">
      <w:pPr>
        <w:pStyle w:val="Tekstpodstawowy"/>
        <w:spacing w:line="240" w:lineRule="auto"/>
        <w:outlineLvl w:val="0"/>
        <w:rPr>
          <w:rFonts w:ascii="Times New Roman" w:hAnsi="Times New Roman" w:cs="Times New Roman"/>
          <w:bCs/>
          <w:sz w:val="22"/>
          <w:szCs w:val="22"/>
        </w:rPr>
      </w:pPr>
    </w:p>
    <w:p w14:paraId="3B5B0B29" w14:textId="303F9445" w:rsidR="00BC2ADD" w:rsidRDefault="00B332CD" w:rsidP="00B332CD">
      <w:pPr>
        <w:pStyle w:val="Tekstpodstawowy"/>
        <w:spacing w:line="240" w:lineRule="auto"/>
        <w:ind w:left="709"/>
        <w:outlineLvl w:val="0"/>
        <w:rPr>
          <w:rFonts w:ascii="Tahoma" w:hAnsi="Tahoma" w:cs="Tahoma"/>
          <w:i/>
          <w:sz w:val="18"/>
          <w:szCs w:val="18"/>
        </w:rPr>
      </w:pPr>
      <w:r w:rsidRPr="00DA25A6">
        <w:rPr>
          <w:rFonts w:ascii="Times New Roman" w:hAnsi="Times New Roman" w:cs="Times New Roman"/>
          <w:sz w:val="22"/>
          <w:szCs w:val="22"/>
        </w:rPr>
        <w:t xml:space="preserve">Oświadczam, że zachodzą w stosunku do mnie podstawy wykluczenia z postępowania na </w:t>
      </w:r>
      <w:r>
        <w:rPr>
          <w:rFonts w:ascii="Times New Roman" w:hAnsi="Times New Roman" w:cs="Times New Roman"/>
          <w:sz w:val="22"/>
          <w:szCs w:val="22"/>
        </w:rPr>
        <w:t xml:space="preserve">podstawie art. …………. ustawy </w:t>
      </w:r>
      <w:r w:rsidR="00C642DE" w:rsidRPr="00A41CA4">
        <w:rPr>
          <w:rFonts w:ascii="Times New Roman" w:hAnsi="Times New Roman" w:cs="Times New Roman"/>
          <w:sz w:val="22"/>
          <w:szCs w:val="22"/>
        </w:rPr>
        <w:t>z dnia 13 kwietnia 2022 r. o szczególnych rozwiązaniach w</w:t>
      </w:r>
      <w:r w:rsidR="002338FD">
        <w:rPr>
          <w:rFonts w:ascii="Times New Roman" w:hAnsi="Times New Roman" w:cs="Times New Roman"/>
          <w:sz w:val="22"/>
          <w:szCs w:val="22"/>
        </w:rPr>
        <w:t> </w:t>
      </w:r>
      <w:r w:rsidR="00C642DE" w:rsidRPr="00A41CA4">
        <w:rPr>
          <w:rFonts w:ascii="Times New Roman" w:hAnsi="Times New Roman" w:cs="Times New Roman"/>
          <w:sz w:val="22"/>
          <w:szCs w:val="22"/>
        </w:rPr>
        <w:t>zakresie przeciwdziałania wspieraniu agresji na Ukrainę oraz służących ochronie bezpieczeństwa narodowego (Dz.U. z 202</w:t>
      </w:r>
      <w:r w:rsidR="00E1102D">
        <w:rPr>
          <w:rFonts w:ascii="Times New Roman" w:hAnsi="Times New Roman" w:cs="Times New Roman"/>
          <w:sz w:val="22"/>
          <w:szCs w:val="22"/>
        </w:rPr>
        <w:t>4</w:t>
      </w:r>
      <w:r w:rsidR="00C642DE" w:rsidRPr="00A41CA4">
        <w:rPr>
          <w:rFonts w:ascii="Times New Roman" w:hAnsi="Times New Roman" w:cs="Times New Roman"/>
          <w:sz w:val="22"/>
          <w:szCs w:val="22"/>
        </w:rPr>
        <w:t xml:space="preserve"> r., poz. </w:t>
      </w:r>
      <w:r w:rsidR="00E1102D">
        <w:rPr>
          <w:rFonts w:ascii="Times New Roman" w:hAnsi="Times New Roman" w:cs="Times New Roman"/>
          <w:sz w:val="22"/>
          <w:szCs w:val="22"/>
        </w:rPr>
        <w:t>507</w:t>
      </w:r>
      <w:r w:rsidR="00C642DE" w:rsidRPr="00A41CA4">
        <w:rPr>
          <w:rFonts w:ascii="Times New Roman" w:hAnsi="Times New Roman" w:cs="Times New Roman"/>
          <w:sz w:val="22"/>
          <w:szCs w:val="22"/>
        </w:rPr>
        <w:t>)</w:t>
      </w:r>
      <w:r>
        <w:rPr>
          <w:rFonts w:ascii="Times New Roman" w:hAnsi="Times New Roman" w:cs="Times New Roman"/>
          <w:sz w:val="22"/>
          <w:szCs w:val="22"/>
        </w:rPr>
        <w:t xml:space="preserve">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p>
    <w:p w14:paraId="7A7BBD11" w14:textId="6CD4D0CC" w:rsidR="00B332CD" w:rsidRPr="00DA25A6" w:rsidRDefault="00B332CD" w:rsidP="00B332CD">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78112E8E" w14:textId="77777777" w:rsidR="00B332CD" w:rsidRPr="00F904BB" w:rsidRDefault="00B332CD" w:rsidP="00B332CD">
      <w:pPr>
        <w:widowControl/>
        <w:suppressAutoHyphens w:val="0"/>
        <w:ind w:left="851"/>
        <w:jc w:val="both"/>
        <w:rPr>
          <w:sz w:val="22"/>
          <w:szCs w:val="22"/>
        </w:rPr>
      </w:pPr>
      <w:r w:rsidRPr="00B634CE">
        <w:rPr>
          <w:rFonts w:ascii="Tahoma" w:hAnsi="Tahoma" w:cs="Tahoma"/>
          <w:i/>
          <w:sz w:val="18"/>
          <w:szCs w:val="18"/>
        </w:rPr>
        <w:t>[*wypełnić]</w:t>
      </w:r>
    </w:p>
    <w:p w14:paraId="11F66E7B" w14:textId="77777777" w:rsidR="00130EA7" w:rsidRPr="00C753BE" w:rsidRDefault="00130EA7" w:rsidP="00D93CD2">
      <w:pPr>
        <w:pStyle w:val="Tekstpodstawowy"/>
        <w:spacing w:line="240" w:lineRule="auto"/>
        <w:jc w:val="left"/>
        <w:outlineLvl w:val="0"/>
        <w:rPr>
          <w:rFonts w:ascii="Times New Roman" w:hAnsi="Times New Roman" w:cs="Times New Roman"/>
          <w:b/>
          <w:bCs/>
          <w:sz w:val="22"/>
          <w:szCs w:val="22"/>
        </w:rPr>
      </w:pPr>
    </w:p>
    <w:p w14:paraId="35F91709" w14:textId="77777777" w:rsidR="00C753BE" w:rsidRPr="00C753BE" w:rsidRDefault="00C753BE" w:rsidP="00DC1323">
      <w:pPr>
        <w:pStyle w:val="Tekstpodstawowy"/>
        <w:numPr>
          <w:ilvl w:val="2"/>
          <w:numId w:val="33"/>
        </w:numPr>
        <w:spacing w:line="240" w:lineRule="auto"/>
        <w:ind w:left="709"/>
        <w:outlineLvl w:val="0"/>
        <w:rPr>
          <w:rFonts w:ascii="Times New Roman" w:hAnsi="Times New Roman" w:cs="Times New Roman"/>
          <w:b/>
          <w:bCs/>
          <w:sz w:val="22"/>
          <w:szCs w:val="22"/>
        </w:rPr>
      </w:pPr>
      <w:r>
        <w:rPr>
          <w:rFonts w:ascii="Times New Roman" w:hAnsi="Times New Roman" w:cs="Times New Roman"/>
          <w:b/>
          <w:iCs/>
          <w:sz w:val="22"/>
          <w:szCs w:val="22"/>
        </w:rPr>
        <w:t>OŚWIADCZENIE DOTYCZĄCE PODWYKONAWCY NIEBĘDĄCEGO PODMIOTEM, NA KTÓREGO ZASOBY POWOŁUJE SIĘ WYKONAWCA</w:t>
      </w:r>
    </w:p>
    <w:p w14:paraId="2FF59082" w14:textId="77777777" w:rsidR="00B74CD2" w:rsidRDefault="00B74CD2" w:rsidP="00314EE4">
      <w:pPr>
        <w:pStyle w:val="Tekstpodstawowy"/>
        <w:spacing w:line="240" w:lineRule="auto"/>
        <w:jc w:val="center"/>
        <w:outlineLvl w:val="0"/>
        <w:rPr>
          <w:rFonts w:ascii="Times New Roman" w:hAnsi="Times New Roman" w:cs="Times New Roman"/>
          <w:b/>
          <w:bCs/>
          <w:sz w:val="22"/>
          <w:szCs w:val="22"/>
          <w:u w:val="single"/>
        </w:rPr>
      </w:pPr>
    </w:p>
    <w:p w14:paraId="7AB595B4" w14:textId="001258D2" w:rsidR="00C30B5F" w:rsidRPr="00DB57B5" w:rsidRDefault="00C30B5F" w:rsidP="00C30B5F">
      <w:pPr>
        <w:ind w:left="709"/>
        <w:jc w:val="both"/>
        <w:rPr>
          <w:sz w:val="22"/>
          <w:szCs w:val="22"/>
        </w:rPr>
      </w:pPr>
      <w:r w:rsidRPr="00DB57B5">
        <w:rPr>
          <w:sz w:val="22"/>
          <w:szCs w:val="22"/>
        </w:rPr>
        <w:t xml:space="preserve">Oświadczam, że w stosunku do następującego/ych podmiotu/tów, będącego/ych podwykonawcą/ami: </w:t>
      </w:r>
      <w:r>
        <w:rPr>
          <w:rFonts w:ascii="Tahoma" w:hAnsi="Tahoma" w:cs="Tahoma"/>
          <w:i/>
          <w:sz w:val="18"/>
          <w:szCs w:val="18"/>
        </w:rPr>
        <w:t>[</w:t>
      </w:r>
      <w:r w:rsidRPr="00C30B5F">
        <w:rPr>
          <w:rFonts w:ascii="Tahoma" w:hAnsi="Tahoma" w:cs="Tahoma"/>
          <w:i/>
          <w:sz w:val="18"/>
          <w:szCs w:val="18"/>
        </w:rPr>
        <w:t>należy podać pełną nazwę/firmę, adres, a także w zależności od</w:t>
      </w:r>
      <w:r>
        <w:rPr>
          <w:rFonts w:ascii="Tahoma" w:hAnsi="Tahoma" w:cs="Tahoma"/>
          <w:i/>
          <w:sz w:val="18"/>
          <w:szCs w:val="18"/>
        </w:rPr>
        <w:t xml:space="preserve"> podmiotu: NIP/PESEL, KRS/</w:t>
      </w:r>
      <w:r w:rsidR="00952B6F">
        <w:rPr>
          <w:rFonts w:ascii="Tahoma" w:hAnsi="Tahoma" w:cs="Tahoma"/>
          <w:i/>
          <w:sz w:val="18"/>
          <w:szCs w:val="18"/>
        </w:rPr>
        <w:t>CEiDG]</w:t>
      </w:r>
      <w:r w:rsidR="00952B6F">
        <w:rPr>
          <w:sz w:val="22"/>
          <w:szCs w:val="22"/>
        </w:rPr>
        <w:t xml:space="preserve"> …</w:t>
      </w:r>
      <w:r>
        <w:rPr>
          <w:sz w:val="22"/>
          <w:szCs w:val="22"/>
        </w:rPr>
        <w:t>……………………………</w:t>
      </w:r>
      <w:r w:rsidR="00952B6F">
        <w:rPr>
          <w:sz w:val="22"/>
          <w:szCs w:val="22"/>
        </w:rPr>
        <w:t>……</w:t>
      </w:r>
      <w:r>
        <w:rPr>
          <w:sz w:val="22"/>
          <w:szCs w:val="22"/>
        </w:rPr>
        <w:t>………………………………………</w:t>
      </w:r>
    </w:p>
    <w:p w14:paraId="233D095D" w14:textId="77777777" w:rsidR="00C30B5F" w:rsidRDefault="00C30B5F" w:rsidP="00C30B5F">
      <w:pPr>
        <w:ind w:left="709"/>
        <w:jc w:val="both"/>
        <w:rPr>
          <w:sz w:val="22"/>
          <w:szCs w:val="22"/>
        </w:rPr>
      </w:pPr>
      <w:r w:rsidRPr="00DB57B5">
        <w:rPr>
          <w:sz w:val="22"/>
          <w:szCs w:val="22"/>
        </w:rPr>
        <w:t>nie zachodzą podstawy wykluczenia z postępowania o udzielenie zamówienia.</w:t>
      </w:r>
    </w:p>
    <w:p w14:paraId="779CE8B5" w14:textId="77777777" w:rsidR="009F28D8" w:rsidRDefault="009F28D8" w:rsidP="00C30B5F">
      <w:pPr>
        <w:ind w:left="709"/>
        <w:jc w:val="both"/>
        <w:rPr>
          <w:sz w:val="22"/>
          <w:szCs w:val="22"/>
        </w:rPr>
      </w:pPr>
    </w:p>
    <w:p w14:paraId="5998633C"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Oświadczam, że w stosunku do ww. podmiotu zachodzą podstawy</w:t>
      </w:r>
      <w:r w:rsidRPr="00DA25A6">
        <w:rPr>
          <w:rFonts w:ascii="Times New Roman" w:hAnsi="Times New Roman" w:cs="Times New Roman"/>
          <w:sz w:val="22"/>
          <w:szCs w:val="22"/>
        </w:rPr>
        <w:t xml:space="preserve"> wykluczenia z postępowania na </w:t>
      </w:r>
      <w:r>
        <w:rPr>
          <w:rFonts w:ascii="Times New Roman" w:hAnsi="Times New Roman" w:cs="Times New Roman"/>
          <w:sz w:val="22"/>
          <w:szCs w:val="22"/>
        </w:rPr>
        <w:t xml:space="preserve">mocy art. …………. ustawy PZP </w:t>
      </w:r>
      <w:r>
        <w:rPr>
          <w:rFonts w:ascii="Tahoma" w:hAnsi="Tahoma" w:cs="Tahoma"/>
          <w:sz w:val="18"/>
          <w:szCs w:val="18"/>
        </w:rPr>
        <w:t>[</w:t>
      </w:r>
      <w:r w:rsidRPr="00FB2C77">
        <w:rPr>
          <w:rFonts w:ascii="Tahoma" w:hAnsi="Tahoma" w:cs="Tahoma"/>
          <w:i/>
          <w:sz w:val="18"/>
          <w:szCs w:val="18"/>
        </w:rPr>
        <w:t>podać mającą zastosowanie podstawę wykluczenia spośród wskazanych powyżej</w:t>
      </w:r>
      <w:r>
        <w:rPr>
          <w:rFonts w:ascii="Tahoma" w:hAnsi="Tahoma" w:cs="Tahoma"/>
          <w:i/>
          <w:sz w:val="18"/>
          <w:szCs w:val="18"/>
        </w:rPr>
        <w:t xml:space="preserve">]. </w:t>
      </w:r>
      <w:r w:rsidRPr="00DA25A6">
        <w:rPr>
          <w:rFonts w:ascii="Times New Roman" w:hAnsi="Times New Roman" w:cs="Times New Roman"/>
          <w:sz w:val="22"/>
          <w:szCs w:val="22"/>
        </w:rPr>
        <w:t>Jednocześnie oświadczam, że w związku z ww. okolicznością, na podstawie art. 110 ust. 2</w:t>
      </w:r>
      <w:r w:rsidR="00DF1772">
        <w:rPr>
          <w:rFonts w:ascii="Times New Roman" w:hAnsi="Times New Roman" w:cs="Times New Roman"/>
          <w:sz w:val="22"/>
          <w:szCs w:val="22"/>
        </w:rPr>
        <w:t xml:space="preserve"> ustawy PZP podjęto</w:t>
      </w:r>
      <w:r w:rsidRPr="00DA25A6">
        <w:rPr>
          <w:rFonts w:ascii="Times New Roman" w:hAnsi="Times New Roman" w:cs="Times New Roman"/>
          <w:sz w:val="22"/>
          <w:szCs w:val="22"/>
        </w:rPr>
        <w:t xml:space="preserve"> następujące środki naprawcze</w:t>
      </w:r>
      <w:r>
        <w:rPr>
          <w:rFonts w:ascii="Times New Roman" w:hAnsi="Times New Roman" w:cs="Times New Roman"/>
          <w:sz w:val="22"/>
          <w:szCs w:val="22"/>
        </w:rPr>
        <w:t>: …………………</w:t>
      </w:r>
    </w:p>
    <w:p w14:paraId="4623DBD3" w14:textId="77777777" w:rsidR="004A5E2B" w:rsidRDefault="004A5E2B" w:rsidP="004A5E2B">
      <w:pPr>
        <w:pStyle w:val="Tekstpodstawowy"/>
        <w:spacing w:line="240" w:lineRule="auto"/>
        <w:ind w:left="709"/>
        <w:outlineLvl w:val="0"/>
        <w:rPr>
          <w:rFonts w:ascii="Times New Roman" w:hAnsi="Times New Roman" w:cs="Times New Roman"/>
          <w:sz w:val="22"/>
          <w:szCs w:val="22"/>
        </w:rPr>
      </w:pPr>
      <w:r>
        <w:rPr>
          <w:rFonts w:ascii="Times New Roman" w:hAnsi="Times New Roman" w:cs="Times New Roman"/>
          <w:sz w:val="22"/>
          <w:szCs w:val="22"/>
        </w:rPr>
        <w:t>……………………………………………………………………………………………………</w:t>
      </w:r>
    </w:p>
    <w:p w14:paraId="68B4FE20" w14:textId="77777777" w:rsidR="008D312D" w:rsidRPr="00DA25A6" w:rsidRDefault="008D312D" w:rsidP="004A5E2B">
      <w:pPr>
        <w:pStyle w:val="Tekstpodstawowy"/>
        <w:spacing w:line="240" w:lineRule="auto"/>
        <w:ind w:left="709"/>
        <w:outlineLvl w:val="0"/>
        <w:rPr>
          <w:rFonts w:ascii="Times New Roman" w:hAnsi="Times New Roman" w:cs="Times New Roman"/>
          <w:iCs/>
          <w:sz w:val="22"/>
          <w:szCs w:val="22"/>
        </w:rPr>
      </w:pPr>
      <w:r>
        <w:rPr>
          <w:rFonts w:ascii="Times New Roman" w:hAnsi="Times New Roman" w:cs="Times New Roman"/>
          <w:sz w:val="22"/>
          <w:szCs w:val="22"/>
        </w:rPr>
        <w:t>……………………………………………………………………………………………………</w:t>
      </w:r>
    </w:p>
    <w:p w14:paraId="0285EE9D" w14:textId="77777777" w:rsidR="004A5E2B" w:rsidRPr="00F904BB" w:rsidRDefault="004A5E2B" w:rsidP="004A5E2B">
      <w:pPr>
        <w:widowControl/>
        <w:suppressAutoHyphens w:val="0"/>
        <w:ind w:left="851"/>
        <w:jc w:val="both"/>
        <w:rPr>
          <w:sz w:val="22"/>
          <w:szCs w:val="22"/>
        </w:rPr>
      </w:pPr>
      <w:r w:rsidRPr="00B634CE">
        <w:rPr>
          <w:rFonts w:ascii="Tahoma" w:hAnsi="Tahoma" w:cs="Tahoma"/>
          <w:i/>
          <w:sz w:val="18"/>
          <w:szCs w:val="18"/>
        </w:rPr>
        <w:t>[*wypełnić]</w:t>
      </w:r>
    </w:p>
    <w:p w14:paraId="671FC078" w14:textId="77777777" w:rsidR="009F28D8" w:rsidRPr="00DB57B5" w:rsidRDefault="009F28D8" w:rsidP="00C30B5F">
      <w:pPr>
        <w:ind w:left="709"/>
        <w:jc w:val="both"/>
        <w:rPr>
          <w:sz w:val="22"/>
          <w:szCs w:val="22"/>
        </w:rPr>
      </w:pPr>
    </w:p>
    <w:p w14:paraId="4827A7B8" w14:textId="77777777" w:rsidR="002D2CBB" w:rsidRDefault="002D2CBB" w:rsidP="00702625">
      <w:pPr>
        <w:pStyle w:val="Tekstpodstawowy"/>
        <w:spacing w:line="240" w:lineRule="auto"/>
        <w:outlineLvl w:val="0"/>
        <w:rPr>
          <w:rFonts w:ascii="Times New Roman" w:hAnsi="Times New Roman" w:cs="Times New Roman"/>
          <w:b/>
          <w:bCs/>
          <w:sz w:val="22"/>
          <w:szCs w:val="22"/>
          <w:u w:val="single"/>
        </w:rPr>
      </w:pPr>
    </w:p>
    <w:p w14:paraId="345A0C72" w14:textId="77777777" w:rsidR="00702625" w:rsidRPr="00DB57B5" w:rsidRDefault="00702625" w:rsidP="00702625">
      <w:pPr>
        <w:jc w:val="both"/>
        <w:rPr>
          <w:sz w:val="22"/>
          <w:szCs w:val="22"/>
        </w:rPr>
      </w:pPr>
      <w:r w:rsidRPr="00DB57B5">
        <w:rPr>
          <w:sz w:val="22"/>
          <w:szCs w:val="22"/>
        </w:rPr>
        <w:t xml:space="preserve">Oświadczam, że wszystkie informacje podane w powyższych oświadczeniach są aktualne </w:t>
      </w:r>
      <w:r w:rsidRPr="00DB57B5">
        <w:rPr>
          <w:sz w:val="22"/>
          <w:szCs w:val="22"/>
        </w:rPr>
        <w:br/>
        <w:t>i zgodne z prawdą oraz zostały przedstawione z pełną świadomo</w:t>
      </w:r>
      <w:r w:rsidR="001C1CCD">
        <w:rPr>
          <w:sz w:val="22"/>
          <w:szCs w:val="22"/>
        </w:rPr>
        <w:t>ścią konsekwencji wprowadzenia z</w:t>
      </w:r>
      <w:r w:rsidRPr="00DB57B5">
        <w:rPr>
          <w:sz w:val="22"/>
          <w:szCs w:val="22"/>
        </w:rPr>
        <w:t>amawiającego w błąd przy przedstawianiu informacji.</w:t>
      </w:r>
    </w:p>
    <w:p w14:paraId="7D9C39A4" w14:textId="77777777" w:rsidR="002D2CBB" w:rsidRDefault="002D2CBB" w:rsidP="00314EE4">
      <w:pPr>
        <w:pStyle w:val="Tekstpodstawowy"/>
        <w:spacing w:line="240" w:lineRule="auto"/>
        <w:jc w:val="center"/>
        <w:outlineLvl w:val="0"/>
        <w:rPr>
          <w:rFonts w:ascii="Times New Roman" w:hAnsi="Times New Roman" w:cs="Times New Roman"/>
          <w:b/>
          <w:bCs/>
          <w:sz w:val="22"/>
          <w:szCs w:val="22"/>
          <w:u w:val="single"/>
        </w:rPr>
      </w:pPr>
    </w:p>
    <w:p w14:paraId="0318BCC8" w14:textId="7E02CA0F" w:rsidR="00915C33" w:rsidRDefault="00C118D0" w:rsidP="00365125">
      <w:pPr>
        <w:widowControl/>
        <w:suppressAutoHyphens w:val="0"/>
        <w:spacing w:after="160" w:line="259" w:lineRule="auto"/>
        <w:jc w:val="left"/>
        <w:rPr>
          <w:b/>
          <w:sz w:val="22"/>
          <w:szCs w:val="22"/>
        </w:rPr>
      </w:pPr>
      <w:r>
        <w:rPr>
          <w:b/>
          <w:sz w:val="22"/>
          <w:szCs w:val="22"/>
        </w:rPr>
        <w:br w:type="page"/>
      </w:r>
    </w:p>
    <w:p w14:paraId="5EC1E77B" w14:textId="77777777" w:rsidR="00B87A53" w:rsidRDefault="00B87A53" w:rsidP="00365125">
      <w:pPr>
        <w:widowControl/>
        <w:suppressAutoHyphens w:val="0"/>
        <w:spacing w:after="160" w:line="259" w:lineRule="auto"/>
        <w:jc w:val="left"/>
        <w:rPr>
          <w:b/>
          <w:sz w:val="22"/>
          <w:szCs w:val="22"/>
        </w:rPr>
      </w:pPr>
    </w:p>
    <w:p w14:paraId="0D814E8B" w14:textId="4E94A10C" w:rsidR="007A41D2" w:rsidRPr="00340DB9" w:rsidRDefault="004E6BC2" w:rsidP="004E6BC2">
      <w:pPr>
        <w:tabs>
          <w:tab w:val="left" w:pos="1260"/>
        </w:tabs>
        <w:jc w:val="right"/>
        <w:rPr>
          <w:b/>
          <w:i/>
          <w:iCs/>
          <w:sz w:val="22"/>
          <w:szCs w:val="22"/>
        </w:rPr>
      </w:pPr>
      <w:r>
        <w:rPr>
          <w:b/>
          <w:sz w:val="22"/>
          <w:szCs w:val="22"/>
        </w:rPr>
        <w:t xml:space="preserve">Załącznik </w:t>
      </w:r>
      <w:r w:rsidR="002C0174">
        <w:rPr>
          <w:b/>
          <w:sz w:val="22"/>
          <w:szCs w:val="22"/>
        </w:rPr>
        <w:t>2</w:t>
      </w:r>
      <w:r>
        <w:rPr>
          <w:b/>
          <w:sz w:val="22"/>
          <w:szCs w:val="22"/>
        </w:rPr>
        <w:t xml:space="preserve"> do formularza oferty</w:t>
      </w:r>
    </w:p>
    <w:p w14:paraId="1BE3B4CA" w14:textId="77777777" w:rsidR="00340DB9" w:rsidRDefault="00340DB9" w:rsidP="00314EE4">
      <w:pPr>
        <w:jc w:val="right"/>
        <w:rPr>
          <w:b/>
          <w:sz w:val="22"/>
          <w:szCs w:val="22"/>
        </w:rPr>
      </w:pPr>
    </w:p>
    <w:p w14:paraId="0EF2217E" w14:textId="77777777" w:rsidR="009C6186" w:rsidRDefault="009C6186" w:rsidP="009C6186">
      <w:pPr>
        <w:pStyle w:val="Tekstpodstawowy"/>
        <w:spacing w:line="240" w:lineRule="auto"/>
        <w:outlineLvl w:val="0"/>
        <w:rPr>
          <w:rFonts w:ascii="Times New Roman" w:hAnsi="Times New Roman" w:cs="Times New Roman"/>
          <w:iCs/>
          <w:sz w:val="22"/>
          <w:szCs w:val="22"/>
        </w:rPr>
      </w:pPr>
    </w:p>
    <w:p w14:paraId="79FBA547" w14:textId="77777777" w:rsidR="00D86A5E" w:rsidRPr="006D6E0E" w:rsidRDefault="00D86A5E" w:rsidP="00D86A5E">
      <w:pPr>
        <w:pStyle w:val="Tekstpodstawowy"/>
        <w:spacing w:line="240" w:lineRule="auto"/>
        <w:jc w:val="center"/>
        <w:rPr>
          <w:rFonts w:ascii="Times New Roman" w:hAnsi="Times New Roman" w:cs="Times New Roman"/>
          <w:b/>
          <w:iCs/>
          <w:color w:val="000000"/>
          <w:sz w:val="22"/>
          <w:szCs w:val="22"/>
          <w:u w:val="single"/>
        </w:rPr>
      </w:pPr>
      <w:r w:rsidRPr="006D6E0E">
        <w:rPr>
          <w:rFonts w:ascii="Times New Roman" w:hAnsi="Times New Roman" w:cs="Times New Roman"/>
          <w:b/>
          <w:iCs/>
          <w:color w:val="000000"/>
          <w:sz w:val="22"/>
          <w:szCs w:val="22"/>
          <w:u w:val="single"/>
        </w:rPr>
        <w:t>OŚWIADCZENIE</w:t>
      </w:r>
    </w:p>
    <w:p w14:paraId="46009D93" w14:textId="77777777" w:rsidR="00D86A5E" w:rsidRPr="00576A1B" w:rsidRDefault="00576A1B" w:rsidP="00576A1B">
      <w:pPr>
        <w:pStyle w:val="Tekstpodstawowy"/>
        <w:spacing w:line="240" w:lineRule="auto"/>
        <w:jc w:val="center"/>
        <w:rPr>
          <w:rFonts w:ascii="Times New Roman" w:hAnsi="Times New Roman" w:cs="Times New Roman"/>
          <w:b/>
          <w:iCs/>
          <w:color w:val="000000"/>
          <w:sz w:val="22"/>
          <w:szCs w:val="22"/>
          <w:u w:val="single"/>
        </w:rPr>
      </w:pPr>
      <w:r>
        <w:rPr>
          <w:rFonts w:ascii="Times New Roman" w:hAnsi="Times New Roman" w:cs="Times New Roman"/>
          <w:b/>
          <w:iCs/>
          <w:color w:val="000000"/>
          <w:sz w:val="22"/>
          <w:szCs w:val="22"/>
          <w:u w:val="single"/>
        </w:rPr>
        <w:t>(wykaz podwykonawców)</w:t>
      </w:r>
    </w:p>
    <w:p w14:paraId="20A9ED8A" w14:textId="77777777" w:rsidR="00D86A5E" w:rsidRPr="00C86D62" w:rsidRDefault="00D86A5E" w:rsidP="00D86A5E">
      <w:pPr>
        <w:pStyle w:val="Tekstpodstawowy"/>
        <w:spacing w:line="240" w:lineRule="auto"/>
        <w:rPr>
          <w:rFonts w:ascii="Times New Roman" w:hAnsi="Times New Roman" w:cs="Times New Roman"/>
          <w:sz w:val="22"/>
          <w:szCs w:val="22"/>
        </w:rPr>
      </w:pPr>
      <w:r w:rsidRPr="00C86D62">
        <w:rPr>
          <w:rFonts w:ascii="Times New Roman" w:hAnsi="Times New Roman" w:cs="Times New Roman"/>
          <w:sz w:val="22"/>
          <w:szCs w:val="22"/>
        </w:rPr>
        <w:t>Oświadczamy, że:</w:t>
      </w:r>
    </w:p>
    <w:p w14:paraId="320A9882" w14:textId="77777777" w:rsidR="00D86A5E" w:rsidRPr="00C86D62" w:rsidRDefault="00D86A5E" w:rsidP="00D86A5E">
      <w:pPr>
        <w:pStyle w:val="Tekstpodstawowy"/>
        <w:spacing w:line="240" w:lineRule="auto"/>
        <w:rPr>
          <w:rFonts w:ascii="Times New Roman" w:hAnsi="Times New Roman" w:cs="Times New Roman"/>
          <w:sz w:val="22"/>
          <w:szCs w:val="22"/>
        </w:rPr>
      </w:pPr>
    </w:p>
    <w:p w14:paraId="5B8970BE"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C86D62">
        <w:rPr>
          <w:rFonts w:ascii="Times New Roman" w:hAnsi="Times New Roman" w:cs="Times New Roman"/>
          <w:sz w:val="22"/>
          <w:szCs w:val="22"/>
        </w:rPr>
        <w:t>powierzamy* następującym podwykonawcom wykonanie następujących części (zakresu) zamówienia</w:t>
      </w:r>
      <w:r>
        <w:rPr>
          <w:rFonts w:ascii="Times New Roman" w:hAnsi="Times New Roman" w:cs="Times New Roman"/>
          <w:sz w:val="22"/>
          <w:szCs w:val="22"/>
        </w:rPr>
        <w:t>:</w:t>
      </w:r>
    </w:p>
    <w:p w14:paraId="42B707BC" w14:textId="77777777" w:rsidR="00D86A5E" w:rsidRDefault="00D86A5E" w:rsidP="00D86A5E">
      <w:pPr>
        <w:pStyle w:val="Tekstpodstawowy"/>
        <w:spacing w:line="240" w:lineRule="auto"/>
        <w:ind w:left="426"/>
        <w:rPr>
          <w:rFonts w:ascii="Times New Roman" w:hAnsi="Times New Roman" w:cs="Times New Roman"/>
          <w:sz w:val="22"/>
          <w:szCs w:val="22"/>
        </w:rPr>
      </w:pPr>
    </w:p>
    <w:p w14:paraId="02B0818E" w14:textId="336AEEEA" w:rsidR="00D86A5E" w:rsidRDefault="00D86A5E" w:rsidP="00DC1323">
      <w:pPr>
        <w:pStyle w:val="Tekstpodstawowy"/>
        <w:numPr>
          <w:ilvl w:val="0"/>
          <w:numId w:val="30"/>
        </w:numPr>
        <w:spacing w:line="240" w:lineRule="auto"/>
        <w:rPr>
          <w:rFonts w:ascii="Times New Roman" w:hAnsi="Times New Roman" w:cs="Times New Roman"/>
          <w:sz w:val="22"/>
          <w:szCs w:val="22"/>
        </w:rPr>
      </w:pPr>
      <w:r>
        <w:rPr>
          <w:rFonts w:ascii="Times New Roman" w:hAnsi="Times New Roman" w:cs="Times New Roman"/>
          <w:sz w:val="22"/>
          <w:szCs w:val="22"/>
        </w:rPr>
        <w:t>Podwykonawca: …………………………………………………………………………</w:t>
      </w:r>
      <w:r w:rsidR="00952B6F">
        <w:rPr>
          <w:rFonts w:ascii="Times New Roman" w:hAnsi="Times New Roman" w:cs="Times New Roman"/>
          <w:sz w:val="22"/>
          <w:szCs w:val="22"/>
        </w:rPr>
        <w:t>……</w:t>
      </w:r>
      <w:r>
        <w:rPr>
          <w:rFonts w:ascii="Times New Roman" w:hAnsi="Times New Roman" w:cs="Times New Roman"/>
          <w:sz w:val="22"/>
          <w:szCs w:val="22"/>
        </w:rPr>
        <w:t>.</w:t>
      </w:r>
    </w:p>
    <w:p w14:paraId="4866D849" w14:textId="77777777" w:rsidR="00D86A5E"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844F1A" w14:textId="11E9A831"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Zakres zamówienia</w:t>
      </w:r>
      <w:r w:rsidR="00576A1B">
        <w:rPr>
          <w:rFonts w:ascii="Times New Roman" w:hAnsi="Times New Roman" w:cs="Times New Roman"/>
          <w:sz w:val="22"/>
          <w:szCs w:val="22"/>
        </w:rPr>
        <w:t xml:space="preserve"> ………………………………………………………………………</w:t>
      </w:r>
      <w:r w:rsidR="00952B6F">
        <w:rPr>
          <w:rFonts w:ascii="Times New Roman" w:hAnsi="Times New Roman" w:cs="Times New Roman"/>
          <w:sz w:val="22"/>
          <w:szCs w:val="22"/>
        </w:rPr>
        <w:t>……</w:t>
      </w:r>
      <w:r w:rsidR="00A0546E">
        <w:rPr>
          <w:rFonts w:ascii="Times New Roman" w:hAnsi="Times New Roman" w:cs="Times New Roman"/>
          <w:sz w:val="22"/>
          <w:szCs w:val="22"/>
        </w:rPr>
        <w:t>.</w:t>
      </w:r>
    </w:p>
    <w:p w14:paraId="6ADB561C"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B835CD1"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798CA673"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23DA729B" w14:textId="77777777" w:rsidR="00A0546E" w:rsidRDefault="00A0546E" w:rsidP="00D86A5E">
      <w:pPr>
        <w:pStyle w:val="Tekstpodstawowy"/>
        <w:spacing w:line="240" w:lineRule="auto"/>
        <w:ind w:left="709"/>
        <w:rPr>
          <w:rFonts w:ascii="Times New Roman" w:hAnsi="Times New Roman" w:cs="Times New Roman"/>
          <w:sz w:val="22"/>
          <w:szCs w:val="22"/>
        </w:rPr>
      </w:pPr>
    </w:p>
    <w:p w14:paraId="0E6B5C49" w14:textId="6ACD62DD" w:rsidR="00D86A5E" w:rsidRDefault="00D86A5E" w:rsidP="00DC1323">
      <w:pPr>
        <w:pStyle w:val="Tekstpodstawowy"/>
        <w:numPr>
          <w:ilvl w:val="0"/>
          <w:numId w:val="30"/>
        </w:numPr>
        <w:spacing w:line="240" w:lineRule="auto"/>
        <w:rPr>
          <w:rFonts w:ascii="Times New Roman" w:hAnsi="Times New Roman" w:cs="Times New Roman"/>
          <w:sz w:val="22"/>
          <w:szCs w:val="22"/>
        </w:rPr>
      </w:pPr>
      <w:r w:rsidRPr="005F6A24">
        <w:rPr>
          <w:rFonts w:ascii="Times New Roman" w:hAnsi="Times New Roman" w:cs="Times New Roman"/>
          <w:sz w:val="22"/>
          <w:szCs w:val="22"/>
        </w:rPr>
        <w:t>Podwykonawca: …………………………………………………………………………</w:t>
      </w:r>
      <w:r w:rsidR="00952B6F" w:rsidRPr="005F6A24">
        <w:rPr>
          <w:rFonts w:ascii="Times New Roman" w:hAnsi="Times New Roman" w:cs="Times New Roman"/>
          <w:sz w:val="22"/>
          <w:szCs w:val="22"/>
        </w:rPr>
        <w:t>……</w:t>
      </w:r>
      <w:r w:rsidRPr="005F6A24">
        <w:rPr>
          <w:rFonts w:ascii="Times New Roman" w:hAnsi="Times New Roman" w:cs="Times New Roman"/>
          <w:sz w:val="22"/>
          <w:szCs w:val="22"/>
        </w:rPr>
        <w:t>.</w:t>
      </w:r>
    </w:p>
    <w:p w14:paraId="47C003EF" w14:textId="77777777" w:rsidR="00D86A5E" w:rsidRPr="00E66562" w:rsidRDefault="00D86A5E" w:rsidP="00D86A5E">
      <w:pPr>
        <w:widowControl/>
        <w:suppressAutoHyphens w:val="0"/>
        <w:ind w:left="786"/>
        <w:jc w:val="both"/>
        <w:rPr>
          <w:sz w:val="22"/>
          <w:szCs w:val="22"/>
        </w:rPr>
      </w:pPr>
      <w:r>
        <w:rPr>
          <w:rFonts w:ascii="Tahoma" w:hAnsi="Tahoma" w:cs="Tahoma"/>
          <w:i/>
          <w:sz w:val="18"/>
          <w:szCs w:val="18"/>
        </w:rPr>
        <w:t>[*podać: pełną nazwę/firmę; adres; w zależności od podmiotu: NIP/PESEL, numer KRS/CEIDG]</w:t>
      </w:r>
    </w:p>
    <w:p w14:paraId="2C63B022" w14:textId="673AD907" w:rsidR="00D86A5E" w:rsidRDefault="00D86A5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 xml:space="preserve">Zakres zamówienia </w:t>
      </w:r>
      <w:r w:rsidR="00576A1B">
        <w:rPr>
          <w:rFonts w:ascii="Times New Roman" w:hAnsi="Times New Roman" w:cs="Times New Roman"/>
          <w:sz w:val="22"/>
          <w:szCs w:val="22"/>
        </w:rPr>
        <w:t>……………………………………………………………………</w:t>
      </w:r>
      <w:r w:rsidR="00952B6F">
        <w:rPr>
          <w:rFonts w:ascii="Times New Roman" w:hAnsi="Times New Roman" w:cs="Times New Roman"/>
          <w:sz w:val="22"/>
          <w:szCs w:val="22"/>
        </w:rPr>
        <w:t>……</w:t>
      </w:r>
      <w:r w:rsidR="00576A1B">
        <w:rPr>
          <w:rFonts w:ascii="Times New Roman" w:hAnsi="Times New Roman" w:cs="Times New Roman"/>
          <w:sz w:val="22"/>
          <w:szCs w:val="22"/>
        </w:rPr>
        <w:t>…</w:t>
      </w:r>
    </w:p>
    <w:p w14:paraId="0768C6B2"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599B52EF" w14:textId="77777777" w:rsidR="00A0546E" w:rsidRDefault="00A0546E" w:rsidP="00576A1B">
      <w:pPr>
        <w:pStyle w:val="Tekstpodstawowy"/>
        <w:spacing w:line="240" w:lineRule="auto"/>
        <w:ind w:left="709"/>
        <w:rPr>
          <w:rFonts w:ascii="Times New Roman" w:hAnsi="Times New Roman" w:cs="Times New Roman"/>
          <w:sz w:val="22"/>
          <w:szCs w:val="22"/>
        </w:rPr>
      </w:pPr>
      <w:r>
        <w:rPr>
          <w:rFonts w:ascii="Times New Roman" w:hAnsi="Times New Roman" w:cs="Times New Roman"/>
          <w:sz w:val="22"/>
          <w:szCs w:val="22"/>
        </w:rPr>
        <w:t>………………………………………………………………………………………………….</w:t>
      </w:r>
    </w:p>
    <w:p w14:paraId="36C98479" w14:textId="77777777" w:rsidR="00D86A5E" w:rsidRDefault="00D86A5E" w:rsidP="00D86A5E">
      <w:pPr>
        <w:pStyle w:val="Tekstpodstawowy"/>
        <w:spacing w:line="240" w:lineRule="auto"/>
        <w:ind w:left="709"/>
        <w:rPr>
          <w:rFonts w:ascii="Tahoma" w:hAnsi="Tahoma" w:cs="Tahoma"/>
          <w:i/>
          <w:sz w:val="18"/>
          <w:szCs w:val="18"/>
        </w:rPr>
      </w:pPr>
      <w:r>
        <w:rPr>
          <w:rFonts w:ascii="Tahoma" w:hAnsi="Tahoma" w:cs="Tahoma"/>
          <w:i/>
          <w:sz w:val="18"/>
          <w:szCs w:val="18"/>
        </w:rPr>
        <w:t>[*podać]</w:t>
      </w:r>
    </w:p>
    <w:p w14:paraId="6BEBF424" w14:textId="77777777" w:rsidR="00D86A5E" w:rsidRDefault="00D86A5E" w:rsidP="00D86A5E">
      <w:pPr>
        <w:pStyle w:val="Tekstpodstawowy"/>
        <w:spacing w:line="240" w:lineRule="auto"/>
        <w:rPr>
          <w:rFonts w:ascii="Times New Roman" w:hAnsi="Times New Roman" w:cs="Times New Roman"/>
          <w:sz w:val="22"/>
          <w:szCs w:val="22"/>
        </w:rPr>
      </w:pPr>
    </w:p>
    <w:p w14:paraId="5601EF47" w14:textId="77777777" w:rsidR="00D86A5E" w:rsidRDefault="00D86A5E" w:rsidP="00DC1323">
      <w:pPr>
        <w:pStyle w:val="Tekstpodstawowy"/>
        <w:numPr>
          <w:ilvl w:val="0"/>
          <w:numId w:val="29"/>
        </w:numPr>
        <w:spacing w:line="240" w:lineRule="auto"/>
        <w:ind w:left="426"/>
        <w:rPr>
          <w:rFonts w:ascii="Times New Roman" w:hAnsi="Times New Roman" w:cs="Times New Roman"/>
          <w:sz w:val="22"/>
          <w:szCs w:val="22"/>
        </w:rPr>
      </w:pPr>
      <w:r w:rsidRPr="005F6A24">
        <w:rPr>
          <w:rFonts w:ascii="Times New Roman" w:hAnsi="Times New Roman" w:cs="Times New Roman"/>
          <w:sz w:val="22"/>
          <w:szCs w:val="22"/>
        </w:rPr>
        <w:t>nie powierzamy* podwykonawcom żadnej części (zakresu) zamówienia</w:t>
      </w:r>
    </w:p>
    <w:p w14:paraId="23456DB5" w14:textId="77777777" w:rsidR="00D86A5E" w:rsidRDefault="00D86A5E" w:rsidP="00576A1B">
      <w:pPr>
        <w:widowControl/>
        <w:suppressAutoHyphens w:val="0"/>
        <w:jc w:val="both"/>
        <w:rPr>
          <w:i/>
          <w:iCs/>
          <w:sz w:val="22"/>
          <w:szCs w:val="22"/>
        </w:rPr>
      </w:pPr>
    </w:p>
    <w:p w14:paraId="398E7658" w14:textId="77777777" w:rsidR="00D86A5E" w:rsidRDefault="00D86A5E" w:rsidP="00D801F2">
      <w:pPr>
        <w:pStyle w:val="Tekstpodstawowy"/>
        <w:spacing w:line="240" w:lineRule="auto"/>
        <w:ind w:left="709"/>
        <w:rPr>
          <w:rFonts w:ascii="Tahoma" w:hAnsi="Tahoma" w:cs="Tahoma"/>
          <w:i/>
          <w:sz w:val="18"/>
          <w:szCs w:val="18"/>
        </w:rPr>
      </w:pPr>
      <w:r>
        <w:rPr>
          <w:rFonts w:ascii="Tahoma" w:hAnsi="Tahoma" w:cs="Tahoma"/>
          <w:i/>
          <w:sz w:val="18"/>
          <w:szCs w:val="18"/>
        </w:rPr>
        <w:t>[*w razie braku podwykonawców – niepotrzebne skreślić]</w:t>
      </w:r>
    </w:p>
    <w:p w14:paraId="295EF3A6" w14:textId="77777777" w:rsidR="00D86A5E" w:rsidRDefault="00D86A5E" w:rsidP="00D86A5E">
      <w:pPr>
        <w:widowControl/>
        <w:suppressAutoHyphens w:val="0"/>
        <w:ind w:left="2880"/>
        <w:jc w:val="right"/>
        <w:rPr>
          <w:i/>
          <w:iCs/>
          <w:sz w:val="22"/>
          <w:szCs w:val="22"/>
        </w:rPr>
      </w:pPr>
    </w:p>
    <w:p w14:paraId="3AB5ED70" w14:textId="77777777" w:rsidR="00D86A5E" w:rsidRPr="00C86D62" w:rsidRDefault="00D86A5E" w:rsidP="00D86A5E">
      <w:pPr>
        <w:pStyle w:val="Tekstpodstawowy"/>
        <w:spacing w:line="240" w:lineRule="auto"/>
        <w:ind w:left="540"/>
        <w:rPr>
          <w:rFonts w:ascii="Times New Roman" w:hAnsi="Times New Roman" w:cs="Times New Roman"/>
          <w:sz w:val="22"/>
          <w:szCs w:val="22"/>
        </w:rPr>
      </w:pPr>
    </w:p>
    <w:p w14:paraId="7062BC20" w14:textId="77777777" w:rsidR="00D86A5E" w:rsidRPr="00C86D62" w:rsidRDefault="00D86A5E" w:rsidP="00D86A5E">
      <w:pPr>
        <w:pStyle w:val="Tekstpodstawowy"/>
        <w:spacing w:line="240" w:lineRule="auto"/>
        <w:rPr>
          <w:rFonts w:ascii="Times New Roman" w:hAnsi="Times New Roman" w:cs="Times New Roman"/>
          <w:sz w:val="22"/>
          <w:szCs w:val="22"/>
        </w:rPr>
      </w:pPr>
    </w:p>
    <w:p w14:paraId="16D7FAAF" w14:textId="77777777" w:rsidR="00D86A5E" w:rsidRPr="00C4556C" w:rsidRDefault="00D86A5E" w:rsidP="00D86A5E">
      <w:pPr>
        <w:pStyle w:val="Tekstpodstawowy"/>
        <w:spacing w:line="240" w:lineRule="auto"/>
        <w:rPr>
          <w:rFonts w:ascii="Tahoma" w:hAnsi="Tahoma" w:cs="Tahoma"/>
          <w:b/>
          <w:i/>
          <w:sz w:val="18"/>
          <w:szCs w:val="18"/>
        </w:rPr>
      </w:pPr>
      <w:r>
        <w:rPr>
          <w:rFonts w:ascii="Tahoma" w:hAnsi="Tahoma" w:cs="Tahoma"/>
          <w:b/>
          <w:i/>
          <w:sz w:val="18"/>
          <w:szCs w:val="18"/>
        </w:rPr>
        <w:t xml:space="preserve"> [Jeżeli w</w:t>
      </w:r>
      <w:r w:rsidRPr="00C4556C">
        <w:rPr>
          <w:rFonts w:ascii="Tahoma" w:hAnsi="Tahoma" w:cs="Tahoma"/>
          <w:b/>
          <w:i/>
          <w:sz w:val="18"/>
          <w:szCs w:val="18"/>
        </w:rPr>
        <w:t>ykonawca nie wykreśli żadnej z powyższych opcji, zamawiający uzna, że nie powierza podwykonawcom wykonania ż</w:t>
      </w:r>
      <w:r>
        <w:rPr>
          <w:rFonts w:ascii="Tahoma" w:hAnsi="Tahoma" w:cs="Tahoma"/>
          <w:b/>
          <w:i/>
          <w:sz w:val="18"/>
          <w:szCs w:val="18"/>
        </w:rPr>
        <w:t xml:space="preserve">adnych prac objętych przedmiotowym </w:t>
      </w:r>
      <w:r w:rsidRPr="00C4556C">
        <w:rPr>
          <w:rFonts w:ascii="Tahoma" w:hAnsi="Tahoma" w:cs="Tahoma"/>
          <w:b/>
          <w:i/>
          <w:sz w:val="18"/>
          <w:szCs w:val="18"/>
        </w:rPr>
        <w:t>zamówieniem]</w:t>
      </w:r>
    </w:p>
    <w:p w14:paraId="76B8C424" w14:textId="77777777" w:rsidR="00D86A5E" w:rsidRPr="009C6186" w:rsidRDefault="00D86A5E" w:rsidP="009C6186">
      <w:pPr>
        <w:pStyle w:val="Tekstpodstawowy"/>
        <w:spacing w:line="240" w:lineRule="auto"/>
        <w:outlineLvl w:val="0"/>
        <w:rPr>
          <w:rFonts w:ascii="Times New Roman" w:hAnsi="Times New Roman" w:cs="Times New Roman"/>
          <w:bCs/>
          <w:sz w:val="22"/>
          <w:szCs w:val="22"/>
        </w:rPr>
      </w:pPr>
    </w:p>
    <w:p w14:paraId="07063F0B" w14:textId="28D96A5B" w:rsidR="00FC5C50" w:rsidRDefault="00C118D0" w:rsidP="00FC5C50">
      <w:pPr>
        <w:tabs>
          <w:tab w:val="left" w:pos="1260"/>
        </w:tabs>
        <w:jc w:val="right"/>
        <w:rPr>
          <w:b/>
          <w:sz w:val="22"/>
          <w:szCs w:val="22"/>
        </w:rPr>
      </w:pPr>
      <w:r>
        <w:rPr>
          <w:b/>
          <w:sz w:val="22"/>
          <w:szCs w:val="22"/>
        </w:rPr>
        <w:br w:type="page"/>
      </w:r>
      <w:r w:rsidR="00FC3358">
        <w:rPr>
          <w:b/>
          <w:sz w:val="22"/>
          <w:szCs w:val="22"/>
        </w:rPr>
        <w:lastRenderedPageBreak/>
        <w:t xml:space="preserve">Załącznik </w:t>
      </w:r>
      <w:r w:rsidR="002C0174">
        <w:rPr>
          <w:b/>
          <w:sz w:val="22"/>
          <w:szCs w:val="22"/>
        </w:rPr>
        <w:t>3</w:t>
      </w:r>
      <w:r w:rsidR="00FC3358">
        <w:rPr>
          <w:b/>
          <w:sz w:val="22"/>
          <w:szCs w:val="22"/>
        </w:rPr>
        <w:t xml:space="preserve"> do formularza oferty</w:t>
      </w:r>
    </w:p>
    <w:p w14:paraId="045B2398" w14:textId="77777777" w:rsidR="00FC5C50" w:rsidRDefault="00FC5C50" w:rsidP="00FC5C50">
      <w:pPr>
        <w:tabs>
          <w:tab w:val="left" w:pos="1260"/>
        </w:tabs>
        <w:jc w:val="right"/>
        <w:rPr>
          <w:b/>
          <w:sz w:val="22"/>
          <w:szCs w:val="22"/>
        </w:rPr>
      </w:pPr>
    </w:p>
    <w:p w14:paraId="10110797" w14:textId="0CD84A2D" w:rsidR="00FC3358" w:rsidRPr="00E724EE" w:rsidRDefault="00FC3358" w:rsidP="00FC5C50">
      <w:pPr>
        <w:tabs>
          <w:tab w:val="left" w:pos="1260"/>
        </w:tabs>
        <w:rPr>
          <w:b/>
          <w:bCs/>
          <w:sz w:val="22"/>
          <w:szCs w:val="22"/>
          <w:u w:val="single"/>
        </w:rPr>
      </w:pPr>
      <w:r w:rsidRPr="00E724EE">
        <w:rPr>
          <w:b/>
          <w:bCs/>
          <w:sz w:val="22"/>
          <w:szCs w:val="22"/>
          <w:u w:val="single"/>
        </w:rPr>
        <w:t>OŚWIADCZENIE</w:t>
      </w:r>
    </w:p>
    <w:p w14:paraId="785CDD88" w14:textId="77777777" w:rsidR="00FC3358" w:rsidRPr="00E724EE" w:rsidRDefault="00FC3358" w:rsidP="00FC3358">
      <w:pPr>
        <w:pStyle w:val="Tekstpodstawowy"/>
        <w:spacing w:line="240" w:lineRule="auto"/>
        <w:jc w:val="center"/>
        <w:outlineLvl w:val="0"/>
        <w:rPr>
          <w:rFonts w:ascii="Times New Roman" w:hAnsi="Times New Roman"/>
          <w:b/>
          <w:bCs/>
          <w:sz w:val="22"/>
          <w:szCs w:val="22"/>
          <w:u w:val="single"/>
        </w:rPr>
      </w:pPr>
      <w:r w:rsidRPr="00E724EE">
        <w:rPr>
          <w:rFonts w:ascii="Times New Roman" w:hAnsi="Times New Roman"/>
          <w:b/>
          <w:bCs/>
          <w:sz w:val="22"/>
          <w:szCs w:val="22"/>
          <w:u w:val="single"/>
        </w:rPr>
        <w:t>DOTYCZĄCE PODMIOTU UDOSTĘPNIAJĄCEGO ZASOBY WYKONAWCY</w:t>
      </w:r>
    </w:p>
    <w:p w14:paraId="1DAB94A8" w14:textId="77777777" w:rsidR="00FC3358" w:rsidRDefault="00FC3358" w:rsidP="00FC3358">
      <w:pPr>
        <w:pStyle w:val="Tekstpodstawowy"/>
        <w:spacing w:line="240" w:lineRule="auto"/>
        <w:ind w:left="426"/>
        <w:outlineLvl w:val="0"/>
        <w:rPr>
          <w:rFonts w:ascii="Times New Roman" w:hAnsi="Times New Roman"/>
          <w:b/>
          <w:bCs/>
          <w:i/>
          <w:sz w:val="22"/>
          <w:szCs w:val="22"/>
          <w:u w:val="single"/>
        </w:rPr>
      </w:pPr>
      <w:r w:rsidRPr="00E724EE">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5A72BA62" w14:textId="77777777" w:rsidR="00FC3358" w:rsidRPr="00E724EE" w:rsidRDefault="00FC3358" w:rsidP="00FC3358">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FC3358" w:rsidRPr="00E724EE" w14:paraId="1D217D6D" w14:textId="77777777" w:rsidTr="00A326BD">
        <w:trPr>
          <w:trHeight w:val="273"/>
        </w:trPr>
        <w:tc>
          <w:tcPr>
            <w:tcW w:w="1986" w:type="dxa"/>
            <w:vAlign w:val="bottom"/>
          </w:tcPr>
          <w:p w14:paraId="7E653B22" w14:textId="77777777" w:rsidR="00FC3358" w:rsidRPr="00E724EE" w:rsidRDefault="00FC3358" w:rsidP="00FC3358">
            <w:pPr>
              <w:autoSpaceDE w:val="0"/>
              <w:autoSpaceDN w:val="0"/>
              <w:adjustRightInd w:val="0"/>
              <w:spacing w:before="60"/>
              <w:jc w:val="left"/>
            </w:pPr>
            <w:r w:rsidRPr="00E724EE">
              <w:t xml:space="preserve">Nazwa </w:t>
            </w:r>
          </w:p>
        </w:tc>
        <w:tc>
          <w:tcPr>
            <w:tcW w:w="7225" w:type="dxa"/>
            <w:vAlign w:val="bottom"/>
          </w:tcPr>
          <w:p w14:paraId="0C9A7905" w14:textId="77777777" w:rsidR="00FC3358" w:rsidRPr="00E724EE" w:rsidRDefault="00FC3358" w:rsidP="00FC3358">
            <w:pPr>
              <w:autoSpaceDE w:val="0"/>
              <w:autoSpaceDN w:val="0"/>
              <w:adjustRightInd w:val="0"/>
              <w:spacing w:before="60"/>
              <w:jc w:val="left"/>
              <w:rPr>
                <w:spacing w:val="40"/>
              </w:rPr>
            </w:pPr>
            <w:r w:rsidRPr="00E724EE">
              <w:rPr>
                <w:spacing w:val="40"/>
              </w:rPr>
              <w:t>......................................................................</w:t>
            </w:r>
          </w:p>
        </w:tc>
      </w:tr>
      <w:tr w:rsidR="00FC3358" w:rsidRPr="00E724EE" w14:paraId="1D30363F" w14:textId="77777777" w:rsidTr="00A326BD">
        <w:trPr>
          <w:trHeight w:val="274"/>
        </w:trPr>
        <w:tc>
          <w:tcPr>
            <w:tcW w:w="1986" w:type="dxa"/>
            <w:vAlign w:val="bottom"/>
          </w:tcPr>
          <w:p w14:paraId="28D57273" w14:textId="77777777" w:rsidR="00FC3358" w:rsidRPr="00E724EE" w:rsidRDefault="00FC3358" w:rsidP="00FC3358">
            <w:pPr>
              <w:autoSpaceDE w:val="0"/>
              <w:autoSpaceDN w:val="0"/>
              <w:adjustRightInd w:val="0"/>
              <w:spacing w:before="60"/>
              <w:jc w:val="left"/>
            </w:pPr>
            <w:r w:rsidRPr="00E724EE">
              <w:t xml:space="preserve">Adres </w:t>
            </w:r>
          </w:p>
        </w:tc>
        <w:tc>
          <w:tcPr>
            <w:tcW w:w="7225" w:type="dxa"/>
            <w:vAlign w:val="bottom"/>
          </w:tcPr>
          <w:p w14:paraId="1F9473EE" w14:textId="77777777" w:rsidR="00FC3358" w:rsidRPr="00E724EE" w:rsidRDefault="00FC3358" w:rsidP="00FC3358">
            <w:pPr>
              <w:autoSpaceDE w:val="0"/>
              <w:autoSpaceDN w:val="0"/>
              <w:adjustRightInd w:val="0"/>
              <w:spacing w:before="60"/>
              <w:jc w:val="left"/>
            </w:pPr>
            <w:r w:rsidRPr="00E724EE">
              <w:rPr>
                <w:spacing w:val="40"/>
              </w:rPr>
              <w:t>......................................................................</w:t>
            </w:r>
          </w:p>
        </w:tc>
      </w:tr>
      <w:tr w:rsidR="00FC3358" w:rsidRPr="00E724EE" w14:paraId="30A5D321" w14:textId="77777777" w:rsidTr="00A326BD">
        <w:trPr>
          <w:trHeight w:val="274"/>
        </w:trPr>
        <w:tc>
          <w:tcPr>
            <w:tcW w:w="1986" w:type="dxa"/>
            <w:vAlign w:val="bottom"/>
          </w:tcPr>
          <w:p w14:paraId="5D9DDEFC" w14:textId="77777777" w:rsidR="00FC3358" w:rsidRPr="00E724EE" w:rsidRDefault="00FC3358" w:rsidP="00FC3358">
            <w:pPr>
              <w:autoSpaceDE w:val="0"/>
              <w:autoSpaceDN w:val="0"/>
              <w:adjustRightInd w:val="0"/>
              <w:spacing w:before="60"/>
              <w:jc w:val="left"/>
            </w:pPr>
          </w:p>
        </w:tc>
        <w:tc>
          <w:tcPr>
            <w:tcW w:w="7225" w:type="dxa"/>
            <w:vAlign w:val="bottom"/>
          </w:tcPr>
          <w:p w14:paraId="0C804A0F" w14:textId="77777777" w:rsidR="00FC3358" w:rsidRPr="00E724EE" w:rsidRDefault="00FC3358" w:rsidP="00FC3358">
            <w:pPr>
              <w:autoSpaceDE w:val="0"/>
              <w:autoSpaceDN w:val="0"/>
              <w:adjustRightInd w:val="0"/>
              <w:spacing w:before="60"/>
              <w:jc w:val="left"/>
              <w:rPr>
                <w:spacing w:val="40"/>
              </w:rPr>
            </w:pPr>
          </w:p>
        </w:tc>
      </w:tr>
    </w:tbl>
    <w:p w14:paraId="64A15CDF" w14:textId="30211648" w:rsidR="00FC3358" w:rsidRPr="00E724EE" w:rsidRDefault="00FC3358" w:rsidP="00FC3358">
      <w:pPr>
        <w:autoSpaceDE w:val="0"/>
        <w:autoSpaceDN w:val="0"/>
        <w:adjustRightInd w:val="0"/>
        <w:jc w:val="left"/>
      </w:pPr>
      <w:r w:rsidRPr="00E724EE">
        <w:t>Ja (My) niżej podpisany(ni)</w:t>
      </w:r>
    </w:p>
    <w:p w14:paraId="1D74C695" w14:textId="55177F12" w:rsidR="00FC3358" w:rsidRPr="00E724EE" w:rsidRDefault="00FC3358" w:rsidP="00FC3358">
      <w:pPr>
        <w:autoSpaceDE w:val="0"/>
        <w:autoSpaceDN w:val="0"/>
        <w:adjustRightInd w:val="0"/>
        <w:jc w:val="left"/>
      </w:pPr>
      <w:r w:rsidRPr="00E724EE">
        <w:t>…………………………………………………………………………………………………</w:t>
      </w:r>
    </w:p>
    <w:p w14:paraId="23F3075D" w14:textId="2803161D" w:rsidR="00FC3358" w:rsidRPr="00E724EE" w:rsidRDefault="00FC3358" w:rsidP="00FC3358">
      <w:pPr>
        <w:autoSpaceDE w:val="0"/>
        <w:autoSpaceDN w:val="0"/>
        <w:adjustRightInd w:val="0"/>
        <w:jc w:val="left"/>
      </w:pPr>
      <w:r w:rsidRPr="00E724EE">
        <w:t xml:space="preserve">działając w imieniu i na </w:t>
      </w:r>
      <w:r w:rsidR="00952B6F" w:rsidRPr="00E724EE">
        <w:t>rzecz:</w:t>
      </w:r>
      <w:r w:rsidRPr="00E724EE">
        <w:t xml:space="preserve"> …………………………………………………………………………………………</w:t>
      </w:r>
      <w:r>
        <w:t>………</w:t>
      </w:r>
      <w:r w:rsidRPr="00E724EE">
        <w:t xml:space="preserve">      </w:t>
      </w:r>
    </w:p>
    <w:p w14:paraId="3D6E4E55" w14:textId="77777777" w:rsidR="00FC3358" w:rsidRPr="00E724EE" w:rsidRDefault="00FC3358" w:rsidP="00FC3358">
      <w:pPr>
        <w:pStyle w:val="Nagwek"/>
        <w:jc w:val="left"/>
      </w:pPr>
      <w:r w:rsidRPr="00E724EE">
        <w:t>w związku tym, iż wykonawca:</w:t>
      </w:r>
    </w:p>
    <w:p w14:paraId="4BBFDAA9" w14:textId="2E6ECEE1" w:rsidR="00FC3358" w:rsidRPr="00E724EE" w:rsidRDefault="00FC3358" w:rsidP="00FC3358">
      <w:pPr>
        <w:autoSpaceDE w:val="0"/>
        <w:autoSpaceDN w:val="0"/>
        <w:adjustRightInd w:val="0"/>
        <w:jc w:val="left"/>
      </w:pPr>
      <w:r w:rsidRPr="00E724EE">
        <w:t>…………………………………………………………………………………………………</w:t>
      </w:r>
    </w:p>
    <w:p w14:paraId="1A345FB0" w14:textId="77777777" w:rsidR="00FC3358" w:rsidRPr="00E724EE" w:rsidRDefault="00FC3358" w:rsidP="00FC3358">
      <w:pPr>
        <w:autoSpaceDE w:val="0"/>
        <w:autoSpaceDN w:val="0"/>
        <w:adjustRightInd w:val="0"/>
        <w:rPr>
          <w:i/>
        </w:rPr>
      </w:pPr>
      <w:r w:rsidRPr="00E724EE">
        <w:rPr>
          <w:i/>
        </w:rPr>
        <w:t>[pełna nazwa wykonawcy i adres/siedziba wykonawcy]</w:t>
      </w:r>
    </w:p>
    <w:p w14:paraId="664791B1" w14:textId="77777777" w:rsidR="00FC3358" w:rsidRPr="00E724EE" w:rsidRDefault="00FC3358" w:rsidP="00FC3358">
      <w:pPr>
        <w:pStyle w:val="Tekstpodstawowy"/>
        <w:spacing w:line="240" w:lineRule="auto"/>
        <w:outlineLvl w:val="0"/>
        <w:rPr>
          <w:rFonts w:ascii="Times New Roman" w:hAnsi="Times New Roman"/>
          <w:b/>
          <w:sz w:val="22"/>
          <w:szCs w:val="22"/>
          <w:u w:val="single"/>
        </w:rPr>
      </w:pPr>
    </w:p>
    <w:p w14:paraId="5BA51531" w14:textId="77777777" w:rsidR="00FC3358" w:rsidRDefault="00FC3358" w:rsidP="00FC3358">
      <w:pPr>
        <w:pStyle w:val="Tekstpodstawowy"/>
        <w:spacing w:line="240" w:lineRule="auto"/>
        <w:outlineLvl w:val="0"/>
        <w:rPr>
          <w:rFonts w:ascii="Times New Roman" w:hAnsi="Times New Roman"/>
          <w:b/>
          <w:sz w:val="22"/>
          <w:szCs w:val="22"/>
          <w:u w:val="single"/>
        </w:rPr>
      </w:pPr>
      <w:r>
        <w:rPr>
          <w:rFonts w:ascii="Times New Roman" w:hAnsi="Times New Roman"/>
          <w:b/>
          <w:sz w:val="22"/>
          <w:szCs w:val="22"/>
          <w:u w:val="single"/>
        </w:rPr>
        <w:t>polega na naszych zasobach oświadczam, że:</w:t>
      </w:r>
    </w:p>
    <w:p w14:paraId="672AE658" w14:textId="77777777" w:rsidR="00FC3358" w:rsidRDefault="00FC3358" w:rsidP="00FC3358">
      <w:pPr>
        <w:jc w:val="both"/>
        <w:rPr>
          <w:b/>
          <w:sz w:val="22"/>
          <w:szCs w:val="22"/>
          <w:u w:val="single"/>
        </w:rPr>
      </w:pPr>
    </w:p>
    <w:p w14:paraId="73D3AD3C" w14:textId="77777777" w:rsidR="00FC3358" w:rsidRPr="0084409C" w:rsidRDefault="00FC3358" w:rsidP="008D19E6">
      <w:pPr>
        <w:pStyle w:val="Akapitzlist"/>
        <w:widowControl/>
        <w:numPr>
          <w:ilvl w:val="2"/>
          <w:numId w:val="40"/>
        </w:numPr>
        <w:suppressAutoHyphens w:val="0"/>
        <w:ind w:left="426" w:hanging="426"/>
        <w:jc w:val="both"/>
        <w:rPr>
          <w:i/>
          <w:sz w:val="22"/>
          <w:szCs w:val="22"/>
        </w:rPr>
      </w:pPr>
      <w:r w:rsidRPr="00603003">
        <w:rPr>
          <w:b/>
          <w:sz w:val="22"/>
          <w:szCs w:val="22"/>
          <w:u w:val="single"/>
        </w:rPr>
        <w:t>nie podlegam wykluczeniu</w:t>
      </w:r>
      <w:r>
        <w:rPr>
          <w:sz w:val="22"/>
          <w:szCs w:val="22"/>
        </w:rPr>
        <w:t xml:space="preserve"> z </w:t>
      </w:r>
      <w:r w:rsidRPr="0084409C">
        <w:rPr>
          <w:sz w:val="22"/>
          <w:szCs w:val="22"/>
        </w:rPr>
        <w:t>postępowania na podstawie art. 108 ust. 1 oraz art. 109 ust. 1 pkt 1, 4. 5, i 7-10 ustawy PZP.</w:t>
      </w:r>
    </w:p>
    <w:p w14:paraId="1AA9CCE3" w14:textId="77777777" w:rsidR="00FC3358" w:rsidRDefault="00FC3358" w:rsidP="00FC3358">
      <w:pPr>
        <w:pStyle w:val="Akapitzlist"/>
        <w:ind w:left="426"/>
        <w:rPr>
          <w:i/>
          <w:sz w:val="22"/>
          <w:szCs w:val="22"/>
        </w:rPr>
      </w:pPr>
    </w:p>
    <w:p w14:paraId="7F25DE21" w14:textId="77777777" w:rsidR="00FC3358" w:rsidRDefault="00FC3358" w:rsidP="00FC3358">
      <w:pPr>
        <w:jc w:val="both"/>
        <w:rPr>
          <w:i/>
          <w:sz w:val="22"/>
          <w:szCs w:val="22"/>
        </w:rPr>
      </w:pPr>
      <w:r>
        <w:rPr>
          <w:sz w:val="22"/>
          <w:szCs w:val="22"/>
        </w:rPr>
        <w:t xml:space="preserve">Oświadczam, że zachodzą w stosunku do mnie podstawy wykluczenia z postępowania na podstawie art. …………. ustawy PZP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6AC784A2" w14:textId="77777777" w:rsidR="00FC3358" w:rsidRDefault="00FC3358" w:rsidP="00FC3358">
      <w:pPr>
        <w:jc w:val="both"/>
        <w:rPr>
          <w:sz w:val="22"/>
          <w:szCs w:val="22"/>
        </w:rPr>
      </w:pPr>
      <w:r>
        <w:rPr>
          <w:sz w:val="22"/>
          <w:szCs w:val="22"/>
        </w:rPr>
        <w:t>Jednocześnie oświadczam, że w związku z ww. okolicznością, na podstawie art. 110 ust. 2 ustawy PZP podjąłem następujące środki naprawcze:</w:t>
      </w:r>
    </w:p>
    <w:p w14:paraId="03382361" w14:textId="77777777" w:rsidR="00FC3358" w:rsidRDefault="00FC3358" w:rsidP="00FC3358">
      <w:pPr>
        <w:pStyle w:val="Tekstpodstawowy"/>
        <w:spacing w:line="240" w:lineRule="auto"/>
        <w:ind w:left="540"/>
        <w:rPr>
          <w:rFonts w:ascii="Times New Roman" w:hAnsi="Times New Roman"/>
          <w:i/>
          <w:sz w:val="22"/>
          <w:szCs w:val="22"/>
        </w:rPr>
      </w:pPr>
      <w:r>
        <w:rPr>
          <w:rFonts w:ascii="Times New Roman" w:hAnsi="Times New Roman"/>
          <w:sz w:val="22"/>
          <w:szCs w:val="22"/>
        </w:rPr>
        <w:t>…………………………………………………………………………………………..…………………...........……………………………………………………………………………………...</w:t>
      </w:r>
    </w:p>
    <w:p w14:paraId="1BB202B4" w14:textId="77777777" w:rsidR="00FC3358" w:rsidRDefault="00FC3358" w:rsidP="00FC3358">
      <w:pPr>
        <w:pStyle w:val="Tekstpodstawowy"/>
        <w:spacing w:line="240" w:lineRule="auto"/>
        <w:rPr>
          <w:rFonts w:ascii="Times New Roman" w:hAnsi="Times New Roman"/>
          <w:i/>
          <w:sz w:val="22"/>
          <w:szCs w:val="22"/>
        </w:rPr>
      </w:pPr>
    </w:p>
    <w:p w14:paraId="171E6B4B" w14:textId="57CA1294" w:rsidR="00FC3358" w:rsidRPr="00603003" w:rsidRDefault="00FC3358" w:rsidP="008D19E6">
      <w:pPr>
        <w:pStyle w:val="Akapitzlist"/>
        <w:widowControl/>
        <w:numPr>
          <w:ilvl w:val="2"/>
          <w:numId w:val="41"/>
        </w:numPr>
        <w:suppressAutoHyphens w:val="0"/>
        <w:ind w:left="426" w:hanging="426"/>
        <w:jc w:val="both"/>
        <w:rPr>
          <w:sz w:val="22"/>
          <w:szCs w:val="22"/>
        </w:rPr>
      </w:pPr>
      <w:r w:rsidRPr="00603003">
        <w:rPr>
          <w:b/>
          <w:bCs/>
          <w:iCs/>
          <w:sz w:val="22"/>
          <w:szCs w:val="22"/>
          <w:u w:val="single"/>
        </w:rPr>
        <w:t>nie podlegam wykluczeniu</w:t>
      </w:r>
      <w:r w:rsidRPr="00603003">
        <w:rPr>
          <w:iCs/>
          <w:sz w:val="22"/>
          <w:szCs w:val="22"/>
        </w:rPr>
        <w:t xml:space="preserve"> </w:t>
      </w:r>
      <w:r w:rsidRPr="00603003">
        <w:rPr>
          <w:sz w:val="22"/>
          <w:szCs w:val="22"/>
        </w:rPr>
        <w:t>z postępowania na podstawie art. 7 ust. 1 ustawy z dnia 13 kwietnia 2022 r. o szczególnych rozwiązaniach w zakresie przeciwdziałania wspieraniu agresji na Ukrainę oraz służących ochronie bezpieczeństwa narodowego (Dz.U. z 202</w:t>
      </w:r>
      <w:r w:rsidR="00E1102D">
        <w:rPr>
          <w:sz w:val="22"/>
          <w:szCs w:val="22"/>
        </w:rPr>
        <w:t>4</w:t>
      </w:r>
      <w:r w:rsidRPr="00603003">
        <w:rPr>
          <w:sz w:val="22"/>
          <w:szCs w:val="22"/>
        </w:rPr>
        <w:t xml:space="preserve"> r., poz. </w:t>
      </w:r>
      <w:r w:rsidR="00E1102D">
        <w:rPr>
          <w:sz w:val="22"/>
          <w:szCs w:val="22"/>
        </w:rPr>
        <w:t>507</w:t>
      </w:r>
      <w:r w:rsidRPr="00603003">
        <w:rPr>
          <w:sz w:val="22"/>
          <w:szCs w:val="22"/>
        </w:rPr>
        <w:t>), tj.:</w:t>
      </w:r>
    </w:p>
    <w:p w14:paraId="0506D3B2" w14:textId="77777777" w:rsidR="00FC3358" w:rsidRPr="00603003" w:rsidRDefault="00FC3358" w:rsidP="008D19E6">
      <w:pPr>
        <w:pStyle w:val="Akapitzlist"/>
        <w:widowControl/>
        <w:numPr>
          <w:ilvl w:val="0"/>
          <w:numId w:val="42"/>
        </w:numPr>
        <w:suppressAutoHyphens w:val="0"/>
        <w:ind w:left="1134" w:hanging="425"/>
        <w:jc w:val="both"/>
        <w:rPr>
          <w:sz w:val="22"/>
          <w:szCs w:val="22"/>
        </w:rPr>
      </w:pPr>
      <w:r w:rsidRPr="00603003">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1F41706" w14:textId="77777777" w:rsidR="00FC3358" w:rsidRPr="00603003" w:rsidRDefault="00FC3358" w:rsidP="008D19E6">
      <w:pPr>
        <w:pStyle w:val="Akapitzlist"/>
        <w:widowControl/>
        <w:numPr>
          <w:ilvl w:val="0"/>
          <w:numId w:val="42"/>
        </w:numPr>
        <w:suppressAutoHyphens w:val="0"/>
        <w:ind w:left="1134" w:hanging="425"/>
        <w:jc w:val="both"/>
        <w:rPr>
          <w:sz w:val="22"/>
          <w:szCs w:val="22"/>
        </w:rPr>
      </w:pPr>
      <w:r w:rsidRPr="00603003">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t>
      </w:r>
      <w:r>
        <w:rPr>
          <w:sz w:val="22"/>
          <w:szCs w:val="22"/>
        </w:rPr>
        <w:br/>
      </w:r>
      <w:r w:rsidRPr="00603003">
        <w:rPr>
          <w:sz w:val="22"/>
          <w:szCs w:val="22"/>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Pr>
          <w:sz w:val="22"/>
          <w:szCs w:val="22"/>
        </w:rPr>
        <w:br/>
      </w:r>
      <w:r w:rsidRPr="00603003">
        <w:rPr>
          <w:sz w:val="22"/>
          <w:szCs w:val="22"/>
        </w:rPr>
        <w:t>o którym mowa w art. 1 pkt 3 cyt. ustawy;</w:t>
      </w:r>
    </w:p>
    <w:p w14:paraId="3C242655" w14:textId="71FA2990" w:rsidR="00FC3358" w:rsidRDefault="00FC3358" w:rsidP="008D19E6">
      <w:pPr>
        <w:pStyle w:val="Akapitzlist"/>
        <w:widowControl/>
        <w:numPr>
          <w:ilvl w:val="0"/>
          <w:numId w:val="42"/>
        </w:numPr>
        <w:suppressAutoHyphens w:val="0"/>
        <w:ind w:left="1134" w:hanging="425"/>
        <w:jc w:val="both"/>
        <w:rPr>
          <w:sz w:val="22"/>
          <w:szCs w:val="22"/>
        </w:rPr>
      </w:pPr>
      <w:r w:rsidRPr="00603003">
        <w:rPr>
          <w:sz w:val="22"/>
          <w:szCs w:val="22"/>
        </w:rPr>
        <w:t>nie jestem wykonawcą, którego jednostką dominującą w rozumieniu art. 3 ust. 1 pkt 37 ustawy z dnia 29 września 1994 r. o rachunkowości (Dz.U. z 202</w:t>
      </w:r>
      <w:r w:rsidR="005B0FD7">
        <w:rPr>
          <w:sz w:val="22"/>
          <w:szCs w:val="22"/>
        </w:rPr>
        <w:t>3</w:t>
      </w:r>
      <w:r w:rsidRPr="00603003">
        <w:rPr>
          <w:sz w:val="22"/>
          <w:szCs w:val="22"/>
        </w:rPr>
        <w:t xml:space="preserve"> r., poz. </w:t>
      </w:r>
      <w:r w:rsidR="005B0FD7">
        <w:rPr>
          <w:sz w:val="22"/>
          <w:szCs w:val="22"/>
        </w:rPr>
        <w:t>120</w:t>
      </w:r>
      <w:r w:rsidRPr="00603003">
        <w:rPr>
          <w:sz w:val="22"/>
          <w:szCs w:val="22"/>
        </w:rPr>
        <w:t xml:space="preserve">), jest podmiot wymieniony w wykazach określonych w rozporządzeniu 765/2006 </w:t>
      </w:r>
      <w:r>
        <w:rPr>
          <w:sz w:val="22"/>
          <w:szCs w:val="22"/>
        </w:rPr>
        <w:br/>
      </w:r>
      <w:r w:rsidRPr="00603003">
        <w:rPr>
          <w:sz w:val="22"/>
          <w:szCs w:val="22"/>
        </w:rP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51DF6D1C" w14:textId="65EB41BB" w:rsidR="00FC3358" w:rsidRDefault="00FC3358" w:rsidP="00FC3358">
      <w:pPr>
        <w:pStyle w:val="Tekstpodstawowy"/>
        <w:spacing w:line="240" w:lineRule="auto"/>
        <w:outlineLvl w:val="0"/>
        <w:rPr>
          <w:rFonts w:ascii="Tahoma" w:hAnsi="Tahoma" w:cs="Tahoma"/>
          <w:i/>
          <w:sz w:val="18"/>
          <w:szCs w:val="18"/>
        </w:rPr>
      </w:pPr>
      <w:r>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w:t>
      </w:r>
      <w:r w:rsidR="00E1102D">
        <w:rPr>
          <w:rFonts w:ascii="Times New Roman" w:hAnsi="Times New Roman"/>
          <w:sz w:val="22"/>
          <w:szCs w:val="22"/>
        </w:rPr>
        <w:t>4</w:t>
      </w:r>
      <w:r>
        <w:rPr>
          <w:rFonts w:ascii="Times New Roman" w:hAnsi="Times New Roman"/>
          <w:sz w:val="22"/>
          <w:szCs w:val="22"/>
        </w:rPr>
        <w:t xml:space="preserve"> r., poz. </w:t>
      </w:r>
      <w:r w:rsidR="00E1102D">
        <w:rPr>
          <w:rFonts w:ascii="Times New Roman" w:hAnsi="Times New Roman"/>
          <w:sz w:val="22"/>
          <w:szCs w:val="22"/>
        </w:rPr>
        <w:t>507</w:t>
      </w:r>
      <w:r>
        <w:rPr>
          <w:rFonts w:ascii="Times New Roman" w:hAnsi="Times New Roman"/>
          <w:sz w:val="22"/>
          <w:szCs w:val="22"/>
        </w:rPr>
        <w:t xml:space="preserve">) </w:t>
      </w:r>
      <w:r>
        <w:rPr>
          <w:rFonts w:ascii="Tahoma" w:hAnsi="Tahoma" w:cs="Tahoma"/>
          <w:sz w:val="18"/>
          <w:szCs w:val="18"/>
        </w:rPr>
        <w:t>[</w:t>
      </w:r>
      <w:r>
        <w:rPr>
          <w:rFonts w:ascii="Tahoma" w:hAnsi="Tahoma" w:cs="Tahoma"/>
          <w:i/>
          <w:sz w:val="18"/>
          <w:szCs w:val="18"/>
        </w:rPr>
        <w:t>podać mającą zastosowanie podstawę wykluczenia spośród wskazanych powyżej];</w:t>
      </w:r>
    </w:p>
    <w:p w14:paraId="0369AA09" w14:textId="77777777" w:rsidR="00FC3358" w:rsidRDefault="00FC3358" w:rsidP="00FC3358">
      <w:pPr>
        <w:widowControl/>
        <w:suppressAutoHyphens w:val="0"/>
        <w:jc w:val="both"/>
        <w:rPr>
          <w:b/>
          <w:sz w:val="22"/>
          <w:szCs w:val="22"/>
          <w:u w:val="single"/>
        </w:rPr>
      </w:pPr>
    </w:p>
    <w:p w14:paraId="07ACCD1A" w14:textId="77777777" w:rsidR="00FC3358" w:rsidRPr="00603003" w:rsidRDefault="00FC3358" w:rsidP="008D19E6">
      <w:pPr>
        <w:pStyle w:val="Akapitzlist"/>
        <w:widowControl/>
        <w:numPr>
          <w:ilvl w:val="2"/>
          <w:numId w:val="41"/>
        </w:numPr>
        <w:suppressAutoHyphens w:val="0"/>
        <w:ind w:left="426" w:hanging="426"/>
        <w:jc w:val="both"/>
        <w:rPr>
          <w:b/>
          <w:sz w:val="22"/>
          <w:szCs w:val="22"/>
          <w:u w:val="single"/>
        </w:rPr>
      </w:pPr>
      <w:r w:rsidRPr="00603003">
        <w:rPr>
          <w:b/>
          <w:sz w:val="22"/>
          <w:szCs w:val="22"/>
          <w:u w:val="single"/>
        </w:rPr>
        <w:t>zobowiązuję się udostępnić swoje zasoby ww. wykonawcy.</w:t>
      </w:r>
    </w:p>
    <w:p w14:paraId="0B4509E8" w14:textId="77777777" w:rsidR="00FC3358" w:rsidRDefault="00FC3358" w:rsidP="00FC3358">
      <w:pPr>
        <w:autoSpaceDE w:val="0"/>
        <w:autoSpaceDN w:val="0"/>
        <w:adjustRightInd w:val="0"/>
        <w:rPr>
          <w:sz w:val="22"/>
          <w:szCs w:val="22"/>
        </w:rPr>
      </w:pPr>
    </w:p>
    <w:p w14:paraId="7299CA3E" w14:textId="26954FC7" w:rsidR="00FC3358" w:rsidRDefault="00FC3358" w:rsidP="00FC3358">
      <w:pPr>
        <w:autoSpaceDE w:val="0"/>
        <w:autoSpaceDN w:val="0"/>
        <w:adjustRightInd w:val="0"/>
        <w:jc w:val="both"/>
        <w:rPr>
          <w:sz w:val="22"/>
          <w:szCs w:val="22"/>
        </w:rPr>
      </w:pPr>
      <w:r>
        <w:rPr>
          <w:sz w:val="22"/>
          <w:szCs w:val="22"/>
        </w:rPr>
        <w:t xml:space="preserve">W celu oceny, czy ww. wykonawca będzie dysponował moimi zasobami w stopniu niezbędnym </w:t>
      </w:r>
      <w:r>
        <w:rPr>
          <w:sz w:val="22"/>
          <w:szCs w:val="22"/>
        </w:rPr>
        <w:br/>
        <w:t>dla należytego wykonania zamówienia oraz oceny, czy stosunek nas łączący gwarantuje rzeczywisty dostęp do moich zasobów podaję następujące informacje:</w:t>
      </w:r>
    </w:p>
    <w:p w14:paraId="10F098DF" w14:textId="77777777" w:rsidR="00FC3358" w:rsidRDefault="00FC3358" w:rsidP="00FC3358">
      <w:pPr>
        <w:autoSpaceDE w:val="0"/>
        <w:autoSpaceDN w:val="0"/>
        <w:adjustRightInd w:val="0"/>
        <w:rPr>
          <w:sz w:val="22"/>
          <w:szCs w:val="22"/>
        </w:rPr>
      </w:pPr>
    </w:p>
    <w:p w14:paraId="79256FA9" w14:textId="77777777" w:rsidR="00FC3358" w:rsidRDefault="00FC3358" w:rsidP="008D19E6">
      <w:pPr>
        <w:widowControl/>
        <w:numPr>
          <w:ilvl w:val="0"/>
          <w:numId w:val="43"/>
        </w:numPr>
        <w:suppressAutoHyphens w:val="0"/>
        <w:autoSpaceDE w:val="0"/>
        <w:autoSpaceDN w:val="0"/>
        <w:adjustRightInd w:val="0"/>
        <w:ind w:hanging="1260"/>
        <w:jc w:val="left"/>
        <w:rPr>
          <w:sz w:val="22"/>
          <w:szCs w:val="22"/>
        </w:rPr>
      </w:pPr>
      <w:r>
        <w:rPr>
          <w:sz w:val="22"/>
          <w:szCs w:val="22"/>
        </w:rPr>
        <w:t>zakres moich zasobów dostępnych wykonawcy:</w:t>
      </w:r>
    </w:p>
    <w:p w14:paraId="2C399FA1" w14:textId="77777777" w:rsidR="00FC3358" w:rsidRDefault="00FC3358" w:rsidP="00FC3358">
      <w:pPr>
        <w:autoSpaceDE w:val="0"/>
        <w:autoSpaceDN w:val="0"/>
        <w:adjustRightInd w:val="0"/>
        <w:ind w:left="567"/>
        <w:rPr>
          <w:sz w:val="22"/>
          <w:szCs w:val="22"/>
        </w:rPr>
      </w:pPr>
      <w:r>
        <w:rPr>
          <w:sz w:val="22"/>
          <w:szCs w:val="22"/>
        </w:rPr>
        <w:t>………………………………………………………………………………………………….</w:t>
      </w:r>
    </w:p>
    <w:p w14:paraId="39ADB96F" w14:textId="77777777" w:rsidR="00FC3358" w:rsidRDefault="00FC3358" w:rsidP="00FC3358">
      <w:pPr>
        <w:autoSpaceDE w:val="0"/>
        <w:autoSpaceDN w:val="0"/>
        <w:adjustRightInd w:val="0"/>
        <w:ind w:left="567"/>
        <w:rPr>
          <w:sz w:val="22"/>
          <w:szCs w:val="22"/>
        </w:rPr>
      </w:pPr>
      <w:r>
        <w:rPr>
          <w:sz w:val="22"/>
          <w:szCs w:val="22"/>
        </w:rPr>
        <w:t>…………………………………………………………………………………………………</w:t>
      </w:r>
    </w:p>
    <w:p w14:paraId="58AF97E9" w14:textId="77777777" w:rsidR="00FC3358" w:rsidRDefault="00FC3358" w:rsidP="00FC3358">
      <w:pPr>
        <w:autoSpaceDE w:val="0"/>
        <w:autoSpaceDN w:val="0"/>
        <w:adjustRightInd w:val="0"/>
        <w:ind w:left="567"/>
        <w:rPr>
          <w:sz w:val="22"/>
          <w:szCs w:val="22"/>
        </w:rPr>
      </w:pPr>
    </w:p>
    <w:p w14:paraId="6363B583" w14:textId="77777777" w:rsidR="00FC3358" w:rsidRDefault="00FC3358" w:rsidP="008D19E6">
      <w:pPr>
        <w:widowControl/>
        <w:numPr>
          <w:ilvl w:val="0"/>
          <w:numId w:val="43"/>
        </w:numPr>
        <w:suppressAutoHyphens w:val="0"/>
        <w:autoSpaceDE w:val="0"/>
        <w:autoSpaceDN w:val="0"/>
        <w:adjustRightInd w:val="0"/>
        <w:ind w:left="851" w:hanging="851"/>
        <w:jc w:val="left"/>
        <w:rPr>
          <w:sz w:val="22"/>
          <w:szCs w:val="22"/>
        </w:rPr>
      </w:pPr>
      <w:r>
        <w:rPr>
          <w:sz w:val="22"/>
          <w:szCs w:val="22"/>
        </w:rPr>
        <w:t>sposób wykorzystania moich zasobów przez wykonawcę przy wykonywaniu zamówienia:</w:t>
      </w:r>
    </w:p>
    <w:p w14:paraId="033743B3" w14:textId="77777777" w:rsidR="00FC3358" w:rsidRDefault="00FC3358" w:rsidP="00FC3358">
      <w:pPr>
        <w:autoSpaceDE w:val="0"/>
        <w:autoSpaceDN w:val="0"/>
        <w:adjustRightInd w:val="0"/>
        <w:ind w:left="567"/>
        <w:rPr>
          <w:sz w:val="22"/>
          <w:szCs w:val="22"/>
        </w:rPr>
      </w:pPr>
      <w:r>
        <w:rPr>
          <w:sz w:val="22"/>
          <w:szCs w:val="22"/>
        </w:rPr>
        <w:t>……………………………………………………………………………………………………</w:t>
      </w:r>
    </w:p>
    <w:p w14:paraId="7A2CED16" w14:textId="77777777" w:rsidR="00FC3358" w:rsidRDefault="00FC3358" w:rsidP="00FC3358">
      <w:pPr>
        <w:autoSpaceDE w:val="0"/>
        <w:autoSpaceDN w:val="0"/>
        <w:adjustRightInd w:val="0"/>
        <w:ind w:left="567"/>
        <w:rPr>
          <w:sz w:val="22"/>
          <w:szCs w:val="22"/>
        </w:rPr>
      </w:pPr>
      <w:r>
        <w:rPr>
          <w:sz w:val="22"/>
          <w:szCs w:val="22"/>
        </w:rPr>
        <w:t>……………………………………………………………………………………………………</w:t>
      </w:r>
    </w:p>
    <w:p w14:paraId="289054A4" w14:textId="77777777" w:rsidR="00FC3358" w:rsidRDefault="00FC3358" w:rsidP="00FC3358">
      <w:pPr>
        <w:autoSpaceDE w:val="0"/>
        <w:autoSpaceDN w:val="0"/>
        <w:adjustRightInd w:val="0"/>
        <w:ind w:left="567"/>
        <w:jc w:val="both"/>
        <w:rPr>
          <w:sz w:val="22"/>
          <w:szCs w:val="22"/>
        </w:rPr>
      </w:pPr>
    </w:p>
    <w:p w14:paraId="440BD47F" w14:textId="77777777" w:rsidR="00FC3358" w:rsidRDefault="00FC3358" w:rsidP="008D19E6">
      <w:pPr>
        <w:widowControl/>
        <w:numPr>
          <w:ilvl w:val="0"/>
          <w:numId w:val="43"/>
        </w:numPr>
        <w:suppressAutoHyphens w:val="0"/>
        <w:autoSpaceDE w:val="0"/>
        <w:autoSpaceDN w:val="0"/>
        <w:adjustRightInd w:val="0"/>
        <w:ind w:hanging="1260"/>
        <w:jc w:val="left"/>
        <w:rPr>
          <w:sz w:val="22"/>
          <w:szCs w:val="22"/>
        </w:rPr>
      </w:pPr>
      <w:r>
        <w:rPr>
          <w:sz w:val="22"/>
          <w:szCs w:val="22"/>
        </w:rPr>
        <w:t>charakteru stosunku, jaki będzie mnie łączył z wykonawcą:</w:t>
      </w:r>
    </w:p>
    <w:p w14:paraId="14E3D977" w14:textId="77777777" w:rsidR="00FC3358" w:rsidRDefault="00FC3358" w:rsidP="00FC3358">
      <w:pPr>
        <w:autoSpaceDE w:val="0"/>
        <w:autoSpaceDN w:val="0"/>
        <w:adjustRightInd w:val="0"/>
        <w:ind w:left="567"/>
        <w:rPr>
          <w:sz w:val="22"/>
          <w:szCs w:val="22"/>
        </w:rPr>
      </w:pPr>
      <w:r>
        <w:rPr>
          <w:sz w:val="22"/>
          <w:szCs w:val="22"/>
        </w:rPr>
        <w:t>……………………………………………………………………………………………………</w:t>
      </w:r>
    </w:p>
    <w:p w14:paraId="041A6F18" w14:textId="77777777" w:rsidR="00FC3358" w:rsidRDefault="00FC3358" w:rsidP="00FC3358">
      <w:pPr>
        <w:autoSpaceDE w:val="0"/>
        <w:autoSpaceDN w:val="0"/>
        <w:adjustRightInd w:val="0"/>
        <w:ind w:left="567"/>
        <w:rPr>
          <w:sz w:val="22"/>
          <w:szCs w:val="22"/>
        </w:rPr>
      </w:pPr>
      <w:r>
        <w:rPr>
          <w:sz w:val="22"/>
          <w:szCs w:val="22"/>
        </w:rPr>
        <w:t>……………………………………………………………………………………………………</w:t>
      </w:r>
    </w:p>
    <w:p w14:paraId="05249C6D" w14:textId="77777777" w:rsidR="00FC3358" w:rsidRDefault="00FC3358" w:rsidP="00FC3358">
      <w:pPr>
        <w:autoSpaceDE w:val="0"/>
        <w:autoSpaceDN w:val="0"/>
        <w:adjustRightInd w:val="0"/>
        <w:rPr>
          <w:sz w:val="22"/>
          <w:szCs w:val="22"/>
        </w:rPr>
      </w:pPr>
    </w:p>
    <w:p w14:paraId="6891B79E" w14:textId="77777777" w:rsidR="00FC3358" w:rsidRDefault="00FC3358" w:rsidP="008D19E6">
      <w:pPr>
        <w:widowControl/>
        <w:numPr>
          <w:ilvl w:val="0"/>
          <w:numId w:val="43"/>
        </w:numPr>
        <w:suppressAutoHyphens w:val="0"/>
        <w:autoSpaceDE w:val="0"/>
        <w:autoSpaceDN w:val="0"/>
        <w:adjustRightInd w:val="0"/>
        <w:ind w:hanging="1260"/>
        <w:jc w:val="left"/>
        <w:rPr>
          <w:sz w:val="22"/>
          <w:szCs w:val="22"/>
        </w:rPr>
      </w:pPr>
      <w:r>
        <w:rPr>
          <w:sz w:val="22"/>
          <w:szCs w:val="22"/>
        </w:rPr>
        <w:t>zakres i okres mojego udziału przy wykonywaniu zamówienia:</w:t>
      </w:r>
    </w:p>
    <w:p w14:paraId="393E272E" w14:textId="77777777" w:rsidR="00FC3358" w:rsidRDefault="00FC3358" w:rsidP="00FC3358">
      <w:pPr>
        <w:autoSpaceDE w:val="0"/>
        <w:autoSpaceDN w:val="0"/>
        <w:adjustRightInd w:val="0"/>
        <w:ind w:left="567"/>
        <w:rPr>
          <w:sz w:val="22"/>
          <w:szCs w:val="22"/>
        </w:rPr>
      </w:pPr>
      <w:r>
        <w:rPr>
          <w:sz w:val="22"/>
          <w:szCs w:val="22"/>
        </w:rPr>
        <w:t>……………………………………………………………………………………………………</w:t>
      </w:r>
    </w:p>
    <w:p w14:paraId="2071D014" w14:textId="77777777" w:rsidR="00FC3358" w:rsidRDefault="00FC3358" w:rsidP="00FC3358">
      <w:pPr>
        <w:autoSpaceDE w:val="0"/>
        <w:autoSpaceDN w:val="0"/>
        <w:adjustRightInd w:val="0"/>
        <w:ind w:left="567"/>
        <w:rPr>
          <w:sz w:val="22"/>
          <w:szCs w:val="22"/>
        </w:rPr>
      </w:pPr>
      <w:r>
        <w:rPr>
          <w:sz w:val="22"/>
          <w:szCs w:val="22"/>
        </w:rPr>
        <w:t>……………………………………………………………………………………………………</w:t>
      </w:r>
    </w:p>
    <w:p w14:paraId="494843DD" w14:textId="77777777" w:rsidR="00FC3358" w:rsidRDefault="00FC3358" w:rsidP="00FC3358">
      <w:pPr>
        <w:jc w:val="both"/>
        <w:rPr>
          <w:b/>
          <w:sz w:val="22"/>
          <w:szCs w:val="22"/>
        </w:rPr>
      </w:pPr>
    </w:p>
    <w:p w14:paraId="746062C1" w14:textId="77777777" w:rsidR="00FC3358" w:rsidRPr="00603003" w:rsidRDefault="00FC3358" w:rsidP="008D19E6">
      <w:pPr>
        <w:pStyle w:val="Akapitzlist"/>
        <w:numPr>
          <w:ilvl w:val="2"/>
          <w:numId w:val="41"/>
        </w:numPr>
        <w:tabs>
          <w:tab w:val="left" w:pos="426"/>
        </w:tabs>
        <w:ind w:left="426"/>
        <w:jc w:val="both"/>
        <w:rPr>
          <w:b/>
          <w:sz w:val="22"/>
          <w:szCs w:val="22"/>
          <w:u w:val="single"/>
        </w:rPr>
      </w:pPr>
      <w:r w:rsidRPr="00603003">
        <w:rPr>
          <w:b/>
          <w:sz w:val="22"/>
          <w:szCs w:val="22"/>
          <w:u w:val="single"/>
        </w:rPr>
        <w:t>spełniam warunki udziału w postępowaniu w zakresie, w którym mnie dotyczą, tj.:</w:t>
      </w:r>
    </w:p>
    <w:p w14:paraId="30B96E6A" w14:textId="77777777" w:rsidR="00FC3358" w:rsidRDefault="00FC3358" w:rsidP="00FC3358">
      <w:pPr>
        <w:suppressAutoHyphens w:val="0"/>
        <w:adjustRightInd w:val="0"/>
        <w:ind w:left="426"/>
        <w:jc w:val="right"/>
        <w:textAlignment w:val="baseline"/>
        <w:rPr>
          <w:b/>
          <w:sz w:val="22"/>
          <w:szCs w:val="22"/>
          <w:u w:val="single"/>
        </w:rPr>
      </w:pPr>
      <w:r>
        <w:rPr>
          <w:sz w:val="22"/>
          <w:szCs w:val="22"/>
        </w:rPr>
        <w:t>………………………………………………………………………………………………………………………………………………………………………………………………………………</w:t>
      </w:r>
      <w:r w:rsidRPr="0029127D" w:rsidDel="007D392B">
        <w:rPr>
          <w:b/>
          <w:sz w:val="22"/>
          <w:szCs w:val="22"/>
          <w:u w:val="single"/>
        </w:rPr>
        <w:t xml:space="preserve"> </w:t>
      </w:r>
    </w:p>
    <w:p w14:paraId="02C95935" w14:textId="77777777" w:rsidR="002C54F2" w:rsidRDefault="002C54F2" w:rsidP="002C54F2">
      <w:pPr>
        <w:widowControl/>
        <w:suppressAutoHyphens w:val="0"/>
        <w:jc w:val="left"/>
        <w:rPr>
          <w:rFonts w:eastAsia="Calibri"/>
          <w:b/>
          <w:sz w:val="22"/>
          <w:szCs w:val="22"/>
          <w:lang w:eastAsia="en-US"/>
        </w:rPr>
      </w:pPr>
    </w:p>
    <w:p w14:paraId="418F984E" w14:textId="77777777" w:rsidR="002C54F2" w:rsidRDefault="002C54F2" w:rsidP="002C54F2">
      <w:pPr>
        <w:widowControl/>
        <w:suppressAutoHyphens w:val="0"/>
        <w:jc w:val="left"/>
        <w:rPr>
          <w:rFonts w:eastAsia="Calibri"/>
          <w:b/>
          <w:sz w:val="22"/>
          <w:szCs w:val="22"/>
          <w:lang w:eastAsia="en-US"/>
        </w:rPr>
      </w:pPr>
    </w:p>
    <w:p w14:paraId="0BD17F43" w14:textId="0170057F" w:rsidR="002C54F2" w:rsidRPr="002C54F2" w:rsidRDefault="002C54F2" w:rsidP="002C54F2">
      <w:pPr>
        <w:widowControl/>
        <w:suppressAutoHyphens w:val="0"/>
        <w:jc w:val="right"/>
        <w:rPr>
          <w:rFonts w:eastAsia="Calibri"/>
          <w:b/>
          <w:sz w:val="22"/>
          <w:szCs w:val="22"/>
          <w:lang w:eastAsia="en-US"/>
        </w:rPr>
      </w:pPr>
      <w:r w:rsidRPr="002C54F2">
        <w:rPr>
          <w:rFonts w:eastAsia="Calibri"/>
          <w:b/>
          <w:sz w:val="22"/>
          <w:szCs w:val="22"/>
          <w:lang w:eastAsia="en-US"/>
        </w:rPr>
        <w:t>Załącznik nr 4 do formularza oferty</w:t>
      </w:r>
    </w:p>
    <w:p w14:paraId="07DEAB08" w14:textId="77777777" w:rsidR="002C54F2" w:rsidRDefault="002C54F2" w:rsidP="002C54F2">
      <w:pPr>
        <w:widowControl/>
        <w:suppressAutoHyphens w:val="0"/>
        <w:spacing w:after="200"/>
        <w:contextualSpacing/>
        <w:rPr>
          <w:rFonts w:ascii="Arial" w:eastAsia="Calibri" w:hAnsi="Arial" w:cs="Arial"/>
          <w:b/>
          <w:lang w:eastAsia="en-US"/>
        </w:rPr>
      </w:pPr>
    </w:p>
    <w:p w14:paraId="3186543D" w14:textId="7F0BEF0C" w:rsidR="002C54F2" w:rsidRPr="002C54F2" w:rsidRDefault="002C54F2" w:rsidP="002C54F2">
      <w:pPr>
        <w:widowControl/>
        <w:suppressAutoHyphens w:val="0"/>
        <w:spacing w:after="200"/>
        <w:contextualSpacing/>
        <w:rPr>
          <w:rFonts w:ascii="Arial" w:eastAsia="Calibri" w:hAnsi="Arial" w:cs="Arial"/>
          <w:b/>
          <w:lang w:eastAsia="en-US"/>
        </w:rPr>
      </w:pPr>
      <w:r w:rsidRPr="002C54F2">
        <w:rPr>
          <w:rFonts w:ascii="Arial" w:eastAsia="Calibri" w:hAnsi="Arial" w:cs="Arial"/>
          <w:b/>
          <w:lang w:eastAsia="en-US"/>
        </w:rPr>
        <w:t>KALKULAJA CENY OFERTY</w:t>
      </w:r>
    </w:p>
    <w:p w14:paraId="095A72DE" w14:textId="77777777" w:rsidR="002C54F2" w:rsidRPr="002C54F2" w:rsidRDefault="002C54F2" w:rsidP="002C54F2">
      <w:pPr>
        <w:widowControl/>
        <w:suppressAutoHyphens w:val="0"/>
        <w:spacing w:after="200"/>
        <w:contextualSpacing/>
        <w:jc w:val="left"/>
        <w:rPr>
          <w:rFonts w:ascii="Arial" w:eastAsia="Calibri" w:hAnsi="Arial" w:cs="Arial"/>
          <w:b/>
          <w:lang w:eastAsia="en-US"/>
        </w:rPr>
      </w:pPr>
    </w:p>
    <w:p w14:paraId="6DF565CB" w14:textId="77777777" w:rsidR="002C54F2" w:rsidRPr="002C54F2" w:rsidRDefault="002C54F2" w:rsidP="002C54F2">
      <w:pPr>
        <w:widowControl/>
        <w:suppressAutoHyphens w:val="0"/>
        <w:spacing w:after="200"/>
        <w:contextualSpacing/>
        <w:jc w:val="left"/>
        <w:rPr>
          <w:rFonts w:ascii="Arial" w:eastAsia="Calibri" w:hAnsi="Arial" w:cs="Arial"/>
          <w:b/>
          <w:lang w:eastAsia="en-US"/>
        </w:rPr>
      </w:pPr>
      <w:r w:rsidRPr="002C54F2">
        <w:rPr>
          <w:rFonts w:ascii="Arial" w:eastAsia="Calibri" w:hAnsi="Arial" w:cs="Arial"/>
          <w:b/>
          <w:lang w:eastAsia="en-US"/>
        </w:rPr>
        <w:t>SPRZĘT INFORMATYCZNY:</w:t>
      </w:r>
    </w:p>
    <w:p w14:paraId="7A4F10F5" w14:textId="77777777" w:rsidR="002C54F2" w:rsidRPr="002C54F2" w:rsidRDefault="002C54F2" w:rsidP="002C54F2">
      <w:pPr>
        <w:widowControl/>
        <w:suppressAutoHyphens w:val="0"/>
        <w:spacing w:after="200"/>
        <w:ind w:left="709"/>
        <w:contextualSpacing/>
        <w:jc w:val="left"/>
        <w:rPr>
          <w:rFonts w:ascii="Arial" w:eastAsia="Calibri" w:hAnsi="Arial" w:cs="Arial"/>
          <w:b/>
          <w:lang w:eastAsia="en-US"/>
        </w:rPr>
      </w:pPr>
    </w:p>
    <w:tbl>
      <w:tblPr>
        <w:tblW w:w="9072" w:type="dxa"/>
        <w:tblInd w:w="70" w:type="dxa"/>
        <w:tblLayout w:type="fixed"/>
        <w:tblCellMar>
          <w:left w:w="70" w:type="dxa"/>
          <w:right w:w="70" w:type="dxa"/>
        </w:tblCellMar>
        <w:tblLook w:val="04A0" w:firstRow="1" w:lastRow="0" w:firstColumn="1" w:lastColumn="0" w:noHBand="0" w:noVBand="1"/>
      </w:tblPr>
      <w:tblGrid>
        <w:gridCol w:w="552"/>
        <w:gridCol w:w="3701"/>
        <w:gridCol w:w="1559"/>
        <w:gridCol w:w="1418"/>
        <w:gridCol w:w="1842"/>
      </w:tblGrid>
      <w:tr w:rsidR="002C54F2" w:rsidRPr="002C54F2" w14:paraId="75604D89" w14:textId="77777777" w:rsidTr="001F6297">
        <w:trPr>
          <w:trHeight w:val="1056"/>
        </w:trPr>
        <w:tc>
          <w:tcPr>
            <w:tcW w:w="552" w:type="dxa"/>
            <w:tcBorders>
              <w:top w:val="single" w:sz="4" w:space="0" w:color="auto"/>
              <w:left w:val="single" w:sz="4" w:space="0" w:color="auto"/>
              <w:bottom w:val="single" w:sz="4" w:space="0" w:color="auto"/>
              <w:right w:val="single" w:sz="4" w:space="0" w:color="auto"/>
            </w:tcBorders>
            <w:shd w:val="clear" w:color="auto" w:fill="B6DDE8"/>
            <w:noWrap/>
            <w:vAlign w:val="bottom"/>
            <w:hideMark/>
          </w:tcPr>
          <w:p w14:paraId="464A7CB7"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Lp</w:t>
            </w:r>
          </w:p>
        </w:tc>
        <w:tc>
          <w:tcPr>
            <w:tcW w:w="3701" w:type="dxa"/>
            <w:tcBorders>
              <w:top w:val="single" w:sz="4" w:space="0" w:color="auto"/>
              <w:left w:val="nil"/>
              <w:bottom w:val="single" w:sz="4" w:space="0" w:color="auto"/>
              <w:right w:val="single" w:sz="4" w:space="0" w:color="auto"/>
            </w:tcBorders>
            <w:shd w:val="clear" w:color="auto" w:fill="B6DDE8"/>
            <w:vAlign w:val="bottom"/>
            <w:hideMark/>
          </w:tcPr>
          <w:p w14:paraId="329F601C"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model</w:t>
            </w:r>
          </w:p>
        </w:tc>
        <w:tc>
          <w:tcPr>
            <w:tcW w:w="1559" w:type="dxa"/>
            <w:tcBorders>
              <w:top w:val="single" w:sz="4" w:space="0" w:color="auto"/>
              <w:left w:val="nil"/>
              <w:bottom w:val="single" w:sz="4" w:space="0" w:color="auto"/>
              <w:right w:val="single" w:sz="4" w:space="0" w:color="auto"/>
            </w:tcBorders>
            <w:shd w:val="clear" w:color="auto" w:fill="B6DDE8"/>
            <w:vAlign w:val="bottom"/>
            <w:hideMark/>
          </w:tcPr>
          <w:p w14:paraId="2736CDAB"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S/N</w:t>
            </w:r>
          </w:p>
        </w:tc>
        <w:tc>
          <w:tcPr>
            <w:tcW w:w="1418" w:type="dxa"/>
            <w:tcBorders>
              <w:top w:val="single" w:sz="4" w:space="0" w:color="auto"/>
              <w:left w:val="nil"/>
              <w:bottom w:val="single" w:sz="4" w:space="0" w:color="auto"/>
              <w:right w:val="single" w:sz="4" w:space="0" w:color="auto"/>
            </w:tcBorders>
            <w:shd w:val="clear" w:color="auto" w:fill="B6DDE8"/>
            <w:vAlign w:val="bottom"/>
            <w:hideMark/>
          </w:tcPr>
          <w:p w14:paraId="7C7CD523"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CSI#</w:t>
            </w:r>
          </w:p>
        </w:tc>
        <w:tc>
          <w:tcPr>
            <w:tcW w:w="1842" w:type="dxa"/>
            <w:tcBorders>
              <w:top w:val="single" w:sz="4" w:space="0" w:color="auto"/>
              <w:left w:val="nil"/>
              <w:bottom w:val="single" w:sz="4" w:space="0" w:color="auto"/>
              <w:right w:val="single" w:sz="4" w:space="0" w:color="auto"/>
            </w:tcBorders>
            <w:shd w:val="clear" w:color="auto" w:fill="B6DDE8"/>
            <w:vAlign w:val="bottom"/>
          </w:tcPr>
          <w:p w14:paraId="5C098C82"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Wartość brutto PLN</w:t>
            </w:r>
          </w:p>
        </w:tc>
      </w:tr>
      <w:tr w:rsidR="002C54F2" w:rsidRPr="002C54F2" w14:paraId="13F98C57" w14:textId="77777777" w:rsidTr="002C54F2">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0A8B79B5" w14:textId="3FC8DF0E" w:rsidR="002C54F2" w:rsidRPr="002C54F2" w:rsidRDefault="002C54F2" w:rsidP="002C54F2">
            <w:pPr>
              <w:widowControl/>
              <w:suppressAutoHyphens w:val="0"/>
              <w:rPr>
                <w:rFonts w:ascii="Arial" w:hAnsi="Arial" w:cs="Arial"/>
                <w:color w:val="000000"/>
                <w:sz w:val="20"/>
                <w:szCs w:val="20"/>
              </w:rPr>
            </w:pPr>
            <w:r>
              <w:rPr>
                <w:rFonts w:ascii="Arial" w:hAnsi="Arial" w:cs="Arial"/>
                <w:color w:val="000000"/>
                <w:sz w:val="20"/>
                <w:szCs w:val="20"/>
              </w:rPr>
              <w:t>1</w:t>
            </w:r>
          </w:p>
        </w:tc>
        <w:tc>
          <w:tcPr>
            <w:tcW w:w="3701" w:type="dxa"/>
            <w:tcBorders>
              <w:top w:val="nil"/>
              <w:left w:val="nil"/>
              <w:bottom w:val="single" w:sz="4" w:space="0" w:color="auto"/>
              <w:right w:val="single" w:sz="4" w:space="0" w:color="auto"/>
            </w:tcBorders>
            <w:shd w:val="clear" w:color="auto" w:fill="auto"/>
            <w:vAlign w:val="bottom"/>
          </w:tcPr>
          <w:p w14:paraId="23C8CED3" w14:textId="1821E6CB" w:rsidR="002C54F2" w:rsidRPr="002C54F2" w:rsidRDefault="002C54F2" w:rsidP="002C54F2">
            <w:pPr>
              <w:widowControl/>
              <w:suppressAutoHyphens w:val="0"/>
              <w:jc w:val="left"/>
              <w:rPr>
                <w:rFonts w:ascii="Arial" w:hAnsi="Arial" w:cs="Arial"/>
                <w:color w:val="000000"/>
                <w:sz w:val="20"/>
                <w:szCs w:val="20"/>
              </w:rPr>
            </w:pPr>
            <w:r w:rsidRPr="00C40960">
              <w:rPr>
                <w:rFonts w:ascii="Arial" w:hAnsi="Arial" w:cs="Arial"/>
                <w:color w:val="000000"/>
                <w:sz w:val="20"/>
                <w:szCs w:val="20"/>
              </w:rPr>
              <w:t>SPARC S7-2L server</w:t>
            </w:r>
          </w:p>
        </w:tc>
        <w:tc>
          <w:tcPr>
            <w:tcW w:w="1559" w:type="dxa"/>
            <w:tcBorders>
              <w:top w:val="nil"/>
              <w:left w:val="nil"/>
              <w:bottom w:val="single" w:sz="4" w:space="0" w:color="auto"/>
              <w:right w:val="single" w:sz="4" w:space="0" w:color="auto"/>
            </w:tcBorders>
            <w:shd w:val="clear" w:color="auto" w:fill="auto"/>
            <w:vAlign w:val="bottom"/>
          </w:tcPr>
          <w:p w14:paraId="69B345B9" w14:textId="7EDCC104" w:rsidR="002C54F2" w:rsidRPr="002C54F2" w:rsidRDefault="002C54F2" w:rsidP="002C54F2">
            <w:pPr>
              <w:widowControl/>
              <w:suppressAutoHyphens w:val="0"/>
              <w:jc w:val="left"/>
              <w:rPr>
                <w:rFonts w:ascii="Arial" w:hAnsi="Arial" w:cs="Arial"/>
                <w:color w:val="000000"/>
                <w:sz w:val="20"/>
                <w:szCs w:val="20"/>
              </w:rPr>
            </w:pPr>
            <w:r w:rsidRPr="00C40960">
              <w:rPr>
                <w:rFonts w:ascii="Arial" w:hAnsi="Arial" w:cs="Arial"/>
                <w:color w:val="000000"/>
                <w:sz w:val="20"/>
                <w:szCs w:val="20"/>
              </w:rPr>
              <w:t>AK00404717</w:t>
            </w:r>
          </w:p>
        </w:tc>
        <w:tc>
          <w:tcPr>
            <w:tcW w:w="1418" w:type="dxa"/>
            <w:tcBorders>
              <w:top w:val="nil"/>
              <w:left w:val="nil"/>
              <w:bottom w:val="single" w:sz="4" w:space="0" w:color="auto"/>
              <w:right w:val="single" w:sz="4" w:space="0" w:color="auto"/>
            </w:tcBorders>
            <w:shd w:val="clear" w:color="auto" w:fill="auto"/>
            <w:noWrap/>
            <w:vAlign w:val="bottom"/>
          </w:tcPr>
          <w:p w14:paraId="1D86B894" w14:textId="277F8B24" w:rsidR="002C54F2" w:rsidRPr="002C54F2" w:rsidRDefault="002C54F2" w:rsidP="002C54F2">
            <w:pPr>
              <w:widowControl/>
              <w:suppressAutoHyphens w:val="0"/>
              <w:rPr>
                <w:rFonts w:ascii="Arial" w:hAnsi="Arial" w:cs="Arial"/>
                <w:color w:val="000000"/>
                <w:sz w:val="20"/>
                <w:szCs w:val="20"/>
              </w:rPr>
            </w:pPr>
            <w:r w:rsidRPr="00C40960">
              <w:rPr>
                <w:rFonts w:ascii="Arial" w:hAnsi="Arial" w:cs="Arial"/>
                <w:color w:val="000000"/>
                <w:sz w:val="20"/>
                <w:szCs w:val="20"/>
              </w:rPr>
              <w:t>21197473</w:t>
            </w:r>
          </w:p>
        </w:tc>
        <w:tc>
          <w:tcPr>
            <w:tcW w:w="1842" w:type="dxa"/>
            <w:tcBorders>
              <w:top w:val="nil"/>
              <w:left w:val="nil"/>
              <w:bottom w:val="single" w:sz="4" w:space="0" w:color="auto"/>
              <w:right w:val="single" w:sz="4" w:space="0" w:color="auto"/>
            </w:tcBorders>
            <w:shd w:val="clear" w:color="auto" w:fill="auto"/>
            <w:noWrap/>
            <w:vAlign w:val="bottom"/>
          </w:tcPr>
          <w:p w14:paraId="5463CE98" w14:textId="77777777" w:rsidR="002C54F2" w:rsidRPr="002C54F2" w:rsidRDefault="002C54F2" w:rsidP="002C54F2">
            <w:pPr>
              <w:widowControl/>
              <w:suppressAutoHyphens w:val="0"/>
              <w:rPr>
                <w:rFonts w:ascii="Arial" w:hAnsi="Arial" w:cs="Arial"/>
                <w:color w:val="000000"/>
                <w:sz w:val="20"/>
                <w:szCs w:val="20"/>
              </w:rPr>
            </w:pPr>
          </w:p>
        </w:tc>
      </w:tr>
      <w:tr w:rsidR="002C54F2" w:rsidRPr="002C54F2" w14:paraId="29BC04BA" w14:textId="77777777" w:rsidTr="002C54F2">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6789A764" w14:textId="679FB0E4" w:rsidR="002C54F2" w:rsidRPr="002C54F2" w:rsidRDefault="002C54F2" w:rsidP="002C54F2">
            <w:pPr>
              <w:widowControl/>
              <w:suppressAutoHyphens w:val="0"/>
              <w:rPr>
                <w:rFonts w:ascii="Arial" w:hAnsi="Arial" w:cs="Arial"/>
                <w:color w:val="000000"/>
                <w:sz w:val="20"/>
                <w:szCs w:val="20"/>
              </w:rPr>
            </w:pPr>
            <w:r>
              <w:rPr>
                <w:rFonts w:ascii="Arial" w:hAnsi="Arial" w:cs="Arial"/>
                <w:color w:val="000000"/>
                <w:sz w:val="20"/>
                <w:szCs w:val="20"/>
              </w:rPr>
              <w:t>2</w:t>
            </w:r>
          </w:p>
        </w:tc>
        <w:tc>
          <w:tcPr>
            <w:tcW w:w="3701" w:type="dxa"/>
            <w:tcBorders>
              <w:top w:val="nil"/>
              <w:left w:val="nil"/>
              <w:bottom w:val="single" w:sz="4" w:space="0" w:color="auto"/>
              <w:right w:val="single" w:sz="4" w:space="0" w:color="auto"/>
            </w:tcBorders>
            <w:shd w:val="clear" w:color="auto" w:fill="auto"/>
            <w:vAlign w:val="bottom"/>
          </w:tcPr>
          <w:p w14:paraId="26E7939A" w14:textId="74520F0A" w:rsidR="002C54F2" w:rsidRPr="002C54F2" w:rsidRDefault="002C54F2" w:rsidP="002C54F2">
            <w:pPr>
              <w:widowControl/>
              <w:suppressAutoHyphens w:val="0"/>
              <w:jc w:val="left"/>
              <w:rPr>
                <w:rFonts w:ascii="Arial" w:hAnsi="Arial" w:cs="Arial"/>
                <w:color w:val="000000"/>
                <w:sz w:val="20"/>
                <w:szCs w:val="20"/>
              </w:rPr>
            </w:pPr>
            <w:r w:rsidRPr="00C40960">
              <w:rPr>
                <w:rFonts w:ascii="Arial" w:hAnsi="Arial" w:cs="Arial"/>
                <w:color w:val="000000"/>
                <w:sz w:val="20"/>
                <w:szCs w:val="20"/>
              </w:rPr>
              <w:t>SPARC S7-2L server</w:t>
            </w:r>
          </w:p>
        </w:tc>
        <w:tc>
          <w:tcPr>
            <w:tcW w:w="1559" w:type="dxa"/>
            <w:tcBorders>
              <w:top w:val="nil"/>
              <w:left w:val="nil"/>
              <w:bottom w:val="single" w:sz="4" w:space="0" w:color="auto"/>
              <w:right w:val="single" w:sz="4" w:space="0" w:color="auto"/>
            </w:tcBorders>
            <w:shd w:val="clear" w:color="auto" w:fill="auto"/>
            <w:vAlign w:val="bottom"/>
          </w:tcPr>
          <w:p w14:paraId="1D16407B" w14:textId="75E5C14B" w:rsidR="002C54F2" w:rsidRPr="002C54F2" w:rsidRDefault="002C54F2" w:rsidP="002C54F2">
            <w:pPr>
              <w:widowControl/>
              <w:suppressAutoHyphens w:val="0"/>
              <w:jc w:val="left"/>
              <w:rPr>
                <w:rFonts w:ascii="Arial" w:hAnsi="Arial" w:cs="Arial"/>
                <w:color w:val="000000"/>
                <w:sz w:val="20"/>
                <w:szCs w:val="20"/>
              </w:rPr>
            </w:pPr>
            <w:r w:rsidRPr="00C40960">
              <w:rPr>
                <w:rStyle w:val="x1a"/>
                <w:rFonts w:ascii="Arial" w:hAnsi="Arial" w:cs="Arial"/>
                <w:sz w:val="20"/>
                <w:szCs w:val="20"/>
              </w:rPr>
              <w:t>1740NNT2AC</w:t>
            </w:r>
          </w:p>
        </w:tc>
        <w:tc>
          <w:tcPr>
            <w:tcW w:w="1418" w:type="dxa"/>
            <w:tcBorders>
              <w:top w:val="nil"/>
              <w:left w:val="nil"/>
              <w:bottom w:val="single" w:sz="4" w:space="0" w:color="auto"/>
              <w:right w:val="single" w:sz="4" w:space="0" w:color="auto"/>
            </w:tcBorders>
            <w:shd w:val="clear" w:color="auto" w:fill="auto"/>
            <w:noWrap/>
            <w:vAlign w:val="bottom"/>
          </w:tcPr>
          <w:p w14:paraId="79B477BC" w14:textId="6309B79F" w:rsidR="002C54F2" w:rsidRPr="002C54F2" w:rsidRDefault="002C54F2" w:rsidP="002C54F2">
            <w:pPr>
              <w:widowControl/>
              <w:suppressAutoHyphens w:val="0"/>
              <w:rPr>
                <w:rFonts w:ascii="Arial" w:hAnsi="Arial" w:cs="Arial"/>
                <w:color w:val="000000"/>
                <w:sz w:val="20"/>
                <w:szCs w:val="20"/>
              </w:rPr>
            </w:pPr>
            <w:r w:rsidRPr="00C40960">
              <w:rPr>
                <w:rFonts w:ascii="Arial" w:hAnsi="Arial" w:cs="Arial"/>
                <w:color w:val="000000"/>
                <w:sz w:val="20"/>
                <w:szCs w:val="20"/>
              </w:rPr>
              <w:t>21401891</w:t>
            </w:r>
          </w:p>
        </w:tc>
        <w:tc>
          <w:tcPr>
            <w:tcW w:w="1842" w:type="dxa"/>
            <w:tcBorders>
              <w:top w:val="nil"/>
              <w:left w:val="nil"/>
              <w:bottom w:val="single" w:sz="4" w:space="0" w:color="auto"/>
              <w:right w:val="single" w:sz="4" w:space="0" w:color="auto"/>
            </w:tcBorders>
            <w:shd w:val="clear" w:color="auto" w:fill="auto"/>
            <w:noWrap/>
            <w:vAlign w:val="bottom"/>
          </w:tcPr>
          <w:p w14:paraId="1B626B53" w14:textId="77777777" w:rsidR="002C54F2" w:rsidRPr="002C54F2" w:rsidRDefault="002C54F2" w:rsidP="002C54F2">
            <w:pPr>
              <w:widowControl/>
              <w:suppressAutoHyphens w:val="0"/>
              <w:rPr>
                <w:rFonts w:ascii="Arial" w:hAnsi="Arial" w:cs="Arial"/>
                <w:color w:val="000000"/>
                <w:sz w:val="20"/>
                <w:szCs w:val="20"/>
              </w:rPr>
            </w:pPr>
          </w:p>
        </w:tc>
      </w:tr>
      <w:tr w:rsidR="002C54F2" w:rsidRPr="002C54F2" w14:paraId="213C1E4C" w14:textId="77777777" w:rsidTr="002C54F2">
        <w:trPr>
          <w:trHeight w:val="275"/>
        </w:trPr>
        <w:tc>
          <w:tcPr>
            <w:tcW w:w="552" w:type="dxa"/>
            <w:tcBorders>
              <w:top w:val="nil"/>
              <w:left w:val="single" w:sz="4" w:space="0" w:color="auto"/>
              <w:bottom w:val="single" w:sz="4" w:space="0" w:color="auto"/>
              <w:right w:val="single" w:sz="4" w:space="0" w:color="auto"/>
            </w:tcBorders>
            <w:shd w:val="clear" w:color="auto" w:fill="auto"/>
            <w:noWrap/>
            <w:vAlign w:val="bottom"/>
          </w:tcPr>
          <w:p w14:paraId="2D0E288A" w14:textId="0B17E846" w:rsidR="002C54F2" w:rsidRPr="002C54F2" w:rsidRDefault="002C54F2" w:rsidP="002C54F2">
            <w:pPr>
              <w:widowControl/>
              <w:suppressAutoHyphens w:val="0"/>
              <w:rPr>
                <w:rFonts w:ascii="Arial" w:hAnsi="Arial" w:cs="Arial"/>
                <w:color w:val="000000"/>
                <w:sz w:val="20"/>
                <w:szCs w:val="20"/>
              </w:rPr>
            </w:pPr>
            <w:r>
              <w:rPr>
                <w:rFonts w:ascii="Arial" w:hAnsi="Arial" w:cs="Arial"/>
                <w:color w:val="000000"/>
                <w:sz w:val="20"/>
                <w:szCs w:val="20"/>
              </w:rPr>
              <w:t>3</w:t>
            </w:r>
          </w:p>
        </w:tc>
        <w:tc>
          <w:tcPr>
            <w:tcW w:w="3701" w:type="dxa"/>
            <w:tcBorders>
              <w:top w:val="nil"/>
              <w:left w:val="nil"/>
              <w:bottom w:val="single" w:sz="4" w:space="0" w:color="auto"/>
              <w:right w:val="single" w:sz="4" w:space="0" w:color="auto"/>
            </w:tcBorders>
            <w:shd w:val="clear" w:color="auto" w:fill="auto"/>
            <w:vAlign w:val="bottom"/>
          </w:tcPr>
          <w:p w14:paraId="13360F3A" w14:textId="2F367FCD" w:rsidR="002C54F2" w:rsidRPr="002C54F2" w:rsidRDefault="002C54F2" w:rsidP="002C54F2">
            <w:pPr>
              <w:widowControl/>
              <w:suppressAutoHyphens w:val="0"/>
              <w:jc w:val="left"/>
              <w:rPr>
                <w:rFonts w:ascii="Arial" w:hAnsi="Arial" w:cs="Arial"/>
                <w:color w:val="000000"/>
                <w:sz w:val="20"/>
                <w:szCs w:val="20"/>
              </w:rPr>
            </w:pPr>
            <w:r w:rsidRPr="00C40960">
              <w:rPr>
                <w:rFonts w:ascii="Arial" w:hAnsi="Arial" w:cs="Arial"/>
                <w:color w:val="000000"/>
                <w:sz w:val="20"/>
                <w:szCs w:val="20"/>
              </w:rPr>
              <w:t>SPARC S7-2L server</w:t>
            </w:r>
          </w:p>
        </w:tc>
        <w:tc>
          <w:tcPr>
            <w:tcW w:w="1559" w:type="dxa"/>
            <w:tcBorders>
              <w:top w:val="nil"/>
              <w:left w:val="nil"/>
              <w:bottom w:val="single" w:sz="4" w:space="0" w:color="auto"/>
              <w:right w:val="single" w:sz="4" w:space="0" w:color="auto"/>
            </w:tcBorders>
            <w:shd w:val="clear" w:color="auto" w:fill="auto"/>
            <w:vAlign w:val="bottom"/>
          </w:tcPr>
          <w:p w14:paraId="1BF2D66D" w14:textId="0A354A6B" w:rsidR="002C54F2" w:rsidRPr="002C54F2" w:rsidRDefault="002C54F2" w:rsidP="002C54F2">
            <w:pPr>
              <w:widowControl/>
              <w:suppressAutoHyphens w:val="0"/>
              <w:jc w:val="left"/>
              <w:rPr>
                <w:rFonts w:ascii="Arial" w:hAnsi="Arial" w:cs="Arial"/>
                <w:color w:val="000000"/>
                <w:sz w:val="20"/>
                <w:szCs w:val="20"/>
              </w:rPr>
            </w:pPr>
            <w:r w:rsidRPr="00C40960">
              <w:rPr>
                <w:rStyle w:val="x1a"/>
                <w:rFonts w:ascii="Arial" w:hAnsi="Arial" w:cs="Arial"/>
                <w:sz w:val="20"/>
                <w:szCs w:val="20"/>
              </w:rPr>
              <w:t>1740NNT2AF</w:t>
            </w:r>
          </w:p>
        </w:tc>
        <w:tc>
          <w:tcPr>
            <w:tcW w:w="1418" w:type="dxa"/>
            <w:tcBorders>
              <w:top w:val="nil"/>
              <w:left w:val="nil"/>
              <w:bottom w:val="single" w:sz="4" w:space="0" w:color="auto"/>
              <w:right w:val="single" w:sz="4" w:space="0" w:color="auto"/>
            </w:tcBorders>
            <w:shd w:val="clear" w:color="auto" w:fill="auto"/>
            <w:noWrap/>
            <w:vAlign w:val="bottom"/>
          </w:tcPr>
          <w:p w14:paraId="4E18C978" w14:textId="06D63CE9" w:rsidR="002C54F2" w:rsidRPr="002C54F2" w:rsidRDefault="002C54F2" w:rsidP="002C54F2">
            <w:pPr>
              <w:widowControl/>
              <w:suppressAutoHyphens w:val="0"/>
              <w:rPr>
                <w:rFonts w:ascii="Arial" w:hAnsi="Arial" w:cs="Arial"/>
                <w:color w:val="000000"/>
                <w:sz w:val="20"/>
                <w:szCs w:val="20"/>
              </w:rPr>
            </w:pPr>
            <w:r w:rsidRPr="00C40960">
              <w:rPr>
                <w:rFonts w:ascii="Arial" w:hAnsi="Arial" w:cs="Arial"/>
                <w:color w:val="000000"/>
                <w:sz w:val="20"/>
                <w:szCs w:val="20"/>
              </w:rPr>
              <w:t>21401891</w:t>
            </w:r>
          </w:p>
        </w:tc>
        <w:tc>
          <w:tcPr>
            <w:tcW w:w="1842" w:type="dxa"/>
            <w:tcBorders>
              <w:top w:val="nil"/>
              <w:left w:val="nil"/>
              <w:bottom w:val="single" w:sz="4" w:space="0" w:color="auto"/>
              <w:right w:val="single" w:sz="4" w:space="0" w:color="auto"/>
            </w:tcBorders>
            <w:shd w:val="clear" w:color="auto" w:fill="auto"/>
            <w:noWrap/>
            <w:vAlign w:val="bottom"/>
          </w:tcPr>
          <w:p w14:paraId="27F5F170" w14:textId="77777777" w:rsidR="002C54F2" w:rsidRPr="002C54F2" w:rsidRDefault="002C54F2" w:rsidP="002C54F2">
            <w:pPr>
              <w:widowControl/>
              <w:suppressAutoHyphens w:val="0"/>
              <w:rPr>
                <w:rFonts w:ascii="Arial" w:hAnsi="Arial" w:cs="Arial"/>
                <w:color w:val="000000"/>
                <w:sz w:val="20"/>
                <w:szCs w:val="20"/>
              </w:rPr>
            </w:pPr>
          </w:p>
        </w:tc>
      </w:tr>
    </w:tbl>
    <w:p w14:paraId="3424DC3A" w14:textId="77777777" w:rsidR="002C54F2" w:rsidRDefault="002C54F2" w:rsidP="00FC3358">
      <w:pPr>
        <w:widowControl/>
        <w:suppressAutoHyphens w:val="0"/>
        <w:jc w:val="left"/>
        <w:rPr>
          <w:b/>
          <w:sz w:val="22"/>
          <w:szCs w:val="22"/>
          <w:u w:val="single"/>
        </w:rPr>
      </w:pPr>
    </w:p>
    <w:p w14:paraId="629B56B0" w14:textId="77777777" w:rsidR="002C54F2" w:rsidRDefault="002C54F2" w:rsidP="00FC3358">
      <w:pPr>
        <w:widowControl/>
        <w:suppressAutoHyphens w:val="0"/>
        <w:jc w:val="left"/>
        <w:rPr>
          <w:b/>
          <w:sz w:val="22"/>
          <w:szCs w:val="22"/>
          <w:u w:val="single"/>
        </w:rPr>
      </w:pPr>
    </w:p>
    <w:p w14:paraId="74EA0AEC" w14:textId="77777777" w:rsidR="002C54F2" w:rsidRDefault="002C54F2" w:rsidP="002C54F2">
      <w:pPr>
        <w:widowControl/>
        <w:suppressAutoHyphens w:val="0"/>
        <w:jc w:val="right"/>
        <w:rPr>
          <w:b/>
          <w:sz w:val="22"/>
          <w:szCs w:val="22"/>
          <w:u w:val="single"/>
        </w:rPr>
      </w:pPr>
    </w:p>
    <w:p w14:paraId="31EE6BCE" w14:textId="77777777" w:rsidR="002C54F2" w:rsidRDefault="002C54F2" w:rsidP="002C54F2">
      <w:pPr>
        <w:widowControl/>
        <w:suppressAutoHyphens w:val="0"/>
        <w:jc w:val="right"/>
        <w:rPr>
          <w:b/>
          <w:sz w:val="22"/>
          <w:szCs w:val="22"/>
          <w:u w:val="single"/>
        </w:rPr>
      </w:pPr>
    </w:p>
    <w:p w14:paraId="7AD7A2E9" w14:textId="77777777" w:rsidR="002C54F2" w:rsidRDefault="002C54F2" w:rsidP="002C54F2">
      <w:pPr>
        <w:widowControl/>
        <w:suppressAutoHyphens w:val="0"/>
        <w:jc w:val="right"/>
        <w:rPr>
          <w:b/>
          <w:sz w:val="22"/>
          <w:szCs w:val="22"/>
          <w:u w:val="single"/>
        </w:rPr>
      </w:pPr>
    </w:p>
    <w:p w14:paraId="1BC96F8D" w14:textId="77777777" w:rsidR="002C54F2" w:rsidRDefault="002C54F2" w:rsidP="002C54F2">
      <w:pPr>
        <w:widowControl/>
        <w:suppressAutoHyphens w:val="0"/>
        <w:jc w:val="right"/>
        <w:rPr>
          <w:b/>
          <w:sz w:val="22"/>
          <w:szCs w:val="22"/>
          <w:u w:val="single"/>
        </w:rPr>
      </w:pPr>
    </w:p>
    <w:p w14:paraId="560A63EE" w14:textId="77777777" w:rsidR="002C54F2" w:rsidRDefault="002C54F2" w:rsidP="002C54F2">
      <w:pPr>
        <w:widowControl/>
        <w:suppressAutoHyphens w:val="0"/>
        <w:jc w:val="right"/>
        <w:rPr>
          <w:b/>
          <w:sz w:val="22"/>
          <w:szCs w:val="22"/>
          <w:u w:val="single"/>
        </w:rPr>
      </w:pPr>
    </w:p>
    <w:p w14:paraId="46C85C8C" w14:textId="77777777" w:rsidR="002C54F2" w:rsidRDefault="002C54F2" w:rsidP="002C54F2">
      <w:pPr>
        <w:widowControl/>
        <w:suppressAutoHyphens w:val="0"/>
        <w:jc w:val="right"/>
        <w:rPr>
          <w:b/>
          <w:sz w:val="22"/>
          <w:szCs w:val="22"/>
          <w:u w:val="single"/>
        </w:rPr>
      </w:pPr>
    </w:p>
    <w:p w14:paraId="20C0F235" w14:textId="77777777" w:rsidR="002C54F2" w:rsidRDefault="002C54F2" w:rsidP="002C54F2">
      <w:pPr>
        <w:widowControl/>
        <w:suppressAutoHyphens w:val="0"/>
        <w:jc w:val="right"/>
        <w:rPr>
          <w:b/>
          <w:sz w:val="22"/>
          <w:szCs w:val="22"/>
          <w:u w:val="single"/>
        </w:rPr>
      </w:pPr>
    </w:p>
    <w:p w14:paraId="3DC32418" w14:textId="77777777" w:rsidR="002C54F2" w:rsidRDefault="002C54F2" w:rsidP="002C54F2">
      <w:pPr>
        <w:widowControl/>
        <w:suppressAutoHyphens w:val="0"/>
        <w:jc w:val="right"/>
        <w:rPr>
          <w:b/>
          <w:sz w:val="22"/>
          <w:szCs w:val="22"/>
          <w:u w:val="single"/>
        </w:rPr>
      </w:pPr>
    </w:p>
    <w:p w14:paraId="49FBAE57" w14:textId="77777777" w:rsidR="002C54F2" w:rsidRDefault="002C54F2" w:rsidP="002C54F2">
      <w:pPr>
        <w:widowControl/>
        <w:suppressAutoHyphens w:val="0"/>
        <w:jc w:val="right"/>
        <w:rPr>
          <w:b/>
          <w:sz w:val="22"/>
          <w:szCs w:val="22"/>
          <w:u w:val="single"/>
        </w:rPr>
      </w:pPr>
    </w:p>
    <w:p w14:paraId="043D681A" w14:textId="77777777" w:rsidR="002C54F2" w:rsidRDefault="002C54F2" w:rsidP="002C54F2">
      <w:pPr>
        <w:widowControl/>
        <w:suppressAutoHyphens w:val="0"/>
        <w:jc w:val="right"/>
        <w:rPr>
          <w:b/>
          <w:sz w:val="22"/>
          <w:szCs w:val="22"/>
          <w:u w:val="single"/>
        </w:rPr>
      </w:pPr>
    </w:p>
    <w:p w14:paraId="2698687F" w14:textId="77777777" w:rsidR="002C54F2" w:rsidRDefault="002C54F2" w:rsidP="002C54F2">
      <w:pPr>
        <w:widowControl/>
        <w:suppressAutoHyphens w:val="0"/>
        <w:jc w:val="right"/>
        <w:rPr>
          <w:b/>
          <w:sz w:val="22"/>
          <w:szCs w:val="22"/>
          <w:u w:val="single"/>
        </w:rPr>
      </w:pPr>
    </w:p>
    <w:p w14:paraId="1AA1B8E0" w14:textId="77777777" w:rsidR="002C54F2" w:rsidRDefault="002C54F2" w:rsidP="002C54F2">
      <w:pPr>
        <w:widowControl/>
        <w:suppressAutoHyphens w:val="0"/>
        <w:jc w:val="right"/>
        <w:rPr>
          <w:b/>
          <w:sz w:val="22"/>
          <w:szCs w:val="22"/>
          <w:u w:val="single"/>
        </w:rPr>
      </w:pPr>
    </w:p>
    <w:p w14:paraId="716F4BA3" w14:textId="77777777" w:rsidR="002C54F2" w:rsidRDefault="002C54F2" w:rsidP="002C54F2">
      <w:pPr>
        <w:widowControl/>
        <w:suppressAutoHyphens w:val="0"/>
        <w:jc w:val="right"/>
        <w:rPr>
          <w:b/>
          <w:sz w:val="22"/>
          <w:szCs w:val="22"/>
          <w:u w:val="single"/>
        </w:rPr>
      </w:pPr>
    </w:p>
    <w:p w14:paraId="0F775D6B" w14:textId="51B1ED6E" w:rsidR="002C54F2" w:rsidRDefault="002C54F2" w:rsidP="002C54F2">
      <w:pPr>
        <w:widowControl/>
        <w:suppressAutoHyphens w:val="0"/>
        <w:jc w:val="right"/>
        <w:rPr>
          <w:b/>
          <w:sz w:val="22"/>
          <w:szCs w:val="22"/>
          <w:u w:val="single"/>
        </w:rPr>
      </w:pPr>
      <w:r>
        <w:rPr>
          <w:b/>
          <w:sz w:val="22"/>
          <w:szCs w:val="22"/>
          <w:u w:val="single"/>
        </w:rPr>
        <w:t>Załącznik A do SWZ</w:t>
      </w:r>
    </w:p>
    <w:p w14:paraId="3B4E9AEC" w14:textId="4EA21A59" w:rsidR="002C54F2" w:rsidRDefault="002C54F2" w:rsidP="002C54F2">
      <w:pPr>
        <w:pStyle w:val="Akapitzlist"/>
        <w:tabs>
          <w:tab w:val="left" w:pos="426"/>
        </w:tabs>
        <w:ind w:left="426"/>
        <w:rPr>
          <w:b/>
          <w:sz w:val="22"/>
          <w:szCs w:val="22"/>
        </w:rPr>
      </w:pPr>
      <w:r>
        <w:rPr>
          <w:b/>
          <w:sz w:val="22"/>
          <w:szCs w:val="22"/>
        </w:rPr>
        <w:t>OPIS PRZEDMIOTU ZAMÓWIENIA</w:t>
      </w:r>
    </w:p>
    <w:p w14:paraId="294BAB58" w14:textId="77777777" w:rsidR="002C54F2" w:rsidRDefault="002C54F2" w:rsidP="002C54F2">
      <w:pPr>
        <w:widowControl/>
        <w:suppressAutoHyphens w:val="0"/>
        <w:jc w:val="both"/>
        <w:rPr>
          <w:rFonts w:eastAsia="Calibri"/>
          <w:b/>
          <w:sz w:val="22"/>
          <w:szCs w:val="22"/>
          <w:lang w:eastAsia="en-US"/>
        </w:rPr>
      </w:pPr>
    </w:p>
    <w:p w14:paraId="3C632F14" w14:textId="3BD9B042" w:rsidR="002C54F2" w:rsidRPr="002C54F2" w:rsidRDefault="002C54F2" w:rsidP="002C54F2">
      <w:pPr>
        <w:widowControl/>
        <w:suppressAutoHyphens w:val="0"/>
        <w:jc w:val="both"/>
        <w:rPr>
          <w:rFonts w:eastAsia="Calibri"/>
          <w:b/>
          <w:sz w:val="22"/>
          <w:szCs w:val="22"/>
          <w:lang w:eastAsia="en-US"/>
        </w:rPr>
      </w:pPr>
      <w:r w:rsidRPr="002C54F2">
        <w:rPr>
          <w:rFonts w:eastAsia="Calibri"/>
          <w:b/>
          <w:sz w:val="22"/>
          <w:szCs w:val="22"/>
          <w:lang w:eastAsia="en-US"/>
        </w:rPr>
        <w:t>Przedmiotem zamówienia jest przedłużenie asysty technicznej na sprzęt i oprogramowanie firmy Oracle, dla Uniwersytetu Jagiellońskiego w Krakowie. Całość sprzętu jest zainstalowana w serwerowni UJ w lokalizacji: Kraków, ul.Podole 62.</w:t>
      </w:r>
    </w:p>
    <w:p w14:paraId="4411EE0E" w14:textId="77777777" w:rsidR="002C54F2" w:rsidRPr="002C54F2" w:rsidRDefault="002C54F2" w:rsidP="002C54F2">
      <w:pPr>
        <w:widowControl/>
        <w:suppressAutoHyphens w:val="0"/>
        <w:jc w:val="left"/>
        <w:rPr>
          <w:rFonts w:eastAsia="Calibri"/>
          <w:sz w:val="22"/>
          <w:szCs w:val="22"/>
          <w:lang w:eastAsia="en-US"/>
        </w:rPr>
      </w:pPr>
    </w:p>
    <w:p w14:paraId="7EE6561D" w14:textId="77777777" w:rsidR="002C54F2" w:rsidRPr="002C54F2" w:rsidRDefault="002C54F2" w:rsidP="002C54F2">
      <w:pPr>
        <w:widowControl/>
        <w:suppressAutoHyphens w:val="0"/>
        <w:jc w:val="left"/>
        <w:rPr>
          <w:rFonts w:eastAsia="Calibri"/>
          <w:sz w:val="22"/>
          <w:szCs w:val="22"/>
          <w:lang w:eastAsia="en-US"/>
        </w:rPr>
      </w:pPr>
      <w:r w:rsidRPr="002C54F2">
        <w:rPr>
          <w:rFonts w:eastAsia="Calibri"/>
          <w:sz w:val="22"/>
          <w:szCs w:val="22"/>
          <w:lang w:eastAsia="en-US"/>
        </w:rPr>
        <w:t>Przedłużenie asysty technicznej musi spełniać następujące warunki:</w:t>
      </w:r>
    </w:p>
    <w:p w14:paraId="65829E3A" w14:textId="7EC6042B" w:rsidR="002C54F2" w:rsidRPr="002C54F2" w:rsidRDefault="002C54F2" w:rsidP="008D19E6">
      <w:pPr>
        <w:widowControl/>
        <w:numPr>
          <w:ilvl w:val="0"/>
          <w:numId w:val="48"/>
        </w:numPr>
        <w:suppressAutoHyphens w:val="0"/>
        <w:jc w:val="both"/>
        <w:rPr>
          <w:rFonts w:eastAsia="Calibri"/>
          <w:sz w:val="22"/>
          <w:szCs w:val="22"/>
          <w:lang w:eastAsia="en-US"/>
        </w:rPr>
      </w:pPr>
      <w:r w:rsidRPr="002C54F2">
        <w:rPr>
          <w:rFonts w:eastAsia="Calibri"/>
          <w:sz w:val="22"/>
          <w:szCs w:val="22"/>
          <w:lang w:eastAsia="en-US"/>
        </w:rPr>
        <w:t>Dla całości wymienionego w Załączniku A sprzętu wymagane jest przedłużenie wsparcia technicznego o kolejne 12 miesięcy od obecnych dat końca obowiązywania kontraktów suportowych, podanych w poniższej tabeli.</w:t>
      </w:r>
    </w:p>
    <w:p w14:paraId="5EFD1579" w14:textId="77777777" w:rsidR="002C54F2" w:rsidRPr="002C54F2" w:rsidRDefault="002C54F2" w:rsidP="008D19E6">
      <w:pPr>
        <w:widowControl/>
        <w:numPr>
          <w:ilvl w:val="0"/>
          <w:numId w:val="48"/>
        </w:numPr>
        <w:suppressAutoHyphens w:val="0"/>
        <w:jc w:val="both"/>
        <w:rPr>
          <w:rFonts w:eastAsia="Calibri"/>
          <w:sz w:val="22"/>
          <w:szCs w:val="22"/>
          <w:lang w:eastAsia="en-US"/>
        </w:rPr>
      </w:pPr>
      <w:r w:rsidRPr="002C54F2">
        <w:rPr>
          <w:rFonts w:eastAsia="Calibri"/>
          <w:sz w:val="22"/>
          <w:szCs w:val="22"/>
          <w:lang w:eastAsia="en-US"/>
        </w:rPr>
        <w:t>Zamawiający uzyska specjalny kontrakt suportowy bezpośrednio u przedstawiciela producenta sprzętu umożliwiający zgłaszanie wszelkich spraw związanych z gwarancją, usterkami, dostępem do bazy wiedzy itp.</w:t>
      </w:r>
    </w:p>
    <w:p w14:paraId="2E2DAD35" w14:textId="4E009FEF" w:rsidR="002C54F2" w:rsidRPr="002C54F2" w:rsidRDefault="002C54F2" w:rsidP="008D19E6">
      <w:pPr>
        <w:widowControl/>
        <w:numPr>
          <w:ilvl w:val="0"/>
          <w:numId w:val="48"/>
        </w:numPr>
        <w:suppressAutoHyphens w:val="0"/>
        <w:jc w:val="both"/>
        <w:rPr>
          <w:rFonts w:eastAsia="Calibri"/>
          <w:sz w:val="22"/>
          <w:szCs w:val="22"/>
          <w:lang w:eastAsia="en-US"/>
        </w:rPr>
      </w:pPr>
      <w:r w:rsidRPr="002C54F2">
        <w:rPr>
          <w:rFonts w:eastAsia="Calibri"/>
          <w:sz w:val="22"/>
          <w:szCs w:val="22"/>
          <w:lang w:eastAsia="en-US"/>
        </w:rPr>
        <w:t>W przypadku wystąpienia awarii Wykonawca zobowiązuje się do jej usunięcia w miejscu użytkowania sprzętu (on-site) z czasem reakcji następnego (1 - jednego) dnia roboczego, tzw. Next Bussines Day,</w:t>
      </w:r>
      <w:hyperlink r:id="rId48" w:history="1">
        <w:r w:rsidR="008354E9" w:rsidRPr="008354E9">
          <w:rPr>
            <w:rStyle w:val="Hipercze"/>
          </w:rPr>
          <w:t>C:\bussines</w:t>
        </w:r>
      </w:hyperlink>
      <w:r w:rsidRPr="002C54F2">
        <w:rPr>
          <w:rFonts w:eastAsia="Calibri"/>
          <w:sz w:val="22"/>
          <w:szCs w:val="22"/>
          <w:lang w:eastAsia="en-US"/>
        </w:rPr>
        <w:t xml:space="preserve"> od momentu ich zgłoszenia przez Zamawiającego za pomocą telefonu, faksu, dedykowanej aplikacji serwisowej lub poczty elektronicznej. Usługa musi być świadczona przez producenta lub autoryzowany przez niego serwis lub osoby na koszt Wykonawcy w siedzibie Zamawiającego (wskazane miejsce instalacji sprzętu), a jeżeli jest to technicznie niemożliwe to wszelkie działania organizacyjne i koszty z tym związane ponosi Wykonawca.</w:t>
      </w:r>
    </w:p>
    <w:p w14:paraId="295A9376" w14:textId="77777777" w:rsidR="002C54F2" w:rsidRPr="002C54F2" w:rsidRDefault="002C54F2" w:rsidP="008D19E6">
      <w:pPr>
        <w:widowControl/>
        <w:numPr>
          <w:ilvl w:val="0"/>
          <w:numId w:val="48"/>
        </w:numPr>
        <w:suppressAutoHyphens w:val="0"/>
        <w:jc w:val="both"/>
        <w:rPr>
          <w:rFonts w:eastAsia="Calibri"/>
          <w:sz w:val="22"/>
          <w:szCs w:val="22"/>
          <w:lang w:eastAsia="en-US"/>
        </w:rPr>
      </w:pPr>
      <w:r w:rsidRPr="002C54F2">
        <w:rPr>
          <w:rFonts w:eastAsia="Calibri"/>
          <w:sz w:val="22"/>
          <w:szCs w:val="22"/>
          <w:lang w:eastAsia="en-US"/>
        </w:rPr>
        <w:t>W przypadku zaistnienia konieczności wymiany uszkodzonego elementu, wszelkie niezbędne części zamienne wraz z ewentualnymi kosztami transportu zawarte będą w cenie kontraktu. Zamawiający nie będzie obciążany żadnymi dodatkowymi kosztami związanymi z usunięciem awarii.</w:t>
      </w:r>
    </w:p>
    <w:p w14:paraId="12D7DB1B" w14:textId="77777777" w:rsidR="002C54F2" w:rsidRPr="002C54F2" w:rsidRDefault="002C54F2" w:rsidP="008D19E6">
      <w:pPr>
        <w:widowControl/>
        <w:numPr>
          <w:ilvl w:val="0"/>
          <w:numId w:val="48"/>
        </w:numPr>
        <w:suppressAutoHyphens w:val="0"/>
        <w:jc w:val="both"/>
        <w:rPr>
          <w:rFonts w:eastAsia="Calibri"/>
          <w:sz w:val="22"/>
          <w:szCs w:val="22"/>
          <w:lang w:eastAsia="en-US"/>
        </w:rPr>
      </w:pPr>
      <w:r w:rsidRPr="002C54F2">
        <w:rPr>
          <w:rFonts w:eastAsia="Calibri"/>
          <w:sz w:val="22"/>
          <w:szCs w:val="22"/>
          <w:lang w:eastAsia="en-US"/>
        </w:rPr>
        <w:t xml:space="preserve"> W trakcie trwania kontraktu suportowego Zamawiający otrzyma prawo do upgrade’u do najnowszych pojawiających się w tym czasie wersji oprogramowania oraz prawo do instalacji wszelkich pojawiających się w tym czasie uaktualnień, patch-y (poprawek), firmware-u związanych z wymienionymi w Załączniku nr 1 urządzeniami oraz oprogramowaniem.</w:t>
      </w:r>
    </w:p>
    <w:p w14:paraId="7DFD47FD" w14:textId="089276DF" w:rsidR="002C54F2" w:rsidRPr="002C54F2" w:rsidRDefault="002C54F2" w:rsidP="008D19E6">
      <w:pPr>
        <w:widowControl/>
        <w:numPr>
          <w:ilvl w:val="0"/>
          <w:numId w:val="48"/>
        </w:numPr>
        <w:suppressAutoHyphens w:val="0"/>
        <w:jc w:val="both"/>
        <w:rPr>
          <w:rFonts w:eastAsia="Calibri"/>
          <w:sz w:val="22"/>
          <w:szCs w:val="22"/>
          <w:lang w:eastAsia="en-US"/>
        </w:rPr>
      </w:pPr>
      <w:r w:rsidRPr="002C54F2">
        <w:rPr>
          <w:rFonts w:eastAsia="Calibri"/>
          <w:sz w:val="22"/>
          <w:szCs w:val="22"/>
          <w:lang w:eastAsia="en-US"/>
        </w:rPr>
        <w:t>W trakcie trwania kontraktu suportowego Zamawiający otrzyma całodobowy (7 x 24) dostęp do Centrum Pomocy Technicznej (on-line) producenta sprzętu. W ramach tego dostępu Zamawiający otrzyma dostęp do bazy wiedzy producenta sprzętu, dokumentacji technicznej oraz materiałów związanych z eksploatacją wymienionego w Załączniku nr 1 sprzętu.</w:t>
      </w:r>
    </w:p>
    <w:p w14:paraId="78BFA30D" w14:textId="77777777" w:rsidR="002C54F2" w:rsidRPr="002C54F2" w:rsidRDefault="002C54F2" w:rsidP="008D19E6">
      <w:pPr>
        <w:widowControl/>
        <w:numPr>
          <w:ilvl w:val="0"/>
          <w:numId w:val="48"/>
        </w:numPr>
        <w:suppressAutoHyphens w:val="0"/>
        <w:ind w:left="709"/>
        <w:jc w:val="both"/>
        <w:rPr>
          <w:rFonts w:eastAsia="Calibri"/>
          <w:sz w:val="22"/>
          <w:szCs w:val="22"/>
          <w:lang w:eastAsia="en-US"/>
        </w:rPr>
      </w:pPr>
      <w:r w:rsidRPr="002C54F2">
        <w:rPr>
          <w:rFonts w:eastAsia="Calibri"/>
          <w:sz w:val="22"/>
          <w:szCs w:val="22"/>
          <w:lang w:eastAsia="en-US"/>
        </w:rPr>
        <w:t>Zostanie zapewniona możliwość określenia priorytetu zgłoszenia serwisowego</w:t>
      </w:r>
    </w:p>
    <w:p w14:paraId="6ADF2A86" w14:textId="77777777" w:rsidR="002C54F2" w:rsidRPr="002C54F2" w:rsidRDefault="002C54F2" w:rsidP="008D19E6">
      <w:pPr>
        <w:widowControl/>
        <w:numPr>
          <w:ilvl w:val="0"/>
          <w:numId w:val="48"/>
        </w:numPr>
        <w:suppressAutoHyphens w:val="0"/>
        <w:ind w:left="709"/>
        <w:jc w:val="both"/>
        <w:rPr>
          <w:rFonts w:eastAsia="Calibri"/>
          <w:sz w:val="22"/>
          <w:szCs w:val="22"/>
          <w:lang w:eastAsia="en-US"/>
        </w:rPr>
      </w:pPr>
      <w:r w:rsidRPr="002C54F2">
        <w:rPr>
          <w:rFonts w:eastAsia="Calibri"/>
          <w:sz w:val="22"/>
          <w:szCs w:val="22"/>
          <w:lang w:eastAsia="en-US"/>
        </w:rPr>
        <w:t>W przypadku zaistnienia konieczności transportu urządzenia podlegającego naprawie gwarancyjnej do serwisu, Wykonawca na własny koszt obowiązany jest do jego odbioru i – po naprawie – dostarczenia go do siedziby zamawiającego.</w:t>
      </w:r>
    </w:p>
    <w:p w14:paraId="0E6F39D0" w14:textId="77777777" w:rsidR="002C54F2" w:rsidRPr="002C54F2" w:rsidRDefault="002C54F2" w:rsidP="008D19E6">
      <w:pPr>
        <w:widowControl/>
        <w:numPr>
          <w:ilvl w:val="0"/>
          <w:numId w:val="48"/>
        </w:numPr>
        <w:suppressAutoHyphens w:val="0"/>
        <w:ind w:left="709"/>
        <w:jc w:val="both"/>
        <w:rPr>
          <w:rFonts w:eastAsia="Calibri"/>
          <w:sz w:val="22"/>
          <w:szCs w:val="22"/>
          <w:lang w:eastAsia="en-US"/>
        </w:rPr>
      </w:pPr>
      <w:r w:rsidRPr="002C54F2">
        <w:rPr>
          <w:rFonts w:eastAsia="Calibri"/>
          <w:sz w:val="22"/>
          <w:szCs w:val="22"/>
          <w:lang w:eastAsia="en-US"/>
        </w:rPr>
        <w:t>Niezależnie od uprawnień wynikających z gwarancji, jakości Zamawiającemu przysługują uprawnienia z tytułu rękojmi za wady fizyczne dostarczanych urządzeń (części zamiennych).</w:t>
      </w:r>
    </w:p>
    <w:p w14:paraId="2E6EAC95" w14:textId="77777777" w:rsidR="002C54F2" w:rsidRPr="002C54F2" w:rsidRDefault="002C54F2" w:rsidP="002C54F2">
      <w:pPr>
        <w:widowControl/>
        <w:suppressAutoHyphens w:val="0"/>
        <w:spacing w:after="200"/>
        <w:ind w:left="709"/>
        <w:contextualSpacing/>
        <w:jc w:val="right"/>
        <w:rPr>
          <w:rFonts w:ascii="Arial" w:eastAsia="Calibri" w:hAnsi="Arial" w:cs="Arial"/>
          <w:sz w:val="20"/>
          <w:szCs w:val="20"/>
          <w:lang w:eastAsia="en-US"/>
        </w:rPr>
      </w:pPr>
    </w:p>
    <w:p w14:paraId="3D1D593B" w14:textId="77777777" w:rsidR="002C54F2" w:rsidRPr="002C54F2" w:rsidRDefault="002C54F2" w:rsidP="002C54F2">
      <w:pPr>
        <w:widowControl/>
        <w:suppressAutoHyphens w:val="0"/>
        <w:spacing w:after="200"/>
        <w:ind w:left="709"/>
        <w:contextualSpacing/>
        <w:jc w:val="right"/>
        <w:rPr>
          <w:rFonts w:ascii="Arial" w:eastAsia="Calibri" w:hAnsi="Arial" w:cs="Arial"/>
          <w:b/>
          <w:lang w:eastAsia="en-US"/>
        </w:rPr>
      </w:pPr>
      <w:r w:rsidRPr="002C54F2">
        <w:rPr>
          <w:rFonts w:ascii="Arial" w:eastAsia="Calibri" w:hAnsi="Arial" w:cs="Arial"/>
          <w:b/>
          <w:lang w:eastAsia="en-US"/>
        </w:rPr>
        <w:t>Załącznik nr 1</w:t>
      </w:r>
    </w:p>
    <w:p w14:paraId="29F51051" w14:textId="77777777" w:rsidR="002C54F2" w:rsidRPr="002C54F2" w:rsidRDefault="002C54F2" w:rsidP="002C54F2">
      <w:pPr>
        <w:widowControl/>
        <w:suppressAutoHyphens w:val="0"/>
        <w:spacing w:after="200"/>
        <w:ind w:left="709"/>
        <w:contextualSpacing/>
        <w:jc w:val="left"/>
        <w:rPr>
          <w:rFonts w:ascii="Arial" w:eastAsia="Calibri" w:hAnsi="Arial" w:cs="Arial"/>
          <w:b/>
          <w:lang w:eastAsia="en-US"/>
        </w:rPr>
      </w:pPr>
    </w:p>
    <w:p w14:paraId="397FABC6" w14:textId="77777777" w:rsidR="002C54F2" w:rsidRPr="002C54F2" w:rsidRDefault="002C54F2" w:rsidP="002C54F2">
      <w:pPr>
        <w:widowControl/>
        <w:suppressAutoHyphens w:val="0"/>
        <w:spacing w:after="200"/>
        <w:contextualSpacing/>
        <w:jc w:val="left"/>
        <w:rPr>
          <w:rFonts w:ascii="Arial" w:eastAsia="Calibri" w:hAnsi="Arial" w:cs="Arial"/>
          <w:b/>
          <w:lang w:eastAsia="en-US"/>
        </w:rPr>
      </w:pPr>
      <w:r w:rsidRPr="002C54F2">
        <w:rPr>
          <w:rFonts w:ascii="Arial" w:eastAsia="Calibri" w:hAnsi="Arial" w:cs="Arial"/>
          <w:b/>
          <w:lang w:eastAsia="en-US"/>
        </w:rPr>
        <w:t>SPRZĘT INFORMATYCZNY:</w:t>
      </w:r>
    </w:p>
    <w:p w14:paraId="71ED952E" w14:textId="77777777" w:rsidR="002C54F2" w:rsidRPr="002C54F2" w:rsidRDefault="002C54F2" w:rsidP="002C54F2">
      <w:pPr>
        <w:widowControl/>
        <w:suppressAutoHyphens w:val="0"/>
        <w:spacing w:after="200"/>
        <w:ind w:left="709"/>
        <w:contextualSpacing/>
        <w:jc w:val="left"/>
        <w:rPr>
          <w:rFonts w:ascii="Arial" w:eastAsia="Calibri" w:hAnsi="Arial" w:cs="Arial"/>
          <w:b/>
          <w:lang w:eastAsia="en-US"/>
        </w:rPr>
      </w:pPr>
    </w:p>
    <w:tbl>
      <w:tblPr>
        <w:tblW w:w="9206" w:type="dxa"/>
        <w:tblInd w:w="70" w:type="dxa"/>
        <w:tblLayout w:type="fixed"/>
        <w:tblCellMar>
          <w:left w:w="70" w:type="dxa"/>
          <w:right w:w="70" w:type="dxa"/>
        </w:tblCellMar>
        <w:tblLook w:val="04A0" w:firstRow="1" w:lastRow="0" w:firstColumn="1" w:lastColumn="0" w:noHBand="0" w:noVBand="1"/>
      </w:tblPr>
      <w:tblGrid>
        <w:gridCol w:w="552"/>
        <w:gridCol w:w="3059"/>
        <w:gridCol w:w="1701"/>
        <w:gridCol w:w="1909"/>
        <w:gridCol w:w="1985"/>
      </w:tblGrid>
      <w:tr w:rsidR="002C54F2" w:rsidRPr="002C54F2" w14:paraId="127022C8" w14:textId="77777777" w:rsidTr="002C54F2">
        <w:trPr>
          <w:trHeight w:val="1056"/>
        </w:trPr>
        <w:tc>
          <w:tcPr>
            <w:tcW w:w="552" w:type="dxa"/>
            <w:tcBorders>
              <w:top w:val="single" w:sz="4" w:space="0" w:color="auto"/>
              <w:left w:val="single" w:sz="4" w:space="0" w:color="auto"/>
              <w:bottom w:val="single" w:sz="4" w:space="0" w:color="auto"/>
              <w:right w:val="single" w:sz="4" w:space="0" w:color="auto"/>
            </w:tcBorders>
            <w:shd w:val="clear" w:color="auto" w:fill="B6DDE8"/>
            <w:noWrap/>
            <w:vAlign w:val="bottom"/>
            <w:hideMark/>
          </w:tcPr>
          <w:p w14:paraId="42810623"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lp</w:t>
            </w:r>
          </w:p>
        </w:tc>
        <w:tc>
          <w:tcPr>
            <w:tcW w:w="3059" w:type="dxa"/>
            <w:tcBorders>
              <w:top w:val="single" w:sz="4" w:space="0" w:color="auto"/>
              <w:left w:val="nil"/>
              <w:bottom w:val="single" w:sz="4" w:space="0" w:color="auto"/>
              <w:right w:val="single" w:sz="4" w:space="0" w:color="auto"/>
            </w:tcBorders>
            <w:shd w:val="clear" w:color="auto" w:fill="B6DDE8"/>
            <w:vAlign w:val="bottom"/>
            <w:hideMark/>
          </w:tcPr>
          <w:p w14:paraId="6AD55370"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model</w:t>
            </w:r>
          </w:p>
        </w:tc>
        <w:tc>
          <w:tcPr>
            <w:tcW w:w="1701" w:type="dxa"/>
            <w:tcBorders>
              <w:top w:val="single" w:sz="4" w:space="0" w:color="auto"/>
              <w:left w:val="nil"/>
              <w:bottom w:val="single" w:sz="4" w:space="0" w:color="auto"/>
              <w:right w:val="single" w:sz="4" w:space="0" w:color="auto"/>
            </w:tcBorders>
            <w:shd w:val="clear" w:color="auto" w:fill="B6DDE8"/>
            <w:vAlign w:val="bottom"/>
            <w:hideMark/>
          </w:tcPr>
          <w:p w14:paraId="14EEF104"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S/N</w:t>
            </w:r>
          </w:p>
        </w:tc>
        <w:tc>
          <w:tcPr>
            <w:tcW w:w="1909" w:type="dxa"/>
            <w:tcBorders>
              <w:top w:val="single" w:sz="4" w:space="0" w:color="auto"/>
              <w:left w:val="nil"/>
              <w:bottom w:val="single" w:sz="4" w:space="0" w:color="auto"/>
              <w:right w:val="single" w:sz="4" w:space="0" w:color="auto"/>
            </w:tcBorders>
            <w:shd w:val="clear" w:color="auto" w:fill="B6DDE8"/>
            <w:vAlign w:val="bottom"/>
            <w:hideMark/>
          </w:tcPr>
          <w:p w14:paraId="11CC2EFE"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CSI#</w:t>
            </w:r>
          </w:p>
        </w:tc>
        <w:tc>
          <w:tcPr>
            <w:tcW w:w="1985" w:type="dxa"/>
            <w:tcBorders>
              <w:top w:val="single" w:sz="4" w:space="0" w:color="auto"/>
              <w:left w:val="nil"/>
              <w:bottom w:val="single" w:sz="4" w:space="0" w:color="auto"/>
              <w:right w:val="single" w:sz="4" w:space="0" w:color="auto"/>
            </w:tcBorders>
            <w:shd w:val="clear" w:color="auto" w:fill="B6DDE8"/>
            <w:vAlign w:val="bottom"/>
            <w:hideMark/>
          </w:tcPr>
          <w:p w14:paraId="613391E0" w14:textId="77777777" w:rsidR="002C54F2" w:rsidRPr="002C54F2" w:rsidRDefault="002C54F2" w:rsidP="002C54F2">
            <w:pPr>
              <w:widowControl/>
              <w:suppressAutoHyphens w:val="0"/>
              <w:rPr>
                <w:rFonts w:ascii="Arial" w:hAnsi="Arial" w:cs="Arial"/>
                <w:b/>
                <w:bCs/>
                <w:color w:val="000000"/>
                <w:sz w:val="18"/>
                <w:szCs w:val="18"/>
              </w:rPr>
            </w:pPr>
            <w:r w:rsidRPr="002C54F2">
              <w:rPr>
                <w:rFonts w:ascii="Arial" w:hAnsi="Arial" w:cs="Arial"/>
                <w:b/>
                <w:bCs/>
                <w:color w:val="000000"/>
                <w:sz w:val="18"/>
                <w:szCs w:val="18"/>
              </w:rPr>
              <w:t xml:space="preserve">Data obowiązywania </w:t>
            </w:r>
            <w:r w:rsidRPr="002C54F2">
              <w:rPr>
                <w:rFonts w:ascii="Arial" w:hAnsi="Arial" w:cs="Arial"/>
                <w:b/>
                <w:bCs/>
                <w:color w:val="000000"/>
                <w:sz w:val="18"/>
                <w:szCs w:val="18"/>
              </w:rPr>
              <w:br/>
              <w:t>supportu</w:t>
            </w:r>
          </w:p>
        </w:tc>
      </w:tr>
      <w:tr w:rsidR="002C54F2" w:rsidRPr="002C54F2" w14:paraId="474B6004" w14:textId="77777777" w:rsidTr="002C54F2">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72F3156A" w14:textId="77777777" w:rsidR="002C54F2" w:rsidRPr="002C54F2" w:rsidRDefault="002C54F2" w:rsidP="002C54F2">
            <w:pPr>
              <w:widowControl/>
              <w:suppressAutoHyphens w:val="0"/>
              <w:jc w:val="right"/>
              <w:rPr>
                <w:rFonts w:ascii="Arial" w:hAnsi="Arial" w:cs="Arial"/>
                <w:color w:val="000000"/>
                <w:sz w:val="20"/>
                <w:szCs w:val="20"/>
              </w:rPr>
            </w:pPr>
            <w:r w:rsidRPr="002C54F2">
              <w:rPr>
                <w:rFonts w:ascii="Arial" w:hAnsi="Arial" w:cs="Arial"/>
                <w:color w:val="000000"/>
                <w:sz w:val="20"/>
                <w:szCs w:val="20"/>
              </w:rPr>
              <w:t>1</w:t>
            </w:r>
          </w:p>
        </w:tc>
        <w:tc>
          <w:tcPr>
            <w:tcW w:w="3059" w:type="dxa"/>
            <w:tcBorders>
              <w:top w:val="nil"/>
              <w:left w:val="nil"/>
              <w:bottom w:val="single" w:sz="4" w:space="0" w:color="auto"/>
              <w:right w:val="single" w:sz="4" w:space="0" w:color="auto"/>
            </w:tcBorders>
            <w:shd w:val="clear" w:color="auto" w:fill="auto"/>
            <w:vAlign w:val="bottom"/>
            <w:hideMark/>
          </w:tcPr>
          <w:p w14:paraId="72897DA3" w14:textId="77777777" w:rsidR="002C54F2" w:rsidRPr="002C54F2" w:rsidRDefault="002C54F2" w:rsidP="002C54F2">
            <w:pPr>
              <w:widowControl/>
              <w:suppressAutoHyphens w:val="0"/>
              <w:jc w:val="left"/>
              <w:rPr>
                <w:rFonts w:ascii="Arial" w:hAnsi="Arial" w:cs="Arial"/>
                <w:color w:val="000000"/>
                <w:sz w:val="20"/>
                <w:szCs w:val="20"/>
              </w:rPr>
            </w:pPr>
            <w:r w:rsidRPr="002C54F2">
              <w:rPr>
                <w:rFonts w:ascii="Arial" w:hAnsi="Arial" w:cs="Arial"/>
                <w:color w:val="000000"/>
                <w:sz w:val="20"/>
                <w:szCs w:val="20"/>
              </w:rPr>
              <w:t>SPARC S7-2L server</w:t>
            </w:r>
          </w:p>
        </w:tc>
        <w:tc>
          <w:tcPr>
            <w:tcW w:w="1701" w:type="dxa"/>
            <w:tcBorders>
              <w:top w:val="nil"/>
              <w:left w:val="nil"/>
              <w:bottom w:val="single" w:sz="4" w:space="0" w:color="auto"/>
              <w:right w:val="single" w:sz="4" w:space="0" w:color="auto"/>
            </w:tcBorders>
            <w:shd w:val="clear" w:color="auto" w:fill="auto"/>
            <w:vAlign w:val="bottom"/>
            <w:hideMark/>
          </w:tcPr>
          <w:p w14:paraId="1FA5D96B" w14:textId="77777777" w:rsidR="002C54F2" w:rsidRPr="002C54F2" w:rsidRDefault="002C54F2" w:rsidP="002C54F2">
            <w:pPr>
              <w:widowControl/>
              <w:suppressAutoHyphens w:val="0"/>
              <w:jc w:val="left"/>
              <w:rPr>
                <w:rFonts w:ascii="Arial" w:hAnsi="Arial" w:cs="Arial"/>
                <w:color w:val="000000"/>
                <w:sz w:val="20"/>
                <w:szCs w:val="20"/>
              </w:rPr>
            </w:pPr>
            <w:r w:rsidRPr="002C54F2">
              <w:rPr>
                <w:rFonts w:ascii="Arial" w:hAnsi="Arial" w:cs="Arial"/>
                <w:color w:val="000000"/>
                <w:sz w:val="20"/>
                <w:szCs w:val="20"/>
              </w:rPr>
              <w:t>AK00404717</w:t>
            </w:r>
          </w:p>
        </w:tc>
        <w:tc>
          <w:tcPr>
            <w:tcW w:w="1909" w:type="dxa"/>
            <w:tcBorders>
              <w:top w:val="nil"/>
              <w:left w:val="nil"/>
              <w:bottom w:val="single" w:sz="4" w:space="0" w:color="auto"/>
              <w:right w:val="single" w:sz="4" w:space="0" w:color="auto"/>
            </w:tcBorders>
            <w:shd w:val="clear" w:color="auto" w:fill="auto"/>
            <w:noWrap/>
            <w:vAlign w:val="bottom"/>
            <w:hideMark/>
          </w:tcPr>
          <w:p w14:paraId="6A2F5161" w14:textId="77777777" w:rsidR="002C54F2" w:rsidRPr="002C54F2" w:rsidRDefault="002C54F2" w:rsidP="002C54F2">
            <w:pPr>
              <w:widowControl/>
              <w:suppressAutoHyphens w:val="0"/>
              <w:rPr>
                <w:rFonts w:ascii="Arial" w:hAnsi="Arial" w:cs="Arial"/>
                <w:color w:val="000000"/>
                <w:sz w:val="20"/>
                <w:szCs w:val="20"/>
              </w:rPr>
            </w:pPr>
            <w:r w:rsidRPr="002C54F2">
              <w:rPr>
                <w:rFonts w:ascii="Arial" w:hAnsi="Arial" w:cs="Arial"/>
                <w:color w:val="000000"/>
                <w:sz w:val="20"/>
                <w:szCs w:val="20"/>
              </w:rPr>
              <w:t>21197473</w:t>
            </w:r>
          </w:p>
        </w:tc>
        <w:tc>
          <w:tcPr>
            <w:tcW w:w="1985" w:type="dxa"/>
            <w:tcBorders>
              <w:top w:val="nil"/>
              <w:left w:val="nil"/>
              <w:bottom w:val="single" w:sz="4" w:space="0" w:color="auto"/>
              <w:right w:val="single" w:sz="4" w:space="0" w:color="auto"/>
            </w:tcBorders>
            <w:shd w:val="clear" w:color="auto" w:fill="auto"/>
            <w:noWrap/>
            <w:vAlign w:val="bottom"/>
            <w:hideMark/>
          </w:tcPr>
          <w:p w14:paraId="3451F5B1" w14:textId="34E0B505" w:rsidR="002C54F2" w:rsidRPr="002C54F2" w:rsidRDefault="002C54F2" w:rsidP="002C54F2">
            <w:pPr>
              <w:widowControl/>
              <w:suppressAutoHyphens w:val="0"/>
              <w:rPr>
                <w:rFonts w:ascii="Arial" w:hAnsi="Arial" w:cs="Arial"/>
                <w:color w:val="000000"/>
                <w:sz w:val="20"/>
                <w:szCs w:val="20"/>
              </w:rPr>
            </w:pPr>
            <w:r w:rsidRPr="002C54F2">
              <w:rPr>
                <w:rFonts w:ascii="Arial" w:hAnsi="Arial" w:cs="Arial"/>
                <w:color w:val="000000"/>
                <w:sz w:val="20"/>
                <w:szCs w:val="20"/>
              </w:rPr>
              <w:t>22.11.202</w:t>
            </w:r>
            <w:r>
              <w:rPr>
                <w:rFonts w:ascii="Arial" w:hAnsi="Arial" w:cs="Arial"/>
                <w:color w:val="000000"/>
                <w:sz w:val="20"/>
                <w:szCs w:val="20"/>
              </w:rPr>
              <w:t>4</w:t>
            </w:r>
          </w:p>
        </w:tc>
      </w:tr>
      <w:tr w:rsidR="002C54F2" w:rsidRPr="002C54F2" w14:paraId="662E1F83" w14:textId="77777777" w:rsidTr="002C54F2">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1AF55B1" w14:textId="77777777" w:rsidR="002C54F2" w:rsidRPr="002C54F2" w:rsidRDefault="002C54F2" w:rsidP="002C54F2">
            <w:pPr>
              <w:widowControl/>
              <w:suppressAutoHyphens w:val="0"/>
              <w:jc w:val="right"/>
              <w:rPr>
                <w:rFonts w:ascii="Arial" w:hAnsi="Arial" w:cs="Arial"/>
                <w:color w:val="000000"/>
                <w:sz w:val="20"/>
                <w:szCs w:val="20"/>
              </w:rPr>
            </w:pPr>
            <w:r w:rsidRPr="002C54F2">
              <w:rPr>
                <w:rFonts w:ascii="Arial" w:hAnsi="Arial" w:cs="Arial"/>
                <w:color w:val="000000"/>
                <w:sz w:val="20"/>
                <w:szCs w:val="20"/>
              </w:rPr>
              <w:t>2</w:t>
            </w:r>
          </w:p>
        </w:tc>
        <w:tc>
          <w:tcPr>
            <w:tcW w:w="3059" w:type="dxa"/>
            <w:tcBorders>
              <w:top w:val="nil"/>
              <w:left w:val="nil"/>
              <w:bottom w:val="single" w:sz="4" w:space="0" w:color="auto"/>
              <w:right w:val="single" w:sz="4" w:space="0" w:color="auto"/>
            </w:tcBorders>
            <w:shd w:val="clear" w:color="auto" w:fill="auto"/>
            <w:vAlign w:val="bottom"/>
            <w:hideMark/>
          </w:tcPr>
          <w:p w14:paraId="2E7731C8" w14:textId="77777777" w:rsidR="002C54F2" w:rsidRPr="002C54F2" w:rsidRDefault="002C54F2" w:rsidP="002C54F2">
            <w:pPr>
              <w:widowControl/>
              <w:suppressAutoHyphens w:val="0"/>
              <w:jc w:val="left"/>
              <w:rPr>
                <w:rFonts w:ascii="Arial" w:hAnsi="Arial" w:cs="Arial"/>
                <w:color w:val="000000"/>
                <w:sz w:val="20"/>
                <w:szCs w:val="20"/>
              </w:rPr>
            </w:pPr>
            <w:r w:rsidRPr="002C54F2">
              <w:rPr>
                <w:rFonts w:ascii="Arial" w:hAnsi="Arial" w:cs="Arial"/>
                <w:color w:val="000000"/>
                <w:sz w:val="20"/>
                <w:szCs w:val="20"/>
              </w:rPr>
              <w:t>SPARC S7-2L server</w:t>
            </w:r>
          </w:p>
        </w:tc>
        <w:tc>
          <w:tcPr>
            <w:tcW w:w="1701" w:type="dxa"/>
            <w:tcBorders>
              <w:top w:val="nil"/>
              <w:left w:val="nil"/>
              <w:bottom w:val="single" w:sz="4" w:space="0" w:color="auto"/>
              <w:right w:val="single" w:sz="4" w:space="0" w:color="auto"/>
            </w:tcBorders>
            <w:shd w:val="clear" w:color="auto" w:fill="auto"/>
            <w:vAlign w:val="bottom"/>
            <w:hideMark/>
          </w:tcPr>
          <w:p w14:paraId="2DBD8E43" w14:textId="77777777" w:rsidR="002C54F2" w:rsidRPr="002C54F2" w:rsidRDefault="002C54F2" w:rsidP="002C54F2">
            <w:pPr>
              <w:widowControl/>
              <w:suppressAutoHyphens w:val="0"/>
              <w:jc w:val="left"/>
              <w:rPr>
                <w:rFonts w:ascii="Arial" w:hAnsi="Arial" w:cs="Arial"/>
                <w:color w:val="000000"/>
                <w:sz w:val="20"/>
                <w:szCs w:val="20"/>
              </w:rPr>
            </w:pPr>
            <w:r w:rsidRPr="002C54F2">
              <w:rPr>
                <w:rFonts w:ascii="Arial" w:eastAsia="Calibri" w:hAnsi="Arial" w:cs="Arial"/>
                <w:sz w:val="20"/>
                <w:szCs w:val="20"/>
                <w:lang w:eastAsia="en-US"/>
              </w:rPr>
              <w:t>1740NNT2AC</w:t>
            </w:r>
          </w:p>
        </w:tc>
        <w:tc>
          <w:tcPr>
            <w:tcW w:w="1909" w:type="dxa"/>
            <w:tcBorders>
              <w:top w:val="nil"/>
              <w:left w:val="nil"/>
              <w:bottom w:val="single" w:sz="4" w:space="0" w:color="auto"/>
              <w:right w:val="single" w:sz="4" w:space="0" w:color="auto"/>
            </w:tcBorders>
            <w:shd w:val="clear" w:color="auto" w:fill="auto"/>
            <w:noWrap/>
            <w:vAlign w:val="bottom"/>
            <w:hideMark/>
          </w:tcPr>
          <w:p w14:paraId="25F567BD" w14:textId="77777777" w:rsidR="002C54F2" w:rsidRPr="002C54F2" w:rsidRDefault="002C54F2" w:rsidP="002C54F2">
            <w:pPr>
              <w:widowControl/>
              <w:suppressAutoHyphens w:val="0"/>
              <w:rPr>
                <w:rFonts w:ascii="Arial" w:hAnsi="Arial" w:cs="Arial"/>
                <w:color w:val="000000"/>
                <w:sz w:val="20"/>
                <w:szCs w:val="20"/>
              </w:rPr>
            </w:pPr>
            <w:r w:rsidRPr="002C54F2">
              <w:rPr>
                <w:rFonts w:ascii="Arial" w:hAnsi="Arial" w:cs="Arial"/>
                <w:color w:val="000000"/>
                <w:sz w:val="20"/>
                <w:szCs w:val="20"/>
              </w:rPr>
              <w:t>21401891</w:t>
            </w:r>
          </w:p>
        </w:tc>
        <w:tc>
          <w:tcPr>
            <w:tcW w:w="1985" w:type="dxa"/>
            <w:tcBorders>
              <w:top w:val="nil"/>
              <w:left w:val="nil"/>
              <w:bottom w:val="single" w:sz="4" w:space="0" w:color="auto"/>
              <w:right w:val="single" w:sz="4" w:space="0" w:color="auto"/>
            </w:tcBorders>
            <w:shd w:val="clear" w:color="auto" w:fill="auto"/>
            <w:noWrap/>
            <w:vAlign w:val="bottom"/>
            <w:hideMark/>
          </w:tcPr>
          <w:p w14:paraId="52998272" w14:textId="66748C60" w:rsidR="002C54F2" w:rsidRPr="002C54F2" w:rsidRDefault="002C54F2" w:rsidP="002C54F2">
            <w:pPr>
              <w:widowControl/>
              <w:suppressAutoHyphens w:val="0"/>
              <w:rPr>
                <w:rFonts w:ascii="Arial" w:hAnsi="Arial" w:cs="Arial"/>
                <w:color w:val="000000"/>
                <w:sz w:val="20"/>
                <w:szCs w:val="20"/>
              </w:rPr>
            </w:pPr>
            <w:r w:rsidRPr="002C54F2">
              <w:rPr>
                <w:rFonts w:ascii="Arial" w:hAnsi="Arial" w:cs="Arial"/>
                <w:color w:val="000000"/>
                <w:sz w:val="20"/>
                <w:szCs w:val="20"/>
              </w:rPr>
              <w:t>22.11.202</w:t>
            </w:r>
            <w:r>
              <w:rPr>
                <w:rFonts w:ascii="Arial" w:hAnsi="Arial" w:cs="Arial"/>
                <w:color w:val="000000"/>
                <w:sz w:val="20"/>
                <w:szCs w:val="20"/>
              </w:rPr>
              <w:t>4</w:t>
            </w:r>
          </w:p>
        </w:tc>
      </w:tr>
      <w:tr w:rsidR="002C54F2" w:rsidRPr="002C54F2" w14:paraId="65FECEBC" w14:textId="77777777" w:rsidTr="002C54F2">
        <w:trPr>
          <w:trHeight w:val="27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127BC51A" w14:textId="77777777" w:rsidR="002C54F2" w:rsidRPr="002C54F2" w:rsidRDefault="002C54F2" w:rsidP="002C54F2">
            <w:pPr>
              <w:widowControl/>
              <w:suppressAutoHyphens w:val="0"/>
              <w:jc w:val="right"/>
              <w:rPr>
                <w:rFonts w:ascii="Arial" w:hAnsi="Arial" w:cs="Arial"/>
                <w:color w:val="000000"/>
                <w:sz w:val="20"/>
                <w:szCs w:val="20"/>
              </w:rPr>
            </w:pPr>
            <w:r w:rsidRPr="002C54F2">
              <w:rPr>
                <w:rFonts w:ascii="Arial" w:hAnsi="Arial" w:cs="Arial"/>
                <w:color w:val="000000"/>
                <w:sz w:val="20"/>
                <w:szCs w:val="20"/>
              </w:rPr>
              <w:t>3</w:t>
            </w:r>
          </w:p>
        </w:tc>
        <w:tc>
          <w:tcPr>
            <w:tcW w:w="3059" w:type="dxa"/>
            <w:tcBorders>
              <w:top w:val="nil"/>
              <w:left w:val="nil"/>
              <w:bottom w:val="single" w:sz="4" w:space="0" w:color="auto"/>
              <w:right w:val="single" w:sz="4" w:space="0" w:color="auto"/>
            </w:tcBorders>
            <w:shd w:val="clear" w:color="auto" w:fill="auto"/>
            <w:vAlign w:val="bottom"/>
            <w:hideMark/>
          </w:tcPr>
          <w:p w14:paraId="31452820" w14:textId="77777777" w:rsidR="002C54F2" w:rsidRPr="002C54F2" w:rsidRDefault="002C54F2" w:rsidP="002C54F2">
            <w:pPr>
              <w:widowControl/>
              <w:suppressAutoHyphens w:val="0"/>
              <w:jc w:val="left"/>
              <w:rPr>
                <w:rFonts w:ascii="Arial" w:hAnsi="Arial" w:cs="Arial"/>
                <w:color w:val="000000"/>
                <w:sz w:val="20"/>
                <w:szCs w:val="20"/>
              </w:rPr>
            </w:pPr>
            <w:r w:rsidRPr="002C54F2">
              <w:rPr>
                <w:rFonts w:ascii="Arial" w:hAnsi="Arial" w:cs="Arial"/>
                <w:color w:val="000000"/>
                <w:sz w:val="20"/>
                <w:szCs w:val="20"/>
              </w:rPr>
              <w:t>SPARC S7-2L server</w:t>
            </w:r>
          </w:p>
        </w:tc>
        <w:tc>
          <w:tcPr>
            <w:tcW w:w="1701" w:type="dxa"/>
            <w:tcBorders>
              <w:top w:val="nil"/>
              <w:left w:val="nil"/>
              <w:bottom w:val="single" w:sz="4" w:space="0" w:color="auto"/>
              <w:right w:val="single" w:sz="4" w:space="0" w:color="auto"/>
            </w:tcBorders>
            <w:shd w:val="clear" w:color="auto" w:fill="auto"/>
            <w:vAlign w:val="bottom"/>
            <w:hideMark/>
          </w:tcPr>
          <w:p w14:paraId="45211783" w14:textId="77777777" w:rsidR="002C54F2" w:rsidRPr="002C54F2" w:rsidRDefault="002C54F2" w:rsidP="002C54F2">
            <w:pPr>
              <w:widowControl/>
              <w:suppressAutoHyphens w:val="0"/>
              <w:jc w:val="left"/>
              <w:rPr>
                <w:rFonts w:ascii="Arial" w:hAnsi="Arial" w:cs="Arial"/>
                <w:color w:val="000000"/>
                <w:sz w:val="20"/>
                <w:szCs w:val="20"/>
              </w:rPr>
            </w:pPr>
            <w:r w:rsidRPr="002C54F2">
              <w:rPr>
                <w:rFonts w:ascii="Arial" w:eastAsia="Calibri" w:hAnsi="Arial" w:cs="Arial"/>
                <w:sz w:val="20"/>
                <w:szCs w:val="20"/>
                <w:lang w:eastAsia="en-US"/>
              </w:rPr>
              <w:t>1740NNT2AF</w:t>
            </w:r>
          </w:p>
        </w:tc>
        <w:tc>
          <w:tcPr>
            <w:tcW w:w="1909" w:type="dxa"/>
            <w:tcBorders>
              <w:top w:val="nil"/>
              <w:left w:val="nil"/>
              <w:bottom w:val="single" w:sz="4" w:space="0" w:color="auto"/>
              <w:right w:val="single" w:sz="4" w:space="0" w:color="auto"/>
            </w:tcBorders>
            <w:shd w:val="clear" w:color="auto" w:fill="auto"/>
            <w:noWrap/>
            <w:vAlign w:val="bottom"/>
            <w:hideMark/>
          </w:tcPr>
          <w:p w14:paraId="23A3E858" w14:textId="77777777" w:rsidR="002C54F2" w:rsidRPr="002C54F2" w:rsidRDefault="002C54F2" w:rsidP="002C54F2">
            <w:pPr>
              <w:widowControl/>
              <w:suppressAutoHyphens w:val="0"/>
              <w:rPr>
                <w:rFonts w:ascii="Arial" w:hAnsi="Arial" w:cs="Arial"/>
                <w:color w:val="000000"/>
                <w:sz w:val="20"/>
                <w:szCs w:val="20"/>
              </w:rPr>
            </w:pPr>
            <w:r w:rsidRPr="002C54F2">
              <w:rPr>
                <w:rFonts w:ascii="Arial" w:hAnsi="Arial" w:cs="Arial"/>
                <w:color w:val="000000"/>
                <w:sz w:val="20"/>
                <w:szCs w:val="20"/>
              </w:rPr>
              <w:t>21401891</w:t>
            </w:r>
          </w:p>
        </w:tc>
        <w:tc>
          <w:tcPr>
            <w:tcW w:w="1985" w:type="dxa"/>
            <w:tcBorders>
              <w:top w:val="nil"/>
              <w:left w:val="nil"/>
              <w:bottom w:val="single" w:sz="4" w:space="0" w:color="auto"/>
              <w:right w:val="single" w:sz="4" w:space="0" w:color="auto"/>
            </w:tcBorders>
            <w:shd w:val="clear" w:color="auto" w:fill="auto"/>
            <w:noWrap/>
            <w:vAlign w:val="bottom"/>
            <w:hideMark/>
          </w:tcPr>
          <w:p w14:paraId="62154B83" w14:textId="7570357D" w:rsidR="002C54F2" w:rsidRPr="002C54F2" w:rsidRDefault="002C54F2" w:rsidP="002C54F2">
            <w:pPr>
              <w:widowControl/>
              <w:suppressAutoHyphens w:val="0"/>
              <w:rPr>
                <w:rFonts w:ascii="Arial" w:hAnsi="Arial" w:cs="Arial"/>
                <w:color w:val="000000"/>
                <w:sz w:val="20"/>
                <w:szCs w:val="20"/>
              </w:rPr>
            </w:pPr>
            <w:r w:rsidRPr="002C54F2">
              <w:rPr>
                <w:rFonts w:ascii="Arial" w:hAnsi="Arial" w:cs="Arial"/>
                <w:color w:val="000000"/>
                <w:sz w:val="20"/>
                <w:szCs w:val="20"/>
              </w:rPr>
              <w:t>22.11.202</w:t>
            </w:r>
            <w:r>
              <w:rPr>
                <w:rFonts w:ascii="Arial" w:hAnsi="Arial" w:cs="Arial"/>
                <w:color w:val="000000"/>
                <w:sz w:val="20"/>
                <w:szCs w:val="20"/>
              </w:rPr>
              <w:t>4</w:t>
            </w:r>
          </w:p>
        </w:tc>
      </w:tr>
      <w:tr w:rsidR="002C54F2" w:rsidRPr="002C54F2" w14:paraId="2141C8CC" w14:textId="77777777" w:rsidTr="002C54F2">
        <w:trPr>
          <w:trHeight w:val="276"/>
        </w:trPr>
        <w:tc>
          <w:tcPr>
            <w:tcW w:w="552" w:type="dxa"/>
            <w:tcBorders>
              <w:top w:val="single" w:sz="4" w:space="0" w:color="auto"/>
              <w:left w:val="nil"/>
              <w:bottom w:val="nil"/>
              <w:right w:val="nil"/>
            </w:tcBorders>
            <w:shd w:val="clear" w:color="auto" w:fill="auto"/>
            <w:noWrap/>
            <w:vAlign w:val="bottom"/>
          </w:tcPr>
          <w:p w14:paraId="7B4DDC95" w14:textId="77777777" w:rsidR="002C54F2" w:rsidRPr="002C54F2" w:rsidRDefault="002C54F2" w:rsidP="002C54F2">
            <w:pPr>
              <w:widowControl/>
              <w:suppressAutoHyphens w:val="0"/>
              <w:jc w:val="left"/>
              <w:rPr>
                <w:rFonts w:ascii="Arial" w:hAnsi="Arial" w:cs="Arial"/>
                <w:color w:val="000000"/>
                <w:sz w:val="22"/>
                <w:szCs w:val="22"/>
              </w:rPr>
            </w:pPr>
          </w:p>
        </w:tc>
        <w:tc>
          <w:tcPr>
            <w:tcW w:w="3059" w:type="dxa"/>
            <w:tcBorders>
              <w:top w:val="single" w:sz="4" w:space="0" w:color="auto"/>
              <w:left w:val="nil"/>
              <w:bottom w:val="nil"/>
              <w:right w:val="nil"/>
            </w:tcBorders>
            <w:shd w:val="clear" w:color="auto" w:fill="auto"/>
            <w:noWrap/>
            <w:vAlign w:val="bottom"/>
          </w:tcPr>
          <w:p w14:paraId="75143B9C" w14:textId="77777777" w:rsidR="002C54F2" w:rsidRPr="002C54F2" w:rsidRDefault="002C54F2" w:rsidP="002C54F2">
            <w:pPr>
              <w:widowControl/>
              <w:suppressAutoHyphens w:val="0"/>
              <w:jc w:val="left"/>
              <w:rPr>
                <w:rFonts w:ascii="Arial" w:hAnsi="Arial" w:cs="Arial"/>
                <w:color w:val="000000"/>
                <w:sz w:val="22"/>
                <w:szCs w:val="22"/>
              </w:rPr>
            </w:pPr>
          </w:p>
        </w:tc>
        <w:tc>
          <w:tcPr>
            <w:tcW w:w="1701" w:type="dxa"/>
            <w:tcBorders>
              <w:top w:val="single" w:sz="4" w:space="0" w:color="auto"/>
              <w:left w:val="nil"/>
              <w:bottom w:val="nil"/>
              <w:right w:val="nil"/>
            </w:tcBorders>
            <w:shd w:val="clear" w:color="auto" w:fill="auto"/>
            <w:noWrap/>
            <w:vAlign w:val="bottom"/>
          </w:tcPr>
          <w:p w14:paraId="243FB6B3" w14:textId="77777777" w:rsidR="002C54F2" w:rsidRPr="002C54F2" w:rsidRDefault="002C54F2" w:rsidP="002C54F2">
            <w:pPr>
              <w:widowControl/>
              <w:suppressAutoHyphens w:val="0"/>
              <w:jc w:val="left"/>
              <w:rPr>
                <w:rFonts w:ascii="Arial" w:hAnsi="Arial" w:cs="Arial"/>
                <w:color w:val="000000"/>
                <w:sz w:val="22"/>
                <w:szCs w:val="22"/>
              </w:rPr>
            </w:pPr>
          </w:p>
        </w:tc>
        <w:tc>
          <w:tcPr>
            <w:tcW w:w="1909" w:type="dxa"/>
            <w:tcBorders>
              <w:top w:val="single" w:sz="4" w:space="0" w:color="auto"/>
              <w:left w:val="nil"/>
              <w:bottom w:val="nil"/>
              <w:right w:val="nil"/>
            </w:tcBorders>
            <w:shd w:val="clear" w:color="auto" w:fill="auto"/>
            <w:noWrap/>
            <w:vAlign w:val="bottom"/>
          </w:tcPr>
          <w:p w14:paraId="241F085C" w14:textId="77777777" w:rsidR="002C54F2" w:rsidRPr="002C54F2" w:rsidRDefault="002C54F2" w:rsidP="002C54F2">
            <w:pPr>
              <w:widowControl/>
              <w:suppressAutoHyphens w:val="0"/>
              <w:rPr>
                <w:rFonts w:ascii="Arial" w:hAnsi="Arial" w:cs="Arial"/>
                <w:color w:val="000000"/>
                <w:sz w:val="22"/>
                <w:szCs w:val="22"/>
              </w:rPr>
            </w:pPr>
          </w:p>
        </w:tc>
        <w:tc>
          <w:tcPr>
            <w:tcW w:w="1985" w:type="dxa"/>
            <w:tcBorders>
              <w:top w:val="single" w:sz="4" w:space="0" w:color="auto"/>
              <w:left w:val="nil"/>
              <w:bottom w:val="nil"/>
              <w:right w:val="nil"/>
            </w:tcBorders>
            <w:shd w:val="clear" w:color="auto" w:fill="auto"/>
            <w:noWrap/>
            <w:vAlign w:val="bottom"/>
          </w:tcPr>
          <w:p w14:paraId="559070BC" w14:textId="77777777" w:rsidR="002C54F2" w:rsidRPr="002C54F2" w:rsidRDefault="002C54F2" w:rsidP="002C54F2">
            <w:pPr>
              <w:widowControl/>
              <w:suppressAutoHyphens w:val="0"/>
              <w:rPr>
                <w:rFonts w:ascii="Arial" w:hAnsi="Arial" w:cs="Arial"/>
                <w:color w:val="000000"/>
                <w:sz w:val="22"/>
                <w:szCs w:val="22"/>
              </w:rPr>
            </w:pPr>
          </w:p>
        </w:tc>
      </w:tr>
    </w:tbl>
    <w:p w14:paraId="0410280C" w14:textId="77777777" w:rsidR="008D19E6" w:rsidRPr="008D19E6" w:rsidRDefault="008D19E6" w:rsidP="008D19E6">
      <w:pPr>
        <w:widowControl/>
        <w:tabs>
          <w:tab w:val="left" w:pos="426"/>
        </w:tabs>
        <w:suppressAutoHyphens w:val="0"/>
        <w:jc w:val="right"/>
        <w:rPr>
          <w:rFonts w:eastAsiaTheme="minorEastAsia"/>
          <w:b/>
          <w:sz w:val="22"/>
          <w:szCs w:val="22"/>
          <w:lang w:eastAsia="en-US"/>
        </w:rPr>
      </w:pPr>
      <w:r w:rsidRPr="008D19E6">
        <w:rPr>
          <w:rFonts w:eastAsiaTheme="minorEastAsia"/>
          <w:b/>
          <w:sz w:val="22"/>
          <w:szCs w:val="22"/>
          <w:lang w:eastAsia="en-US"/>
        </w:rPr>
        <w:t>Załącznik nr 2 do SWZ</w:t>
      </w:r>
    </w:p>
    <w:p w14:paraId="7ADD165E" w14:textId="77777777" w:rsidR="008D19E6" w:rsidRPr="008D19E6" w:rsidRDefault="008D19E6" w:rsidP="008D19E6">
      <w:pPr>
        <w:widowControl/>
        <w:tabs>
          <w:tab w:val="left" w:pos="426"/>
        </w:tabs>
        <w:suppressAutoHyphens w:val="0"/>
        <w:ind w:left="426"/>
        <w:contextualSpacing/>
        <w:jc w:val="left"/>
        <w:rPr>
          <w:rFonts w:eastAsiaTheme="minorEastAsia"/>
          <w:b/>
          <w:sz w:val="22"/>
          <w:szCs w:val="22"/>
          <w:lang w:eastAsia="en-US"/>
        </w:rPr>
      </w:pPr>
      <w:r w:rsidRPr="008D19E6">
        <w:rPr>
          <w:rFonts w:eastAsiaTheme="minorEastAsia"/>
          <w:noProof/>
          <w:sz w:val="22"/>
          <w:szCs w:val="22"/>
        </w:rPr>
        <w:lastRenderedPageBreak/>
        <w:drawing>
          <wp:inline distT="0" distB="0" distL="0" distR="0" wp14:anchorId="660725CD" wp14:editId="3B421A8A">
            <wp:extent cx="676275" cy="885825"/>
            <wp:effectExtent l="0" t="0" r="9525" b="9525"/>
            <wp:docPr id="1926799507" name="Obraz 1926799507"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0EB01554" w14:textId="77777777" w:rsidR="008D19E6" w:rsidRPr="008D19E6" w:rsidRDefault="008D19E6" w:rsidP="008D19E6">
      <w:pPr>
        <w:widowControl/>
        <w:suppressAutoHyphens w:val="0"/>
        <w:rPr>
          <w:rFonts w:eastAsiaTheme="minorEastAsia"/>
          <w:b/>
          <w:color w:val="000000"/>
          <w:sz w:val="22"/>
          <w:szCs w:val="22"/>
          <w:u w:val="single"/>
          <w:lang w:eastAsia="en-US"/>
        </w:rPr>
      </w:pPr>
    </w:p>
    <w:p w14:paraId="142EF0B0" w14:textId="4B4813D6" w:rsidR="008D19E6" w:rsidRPr="008D19E6" w:rsidRDefault="008D19E6" w:rsidP="008D19E6">
      <w:pPr>
        <w:widowControl/>
        <w:suppressAutoHyphens w:val="0"/>
        <w:rPr>
          <w:rFonts w:eastAsiaTheme="minorEastAsia"/>
          <w:b/>
          <w:color w:val="000000"/>
          <w:sz w:val="22"/>
          <w:szCs w:val="22"/>
          <w:u w:val="single"/>
          <w:lang w:eastAsia="en-US"/>
        </w:rPr>
      </w:pPr>
      <w:r w:rsidRPr="008D19E6">
        <w:rPr>
          <w:rFonts w:eastAsiaTheme="minorEastAsia"/>
          <w:b/>
          <w:color w:val="000000"/>
          <w:sz w:val="22"/>
          <w:szCs w:val="22"/>
          <w:u w:val="single"/>
          <w:lang w:eastAsia="en-US"/>
        </w:rPr>
        <w:t>UMOWA 80.272.</w:t>
      </w:r>
      <w:r>
        <w:rPr>
          <w:rFonts w:eastAsiaTheme="minorEastAsia"/>
          <w:b/>
          <w:color w:val="000000"/>
          <w:sz w:val="22"/>
          <w:szCs w:val="22"/>
          <w:u w:val="single"/>
          <w:lang w:eastAsia="en-US"/>
        </w:rPr>
        <w:t>322</w:t>
      </w:r>
      <w:r w:rsidRPr="008D19E6">
        <w:rPr>
          <w:rFonts w:eastAsiaTheme="minorEastAsia"/>
          <w:b/>
          <w:color w:val="000000"/>
          <w:sz w:val="22"/>
          <w:szCs w:val="22"/>
          <w:u w:val="single"/>
          <w:lang w:eastAsia="en-US"/>
        </w:rPr>
        <w:t>.202</w:t>
      </w:r>
      <w:r>
        <w:rPr>
          <w:rFonts w:eastAsiaTheme="minorEastAsia"/>
          <w:b/>
          <w:color w:val="000000"/>
          <w:sz w:val="22"/>
          <w:szCs w:val="22"/>
          <w:u w:val="single"/>
          <w:lang w:eastAsia="en-US"/>
        </w:rPr>
        <w:t>4</w:t>
      </w:r>
      <w:r w:rsidRPr="008D19E6">
        <w:rPr>
          <w:rFonts w:eastAsiaTheme="minorEastAsia"/>
          <w:b/>
          <w:color w:val="000000"/>
          <w:sz w:val="22"/>
          <w:szCs w:val="22"/>
          <w:u w:val="single"/>
          <w:lang w:eastAsia="en-US"/>
        </w:rPr>
        <w:t xml:space="preserve"> – wzór /projektowane postanowienia umowy/</w:t>
      </w:r>
    </w:p>
    <w:p w14:paraId="67D45A1D" w14:textId="77777777" w:rsidR="008D19E6" w:rsidRPr="008D19E6" w:rsidRDefault="008D19E6" w:rsidP="008D19E6">
      <w:pPr>
        <w:widowControl/>
        <w:suppressAutoHyphens w:val="0"/>
        <w:jc w:val="both"/>
        <w:rPr>
          <w:rFonts w:eastAsiaTheme="minorEastAsia"/>
          <w:sz w:val="22"/>
          <w:szCs w:val="22"/>
          <w:lang w:eastAsia="en-US"/>
        </w:rPr>
      </w:pPr>
    </w:p>
    <w:p w14:paraId="589203FE" w14:textId="77777777" w:rsidR="008D19E6" w:rsidRPr="008D19E6" w:rsidRDefault="008D19E6" w:rsidP="008D19E6">
      <w:pPr>
        <w:widowControl/>
        <w:tabs>
          <w:tab w:val="num" w:pos="567"/>
          <w:tab w:val="left" w:pos="993"/>
        </w:tabs>
        <w:suppressAutoHyphens w:val="0"/>
        <w:jc w:val="both"/>
        <w:rPr>
          <w:rFonts w:eastAsiaTheme="minorEastAsia"/>
          <w:b/>
          <w:i/>
          <w:sz w:val="22"/>
          <w:szCs w:val="22"/>
          <w:lang w:eastAsia="en-US"/>
        </w:rPr>
      </w:pPr>
      <w:r w:rsidRPr="008D19E6">
        <w:rPr>
          <w:rFonts w:eastAsiaTheme="minorEastAsia"/>
          <w:b/>
          <w:i/>
          <w:sz w:val="22"/>
          <w:szCs w:val="22"/>
          <w:lang w:eastAsia="en-US"/>
        </w:rPr>
        <w:t>zawarta w Krakowie w dniu ...................... pomiędzy:</w:t>
      </w:r>
    </w:p>
    <w:p w14:paraId="74B011F8" w14:textId="77777777" w:rsidR="008D19E6" w:rsidRPr="008D19E6" w:rsidRDefault="008D19E6" w:rsidP="008D19E6">
      <w:pPr>
        <w:widowControl/>
        <w:tabs>
          <w:tab w:val="num" w:pos="567"/>
          <w:tab w:val="left" w:pos="993"/>
        </w:tabs>
        <w:suppressAutoHyphens w:val="0"/>
        <w:jc w:val="both"/>
        <w:rPr>
          <w:rFonts w:eastAsiaTheme="minorEastAsia"/>
          <w:b/>
          <w:i/>
          <w:sz w:val="22"/>
          <w:szCs w:val="22"/>
          <w:lang w:eastAsia="en-US"/>
        </w:rPr>
      </w:pPr>
      <w:r w:rsidRPr="008D19E6">
        <w:rPr>
          <w:rFonts w:eastAsiaTheme="minorEastAsia"/>
          <w:b/>
          <w:i/>
          <w:sz w:val="22"/>
          <w:szCs w:val="22"/>
          <w:lang w:eastAsia="en-US"/>
        </w:rPr>
        <w:t>Uniwersytetem Jagiellońskim z siedzibą w Krakowie przy ul. Gołębiej 24, reprezentowanym przez:</w:t>
      </w:r>
    </w:p>
    <w:p w14:paraId="21AE4A1C" w14:textId="77777777" w:rsidR="008D19E6" w:rsidRPr="008D19E6" w:rsidRDefault="008D19E6" w:rsidP="008D19E6">
      <w:pPr>
        <w:widowControl/>
        <w:suppressAutoHyphens w:val="0"/>
        <w:contextualSpacing/>
        <w:jc w:val="both"/>
        <w:rPr>
          <w:rFonts w:eastAsiaTheme="minorEastAsia"/>
          <w:i/>
          <w:color w:val="000000"/>
          <w:sz w:val="22"/>
          <w:szCs w:val="22"/>
          <w:lang w:eastAsia="en-US"/>
        </w:rPr>
      </w:pPr>
      <w:r w:rsidRPr="008D19E6">
        <w:rPr>
          <w:rFonts w:eastAsiaTheme="minorEastAsia"/>
          <w:i/>
          <w:iCs/>
          <w:sz w:val="22"/>
          <w:szCs w:val="22"/>
          <w:lang w:eastAsia="en-US"/>
        </w:rPr>
        <w:t>………………………………………..</w:t>
      </w:r>
      <w:r w:rsidRPr="008D19E6">
        <w:rPr>
          <w:rFonts w:eastAsiaTheme="minorEastAsia"/>
          <w:i/>
          <w:color w:val="000000"/>
          <w:sz w:val="22"/>
          <w:szCs w:val="22"/>
          <w:lang w:eastAsia="en-US"/>
        </w:rPr>
        <w:t>, przy kontrasygnacie finansowej Kwestora UJ,</w:t>
      </w:r>
    </w:p>
    <w:p w14:paraId="365DE71E" w14:textId="77777777" w:rsidR="008D19E6" w:rsidRPr="008D19E6" w:rsidRDefault="008D19E6" w:rsidP="008D19E6">
      <w:pPr>
        <w:widowControl/>
        <w:tabs>
          <w:tab w:val="num" w:pos="567"/>
          <w:tab w:val="left" w:pos="993"/>
        </w:tabs>
        <w:suppressAutoHyphens w:val="0"/>
        <w:jc w:val="both"/>
        <w:rPr>
          <w:rFonts w:eastAsiaTheme="minorEastAsia"/>
          <w:b/>
          <w:i/>
          <w:sz w:val="22"/>
          <w:szCs w:val="22"/>
          <w:lang w:eastAsia="en-US"/>
        </w:rPr>
      </w:pPr>
      <w:r w:rsidRPr="008D19E6">
        <w:rPr>
          <w:rFonts w:eastAsiaTheme="minorEastAsia"/>
          <w:b/>
          <w:i/>
          <w:sz w:val="22"/>
          <w:szCs w:val="22"/>
          <w:lang w:eastAsia="en-US"/>
        </w:rPr>
        <w:t>zwanym dalej w treści umowy „Zamawiającym”</w:t>
      </w:r>
    </w:p>
    <w:p w14:paraId="4B7846A9" w14:textId="77777777" w:rsidR="008D19E6" w:rsidRPr="008D19E6" w:rsidRDefault="008D19E6" w:rsidP="008D19E6">
      <w:pPr>
        <w:widowControl/>
        <w:tabs>
          <w:tab w:val="num" w:pos="567"/>
          <w:tab w:val="left" w:pos="993"/>
        </w:tabs>
        <w:suppressAutoHyphens w:val="0"/>
        <w:jc w:val="both"/>
        <w:rPr>
          <w:rFonts w:eastAsiaTheme="minorEastAsia"/>
          <w:b/>
          <w:i/>
          <w:sz w:val="22"/>
          <w:szCs w:val="22"/>
          <w:lang w:eastAsia="en-US"/>
        </w:rPr>
      </w:pPr>
      <w:r w:rsidRPr="008D19E6">
        <w:rPr>
          <w:rFonts w:eastAsiaTheme="minorEastAsia"/>
          <w:b/>
          <w:i/>
          <w:sz w:val="22"/>
          <w:szCs w:val="22"/>
          <w:lang w:eastAsia="en-US"/>
        </w:rPr>
        <w:t>a</w:t>
      </w:r>
    </w:p>
    <w:p w14:paraId="603B9649" w14:textId="77777777" w:rsidR="008D19E6" w:rsidRPr="008D19E6" w:rsidRDefault="008D19E6" w:rsidP="008D19E6">
      <w:pPr>
        <w:widowControl/>
        <w:tabs>
          <w:tab w:val="num" w:pos="567"/>
          <w:tab w:val="left" w:pos="993"/>
        </w:tabs>
        <w:suppressAutoHyphens w:val="0"/>
        <w:jc w:val="both"/>
        <w:rPr>
          <w:rFonts w:eastAsiaTheme="minorEastAsia"/>
          <w:b/>
          <w:i/>
          <w:sz w:val="22"/>
          <w:szCs w:val="22"/>
          <w:lang w:eastAsia="en-US"/>
        </w:rPr>
      </w:pPr>
      <w:r w:rsidRPr="008D19E6">
        <w:rPr>
          <w:rFonts w:eastAsiaTheme="minorEastAsia"/>
          <w:b/>
          <w:i/>
          <w:sz w:val="22"/>
          <w:szCs w:val="22"/>
          <w:lang w:eastAsia="en-US"/>
        </w:rPr>
        <w:t>......................................................z siedzibą w ........................... reprezentowanym przez ....................................</w:t>
      </w:r>
    </w:p>
    <w:p w14:paraId="69016701" w14:textId="77777777" w:rsidR="008D19E6" w:rsidRPr="008D19E6" w:rsidRDefault="008D19E6" w:rsidP="008D19E6">
      <w:pPr>
        <w:widowControl/>
        <w:tabs>
          <w:tab w:val="num" w:pos="567"/>
          <w:tab w:val="left" w:pos="993"/>
        </w:tabs>
        <w:suppressAutoHyphens w:val="0"/>
        <w:jc w:val="both"/>
        <w:rPr>
          <w:rFonts w:eastAsiaTheme="minorEastAsia"/>
          <w:b/>
          <w:i/>
          <w:sz w:val="22"/>
          <w:szCs w:val="22"/>
          <w:lang w:eastAsia="en-US"/>
        </w:rPr>
      </w:pPr>
      <w:r w:rsidRPr="008D19E6">
        <w:rPr>
          <w:rFonts w:eastAsiaTheme="minorEastAsia"/>
          <w:b/>
          <w:i/>
          <w:sz w:val="22"/>
          <w:szCs w:val="22"/>
          <w:lang w:eastAsia="en-US"/>
        </w:rPr>
        <w:t>zwanym dalej w treści umowy „Wykonawcą”.</w:t>
      </w:r>
    </w:p>
    <w:p w14:paraId="75D96E32" w14:textId="77777777" w:rsidR="008D19E6" w:rsidRPr="008D19E6" w:rsidRDefault="008D19E6" w:rsidP="008D19E6">
      <w:pPr>
        <w:widowControl/>
        <w:tabs>
          <w:tab w:val="num" w:pos="567"/>
          <w:tab w:val="left" w:pos="993"/>
        </w:tabs>
        <w:suppressAutoHyphens w:val="0"/>
        <w:jc w:val="both"/>
        <w:rPr>
          <w:rFonts w:eastAsiaTheme="minorEastAsia"/>
          <w:i/>
          <w:sz w:val="22"/>
          <w:szCs w:val="22"/>
          <w:lang w:val="sq-AL" w:eastAsia="en-US"/>
        </w:rPr>
      </w:pPr>
    </w:p>
    <w:p w14:paraId="31657664" w14:textId="77777777" w:rsidR="008D19E6" w:rsidRPr="008D19E6" w:rsidRDefault="008D19E6" w:rsidP="008D19E6">
      <w:pPr>
        <w:widowControl/>
        <w:tabs>
          <w:tab w:val="num" w:pos="567"/>
          <w:tab w:val="left" w:pos="993"/>
        </w:tabs>
        <w:suppressAutoHyphens w:val="0"/>
        <w:jc w:val="both"/>
        <w:rPr>
          <w:rFonts w:eastAsiaTheme="minorEastAsia"/>
          <w:bCs/>
          <w:i/>
          <w:spacing w:val="-6"/>
          <w:kern w:val="2"/>
          <w:sz w:val="22"/>
          <w:szCs w:val="22"/>
          <w:lang w:eastAsia="en-US"/>
        </w:rPr>
      </w:pPr>
      <w:r w:rsidRPr="008D19E6">
        <w:rPr>
          <w:rFonts w:eastAsiaTheme="minorEastAsia"/>
          <w:i/>
          <w:sz w:val="22"/>
          <w:szCs w:val="22"/>
          <w:lang w:val="sq-AL" w:eastAsia="en-US"/>
        </w:rPr>
        <w:t xml:space="preserve">Niniejsza umowa jest wynikiem przeprowadzonego postępowania o udzielenie zamówienia publicznego w trybie art.275 pkt 1 ustawy z dnia 11 wrzesnia 2019 r. – Prawo zamówień publicznych </w:t>
      </w:r>
      <w:r w:rsidRPr="008D19E6">
        <w:rPr>
          <w:rFonts w:eastAsiaTheme="minorEastAsia"/>
          <w:bCs/>
          <w:i/>
          <w:sz w:val="22"/>
          <w:szCs w:val="22"/>
          <w:lang w:eastAsia="en-US"/>
        </w:rPr>
        <w:t xml:space="preserve">(t. j. Dz.U. 2023 poz. 1605 ze zm.), </w:t>
      </w:r>
      <w:r w:rsidRPr="008D19E6">
        <w:rPr>
          <w:rFonts w:eastAsiaTheme="minorEastAsia"/>
          <w:bCs/>
          <w:i/>
          <w:spacing w:val="-6"/>
          <w:kern w:val="2"/>
          <w:sz w:val="22"/>
          <w:szCs w:val="22"/>
          <w:lang w:eastAsia="en-US"/>
        </w:rPr>
        <w:t>zwaną też w dalszej części umowy PZP.</w:t>
      </w:r>
    </w:p>
    <w:p w14:paraId="1C7BA87B" w14:textId="77777777" w:rsidR="008D19E6" w:rsidRPr="008D19E6" w:rsidRDefault="008D19E6" w:rsidP="008D19E6">
      <w:pPr>
        <w:ind w:left="540"/>
        <w:rPr>
          <w:sz w:val="22"/>
          <w:szCs w:val="22"/>
        </w:rPr>
      </w:pPr>
      <w:r w:rsidRPr="008D19E6">
        <w:rPr>
          <w:b/>
          <w:bCs/>
          <w:sz w:val="22"/>
          <w:szCs w:val="22"/>
        </w:rPr>
        <w:t>§ 1</w:t>
      </w:r>
    </w:p>
    <w:p w14:paraId="4EFB3B78" w14:textId="6471016E" w:rsidR="008D19E6" w:rsidRPr="008D19E6" w:rsidRDefault="008D19E6" w:rsidP="008D19E6">
      <w:pPr>
        <w:widowControl/>
        <w:numPr>
          <w:ilvl w:val="0"/>
          <w:numId w:val="55"/>
        </w:numPr>
        <w:suppressAutoHyphens w:val="0"/>
        <w:ind w:left="357" w:hanging="357"/>
        <w:jc w:val="both"/>
        <w:rPr>
          <w:sz w:val="22"/>
          <w:szCs w:val="22"/>
        </w:rPr>
      </w:pPr>
      <w:r w:rsidRPr="008D19E6">
        <w:rPr>
          <w:sz w:val="22"/>
          <w:szCs w:val="22"/>
        </w:rPr>
        <w:t>Zamawiający powierza a Wykonawca przyjmuje do zrealizowania usługę przedłużenia asysty technicznej na sprzęt firmy Oracle. Całość sprzętu objętego asystą techniczną, jest zainstalowana w serwerowni Zamawiającego znajdującej się przy ul. Podole 62 oraz ul. Reymonta  w Krakowie.</w:t>
      </w:r>
    </w:p>
    <w:p w14:paraId="17253AB2" w14:textId="5CD36702" w:rsidR="008D19E6" w:rsidRPr="008D19E6" w:rsidRDefault="008D19E6" w:rsidP="008D19E6">
      <w:pPr>
        <w:widowControl/>
        <w:numPr>
          <w:ilvl w:val="0"/>
          <w:numId w:val="55"/>
        </w:numPr>
        <w:suppressAutoHyphens w:val="0"/>
        <w:ind w:left="357" w:hanging="357"/>
        <w:jc w:val="both"/>
        <w:rPr>
          <w:sz w:val="22"/>
          <w:szCs w:val="22"/>
        </w:rPr>
      </w:pPr>
      <w:r w:rsidRPr="008D19E6">
        <w:rPr>
          <w:sz w:val="22"/>
          <w:szCs w:val="22"/>
        </w:rPr>
        <w:t xml:space="preserve">Szczegółowy wykaz sprzętu komputerowego, które mają być objęte asystą techniczną został umieszczony w Załączniku A do SWZ. </w:t>
      </w:r>
    </w:p>
    <w:p w14:paraId="0A4978D0" w14:textId="3523A4AC" w:rsidR="008D19E6" w:rsidRPr="008D19E6" w:rsidRDefault="008D19E6" w:rsidP="008D19E6">
      <w:pPr>
        <w:widowControl/>
        <w:numPr>
          <w:ilvl w:val="0"/>
          <w:numId w:val="55"/>
        </w:numPr>
        <w:suppressAutoHyphens w:val="0"/>
        <w:ind w:left="357" w:hanging="357"/>
        <w:jc w:val="both"/>
        <w:rPr>
          <w:sz w:val="22"/>
          <w:szCs w:val="22"/>
        </w:rPr>
      </w:pPr>
      <w:r w:rsidRPr="008D19E6">
        <w:rPr>
          <w:sz w:val="22"/>
          <w:szCs w:val="22"/>
        </w:rPr>
        <w:t xml:space="preserve">Dla całości wymienionego w Załączniku A do SWZ sprzętu wymagane jest przedłużenie wsparcia technicznego o kolejne </w:t>
      </w:r>
      <w:r w:rsidRPr="008D19E6">
        <w:rPr>
          <w:b/>
          <w:bCs/>
          <w:sz w:val="22"/>
          <w:szCs w:val="22"/>
        </w:rPr>
        <w:t>12 miesięcy</w:t>
      </w:r>
      <w:r w:rsidRPr="008D19E6">
        <w:rPr>
          <w:sz w:val="22"/>
          <w:szCs w:val="22"/>
        </w:rPr>
        <w:t>, zapewniając ciągłość realizacji usługi i licząc od upływu obecnych dat końca obowiązywania kontraktów suportowych, podanych w Załączniku A do SWZ.</w:t>
      </w:r>
      <w:r w:rsidRPr="008D19E6">
        <w:rPr>
          <w:rFonts w:eastAsia="Calibri"/>
          <w:sz w:val="22"/>
          <w:szCs w:val="22"/>
          <w:lang w:eastAsia="en-US"/>
        </w:rPr>
        <w:t xml:space="preserve"> Wykonawca zapewnia aktywację </w:t>
      </w:r>
      <w:r w:rsidRPr="008D19E6">
        <w:rPr>
          <w:sz w:val="22"/>
          <w:szCs w:val="22"/>
        </w:rPr>
        <w:t>aktywacji usług suportu 14 dni od zawarcia umowy 2024 r.</w:t>
      </w:r>
    </w:p>
    <w:p w14:paraId="3FAC753E" w14:textId="77777777" w:rsidR="008D19E6" w:rsidRPr="008D19E6" w:rsidRDefault="008D19E6" w:rsidP="008D19E6">
      <w:pPr>
        <w:widowControl/>
        <w:numPr>
          <w:ilvl w:val="0"/>
          <w:numId w:val="55"/>
        </w:numPr>
        <w:suppressAutoHyphens w:val="0"/>
        <w:ind w:left="357" w:hanging="357"/>
        <w:jc w:val="both"/>
        <w:rPr>
          <w:sz w:val="22"/>
          <w:szCs w:val="22"/>
        </w:rPr>
      </w:pPr>
      <w:r w:rsidRPr="008D19E6">
        <w:rPr>
          <w:sz w:val="22"/>
          <w:szCs w:val="22"/>
        </w:rPr>
        <w:t xml:space="preserve">Integralną częścią niniejszej umowy są dokumenty postępowania o udzielenie zamówienia, w tym w szczególności SWZ wraz z załącznikami i oferta Wykonawcy z dnia … 2023 r. </w:t>
      </w:r>
    </w:p>
    <w:p w14:paraId="561A8F68" w14:textId="77777777" w:rsidR="008D19E6" w:rsidRPr="008D19E6" w:rsidRDefault="008D19E6" w:rsidP="008D19E6">
      <w:pPr>
        <w:widowControl/>
        <w:numPr>
          <w:ilvl w:val="0"/>
          <w:numId w:val="55"/>
        </w:numPr>
        <w:suppressAutoHyphens w:val="0"/>
        <w:ind w:left="357" w:hanging="357"/>
        <w:jc w:val="both"/>
        <w:rPr>
          <w:sz w:val="22"/>
          <w:szCs w:val="22"/>
        </w:rPr>
      </w:pPr>
      <w:r w:rsidRPr="008D19E6">
        <w:rPr>
          <w:sz w:val="22"/>
          <w:szCs w:val="22"/>
        </w:rPr>
        <w:t xml:space="preserve">Wykonawca ponosi całkowitą odpowiedzialność materialną i prawną za powstałe u Zamawiającego, jak i osób trzecich, szkody spowodowane działaniem lub zaniechaniem Wykonawcy lub osób, którymi się posługuje przy realizacji niniejszej umowy </w:t>
      </w:r>
    </w:p>
    <w:p w14:paraId="53FC7859" w14:textId="77777777" w:rsidR="008D19E6" w:rsidRPr="008D19E6" w:rsidRDefault="008D19E6" w:rsidP="008D19E6">
      <w:pPr>
        <w:widowControl/>
        <w:numPr>
          <w:ilvl w:val="0"/>
          <w:numId w:val="55"/>
        </w:numPr>
        <w:suppressAutoHyphens w:val="0"/>
        <w:ind w:left="357" w:hanging="357"/>
        <w:jc w:val="both"/>
        <w:rPr>
          <w:sz w:val="22"/>
          <w:szCs w:val="22"/>
        </w:rPr>
      </w:pPr>
      <w:r w:rsidRPr="008D19E6">
        <w:rPr>
          <w:sz w:val="22"/>
          <w:szCs w:val="22"/>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17A1D9EF" w14:textId="77777777" w:rsidR="008D19E6" w:rsidRPr="008D19E6" w:rsidRDefault="008D19E6" w:rsidP="008D19E6">
      <w:pPr>
        <w:ind w:left="540"/>
        <w:rPr>
          <w:sz w:val="22"/>
          <w:szCs w:val="22"/>
        </w:rPr>
      </w:pPr>
      <w:r w:rsidRPr="008D19E6">
        <w:rPr>
          <w:b/>
          <w:sz w:val="22"/>
          <w:szCs w:val="22"/>
        </w:rPr>
        <w:t>§ 2</w:t>
      </w:r>
    </w:p>
    <w:p w14:paraId="37325302" w14:textId="77777777" w:rsidR="008D19E6" w:rsidRPr="008D19E6" w:rsidRDefault="008D19E6" w:rsidP="008D19E6">
      <w:pPr>
        <w:widowControl/>
        <w:numPr>
          <w:ilvl w:val="0"/>
          <w:numId w:val="59"/>
        </w:numPr>
        <w:suppressAutoHyphens w:val="0"/>
        <w:ind w:left="360"/>
        <w:jc w:val="both"/>
        <w:rPr>
          <w:sz w:val="22"/>
          <w:szCs w:val="22"/>
        </w:rPr>
      </w:pPr>
      <w:r w:rsidRPr="008D19E6">
        <w:rPr>
          <w:sz w:val="22"/>
          <w:szCs w:val="22"/>
        </w:rPr>
        <w:t>Wykonawca oświadcza, że posiada odpowiednią wiedzę, doświadczenie i dysponuje stosowną bazą do wykonania przedmiotu umowy, w szczególności posiada wdrożony system zarządzania jakością potwierdzony przez niezależny podmiot zajmujący się poświadczaniem zgodności usług serwisowych z normami jakościowymi oraz dysponuje właściwie wykwalifikowanym zespołem zapewniającym należyte wykonywanie usługi wsparcia, czego potwierdzeniem są certyfikaty posiadane przez niego oraz ww. osoby.</w:t>
      </w:r>
    </w:p>
    <w:p w14:paraId="20A73B83" w14:textId="77777777" w:rsidR="008D19E6" w:rsidRPr="008D19E6" w:rsidRDefault="008D19E6" w:rsidP="008D19E6">
      <w:pPr>
        <w:widowControl/>
        <w:numPr>
          <w:ilvl w:val="0"/>
          <w:numId w:val="59"/>
        </w:numPr>
        <w:suppressAutoHyphens w:val="0"/>
        <w:ind w:left="360"/>
        <w:jc w:val="both"/>
        <w:rPr>
          <w:sz w:val="22"/>
          <w:szCs w:val="22"/>
        </w:rPr>
      </w:pPr>
      <w:r w:rsidRPr="008D19E6">
        <w:rPr>
          <w:sz w:val="22"/>
          <w:szCs w:val="22"/>
        </w:rPr>
        <w:t>Wykonawca oświadcza, iż przedmiot umowy wykona z zachowaniem umówionych terminów przy zachowaniu należytej staranności przy uwzględnieniu zawodowego charakteru prowadzonej przez niego działalności.</w:t>
      </w:r>
    </w:p>
    <w:p w14:paraId="4AA2C484" w14:textId="77777777" w:rsidR="008D19E6" w:rsidRPr="008D19E6" w:rsidRDefault="008D19E6" w:rsidP="008D19E6">
      <w:pPr>
        <w:ind w:left="540"/>
        <w:rPr>
          <w:sz w:val="22"/>
          <w:szCs w:val="22"/>
        </w:rPr>
      </w:pPr>
      <w:r w:rsidRPr="008D19E6">
        <w:rPr>
          <w:b/>
          <w:sz w:val="22"/>
          <w:szCs w:val="22"/>
        </w:rPr>
        <w:t>§ 3</w:t>
      </w:r>
    </w:p>
    <w:p w14:paraId="6159D112" w14:textId="77777777" w:rsidR="008D19E6" w:rsidRPr="008D19E6" w:rsidRDefault="008D19E6" w:rsidP="008D19E6">
      <w:pPr>
        <w:widowControl/>
        <w:numPr>
          <w:ilvl w:val="6"/>
          <w:numId w:val="56"/>
        </w:numPr>
        <w:suppressAutoHyphens w:val="0"/>
        <w:ind w:left="357" w:hanging="357"/>
        <w:jc w:val="both"/>
        <w:rPr>
          <w:sz w:val="22"/>
          <w:szCs w:val="22"/>
        </w:rPr>
      </w:pPr>
      <w:r w:rsidRPr="008D19E6">
        <w:rPr>
          <w:sz w:val="22"/>
          <w:szCs w:val="22"/>
        </w:rPr>
        <w:t>Wysokość wynagrodzenia przysługującego Wykonawcy za wykonanie przedmiotu umowy ustalona została na podstawie oferty Wykonawcy.</w:t>
      </w:r>
    </w:p>
    <w:p w14:paraId="4DB68691" w14:textId="77777777" w:rsidR="008D19E6" w:rsidRPr="008D19E6" w:rsidRDefault="008D19E6" w:rsidP="008D19E6">
      <w:pPr>
        <w:widowControl/>
        <w:numPr>
          <w:ilvl w:val="6"/>
          <w:numId w:val="56"/>
        </w:numPr>
        <w:suppressAutoHyphens w:val="0"/>
        <w:ind w:left="357" w:hanging="357"/>
        <w:jc w:val="both"/>
        <w:rPr>
          <w:sz w:val="22"/>
          <w:szCs w:val="22"/>
        </w:rPr>
      </w:pPr>
      <w:r w:rsidRPr="008D19E6">
        <w:rPr>
          <w:sz w:val="22"/>
          <w:szCs w:val="22"/>
        </w:rPr>
        <w:t xml:space="preserve">Wynagrodzenie ryczałtowe za przedmiot umowy ustala się na kwotę netto: </w:t>
      </w:r>
      <w:r w:rsidRPr="008D19E6">
        <w:rPr>
          <w:sz w:val="22"/>
          <w:szCs w:val="22"/>
          <w:u w:val="single"/>
        </w:rPr>
        <w:t>..................... PLN</w:t>
      </w:r>
      <w:r w:rsidRPr="008D19E6">
        <w:rPr>
          <w:sz w:val="22"/>
          <w:szCs w:val="22"/>
        </w:rPr>
        <w:t>(słownie:</w:t>
      </w:r>
      <w:r w:rsidRPr="008D19E6">
        <w:rPr>
          <w:sz w:val="22"/>
          <w:szCs w:val="22"/>
          <w:u w:val="single"/>
        </w:rPr>
        <w:t xml:space="preserve"> ............................................ złotych 00/100),</w:t>
      </w:r>
      <w:r w:rsidRPr="008D19E6">
        <w:rPr>
          <w:sz w:val="22"/>
          <w:szCs w:val="22"/>
        </w:rPr>
        <w:t xml:space="preserve"> co po doliczeniu należnej stawki </w:t>
      </w:r>
      <w:r w:rsidRPr="008D19E6">
        <w:rPr>
          <w:sz w:val="22"/>
          <w:szCs w:val="22"/>
        </w:rPr>
        <w:lastRenderedPageBreak/>
        <w:t>podatku VAT daje kwotę brutto:</w:t>
      </w:r>
      <w:r w:rsidRPr="008D19E6">
        <w:rPr>
          <w:sz w:val="22"/>
          <w:szCs w:val="22"/>
          <w:u w:val="single"/>
        </w:rPr>
        <w:t xml:space="preserve"> ..................... PLN</w:t>
      </w:r>
      <w:r w:rsidRPr="008D19E6">
        <w:rPr>
          <w:sz w:val="22"/>
          <w:szCs w:val="22"/>
        </w:rPr>
        <w:t>(słownie:</w:t>
      </w:r>
      <w:r w:rsidRPr="008D19E6">
        <w:rPr>
          <w:sz w:val="22"/>
          <w:szCs w:val="22"/>
          <w:u w:val="single"/>
        </w:rPr>
        <w:t xml:space="preserve"> ............................................ złotych 00/100)</w:t>
      </w:r>
      <w:r w:rsidRPr="008D19E6">
        <w:rPr>
          <w:sz w:val="22"/>
          <w:szCs w:val="22"/>
        </w:rPr>
        <w:t>.</w:t>
      </w:r>
    </w:p>
    <w:p w14:paraId="6E553925" w14:textId="77777777" w:rsidR="008D19E6" w:rsidRPr="008D19E6" w:rsidRDefault="008D19E6" w:rsidP="008D19E6">
      <w:pPr>
        <w:widowControl/>
        <w:numPr>
          <w:ilvl w:val="6"/>
          <w:numId w:val="56"/>
        </w:numPr>
        <w:suppressAutoHyphens w:val="0"/>
        <w:ind w:left="357" w:hanging="357"/>
        <w:jc w:val="both"/>
        <w:rPr>
          <w:sz w:val="22"/>
          <w:szCs w:val="22"/>
        </w:rPr>
      </w:pPr>
      <w:r w:rsidRPr="008D19E6">
        <w:rPr>
          <w:sz w:val="22"/>
          <w:szCs w:val="22"/>
        </w:rPr>
        <w:t>Wynagrodzenie określone w ust. 2 obejmuje wszystkie koszty, które Wykonawca powinien był przewidzieć w celu prawidłowego wykonania umowy.</w:t>
      </w:r>
    </w:p>
    <w:p w14:paraId="567E43CA" w14:textId="77777777" w:rsidR="008D19E6" w:rsidRPr="008D19E6" w:rsidRDefault="008D19E6" w:rsidP="008D19E6">
      <w:pPr>
        <w:widowControl/>
        <w:numPr>
          <w:ilvl w:val="6"/>
          <w:numId w:val="56"/>
        </w:numPr>
        <w:suppressAutoHyphens w:val="0"/>
        <w:ind w:left="357" w:hanging="357"/>
        <w:jc w:val="both"/>
        <w:rPr>
          <w:sz w:val="22"/>
          <w:szCs w:val="22"/>
        </w:rPr>
      </w:pPr>
      <w:r w:rsidRPr="008D19E6">
        <w:rPr>
          <w:sz w:val="22"/>
          <w:szCs w:val="22"/>
        </w:rPr>
        <w:t>Zamawiający jest płatnikiem VAT i posiada NIP 675-000-22-36.</w:t>
      </w:r>
    </w:p>
    <w:p w14:paraId="44FB8642" w14:textId="77777777" w:rsidR="008D19E6" w:rsidRPr="008D19E6" w:rsidRDefault="008D19E6" w:rsidP="008D19E6">
      <w:pPr>
        <w:widowControl/>
        <w:numPr>
          <w:ilvl w:val="6"/>
          <w:numId w:val="56"/>
        </w:numPr>
        <w:suppressAutoHyphens w:val="0"/>
        <w:ind w:left="357" w:hanging="357"/>
        <w:jc w:val="both"/>
        <w:rPr>
          <w:sz w:val="22"/>
          <w:szCs w:val="22"/>
        </w:rPr>
      </w:pPr>
      <w:r w:rsidRPr="008D19E6">
        <w:rPr>
          <w:sz w:val="22"/>
          <w:szCs w:val="22"/>
        </w:rPr>
        <w:t xml:space="preserve">Wykonawca jest podatnikiem VAT i posiada NIP ................................ lub nie jest podatnikiem VAT na terytorium Rzeczypospolitej Polskiej. </w:t>
      </w:r>
    </w:p>
    <w:p w14:paraId="005A5EB5" w14:textId="77777777" w:rsidR="008D19E6" w:rsidRPr="008D19E6" w:rsidRDefault="008D19E6" w:rsidP="008D19E6">
      <w:pPr>
        <w:ind w:left="540"/>
        <w:rPr>
          <w:b/>
          <w:sz w:val="22"/>
          <w:szCs w:val="22"/>
        </w:rPr>
      </w:pPr>
    </w:p>
    <w:p w14:paraId="25EFF93B" w14:textId="77777777" w:rsidR="008D19E6" w:rsidRPr="008D19E6" w:rsidRDefault="008D19E6" w:rsidP="008D19E6">
      <w:pPr>
        <w:ind w:left="540"/>
        <w:rPr>
          <w:b/>
          <w:sz w:val="22"/>
          <w:szCs w:val="22"/>
        </w:rPr>
      </w:pPr>
      <w:r w:rsidRPr="008D19E6">
        <w:rPr>
          <w:b/>
          <w:sz w:val="22"/>
          <w:szCs w:val="22"/>
        </w:rPr>
        <w:t>§ 4</w:t>
      </w:r>
    </w:p>
    <w:p w14:paraId="02391E1C" w14:textId="77777777" w:rsidR="008D19E6" w:rsidRPr="008D19E6" w:rsidRDefault="008D19E6" w:rsidP="008D19E6">
      <w:pPr>
        <w:widowControl/>
        <w:numPr>
          <w:ilvl w:val="0"/>
          <w:numId w:val="58"/>
        </w:numPr>
        <w:suppressAutoHyphens w:val="0"/>
        <w:contextualSpacing/>
        <w:jc w:val="both"/>
        <w:rPr>
          <w:rFonts w:eastAsia="Calibri"/>
          <w:sz w:val="22"/>
          <w:szCs w:val="22"/>
          <w:lang w:eastAsia="en-US"/>
        </w:rPr>
      </w:pPr>
      <w:r w:rsidRPr="008D19E6">
        <w:rPr>
          <w:rFonts w:eastAsia="Calibri"/>
          <w:sz w:val="22"/>
          <w:szCs w:val="22"/>
          <w:lang w:eastAsia="en-US"/>
        </w:rPr>
        <w:t>Wykonawca otrzyma wynagrodzenie po aktywacji usług supportu, potwierdzonego protokołem odbioru bez zastrzeżeń i po złożeniu prawidłowo wystawionej faktury w siedzibie jednostki organizacyjnej wskazanej w § 1 ust. 1 umowy.</w:t>
      </w:r>
    </w:p>
    <w:p w14:paraId="6444D995" w14:textId="77777777" w:rsidR="008D19E6" w:rsidRPr="008D19E6" w:rsidRDefault="008D19E6" w:rsidP="008D19E6">
      <w:pPr>
        <w:widowControl/>
        <w:numPr>
          <w:ilvl w:val="0"/>
          <w:numId w:val="58"/>
        </w:numPr>
        <w:suppressAutoHyphens w:val="0"/>
        <w:contextualSpacing/>
        <w:jc w:val="both"/>
        <w:rPr>
          <w:rFonts w:eastAsia="Calibri"/>
          <w:sz w:val="22"/>
          <w:szCs w:val="22"/>
          <w:lang w:eastAsia="en-US"/>
        </w:rPr>
      </w:pPr>
      <w:r w:rsidRPr="008D19E6">
        <w:rPr>
          <w:rFonts w:eastAsia="Calibri"/>
          <w:sz w:val="22"/>
          <w:szCs w:val="22"/>
          <w:lang w:eastAsia="en-US"/>
        </w:rPr>
        <w:t>Warunkiem przeprowadzenia odbioru przedmiotu umowy, wskazanego w § 1 ust. 1 niniejszej umowy jest dostarczenie przez Wykonawcę dokumentu potwierdzającego skuteczne uruchomienie usługi wsparcia świadczonej na zasadach określonych w § 5 umowy, co zostanie stwierdzone przez przedstawicieli Stron umowy w podpisanym protokole odbioru, w którym zostanie wskazana data udzielenia ww. wsparcia.</w:t>
      </w:r>
    </w:p>
    <w:p w14:paraId="405C18ED" w14:textId="77777777" w:rsidR="008D19E6" w:rsidRPr="008D19E6" w:rsidRDefault="008D19E6" w:rsidP="008D19E6">
      <w:pPr>
        <w:widowControl/>
        <w:numPr>
          <w:ilvl w:val="0"/>
          <w:numId w:val="58"/>
        </w:numPr>
        <w:suppressAutoHyphens w:val="0"/>
        <w:contextualSpacing/>
        <w:jc w:val="both"/>
        <w:rPr>
          <w:rFonts w:eastAsia="Calibri"/>
          <w:sz w:val="22"/>
          <w:szCs w:val="22"/>
          <w:lang w:eastAsia="en-US"/>
        </w:rPr>
      </w:pPr>
      <w:r w:rsidRPr="008D19E6">
        <w:rPr>
          <w:rFonts w:eastAsia="Calibri"/>
          <w:color w:val="000000"/>
          <w:sz w:val="22"/>
          <w:szCs w:val="22"/>
          <w:lang w:eastAsia="en-US"/>
        </w:rPr>
        <w:t xml:space="preserve">Podpisanie protokołu nie wyłącza dochodzenia przez Zamawiającego roszczeń z tytułu nienależytego wykonania umowy, w szczególności w przypadku wykrycia wad przedmiotu umowy przez Zamawiającego po dokonaniu odbioru. </w:t>
      </w:r>
    </w:p>
    <w:p w14:paraId="283506E1" w14:textId="77777777" w:rsidR="008D19E6" w:rsidRPr="008D19E6" w:rsidRDefault="008D19E6" w:rsidP="008D19E6">
      <w:pPr>
        <w:widowControl/>
        <w:numPr>
          <w:ilvl w:val="0"/>
          <w:numId w:val="58"/>
        </w:numPr>
        <w:suppressAutoHyphens w:val="0"/>
        <w:jc w:val="both"/>
        <w:rPr>
          <w:sz w:val="22"/>
          <w:szCs w:val="22"/>
        </w:rPr>
      </w:pPr>
      <w:r w:rsidRPr="008D19E6">
        <w:rPr>
          <w:sz w:val="22"/>
          <w:szCs w:val="22"/>
        </w:rPr>
        <w:t>Termin zapłaty faktury za wykonany i odebrany przedmiot umowy ustala się do 30 dni od dnia doręczenia faktury, wystawionej po odebraniu zamówienia i podpisaniu protokołu odbioru bez zastrzeżeń.</w:t>
      </w:r>
    </w:p>
    <w:p w14:paraId="1555A3DB" w14:textId="77777777" w:rsidR="008D19E6" w:rsidRPr="008D19E6" w:rsidRDefault="008D19E6" w:rsidP="008D19E6">
      <w:pPr>
        <w:widowControl/>
        <w:numPr>
          <w:ilvl w:val="0"/>
          <w:numId w:val="58"/>
        </w:numPr>
        <w:suppressAutoHyphens w:val="0"/>
        <w:contextualSpacing/>
        <w:jc w:val="both"/>
        <w:rPr>
          <w:rFonts w:eastAsia="Calibri"/>
          <w:sz w:val="22"/>
          <w:szCs w:val="22"/>
          <w:lang w:eastAsia="en-US"/>
        </w:rPr>
      </w:pPr>
      <w:r w:rsidRPr="008D19E6">
        <w:rPr>
          <w:rFonts w:eastAsia="Calibri"/>
          <w:sz w:val="22"/>
          <w:szCs w:val="22"/>
          <w:lang w:eastAsia="en-US"/>
        </w:rPr>
        <w:t>Faktura winna być wstawiona w następujący sposób:</w:t>
      </w:r>
    </w:p>
    <w:p w14:paraId="117BD24B" w14:textId="77777777" w:rsidR="008D19E6" w:rsidRPr="008D19E6" w:rsidRDefault="008D19E6" w:rsidP="008D19E6">
      <w:pPr>
        <w:widowControl/>
        <w:suppressAutoHyphens w:val="0"/>
        <w:ind w:left="360"/>
        <w:contextualSpacing/>
        <w:jc w:val="both"/>
        <w:rPr>
          <w:rFonts w:eastAsia="Calibri"/>
          <w:b/>
          <w:sz w:val="22"/>
          <w:szCs w:val="22"/>
          <w:lang w:eastAsia="en-US"/>
        </w:rPr>
      </w:pPr>
      <w:r w:rsidRPr="008D19E6">
        <w:rPr>
          <w:rFonts w:eastAsia="Calibri"/>
          <w:b/>
          <w:sz w:val="22"/>
          <w:szCs w:val="22"/>
          <w:lang w:eastAsia="en-US"/>
        </w:rPr>
        <w:t>Uniwersytet Jagielloński, ul Gołębia 24, 31-007 Kraków, Polska</w:t>
      </w:r>
    </w:p>
    <w:p w14:paraId="563F3088" w14:textId="77777777" w:rsidR="008D19E6" w:rsidRPr="008D19E6" w:rsidRDefault="008D19E6" w:rsidP="008D19E6">
      <w:pPr>
        <w:widowControl/>
        <w:suppressAutoHyphens w:val="0"/>
        <w:ind w:left="360"/>
        <w:contextualSpacing/>
        <w:jc w:val="both"/>
        <w:rPr>
          <w:rFonts w:eastAsia="Calibri"/>
          <w:b/>
          <w:sz w:val="22"/>
          <w:szCs w:val="22"/>
          <w:lang w:eastAsia="en-US"/>
        </w:rPr>
      </w:pPr>
      <w:r w:rsidRPr="008D19E6">
        <w:rPr>
          <w:rFonts w:eastAsia="Calibri"/>
          <w:b/>
          <w:sz w:val="22"/>
          <w:szCs w:val="22"/>
          <w:lang w:eastAsia="en-US"/>
        </w:rPr>
        <w:t>NIP: 675-000-22-36, REGON: 0000001270</w:t>
      </w:r>
    </w:p>
    <w:p w14:paraId="5135AE77" w14:textId="77777777" w:rsidR="008D19E6" w:rsidRPr="008D19E6" w:rsidRDefault="008D19E6" w:rsidP="008D19E6">
      <w:pPr>
        <w:widowControl/>
        <w:suppressAutoHyphens w:val="0"/>
        <w:ind w:left="360"/>
        <w:contextualSpacing/>
        <w:jc w:val="both"/>
        <w:rPr>
          <w:rFonts w:eastAsia="Calibri"/>
          <w:sz w:val="22"/>
          <w:szCs w:val="22"/>
          <w:lang w:eastAsia="en-US"/>
        </w:rPr>
      </w:pPr>
      <w:r w:rsidRPr="008D19E6">
        <w:rPr>
          <w:rFonts w:eastAsia="Calibri"/>
          <w:sz w:val="22"/>
          <w:szCs w:val="22"/>
          <w:lang w:eastAsia="en-US"/>
        </w:rPr>
        <w:t>i opatrzona dopiskiem, dla jakiej Jednostki Zamawiającego zamówienie zrealizowano.</w:t>
      </w:r>
    </w:p>
    <w:p w14:paraId="1372FC00" w14:textId="77777777" w:rsidR="008D19E6" w:rsidRPr="008D19E6" w:rsidRDefault="008D19E6" w:rsidP="008D19E6">
      <w:pPr>
        <w:widowControl/>
        <w:numPr>
          <w:ilvl w:val="0"/>
          <w:numId w:val="58"/>
        </w:numPr>
        <w:suppressAutoHyphens w:val="0"/>
        <w:jc w:val="both"/>
        <w:rPr>
          <w:sz w:val="22"/>
          <w:szCs w:val="22"/>
          <w:u w:val="single"/>
        </w:rPr>
      </w:pPr>
      <w:r w:rsidRPr="008D19E6">
        <w:rPr>
          <w:sz w:val="22"/>
          <w:szCs w:val="22"/>
        </w:rPr>
        <w:t>Wynagrodzenie przysługujące Wykonawcy jest płatne przelewem z rachunku Zamawiającego, na konto Wykonawcy wskazane na fakturze.</w:t>
      </w:r>
    </w:p>
    <w:p w14:paraId="3D3A4DA3" w14:textId="77777777" w:rsidR="008D19E6" w:rsidRPr="008D19E6" w:rsidRDefault="008D19E6" w:rsidP="008D19E6">
      <w:pPr>
        <w:widowControl/>
        <w:numPr>
          <w:ilvl w:val="0"/>
          <w:numId w:val="58"/>
        </w:numPr>
        <w:suppressAutoHyphens w:val="0"/>
        <w:jc w:val="both"/>
        <w:rPr>
          <w:sz w:val="22"/>
          <w:szCs w:val="22"/>
        </w:rPr>
      </w:pPr>
      <w:r w:rsidRPr="008D19E6">
        <w:rPr>
          <w:sz w:val="22"/>
          <w:szCs w:val="22"/>
        </w:rPr>
        <w:t xml:space="preserve">W przypadku wystawiania ustrukturyzowanych faktur elektronicznych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0" w:history="1">
        <w:r w:rsidRPr="008D19E6">
          <w:rPr>
            <w:rFonts w:eastAsia="Calibri"/>
            <w:color w:val="0000FF"/>
            <w:sz w:val="22"/>
            <w:szCs w:val="22"/>
            <w:u w:val="single"/>
          </w:rPr>
          <w:t>https://efaktura.gov.pl/</w:t>
        </w:r>
      </w:hyperlink>
      <w:r w:rsidRPr="008D19E6">
        <w:rPr>
          <w:sz w:val="22"/>
          <w:szCs w:val="22"/>
        </w:rPr>
        <w:t>, w polu „referencja”, Wykonawca wpisze adres wpisze następujący e-mail: …………</w:t>
      </w:r>
    </w:p>
    <w:p w14:paraId="00C1448E" w14:textId="77777777" w:rsidR="008D19E6" w:rsidRPr="008D19E6" w:rsidRDefault="008D19E6" w:rsidP="008D19E6">
      <w:pPr>
        <w:widowControl/>
        <w:numPr>
          <w:ilvl w:val="0"/>
          <w:numId w:val="58"/>
        </w:numPr>
        <w:suppressAutoHyphens w:val="0"/>
        <w:jc w:val="both"/>
        <w:rPr>
          <w:sz w:val="22"/>
          <w:szCs w:val="22"/>
        </w:rPr>
      </w:pPr>
      <w:r w:rsidRPr="008D19E6">
        <w:rPr>
          <w:sz w:val="22"/>
          <w:szCs w:val="22"/>
        </w:rPr>
        <w:t xml:space="preserve"> Wykonawca zobowiązany jest do wskazania na fakturze numeru rachunku rozliczeniowego, który został ujawniony w wykazie podmiotów zarejestrowanych jako podatnicy VAT, niezarejestrowanych oraz wykreślonych i przywróconych do rejestru VAT prowadzonym przez Szefa Krajowej Administracji Skarbowej (tzw. „Biała lista” – art. 96b ust. 1 ustawy z dnia 11 marca 2004 r. o podatku od towarów i usług – t. j. Dz. U. 2021 poz. 635 ze zm.).</w:t>
      </w:r>
    </w:p>
    <w:p w14:paraId="116FA300" w14:textId="77777777" w:rsidR="008D19E6" w:rsidRPr="008D19E6" w:rsidRDefault="008D19E6" w:rsidP="008D19E6">
      <w:pPr>
        <w:widowControl/>
        <w:numPr>
          <w:ilvl w:val="0"/>
          <w:numId w:val="58"/>
        </w:numPr>
        <w:suppressAutoHyphens w:val="0"/>
        <w:contextualSpacing/>
        <w:jc w:val="both"/>
        <w:rPr>
          <w:sz w:val="22"/>
          <w:szCs w:val="22"/>
          <w:lang w:eastAsia="en-US"/>
        </w:rPr>
      </w:pPr>
      <w:r w:rsidRPr="008D19E6">
        <w:rPr>
          <w:sz w:val="22"/>
          <w:szCs w:val="22"/>
          <w:lang w:eastAsia="en-US"/>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2CCFF50" w14:textId="77777777" w:rsidR="008D19E6" w:rsidRPr="008D19E6" w:rsidRDefault="008D19E6" w:rsidP="008D19E6">
      <w:pPr>
        <w:widowControl/>
        <w:numPr>
          <w:ilvl w:val="0"/>
          <w:numId w:val="58"/>
        </w:numPr>
        <w:suppressAutoHyphens w:val="0"/>
        <w:jc w:val="both"/>
        <w:rPr>
          <w:sz w:val="22"/>
          <w:szCs w:val="22"/>
        </w:rPr>
      </w:pPr>
      <w:r w:rsidRPr="008D19E6">
        <w:rPr>
          <w:sz w:val="22"/>
          <w:szCs w:val="22"/>
        </w:rPr>
        <w:t>Zamawiający w przypadku, gdy Wykonawca jest zarejestrowany jako czynny podatnik podatku od towarów i usług Zamawiający dokona płatności wynagrodzenia z zastosowaniem mechanizmu podzielonej płatności, to jest w sposób wskazany w art. 108a ust. 2 ustawy z dnia 11 marca 2004 r. o podatku od towarów i usług (t. j. Dz. U. 2021 poz. 635 ze zm.). Postanowień zdania 1. nie stosuje się, gdy przedmiot umowy stanowi czynność zwolnioną z podatku VAT albo jest on objęty 0% stawką podatku VAT.</w:t>
      </w:r>
    </w:p>
    <w:p w14:paraId="0D6B438B" w14:textId="77777777" w:rsidR="008D19E6" w:rsidRPr="008D19E6" w:rsidRDefault="008D19E6" w:rsidP="008D19E6">
      <w:pPr>
        <w:widowControl/>
        <w:numPr>
          <w:ilvl w:val="0"/>
          <w:numId w:val="58"/>
        </w:numPr>
        <w:suppressAutoHyphens w:val="0"/>
        <w:jc w:val="both"/>
        <w:rPr>
          <w:sz w:val="22"/>
          <w:szCs w:val="22"/>
        </w:rPr>
      </w:pPr>
      <w:r w:rsidRPr="008D19E6">
        <w:rPr>
          <w:sz w:val="22"/>
          <w:szCs w:val="22"/>
        </w:rPr>
        <w:t>Wykonawca potwierdza, iż ujawniony na fakturze bankowy rachunek rozliczeniowy służy mu wyłącznie dla celów rozliczeń z tytułu prowadzonej przez niego działalności gospodarczej, dla którego prowadzony jest rachunek VAT.</w:t>
      </w:r>
    </w:p>
    <w:p w14:paraId="670AF26A" w14:textId="77777777" w:rsidR="008D19E6" w:rsidRPr="008D19E6" w:rsidRDefault="008D19E6" w:rsidP="008D19E6">
      <w:pPr>
        <w:widowControl/>
        <w:numPr>
          <w:ilvl w:val="0"/>
          <w:numId w:val="58"/>
        </w:numPr>
        <w:suppressAutoHyphens w:val="0"/>
        <w:jc w:val="both"/>
        <w:rPr>
          <w:sz w:val="22"/>
          <w:szCs w:val="22"/>
          <w:u w:val="single"/>
        </w:rPr>
      </w:pPr>
      <w:r w:rsidRPr="008D19E6">
        <w:rPr>
          <w:sz w:val="22"/>
          <w:szCs w:val="22"/>
        </w:rPr>
        <w:t>Miejscem płatności jest Bank Zamawiającego, a zapłata następuje w dniu zlecenia przelewu przez Zamawiającego.</w:t>
      </w:r>
    </w:p>
    <w:p w14:paraId="2A02CD93" w14:textId="77777777" w:rsidR="008D19E6" w:rsidRPr="008D19E6" w:rsidRDefault="008D19E6" w:rsidP="008D19E6">
      <w:pPr>
        <w:suppressAutoHyphens w:val="0"/>
        <w:ind w:left="360"/>
        <w:rPr>
          <w:sz w:val="22"/>
          <w:szCs w:val="22"/>
        </w:rPr>
      </w:pPr>
      <w:r w:rsidRPr="008D19E6">
        <w:rPr>
          <w:b/>
          <w:sz w:val="22"/>
          <w:szCs w:val="22"/>
        </w:rPr>
        <w:lastRenderedPageBreak/>
        <w:t>§ 5</w:t>
      </w:r>
    </w:p>
    <w:p w14:paraId="48954257" w14:textId="77777777" w:rsidR="008D19E6" w:rsidRPr="008D19E6" w:rsidRDefault="008D19E6" w:rsidP="008D19E6">
      <w:pPr>
        <w:widowControl/>
        <w:numPr>
          <w:ilvl w:val="3"/>
          <w:numId w:val="60"/>
        </w:numPr>
        <w:tabs>
          <w:tab w:val="num" w:pos="360"/>
        </w:tabs>
        <w:suppressAutoHyphens w:val="0"/>
        <w:ind w:left="360"/>
        <w:jc w:val="both"/>
        <w:rPr>
          <w:rFonts w:eastAsia="Arial"/>
          <w:color w:val="000000"/>
          <w:sz w:val="22"/>
          <w:szCs w:val="22"/>
        </w:rPr>
      </w:pPr>
      <w:r w:rsidRPr="008D19E6">
        <w:rPr>
          <w:rFonts w:eastAsia="Arial"/>
          <w:color w:val="000000"/>
          <w:sz w:val="22"/>
          <w:szCs w:val="22"/>
        </w:rPr>
        <w:t>Wykonawca zobowiązuje się wykonać przedmiot umowy bez wad (usterek).</w:t>
      </w:r>
    </w:p>
    <w:p w14:paraId="211ED774" w14:textId="77777777" w:rsidR="008D19E6" w:rsidRPr="008D19E6" w:rsidRDefault="008D19E6" w:rsidP="008D19E6">
      <w:pPr>
        <w:widowControl/>
        <w:numPr>
          <w:ilvl w:val="3"/>
          <w:numId w:val="60"/>
        </w:numPr>
        <w:tabs>
          <w:tab w:val="num" w:pos="567"/>
        </w:tabs>
        <w:suppressAutoHyphens w:val="0"/>
        <w:ind w:left="360"/>
        <w:jc w:val="both"/>
        <w:rPr>
          <w:rFonts w:eastAsia="Arial"/>
          <w:color w:val="000000"/>
          <w:sz w:val="22"/>
          <w:szCs w:val="22"/>
        </w:rPr>
      </w:pPr>
      <w:r w:rsidRPr="008D19E6">
        <w:rPr>
          <w:rFonts w:eastAsia="Arial"/>
          <w:color w:val="000000"/>
          <w:sz w:val="22"/>
          <w:szCs w:val="22"/>
        </w:rPr>
        <w:t>Wsparcie będzie świadczone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373C3A6F" w14:textId="77777777" w:rsidR="008D19E6" w:rsidRPr="008D19E6" w:rsidRDefault="008D19E6" w:rsidP="008D19E6">
      <w:pPr>
        <w:widowControl/>
        <w:numPr>
          <w:ilvl w:val="3"/>
          <w:numId w:val="60"/>
        </w:numPr>
        <w:tabs>
          <w:tab w:val="num" w:pos="567"/>
        </w:tabs>
        <w:suppressAutoHyphens w:val="0"/>
        <w:ind w:left="360"/>
        <w:jc w:val="both"/>
        <w:rPr>
          <w:rFonts w:eastAsia="Arial"/>
          <w:color w:val="000000"/>
          <w:sz w:val="22"/>
          <w:szCs w:val="22"/>
        </w:rPr>
      </w:pPr>
      <w:r w:rsidRPr="008D19E6">
        <w:rPr>
          <w:rFonts w:eastAsia="Arial"/>
          <w:color w:val="000000"/>
          <w:sz w:val="22"/>
          <w:szCs w:val="22"/>
        </w:rPr>
        <w:t xml:space="preserve">Wykonawca będzie świadczył usługi wsparcia technicznego dla przedmiotu umowy wskazanego w jej § 1 w trybie i na zasadach określonych poniżej: </w:t>
      </w:r>
    </w:p>
    <w:p w14:paraId="1C9A7E22" w14:textId="77777777"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Zamawiający uzyskuje specjalny kontrakt suportowy bezpośrednio u przedstawiciela producenta sprzętu umożliwiający zgłaszanie wszelkich spraw związanych z gwarancją, usterkami, dostępem do bazy wiedzy itp., pod adresem email: ………. oraz telefonem: …………..</w:t>
      </w:r>
    </w:p>
    <w:p w14:paraId="6DE58E9A" w14:textId="77777777"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W przypadku wystąpienia awarii Wykonawca zobowiązuje się do jej usunięcia w miejscu użytkowania sprzętu (on-site) z czasem reakcji następnego (1 - jednego) dnia roboczego, tzw. Next Bussines Day, od momentu ich zgłoszenia przez Zamawiającego za pomocą telefonu, faksu, dedykowanej aplikacji serwisowej lub poczty elektronicznej. Usługa musi być świadczona przez producenta lub autoryzowany przez niego serwis lub osoby na koszt Wykonawcy w siedzibie Zamawiającego (wskazane miejsce instalacji sprzętu), a jeżeli jest to technicznie niemożliwe to wszelkie działania organizacyjne i koszty z tym związane ponosi Wykonawca.</w:t>
      </w:r>
    </w:p>
    <w:p w14:paraId="1A9CA940" w14:textId="77777777"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W przypadku zaistnienia konieczności wymiany uszkodzonego elementu, wszelkie niezbędne części zamienne wraz z ewentualnymi kosztami transportu zawarte będą w cenie kontraktu. Zamawiający nie będzie obciążany żadnymi dodatkowymi kosztami związanymi z usunięciem awarii.</w:t>
      </w:r>
    </w:p>
    <w:p w14:paraId="0715C71B" w14:textId="77777777"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W trakcie trwania kontraktu suportowego Zamawiający otrzyma prawo do upgrade’u do najnowszych pojawiających się w tym czasie wersji oprogramowania oraz prawo do instalacji wszelkich pojawiających się w tym czasie uaktualnień, patch-y (poprawek), firmware-u związanych z wymienionymi w Załączniku A urządzeniami oraz oprogramowaniem.</w:t>
      </w:r>
    </w:p>
    <w:p w14:paraId="69841BE4" w14:textId="198C5ED8"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W trakcie trwania kontraktu suportowego Zamawiający otrzyma całodobowy (7 x 24) dostęp do Centrum Pomocy Technicznej (on-line) producenta sprzętu. W ramach tego dostępu Zamawiający otrzyma dostęp do bazy wiedzy producenta sprzętu, dokumentacji technicznej oraz materiałów związanych z eksploatacją wymienionego w Załączniku A sprzętu.</w:t>
      </w:r>
    </w:p>
    <w:p w14:paraId="0C2EE5CE" w14:textId="77777777"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Zostanie zapewniona możliwość określenia priorytetu zgłoszenia serwisowego.</w:t>
      </w:r>
    </w:p>
    <w:p w14:paraId="7E32B97E" w14:textId="77777777"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W przypadku zaistnienia konieczności transportu urządzenia podlegającego naprawie gwarancyjnej do serwisu, Wykonawca na własny koszt obowiązany jest do jego odbioru i – po naprawie – dostarczenia go do siedziby zamawiającego.</w:t>
      </w:r>
    </w:p>
    <w:p w14:paraId="7B0316AC" w14:textId="77777777" w:rsidR="008D19E6" w:rsidRPr="008D19E6" w:rsidRDefault="008D19E6" w:rsidP="008D19E6">
      <w:pPr>
        <w:widowControl/>
        <w:numPr>
          <w:ilvl w:val="1"/>
          <w:numId w:val="62"/>
        </w:numPr>
        <w:suppressAutoHyphens w:val="0"/>
        <w:contextualSpacing/>
        <w:jc w:val="both"/>
        <w:rPr>
          <w:rFonts w:eastAsia="Calibri"/>
          <w:sz w:val="22"/>
          <w:szCs w:val="22"/>
          <w:lang w:eastAsia="en-US"/>
        </w:rPr>
      </w:pPr>
      <w:r w:rsidRPr="008D19E6">
        <w:rPr>
          <w:rFonts w:eastAsia="Calibri"/>
          <w:sz w:val="22"/>
          <w:szCs w:val="22"/>
          <w:lang w:eastAsia="en-US"/>
        </w:rPr>
        <w:t>Niezależnie od uprawnień wynikających z gwarancji, jakości Zamawiającemu przysługują uprawnienia z tytułu rękojmi za wady fizyczne dostarczanych urządzeń</w:t>
      </w:r>
    </w:p>
    <w:p w14:paraId="4089C716" w14:textId="77777777" w:rsidR="008D19E6" w:rsidRPr="008D19E6" w:rsidRDefault="008D19E6" w:rsidP="008D19E6">
      <w:pPr>
        <w:ind w:left="540"/>
        <w:rPr>
          <w:b/>
          <w:sz w:val="22"/>
          <w:szCs w:val="22"/>
        </w:rPr>
      </w:pPr>
    </w:p>
    <w:p w14:paraId="00A7618D" w14:textId="77777777" w:rsidR="008D19E6" w:rsidRPr="008D19E6" w:rsidRDefault="008D19E6" w:rsidP="008D19E6">
      <w:pPr>
        <w:ind w:left="540"/>
        <w:rPr>
          <w:sz w:val="22"/>
          <w:szCs w:val="22"/>
        </w:rPr>
      </w:pPr>
      <w:r w:rsidRPr="008D19E6">
        <w:rPr>
          <w:b/>
          <w:sz w:val="22"/>
          <w:szCs w:val="22"/>
        </w:rPr>
        <w:t>§ 6</w:t>
      </w:r>
    </w:p>
    <w:p w14:paraId="3056076F" w14:textId="77777777" w:rsidR="008D19E6" w:rsidRPr="008D19E6" w:rsidRDefault="008D19E6" w:rsidP="008D19E6">
      <w:pPr>
        <w:widowControl/>
        <w:numPr>
          <w:ilvl w:val="0"/>
          <w:numId w:val="57"/>
        </w:numPr>
        <w:tabs>
          <w:tab w:val="left" w:pos="0"/>
          <w:tab w:val="left" w:pos="142"/>
          <w:tab w:val="left" w:pos="567"/>
          <w:tab w:val="left" w:pos="709"/>
        </w:tabs>
        <w:suppressAutoHyphens w:val="0"/>
        <w:jc w:val="both"/>
        <w:rPr>
          <w:sz w:val="22"/>
          <w:szCs w:val="22"/>
        </w:rPr>
      </w:pPr>
      <w:r w:rsidRPr="008D19E6">
        <w:rPr>
          <w:sz w:val="22"/>
          <w:szCs w:val="22"/>
        </w:rPr>
        <w:t>Strony zastrzegają sobie prawo do naliczania i dochodzenia kar umownych za niezgodne z niniejszą umową lub nienależyte wykonanie zobowiązań wynikających z umowy.</w:t>
      </w:r>
    </w:p>
    <w:p w14:paraId="6F68036A" w14:textId="77777777" w:rsidR="008D19E6" w:rsidRPr="008D19E6" w:rsidRDefault="008D19E6" w:rsidP="008D19E6">
      <w:pPr>
        <w:widowControl/>
        <w:numPr>
          <w:ilvl w:val="0"/>
          <w:numId w:val="57"/>
        </w:numPr>
        <w:suppressAutoHyphens w:val="0"/>
        <w:contextualSpacing/>
        <w:jc w:val="both"/>
        <w:rPr>
          <w:sz w:val="22"/>
          <w:szCs w:val="22"/>
        </w:rPr>
      </w:pPr>
      <w:r w:rsidRPr="008D19E6">
        <w:rPr>
          <w:sz w:val="22"/>
          <w:szCs w:val="22"/>
        </w:rPr>
        <w:t>Wykonawca, z zastrzeżeniem ust. 5 niniejszego paragrafu, zapłaci Zamawiającemu karę umowną w poniższej wysokości w przypadku:</w:t>
      </w:r>
    </w:p>
    <w:p w14:paraId="0457F9E7" w14:textId="77777777" w:rsidR="008D19E6" w:rsidRPr="008D19E6" w:rsidRDefault="008D19E6" w:rsidP="008D19E6">
      <w:pPr>
        <w:widowControl/>
        <w:numPr>
          <w:ilvl w:val="0"/>
          <w:numId w:val="61"/>
        </w:numPr>
        <w:tabs>
          <w:tab w:val="left" w:pos="0"/>
          <w:tab w:val="left" w:pos="142"/>
          <w:tab w:val="left" w:pos="567"/>
          <w:tab w:val="left" w:pos="709"/>
        </w:tabs>
        <w:suppressAutoHyphens w:val="0"/>
        <w:jc w:val="both"/>
        <w:rPr>
          <w:sz w:val="22"/>
          <w:szCs w:val="22"/>
        </w:rPr>
      </w:pPr>
      <w:r w:rsidRPr="008D19E6">
        <w:rPr>
          <w:sz w:val="22"/>
          <w:szCs w:val="22"/>
        </w:rPr>
        <w:t>odstąpienia od umowy wskutek okoliczności od Zamawiającego niezależnych w wysokości 10% wynagrodzenia brutto ustalonego w § 3 ust. 2 umowy,</w:t>
      </w:r>
    </w:p>
    <w:p w14:paraId="3E1ABC81" w14:textId="77777777" w:rsidR="008D19E6" w:rsidRPr="008D19E6" w:rsidRDefault="008D19E6" w:rsidP="008D19E6">
      <w:pPr>
        <w:widowControl/>
        <w:numPr>
          <w:ilvl w:val="0"/>
          <w:numId w:val="61"/>
        </w:numPr>
        <w:tabs>
          <w:tab w:val="left" w:pos="0"/>
          <w:tab w:val="left" w:pos="142"/>
          <w:tab w:val="left" w:pos="567"/>
          <w:tab w:val="left" w:pos="709"/>
        </w:tabs>
        <w:suppressAutoHyphens w:val="0"/>
        <w:contextualSpacing/>
        <w:jc w:val="both"/>
        <w:rPr>
          <w:rFonts w:eastAsia="Calibri"/>
          <w:sz w:val="22"/>
          <w:szCs w:val="22"/>
          <w:lang w:eastAsia="en-US"/>
        </w:rPr>
      </w:pPr>
      <w:r w:rsidRPr="008D19E6">
        <w:rPr>
          <w:rFonts w:eastAsia="Calibri"/>
          <w:sz w:val="22"/>
          <w:szCs w:val="22"/>
          <w:lang w:eastAsia="en-US"/>
        </w:rPr>
        <w:t>niewykonania lub nieprawidłowego wykonania przedmiotu umowy w wysokości 10% wynagrodzenia brutto ustalonego w § 3 ust. 2 umowy, przy czym nieprawidłowe wykonanie umowy, to jej realizacja, która pozostaje w sprzeczności z zapisami umowy lub ofertą Wykonawcy, bądź zapisami SWZ wraz z załącznikami,</w:t>
      </w:r>
    </w:p>
    <w:p w14:paraId="22BE7370" w14:textId="66BB0E43" w:rsidR="008D19E6" w:rsidRPr="008D19E6" w:rsidRDefault="008D19E6" w:rsidP="008D19E6">
      <w:pPr>
        <w:widowControl/>
        <w:numPr>
          <w:ilvl w:val="0"/>
          <w:numId w:val="61"/>
        </w:numPr>
        <w:tabs>
          <w:tab w:val="left" w:pos="0"/>
          <w:tab w:val="left" w:pos="142"/>
          <w:tab w:val="left" w:pos="567"/>
          <w:tab w:val="left" w:pos="709"/>
        </w:tabs>
        <w:suppressAutoHyphens w:val="0"/>
        <w:contextualSpacing/>
        <w:jc w:val="both"/>
        <w:rPr>
          <w:rFonts w:eastAsia="Calibri"/>
          <w:sz w:val="22"/>
          <w:szCs w:val="22"/>
          <w:lang w:eastAsia="en-US"/>
        </w:rPr>
      </w:pPr>
      <w:bookmarkStart w:id="2" w:name="_Hlk150330503"/>
      <w:r w:rsidRPr="008D19E6">
        <w:rPr>
          <w:rFonts w:eastAsia="Calibri"/>
          <w:sz w:val="22"/>
          <w:szCs w:val="22"/>
          <w:lang w:eastAsia="en-US"/>
        </w:rPr>
        <w:t xml:space="preserve">zwłoki w uruchomieniu usługi wsparcia technicznego w wysokości 0,5% wynagrodzenia brutto ustalonego w § 3 ust. 2 umowy, lecz nie mniej niż 3000 zł, za </w:t>
      </w:r>
      <w:r w:rsidRPr="008354E9">
        <w:rPr>
          <w:rFonts w:eastAsia="Calibri"/>
          <w:sz w:val="22"/>
          <w:szCs w:val="22"/>
          <w:lang w:eastAsia="en-US"/>
        </w:rPr>
        <w:t xml:space="preserve">każdy </w:t>
      </w:r>
      <w:r w:rsidR="00FF4D94" w:rsidRPr="008354E9">
        <w:rPr>
          <w:rFonts w:eastAsia="Calibri"/>
          <w:sz w:val="22"/>
          <w:szCs w:val="22"/>
          <w:lang w:eastAsia="en-US"/>
        </w:rPr>
        <w:t xml:space="preserve">rozpoczęty </w:t>
      </w:r>
      <w:r w:rsidRPr="008354E9">
        <w:rPr>
          <w:rFonts w:eastAsia="Calibri"/>
          <w:sz w:val="22"/>
          <w:szCs w:val="22"/>
          <w:lang w:eastAsia="en-US"/>
        </w:rPr>
        <w:t>dzień</w:t>
      </w:r>
      <w:r w:rsidRPr="008D19E6">
        <w:rPr>
          <w:rFonts w:eastAsia="Calibri"/>
          <w:sz w:val="22"/>
          <w:szCs w:val="22"/>
          <w:lang w:eastAsia="en-US"/>
        </w:rPr>
        <w:t xml:space="preserve"> zwłoki w stosunku do terminu określonego w § 1 ust.</w:t>
      </w:r>
      <w:r w:rsidR="00FF4D94">
        <w:rPr>
          <w:rFonts w:eastAsia="Calibri"/>
          <w:sz w:val="22"/>
          <w:szCs w:val="22"/>
          <w:lang w:eastAsia="en-US"/>
        </w:rPr>
        <w:t xml:space="preserve"> </w:t>
      </w:r>
      <w:r w:rsidRPr="008D19E6">
        <w:rPr>
          <w:rFonts w:eastAsia="Calibri"/>
          <w:sz w:val="22"/>
          <w:szCs w:val="22"/>
          <w:lang w:eastAsia="en-US"/>
        </w:rPr>
        <w:t>3 umowy, nie więcej niż 20% wynagrodzenia brutto ustalonego w § 3 ust. 2 umowy.</w:t>
      </w:r>
    </w:p>
    <w:bookmarkEnd w:id="2"/>
    <w:p w14:paraId="7F5F499B" w14:textId="77777777" w:rsidR="008D19E6" w:rsidRPr="008D19E6" w:rsidRDefault="008D19E6" w:rsidP="008D19E6">
      <w:pPr>
        <w:widowControl/>
        <w:numPr>
          <w:ilvl w:val="0"/>
          <w:numId w:val="61"/>
        </w:numPr>
        <w:tabs>
          <w:tab w:val="left" w:pos="0"/>
          <w:tab w:val="left" w:pos="142"/>
          <w:tab w:val="left" w:pos="567"/>
          <w:tab w:val="left" w:pos="709"/>
        </w:tabs>
        <w:suppressAutoHyphens w:val="0"/>
        <w:contextualSpacing/>
        <w:jc w:val="both"/>
        <w:rPr>
          <w:rFonts w:eastAsia="Calibri"/>
          <w:sz w:val="22"/>
          <w:szCs w:val="22"/>
          <w:lang w:eastAsia="en-US"/>
        </w:rPr>
      </w:pPr>
      <w:r w:rsidRPr="008D19E6">
        <w:rPr>
          <w:rFonts w:eastAsia="Calibri"/>
          <w:sz w:val="22"/>
          <w:szCs w:val="22"/>
          <w:lang w:eastAsia="en-US"/>
        </w:rPr>
        <w:t xml:space="preserve">braku reakcji przez Wykonawcę lub nienależytej reakcji (np. niepodjęcie odpowiednich działań)  na zgłoszony mu przez Zamawiającego problem wymagający udzielenia wsparcia </w:t>
      </w:r>
      <w:r w:rsidRPr="008D19E6">
        <w:rPr>
          <w:rFonts w:eastAsia="Calibri"/>
          <w:sz w:val="22"/>
          <w:szCs w:val="22"/>
          <w:lang w:eastAsia="en-US"/>
        </w:rPr>
        <w:lastRenderedPageBreak/>
        <w:t>technicznego w zakresie wskazanym w § 5 ust. 3 umowy, w wysokości 5% wynagrodzenia brutto ustalonego w § 3 ust. 2 umowy za każdorazowe ww. uchybienie.</w:t>
      </w:r>
    </w:p>
    <w:p w14:paraId="0597A8D0" w14:textId="77777777" w:rsidR="008D19E6" w:rsidRPr="008D19E6" w:rsidRDefault="008D19E6" w:rsidP="008D19E6">
      <w:pPr>
        <w:widowControl/>
        <w:numPr>
          <w:ilvl w:val="0"/>
          <w:numId w:val="57"/>
        </w:numPr>
        <w:tabs>
          <w:tab w:val="left" w:pos="0"/>
          <w:tab w:val="left" w:pos="142"/>
          <w:tab w:val="left" w:pos="567"/>
          <w:tab w:val="left" w:pos="709"/>
        </w:tabs>
        <w:suppressAutoHyphens w:val="0"/>
        <w:jc w:val="both"/>
        <w:rPr>
          <w:sz w:val="22"/>
          <w:szCs w:val="22"/>
        </w:rPr>
      </w:pPr>
      <w:r w:rsidRPr="008D19E6">
        <w:rPr>
          <w:sz w:val="22"/>
          <w:szCs w:val="22"/>
        </w:rPr>
        <w:t>Zamawiający zapłaci Wykonawcy karę umowę w przypadku odstąpienia od niniejszej umowy przez Wykonawcę z przyczyn leżących wyłącznie po stronie Zamawiającego, z wyłączeniem okoliczności wskazanej w art. 456 ust. 1 pkt 1 ustawy PZP, w wysokości 10% wynagrodzenia brutto ustalonego w § 3 ust. 2 umowy.</w:t>
      </w:r>
    </w:p>
    <w:p w14:paraId="2633DD73" w14:textId="77777777" w:rsidR="008D19E6" w:rsidRPr="008D19E6" w:rsidRDefault="008D19E6" w:rsidP="008D19E6">
      <w:pPr>
        <w:widowControl/>
        <w:numPr>
          <w:ilvl w:val="0"/>
          <w:numId w:val="57"/>
        </w:numPr>
        <w:suppressAutoHyphens w:val="0"/>
        <w:contextualSpacing/>
        <w:jc w:val="both"/>
        <w:rPr>
          <w:sz w:val="22"/>
          <w:szCs w:val="22"/>
        </w:rPr>
      </w:pPr>
      <w:r w:rsidRPr="008D19E6">
        <w:rPr>
          <w:sz w:val="22"/>
          <w:szCs w:val="22"/>
        </w:rPr>
        <w:t>Zamawiający jest uprawniony do potrącenia ewentualnych kar umownych z należnej Wykonawcy kwoty wynagrodzenia określonej w fakturze, na co Wykonawca wyraża zgodę, przy czym łączna maksymalna wysokość kar umownych ze wszystkich tytułów wskazanych powyżej nie może przekroczyć 30% wynagrodzenia brutto ustalonego w § 3 ust. 2 umowy.</w:t>
      </w:r>
    </w:p>
    <w:p w14:paraId="2EC34CDC" w14:textId="77777777" w:rsidR="008D19E6" w:rsidRPr="008D19E6" w:rsidRDefault="008D19E6" w:rsidP="008D19E6">
      <w:pPr>
        <w:widowControl/>
        <w:numPr>
          <w:ilvl w:val="0"/>
          <w:numId w:val="57"/>
        </w:numPr>
        <w:suppressAutoHyphens w:val="0"/>
        <w:contextualSpacing/>
        <w:jc w:val="both"/>
        <w:rPr>
          <w:sz w:val="22"/>
          <w:szCs w:val="22"/>
        </w:rPr>
      </w:pPr>
      <w:r w:rsidRPr="008D19E6">
        <w:rPr>
          <w:rFonts w:eastAsia="Calibri"/>
          <w:sz w:val="22"/>
          <w:szCs w:val="22"/>
          <w:lang w:eastAsia="en-US"/>
        </w:rPr>
        <w:t>Strony mogą dochodzić na zasadach ogólnych odszkodowania przewyższającego wysokość zastrzeżonych kar umownych, j</w:t>
      </w:r>
      <w:r w:rsidRPr="008D19E6">
        <w:rPr>
          <w:sz w:val="22"/>
          <w:szCs w:val="22"/>
        </w:rPr>
        <w:t>eżeli wysokość naliczonych kar umownych nie pokrywa rzeczywiście poniesionej szkody, przy czym kary umowne określone w ust. 2 i 3 mają charakter zaliczalny na poczet przedmiotowego odszkodowania uzupełniającego.</w:t>
      </w:r>
    </w:p>
    <w:p w14:paraId="156863B9" w14:textId="77777777" w:rsidR="008D19E6" w:rsidRPr="008D19E6" w:rsidRDefault="008D19E6" w:rsidP="008D19E6">
      <w:pPr>
        <w:widowControl/>
        <w:numPr>
          <w:ilvl w:val="0"/>
          <w:numId w:val="57"/>
        </w:numPr>
        <w:tabs>
          <w:tab w:val="left" w:pos="0"/>
          <w:tab w:val="left" w:pos="142"/>
          <w:tab w:val="left" w:pos="567"/>
          <w:tab w:val="left" w:pos="709"/>
        </w:tabs>
        <w:suppressAutoHyphens w:val="0"/>
        <w:jc w:val="both"/>
        <w:rPr>
          <w:sz w:val="22"/>
          <w:szCs w:val="22"/>
        </w:rPr>
      </w:pPr>
      <w:r w:rsidRPr="008D19E6">
        <w:rPr>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60C674D7" w14:textId="77777777" w:rsidR="008D19E6" w:rsidRPr="008D19E6" w:rsidRDefault="008D19E6" w:rsidP="008D19E6">
      <w:pPr>
        <w:widowControl/>
        <w:numPr>
          <w:ilvl w:val="0"/>
          <w:numId w:val="57"/>
        </w:numPr>
        <w:tabs>
          <w:tab w:val="left" w:pos="0"/>
          <w:tab w:val="left" w:pos="142"/>
          <w:tab w:val="left" w:pos="567"/>
          <w:tab w:val="left" w:pos="709"/>
        </w:tabs>
        <w:suppressAutoHyphens w:val="0"/>
        <w:jc w:val="both"/>
        <w:rPr>
          <w:sz w:val="22"/>
          <w:szCs w:val="22"/>
        </w:rPr>
      </w:pPr>
      <w:r w:rsidRPr="008D19E6">
        <w:rPr>
          <w:sz w:val="22"/>
          <w:szCs w:val="22"/>
        </w:rPr>
        <w:t>Zapłata kar umownych nie zwalnia Wykonawcy od obowiązku wykonania umowy.</w:t>
      </w:r>
    </w:p>
    <w:p w14:paraId="387D44A2" w14:textId="77777777" w:rsidR="008D19E6" w:rsidRPr="008D19E6" w:rsidRDefault="008D19E6" w:rsidP="008D19E6">
      <w:pPr>
        <w:widowControl/>
        <w:numPr>
          <w:ilvl w:val="0"/>
          <w:numId w:val="57"/>
        </w:numPr>
        <w:tabs>
          <w:tab w:val="left" w:pos="0"/>
          <w:tab w:val="left" w:pos="142"/>
          <w:tab w:val="left" w:pos="567"/>
          <w:tab w:val="left" w:pos="709"/>
        </w:tabs>
        <w:suppressAutoHyphens w:val="0"/>
        <w:jc w:val="both"/>
        <w:rPr>
          <w:sz w:val="22"/>
          <w:szCs w:val="22"/>
        </w:rPr>
      </w:pPr>
      <w:r w:rsidRPr="008D19E6">
        <w:rPr>
          <w:sz w:val="22"/>
          <w:szCs w:val="22"/>
        </w:rPr>
        <w:t>Zapisy umowy dotyczące naliczania kar umownych nie mają zastosowania za zachowanie wykonawcy niezwiązane bezpośrednio lub pośrednio z przedmiotem umowy lub jej prawidłowym wykonaniem. Wykonawca nie ponosi odpowiedzialności za okoliczności, za które wyłączną odpowiedzialność ponosi zamawiający.</w:t>
      </w:r>
    </w:p>
    <w:p w14:paraId="38BEBD3D" w14:textId="77777777" w:rsidR="008D19E6" w:rsidRPr="008D19E6" w:rsidRDefault="008D19E6" w:rsidP="008D19E6">
      <w:pPr>
        <w:widowControl/>
        <w:tabs>
          <w:tab w:val="left" w:pos="0"/>
          <w:tab w:val="left" w:pos="142"/>
          <w:tab w:val="left" w:pos="567"/>
          <w:tab w:val="left" w:pos="709"/>
        </w:tabs>
        <w:ind w:left="284"/>
        <w:rPr>
          <w:sz w:val="22"/>
          <w:szCs w:val="22"/>
        </w:rPr>
      </w:pPr>
      <w:r w:rsidRPr="008D19E6">
        <w:rPr>
          <w:b/>
          <w:bCs/>
          <w:sz w:val="22"/>
          <w:szCs w:val="22"/>
        </w:rPr>
        <w:t>§ 7</w:t>
      </w:r>
    </w:p>
    <w:p w14:paraId="086EA475" w14:textId="77777777" w:rsidR="008D19E6" w:rsidRPr="008D19E6" w:rsidRDefault="008D19E6" w:rsidP="008D19E6">
      <w:pPr>
        <w:widowControl/>
        <w:numPr>
          <w:ilvl w:val="0"/>
          <w:numId w:val="52"/>
        </w:numPr>
        <w:tabs>
          <w:tab w:val="left" w:pos="0"/>
          <w:tab w:val="num" w:pos="284"/>
        </w:tabs>
        <w:suppressAutoHyphens w:val="0"/>
        <w:ind w:left="284" w:hanging="284"/>
        <w:jc w:val="both"/>
        <w:rPr>
          <w:sz w:val="22"/>
          <w:szCs w:val="22"/>
        </w:rPr>
      </w:pPr>
      <w:r w:rsidRPr="008D19E6">
        <w:rPr>
          <w:sz w:val="22"/>
          <w:szCs w:val="22"/>
        </w:rPr>
        <w:t>Oprócz przypadków wymienionych w Kodeksie cywilnym Stronom przysługuje prawo odstąpienia od niniejszej umowy w razie zaistnienia okoliczności wskazanych w ust. 2.</w:t>
      </w:r>
    </w:p>
    <w:p w14:paraId="17A7C112" w14:textId="77777777" w:rsidR="008D19E6" w:rsidRPr="008D19E6" w:rsidRDefault="008D19E6" w:rsidP="008D19E6">
      <w:pPr>
        <w:widowControl/>
        <w:numPr>
          <w:ilvl w:val="0"/>
          <w:numId w:val="52"/>
        </w:numPr>
        <w:tabs>
          <w:tab w:val="left" w:pos="0"/>
          <w:tab w:val="num" w:pos="284"/>
        </w:tabs>
        <w:suppressAutoHyphens w:val="0"/>
        <w:ind w:left="284" w:hanging="284"/>
        <w:jc w:val="both"/>
        <w:rPr>
          <w:sz w:val="22"/>
          <w:szCs w:val="22"/>
        </w:rPr>
      </w:pPr>
      <w:r w:rsidRPr="008D19E6">
        <w:rPr>
          <w:sz w:val="22"/>
          <w:szCs w:val="22"/>
        </w:rPr>
        <w:t>Zamawiający może odstąpić od umowy w zakresie niewykonanym, w całości lub w części, w terminie 30 dni, licząc od dnia uzyskania informacji o jednej z niżej wymienionych okoliczności: umowy, to jest gdy:</w:t>
      </w:r>
    </w:p>
    <w:p w14:paraId="19A69B98" w14:textId="77777777" w:rsidR="008D19E6" w:rsidRPr="008D19E6" w:rsidRDefault="008D19E6" w:rsidP="008D19E6">
      <w:pPr>
        <w:widowControl/>
        <w:numPr>
          <w:ilvl w:val="2"/>
          <w:numId w:val="53"/>
        </w:numPr>
        <w:tabs>
          <w:tab w:val="left" w:pos="0"/>
          <w:tab w:val="left" w:pos="851"/>
        </w:tabs>
        <w:suppressAutoHyphens w:val="0"/>
        <w:ind w:left="851" w:hanging="567"/>
        <w:jc w:val="both"/>
        <w:rPr>
          <w:sz w:val="22"/>
          <w:szCs w:val="22"/>
        </w:rPr>
      </w:pPr>
      <w:r w:rsidRPr="008D19E6">
        <w:rPr>
          <w:sz w:val="22"/>
          <w:szCs w:val="22"/>
        </w:rPr>
        <w:t>Wykonawca na skutek swojej niewypłacalności nie wykonuje zobowiązań pieniężnych przez okres co najmniej 3 miesięcy,</w:t>
      </w:r>
    </w:p>
    <w:p w14:paraId="27ABD7B5" w14:textId="77777777" w:rsidR="008D19E6" w:rsidRPr="008D19E6" w:rsidRDefault="008D19E6" w:rsidP="008D19E6">
      <w:pPr>
        <w:widowControl/>
        <w:numPr>
          <w:ilvl w:val="2"/>
          <w:numId w:val="53"/>
        </w:numPr>
        <w:tabs>
          <w:tab w:val="left" w:pos="0"/>
          <w:tab w:val="left" w:pos="851"/>
        </w:tabs>
        <w:suppressAutoHyphens w:val="0"/>
        <w:ind w:left="851" w:hanging="567"/>
        <w:jc w:val="both"/>
        <w:rPr>
          <w:sz w:val="22"/>
          <w:szCs w:val="22"/>
        </w:rPr>
      </w:pPr>
      <w:r w:rsidRPr="008D19E6">
        <w:rPr>
          <w:sz w:val="22"/>
          <w:szCs w:val="22"/>
        </w:rPr>
        <w:t>zostanie podjęta likwidacja Wykonawcy lub rozwiązanie Wykonawcy bez przeprowadzenia likwidacji, bądź nastąpi zakończenie prowadzenia działalności gospodarczej przez Wykonawcę bądź wykreślenie Wykonawcy jako przedsiębiorcy z CEIDG albo śmierć Wykonawcy będącego osobą fizyczną,</w:t>
      </w:r>
    </w:p>
    <w:p w14:paraId="067F0B28" w14:textId="77777777" w:rsidR="008D19E6" w:rsidRPr="008D19E6" w:rsidRDefault="008D19E6" w:rsidP="008D19E6">
      <w:pPr>
        <w:widowControl/>
        <w:numPr>
          <w:ilvl w:val="2"/>
          <w:numId w:val="53"/>
        </w:numPr>
        <w:tabs>
          <w:tab w:val="left" w:pos="0"/>
          <w:tab w:val="left" w:pos="851"/>
        </w:tabs>
        <w:suppressAutoHyphens w:val="0"/>
        <w:ind w:left="851" w:hanging="567"/>
        <w:jc w:val="both"/>
        <w:rPr>
          <w:sz w:val="22"/>
          <w:szCs w:val="22"/>
        </w:rPr>
      </w:pPr>
      <w:r w:rsidRPr="008D19E6">
        <w:rPr>
          <w:sz w:val="22"/>
          <w:szCs w:val="22"/>
        </w:rPr>
        <w:t>został wydany nakaz zajęcia majątku Wykonawcy,</w:t>
      </w:r>
    </w:p>
    <w:p w14:paraId="52DBAD2F" w14:textId="311F02A6" w:rsidR="008D19E6" w:rsidRPr="008D19E6" w:rsidRDefault="008D19E6" w:rsidP="008D19E6">
      <w:pPr>
        <w:widowControl/>
        <w:numPr>
          <w:ilvl w:val="2"/>
          <w:numId w:val="53"/>
        </w:numPr>
        <w:tabs>
          <w:tab w:val="left" w:pos="0"/>
          <w:tab w:val="left" w:pos="851"/>
        </w:tabs>
        <w:suppressAutoHyphens w:val="0"/>
        <w:ind w:left="851" w:hanging="567"/>
        <w:jc w:val="both"/>
        <w:rPr>
          <w:sz w:val="22"/>
          <w:szCs w:val="22"/>
        </w:rPr>
      </w:pPr>
      <w:bookmarkStart w:id="3" w:name="_Hlk150330550"/>
      <w:r w:rsidRPr="008D19E6">
        <w:rPr>
          <w:sz w:val="22"/>
          <w:szCs w:val="22"/>
        </w:rPr>
        <w:t>dostarczył licencje nie odpowiadającą warunkom umowy lub przekroczył termin uruchomienia przedłużenia asysty technicznej o co najmniej 7 dni, bez konieczności wskazania przez Zamawiającego dodatkowego terminu na wykonanie umowy zgodnie z jej zapisami.</w:t>
      </w:r>
    </w:p>
    <w:bookmarkEnd w:id="3"/>
    <w:p w14:paraId="508FD1FE" w14:textId="77777777" w:rsidR="008D19E6" w:rsidRPr="008D19E6" w:rsidRDefault="008D19E6" w:rsidP="008D19E6">
      <w:pPr>
        <w:widowControl/>
        <w:numPr>
          <w:ilvl w:val="0"/>
          <w:numId w:val="52"/>
        </w:numPr>
        <w:tabs>
          <w:tab w:val="left" w:pos="0"/>
          <w:tab w:val="num" w:pos="284"/>
        </w:tabs>
        <w:suppressAutoHyphens w:val="0"/>
        <w:ind w:left="284" w:hanging="284"/>
        <w:jc w:val="both"/>
        <w:rPr>
          <w:sz w:val="22"/>
          <w:szCs w:val="22"/>
          <w:lang w:bidi="pl-PL"/>
        </w:rPr>
      </w:pPr>
      <w:r w:rsidRPr="008D19E6">
        <w:rPr>
          <w:sz w:val="22"/>
          <w:szCs w:val="22"/>
          <w:lang w:bidi="pl-PL"/>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(art. 456 ust. 1 pkt 1 ustawy z dnia 11 września 2019 r. - Prawo zamówień publicznych).</w:t>
      </w:r>
    </w:p>
    <w:p w14:paraId="3877E905" w14:textId="77777777" w:rsidR="008D19E6" w:rsidRPr="008D19E6" w:rsidRDefault="008D19E6" w:rsidP="008D19E6">
      <w:pPr>
        <w:widowControl/>
        <w:numPr>
          <w:ilvl w:val="0"/>
          <w:numId w:val="52"/>
        </w:numPr>
        <w:tabs>
          <w:tab w:val="left" w:pos="0"/>
          <w:tab w:val="num" w:pos="284"/>
        </w:tabs>
        <w:suppressAutoHyphens w:val="0"/>
        <w:ind w:left="284" w:hanging="284"/>
        <w:jc w:val="both"/>
        <w:rPr>
          <w:sz w:val="22"/>
          <w:szCs w:val="22"/>
          <w:lang w:bidi="pl-PL"/>
        </w:rPr>
      </w:pPr>
      <w:r w:rsidRPr="008D19E6">
        <w:rPr>
          <w:sz w:val="22"/>
          <w:szCs w:val="22"/>
          <w:lang w:bidi="pl-PL"/>
        </w:rPr>
        <w:t>W przypadkach odstąpienia od umowy przez Zamawiającego, Wykonawca może żądać wyłącznie wynagrodzenia należnego z tytułu wykonania części umowy.</w:t>
      </w:r>
    </w:p>
    <w:p w14:paraId="6B33464C" w14:textId="77777777" w:rsidR="008D19E6" w:rsidRPr="008D19E6" w:rsidRDefault="008D19E6" w:rsidP="008D19E6">
      <w:pPr>
        <w:widowControl/>
        <w:numPr>
          <w:ilvl w:val="0"/>
          <w:numId w:val="52"/>
        </w:numPr>
        <w:tabs>
          <w:tab w:val="left" w:pos="0"/>
          <w:tab w:val="num" w:pos="284"/>
        </w:tabs>
        <w:suppressAutoHyphens w:val="0"/>
        <w:ind w:left="284" w:hanging="284"/>
        <w:jc w:val="both"/>
        <w:rPr>
          <w:sz w:val="22"/>
          <w:szCs w:val="22"/>
        </w:rPr>
      </w:pPr>
      <w:r w:rsidRPr="008D19E6">
        <w:rPr>
          <w:sz w:val="22"/>
          <w:szCs w:val="22"/>
        </w:rPr>
        <w:t>Wykonawcy nie przysługuje odszkodowanie z tytułu odstąpienia przez Zamawiającego od umowy z powodu okoliczności leżących po stronie Wykonawcy.</w:t>
      </w:r>
    </w:p>
    <w:p w14:paraId="291CB783" w14:textId="77777777" w:rsidR="008D19E6" w:rsidRPr="008D19E6" w:rsidRDefault="008D19E6" w:rsidP="008D19E6">
      <w:pPr>
        <w:widowControl/>
        <w:numPr>
          <w:ilvl w:val="0"/>
          <w:numId w:val="52"/>
        </w:numPr>
        <w:tabs>
          <w:tab w:val="left" w:pos="0"/>
          <w:tab w:val="num" w:pos="284"/>
        </w:tabs>
        <w:suppressAutoHyphens w:val="0"/>
        <w:ind w:left="284" w:hanging="284"/>
        <w:jc w:val="both"/>
        <w:rPr>
          <w:sz w:val="22"/>
          <w:szCs w:val="22"/>
        </w:rPr>
      </w:pPr>
      <w:r w:rsidRPr="008D19E6">
        <w:rPr>
          <w:sz w:val="22"/>
          <w:szCs w:val="22"/>
        </w:rPr>
        <w:t xml:space="preserve">Odstąpienie od umowy powinno nastąpić w formie pisemnej pod rygorem nieważności takiego oświadczenia i powinno zawierać uzasadnienie. </w:t>
      </w:r>
    </w:p>
    <w:p w14:paraId="4DB8F7A1" w14:textId="77777777" w:rsidR="008D19E6" w:rsidRPr="008D19E6" w:rsidRDefault="008D19E6" w:rsidP="008D19E6">
      <w:pPr>
        <w:widowControl/>
        <w:numPr>
          <w:ilvl w:val="0"/>
          <w:numId w:val="52"/>
        </w:numPr>
        <w:tabs>
          <w:tab w:val="left" w:pos="0"/>
          <w:tab w:val="num" w:pos="284"/>
        </w:tabs>
        <w:suppressAutoHyphens w:val="0"/>
        <w:ind w:left="284" w:hanging="284"/>
        <w:jc w:val="both"/>
        <w:rPr>
          <w:sz w:val="22"/>
          <w:szCs w:val="22"/>
        </w:rPr>
      </w:pPr>
      <w:r w:rsidRPr="008D19E6">
        <w:rPr>
          <w:sz w:val="22"/>
          <w:szCs w:val="22"/>
        </w:rPr>
        <w:t>Odstąpienie od umowy nie wpływa na istnienie i skuteczność roszczeń o zapłatę kar umownych.</w:t>
      </w:r>
    </w:p>
    <w:p w14:paraId="4C00A990" w14:textId="77777777" w:rsidR="008D19E6" w:rsidRPr="008D19E6" w:rsidRDefault="008D19E6" w:rsidP="008D19E6">
      <w:pPr>
        <w:tabs>
          <w:tab w:val="left" w:pos="2160"/>
        </w:tabs>
        <w:ind w:left="540"/>
        <w:rPr>
          <w:sz w:val="22"/>
          <w:szCs w:val="22"/>
        </w:rPr>
      </w:pPr>
      <w:r w:rsidRPr="008D19E6">
        <w:rPr>
          <w:b/>
          <w:bCs/>
          <w:sz w:val="22"/>
          <w:szCs w:val="22"/>
        </w:rPr>
        <w:t>§ 8</w:t>
      </w:r>
    </w:p>
    <w:p w14:paraId="5075DD7E" w14:textId="77777777" w:rsidR="008D19E6" w:rsidRPr="008D19E6" w:rsidRDefault="008D19E6" w:rsidP="008D19E6">
      <w:pPr>
        <w:widowControl/>
        <w:numPr>
          <w:ilvl w:val="0"/>
          <w:numId w:val="51"/>
        </w:numPr>
        <w:tabs>
          <w:tab w:val="num" w:pos="284"/>
        </w:tabs>
        <w:suppressAutoHyphens w:val="0"/>
        <w:ind w:left="284" w:hanging="284"/>
        <w:jc w:val="both"/>
        <w:rPr>
          <w:sz w:val="22"/>
          <w:szCs w:val="22"/>
        </w:rPr>
      </w:pPr>
      <w:r w:rsidRPr="008D19E6">
        <w:rPr>
          <w:sz w:val="22"/>
          <w:szCs w:val="22"/>
          <w:lang w:bidi="pl-PL"/>
        </w:rPr>
        <w:t xml:space="preserve">Przez okoliczności siły wyższej Strony rozumieją zdarzenie zewnętrzne o charakterze </w:t>
      </w:r>
      <w:r w:rsidRPr="008D19E6">
        <w:rPr>
          <w:sz w:val="22"/>
          <w:szCs w:val="22"/>
        </w:rPr>
        <w:t>nadzwyczajnym</w:t>
      </w:r>
      <w:r w:rsidRPr="008D19E6">
        <w:rPr>
          <w:sz w:val="22"/>
          <w:szCs w:val="22"/>
          <w:lang w:bidi="pl-PL"/>
        </w:rPr>
        <w:t xml:space="preserve">, którego nie można było przewidzieć ani jemu zapobiec, w szczególności takie jak: pożar, powódź, </w:t>
      </w:r>
      <w:r w:rsidRPr="008D19E6">
        <w:rPr>
          <w:sz w:val="22"/>
          <w:szCs w:val="22"/>
        </w:rPr>
        <w:t xml:space="preserve">epidemia choroby zagrażającej życiu lub zdrowiu ludzi, </w:t>
      </w:r>
      <w:r w:rsidRPr="008D19E6">
        <w:rPr>
          <w:sz w:val="22"/>
          <w:szCs w:val="22"/>
          <w:lang w:bidi="pl-PL"/>
        </w:rPr>
        <w:t>wojna, stan wojenny, stan wyjątkowy lub stan klęski żywiołowej.</w:t>
      </w:r>
    </w:p>
    <w:p w14:paraId="54BEFEFE" w14:textId="77777777" w:rsidR="008D19E6" w:rsidRPr="008D19E6" w:rsidRDefault="008D19E6" w:rsidP="008D19E6">
      <w:pPr>
        <w:widowControl/>
        <w:numPr>
          <w:ilvl w:val="0"/>
          <w:numId w:val="51"/>
        </w:numPr>
        <w:tabs>
          <w:tab w:val="num" w:pos="284"/>
        </w:tabs>
        <w:suppressAutoHyphens w:val="0"/>
        <w:ind w:left="284" w:hanging="284"/>
        <w:jc w:val="both"/>
        <w:rPr>
          <w:sz w:val="22"/>
          <w:szCs w:val="22"/>
        </w:rPr>
      </w:pPr>
      <w:r w:rsidRPr="008D19E6">
        <w:rPr>
          <w:sz w:val="22"/>
          <w:szCs w:val="22"/>
        </w:rPr>
        <w:lastRenderedPageBreak/>
        <w:t>Jeżeli wskutek okoliczności siły wyższej Strona nie będzie mogła wykonywać swoich obowiązków umownych w całości lub w części, niezwłocznie powiadomi o tym drugą stronę. W takim przypadku Strony uzgodnią sposób i zasady dalszego wykonywania umowy, czasowo zawieszą jej realizację lub umowa zostanie rozwiązana.</w:t>
      </w:r>
    </w:p>
    <w:p w14:paraId="3E493668" w14:textId="77777777" w:rsidR="008D19E6" w:rsidRPr="008D19E6" w:rsidRDefault="008D19E6" w:rsidP="008D19E6">
      <w:pPr>
        <w:widowControl/>
        <w:numPr>
          <w:ilvl w:val="0"/>
          <w:numId w:val="51"/>
        </w:numPr>
        <w:tabs>
          <w:tab w:val="num" w:pos="284"/>
        </w:tabs>
        <w:suppressAutoHyphens w:val="0"/>
        <w:ind w:left="284" w:hanging="284"/>
        <w:jc w:val="both"/>
        <w:rPr>
          <w:sz w:val="22"/>
          <w:szCs w:val="22"/>
        </w:rPr>
      </w:pPr>
      <w:r w:rsidRPr="008D19E6">
        <w:rPr>
          <w:sz w:val="22"/>
          <w:szCs w:val="22"/>
        </w:rPr>
        <w:t>Bieg terminów określonych w niniejszej umowie ulega zawieszeniu przez czas trwania przeszkody spowodowanej siłą wyższą.</w:t>
      </w:r>
    </w:p>
    <w:p w14:paraId="19B90F59" w14:textId="77777777" w:rsidR="008D19E6" w:rsidRPr="008D19E6" w:rsidRDefault="008D19E6" w:rsidP="008D19E6">
      <w:pPr>
        <w:ind w:left="360"/>
        <w:rPr>
          <w:sz w:val="22"/>
          <w:szCs w:val="22"/>
        </w:rPr>
      </w:pPr>
      <w:r w:rsidRPr="008D19E6">
        <w:rPr>
          <w:b/>
          <w:bCs/>
          <w:sz w:val="22"/>
          <w:szCs w:val="22"/>
        </w:rPr>
        <w:t>§ 9</w:t>
      </w:r>
    </w:p>
    <w:p w14:paraId="6B8E7B75" w14:textId="77777777" w:rsidR="008D19E6" w:rsidRPr="008D19E6" w:rsidRDefault="008D19E6" w:rsidP="008D19E6">
      <w:pPr>
        <w:widowControl/>
        <w:numPr>
          <w:ilvl w:val="3"/>
          <w:numId w:val="51"/>
        </w:numPr>
        <w:tabs>
          <w:tab w:val="left" w:pos="284"/>
          <w:tab w:val="num" w:pos="3087"/>
        </w:tabs>
        <w:suppressAutoHyphens w:val="0"/>
        <w:ind w:left="284" w:hanging="284"/>
        <w:jc w:val="both"/>
        <w:rPr>
          <w:sz w:val="22"/>
          <w:szCs w:val="22"/>
        </w:rPr>
      </w:pPr>
      <w:r w:rsidRPr="008D19E6">
        <w:rPr>
          <w:sz w:val="22"/>
          <w:szCs w:val="22"/>
        </w:rPr>
        <w:t>Wszelkie oświadczenia Stron umowy będą składane na piśmie pod rygorem nieważności listem poleconym lub za potwierdzeniem ich złożenia.</w:t>
      </w:r>
    </w:p>
    <w:p w14:paraId="54232533" w14:textId="77777777" w:rsidR="008D19E6" w:rsidRPr="008D19E6" w:rsidRDefault="008D19E6" w:rsidP="008D19E6">
      <w:pPr>
        <w:widowControl/>
        <w:numPr>
          <w:ilvl w:val="3"/>
          <w:numId w:val="51"/>
        </w:numPr>
        <w:tabs>
          <w:tab w:val="left" w:pos="284"/>
          <w:tab w:val="num" w:pos="3087"/>
        </w:tabs>
        <w:suppressAutoHyphens w:val="0"/>
        <w:ind w:left="284" w:hanging="284"/>
        <w:jc w:val="both"/>
        <w:rPr>
          <w:sz w:val="22"/>
          <w:szCs w:val="22"/>
        </w:rPr>
      </w:pPr>
      <w:r w:rsidRPr="008D19E6">
        <w:rPr>
          <w:sz w:val="22"/>
          <w:szCs w:val="22"/>
        </w:rPr>
        <w:t>Ewentualna nieważność jednego lub kilku postanowień niniejszej umowy nie wpływa na ważność umowy w całości, a w takim przypadku Strony zastępują nieważne postanowienie postanowieniem zgodnym z celem i innymi postanowieniami umowy.</w:t>
      </w:r>
    </w:p>
    <w:p w14:paraId="6356EC5E" w14:textId="77777777" w:rsidR="008D19E6" w:rsidRPr="008D19E6" w:rsidRDefault="008D19E6" w:rsidP="008D19E6">
      <w:pPr>
        <w:widowControl/>
        <w:numPr>
          <w:ilvl w:val="3"/>
          <w:numId w:val="51"/>
        </w:numPr>
        <w:tabs>
          <w:tab w:val="left" w:pos="284"/>
          <w:tab w:val="num" w:pos="3087"/>
        </w:tabs>
        <w:suppressAutoHyphens w:val="0"/>
        <w:ind w:left="284" w:hanging="284"/>
        <w:jc w:val="both"/>
        <w:rPr>
          <w:sz w:val="22"/>
          <w:szCs w:val="22"/>
        </w:rPr>
      </w:pPr>
      <w:r w:rsidRPr="008D19E6">
        <w:rPr>
          <w:sz w:val="22"/>
          <w:szCs w:val="22"/>
        </w:rPr>
        <w:t>Przy wykładni umowy należy uwzględnić treść wyjaśnień do SWZ udzielonych przez Zamawiającego w toku postepowania o udzielenie zamówienia publicznego. W przypadku rozbieżności między treścią niniejszej umowy a zapisami SWZ, pierwszeństwo mają zapisy SWZ i jej załączników.</w:t>
      </w:r>
    </w:p>
    <w:p w14:paraId="18B6BFFF" w14:textId="77777777" w:rsidR="008D19E6" w:rsidRPr="008D19E6" w:rsidRDefault="008D19E6" w:rsidP="008D19E6">
      <w:pPr>
        <w:ind w:left="540"/>
        <w:rPr>
          <w:sz w:val="22"/>
          <w:szCs w:val="22"/>
        </w:rPr>
      </w:pPr>
      <w:r w:rsidRPr="008D19E6">
        <w:rPr>
          <w:b/>
          <w:bCs/>
          <w:sz w:val="22"/>
          <w:szCs w:val="22"/>
        </w:rPr>
        <w:t>§ 10</w:t>
      </w:r>
    </w:p>
    <w:p w14:paraId="35F0580E" w14:textId="77777777" w:rsidR="008D19E6" w:rsidRPr="008D19E6" w:rsidRDefault="008D19E6" w:rsidP="008D19E6">
      <w:pPr>
        <w:widowControl/>
        <w:numPr>
          <w:ilvl w:val="3"/>
          <w:numId w:val="54"/>
        </w:numPr>
        <w:tabs>
          <w:tab w:val="left" w:pos="284"/>
        </w:tabs>
        <w:suppressAutoHyphens w:val="0"/>
        <w:ind w:left="284" w:hanging="284"/>
        <w:jc w:val="both"/>
        <w:rPr>
          <w:sz w:val="22"/>
          <w:szCs w:val="22"/>
        </w:rPr>
      </w:pPr>
      <w:r w:rsidRPr="008D19E6">
        <w:rPr>
          <w:sz w:val="22"/>
          <w:szCs w:val="22"/>
        </w:rPr>
        <w:t>Strony przewidują możliwość istotnej zmiany umowy poprzez zawarcie pisemnego aneksu pod rygorem nieważności, przy zachowaniu ryczałtowego charakteru ceny umowy, w następujących przypadkach:</w:t>
      </w:r>
    </w:p>
    <w:p w14:paraId="606ED053" w14:textId="77777777" w:rsidR="008D19E6" w:rsidRPr="008D19E6" w:rsidRDefault="008D19E6" w:rsidP="008D19E6">
      <w:pPr>
        <w:widowControl/>
        <w:numPr>
          <w:ilvl w:val="0"/>
          <w:numId w:val="49"/>
        </w:numPr>
        <w:suppressAutoHyphens w:val="0"/>
        <w:ind w:left="709" w:hanging="425"/>
        <w:jc w:val="both"/>
        <w:rPr>
          <w:sz w:val="22"/>
          <w:szCs w:val="22"/>
        </w:rPr>
      </w:pPr>
      <w:r w:rsidRPr="008D19E6">
        <w:rPr>
          <w:sz w:val="22"/>
          <w:szCs w:val="22"/>
        </w:rPr>
        <w:t>zmiany terminu realizacji zamówienia (aktywacji wszystkich lub pojedynczego suportu lub okresu trwania całej asysty technicznej), poprzez jego przedłużenie ze względu na przyczyny leżące po stronie Zamawiającego dotyczące np. braku przygotowania/przekazania miejsca realizacji/dostawy, oraz inne niezawinione przez Strony przyczyny, w tym spowodowane przez tzw. siłę wyższą w rozumieniu § 8;</w:t>
      </w:r>
    </w:p>
    <w:p w14:paraId="163AE5AF" w14:textId="77777777" w:rsidR="008D19E6" w:rsidRPr="008D19E6" w:rsidRDefault="008D19E6" w:rsidP="008D19E6">
      <w:pPr>
        <w:widowControl/>
        <w:numPr>
          <w:ilvl w:val="0"/>
          <w:numId w:val="49"/>
        </w:numPr>
        <w:suppressAutoHyphens w:val="0"/>
        <w:ind w:left="709" w:hanging="425"/>
        <w:jc w:val="both"/>
        <w:rPr>
          <w:sz w:val="22"/>
          <w:szCs w:val="22"/>
        </w:rPr>
      </w:pPr>
      <w:r w:rsidRPr="008D19E6">
        <w:rPr>
          <w:sz w:val="22"/>
          <w:szCs w:val="22"/>
        </w:rPr>
        <w:t>aktualizacji rozwiązań z uwagi na postęp technologiczny lub zmiany obowiązujących przepisów,</w:t>
      </w:r>
    </w:p>
    <w:p w14:paraId="6C8A22C5" w14:textId="77777777" w:rsidR="008D19E6" w:rsidRPr="008D19E6" w:rsidRDefault="008D19E6" w:rsidP="008D19E6">
      <w:pPr>
        <w:widowControl/>
        <w:numPr>
          <w:ilvl w:val="0"/>
          <w:numId w:val="49"/>
        </w:numPr>
        <w:suppressAutoHyphens w:val="0"/>
        <w:ind w:left="709" w:hanging="425"/>
        <w:jc w:val="both"/>
        <w:rPr>
          <w:sz w:val="22"/>
          <w:szCs w:val="22"/>
        </w:rPr>
      </w:pPr>
      <w:r w:rsidRPr="008D19E6">
        <w:rPr>
          <w:sz w:val="22"/>
          <w:szCs w:val="22"/>
        </w:rPr>
        <w:t>zmiany podwykonawcy, w szczególności ze względów losowych lub innych korzystnych dla Zamawiającego</w:t>
      </w:r>
    </w:p>
    <w:p w14:paraId="0A64C240" w14:textId="77777777" w:rsidR="008D19E6" w:rsidRPr="008D19E6" w:rsidRDefault="008D19E6" w:rsidP="008D19E6">
      <w:pPr>
        <w:widowControl/>
        <w:numPr>
          <w:ilvl w:val="3"/>
          <w:numId w:val="63"/>
        </w:numPr>
        <w:suppressAutoHyphens w:val="0"/>
        <w:jc w:val="both"/>
        <w:rPr>
          <w:rFonts w:eastAsiaTheme="minorEastAsia"/>
          <w:sz w:val="22"/>
          <w:szCs w:val="22"/>
          <w:lang w:eastAsia="en-US"/>
        </w:rPr>
      </w:pPr>
      <w:r w:rsidRPr="008D19E6">
        <w:rPr>
          <w:rFonts w:eastAsia="Calibri"/>
          <w:bCs/>
          <w:color w:val="000000"/>
          <w:sz w:val="22"/>
          <w:szCs w:val="22"/>
          <w:lang w:eastAsia="en-US"/>
        </w:rPr>
        <w:t xml:space="preserve">Strony w </w:t>
      </w:r>
      <w:r w:rsidRPr="008D19E6">
        <w:rPr>
          <w:rFonts w:eastAsia="Calibri"/>
          <w:sz w:val="22"/>
          <w:szCs w:val="22"/>
          <w:lang w:eastAsia="en-US"/>
        </w:rPr>
        <w:t xml:space="preserve">czasie realizacji niniejszej umowy dopuszczają możliwość zmiany wysokości maksymalnego wynagrodzenia należnego Wykonawcy i/lub ceny jednostkowej, po uprzednim zawarciu </w:t>
      </w:r>
      <w:r w:rsidRPr="008D19E6">
        <w:rPr>
          <w:rFonts w:eastAsiaTheme="minorEastAsia"/>
          <w:sz w:val="22"/>
          <w:szCs w:val="22"/>
          <w:lang w:eastAsia="en-US"/>
        </w:rPr>
        <w:t>pisemnego</w:t>
      </w:r>
      <w:r w:rsidRPr="008D19E6">
        <w:rPr>
          <w:rFonts w:eastAsia="Calibri"/>
          <w:sz w:val="22"/>
          <w:szCs w:val="22"/>
          <w:lang w:eastAsia="en-US"/>
        </w:rPr>
        <w:t xml:space="preserve"> aneksu, w przypadku:</w:t>
      </w:r>
    </w:p>
    <w:p w14:paraId="567CCD44" w14:textId="77777777" w:rsidR="008D19E6" w:rsidRPr="008D19E6" w:rsidRDefault="008D19E6" w:rsidP="008D19E6">
      <w:pPr>
        <w:widowControl/>
        <w:numPr>
          <w:ilvl w:val="0"/>
          <w:numId w:val="64"/>
        </w:numPr>
        <w:suppressAutoHyphens w:val="0"/>
        <w:contextualSpacing/>
        <w:jc w:val="both"/>
        <w:rPr>
          <w:rFonts w:eastAsiaTheme="minorEastAsia"/>
          <w:vanish/>
          <w:sz w:val="22"/>
          <w:szCs w:val="22"/>
          <w:lang w:eastAsia="en-US"/>
        </w:rPr>
      </w:pPr>
    </w:p>
    <w:p w14:paraId="0CDB9681" w14:textId="77777777" w:rsidR="008D19E6" w:rsidRPr="008D19E6" w:rsidRDefault="008D19E6" w:rsidP="008D19E6">
      <w:pPr>
        <w:widowControl/>
        <w:numPr>
          <w:ilvl w:val="0"/>
          <w:numId w:val="64"/>
        </w:numPr>
        <w:suppressAutoHyphens w:val="0"/>
        <w:contextualSpacing/>
        <w:jc w:val="both"/>
        <w:rPr>
          <w:rFonts w:eastAsiaTheme="minorEastAsia"/>
          <w:vanish/>
          <w:sz w:val="22"/>
          <w:szCs w:val="22"/>
          <w:lang w:eastAsia="en-US"/>
        </w:rPr>
      </w:pPr>
    </w:p>
    <w:p w14:paraId="5F297C72" w14:textId="77777777" w:rsidR="008D19E6" w:rsidRPr="008D19E6" w:rsidRDefault="008D19E6" w:rsidP="008D19E6">
      <w:pPr>
        <w:widowControl/>
        <w:numPr>
          <w:ilvl w:val="0"/>
          <w:numId w:val="64"/>
        </w:numPr>
        <w:suppressAutoHyphens w:val="0"/>
        <w:contextualSpacing/>
        <w:jc w:val="both"/>
        <w:rPr>
          <w:rFonts w:eastAsiaTheme="minorEastAsia"/>
          <w:vanish/>
          <w:sz w:val="22"/>
          <w:szCs w:val="22"/>
          <w:lang w:eastAsia="en-US"/>
        </w:rPr>
      </w:pPr>
    </w:p>
    <w:p w14:paraId="55981A59" w14:textId="77777777" w:rsidR="008D19E6" w:rsidRPr="008D19E6" w:rsidRDefault="008D19E6" w:rsidP="008D19E6">
      <w:pPr>
        <w:widowControl/>
        <w:numPr>
          <w:ilvl w:val="1"/>
          <w:numId w:val="64"/>
        </w:numPr>
        <w:suppressAutoHyphens w:val="0"/>
        <w:ind w:left="851"/>
        <w:contextualSpacing/>
        <w:jc w:val="both"/>
        <w:rPr>
          <w:rFonts w:eastAsiaTheme="minorEastAsia"/>
          <w:sz w:val="22"/>
          <w:szCs w:val="22"/>
          <w:lang w:eastAsia="en-US"/>
        </w:rPr>
      </w:pPr>
      <w:r w:rsidRPr="008D19E6">
        <w:rPr>
          <w:rFonts w:eastAsiaTheme="minorEastAsia"/>
          <w:sz w:val="22"/>
          <w:szCs w:val="22"/>
          <w:lang w:eastAsia="en-US"/>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4737A89D" w14:textId="77777777" w:rsidR="008D19E6" w:rsidRPr="008D19E6" w:rsidRDefault="008D19E6" w:rsidP="008D19E6">
      <w:pPr>
        <w:widowControl/>
        <w:numPr>
          <w:ilvl w:val="0"/>
          <w:numId w:val="65"/>
        </w:numPr>
        <w:suppressAutoHyphens w:val="0"/>
        <w:ind w:left="1418" w:hanging="567"/>
        <w:contextualSpacing/>
        <w:jc w:val="both"/>
        <w:rPr>
          <w:rFonts w:eastAsiaTheme="minorEastAsia"/>
          <w:sz w:val="22"/>
          <w:szCs w:val="22"/>
          <w:lang w:eastAsia="en-US"/>
        </w:rPr>
      </w:pPr>
      <w:r w:rsidRPr="008D19E6">
        <w:rPr>
          <w:rFonts w:eastAsiaTheme="minorEastAsia"/>
          <w:sz w:val="22"/>
          <w:szCs w:val="22"/>
          <w:lang w:eastAsia="en-US"/>
        </w:rPr>
        <w:t>Strony mogą wnioskować o zmianę wysokości wynagrodzenia Wykonawcy, w przypadku zmiany ceny materiałów lub kosztów związanych z realizacją niniejszej umowy po upływie 6 miesięcy, licząc od dnia zawarcia umowy, oraz nie częściej niż po upływie kolejnych 6 miesięcy od dnia zawarcia aneksu zmieniającego wysokość wynagrodzenia Wykonawcy,</w:t>
      </w:r>
    </w:p>
    <w:p w14:paraId="3D4C7889" w14:textId="77777777" w:rsidR="008D19E6" w:rsidRPr="008D19E6" w:rsidRDefault="008D19E6" w:rsidP="008D19E6">
      <w:pPr>
        <w:widowControl/>
        <w:numPr>
          <w:ilvl w:val="0"/>
          <w:numId w:val="65"/>
        </w:numPr>
        <w:suppressAutoHyphens w:val="0"/>
        <w:ind w:left="1418" w:hanging="567"/>
        <w:contextualSpacing/>
        <w:jc w:val="both"/>
        <w:rPr>
          <w:rFonts w:eastAsiaTheme="minorEastAsia"/>
          <w:sz w:val="22"/>
          <w:szCs w:val="22"/>
          <w:lang w:eastAsia="en-US"/>
        </w:rPr>
      </w:pPr>
      <w:r w:rsidRPr="008D19E6">
        <w:rPr>
          <w:rFonts w:eastAsiaTheme="minorEastAsia"/>
          <w:sz w:val="22"/>
          <w:szCs w:val="22"/>
          <w:lang w:eastAsia="en-US"/>
        </w:rPr>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39B8F005" w14:textId="77777777" w:rsidR="008D19E6" w:rsidRPr="008D19E6" w:rsidRDefault="008D19E6" w:rsidP="008D19E6">
      <w:pPr>
        <w:widowControl/>
        <w:numPr>
          <w:ilvl w:val="0"/>
          <w:numId w:val="65"/>
        </w:numPr>
        <w:suppressAutoHyphens w:val="0"/>
        <w:ind w:left="1418" w:hanging="567"/>
        <w:contextualSpacing/>
        <w:jc w:val="both"/>
        <w:rPr>
          <w:rFonts w:eastAsiaTheme="minorEastAsia"/>
          <w:sz w:val="22"/>
          <w:szCs w:val="22"/>
          <w:lang w:eastAsia="en-US"/>
        </w:rPr>
      </w:pPr>
      <w:r w:rsidRPr="008D19E6">
        <w:rPr>
          <w:rFonts w:eastAsiaTheme="minorEastAsia"/>
          <w:sz w:val="22"/>
          <w:szCs w:val="22"/>
          <w:lang w:eastAsia="en-US"/>
        </w:rPr>
        <w:t>zmiana wynagrodzenia Wykonawcy będzie następowała w odniesieniu do proporcjonalnie stosowanego wskaźnika zmiany cen materiałów lub kosztów dostosowanego do przedmiotu, charakteru, właściwości (natury) zamówienia publicznego objętego umową w sprawie zamówienia publicznego,</w:t>
      </w:r>
    </w:p>
    <w:p w14:paraId="06DCB7E7" w14:textId="77777777" w:rsidR="008D19E6" w:rsidRPr="008D19E6" w:rsidRDefault="008D19E6" w:rsidP="008D19E6">
      <w:pPr>
        <w:widowControl/>
        <w:numPr>
          <w:ilvl w:val="0"/>
          <w:numId w:val="65"/>
        </w:numPr>
        <w:suppressAutoHyphens w:val="0"/>
        <w:ind w:left="1418" w:hanging="567"/>
        <w:contextualSpacing/>
        <w:jc w:val="both"/>
        <w:rPr>
          <w:rFonts w:eastAsiaTheme="minorEastAsia"/>
          <w:sz w:val="22"/>
          <w:szCs w:val="22"/>
          <w:lang w:eastAsia="en-US"/>
        </w:rPr>
      </w:pPr>
      <w:r w:rsidRPr="008D19E6">
        <w:rPr>
          <w:rFonts w:eastAsiaTheme="minorEastAsia"/>
          <w:sz w:val="22"/>
          <w:szCs w:val="22"/>
          <w:lang w:eastAsia="en-US"/>
        </w:rPr>
        <w:t>warunkiem zmiany wynagrodzenia Wykonawcy będzie wykazanie daną Stronę umowy w sposób wskazany w ust. 6 poniżej, że zmiana ceny materiałów lub kosztów związanych z realizacją niniejszej umowy, miała faktyczny wpływ na koszty wykonania przedmiotu umowy,</w:t>
      </w:r>
    </w:p>
    <w:p w14:paraId="5C87C25A" w14:textId="77777777" w:rsidR="008D19E6" w:rsidRPr="008D19E6" w:rsidRDefault="008D19E6" w:rsidP="008D19E6">
      <w:pPr>
        <w:widowControl/>
        <w:numPr>
          <w:ilvl w:val="0"/>
          <w:numId w:val="65"/>
        </w:numPr>
        <w:suppressAutoHyphens w:val="0"/>
        <w:ind w:left="1418" w:hanging="567"/>
        <w:contextualSpacing/>
        <w:jc w:val="both"/>
        <w:rPr>
          <w:rFonts w:eastAsiaTheme="minorEastAsia"/>
          <w:sz w:val="22"/>
          <w:szCs w:val="22"/>
          <w:lang w:eastAsia="en-US"/>
        </w:rPr>
      </w:pPr>
      <w:r w:rsidRPr="008D19E6">
        <w:rPr>
          <w:rFonts w:eastAsiaTheme="minorEastAsia"/>
          <w:sz w:val="22"/>
          <w:szCs w:val="22"/>
          <w:lang w:eastAsia="en-US"/>
        </w:rPr>
        <w:lastRenderedPageBreak/>
        <w:t>łączna maksymalna wartość zmiany wynagrodzenia Wykonawcy może wynieść 5% maksymalnego wynagrodzenia Wykonawcy;</w:t>
      </w:r>
    </w:p>
    <w:p w14:paraId="5F37E1B1" w14:textId="77777777" w:rsidR="008D19E6" w:rsidRPr="008D19E6" w:rsidRDefault="008D19E6" w:rsidP="008D19E6">
      <w:pPr>
        <w:widowControl/>
        <w:numPr>
          <w:ilvl w:val="1"/>
          <w:numId w:val="64"/>
        </w:numPr>
        <w:suppressAutoHyphens w:val="0"/>
        <w:ind w:left="851" w:hanging="425"/>
        <w:contextualSpacing/>
        <w:jc w:val="both"/>
        <w:rPr>
          <w:rFonts w:eastAsiaTheme="minorEastAsia"/>
          <w:sz w:val="22"/>
          <w:szCs w:val="22"/>
          <w:lang w:eastAsia="en-US"/>
        </w:rPr>
      </w:pPr>
      <w:r w:rsidRPr="008D19E6">
        <w:rPr>
          <w:rFonts w:eastAsiaTheme="minorEastAsia"/>
          <w:sz w:val="22"/>
          <w:szCs w:val="22"/>
          <w:lang w:eastAsia="en-US"/>
        </w:rPr>
        <w:t>ustawowej zmiany stawki podatku od towarów 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w:t>
      </w:r>
    </w:p>
    <w:p w14:paraId="7DDA2BD3" w14:textId="77777777" w:rsidR="008D19E6" w:rsidRPr="008D19E6" w:rsidRDefault="008D19E6" w:rsidP="008D19E6">
      <w:pPr>
        <w:widowControl/>
        <w:numPr>
          <w:ilvl w:val="1"/>
          <w:numId w:val="64"/>
        </w:numPr>
        <w:suppressAutoHyphens w:val="0"/>
        <w:ind w:left="851" w:hanging="425"/>
        <w:contextualSpacing/>
        <w:jc w:val="both"/>
        <w:rPr>
          <w:rFonts w:eastAsiaTheme="minorEastAsia"/>
          <w:sz w:val="22"/>
          <w:szCs w:val="22"/>
          <w:lang w:eastAsia="en-US"/>
        </w:rPr>
      </w:pPr>
      <w:r w:rsidRPr="008D19E6">
        <w:rPr>
          <w:rFonts w:eastAsiaTheme="minorEastAsia"/>
          <w:sz w:val="22"/>
          <w:szCs w:val="22"/>
          <w:lang w:eastAsia="en-US"/>
        </w:rPr>
        <w:t>ustawowej zmiany wysokości minimalnego wynagrodzenia oraz minimalnej stawki godzinowej za pracę ustalonych na podstawie art. 2 ust. 3 – 5 ustawy z dnia 10 października 2002 r. o minimalnym wynagrodzeniu za pracę (t. j. Dz. U. 2017 poz. 847 ze zm.) wpływającej na wysokość miesięcznego wynagrodzenia Wykonawcy, którego wypłata nastąpiła po dniu wejścia w życie przepisów dokonujących zmiany wysokości minimalnego wynagrodzeniu za pracę,</w:t>
      </w:r>
    </w:p>
    <w:p w14:paraId="35D02667" w14:textId="77777777" w:rsidR="008D19E6" w:rsidRPr="008D19E6" w:rsidRDefault="008D19E6" w:rsidP="008D19E6">
      <w:pPr>
        <w:widowControl/>
        <w:numPr>
          <w:ilvl w:val="1"/>
          <w:numId w:val="64"/>
        </w:numPr>
        <w:suppressAutoHyphens w:val="0"/>
        <w:ind w:left="851" w:hanging="425"/>
        <w:contextualSpacing/>
        <w:jc w:val="both"/>
        <w:rPr>
          <w:rFonts w:eastAsiaTheme="minorEastAsia"/>
          <w:sz w:val="22"/>
          <w:szCs w:val="22"/>
          <w:lang w:eastAsia="en-US"/>
        </w:rPr>
      </w:pPr>
      <w:r w:rsidRPr="008D19E6">
        <w:rPr>
          <w:rFonts w:eastAsiaTheme="minorEastAsia"/>
          <w:sz w:val="22"/>
          <w:szCs w:val="22"/>
          <w:lang w:eastAsia="en-US"/>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2016 poz. 963 ze zm.) oraz ustawy z dnia 27 sierpnia 2004 r. o świadczeniach opieki zdrowotnej finansowanych ze środków publicznych (t. j. Dz. U. 2016 poz. 1793 ze zm.) wpływającej na wysokość miesięcznego wynagrodzenia Wykonawcy, którego wypłata nastąpiła po dniu wejścia w życie przepisów dokonujących zmian ww. zasad lub wysokości stawek składek,</w:t>
      </w:r>
    </w:p>
    <w:p w14:paraId="0D5E14DD" w14:textId="77777777" w:rsidR="008D19E6" w:rsidRPr="008D19E6" w:rsidRDefault="008D19E6" w:rsidP="008D19E6">
      <w:pPr>
        <w:widowControl/>
        <w:numPr>
          <w:ilvl w:val="1"/>
          <w:numId w:val="64"/>
        </w:numPr>
        <w:suppressAutoHyphens w:val="0"/>
        <w:ind w:left="851" w:hanging="425"/>
        <w:contextualSpacing/>
        <w:jc w:val="both"/>
        <w:rPr>
          <w:rFonts w:eastAsiaTheme="minorEastAsia"/>
          <w:sz w:val="22"/>
          <w:szCs w:val="22"/>
          <w:lang w:eastAsia="en-US"/>
        </w:rPr>
      </w:pPr>
      <w:r w:rsidRPr="008D19E6">
        <w:rPr>
          <w:rFonts w:eastAsiaTheme="minorEastAsia"/>
          <w:sz w:val="22"/>
          <w:szCs w:val="22"/>
          <w:lang w:eastAsia="en-US"/>
        </w:rPr>
        <w:t>zawarcia niniejszej umowy po upływie 180 dni od dnia upływu terminu składania ofert.</w:t>
      </w:r>
    </w:p>
    <w:p w14:paraId="6D5314C9" w14:textId="77777777" w:rsidR="008D19E6" w:rsidRPr="008D19E6" w:rsidRDefault="008D19E6" w:rsidP="00E56FAE">
      <w:pPr>
        <w:widowControl/>
        <w:numPr>
          <w:ilvl w:val="0"/>
          <w:numId w:val="66"/>
        </w:numPr>
        <w:suppressAutoHyphens w:val="0"/>
        <w:ind w:left="426" w:right="-42"/>
        <w:jc w:val="both"/>
        <w:rPr>
          <w:rFonts w:eastAsia="Calibri"/>
          <w:sz w:val="22"/>
          <w:szCs w:val="22"/>
          <w:lang w:eastAsia="en-US"/>
        </w:rPr>
      </w:pPr>
      <w:r w:rsidRPr="008354E9">
        <w:rPr>
          <w:rFonts w:eastAsia="Calibri"/>
          <w:sz w:val="22"/>
          <w:szCs w:val="22"/>
          <w:lang w:eastAsia="en-US"/>
        </w:rPr>
        <w:t>Ponadto dopuszcza</w:t>
      </w:r>
      <w:r w:rsidRPr="008D19E6">
        <w:rPr>
          <w:rFonts w:eastAsia="Calibri"/>
          <w:sz w:val="22"/>
          <w:szCs w:val="22"/>
          <w:lang w:eastAsia="en-US"/>
        </w:rPr>
        <w:t xml:space="preserve"> się zastąpienie dotychczasowego Wykonawcy niniejszej umowy przez inny podmiot spełniający warunki udziału w postępowaniu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27514D32" w14:textId="77777777" w:rsidR="008D19E6" w:rsidRPr="008D19E6" w:rsidRDefault="008D19E6" w:rsidP="008D19E6">
      <w:pPr>
        <w:widowControl/>
        <w:numPr>
          <w:ilvl w:val="0"/>
          <w:numId w:val="66"/>
        </w:numPr>
        <w:suppressAutoHyphens w:val="0"/>
        <w:ind w:left="426" w:right="-42" w:hanging="426"/>
        <w:jc w:val="both"/>
        <w:rPr>
          <w:rFonts w:eastAsia="Calibri"/>
          <w:sz w:val="22"/>
          <w:szCs w:val="22"/>
          <w:lang w:eastAsia="en-US"/>
        </w:rPr>
      </w:pPr>
      <w:r w:rsidRPr="008D19E6">
        <w:rPr>
          <w:rFonts w:eastAsia="Calibri"/>
          <w:sz w:val="22"/>
          <w:szCs w:val="22"/>
          <w:lang w:eastAsia="en-US"/>
        </w:rPr>
        <w:t>Niezależnie od postanowień ust. 1, 2 oraz 3, Strony umowy mogą dokonywać nieistotnych zmian umowy, niestanowiących istotnej zmiany umowy w rozumieniu art. 454 ust. 2 ustawy PZP, poprzez zawarcie pisemnego aneksu pod rygorem nieważności.</w:t>
      </w:r>
    </w:p>
    <w:p w14:paraId="750B3979" w14:textId="77777777" w:rsidR="008D19E6" w:rsidRPr="008D19E6" w:rsidRDefault="008D19E6" w:rsidP="008D19E6">
      <w:pPr>
        <w:widowControl/>
        <w:numPr>
          <w:ilvl w:val="0"/>
          <w:numId w:val="66"/>
        </w:numPr>
        <w:suppressAutoHyphens w:val="0"/>
        <w:ind w:left="426" w:right="-42" w:hanging="426"/>
        <w:jc w:val="both"/>
        <w:rPr>
          <w:rFonts w:eastAsia="Calibri"/>
          <w:sz w:val="22"/>
          <w:szCs w:val="22"/>
          <w:lang w:eastAsia="en-US"/>
        </w:rPr>
      </w:pPr>
      <w:r w:rsidRPr="008D19E6">
        <w:rPr>
          <w:rFonts w:eastAsia="Calibri"/>
          <w:sz w:val="22"/>
          <w:szCs w:val="22"/>
          <w:lang w:eastAsia="en-US"/>
        </w:rPr>
        <w:t>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4.1 powyżej, pod rygorem zapłaty kary umownej określonej w niniejszej umowie.</w:t>
      </w:r>
    </w:p>
    <w:p w14:paraId="4AA8CDA5" w14:textId="77777777" w:rsidR="008D19E6" w:rsidRPr="008D19E6" w:rsidRDefault="008D19E6" w:rsidP="008D19E6">
      <w:pPr>
        <w:widowControl/>
        <w:numPr>
          <w:ilvl w:val="0"/>
          <w:numId w:val="66"/>
        </w:numPr>
        <w:suppressAutoHyphens w:val="0"/>
        <w:ind w:left="426" w:right="-42" w:hanging="426"/>
        <w:jc w:val="both"/>
        <w:rPr>
          <w:rFonts w:eastAsia="Calibri"/>
          <w:sz w:val="22"/>
          <w:szCs w:val="22"/>
          <w:lang w:eastAsia="en-US"/>
        </w:rPr>
      </w:pPr>
      <w:r w:rsidRPr="008D19E6">
        <w:rPr>
          <w:rFonts w:eastAsia="Calibri"/>
          <w:sz w:val="22"/>
          <w:szCs w:val="22"/>
          <w:lang w:eastAsia="en-US"/>
        </w:rPr>
        <w:t>Wykonawca lub Zamawiający, w terminie nie dłuższym niż 14 dni od dnia wejścia w życie nowych przepisów dokonujących zmian obciążeń publicznoprawnych (ust. 4.2 – 4.4 albo zmian cen materiałów lub kosztów związanych z realizacją niniejszej umowy (ust. 2.5.2),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8E601FE" w14:textId="77777777" w:rsidR="008D19E6" w:rsidRPr="008D19E6" w:rsidRDefault="008D19E6" w:rsidP="008D19E6">
      <w:pPr>
        <w:widowControl/>
        <w:numPr>
          <w:ilvl w:val="1"/>
          <w:numId w:val="66"/>
        </w:numPr>
        <w:suppressAutoHyphens w:val="0"/>
        <w:ind w:right="-42"/>
        <w:contextualSpacing/>
        <w:jc w:val="both"/>
        <w:rPr>
          <w:rFonts w:eastAsiaTheme="minorEastAsia"/>
          <w:sz w:val="22"/>
          <w:szCs w:val="22"/>
          <w:lang w:eastAsia="en-US"/>
        </w:rPr>
      </w:pPr>
      <w:r w:rsidRPr="008D19E6">
        <w:rPr>
          <w:rFonts w:eastAsiaTheme="minorEastAsia"/>
          <w:sz w:val="22"/>
          <w:szCs w:val="22"/>
          <w:lang w:eastAsia="en-US"/>
        </w:rPr>
        <w:t>Wykonawca wraz z wnioskiem, będzie zobowiązany pisemnie przedstawić Zamawiającemu szczegółową kalkulację uzasadniającą odpowiednio wzrost albo obniżenie kosztów, wynikający ze zmiany ww. przepisów dokonujących zmian obciążeń publicznoprawnych (ust. 4.1 – 4.4)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4.2 – 4..4) albo zmian cen materiałów lub kosztów, nie mają faktycznego wpływu na koszty wykonania zamówienia przez Wykonawcę.</w:t>
      </w:r>
    </w:p>
    <w:p w14:paraId="3AE738F4" w14:textId="77777777" w:rsidR="008D19E6" w:rsidRPr="008D19E6" w:rsidRDefault="008D19E6" w:rsidP="008D19E6">
      <w:pPr>
        <w:widowControl/>
        <w:numPr>
          <w:ilvl w:val="1"/>
          <w:numId w:val="66"/>
        </w:numPr>
        <w:suppressAutoHyphens w:val="0"/>
        <w:ind w:right="-42"/>
        <w:contextualSpacing/>
        <w:jc w:val="both"/>
        <w:rPr>
          <w:rFonts w:eastAsiaTheme="minorEastAsia"/>
          <w:sz w:val="22"/>
          <w:szCs w:val="22"/>
          <w:lang w:eastAsia="en-US"/>
        </w:rPr>
      </w:pPr>
      <w:r w:rsidRPr="008D19E6">
        <w:rPr>
          <w:rFonts w:eastAsiaTheme="minorEastAsia"/>
          <w:sz w:val="22"/>
          <w:szCs w:val="22"/>
          <w:lang w:eastAsia="en-US"/>
        </w:rPr>
        <w:t>Zamawiający dokona analizy przedłożonej kalkulacji w terminie nie dłuższym niż 14 dni od dnia jej otrzymania. W wyniku przeprowadzenia analizy Zamawiający jest uprawniony do:</w:t>
      </w:r>
    </w:p>
    <w:p w14:paraId="5380ADA6" w14:textId="77777777" w:rsidR="008D19E6" w:rsidRPr="008D19E6" w:rsidRDefault="008D19E6" w:rsidP="008D19E6">
      <w:pPr>
        <w:widowControl/>
        <w:numPr>
          <w:ilvl w:val="2"/>
          <w:numId w:val="67"/>
        </w:numPr>
        <w:suppressAutoHyphens w:val="0"/>
        <w:ind w:right="-42" w:hanging="589"/>
        <w:contextualSpacing/>
        <w:jc w:val="both"/>
        <w:rPr>
          <w:rFonts w:eastAsiaTheme="minorEastAsia"/>
          <w:sz w:val="22"/>
          <w:szCs w:val="22"/>
          <w:lang w:eastAsia="en-US"/>
        </w:rPr>
      </w:pPr>
      <w:r w:rsidRPr="008D19E6">
        <w:rPr>
          <w:rFonts w:eastAsiaTheme="minorEastAsia"/>
          <w:sz w:val="22"/>
          <w:szCs w:val="22"/>
          <w:lang w:eastAsia="en-US"/>
        </w:rPr>
        <w:t>Jeżeli uzna, że przedstawiona kalkulacja potwierdza wzrost kosztów ponoszonych przez Wykonawcę, dokona zmiany umowy w tym zakresie,</w:t>
      </w:r>
    </w:p>
    <w:p w14:paraId="0A929E50" w14:textId="77777777" w:rsidR="008D19E6" w:rsidRPr="008D19E6" w:rsidRDefault="008D19E6" w:rsidP="008D19E6">
      <w:pPr>
        <w:widowControl/>
        <w:numPr>
          <w:ilvl w:val="2"/>
          <w:numId w:val="67"/>
        </w:numPr>
        <w:suppressAutoHyphens w:val="0"/>
        <w:ind w:right="-42" w:hanging="589"/>
        <w:contextualSpacing/>
        <w:jc w:val="both"/>
        <w:rPr>
          <w:rFonts w:eastAsiaTheme="minorEastAsia"/>
          <w:sz w:val="22"/>
          <w:szCs w:val="22"/>
          <w:lang w:eastAsia="en-US"/>
        </w:rPr>
      </w:pPr>
      <w:r w:rsidRPr="008D19E6">
        <w:rPr>
          <w:rFonts w:eastAsiaTheme="minorEastAsia"/>
          <w:sz w:val="22"/>
          <w:szCs w:val="22"/>
          <w:lang w:eastAsia="en-US"/>
        </w:rPr>
        <w:lastRenderedPageBreak/>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35D010D8" w14:textId="77777777" w:rsidR="008D19E6" w:rsidRPr="008D19E6" w:rsidRDefault="008D19E6" w:rsidP="008D19E6">
      <w:pPr>
        <w:widowControl/>
        <w:numPr>
          <w:ilvl w:val="0"/>
          <w:numId w:val="66"/>
        </w:numPr>
        <w:suppressAutoHyphens w:val="0"/>
        <w:ind w:left="426" w:right="-42" w:hanging="426"/>
        <w:jc w:val="both"/>
        <w:rPr>
          <w:rFonts w:eastAsia="Calibri"/>
          <w:sz w:val="22"/>
          <w:szCs w:val="22"/>
          <w:lang w:eastAsia="en-US"/>
        </w:rPr>
      </w:pPr>
      <w:r w:rsidRPr="008D19E6">
        <w:rPr>
          <w:rFonts w:eastAsia="Calibri"/>
          <w:sz w:val="22"/>
          <w:szCs w:val="22"/>
          <w:lang w:eastAsia="en-US"/>
        </w:rPr>
        <w:t>Zmiana wynagrodzenia Wykonawcy wchodzi w życie z dniem zawarcia aneksu, nastąpi od daty wprowadzenia zmiany w umowie i dotyczy wyłącznie niezrealizowanej części umowy.</w:t>
      </w:r>
    </w:p>
    <w:p w14:paraId="0A2307A3" w14:textId="77777777" w:rsidR="008D19E6" w:rsidRPr="008D19E6" w:rsidRDefault="008D19E6" w:rsidP="008D19E6">
      <w:pPr>
        <w:widowControl/>
        <w:numPr>
          <w:ilvl w:val="0"/>
          <w:numId w:val="66"/>
        </w:numPr>
        <w:suppressAutoHyphens w:val="0"/>
        <w:ind w:left="426" w:right="-42" w:hanging="426"/>
        <w:jc w:val="both"/>
        <w:rPr>
          <w:rFonts w:eastAsia="Calibri"/>
          <w:sz w:val="22"/>
          <w:szCs w:val="22"/>
          <w:lang w:eastAsia="en-US"/>
        </w:rPr>
      </w:pPr>
      <w:r w:rsidRPr="008D19E6">
        <w:rPr>
          <w:rFonts w:eastAsiaTheme="minorEastAsia"/>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t>
      </w:r>
      <w:r w:rsidRPr="008D19E6">
        <w:rPr>
          <w:rFonts w:eastAsia="Palatino Linotype"/>
          <w:sz w:val="22"/>
          <w:szCs w:val="22"/>
          <w:lang w:eastAsia="en-US"/>
        </w:rPr>
        <w:t>w formie pisemnej</w:t>
      </w:r>
      <w:r w:rsidRPr="008D19E6">
        <w:rPr>
          <w:rFonts w:eastAsiaTheme="minorEastAsia"/>
          <w:sz w:val="22"/>
          <w:szCs w:val="22"/>
          <w:lang w:eastAsia="en-US"/>
        </w:rPr>
        <w:t xml:space="preserve"> na zasadach wskazanych w art. 78 lub 78</w:t>
      </w:r>
      <w:r w:rsidRPr="008D19E6">
        <w:rPr>
          <w:rFonts w:eastAsiaTheme="minorEastAsia"/>
          <w:sz w:val="22"/>
          <w:szCs w:val="22"/>
          <w:vertAlign w:val="superscript"/>
          <w:lang w:eastAsia="en-US"/>
        </w:rPr>
        <w:t>1</w:t>
      </w:r>
      <w:r w:rsidRPr="008D19E6">
        <w:rPr>
          <w:rFonts w:eastAsiaTheme="minorEastAsia"/>
          <w:sz w:val="22"/>
          <w:szCs w:val="22"/>
          <w:lang w:eastAsia="en-US"/>
        </w:rPr>
        <w:t xml:space="preserve"> Kodeksu cywilnego</w:t>
      </w:r>
      <w:r w:rsidRPr="008D19E6">
        <w:rPr>
          <w:rFonts w:eastAsiaTheme="minorEastAsia"/>
          <w:color w:val="000000"/>
          <w:sz w:val="22"/>
          <w:szCs w:val="22"/>
          <w:lang w:eastAsia="ar-SA"/>
        </w:rPr>
        <w:t>.</w:t>
      </w:r>
    </w:p>
    <w:p w14:paraId="7CE8B188" w14:textId="77777777" w:rsidR="008D19E6" w:rsidRPr="008D19E6" w:rsidRDefault="008D19E6" w:rsidP="008D19E6">
      <w:pPr>
        <w:ind w:left="540"/>
        <w:rPr>
          <w:sz w:val="22"/>
          <w:szCs w:val="22"/>
        </w:rPr>
      </w:pPr>
      <w:r w:rsidRPr="008D19E6">
        <w:rPr>
          <w:b/>
          <w:bCs/>
          <w:sz w:val="22"/>
          <w:szCs w:val="22"/>
        </w:rPr>
        <w:t>§ 11</w:t>
      </w:r>
    </w:p>
    <w:p w14:paraId="05EFACE4" w14:textId="77777777" w:rsidR="008D19E6" w:rsidRPr="008D19E6" w:rsidRDefault="008D19E6" w:rsidP="008D19E6">
      <w:pPr>
        <w:widowControl/>
        <w:numPr>
          <w:ilvl w:val="0"/>
          <w:numId w:val="50"/>
        </w:numPr>
        <w:tabs>
          <w:tab w:val="left" w:pos="284"/>
          <w:tab w:val="num" w:pos="3627"/>
        </w:tabs>
        <w:suppressAutoHyphens w:val="0"/>
        <w:ind w:left="284" w:hanging="284"/>
        <w:jc w:val="both"/>
        <w:rPr>
          <w:sz w:val="22"/>
          <w:szCs w:val="22"/>
        </w:rPr>
      </w:pPr>
      <w:r w:rsidRPr="008D19E6">
        <w:rPr>
          <w:sz w:val="22"/>
          <w:szCs w:val="22"/>
        </w:rPr>
        <w:t>Żadna ze Stron nie jest uprawniona do przeniesienia swoich praw i zobowiązań z tytułu niniejszej umowy bez uzyskania pisemnej zgody drugiej Strony, w szczególności Wykonawcy nie przysługuje prawo przenoszenia wierzytelności wynikających z niniejszej umowy bez uprzedniej pisemnej zgody Zamawiającego.</w:t>
      </w:r>
    </w:p>
    <w:p w14:paraId="56C84B51" w14:textId="77777777" w:rsidR="008D19E6" w:rsidRPr="008D19E6" w:rsidRDefault="008D19E6" w:rsidP="008D19E6">
      <w:pPr>
        <w:widowControl/>
        <w:numPr>
          <w:ilvl w:val="0"/>
          <w:numId w:val="50"/>
        </w:numPr>
        <w:tabs>
          <w:tab w:val="left" w:pos="284"/>
          <w:tab w:val="num" w:pos="3627"/>
        </w:tabs>
        <w:suppressAutoHyphens w:val="0"/>
        <w:ind w:left="284" w:hanging="284"/>
        <w:jc w:val="both"/>
        <w:rPr>
          <w:sz w:val="22"/>
          <w:szCs w:val="22"/>
        </w:rPr>
      </w:pPr>
      <w:r w:rsidRPr="008D19E6">
        <w:rPr>
          <w:sz w:val="22"/>
          <w:szCs w:val="22"/>
        </w:rPr>
        <w:t xml:space="preserve">Strony zobowiązują się do każdorazowego powiadamiania listem poleconym </w:t>
      </w:r>
      <w:r w:rsidRPr="008D19E6">
        <w:rPr>
          <w:sz w:val="22"/>
          <w:szCs w:val="22"/>
        </w:rPr>
        <w:br/>
        <w:t>o zmianie adresu swojej siedziby, pod rygorem uznania za skutecznie doręczoną korespondencję wysłaną pod dotychczas znany adres.</w:t>
      </w:r>
    </w:p>
    <w:p w14:paraId="5CFE4DDF" w14:textId="77777777" w:rsidR="008D19E6" w:rsidRPr="008D19E6" w:rsidRDefault="008D19E6" w:rsidP="008D19E6">
      <w:pPr>
        <w:widowControl/>
        <w:numPr>
          <w:ilvl w:val="0"/>
          <w:numId w:val="50"/>
        </w:numPr>
        <w:tabs>
          <w:tab w:val="left" w:pos="284"/>
          <w:tab w:val="num" w:pos="3627"/>
        </w:tabs>
        <w:suppressAutoHyphens w:val="0"/>
        <w:ind w:left="284" w:hanging="284"/>
        <w:jc w:val="both"/>
        <w:rPr>
          <w:sz w:val="22"/>
          <w:szCs w:val="22"/>
        </w:rPr>
      </w:pPr>
      <w:r w:rsidRPr="008D19E6">
        <w:rPr>
          <w:sz w:val="22"/>
          <w:szCs w:val="22"/>
        </w:rPr>
        <w:t>Wszelkie zmiany lub uzupełnienia niniejszej umowy mogą nastąpić za zgodą Stron w formie pisemnego aneksu pod rygorem nieważności.</w:t>
      </w:r>
    </w:p>
    <w:p w14:paraId="22FE4FFC" w14:textId="77777777" w:rsidR="008D19E6" w:rsidRPr="008D19E6" w:rsidRDefault="008D19E6" w:rsidP="008D19E6">
      <w:pPr>
        <w:widowControl/>
        <w:numPr>
          <w:ilvl w:val="0"/>
          <w:numId w:val="50"/>
        </w:numPr>
        <w:tabs>
          <w:tab w:val="left" w:pos="284"/>
          <w:tab w:val="num" w:pos="3627"/>
        </w:tabs>
        <w:suppressAutoHyphens w:val="0"/>
        <w:ind w:left="284" w:hanging="284"/>
        <w:jc w:val="both"/>
        <w:rPr>
          <w:sz w:val="22"/>
          <w:szCs w:val="22"/>
        </w:rPr>
      </w:pPr>
      <w:r w:rsidRPr="008D19E6">
        <w:rPr>
          <w:sz w:val="22"/>
          <w:szCs w:val="22"/>
        </w:rPr>
        <w:t>Sądem właściwym dla wszystkich spraw spornych, które wynikną z realizacji niniejszej umowy będzie sąd miejscowo właściwy dla siedziby Zamawiającego.</w:t>
      </w:r>
    </w:p>
    <w:p w14:paraId="114F4693" w14:textId="1C762636" w:rsidR="008D19E6" w:rsidRPr="008D19E6" w:rsidRDefault="008D19E6" w:rsidP="008D19E6">
      <w:pPr>
        <w:widowControl/>
        <w:numPr>
          <w:ilvl w:val="0"/>
          <w:numId w:val="50"/>
        </w:numPr>
        <w:tabs>
          <w:tab w:val="left" w:pos="284"/>
          <w:tab w:val="num" w:pos="3627"/>
        </w:tabs>
        <w:suppressAutoHyphens w:val="0"/>
        <w:ind w:left="284" w:hanging="284"/>
        <w:jc w:val="both"/>
        <w:rPr>
          <w:sz w:val="22"/>
          <w:szCs w:val="22"/>
        </w:rPr>
      </w:pPr>
      <w:r w:rsidRPr="008D19E6">
        <w:rPr>
          <w:sz w:val="22"/>
          <w:szCs w:val="22"/>
        </w:rPr>
        <w:t xml:space="preserve">W sprawach </w:t>
      </w:r>
      <w:r w:rsidRPr="008D19E6">
        <w:rPr>
          <w:snapToGrid w:val="0"/>
          <w:sz w:val="22"/>
          <w:szCs w:val="22"/>
        </w:rPr>
        <w:t>nieuregulowanych</w:t>
      </w:r>
      <w:r w:rsidRPr="008D19E6">
        <w:rPr>
          <w:sz w:val="22"/>
          <w:szCs w:val="22"/>
        </w:rPr>
        <w:t xml:space="preserve"> niniejszą umową mają zastosowanie przepisy ustawy z dnia 11 września 2019 r. – Prawo zamówień publicznych </w:t>
      </w:r>
      <w:r w:rsidRPr="008D19E6">
        <w:rPr>
          <w:iCs/>
          <w:sz w:val="22"/>
          <w:szCs w:val="22"/>
        </w:rPr>
        <w:t xml:space="preserve">(t. j. Dz. U. 2023 poz. 1605 ze zm.), </w:t>
      </w:r>
      <w:r w:rsidRPr="008D19E6">
        <w:rPr>
          <w:sz w:val="22"/>
          <w:szCs w:val="22"/>
        </w:rPr>
        <w:t xml:space="preserve">oraz ustawy z dnia 23 kwietnia 1964 r. – Kodeks cywilny </w:t>
      </w:r>
      <w:r w:rsidRPr="008D19E6">
        <w:rPr>
          <w:iCs/>
          <w:sz w:val="22"/>
          <w:szCs w:val="22"/>
        </w:rPr>
        <w:t>(t. j. Dz. U. 202</w:t>
      </w:r>
      <w:r>
        <w:rPr>
          <w:iCs/>
          <w:sz w:val="22"/>
          <w:szCs w:val="22"/>
        </w:rPr>
        <w:t>4</w:t>
      </w:r>
      <w:r w:rsidRPr="008D19E6">
        <w:rPr>
          <w:iCs/>
          <w:sz w:val="22"/>
          <w:szCs w:val="22"/>
        </w:rPr>
        <w:t xml:space="preserve"> poz. 10</w:t>
      </w:r>
      <w:r>
        <w:rPr>
          <w:iCs/>
          <w:sz w:val="22"/>
          <w:szCs w:val="22"/>
        </w:rPr>
        <w:t>61</w:t>
      </w:r>
      <w:r w:rsidRPr="008D19E6">
        <w:rPr>
          <w:iCs/>
          <w:sz w:val="22"/>
          <w:szCs w:val="22"/>
        </w:rPr>
        <w:t xml:space="preserve"> ze zm.).</w:t>
      </w:r>
    </w:p>
    <w:p w14:paraId="29532895" w14:textId="77777777" w:rsidR="008D19E6" w:rsidRPr="008D19E6" w:rsidRDefault="008D19E6" w:rsidP="008D19E6">
      <w:pPr>
        <w:widowControl/>
        <w:numPr>
          <w:ilvl w:val="0"/>
          <w:numId w:val="50"/>
        </w:numPr>
        <w:tabs>
          <w:tab w:val="left" w:pos="284"/>
          <w:tab w:val="num" w:pos="3627"/>
        </w:tabs>
        <w:suppressAutoHyphens w:val="0"/>
        <w:ind w:left="284" w:hanging="284"/>
        <w:jc w:val="both"/>
        <w:rPr>
          <w:sz w:val="22"/>
          <w:szCs w:val="22"/>
        </w:rPr>
      </w:pPr>
      <w:r w:rsidRPr="008D19E6">
        <w:rPr>
          <w:sz w:val="22"/>
          <w:szCs w:val="22"/>
        </w:rPr>
        <w:t>Niniejszą umowę sporządzono w dwóch (2) jednobrzmiących egzemplarzach po jednym (1) egzemplarzu dla każdej ze Stron, z zastrzeżeniem ust. 7.</w:t>
      </w:r>
    </w:p>
    <w:p w14:paraId="764891ED" w14:textId="77777777" w:rsidR="008D19E6" w:rsidRPr="008D19E6" w:rsidRDefault="008D19E6" w:rsidP="008D19E6">
      <w:pPr>
        <w:widowControl/>
        <w:numPr>
          <w:ilvl w:val="0"/>
          <w:numId w:val="50"/>
        </w:numPr>
        <w:tabs>
          <w:tab w:val="left" w:pos="284"/>
          <w:tab w:val="num" w:pos="3627"/>
        </w:tabs>
        <w:suppressAutoHyphens w:val="0"/>
        <w:ind w:left="284" w:hanging="284"/>
        <w:jc w:val="both"/>
        <w:rPr>
          <w:sz w:val="22"/>
          <w:szCs w:val="22"/>
        </w:rPr>
      </w:pPr>
      <w:r w:rsidRPr="008D19E6">
        <w:rPr>
          <w:sz w:val="22"/>
          <w:szCs w:val="22"/>
        </w:rPr>
        <w:t>Strony zgodnie oświadczają, że w przypadku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59131AF8" w14:textId="77777777" w:rsidR="008D19E6" w:rsidRPr="008D19E6" w:rsidRDefault="008D19E6" w:rsidP="008D19E6">
      <w:pPr>
        <w:tabs>
          <w:tab w:val="left" w:pos="284"/>
        </w:tabs>
        <w:ind w:left="284"/>
        <w:jc w:val="both"/>
        <w:rPr>
          <w:sz w:val="22"/>
          <w:szCs w:val="22"/>
        </w:rPr>
      </w:pPr>
    </w:p>
    <w:p w14:paraId="4CFE8F42" w14:textId="77777777" w:rsidR="008D19E6" w:rsidRPr="008D19E6" w:rsidRDefault="008D19E6" w:rsidP="008D19E6">
      <w:pPr>
        <w:jc w:val="both"/>
        <w:rPr>
          <w:i/>
          <w:iCs/>
          <w:sz w:val="22"/>
          <w:szCs w:val="22"/>
        </w:rPr>
      </w:pPr>
    </w:p>
    <w:p w14:paraId="5CCAB7C8" w14:textId="77777777" w:rsidR="008D19E6" w:rsidRPr="008D19E6" w:rsidRDefault="008D19E6" w:rsidP="008D19E6">
      <w:pPr>
        <w:jc w:val="both"/>
        <w:rPr>
          <w:i/>
          <w:iCs/>
          <w:sz w:val="22"/>
          <w:szCs w:val="22"/>
        </w:rPr>
      </w:pPr>
    </w:p>
    <w:p w14:paraId="67F96791" w14:textId="77777777" w:rsidR="008D19E6" w:rsidRPr="008D19E6" w:rsidRDefault="008D19E6" w:rsidP="008D19E6">
      <w:pPr>
        <w:rPr>
          <w:b/>
          <w:bCs/>
          <w:sz w:val="22"/>
          <w:szCs w:val="22"/>
        </w:rPr>
      </w:pPr>
      <w:r w:rsidRPr="008D19E6">
        <w:rPr>
          <w:b/>
          <w:bCs/>
          <w:i/>
          <w:iCs/>
          <w:sz w:val="22"/>
          <w:szCs w:val="22"/>
        </w:rPr>
        <w:t>.......................................                                                    .....................................</w:t>
      </w:r>
    </w:p>
    <w:sectPr w:rsidR="008D19E6" w:rsidRPr="008D19E6" w:rsidSect="00986D31">
      <w:headerReference w:type="default" r:id="rId51"/>
      <w:footerReference w:type="even" r:id="rId52"/>
      <w:footerReference w:type="default" r:id="rId53"/>
      <w:pgSz w:w="11906" w:h="16838"/>
      <w:pgMar w:top="86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E4C96" w14:textId="77777777" w:rsidR="00570FD0" w:rsidRDefault="00570FD0" w:rsidP="004D7BF3">
      <w:r>
        <w:separator/>
      </w:r>
    </w:p>
  </w:endnote>
  <w:endnote w:type="continuationSeparator" w:id="0">
    <w:p w14:paraId="39F5495C" w14:textId="77777777" w:rsidR="00570FD0" w:rsidRDefault="00570FD0" w:rsidP="004D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080AF" w14:textId="77777777" w:rsidR="007C09EA" w:rsidRDefault="007C09EA" w:rsidP="0062239C">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245B7" w14:textId="0FDE04AC" w:rsidR="007C09EA" w:rsidRPr="008B2493" w:rsidRDefault="007C09EA" w:rsidP="0062239C">
    <w:pPr>
      <w:pStyle w:val="Stopka"/>
      <w:jc w:val="right"/>
      <w:rPr>
        <w:sz w:val="20"/>
        <w:szCs w:val="20"/>
      </w:rPr>
    </w:pPr>
    <w:r w:rsidRPr="008B2493">
      <w:rPr>
        <w:sz w:val="20"/>
        <w:szCs w:val="20"/>
      </w:rPr>
      <w:fldChar w:fldCharType="begin"/>
    </w:r>
    <w:r w:rsidRPr="008B2493">
      <w:rPr>
        <w:sz w:val="20"/>
        <w:szCs w:val="20"/>
      </w:rPr>
      <w:instrText>PAGE   \* MERGEFORMAT</w:instrText>
    </w:r>
    <w:r w:rsidRPr="008B2493">
      <w:rPr>
        <w:sz w:val="20"/>
        <w:szCs w:val="20"/>
      </w:rPr>
      <w:fldChar w:fldCharType="separate"/>
    </w:r>
    <w:r w:rsidR="00AC2D13" w:rsidRPr="00AC2D13">
      <w:rPr>
        <w:b/>
        <w:bCs/>
        <w:noProof/>
        <w:sz w:val="20"/>
        <w:szCs w:val="20"/>
      </w:rPr>
      <w:t>36</w:t>
    </w:r>
    <w:r w:rsidRPr="008B2493">
      <w:rPr>
        <w:b/>
        <w:bCs/>
        <w:sz w:val="20"/>
        <w:szCs w:val="20"/>
      </w:rPr>
      <w:fldChar w:fldCharType="end"/>
    </w:r>
    <w:r w:rsidRPr="008B2493">
      <w:rPr>
        <w:b/>
        <w:bCs/>
        <w:sz w:val="20"/>
        <w:szCs w:val="20"/>
      </w:rPr>
      <w:t xml:space="preserve"> </w:t>
    </w:r>
    <w:r w:rsidRPr="008B2493">
      <w:rPr>
        <w:sz w:val="20"/>
        <w:szCs w:val="20"/>
      </w:rPr>
      <w:t>|</w:t>
    </w:r>
    <w:r w:rsidRPr="008B2493">
      <w:rPr>
        <w:b/>
        <w:bCs/>
        <w:sz w:val="20"/>
        <w:szCs w:val="20"/>
      </w:rPr>
      <w:t xml:space="preserve"> </w:t>
    </w:r>
    <w:r w:rsidRPr="008B2493">
      <w:rPr>
        <w:color w:val="7F7F7F" w:themeColor="background1" w:themeShade="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BD794C" w14:textId="77777777" w:rsidR="00570FD0" w:rsidRDefault="00570FD0" w:rsidP="004D7BF3">
      <w:r>
        <w:separator/>
      </w:r>
    </w:p>
  </w:footnote>
  <w:footnote w:type="continuationSeparator" w:id="0">
    <w:p w14:paraId="180223BD" w14:textId="77777777" w:rsidR="00570FD0" w:rsidRDefault="00570FD0" w:rsidP="004D7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316A4" w14:textId="5F9A6031" w:rsidR="001411B1" w:rsidRDefault="00EB30CA" w:rsidP="006160AC">
    <w:pPr>
      <w:pStyle w:val="Nagwek"/>
      <w:jc w:val="both"/>
      <w:rPr>
        <w:i/>
        <w:sz w:val="20"/>
        <w:szCs w:val="20"/>
      </w:rPr>
    </w:pPr>
    <w:r w:rsidRPr="002B1CF4">
      <w:rPr>
        <w:i/>
        <w:sz w:val="20"/>
        <w:szCs w:val="20"/>
      </w:rPr>
      <w:t xml:space="preserve">SWZ – </w:t>
    </w:r>
    <w:r w:rsidR="00A20901" w:rsidRPr="00A20901">
      <w:rPr>
        <w:i/>
        <w:sz w:val="20"/>
        <w:szCs w:val="20"/>
      </w:rPr>
      <w:t xml:space="preserve">Wyłonienie </w:t>
    </w:r>
    <w:r w:rsidR="00406128" w:rsidRPr="00406128">
      <w:rPr>
        <w:i/>
        <w:sz w:val="20"/>
        <w:szCs w:val="20"/>
      </w:rPr>
      <w:t>Wykonawcy w zakresie przedłużenia asysty technicznej na sprzęt firmy Oracle dla Uniwersytetu Jagiellońskiego w Krakowie</w:t>
    </w:r>
    <w:bookmarkStart w:id="4" w:name="_Hlk143080977"/>
    <w:r w:rsidR="009F6A2E">
      <w:rPr>
        <w:i/>
        <w:sz w:val="20"/>
        <w:szCs w:val="20"/>
      </w:rPr>
      <w:t>.</w:t>
    </w:r>
  </w:p>
  <w:bookmarkEnd w:id="4"/>
  <w:p w14:paraId="2956A265" w14:textId="69DE45CC" w:rsidR="00EB30CA" w:rsidRPr="006160AC" w:rsidRDefault="00EB30CA" w:rsidP="006160AC">
    <w:pPr>
      <w:pStyle w:val="Nagwek"/>
      <w:jc w:val="right"/>
      <w:rPr>
        <w:i/>
        <w:sz w:val="20"/>
        <w:szCs w:val="20"/>
      </w:rPr>
    </w:pPr>
    <w:r w:rsidRPr="00FE0F7D">
      <w:rPr>
        <w:i/>
        <w:sz w:val="20"/>
        <w:szCs w:val="20"/>
      </w:rPr>
      <w:t>Znak sprawy 80.272</w:t>
    </w:r>
    <w:r w:rsidR="00044159">
      <w:rPr>
        <w:i/>
        <w:sz w:val="20"/>
        <w:szCs w:val="20"/>
      </w:rPr>
      <w:t>.</w:t>
    </w:r>
    <w:r w:rsidR="00406128">
      <w:rPr>
        <w:i/>
        <w:sz w:val="20"/>
        <w:szCs w:val="20"/>
      </w:rPr>
      <w:t>322</w:t>
    </w:r>
    <w:r w:rsidR="00A20901">
      <w:rPr>
        <w:i/>
        <w:sz w:val="20"/>
        <w:szCs w:val="20"/>
      </w:rPr>
      <w:t>.202</w:t>
    </w:r>
    <w:r w:rsidR="00780B70">
      <w:rPr>
        <w: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4402"/>
        </w:tabs>
        <w:ind w:left="4402" w:hanging="360"/>
      </w:pPr>
      <w:rPr>
        <w:rFonts w:ascii="Times New Roman" w:hAnsi="Times New Roman" w:cs="Times New Roman"/>
        <w:iCs/>
        <w:sz w:val="24"/>
        <w:szCs w:val="24"/>
      </w:rPr>
    </w:lvl>
  </w:abstractNum>
  <w:abstractNum w:abstractNumId="1" w15:restartNumberingAfterBreak="0">
    <w:nsid w:val="00000003"/>
    <w:multiLevelType w:val="multilevel"/>
    <w:tmpl w:val="99DCF484"/>
    <w:name w:val="WW8Num3"/>
    <w:lvl w:ilvl="0">
      <w:start w:val="1"/>
      <w:numFmt w:val="decimal"/>
      <w:lvlText w:val="%1."/>
      <w:lvlJc w:val="left"/>
      <w:pPr>
        <w:tabs>
          <w:tab w:val="num" w:pos="720"/>
        </w:tabs>
        <w:ind w:left="720" w:hanging="360"/>
      </w:pPr>
      <w:rPr>
        <w:rFonts w:cs="Times New Roman"/>
        <w:b w:val="0"/>
        <w:bCs w:val="0"/>
        <w:color w:val="auto"/>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3162D4B4"/>
    <w:name w:val="WW8Num5"/>
    <w:lvl w:ilvl="0">
      <w:start w:val="1"/>
      <w:numFmt w:val="decimal"/>
      <w:lvlText w:val="%1."/>
      <w:lvlJc w:val="left"/>
      <w:pPr>
        <w:tabs>
          <w:tab w:val="num" w:pos="927"/>
        </w:tabs>
        <w:ind w:left="927" w:hanging="360"/>
      </w:pPr>
      <w:rPr>
        <w:rFonts w:ascii="Times New Roman" w:hAnsi="Times New Roman" w:cs="Times New Roman"/>
        <w:sz w:val="24"/>
        <w:szCs w:val="24"/>
      </w:rPr>
    </w:lvl>
    <w:lvl w:ilvl="1">
      <w:start w:val="1"/>
      <w:numFmt w:val="decimal"/>
      <w:isLgl/>
      <w:lvlText w:val="%1.%2"/>
      <w:lvlJc w:val="left"/>
      <w:pPr>
        <w:ind w:left="927" w:hanging="360"/>
      </w:pPr>
      <w:rPr>
        <w:rFonts w:hint="default"/>
        <w:strike w:val="0"/>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B"/>
    <w:multiLevelType w:val="singleLevel"/>
    <w:tmpl w:val="29A02270"/>
    <w:name w:val="WW8Num11"/>
    <w:lvl w:ilvl="0">
      <w:start w:val="1"/>
      <w:numFmt w:val="decimal"/>
      <w:lvlText w:val="%1."/>
      <w:lvlJc w:val="left"/>
      <w:pPr>
        <w:tabs>
          <w:tab w:val="num" w:pos="1135"/>
        </w:tabs>
        <w:ind w:left="1135" w:hanging="360"/>
      </w:pPr>
      <w:rPr>
        <w:rFonts w:cs="Times New Roman"/>
      </w:rPr>
    </w:lvl>
  </w:abstractNum>
  <w:abstractNum w:abstractNumId="5"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8" w15:restartNumberingAfterBreak="0">
    <w:nsid w:val="00000011"/>
    <w:multiLevelType w:val="singleLevel"/>
    <w:tmpl w:val="3B4891FC"/>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9"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0" w15:restartNumberingAfterBreak="0">
    <w:nsid w:val="00000015"/>
    <w:multiLevelType w:val="multilevel"/>
    <w:tmpl w:val="00000015"/>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6"/>
    <w:multiLevelType w:val="multilevel"/>
    <w:tmpl w:val="00000016"/>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873"/>
        </w:tabs>
        <w:ind w:left="873" w:hanging="360"/>
      </w:pPr>
    </w:lvl>
    <w:lvl w:ilvl="2">
      <w:start w:val="1"/>
      <w:numFmt w:val="lowerRoman"/>
      <w:lvlText w:val="%3."/>
      <w:lvlJc w:val="right"/>
      <w:pPr>
        <w:tabs>
          <w:tab w:val="num" w:pos="1593"/>
        </w:tabs>
        <w:ind w:left="1593" w:hanging="180"/>
      </w:pPr>
    </w:lvl>
    <w:lvl w:ilvl="3">
      <w:start w:val="1"/>
      <w:numFmt w:val="decimal"/>
      <w:lvlText w:val="%4."/>
      <w:lvlJc w:val="left"/>
      <w:pPr>
        <w:tabs>
          <w:tab w:val="num" w:pos="2313"/>
        </w:tabs>
        <w:ind w:left="2313" w:hanging="360"/>
      </w:pPr>
      <w:rPr>
        <w:rFonts w:ascii="Times New Roman" w:hAnsi="Times New Roman" w:cs="Times New Roman"/>
        <w:sz w:val="24"/>
        <w:szCs w:val="24"/>
      </w:rPr>
    </w:lvl>
    <w:lvl w:ilvl="4">
      <w:start w:val="1"/>
      <w:numFmt w:val="lowerLetter"/>
      <w:lvlText w:val="%5."/>
      <w:lvlJc w:val="left"/>
      <w:pPr>
        <w:tabs>
          <w:tab w:val="num" w:pos="3033"/>
        </w:tabs>
        <w:ind w:left="3033" w:hanging="360"/>
      </w:pPr>
    </w:lvl>
    <w:lvl w:ilvl="5">
      <w:start w:val="1"/>
      <w:numFmt w:val="lowerRoman"/>
      <w:lvlText w:val="%6."/>
      <w:lvlJc w:val="right"/>
      <w:pPr>
        <w:tabs>
          <w:tab w:val="num" w:pos="3753"/>
        </w:tabs>
        <w:ind w:left="3753" w:hanging="180"/>
      </w:pPr>
    </w:lvl>
    <w:lvl w:ilvl="6">
      <w:start w:val="1"/>
      <w:numFmt w:val="decimal"/>
      <w:lvlText w:val="%7."/>
      <w:lvlJc w:val="left"/>
      <w:pPr>
        <w:tabs>
          <w:tab w:val="num" w:pos="4473"/>
        </w:tabs>
        <w:ind w:left="4473" w:hanging="360"/>
      </w:pPr>
    </w:lvl>
    <w:lvl w:ilvl="7">
      <w:start w:val="1"/>
      <w:numFmt w:val="lowerLetter"/>
      <w:lvlText w:val="%8."/>
      <w:lvlJc w:val="left"/>
      <w:pPr>
        <w:tabs>
          <w:tab w:val="num" w:pos="5193"/>
        </w:tabs>
        <w:ind w:left="5193" w:hanging="360"/>
      </w:pPr>
    </w:lvl>
    <w:lvl w:ilvl="8">
      <w:start w:val="1"/>
      <w:numFmt w:val="lowerRoman"/>
      <w:lvlText w:val="%9."/>
      <w:lvlJc w:val="right"/>
      <w:pPr>
        <w:tabs>
          <w:tab w:val="num" w:pos="5913"/>
        </w:tabs>
        <w:ind w:left="5913" w:hanging="180"/>
      </w:pPr>
    </w:lvl>
  </w:abstractNum>
  <w:abstractNum w:abstractNumId="12"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rPr>
    </w:lvl>
  </w:abstractNum>
  <w:abstractNum w:abstractNumId="14" w15:restartNumberingAfterBreak="0">
    <w:nsid w:val="045D1C49"/>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numFmt w:val="decimal"/>
      <w:lvlText w:val="o"/>
      <w:lvlJc w:val="left"/>
      <w:pPr>
        <w:ind w:left="2149" w:hanging="360"/>
      </w:pPr>
      <w:rPr>
        <w:rFonts w:ascii="Courier New" w:hAnsi="Courier New" w:cs="Courier New" w:hint="default"/>
      </w:rPr>
    </w:lvl>
    <w:lvl w:ilvl="2" w:tplc="04150005">
      <w:numFmt w:val="decimal"/>
      <w:lvlText w:val=""/>
      <w:lvlJc w:val="left"/>
      <w:pPr>
        <w:ind w:left="2869" w:hanging="360"/>
      </w:pPr>
      <w:rPr>
        <w:rFonts w:ascii="Wingdings" w:hAnsi="Wingdings" w:hint="default"/>
      </w:rPr>
    </w:lvl>
    <w:lvl w:ilvl="3" w:tplc="04150001">
      <w:numFmt w:val="decimal"/>
      <w:lvlText w:val=""/>
      <w:lvlJc w:val="left"/>
      <w:pPr>
        <w:ind w:left="3589" w:hanging="360"/>
      </w:pPr>
      <w:rPr>
        <w:rFonts w:ascii="Symbol" w:hAnsi="Symbol" w:hint="default"/>
      </w:rPr>
    </w:lvl>
    <w:lvl w:ilvl="4" w:tplc="04150003">
      <w:numFmt w:val="decimal"/>
      <w:lvlText w:val="o"/>
      <w:lvlJc w:val="left"/>
      <w:pPr>
        <w:ind w:left="4309" w:hanging="360"/>
      </w:pPr>
      <w:rPr>
        <w:rFonts w:ascii="Courier New" w:hAnsi="Courier New" w:cs="Courier New" w:hint="default"/>
      </w:rPr>
    </w:lvl>
    <w:lvl w:ilvl="5" w:tplc="04150005">
      <w:numFmt w:val="decimal"/>
      <w:lvlText w:val=""/>
      <w:lvlJc w:val="left"/>
      <w:pPr>
        <w:ind w:left="5029" w:hanging="360"/>
      </w:pPr>
      <w:rPr>
        <w:rFonts w:ascii="Wingdings" w:hAnsi="Wingdings" w:hint="default"/>
      </w:rPr>
    </w:lvl>
    <w:lvl w:ilvl="6" w:tplc="04150001">
      <w:numFmt w:val="decimal"/>
      <w:lvlText w:val=""/>
      <w:lvlJc w:val="left"/>
      <w:pPr>
        <w:ind w:left="5749" w:hanging="360"/>
      </w:pPr>
      <w:rPr>
        <w:rFonts w:ascii="Symbol" w:hAnsi="Symbol" w:hint="default"/>
      </w:rPr>
    </w:lvl>
    <w:lvl w:ilvl="7" w:tplc="04150003">
      <w:numFmt w:val="decimal"/>
      <w:lvlText w:val="o"/>
      <w:lvlJc w:val="left"/>
      <w:pPr>
        <w:ind w:left="6469" w:hanging="360"/>
      </w:pPr>
      <w:rPr>
        <w:rFonts w:ascii="Courier New" w:hAnsi="Courier New" w:cs="Courier New" w:hint="default"/>
      </w:rPr>
    </w:lvl>
    <w:lvl w:ilvl="8" w:tplc="04150005">
      <w:numFmt w:val="decimal"/>
      <w:lvlText w:val=""/>
      <w:lvlJc w:val="left"/>
      <w:pPr>
        <w:ind w:left="7189" w:hanging="360"/>
      </w:pPr>
      <w:rPr>
        <w:rFonts w:ascii="Wingdings" w:hAnsi="Wingdings" w:hint="default"/>
      </w:rPr>
    </w:lvl>
  </w:abstractNum>
  <w:abstractNum w:abstractNumId="15" w15:restartNumberingAfterBreak="0">
    <w:nsid w:val="06801EA9"/>
    <w:multiLevelType w:val="multilevel"/>
    <w:tmpl w:val="F2B46A2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B450475"/>
    <w:multiLevelType w:val="multilevel"/>
    <w:tmpl w:val="56101B62"/>
    <w:lvl w:ilvl="0">
      <w:start w:val="1"/>
      <w:numFmt w:val="decimal"/>
      <w:lvlText w:val="%1."/>
      <w:lvlJc w:val="left"/>
      <w:pPr>
        <w:tabs>
          <w:tab w:val="num" w:pos="927"/>
        </w:tabs>
        <w:ind w:left="927" w:hanging="360"/>
      </w:pPr>
      <w:rPr>
        <w:rFonts w:cs="Times New Roman" w:hint="default"/>
        <w:b w:val="0"/>
        <w:bCs/>
      </w:rPr>
    </w:lvl>
    <w:lvl w:ilvl="1">
      <w:start w:val="1"/>
      <w:numFmt w:val="lowerLetter"/>
      <w:lvlText w:val="%2."/>
      <w:lvlJc w:val="left"/>
      <w:pPr>
        <w:tabs>
          <w:tab w:val="num" w:pos="1647"/>
        </w:tabs>
        <w:ind w:left="1647" w:hanging="360"/>
      </w:pPr>
      <w:rPr>
        <w:rFonts w:cs="Times New Roman" w:hint="default"/>
      </w:rPr>
    </w:lvl>
    <w:lvl w:ilvl="2">
      <w:start w:val="1"/>
      <w:numFmt w:val="lowerRoman"/>
      <w:lvlText w:val="%3."/>
      <w:lvlJc w:val="right"/>
      <w:pPr>
        <w:tabs>
          <w:tab w:val="num" w:pos="2367"/>
        </w:tabs>
        <w:ind w:left="2367" w:hanging="180"/>
      </w:pPr>
      <w:rPr>
        <w:rFonts w:cs="Times New Roman" w:hint="default"/>
      </w:rPr>
    </w:lvl>
    <w:lvl w:ilvl="3">
      <w:start w:val="4"/>
      <w:numFmt w:val="decimal"/>
      <w:lvlText w:val="%4."/>
      <w:lvlJc w:val="left"/>
      <w:pPr>
        <w:tabs>
          <w:tab w:val="num" w:pos="502"/>
        </w:tabs>
        <w:ind w:left="502" w:hanging="360"/>
      </w:pPr>
      <w:rPr>
        <w:rFonts w:cs="Times New Roman" w:hint="default"/>
      </w:rPr>
    </w:lvl>
    <w:lvl w:ilvl="4">
      <w:start w:val="1"/>
      <w:numFmt w:val="lowerLetter"/>
      <w:lvlText w:val="%5."/>
      <w:lvlJc w:val="left"/>
      <w:pPr>
        <w:tabs>
          <w:tab w:val="num" w:pos="3807"/>
        </w:tabs>
        <w:ind w:left="3807" w:hanging="360"/>
      </w:pPr>
      <w:rPr>
        <w:rFonts w:cs="Times New Roman" w:hint="default"/>
      </w:rPr>
    </w:lvl>
    <w:lvl w:ilvl="5">
      <w:start w:val="1"/>
      <w:numFmt w:val="lowerRoman"/>
      <w:lvlText w:val="%6."/>
      <w:lvlJc w:val="right"/>
      <w:pPr>
        <w:tabs>
          <w:tab w:val="num" w:pos="4527"/>
        </w:tabs>
        <w:ind w:left="4527" w:hanging="180"/>
      </w:pPr>
      <w:rPr>
        <w:rFonts w:cs="Times New Roman" w:hint="default"/>
      </w:rPr>
    </w:lvl>
    <w:lvl w:ilvl="6">
      <w:start w:val="1"/>
      <w:numFmt w:val="decimal"/>
      <w:lvlText w:val="%7."/>
      <w:lvlJc w:val="left"/>
      <w:pPr>
        <w:tabs>
          <w:tab w:val="num" w:pos="5247"/>
        </w:tabs>
        <w:ind w:left="5247" w:hanging="360"/>
      </w:pPr>
      <w:rPr>
        <w:rFonts w:cs="Times New Roman" w:hint="default"/>
      </w:rPr>
    </w:lvl>
    <w:lvl w:ilvl="7">
      <w:start w:val="1"/>
      <w:numFmt w:val="lowerLetter"/>
      <w:lvlText w:val="%8."/>
      <w:lvlJc w:val="left"/>
      <w:pPr>
        <w:tabs>
          <w:tab w:val="num" w:pos="5967"/>
        </w:tabs>
        <w:ind w:left="5967" w:hanging="360"/>
      </w:pPr>
      <w:rPr>
        <w:rFonts w:cs="Times New Roman" w:hint="default"/>
      </w:rPr>
    </w:lvl>
    <w:lvl w:ilvl="8">
      <w:start w:val="1"/>
      <w:numFmt w:val="lowerRoman"/>
      <w:lvlText w:val="%9."/>
      <w:lvlJc w:val="right"/>
      <w:pPr>
        <w:tabs>
          <w:tab w:val="num" w:pos="6687"/>
        </w:tabs>
        <w:ind w:left="6687" w:hanging="180"/>
      </w:pPr>
      <w:rPr>
        <w:rFonts w:cs="Times New Roman" w:hint="default"/>
      </w:rPr>
    </w:lvl>
  </w:abstractNum>
  <w:abstractNum w:abstractNumId="19"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8206C"/>
    <w:multiLevelType w:val="multilevel"/>
    <w:tmpl w:val="1402E15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18B056EA"/>
    <w:multiLevelType w:val="multilevel"/>
    <w:tmpl w:val="0DB8C23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26"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10154B"/>
    <w:multiLevelType w:val="hybridMultilevel"/>
    <w:tmpl w:val="612EA586"/>
    <w:lvl w:ilvl="0" w:tplc="AD0648E6">
      <w:start w:val="1"/>
      <w:numFmt w:val="decimal"/>
      <w:lvlText w:val="%1."/>
      <w:lvlJc w:val="left"/>
      <w:pPr>
        <w:ind w:left="720" w:hanging="360"/>
      </w:pPr>
      <w:rPr>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E8B684B"/>
    <w:multiLevelType w:val="multilevel"/>
    <w:tmpl w:val="199615DA"/>
    <w:lvl w:ilvl="0">
      <w:start w:val="2"/>
      <w:numFmt w:val="decimal"/>
      <w:pStyle w:val="Standardowyjust"/>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15:restartNumberingAfterBreak="0">
    <w:nsid w:val="1F6A4D65"/>
    <w:multiLevelType w:val="hybridMultilevel"/>
    <w:tmpl w:val="889C507E"/>
    <w:lvl w:ilvl="0" w:tplc="6E9608E2">
      <w:start w:val="1"/>
      <w:numFmt w:val="decimal"/>
      <w:lvlText w:val="%1)"/>
      <w:lvlJc w:val="left"/>
      <w:pPr>
        <w:tabs>
          <w:tab w:val="num" w:pos="360"/>
        </w:tabs>
        <w:ind w:left="360" w:hanging="360"/>
      </w:pPr>
      <w:rPr>
        <w:color w:val="auto"/>
      </w:rPr>
    </w:lvl>
    <w:lvl w:ilvl="1" w:tplc="385694D0">
      <w:start w:val="1"/>
      <w:numFmt w:val="decimal"/>
      <w:lvlText w:val="%2."/>
      <w:lvlJc w:val="left"/>
      <w:pPr>
        <w:tabs>
          <w:tab w:val="num" w:pos="360"/>
        </w:tabs>
        <w:ind w:left="360" w:hanging="360"/>
      </w:pPr>
      <w:rPr>
        <w:b w:val="0"/>
        <w:bCs w:val="0"/>
        <w:color w:val="auto"/>
      </w:rPr>
    </w:lvl>
    <w:lvl w:ilvl="2" w:tplc="18F6EE4C">
      <w:start w:val="12"/>
      <w:numFmt w:val="decimal"/>
      <w:lvlText w:val="%3"/>
      <w:lvlJc w:val="left"/>
      <w:pPr>
        <w:tabs>
          <w:tab w:val="num" w:pos="2340"/>
        </w:tabs>
        <w:ind w:left="2340" w:hanging="360"/>
      </w:pPr>
    </w:lvl>
    <w:lvl w:ilvl="3" w:tplc="AC2A4D42">
      <w:start w:val="1"/>
      <w:numFmt w:val="decimal"/>
      <w:lvlText w:val="%4."/>
      <w:lvlJc w:val="left"/>
      <w:pPr>
        <w:tabs>
          <w:tab w:val="num" w:pos="360"/>
        </w:tabs>
        <w:ind w:left="360" w:hanging="360"/>
      </w:pPr>
      <w:rPr>
        <w:rFonts w:ascii="Times New Roman" w:hAnsi="Times New Roman" w:cs="Times New Roman" w:hint="default"/>
        <w:b w:val="0"/>
        <w:bCs w:val="0"/>
        <w:i w:val="0"/>
        <w:iCs w:val="0"/>
        <w:sz w:val="24"/>
        <w:szCs w:val="24"/>
      </w:rPr>
    </w:lvl>
    <w:lvl w:ilvl="4" w:tplc="9C1C8E3E">
      <w:start w:val="1"/>
      <w:numFmt w:val="upperLetter"/>
      <w:pStyle w:val="Nagwek3"/>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2"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3"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2B4F3B9F"/>
    <w:multiLevelType w:val="hybridMultilevel"/>
    <w:tmpl w:val="B15A35EE"/>
    <w:lvl w:ilvl="0" w:tplc="61B0290E">
      <w:start w:val="1"/>
      <w:numFmt w:val="decimal"/>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start w:val="1"/>
      <w:numFmt w:val="decimal"/>
      <w:lvlText w:val="%4."/>
      <w:lvlJc w:val="left"/>
      <w:pPr>
        <w:tabs>
          <w:tab w:val="num" w:pos="927"/>
        </w:tabs>
        <w:ind w:left="927" w:hanging="360"/>
      </w:pPr>
    </w:lvl>
    <w:lvl w:ilvl="4" w:tplc="04150019">
      <w:start w:val="1"/>
      <w:numFmt w:val="lowerLetter"/>
      <w:lvlText w:val="%5."/>
      <w:lvlJc w:val="left"/>
      <w:pPr>
        <w:tabs>
          <w:tab w:val="num" w:pos="3807"/>
        </w:tabs>
        <w:ind w:left="3807" w:hanging="360"/>
      </w:pPr>
      <w:rPr>
        <w:rFonts w:cs="Times New Roman"/>
      </w:rPr>
    </w:lvl>
    <w:lvl w:ilvl="5" w:tplc="0415001B">
      <w:start w:val="1"/>
      <w:numFmt w:val="lowerRoman"/>
      <w:lvlText w:val="%6."/>
      <w:lvlJc w:val="right"/>
      <w:pPr>
        <w:tabs>
          <w:tab w:val="num" w:pos="4527"/>
        </w:tabs>
        <w:ind w:left="4527" w:hanging="180"/>
      </w:pPr>
      <w:rPr>
        <w:rFonts w:cs="Times New Roman"/>
      </w:rPr>
    </w:lvl>
    <w:lvl w:ilvl="6" w:tplc="0415000F">
      <w:start w:val="1"/>
      <w:numFmt w:val="decimal"/>
      <w:lvlText w:val="%7."/>
      <w:lvlJc w:val="left"/>
      <w:pPr>
        <w:tabs>
          <w:tab w:val="num" w:pos="927"/>
        </w:tabs>
        <w:ind w:left="927" w:hanging="360"/>
      </w:pPr>
      <w:rPr>
        <w:rFonts w:cs="Times New Roman"/>
      </w:rPr>
    </w:lvl>
    <w:lvl w:ilvl="7" w:tplc="04150019">
      <w:start w:val="1"/>
      <w:numFmt w:val="lowerLetter"/>
      <w:lvlText w:val="%8."/>
      <w:lvlJc w:val="left"/>
      <w:pPr>
        <w:tabs>
          <w:tab w:val="num" w:pos="5967"/>
        </w:tabs>
        <w:ind w:left="5967" w:hanging="360"/>
      </w:pPr>
      <w:rPr>
        <w:rFonts w:cs="Times New Roman"/>
      </w:rPr>
    </w:lvl>
    <w:lvl w:ilvl="8" w:tplc="0415001B">
      <w:start w:val="1"/>
      <w:numFmt w:val="lowerRoman"/>
      <w:lvlText w:val="%9."/>
      <w:lvlJc w:val="right"/>
      <w:pPr>
        <w:tabs>
          <w:tab w:val="num" w:pos="6687"/>
        </w:tabs>
        <w:ind w:left="6687" w:hanging="180"/>
      </w:pPr>
      <w:rPr>
        <w:rFonts w:cs="Times New Roman"/>
      </w:rPr>
    </w:lvl>
  </w:abstractNum>
  <w:abstractNum w:abstractNumId="36" w15:restartNumberingAfterBreak="0">
    <w:nsid w:val="33F9207A"/>
    <w:multiLevelType w:val="multilevel"/>
    <w:tmpl w:val="55180C5E"/>
    <w:lvl w:ilvl="0">
      <w:start w:val="3"/>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37B25724"/>
    <w:multiLevelType w:val="hybridMultilevel"/>
    <w:tmpl w:val="4364BA22"/>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1C7409EC">
      <w:start w:val="2"/>
      <w:numFmt w:val="lowerLetter"/>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8" w15:restartNumberingAfterBreak="0">
    <w:nsid w:val="3A493A24"/>
    <w:multiLevelType w:val="hybridMultilevel"/>
    <w:tmpl w:val="2A322EB2"/>
    <w:lvl w:ilvl="0" w:tplc="34A2AA92">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535408"/>
    <w:multiLevelType w:val="hybridMultilevel"/>
    <w:tmpl w:val="E9D09436"/>
    <w:lvl w:ilvl="0" w:tplc="04150005">
      <w:start w:val="1"/>
      <w:numFmt w:val="bullet"/>
      <w:lvlText w:val=""/>
      <w:lvlJc w:val="left"/>
      <w:pPr>
        <w:ind w:left="2847" w:hanging="360"/>
      </w:pPr>
      <w:rPr>
        <w:rFonts w:ascii="Wingdings" w:hAnsi="Wingdings"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0" w15:restartNumberingAfterBreak="0">
    <w:nsid w:val="4124412B"/>
    <w:multiLevelType w:val="multilevel"/>
    <w:tmpl w:val="88AA8B5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1" w15:restartNumberingAfterBreak="0">
    <w:nsid w:val="4226611B"/>
    <w:multiLevelType w:val="multilevel"/>
    <w:tmpl w:val="02B655E0"/>
    <w:lvl w:ilvl="0">
      <w:start w:val="2"/>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452F59CF"/>
    <w:multiLevelType w:val="hybridMultilevel"/>
    <w:tmpl w:val="A5F2E962"/>
    <w:lvl w:ilvl="0" w:tplc="7C9A9CA4">
      <w:start w:val="1"/>
      <w:numFmt w:val="decimal"/>
      <w:lvlText w:val="2.%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48215B21"/>
    <w:multiLevelType w:val="multilevel"/>
    <w:tmpl w:val="642097E0"/>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1648" w:hanging="1440"/>
      </w:pPr>
      <w:rPr>
        <w:rFonts w:cs="Times New Roman" w:hint="default"/>
      </w:rPr>
    </w:lvl>
  </w:abstractNum>
  <w:abstractNum w:abstractNumId="44" w15:restartNumberingAfterBreak="0">
    <w:nsid w:val="49BB438D"/>
    <w:multiLevelType w:val="multilevel"/>
    <w:tmpl w:val="2C4479CC"/>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6.2.%3"/>
      <w:lvlJc w:val="left"/>
      <w:pPr>
        <w:ind w:left="1440" w:hanging="720"/>
      </w:pPr>
      <w:rPr>
        <w:rFont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CD2B18"/>
    <w:multiLevelType w:val="hybridMultilevel"/>
    <w:tmpl w:val="162AC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CE1DD2"/>
    <w:multiLevelType w:val="multilevel"/>
    <w:tmpl w:val="7F2ADB00"/>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b w:val="0"/>
        <w:bCs w:val="0"/>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48" w15:restartNumberingAfterBreak="0">
    <w:nsid w:val="4E4E4CD2"/>
    <w:multiLevelType w:val="hybridMultilevel"/>
    <w:tmpl w:val="B8287CEC"/>
    <w:lvl w:ilvl="0" w:tplc="CC16FEE0">
      <w:start w:val="1"/>
      <w:numFmt w:val="decimal"/>
      <w:lvlText w:val="%1)"/>
      <w:lvlJc w:val="left"/>
      <w:pPr>
        <w:ind w:left="1429" w:hanging="360"/>
      </w:pPr>
      <w:rPr>
        <w:rFonts w:ascii="Times New Roman" w:eastAsia="Times New Roman"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9" w15:restartNumberingAfterBreak="0">
    <w:nsid w:val="501E6035"/>
    <w:multiLevelType w:val="multilevel"/>
    <w:tmpl w:val="2E62F0BA"/>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0" w15:restartNumberingAfterBreak="0">
    <w:nsid w:val="51991541"/>
    <w:multiLevelType w:val="hybridMultilevel"/>
    <w:tmpl w:val="A22E6378"/>
    <w:lvl w:ilvl="0" w:tplc="A9C0B8AE">
      <w:start w:val="1"/>
      <w:numFmt w:val="decimal"/>
      <w:lvlText w:val="4.1.%1"/>
      <w:lvlJc w:val="left"/>
      <w:pPr>
        <w:ind w:left="1211" w:hanging="360"/>
      </w:pPr>
      <w:rPr>
        <w:rFonts w:hint="default"/>
        <w:sz w:val="22"/>
        <w:szCs w:val="22"/>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1" w15:restartNumberingAfterBreak="0">
    <w:nsid w:val="52DD26C6"/>
    <w:multiLevelType w:val="hybridMultilevel"/>
    <w:tmpl w:val="431847CC"/>
    <w:name w:val="WW8Num192"/>
    <w:lvl w:ilvl="0" w:tplc="EA7ACB58">
      <w:start w:val="1"/>
      <w:numFmt w:val="decimal"/>
      <w:lvlText w:val="%1."/>
      <w:lvlJc w:val="left"/>
      <w:pPr>
        <w:tabs>
          <w:tab w:val="num" w:pos="927"/>
        </w:tabs>
        <w:ind w:left="927"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4BA2C82"/>
    <w:multiLevelType w:val="hybridMultilevel"/>
    <w:tmpl w:val="57DA9E32"/>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4"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9DD40BD"/>
    <w:multiLevelType w:val="hybridMultilevel"/>
    <w:tmpl w:val="AD74E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196FAC"/>
    <w:multiLevelType w:val="multilevel"/>
    <w:tmpl w:val="CC20A042"/>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072" w:hanging="1440"/>
      </w:pPr>
      <w:rPr>
        <w:rFonts w:hint="default"/>
      </w:rPr>
    </w:lvl>
  </w:abstractNum>
  <w:abstractNum w:abstractNumId="57"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8" w15:restartNumberingAfterBreak="0">
    <w:nsid w:val="5FF57900"/>
    <w:multiLevelType w:val="multilevel"/>
    <w:tmpl w:val="8C86654C"/>
    <w:lvl w:ilvl="0">
      <w:start w:val="3"/>
      <w:numFmt w:val="decimal"/>
      <w:lvlText w:val="%1"/>
      <w:lvlJc w:val="left"/>
      <w:pPr>
        <w:ind w:left="360" w:hanging="360"/>
      </w:pPr>
      <w:rPr>
        <w:rFonts w:eastAsia="Arial" w:hint="default"/>
        <w:color w:val="000000"/>
      </w:rPr>
    </w:lvl>
    <w:lvl w:ilvl="1">
      <w:start w:val="1"/>
      <w:numFmt w:val="decimal"/>
      <w:lvlText w:val="%1.%2"/>
      <w:lvlJc w:val="left"/>
      <w:pPr>
        <w:ind w:left="720" w:hanging="360"/>
      </w:pPr>
      <w:rPr>
        <w:rFonts w:eastAsia="Arial" w:hint="default"/>
        <w:color w:val="000000"/>
      </w:rPr>
    </w:lvl>
    <w:lvl w:ilvl="2">
      <w:start w:val="1"/>
      <w:numFmt w:val="decimal"/>
      <w:lvlText w:val="%1.%2.%3"/>
      <w:lvlJc w:val="left"/>
      <w:pPr>
        <w:ind w:left="1440" w:hanging="720"/>
      </w:pPr>
      <w:rPr>
        <w:rFonts w:eastAsia="Arial" w:hint="default"/>
        <w:color w:val="000000"/>
      </w:rPr>
    </w:lvl>
    <w:lvl w:ilvl="3">
      <w:start w:val="1"/>
      <w:numFmt w:val="decimal"/>
      <w:lvlText w:val="%1.%2.%3.%4"/>
      <w:lvlJc w:val="left"/>
      <w:pPr>
        <w:ind w:left="1800" w:hanging="720"/>
      </w:pPr>
      <w:rPr>
        <w:rFonts w:eastAsia="Arial" w:hint="default"/>
        <w:color w:val="000000"/>
      </w:rPr>
    </w:lvl>
    <w:lvl w:ilvl="4">
      <w:start w:val="1"/>
      <w:numFmt w:val="decimal"/>
      <w:lvlText w:val="%1.%2.%3.%4.%5"/>
      <w:lvlJc w:val="left"/>
      <w:pPr>
        <w:ind w:left="2520" w:hanging="1080"/>
      </w:pPr>
      <w:rPr>
        <w:rFonts w:eastAsia="Arial" w:hint="default"/>
        <w:color w:val="000000"/>
      </w:rPr>
    </w:lvl>
    <w:lvl w:ilvl="5">
      <w:start w:val="1"/>
      <w:numFmt w:val="decimal"/>
      <w:lvlText w:val="%1.%2.%3.%4.%5.%6"/>
      <w:lvlJc w:val="left"/>
      <w:pPr>
        <w:ind w:left="2880" w:hanging="1080"/>
      </w:pPr>
      <w:rPr>
        <w:rFonts w:eastAsia="Arial" w:hint="default"/>
        <w:color w:val="000000"/>
      </w:rPr>
    </w:lvl>
    <w:lvl w:ilvl="6">
      <w:start w:val="1"/>
      <w:numFmt w:val="decimal"/>
      <w:lvlText w:val="%1.%2.%3.%4.%5.%6.%7"/>
      <w:lvlJc w:val="left"/>
      <w:pPr>
        <w:ind w:left="3600" w:hanging="1440"/>
      </w:pPr>
      <w:rPr>
        <w:rFonts w:eastAsia="Arial" w:hint="default"/>
        <w:color w:val="000000"/>
      </w:rPr>
    </w:lvl>
    <w:lvl w:ilvl="7">
      <w:start w:val="1"/>
      <w:numFmt w:val="decimal"/>
      <w:lvlText w:val="%1.%2.%3.%4.%5.%6.%7.%8"/>
      <w:lvlJc w:val="left"/>
      <w:pPr>
        <w:ind w:left="3960" w:hanging="1440"/>
      </w:pPr>
      <w:rPr>
        <w:rFonts w:eastAsia="Arial" w:hint="default"/>
        <w:color w:val="000000"/>
      </w:rPr>
    </w:lvl>
    <w:lvl w:ilvl="8">
      <w:start w:val="1"/>
      <w:numFmt w:val="decimal"/>
      <w:lvlText w:val="%1.%2.%3.%4.%5.%6.%7.%8.%9"/>
      <w:lvlJc w:val="left"/>
      <w:pPr>
        <w:ind w:left="4680" w:hanging="1800"/>
      </w:pPr>
      <w:rPr>
        <w:rFonts w:eastAsia="Arial" w:hint="default"/>
        <w:color w:val="000000"/>
      </w:rPr>
    </w:lvl>
  </w:abstractNum>
  <w:abstractNum w:abstractNumId="5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60"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C219C6"/>
    <w:multiLevelType w:val="multilevel"/>
    <w:tmpl w:val="CE063650"/>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2" w15:restartNumberingAfterBreak="0">
    <w:nsid w:val="698C7079"/>
    <w:multiLevelType w:val="multilevel"/>
    <w:tmpl w:val="38E0350C"/>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3"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4"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5"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15:restartNumberingAfterBreak="0">
    <w:nsid w:val="728C35A4"/>
    <w:multiLevelType w:val="multilevel"/>
    <w:tmpl w:val="6090F7E8"/>
    <w:lvl w:ilvl="0">
      <w:start w:val="1"/>
      <w:numFmt w:val="decimal"/>
      <w:lvlText w:val="%1."/>
      <w:lvlJc w:val="left"/>
      <w:pPr>
        <w:ind w:left="720" w:hanging="360"/>
      </w:pPr>
      <w:rPr>
        <w:b w:val="0"/>
        <w:bCs/>
        <w:i w:val="0"/>
        <w:iCs w:val="0"/>
      </w:rPr>
    </w:lvl>
    <w:lvl w:ilvl="1">
      <w:start w:val="1"/>
      <w:numFmt w:val="decimal"/>
      <w:isLgl/>
      <w:lvlText w:val="%1.%2"/>
      <w:lvlJc w:val="left"/>
      <w:pPr>
        <w:ind w:left="1410" w:hanging="690"/>
      </w:pPr>
      <w:rPr>
        <w:rFonts w:hint="default"/>
        <w:b/>
        <w:bCs/>
        <w:i/>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1332FA"/>
    <w:multiLevelType w:val="hybridMultilevel"/>
    <w:tmpl w:val="3E40AF4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69BCDE76">
      <w:start w:val="1"/>
      <w:numFmt w:val="decimal"/>
      <w:lvlText w:val="%6)"/>
      <w:lvlJc w:val="left"/>
      <w:pPr>
        <w:tabs>
          <w:tab w:val="num" w:pos="360"/>
        </w:tabs>
        <w:ind w:left="360" w:hanging="360"/>
      </w:pPr>
      <w:rPr>
        <w:rFonts w:hint="default"/>
        <w:i w:val="0"/>
        <w:iCs/>
      </w:rPr>
    </w:lvl>
    <w:lvl w:ilvl="6" w:tplc="04150003">
      <w:start w:val="1"/>
      <w:numFmt w:val="bullet"/>
      <w:lvlText w:val="o"/>
      <w:lvlJc w:val="left"/>
      <w:pPr>
        <w:ind w:left="1440" w:hanging="360"/>
      </w:pPr>
      <w:rPr>
        <w:rFonts w:ascii="Courier New" w:hAnsi="Courier New" w:cs="Courier New" w:hint="default"/>
      </w:r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16cid:durableId="602959042">
    <w:abstractNumId w:val="54"/>
  </w:num>
  <w:num w:numId="2" w16cid:durableId="1176267898">
    <w:abstractNumId w:val="34"/>
  </w:num>
  <w:num w:numId="3" w16cid:durableId="412944266">
    <w:abstractNumId w:val="57"/>
  </w:num>
  <w:num w:numId="4" w16cid:durableId="1026369602">
    <w:abstractNumId w:val="20"/>
  </w:num>
  <w:num w:numId="5" w16cid:durableId="1503275542">
    <w:abstractNumId w:val="15"/>
  </w:num>
  <w:num w:numId="6" w16cid:durableId="445348547">
    <w:abstractNumId w:val="41"/>
  </w:num>
  <w:num w:numId="7" w16cid:durableId="903107142">
    <w:abstractNumId w:val="21"/>
  </w:num>
  <w:num w:numId="8" w16cid:durableId="1810321234">
    <w:abstractNumId w:val="62"/>
  </w:num>
  <w:num w:numId="9" w16cid:durableId="140998501">
    <w:abstractNumId w:val="61"/>
  </w:num>
  <w:num w:numId="10" w16cid:durableId="166793942">
    <w:abstractNumId w:val="26"/>
  </w:num>
  <w:num w:numId="11" w16cid:durableId="310671740">
    <w:abstractNumId w:val="16"/>
  </w:num>
  <w:num w:numId="12" w16cid:durableId="1463381182">
    <w:abstractNumId w:val="23"/>
  </w:num>
  <w:num w:numId="13" w16cid:durableId="1974824118">
    <w:abstractNumId w:val="27"/>
  </w:num>
  <w:num w:numId="14" w16cid:durableId="628048239">
    <w:abstractNumId w:val="66"/>
  </w:num>
  <w:num w:numId="15" w16cid:durableId="410780432">
    <w:abstractNumId w:val="67"/>
  </w:num>
  <w:num w:numId="16" w16cid:durableId="1133518372">
    <w:abstractNumId w:val="31"/>
  </w:num>
  <w:num w:numId="17" w16cid:durableId="1000887472">
    <w:abstractNumId w:val="19"/>
  </w:num>
  <w:num w:numId="18" w16cid:durableId="628432958">
    <w:abstractNumId w:val="60"/>
  </w:num>
  <w:num w:numId="19" w16cid:durableId="201021092">
    <w:abstractNumId w:val="30"/>
  </w:num>
  <w:num w:numId="20" w16cid:durableId="1769302280">
    <w:abstractNumId w:val="29"/>
  </w:num>
  <w:num w:numId="21" w16cid:durableId="18984686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035011">
    <w:abstractNumId w:val="24"/>
  </w:num>
  <w:num w:numId="23" w16cid:durableId="1199198200">
    <w:abstractNumId w:val="12"/>
  </w:num>
  <w:num w:numId="24" w16cid:durableId="1414594881">
    <w:abstractNumId w:val="55"/>
  </w:num>
  <w:num w:numId="25" w16cid:durableId="391654947">
    <w:abstractNumId w:val="68"/>
  </w:num>
  <w:num w:numId="26" w16cid:durableId="1315798586">
    <w:abstractNumId w:val="64"/>
  </w:num>
  <w:num w:numId="27" w16cid:durableId="2027751260">
    <w:abstractNumId w:val="45"/>
  </w:num>
  <w:num w:numId="28" w16cid:durableId="922641388">
    <w:abstractNumId w:val="53"/>
  </w:num>
  <w:num w:numId="29" w16cid:durableId="947079510">
    <w:abstractNumId w:val="63"/>
  </w:num>
  <w:num w:numId="30" w16cid:durableId="1843618338">
    <w:abstractNumId w:val="33"/>
  </w:num>
  <w:num w:numId="31" w16cid:durableId="2121997107">
    <w:abstractNumId w:val="65"/>
  </w:num>
  <w:num w:numId="32" w16cid:durableId="328559944">
    <w:abstractNumId w:val="52"/>
  </w:num>
  <w:num w:numId="33" w16cid:durableId="1907911739">
    <w:abstractNumId w:val="37"/>
  </w:num>
  <w:num w:numId="34" w16cid:durableId="969474511">
    <w:abstractNumId w:val="28"/>
  </w:num>
  <w:num w:numId="35" w16cid:durableId="14618663">
    <w:abstractNumId w:val="47"/>
  </w:num>
  <w:num w:numId="36" w16cid:durableId="1517377579">
    <w:abstractNumId w:val="38"/>
  </w:num>
  <w:num w:numId="37" w16cid:durableId="842474552">
    <w:abstractNumId w:val="48"/>
  </w:num>
  <w:num w:numId="38" w16cid:durableId="1284381789">
    <w:abstractNumId w:val="40"/>
  </w:num>
  <w:num w:numId="39" w16cid:durableId="1252929947">
    <w:abstractNumId w:val="32"/>
  </w:num>
  <w:num w:numId="40" w16cid:durableId="1603680302">
    <w:abstractNumId w:val="65"/>
    <w:lvlOverride w:ilvl="0">
      <w:lvl w:ilvl="0" w:tplc="EEEEAE54">
        <w:start w:val="1"/>
        <w:numFmt w:val="decimal"/>
        <w:lvlText w:val="%1."/>
        <w:lvlJc w:val="left"/>
        <w:pPr>
          <w:tabs>
            <w:tab w:val="num" w:pos="720"/>
          </w:tabs>
          <w:ind w:left="720" w:hanging="360"/>
        </w:pPr>
        <w:rPr>
          <w:rFonts w:cs="Times New Roman"/>
          <w:b w:val="0"/>
        </w:rPr>
      </w:lvl>
    </w:lvlOverride>
    <w:lvlOverride w:ilvl="1">
      <w:lvl w:ilvl="1" w:tplc="A454DCA2">
        <w:start w:val="1"/>
        <w:numFmt w:val="decimal"/>
        <w:lvlText w:val="%2."/>
        <w:lvlJc w:val="left"/>
        <w:pPr>
          <w:tabs>
            <w:tab w:val="num" w:pos="360"/>
          </w:tabs>
          <w:ind w:left="360" w:hanging="360"/>
        </w:pPr>
        <w:rPr>
          <w:rFonts w:cs="Times New Roman"/>
          <w:b/>
          <w:bCs/>
          <w:i w:val="0"/>
          <w:iCs/>
        </w:rPr>
      </w:lvl>
    </w:lvlOverride>
    <w:lvlOverride w:ilvl="2">
      <w:lvl w:ilvl="2" w:tplc="0415001B">
        <w:start w:val="1"/>
        <w:numFmt w:val="decimal"/>
        <w:lvlText w:val="%3."/>
        <w:lvlJc w:val="left"/>
        <w:pPr>
          <w:tabs>
            <w:tab w:val="num" w:pos="2160"/>
          </w:tabs>
          <w:ind w:left="2160" w:hanging="360"/>
        </w:pPr>
        <w:rPr>
          <w:rFonts w:cs="Times New Roman"/>
          <w:b/>
          <w:i w:val="0"/>
          <w:strike w:val="0"/>
          <w:dstrike w:val="0"/>
          <w:u w:val="none"/>
          <w:effect w:val="none"/>
        </w:rPr>
      </w:lvl>
    </w:lvlOverride>
    <w:lvlOverride w:ilvl="3">
      <w:lvl w:ilvl="3" w:tplc="0415000F">
        <w:start w:val="1"/>
        <w:numFmt w:val="decimal"/>
        <w:lvlText w:val=""/>
        <w:lvlJc w:val="left"/>
        <w:pPr>
          <w:ind w:left="0" w:firstLine="0"/>
        </w:pPr>
        <w:rPr>
          <w:rFonts w:cs="Times New Roman"/>
        </w:rPr>
      </w:lvl>
    </w:lvlOverride>
    <w:lvlOverride w:ilvl="4">
      <w:lvl w:ilvl="4" w:tplc="04150019">
        <w:start w:val="1"/>
        <w:numFmt w:val="decimal"/>
        <w:lvlText w:val=""/>
        <w:lvlJc w:val="left"/>
        <w:pPr>
          <w:ind w:left="0" w:firstLine="0"/>
        </w:pPr>
        <w:rPr>
          <w:rFonts w:cs="Times New Roman"/>
        </w:rPr>
      </w:lvl>
    </w:lvlOverride>
    <w:lvlOverride w:ilvl="5">
      <w:lvl w:ilvl="5" w:tplc="0415001B">
        <w:start w:val="1"/>
        <w:numFmt w:val="decimal"/>
        <w:lvlText w:val=""/>
        <w:lvlJc w:val="left"/>
        <w:pPr>
          <w:ind w:left="0" w:firstLine="0"/>
        </w:pPr>
        <w:rPr>
          <w:rFonts w:cs="Times New Roman"/>
        </w:rPr>
      </w:lvl>
    </w:lvlOverride>
    <w:lvlOverride w:ilvl="6">
      <w:lvl w:ilvl="6" w:tplc="0415000F">
        <w:start w:val="1"/>
        <w:numFmt w:val="decimal"/>
        <w:lvlText w:val=""/>
        <w:lvlJc w:val="left"/>
        <w:pPr>
          <w:ind w:left="0" w:firstLine="0"/>
        </w:pPr>
        <w:rPr>
          <w:rFonts w:cs="Times New Roman"/>
        </w:rPr>
      </w:lvl>
    </w:lvlOverride>
    <w:lvlOverride w:ilvl="7">
      <w:lvl w:ilvl="7" w:tplc="04150019">
        <w:start w:val="1"/>
        <w:numFmt w:val="decimal"/>
        <w:lvlText w:val=""/>
        <w:lvlJc w:val="left"/>
        <w:pPr>
          <w:ind w:left="0" w:firstLine="0"/>
        </w:pPr>
        <w:rPr>
          <w:rFonts w:cs="Times New Roman"/>
        </w:rPr>
      </w:lvl>
    </w:lvlOverride>
    <w:lvlOverride w:ilvl="8">
      <w:lvl w:ilvl="8" w:tplc="0415001B">
        <w:start w:val="1"/>
        <w:numFmt w:val="decimal"/>
        <w:lvlText w:val=""/>
        <w:lvlJc w:val="left"/>
        <w:pPr>
          <w:ind w:left="0" w:firstLine="0"/>
        </w:pPr>
        <w:rPr>
          <w:rFonts w:cs="Times New Roman"/>
        </w:rPr>
      </w:lvl>
    </w:lvlOverride>
  </w:num>
  <w:num w:numId="41" w16cid:durableId="344988101">
    <w:abstractNumId w:val="65"/>
    <w:lvlOverride w:ilvl="0">
      <w:lvl w:ilvl="0" w:tplc="EEEEAE54">
        <w:start w:val="1"/>
        <w:numFmt w:val="decimal"/>
        <w:lvlText w:val="%1."/>
        <w:lvlJc w:val="left"/>
        <w:pPr>
          <w:tabs>
            <w:tab w:val="num" w:pos="720"/>
          </w:tabs>
          <w:ind w:left="720" w:hanging="360"/>
        </w:pPr>
        <w:rPr>
          <w:rFonts w:cs="Times New Roman"/>
        </w:rPr>
      </w:lvl>
    </w:lvlOverride>
    <w:lvlOverride w:ilvl="1">
      <w:lvl w:ilvl="1" w:tplc="A454DCA2">
        <w:start w:val="1"/>
        <w:numFmt w:val="decimal"/>
        <w:lvlText w:val="%2."/>
        <w:lvlJc w:val="left"/>
        <w:pPr>
          <w:tabs>
            <w:tab w:val="num" w:pos="1440"/>
          </w:tabs>
          <w:ind w:left="1440" w:hanging="360"/>
        </w:pPr>
        <w:rPr>
          <w:rFonts w:cs="Times New Roman"/>
          <w:b w:val="0"/>
          <w:bCs w:val="0"/>
        </w:rPr>
      </w:lvl>
    </w:lvlOverride>
    <w:lvlOverride w:ilvl="2">
      <w:lvl w:ilvl="2" w:tplc="0415001B">
        <w:start w:val="1"/>
        <w:numFmt w:val="decimal"/>
        <w:lvlText w:val="%3."/>
        <w:lvlJc w:val="left"/>
        <w:pPr>
          <w:tabs>
            <w:tab w:val="num" w:pos="2160"/>
          </w:tabs>
          <w:ind w:left="2160" w:hanging="360"/>
        </w:pPr>
        <w:rPr>
          <w:rFonts w:cs="Times New Roman"/>
        </w:rPr>
      </w:lvl>
    </w:lvlOverride>
    <w:lvlOverride w:ilvl="3">
      <w:lvl w:ilvl="3" w:tplc="0415000F">
        <w:start w:val="1"/>
        <w:numFmt w:val="decimal"/>
        <w:lvlText w:val="%4."/>
        <w:lvlJc w:val="left"/>
        <w:pPr>
          <w:tabs>
            <w:tab w:val="num" w:pos="2880"/>
          </w:tabs>
          <w:ind w:left="2880" w:hanging="360"/>
        </w:pPr>
        <w:rPr>
          <w:rFonts w:cs="Times New Roman"/>
        </w:rPr>
      </w:lvl>
    </w:lvlOverride>
    <w:lvlOverride w:ilvl="4">
      <w:lvl w:ilvl="4" w:tplc="04150019">
        <w:start w:val="1"/>
        <w:numFmt w:val="decimal"/>
        <w:lvlText w:val="%5."/>
        <w:lvlJc w:val="left"/>
        <w:pPr>
          <w:tabs>
            <w:tab w:val="num" w:pos="3600"/>
          </w:tabs>
          <w:ind w:left="3600" w:hanging="360"/>
        </w:pPr>
        <w:rPr>
          <w:rFonts w:cs="Times New Roman"/>
        </w:rPr>
      </w:lvl>
    </w:lvlOverride>
    <w:lvlOverride w:ilvl="5">
      <w:lvl w:ilvl="5" w:tplc="0415001B">
        <w:start w:val="1"/>
        <w:numFmt w:val="decimal"/>
        <w:lvlText w:val="%6."/>
        <w:lvlJc w:val="left"/>
        <w:pPr>
          <w:tabs>
            <w:tab w:val="num" w:pos="4320"/>
          </w:tabs>
          <w:ind w:left="4320" w:hanging="360"/>
        </w:pPr>
        <w:rPr>
          <w:rFonts w:cs="Times New Roman"/>
        </w:rPr>
      </w:lvl>
    </w:lvlOverride>
    <w:lvlOverride w:ilvl="6">
      <w:lvl w:ilvl="6" w:tplc="0415000F">
        <w:start w:val="1"/>
        <w:numFmt w:val="decimal"/>
        <w:lvlText w:val="%7."/>
        <w:lvlJc w:val="left"/>
        <w:pPr>
          <w:tabs>
            <w:tab w:val="num" w:pos="5040"/>
          </w:tabs>
          <w:ind w:left="5040" w:hanging="360"/>
        </w:pPr>
        <w:rPr>
          <w:rFonts w:cs="Times New Roman"/>
        </w:rPr>
      </w:lvl>
    </w:lvlOverride>
    <w:lvlOverride w:ilvl="7">
      <w:lvl w:ilvl="7" w:tplc="04150019">
        <w:start w:val="1"/>
        <w:numFmt w:val="decimal"/>
        <w:lvlText w:val="%8."/>
        <w:lvlJc w:val="left"/>
        <w:pPr>
          <w:tabs>
            <w:tab w:val="num" w:pos="5760"/>
          </w:tabs>
          <w:ind w:left="5760" w:hanging="360"/>
        </w:pPr>
        <w:rPr>
          <w:rFonts w:cs="Times New Roman"/>
        </w:rPr>
      </w:lvl>
    </w:lvlOverride>
    <w:lvlOverride w:ilvl="8">
      <w:lvl w:ilvl="8" w:tplc="0415001B">
        <w:start w:val="1"/>
        <w:numFmt w:val="decimal"/>
        <w:lvlText w:val="%9."/>
        <w:lvlJc w:val="left"/>
        <w:pPr>
          <w:tabs>
            <w:tab w:val="num" w:pos="6480"/>
          </w:tabs>
          <w:ind w:left="6480" w:hanging="360"/>
        </w:pPr>
        <w:rPr>
          <w:rFonts w:cs="Times New Roman"/>
        </w:rPr>
      </w:lvl>
    </w:lvlOverride>
  </w:num>
  <w:num w:numId="42" w16cid:durableId="890582433">
    <w:abstractNumId w:val="14"/>
  </w:num>
  <w:num w:numId="43" w16cid:durableId="18036174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71799343">
    <w:abstractNumId w:val="36"/>
  </w:num>
  <w:num w:numId="45" w16cid:durableId="11540350">
    <w:abstractNumId w:val="25"/>
  </w:num>
  <w:num w:numId="46" w16cid:durableId="834341353">
    <w:abstractNumId w:val="49"/>
  </w:num>
  <w:num w:numId="47" w16cid:durableId="846676646">
    <w:abstractNumId w:val="39"/>
  </w:num>
  <w:num w:numId="48" w16cid:durableId="687216093">
    <w:abstractNumId w:val="46"/>
  </w:num>
  <w:num w:numId="49" w16cid:durableId="1974166490">
    <w:abstractNumId w:val="5"/>
  </w:num>
  <w:num w:numId="50" w16cid:durableId="1533030498">
    <w:abstractNumId w:val="0"/>
  </w:num>
  <w:num w:numId="51" w16cid:durableId="235479629">
    <w:abstractNumId w:val="1"/>
  </w:num>
  <w:num w:numId="52" w16cid:durableId="1936132826">
    <w:abstractNumId w:val="2"/>
  </w:num>
  <w:num w:numId="53" w16cid:durableId="1539119952">
    <w:abstractNumId w:val="3"/>
  </w:num>
  <w:num w:numId="54" w16cid:durableId="1890140347">
    <w:abstractNumId w:val="7"/>
  </w:num>
  <w:num w:numId="55" w16cid:durableId="59446442">
    <w:abstractNumId w:val="8"/>
  </w:num>
  <w:num w:numId="56" w16cid:durableId="579296100">
    <w:abstractNumId w:val="10"/>
  </w:num>
  <w:num w:numId="57" w16cid:durableId="2087460991">
    <w:abstractNumId w:val="11"/>
  </w:num>
  <w:num w:numId="58" w16cid:durableId="715619426">
    <w:abstractNumId w:val="22"/>
  </w:num>
  <w:num w:numId="59" w16cid:durableId="668872439">
    <w:abstractNumId w:val="13"/>
  </w:num>
  <w:num w:numId="60" w16cid:durableId="247807629">
    <w:abstractNumId w:val="35"/>
  </w:num>
  <w:num w:numId="61" w16cid:durableId="1268387056">
    <w:abstractNumId w:val="42"/>
  </w:num>
  <w:num w:numId="62" w16cid:durableId="178616889">
    <w:abstractNumId w:val="58"/>
  </w:num>
  <w:num w:numId="63" w16cid:durableId="1935043759">
    <w:abstractNumId w:val="18"/>
  </w:num>
  <w:num w:numId="64" w16cid:durableId="963390953">
    <w:abstractNumId w:val="43"/>
  </w:num>
  <w:num w:numId="65" w16cid:durableId="2052226899">
    <w:abstractNumId w:val="50"/>
  </w:num>
  <w:num w:numId="66" w16cid:durableId="1893425528">
    <w:abstractNumId w:val="56"/>
  </w:num>
  <w:num w:numId="67" w16cid:durableId="2115634216">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BF3"/>
    <w:rsid w:val="00002218"/>
    <w:rsid w:val="00002F1A"/>
    <w:rsid w:val="00004227"/>
    <w:rsid w:val="00007688"/>
    <w:rsid w:val="00007BEF"/>
    <w:rsid w:val="00007C6F"/>
    <w:rsid w:val="0001079A"/>
    <w:rsid w:val="00010B6D"/>
    <w:rsid w:val="00010DAB"/>
    <w:rsid w:val="00010E9D"/>
    <w:rsid w:val="0001182D"/>
    <w:rsid w:val="0001223C"/>
    <w:rsid w:val="00012B59"/>
    <w:rsid w:val="00013536"/>
    <w:rsid w:val="0001699B"/>
    <w:rsid w:val="000169FD"/>
    <w:rsid w:val="00016A1D"/>
    <w:rsid w:val="00017C92"/>
    <w:rsid w:val="00020D98"/>
    <w:rsid w:val="00020F7B"/>
    <w:rsid w:val="00021164"/>
    <w:rsid w:val="000217A0"/>
    <w:rsid w:val="00021C71"/>
    <w:rsid w:val="0002239B"/>
    <w:rsid w:val="000227C6"/>
    <w:rsid w:val="00022A52"/>
    <w:rsid w:val="00023EAE"/>
    <w:rsid w:val="000247B0"/>
    <w:rsid w:val="000255A1"/>
    <w:rsid w:val="00025C5D"/>
    <w:rsid w:val="0002621C"/>
    <w:rsid w:val="0003029C"/>
    <w:rsid w:val="000323A4"/>
    <w:rsid w:val="0003246A"/>
    <w:rsid w:val="000324F8"/>
    <w:rsid w:val="00032DD7"/>
    <w:rsid w:val="000342B2"/>
    <w:rsid w:val="00035826"/>
    <w:rsid w:val="00035C46"/>
    <w:rsid w:val="000361F1"/>
    <w:rsid w:val="000378C2"/>
    <w:rsid w:val="00037BAB"/>
    <w:rsid w:val="0004015A"/>
    <w:rsid w:val="00040507"/>
    <w:rsid w:val="000409ED"/>
    <w:rsid w:val="000411C0"/>
    <w:rsid w:val="00044159"/>
    <w:rsid w:val="00046631"/>
    <w:rsid w:val="0004742D"/>
    <w:rsid w:val="00047CE3"/>
    <w:rsid w:val="00050796"/>
    <w:rsid w:val="00051D38"/>
    <w:rsid w:val="00054435"/>
    <w:rsid w:val="0005538E"/>
    <w:rsid w:val="000571D2"/>
    <w:rsid w:val="000573AE"/>
    <w:rsid w:val="00057B3B"/>
    <w:rsid w:val="00057D44"/>
    <w:rsid w:val="00057EDF"/>
    <w:rsid w:val="000608CB"/>
    <w:rsid w:val="0006149A"/>
    <w:rsid w:val="00061BA6"/>
    <w:rsid w:val="00062B40"/>
    <w:rsid w:val="00064528"/>
    <w:rsid w:val="00065313"/>
    <w:rsid w:val="00065525"/>
    <w:rsid w:val="00065F27"/>
    <w:rsid w:val="00065F36"/>
    <w:rsid w:val="000701EF"/>
    <w:rsid w:val="0007047F"/>
    <w:rsid w:val="00071676"/>
    <w:rsid w:val="00071744"/>
    <w:rsid w:val="00071A26"/>
    <w:rsid w:val="0007295B"/>
    <w:rsid w:val="00073074"/>
    <w:rsid w:val="000751B1"/>
    <w:rsid w:val="00075600"/>
    <w:rsid w:val="000770A4"/>
    <w:rsid w:val="00077BCD"/>
    <w:rsid w:val="0008035C"/>
    <w:rsid w:val="00080CC5"/>
    <w:rsid w:val="00081847"/>
    <w:rsid w:val="00082E92"/>
    <w:rsid w:val="00082FC9"/>
    <w:rsid w:val="000832E6"/>
    <w:rsid w:val="00084621"/>
    <w:rsid w:val="0008502D"/>
    <w:rsid w:val="00087804"/>
    <w:rsid w:val="00090889"/>
    <w:rsid w:val="00090C55"/>
    <w:rsid w:val="000948E4"/>
    <w:rsid w:val="00095312"/>
    <w:rsid w:val="00095DFD"/>
    <w:rsid w:val="000971A8"/>
    <w:rsid w:val="00097563"/>
    <w:rsid w:val="00097672"/>
    <w:rsid w:val="000A04A4"/>
    <w:rsid w:val="000A0C6A"/>
    <w:rsid w:val="000A0FDF"/>
    <w:rsid w:val="000A1D26"/>
    <w:rsid w:val="000A1D9D"/>
    <w:rsid w:val="000A5239"/>
    <w:rsid w:val="000A54FC"/>
    <w:rsid w:val="000A5721"/>
    <w:rsid w:val="000A6D21"/>
    <w:rsid w:val="000A726E"/>
    <w:rsid w:val="000A72A9"/>
    <w:rsid w:val="000B11BF"/>
    <w:rsid w:val="000B3D88"/>
    <w:rsid w:val="000B42E5"/>
    <w:rsid w:val="000B5306"/>
    <w:rsid w:val="000B5B8C"/>
    <w:rsid w:val="000B629D"/>
    <w:rsid w:val="000B6581"/>
    <w:rsid w:val="000B6AB8"/>
    <w:rsid w:val="000B6F2D"/>
    <w:rsid w:val="000C0268"/>
    <w:rsid w:val="000C049C"/>
    <w:rsid w:val="000C1193"/>
    <w:rsid w:val="000C193C"/>
    <w:rsid w:val="000C1EED"/>
    <w:rsid w:val="000C2323"/>
    <w:rsid w:val="000C4F12"/>
    <w:rsid w:val="000C559D"/>
    <w:rsid w:val="000C739C"/>
    <w:rsid w:val="000C7648"/>
    <w:rsid w:val="000C7E13"/>
    <w:rsid w:val="000D0A6E"/>
    <w:rsid w:val="000D23FF"/>
    <w:rsid w:val="000D39E2"/>
    <w:rsid w:val="000D40C0"/>
    <w:rsid w:val="000D45B2"/>
    <w:rsid w:val="000D45C4"/>
    <w:rsid w:val="000D4942"/>
    <w:rsid w:val="000D4E1C"/>
    <w:rsid w:val="000D5C58"/>
    <w:rsid w:val="000D6760"/>
    <w:rsid w:val="000E0343"/>
    <w:rsid w:val="000E2288"/>
    <w:rsid w:val="000E4A51"/>
    <w:rsid w:val="000E4C08"/>
    <w:rsid w:val="000E53C9"/>
    <w:rsid w:val="000E6042"/>
    <w:rsid w:val="000E6478"/>
    <w:rsid w:val="000E6EC1"/>
    <w:rsid w:val="000E7737"/>
    <w:rsid w:val="000E7CD3"/>
    <w:rsid w:val="000F01E1"/>
    <w:rsid w:val="000F063A"/>
    <w:rsid w:val="000F1299"/>
    <w:rsid w:val="000F1E36"/>
    <w:rsid w:val="000F1E80"/>
    <w:rsid w:val="000F2F54"/>
    <w:rsid w:val="000F4413"/>
    <w:rsid w:val="000F4FE8"/>
    <w:rsid w:val="000F71BB"/>
    <w:rsid w:val="0010086D"/>
    <w:rsid w:val="00100ABF"/>
    <w:rsid w:val="001013B1"/>
    <w:rsid w:val="00101955"/>
    <w:rsid w:val="0010270D"/>
    <w:rsid w:val="001029CD"/>
    <w:rsid w:val="00102D3E"/>
    <w:rsid w:val="00103C73"/>
    <w:rsid w:val="00104199"/>
    <w:rsid w:val="00105176"/>
    <w:rsid w:val="00105834"/>
    <w:rsid w:val="00105995"/>
    <w:rsid w:val="001064EC"/>
    <w:rsid w:val="00107F59"/>
    <w:rsid w:val="0011019A"/>
    <w:rsid w:val="00110797"/>
    <w:rsid w:val="00110991"/>
    <w:rsid w:val="00110A14"/>
    <w:rsid w:val="00113011"/>
    <w:rsid w:val="00114B1F"/>
    <w:rsid w:val="00114C79"/>
    <w:rsid w:val="00114E45"/>
    <w:rsid w:val="001150BA"/>
    <w:rsid w:val="0012046B"/>
    <w:rsid w:val="001226C2"/>
    <w:rsid w:val="001243CB"/>
    <w:rsid w:val="0012555F"/>
    <w:rsid w:val="0012589B"/>
    <w:rsid w:val="00130EA7"/>
    <w:rsid w:val="00130ECB"/>
    <w:rsid w:val="001314BC"/>
    <w:rsid w:val="00131887"/>
    <w:rsid w:val="00131F43"/>
    <w:rsid w:val="00131F6C"/>
    <w:rsid w:val="00132D5E"/>
    <w:rsid w:val="00132EB5"/>
    <w:rsid w:val="00133A32"/>
    <w:rsid w:val="00133F59"/>
    <w:rsid w:val="00134804"/>
    <w:rsid w:val="0013481E"/>
    <w:rsid w:val="00136D55"/>
    <w:rsid w:val="00137A64"/>
    <w:rsid w:val="00137BAE"/>
    <w:rsid w:val="001405D1"/>
    <w:rsid w:val="00140A85"/>
    <w:rsid w:val="00140E6D"/>
    <w:rsid w:val="00140E95"/>
    <w:rsid w:val="001411B1"/>
    <w:rsid w:val="00141C5F"/>
    <w:rsid w:val="00141D14"/>
    <w:rsid w:val="00143D3F"/>
    <w:rsid w:val="0014484C"/>
    <w:rsid w:val="0014609F"/>
    <w:rsid w:val="00147474"/>
    <w:rsid w:val="001478C7"/>
    <w:rsid w:val="001503EA"/>
    <w:rsid w:val="00151321"/>
    <w:rsid w:val="00152423"/>
    <w:rsid w:val="001525DC"/>
    <w:rsid w:val="00152CB8"/>
    <w:rsid w:val="00152D49"/>
    <w:rsid w:val="00156164"/>
    <w:rsid w:val="00161A5C"/>
    <w:rsid w:val="00162759"/>
    <w:rsid w:val="00164429"/>
    <w:rsid w:val="0016469F"/>
    <w:rsid w:val="00166802"/>
    <w:rsid w:val="0016683A"/>
    <w:rsid w:val="00167180"/>
    <w:rsid w:val="00170757"/>
    <w:rsid w:val="001710BB"/>
    <w:rsid w:val="001711BE"/>
    <w:rsid w:val="00171636"/>
    <w:rsid w:val="00171FBA"/>
    <w:rsid w:val="00172063"/>
    <w:rsid w:val="00172AEF"/>
    <w:rsid w:val="00173E3C"/>
    <w:rsid w:val="0017450D"/>
    <w:rsid w:val="0017513D"/>
    <w:rsid w:val="00175305"/>
    <w:rsid w:val="0017599F"/>
    <w:rsid w:val="00175C98"/>
    <w:rsid w:val="001765FC"/>
    <w:rsid w:val="00182EFD"/>
    <w:rsid w:val="00184972"/>
    <w:rsid w:val="00186642"/>
    <w:rsid w:val="00187DDD"/>
    <w:rsid w:val="00187DFF"/>
    <w:rsid w:val="0019080E"/>
    <w:rsid w:val="00190998"/>
    <w:rsid w:val="001912C5"/>
    <w:rsid w:val="0019132A"/>
    <w:rsid w:val="001924AC"/>
    <w:rsid w:val="0019379E"/>
    <w:rsid w:val="00195340"/>
    <w:rsid w:val="00196475"/>
    <w:rsid w:val="00196557"/>
    <w:rsid w:val="001973B7"/>
    <w:rsid w:val="001A1B11"/>
    <w:rsid w:val="001A2336"/>
    <w:rsid w:val="001A27B0"/>
    <w:rsid w:val="001A2EB3"/>
    <w:rsid w:val="001A36D4"/>
    <w:rsid w:val="001A40EC"/>
    <w:rsid w:val="001A462F"/>
    <w:rsid w:val="001A7043"/>
    <w:rsid w:val="001A7055"/>
    <w:rsid w:val="001A78E9"/>
    <w:rsid w:val="001B0F01"/>
    <w:rsid w:val="001B2AFA"/>
    <w:rsid w:val="001B2BB0"/>
    <w:rsid w:val="001B31B2"/>
    <w:rsid w:val="001B33BC"/>
    <w:rsid w:val="001B34F7"/>
    <w:rsid w:val="001B45C5"/>
    <w:rsid w:val="001B64D8"/>
    <w:rsid w:val="001B79C9"/>
    <w:rsid w:val="001B7CF7"/>
    <w:rsid w:val="001C0F64"/>
    <w:rsid w:val="001C1CB7"/>
    <w:rsid w:val="001C1CCD"/>
    <w:rsid w:val="001C200E"/>
    <w:rsid w:val="001C25A4"/>
    <w:rsid w:val="001C3003"/>
    <w:rsid w:val="001C3A06"/>
    <w:rsid w:val="001C4839"/>
    <w:rsid w:val="001C4A7B"/>
    <w:rsid w:val="001C4B75"/>
    <w:rsid w:val="001C4CBA"/>
    <w:rsid w:val="001C5710"/>
    <w:rsid w:val="001C6E6E"/>
    <w:rsid w:val="001C73E1"/>
    <w:rsid w:val="001C792A"/>
    <w:rsid w:val="001D10EF"/>
    <w:rsid w:val="001D1773"/>
    <w:rsid w:val="001D18E9"/>
    <w:rsid w:val="001D448C"/>
    <w:rsid w:val="001D560D"/>
    <w:rsid w:val="001D5A6D"/>
    <w:rsid w:val="001D6EC2"/>
    <w:rsid w:val="001E07D6"/>
    <w:rsid w:val="001E1A28"/>
    <w:rsid w:val="001E1B3C"/>
    <w:rsid w:val="001E25B5"/>
    <w:rsid w:val="001E28A9"/>
    <w:rsid w:val="001E49E7"/>
    <w:rsid w:val="001E5012"/>
    <w:rsid w:val="001E6C11"/>
    <w:rsid w:val="001E6CB2"/>
    <w:rsid w:val="001E6EBF"/>
    <w:rsid w:val="001E74BC"/>
    <w:rsid w:val="001E7829"/>
    <w:rsid w:val="001F04FC"/>
    <w:rsid w:val="001F0837"/>
    <w:rsid w:val="001F16ED"/>
    <w:rsid w:val="001F1892"/>
    <w:rsid w:val="001F2C65"/>
    <w:rsid w:val="001F5633"/>
    <w:rsid w:val="001F59D1"/>
    <w:rsid w:val="001F5D11"/>
    <w:rsid w:val="001F62D6"/>
    <w:rsid w:val="001F6ADE"/>
    <w:rsid w:val="001F702A"/>
    <w:rsid w:val="001F79B4"/>
    <w:rsid w:val="0020156F"/>
    <w:rsid w:val="0020179D"/>
    <w:rsid w:val="002018CF"/>
    <w:rsid w:val="00202D2A"/>
    <w:rsid w:val="00204070"/>
    <w:rsid w:val="002043F5"/>
    <w:rsid w:val="002044D8"/>
    <w:rsid w:val="00204772"/>
    <w:rsid w:val="00205020"/>
    <w:rsid w:val="002052BB"/>
    <w:rsid w:val="00205C7A"/>
    <w:rsid w:val="002070A3"/>
    <w:rsid w:val="00207791"/>
    <w:rsid w:val="00207F62"/>
    <w:rsid w:val="002100D3"/>
    <w:rsid w:val="00210CA5"/>
    <w:rsid w:val="002113D3"/>
    <w:rsid w:val="00211CA6"/>
    <w:rsid w:val="00211D6D"/>
    <w:rsid w:val="00212507"/>
    <w:rsid w:val="002127F7"/>
    <w:rsid w:val="00214774"/>
    <w:rsid w:val="00217553"/>
    <w:rsid w:val="002200AD"/>
    <w:rsid w:val="00220383"/>
    <w:rsid w:val="00220E8F"/>
    <w:rsid w:val="002213C8"/>
    <w:rsid w:val="00221A05"/>
    <w:rsid w:val="00221B18"/>
    <w:rsid w:val="0022292B"/>
    <w:rsid w:val="00222E94"/>
    <w:rsid w:val="00224066"/>
    <w:rsid w:val="0022418B"/>
    <w:rsid w:val="002246B2"/>
    <w:rsid w:val="002248C5"/>
    <w:rsid w:val="00224F82"/>
    <w:rsid w:val="00225A6A"/>
    <w:rsid w:val="00225AEC"/>
    <w:rsid w:val="00226688"/>
    <w:rsid w:val="00227A70"/>
    <w:rsid w:val="00227E29"/>
    <w:rsid w:val="002303E6"/>
    <w:rsid w:val="002305CA"/>
    <w:rsid w:val="00231822"/>
    <w:rsid w:val="002328A2"/>
    <w:rsid w:val="002338FD"/>
    <w:rsid w:val="00233AC2"/>
    <w:rsid w:val="00234827"/>
    <w:rsid w:val="00234AFF"/>
    <w:rsid w:val="002367E1"/>
    <w:rsid w:val="00237DE6"/>
    <w:rsid w:val="0024022D"/>
    <w:rsid w:val="002403D7"/>
    <w:rsid w:val="002414FD"/>
    <w:rsid w:val="002420AF"/>
    <w:rsid w:val="0024223C"/>
    <w:rsid w:val="002435F9"/>
    <w:rsid w:val="00244DE4"/>
    <w:rsid w:val="00247096"/>
    <w:rsid w:val="00250D22"/>
    <w:rsid w:val="00251100"/>
    <w:rsid w:val="00251203"/>
    <w:rsid w:val="00252B9A"/>
    <w:rsid w:val="00252E66"/>
    <w:rsid w:val="00252F8C"/>
    <w:rsid w:val="00253F8D"/>
    <w:rsid w:val="002551D2"/>
    <w:rsid w:val="002557DC"/>
    <w:rsid w:val="00256620"/>
    <w:rsid w:val="0025673C"/>
    <w:rsid w:val="00256C00"/>
    <w:rsid w:val="00256E71"/>
    <w:rsid w:val="00256FD8"/>
    <w:rsid w:val="00257732"/>
    <w:rsid w:val="00261296"/>
    <w:rsid w:val="00262297"/>
    <w:rsid w:val="00262873"/>
    <w:rsid w:val="00263241"/>
    <w:rsid w:val="002639BE"/>
    <w:rsid w:val="00263B1E"/>
    <w:rsid w:val="00263D0F"/>
    <w:rsid w:val="00265649"/>
    <w:rsid w:val="00270A89"/>
    <w:rsid w:val="00272CC6"/>
    <w:rsid w:val="00272DC6"/>
    <w:rsid w:val="002736DE"/>
    <w:rsid w:val="002740B3"/>
    <w:rsid w:val="002773B5"/>
    <w:rsid w:val="00277F06"/>
    <w:rsid w:val="00277FE7"/>
    <w:rsid w:val="00280576"/>
    <w:rsid w:val="00280B1C"/>
    <w:rsid w:val="002816C0"/>
    <w:rsid w:val="00282D2E"/>
    <w:rsid w:val="0028341E"/>
    <w:rsid w:val="002850EA"/>
    <w:rsid w:val="00285E8A"/>
    <w:rsid w:val="00287A68"/>
    <w:rsid w:val="0029125C"/>
    <w:rsid w:val="002915B0"/>
    <w:rsid w:val="0029184B"/>
    <w:rsid w:val="002940DC"/>
    <w:rsid w:val="002945A4"/>
    <w:rsid w:val="00294747"/>
    <w:rsid w:val="00294771"/>
    <w:rsid w:val="00294F26"/>
    <w:rsid w:val="0029592D"/>
    <w:rsid w:val="00295C3A"/>
    <w:rsid w:val="00295F04"/>
    <w:rsid w:val="002960CE"/>
    <w:rsid w:val="00296D74"/>
    <w:rsid w:val="002A0CFC"/>
    <w:rsid w:val="002A147E"/>
    <w:rsid w:val="002A1D22"/>
    <w:rsid w:val="002A22F0"/>
    <w:rsid w:val="002A27AF"/>
    <w:rsid w:val="002A3D06"/>
    <w:rsid w:val="002A4AAA"/>
    <w:rsid w:val="002A52DF"/>
    <w:rsid w:val="002A5780"/>
    <w:rsid w:val="002A59FC"/>
    <w:rsid w:val="002A6BED"/>
    <w:rsid w:val="002B0A3D"/>
    <w:rsid w:val="002B0F75"/>
    <w:rsid w:val="002B2C27"/>
    <w:rsid w:val="002B3CE0"/>
    <w:rsid w:val="002B42AB"/>
    <w:rsid w:val="002B4F27"/>
    <w:rsid w:val="002B5A12"/>
    <w:rsid w:val="002B5F0C"/>
    <w:rsid w:val="002B61D8"/>
    <w:rsid w:val="002B6758"/>
    <w:rsid w:val="002B747C"/>
    <w:rsid w:val="002B74AD"/>
    <w:rsid w:val="002B7C74"/>
    <w:rsid w:val="002C0174"/>
    <w:rsid w:val="002C01F8"/>
    <w:rsid w:val="002C048A"/>
    <w:rsid w:val="002C1983"/>
    <w:rsid w:val="002C1CEF"/>
    <w:rsid w:val="002C1D3B"/>
    <w:rsid w:val="002C2BBD"/>
    <w:rsid w:val="002C2D89"/>
    <w:rsid w:val="002C2F93"/>
    <w:rsid w:val="002C2FFA"/>
    <w:rsid w:val="002C3040"/>
    <w:rsid w:val="002C346D"/>
    <w:rsid w:val="002C35F6"/>
    <w:rsid w:val="002C3EDF"/>
    <w:rsid w:val="002C4CA1"/>
    <w:rsid w:val="002C5294"/>
    <w:rsid w:val="002C54F2"/>
    <w:rsid w:val="002C5FB2"/>
    <w:rsid w:val="002C71B9"/>
    <w:rsid w:val="002D2201"/>
    <w:rsid w:val="002D267A"/>
    <w:rsid w:val="002D2829"/>
    <w:rsid w:val="002D2CBB"/>
    <w:rsid w:val="002D2D99"/>
    <w:rsid w:val="002D6C98"/>
    <w:rsid w:val="002D6D37"/>
    <w:rsid w:val="002D74D6"/>
    <w:rsid w:val="002D7780"/>
    <w:rsid w:val="002D779E"/>
    <w:rsid w:val="002D7BB1"/>
    <w:rsid w:val="002D7F14"/>
    <w:rsid w:val="002E00C9"/>
    <w:rsid w:val="002E0582"/>
    <w:rsid w:val="002E0A96"/>
    <w:rsid w:val="002E12D7"/>
    <w:rsid w:val="002E157C"/>
    <w:rsid w:val="002E172F"/>
    <w:rsid w:val="002E317D"/>
    <w:rsid w:val="002E5454"/>
    <w:rsid w:val="002E647D"/>
    <w:rsid w:val="002E6712"/>
    <w:rsid w:val="002E68B8"/>
    <w:rsid w:val="002E7654"/>
    <w:rsid w:val="002E7ED2"/>
    <w:rsid w:val="002F00F2"/>
    <w:rsid w:val="002F0800"/>
    <w:rsid w:val="002F0BB0"/>
    <w:rsid w:val="002F1762"/>
    <w:rsid w:val="002F1D30"/>
    <w:rsid w:val="002F2FD3"/>
    <w:rsid w:val="002F319E"/>
    <w:rsid w:val="002F5E6A"/>
    <w:rsid w:val="002F6949"/>
    <w:rsid w:val="002F6CBC"/>
    <w:rsid w:val="002F70D5"/>
    <w:rsid w:val="002F7A11"/>
    <w:rsid w:val="002F7AC6"/>
    <w:rsid w:val="002F7BEF"/>
    <w:rsid w:val="002F7CEF"/>
    <w:rsid w:val="00300885"/>
    <w:rsid w:val="00301152"/>
    <w:rsid w:val="0030176E"/>
    <w:rsid w:val="00301967"/>
    <w:rsid w:val="00301BA5"/>
    <w:rsid w:val="00301D18"/>
    <w:rsid w:val="003025D4"/>
    <w:rsid w:val="00304314"/>
    <w:rsid w:val="00304D26"/>
    <w:rsid w:val="00305135"/>
    <w:rsid w:val="003062F4"/>
    <w:rsid w:val="003069AD"/>
    <w:rsid w:val="00306C30"/>
    <w:rsid w:val="00307713"/>
    <w:rsid w:val="00307E3F"/>
    <w:rsid w:val="0031351F"/>
    <w:rsid w:val="00313622"/>
    <w:rsid w:val="00314E57"/>
    <w:rsid w:val="00314EE4"/>
    <w:rsid w:val="00315A9C"/>
    <w:rsid w:val="00315C68"/>
    <w:rsid w:val="00317E63"/>
    <w:rsid w:val="003201C4"/>
    <w:rsid w:val="00320317"/>
    <w:rsid w:val="00321608"/>
    <w:rsid w:val="003223C3"/>
    <w:rsid w:val="00322F06"/>
    <w:rsid w:val="00323116"/>
    <w:rsid w:val="00324568"/>
    <w:rsid w:val="003247C6"/>
    <w:rsid w:val="00324D03"/>
    <w:rsid w:val="00324EA5"/>
    <w:rsid w:val="003253CC"/>
    <w:rsid w:val="003256C2"/>
    <w:rsid w:val="00325B76"/>
    <w:rsid w:val="00325B89"/>
    <w:rsid w:val="0032652E"/>
    <w:rsid w:val="003267D8"/>
    <w:rsid w:val="00326EE3"/>
    <w:rsid w:val="0032756F"/>
    <w:rsid w:val="00327664"/>
    <w:rsid w:val="003300C8"/>
    <w:rsid w:val="003302D8"/>
    <w:rsid w:val="00331035"/>
    <w:rsid w:val="00331271"/>
    <w:rsid w:val="003313B5"/>
    <w:rsid w:val="00331E19"/>
    <w:rsid w:val="00331EC6"/>
    <w:rsid w:val="0033225F"/>
    <w:rsid w:val="00332BC0"/>
    <w:rsid w:val="00333068"/>
    <w:rsid w:val="003333D2"/>
    <w:rsid w:val="003339F3"/>
    <w:rsid w:val="00333BDC"/>
    <w:rsid w:val="0033540C"/>
    <w:rsid w:val="0033564D"/>
    <w:rsid w:val="00335EB6"/>
    <w:rsid w:val="003364E2"/>
    <w:rsid w:val="003376D8"/>
    <w:rsid w:val="00340426"/>
    <w:rsid w:val="00340DB9"/>
    <w:rsid w:val="00344447"/>
    <w:rsid w:val="00344DA6"/>
    <w:rsid w:val="00345841"/>
    <w:rsid w:val="00345B11"/>
    <w:rsid w:val="0034624D"/>
    <w:rsid w:val="00346F5B"/>
    <w:rsid w:val="0035070C"/>
    <w:rsid w:val="0035073A"/>
    <w:rsid w:val="003514AF"/>
    <w:rsid w:val="003519C6"/>
    <w:rsid w:val="00352BA0"/>
    <w:rsid w:val="00353381"/>
    <w:rsid w:val="00353C2D"/>
    <w:rsid w:val="003549F4"/>
    <w:rsid w:val="00354DD8"/>
    <w:rsid w:val="00356E16"/>
    <w:rsid w:val="0035726B"/>
    <w:rsid w:val="0036065B"/>
    <w:rsid w:val="0036124E"/>
    <w:rsid w:val="00361E18"/>
    <w:rsid w:val="00362322"/>
    <w:rsid w:val="003627C5"/>
    <w:rsid w:val="00363483"/>
    <w:rsid w:val="00365125"/>
    <w:rsid w:val="00365470"/>
    <w:rsid w:val="003661E3"/>
    <w:rsid w:val="0037390A"/>
    <w:rsid w:val="00373BFC"/>
    <w:rsid w:val="00373F22"/>
    <w:rsid w:val="00373F70"/>
    <w:rsid w:val="00375C8E"/>
    <w:rsid w:val="00375CCB"/>
    <w:rsid w:val="00381A6E"/>
    <w:rsid w:val="003821A2"/>
    <w:rsid w:val="0038409F"/>
    <w:rsid w:val="0038558C"/>
    <w:rsid w:val="003855A4"/>
    <w:rsid w:val="00386311"/>
    <w:rsid w:val="003865B4"/>
    <w:rsid w:val="003879F4"/>
    <w:rsid w:val="00390C33"/>
    <w:rsid w:val="00390CCD"/>
    <w:rsid w:val="00391CEF"/>
    <w:rsid w:val="003927A9"/>
    <w:rsid w:val="00395794"/>
    <w:rsid w:val="00395908"/>
    <w:rsid w:val="00395B09"/>
    <w:rsid w:val="00396924"/>
    <w:rsid w:val="00396AAD"/>
    <w:rsid w:val="00396B24"/>
    <w:rsid w:val="003A028E"/>
    <w:rsid w:val="003A1102"/>
    <w:rsid w:val="003A1135"/>
    <w:rsid w:val="003A149C"/>
    <w:rsid w:val="003A1A3E"/>
    <w:rsid w:val="003A2BE2"/>
    <w:rsid w:val="003A33A5"/>
    <w:rsid w:val="003A3847"/>
    <w:rsid w:val="003A4AD2"/>
    <w:rsid w:val="003A4F1C"/>
    <w:rsid w:val="003A51F0"/>
    <w:rsid w:val="003A6004"/>
    <w:rsid w:val="003A6882"/>
    <w:rsid w:val="003A7232"/>
    <w:rsid w:val="003A7578"/>
    <w:rsid w:val="003A7754"/>
    <w:rsid w:val="003A7790"/>
    <w:rsid w:val="003B0277"/>
    <w:rsid w:val="003B1011"/>
    <w:rsid w:val="003B1189"/>
    <w:rsid w:val="003B234A"/>
    <w:rsid w:val="003B2383"/>
    <w:rsid w:val="003B2A65"/>
    <w:rsid w:val="003B2D10"/>
    <w:rsid w:val="003B2DBA"/>
    <w:rsid w:val="003B54BC"/>
    <w:rsid w:val="003B5B98"/>
    <w:rsid w:val="003B689D"/>
    <w:rsid w:val="003B6D04"/>
    <w:rsid w:val="003C0683"/>
    <w:rsid w:val="003C140F"/>
    <w:rsid w:val="003C31DB"/>
    <w:rsid w:val="003C7E20"/>
    <w:rsid w:val="003D1AA2"/>
    <w:rsid w:val="003D1AA8"/>
    <w:rsid w:val="003D2145"/>
    <w:rsid w:val="003D2AF6"/>
    <w:rsid w:val="003D326C"/>
    <w:rsid w:val="003D3400"/>
    <w:rsid w:val="003D4189"/>
    <w:rsid w:val="003D4EEC"/>
    <w:rsid w:val="003D6078"/>
    <w:rsid w:val="003D7F0A"/>
    <w:rsid w:val="003E0C8C"/>
    <w:rsid w:val="003E0DAF"/>
    <w:rsid w:val="003E320C"/>
    <w:rsid w:val="003E32E1"/>
    <w:rsid w:val="003E39DC"/>
    <w:rsid w:val="003E3B56"/>
    <w:rsid w:val="003E3D11"/>
    <w:rsid w:val="003E4588"/>
    <w:rsid w:val="003E4DF2"/>
    <w:rsid w:val="003E70DA"/>
    <w:rsid w:val="003E7287"/>
    <w:rsid w:val="003E7C41"/>
    <w:rsid w:val="003E7D94"/>
    <w:rsid w:val="003F00FD"/>
    <w:rsid w:val="003F0329"/>
    <w:rsid w:val="003F0BDD"/>
    <w:rsid w:val="003F113B"/>
    <w:rsid w:val="003F12A8"/>
    <w:rsid w:val="003F252B"/>
    <w:rsid w:val="003F2579"/>
    <w:rsid w:val="003F2F61"/>
    <w:rsid w:val="003F3053"/>
    <w:rsid w:val="003F50A7"/>
    <w:rsid w:val="003F5C44"/>
    <w:rsid w:val="003F5C57"/>
    <w:rsid w:val="003F5FC2"/>
    <w:rsid w:val="003F6831"/>
    <w:rsid w:val="003F777B"/>
    <w:rsid w:val="003F7C67"/>
    <w:rsid w:val="00402546"/>
    <w:rsid w:val="00403844"/>
    <w:rsid w:val="00404493"/>
    <w:rsid w:val="0040476A"/>
    <w:rsid w:val="00404A62"/>
    <w:rsid w:val="00406128"/>
    <w:rsid w:val="0040683D"/>
    <w:rsid w:val="00406B59"/>
    <w:rsid w:val="00406E21"/>
    <w:rsid w:val="004077C5"/>
    <w:rsid w:val="0040799A"/>
    <w:rsid w:val="00410451"/>
    <w:rsid w:val="00411872"/>
    <w:rsid w:val="00411B1E"/>
    <w:rsid w:val="00412370"/>
    <w:rsid w:val="0041441B"/>
    <w:rsid w:val="00414D5F"/>
    <w:rsid w:val="0041541A"/>
    <w:rsid w:val="004165D1"/>
    <w:rsid w:val="004171C0"/>
    <w:rsid w:val="0042234D"/>
    <w:rsid w:val="00424820"/>
    <w:rsid w:val="00425125"/>
    <w:rsid w:val="00425729"/>
    <w:rsid w:val="00425E54"/>
    <w:rsid w:val="0042609E"/>
    <w:rsid w:val="00430B4F"/>
    <w:rsid w:val="00431FDE"/>
    <w:rsid w:val="00432EC1"/>
    <w:rsid w:val="004336AC"/>
    <w:rsid w:val="00433C95"/>
    <w:rsid w:val="00433DB8"/>
    <w:rsid w:val="00436887"/>
    <w:rsid w:val="00436B85"/>
    <w:rsid w:val="00436FF3"/>
    <w:rsid w:val="00437769"/>
    <w:rsid w:val="00442091"/>
    <w:rsid w:val="00442DDC"/>
    <w:rsid w:val="004432D9"/>
    <w:rsid w:val="00443AB8"/>
    <w:rsid w:val="00444FE8"/>
    <w:rsid w:val="00446149"/>
    <w:rsid w:val="004472CA"/>
    <w:rsid w:val="00450807"/>
    <w:rsid w:val="004529A3"/>
    <w:rsid w:val="00452ECE"/>
    <w:rsid w:val="004538CC"/>
    <w:rsid w:val="00455366"/>
    <w:rsid w:val="004571B5"/>
    <w:rsid w:val="00460381"/>
    <w:rsid w:val="0046108B"/>
    <w:rsid w:val="004620BD"/>
    <w:rsid w:val="00462F4E"/>
    <w:rsid w:val="004647D6"/>
    <w:rsid w:val="00465C88"/>
    <w:rsid w:val="00467313"/>
    <w:rsid w:val="00467BB6"/>
    <w:rsid w:val="00470837"/>
    <w:rsid w:val="00470DC7"/>
    <w:rsid w:val="00470F57"/>
    <w:rsid w:val="00471429"/>
    <w:rsid w:val="00471F38"/>
    <w:rsid w:val="00472A8E"/>
    <w:rsid w:val="00475023"/>
    <w:rsid w:val="0047536E"/>
    <w:rsid w:val="00476AB3"/>
    <w:rsid w:val="00477CFC"/>
    <w:rsid w:val="00477F85"/>
    <w:rsid w:val="00481297"/>
    <w:rsid w:val="0048147F"/>
    <w:rsid w:val="00481978"/>
    <w:rsid w:val="00481C27"/>
    <w:rsid w:val="004823C0"/>
    <w:rsid w:val="004828D5"/>
    <w:rsid w:val="00484580"/>
    <w:rsid w:val="00485432"/>
    <w:rsid w:val="00485BE5"/>
    <w:rsid w:val="00485E0D"/>
    <w:rsid w:val="00486C01"/>
    <w:rsid w:val="00487992"/>
    <w:rsid w:val="00487B16"/>
    <w:rsid w:val="00487DB2"/>
    <w:rsid w:val="004906CF"/>
    <w:rsid w:val="00490856"/>
    <w:rsid w:val="00490F66"/>
    <w:rsid w:val="00491917"/>
    <w:rsid w:val="00492274"/>
    <w:rsid w:val="00493192"/>
    <w:rsid w:val="004A0B6F"/>
    <w:rsid w:val="004A13DA"/>
    <w:rsid w:val="004A1A4E"/>
    <w:rsid w:val="004A3B08"/>
    <w:rsid w:val="004A3E6D"/>
    <w:rsid w:val="004A46E1"/>
    <w:rsid w:val="004A4D8D"/>
    <w:rsid w:val="004A5E2B"/>
    <w:rsid w:val="004A628B"/>
    <w:rsid w:val="004A688C"/>
    <w:rsid w:val="004A6BE4"/>
    <w:rsid w:val="004A6FED"/>
    <w:rsid w:val="004B0CE3"/>
    <w:rsid w:val="004B1495"/>
    <w:rsid w:val="004B1FBF"/>
    <w:rsid w:val="004B2219"/>
    <w:rsid w:val="004B2281"/>
    <w:rsid w:val="004B2BCF"/>
    <w:rsid w:val="004B2E36"/>
    <w:rsid w:val="004B3201"/>
    <w:rsid w:val="004B3370"/>
    <w:rsid w:val="004B3438"/>
    <w:rsid w:val="004B36D1"/>
    <w:rsid w:val="004B39D1"/>
    <w:rsid w:val="004B4351"/>
    <w:rsid w:val="004B47EB"/>
    <w:rsid w:val="004B6682"/>
    <w:rsid w:val="004B7E11"/>
    <w:rsid w:val="004C158A"/>
    <w:rsid w:val="004C1DD8"/>
    <w:rsid w:val="004C2FD1"/>
    <w:rsid w:val="004C4189"/>
    <w:rsid w:val="004C4774"/>
    <w:rsid w:val="004D0047"/>
    <w:rsid w:val="004D0228"/>
    <w:rsid w:val="004D0AC2"/>
    <w:rsid w:val="004D0C91"/>
    <w:rsid w:val="004D1576"/>
    <w:rsid w:val="004D230B"/>
    <w:rsid w:val="004D2E68"/>
    <w:rsid w:val="004D3938"/>
    <w:rsid w:val="004D41D6"/>
    <w:rsid w:val="004D59EE"/>
    <w:rsid w:val="004D6B0A"/>
    <w:rsid w:val="004D6E43"/>
    <w:rsid w:val="004D7BF3"/>
    <w:rsid w:val="004D7DAC"/>
    <w:rsid w:val="004E17EE"/>
    <w:rsid w:val="004E1AC4"/>
    <w:rsid w:val="004E1BE7"/>
    <w:rsid w:val="004E2609"/>
    <w:rsid w:val="004E2622"/>
    <w:rsid w:val="004E2804"/>
    <w:rsid w:val="004E2838"/>
    <w:rsid w:val="004E3D52"/>
    <w:rsid w:val="004E546E"/>
    <w:rsid w:val="004E671B"/>
    <w:rsid w:val="004E6834"/>
    <w:rsid w:val="004E6BC2"/>
    <w:rsid w:val="004E6CB3"/>
    <w:rsid w:val="004E7046"/>
    <w:rsid w:val="004E7BFE"/>
    <w:rsid w:val="004E7DB2"/>
    <w:rsid w:val="004F0D36"/>
    <w:rsid w:val="004F1DB4"/>
    <w:rsid w:val="004F1E82"/>
    <w:rsid w:val="004F1E90"/>
    <w:rsid w:val="004F3092"/>
    <w:rsid w:val="004F31B5"/>
    <w:rsid w:val="004F3A5D"/>
    <w:rsid w:val="004F4299"/>
    <w:rsid w:val="004F429E"/>
    <w:rsid w:val="004F4B35"/>
    <w:rsid w:val="004F612B"/>
    <w:rsid w:val="004F64E6"/>
    <w:rsid w:val="004F70CB"/>
    <w:rsid w:val="004F755E"/>
    <w:rsid w:val="00501D33"/>
    <w:rsid w:val="005028AE"/>
    <w:rsid w:val="00502DC6"/>
    <w:rsid w:val="005040C9"/>
    <w:rsid w:val="00505405"/>
    <w:rsid w:val="00510E0E"/>
    <w:rsid w:val="005113B0"/>
    <w:rsid w:val="0051276F"/>
    <w:rsid w:val="00512B5F"/>
    <w:rsid w:val="005137B7"/>
    <w:rsid w:val="00513EFC"/>
    <w:rsid w:val="00514722"/>
    <w:rsid w:val="00515D83"/>
    <w:rsid w:val="00517AF6"/>
    <w:rsid w:val="00517E5F"/>
    <w:rsid w:val="00520347"/>
    <w:rsid w:val="005206B3"/>
    <w:rsid w:val="00521103"/>
    <w:rsid w:val="005217DB"/>
    <w:rsid w:val="00522832"/>
    <w:rsid w:val="00524447"/>
    <w:rsid w:val="00525FEB"/>
    <w:rsid w:val="0052702E"/>
    <w:rsid w:val="00532145"/>
    <w:rsid w:val="005335AD"/>
    <w:rsid w:val="00534451"/>
    <w:rsid w:val="00536A17"/>
    <w:rsid w:val="005373BD"/>
    <w:rsid w:val="0053761B"/>
    <w:rsid w:val="00543D34"/>
    <w:rsid w:val="00544A80"/>
    <w:rsid w:val="00544ACC"/>
    <w:rsid w:val="0054585A"/>
    <w:rsid w:val="00545A57"/>
    <w:rsid w:val="005472D3"/>
    <w:rsid w:val="00547B2F"/>
    <w:rsid w:val="00550A21"/>
    <w:rsid w:val="00550BD6"/>
    <w:rsid w:val="00551E7E"/>
    <w:rsid w:val="00552D22"/>
    <w:rsid w:val="00553A3F"/>
    <w:rsid w:val="005542E5"/>
    <w:rsid w:val="00554A2A"/>
    <w:rsid w:val="00554C84"/>
    <w:rsid w:val="0055583B"/>
    <w:rsid w:val="00555D27"/>
    <w:rsid w:val="00556418"/>
    <w:rsid w:val="005565EE"/>
    <w:rsid w:val="005571FF"/>
    <w:rsid w:val="00557C62"/>
    <w:rsid w:val="00557DA6"/>
    <w:rsid w:val="005608F4"/>
    <w:rsid w:val="00560AC8"/>
    <w:rsid w:val="00560BED"/>
    <w:rsid w:val="005610F8"/>
    <w:rsid w:val="00561554"/>
    <w:rsid w:val="00561FF6"/>
    <w:rsid w:val="005622B2"/>
    <w:rsid w:val="00562DCA"/>
    <w:rsid w:val="0056354F"/>
    <w:rsid w:val="00563E89"/>
    <w:rsid w:val="00563F7E"/>
    <w:rsid w:val="00564F14"/>
    <w:rsid w:val="005650A6"/>
    <w:rsid w:val="00566B9E"/>
    <w:rsid w:val="005670E4"/>
    <w:rsid w:val="00570372"/>
    <w:rsid w:val="00570FD0"/>
    <w:rsid w:val="005715CE"/>
    <w:rsid w:val="005717DC"/>
    <w:rsid w:val="00572DAD"/>
    <w:rsid w:val="00572DC6"/>
    <w:rsid w:val="00574455"/>
    <w:rsid w:val="005746BE"/>
    <w:rsid w:val="00574BA1"/>
    <w:rsid w:val="0057583F"/>
    <w:rsid w:val="00575F26"/>
    <w:rsid w:val="00575F8E"/>
    <w:rsid w:val="00576A1B"/>
    <w:rsid w:val="00577152"/>
    <w:rsid w:val="0057741F"/>
    <w:rsid w:val="00577A74"/>
    <w:rsid w:val="00580395"/>
    <w:rsid w:val="0058213F"/>
    <w:rsid w:val="005834B8"/>
    <w:rsid w:val="00586C18"/>
    <w:rsid w:val="005871B4"/>
    <w:rsid w:val="00591272"/>
    <w:rsid w:val="005921FA"/>
    <w:rsid w:val="00593B36"/>
    <w:rsid w:val="0059423B"/>
    <w:rsid w:val="005942F2"/>
    <w:rsid w:val="00597E95"/>
    <w:rsid w:val="005A1DA7"/>
    <w:rsid w:val="005A2670"/>
    <w:rsid w:val="005A38E4"/>
    <w:rsid w:val="005A3D5C"/>
    <w:rsid w:val="005B0FD7"/>
    <w:rsid w:val="005B1739"/>
    <w:rsid w:val="005B2232"/>
    <w:rsid w:val="005B25F9"/>
    <w:rsid w:val="005B5A36"/>
    <w:rsid w:val="005B5EAD"/>
    <w:rsid w:val="005B5FC3"/>
    <w:rsid w:val="005B62FD"/>
    <w:rsid w:val="005B6C93"/>
    <w:rsid w:val="005C0724"/>
    <w:rsid w:val="005C08F4"/>
    <w:rsid w:val="005C0AF4"/>
    <w:rsid w:val="005C1121"/>
    <w:rsid w:val="005C133B"/>
    <w:rsid w:val="005C13EB"/>
    <w:rsid w:val="005C39B5"/>
    <w:rsid w:val="005C39FB"/>
    <w:rsid w:val="005C3E8B"/>
    <w:rsid w:val="005C5671"/>
    <w:rsid w:val="005C66C8"/>
    <w:rsid w:val="005C757F"/>
    <w:rsid w:val="005D1781"/>
    <w:rsid w:val="005D17AF"/>
    <w:rsid w:val="005D5090"/>
    <w:rsid w:val="005D613F"/>
    <w:rsid w:val="005D626B"/>
    <w:rsid w:val="005D6AAB"/>
    <w:rsid w:val="005D6BA5"/>
    <w:rsid w:val="005D6D17"/>
    <w:rsid w:val="005D74A7"/>
    <w:rsid w:val="005E15E5"/>
    <w:rsid w:val="005E1DC2"/>
    <w:rsid w:val="005E2019"/>
    <w:rsid w:val="005E2602"/>
    <w:rsid w:val="005E4AA0"/>
    <w:rsid w:val="005E57E0"/>
    <w:rsid w:val="005E5887"/>
    <w:rsid w:val="005E6532"/>
    <w:rsid w:val="005E6A55"/>
    <w:rsid w:val="005E6CF1"/>
    <w:rsid w:val="005F057A"/>
    <w:rsid w:val="005F0EB6"/>
    <w:rsid w:val="005F162B"/>
    <w:rsid w:val="005F35A5"/>
    <w:rsid w:val="005F3EDA"/>
    <w:rsid w:val="005F4316"/>
    <w:rsid w:val="005F5AE5"/>
    <w:rsid w:val="00600B35"/>
    <w:rsid w:val="00601E85"/>
    <w:rsid w:val="006030C6"/>
    <w:rsid w:val="00605331"/>
    <w:rsid w:val="00605CC6"/>
    <w:rsid w:val="00606D60"/>
    <w:rsid w:val="0060775B"/>
    <w:rsid w:val="0061053E"/>
    <w:rsid w:val="00610703"/>
    <w:rsid w:val="0061077D"/>
    <w:rsid w:val="00611B36"/>
    <w:rsid w:val="00612127"/>
    <w:rsid w:val="00612E3C"/>
    <w:rsid w:val="00613D70"/>
    <w:rsid w:val="00614420"/>
    <w:rsid w:val="006155CE"/>
    <w:rsid w:val="006160AC"/>
    <w:rsid w:val="0061649A"/>
    <w:rsid w:val="00616632"/>
    <w:rsid w:val="0061707B"/>
    <w:rsid w:val="006170B6"/>
    <w:rsid w:val="00617882"/>
    <w:rsid w:val="006179AE"/>
    <w:rsid w:val="006209B7"/>
    <w:rsid w:val="006219BD"/>
    <w:rsid w:val="0062239C"/>
    <w:rsid w:val="006250F0"/>
    <w:rsid w:val="00625480"/>
    <w:rsid w:val="00625720"/>
    <w:rsid w:val="00625F82"/>
    <w:rsid w:val="00627788"/>
    <w:rsid w:val="00627AF4"/>
    <w:rsid w:val="00630473"/>
    <w:rsid w:val="00630926"/>
    <w:rsid w:val="00630BE4"/>
    <w:rsid w:val="006318EC"/>
    <w:rsid w:val="00631E21"/>
    <w:rsid w:val="00631F41"/>
    <w:rsid w:val="0063310D"/>
    <w:rsid w:val="0063397B"/>
    <w:rsid w:val="00633BBF"/>
    <w:rsid w:val="0063563A"/>
    <w:rsid w:val="00635656"/>
    <w:rsid w:val="006356F2"/>
    <w:rsid w:val="0063584B"/>
    <w:rsid w:val="00635AE9"/>
    <w:rsid w:val="00635C4E"/>
    <w:rsid w:val="006365C2"/>
    <w:rsid w:val="0063696E"/>
    <w:rsid w:val="00637228"/>
    <w:rsid w:val="00637778"/>
    <w:rsid w:val="00637E36"/>
    <w:rsid w:val="00643A39"/>
    <w:rsid w:val="00644D54"/>
    <w:rsid w:val="00645895"/>
    <w:rsid w:val="00645E88"/>
    <w:rsid w:val="00645F98"/>
    <w:rsid w:val="00645FD9"/>
    <w:rsid w:val="006467F2"/>
    <w:rsid w:val="00647016"/>
    <w:rsid w:val="0064782F"/>
    <w:rsid w:val="00647DDF"/>
    <w:rsid w:val="0065147F"/>
    <w:rsid w:val="00651CD1"/>
    <w:rsid w:val="00652540"/>
    <w:rsid w:val="0065379E"/>
    <w:rsid w:val="00654920"/>
    <w:rsid w:val="006550B8"/>
    <w:rsid w:val="006562E3"/>
    <w:rsid w:val="00656C7C"/>
    <w:rsid w:val="00657904"/>
    <w:rsid w:val="00660060"/>
    <w:rsid w:val="00661523"/>
    <w:rsid w:val="0066378C"/>
    <w:rsid w:val="00663895"/>
    <w:rsid w:val="00663E6E"/>
    <w:rsid w:val="00664752"/>
    <w:rsid w:val="00665375"/>
    <w:rsid w:val="006657CD"/>
    <w:rsid w:val="00665825"/>
    <w:rsid w:val="00665FCC"/>
    <w:rsid w:val="00666C76"/>
    <w:rsid w:val="00666E09"/>
    <w:rsid w:val="006677EC"/>
    <w:rsid w:val="00670654"/>
    <w:rsid w:val="0067086C"/>
    <w:rsid w:val="00670D6B"/>
    <w:rsid w:val="00670EB4"/>
    <w:rsid w:val="0067123C"/>
    <w:rsid w:val="00672255"/>
    <w:rsid w:val="00672D42"/>
    <w:rsid w:val="006741B6"/>
    <w:rsid w:val="00674511"/>
    <w:rsid w:val="0067688B"/>
    <w:rsid w:val="006774B9"/>
    <w:rsid w:val="00677D5C"/>
    <w:rsid w:val="006802D2"/>
    <w:rsid w:val="00683667"/>
    <w:rsid w:val="00684B6B"/>
    <w:rsid w:val="006859A0"/>
    <w:rsid w:val="00686CE9"/>
    <w:rsid w:val="00687062"/>
    <w:rsid w:val="00687D4D"/>
    <w:rsid w:val="00690F6A"/>
    <w:rsid w:val="0069156A"/>
    <w:rsid w:val="00692A1C"/>
    <w:rsid w:val="006935C6"/>
    <w:rsid w:val="0069404F"/>
    <w:rsid w:val="0069474C"/>
    <w:rsid w:val="0069481F"/>
    <w:rsid w:val="00694FD7"/>
    <w:rsid w:val="00695BFC"/>
    <w:rsid w:val="00696A29"/>
    <w:rsid w:val="0069760A"/>
    <w:rsid w:val="006A1AED"/>
    <w:rsid w:val="006A2EB7"/>
    <w:rsid w:val="006A3AC1"/>
    <w:rsid w:val="006A4D63"/>
    <w:rsid w:val="006A5D6F"/>
    <w:rsid w:val="006A637E"/>
    <w:rsid w:val="006A7F77"/>
    <w:rsid w:val="006B1BFF"/>
    <w:rsid w:val="006B24BC"/>
    <w:rsid w:val="006B2643"/>
    <w:rsid w:val="006B2DC1"/>
    <w:rsid w:val="006B2F13"/>
    <w:rsid w:val="006B35B8"/>
    <w:rsid w:val="006B53B3"/>
    <w:rsid w:val="006B6458"/>
    <w:rsid w:val="006B662B"/>
    <w:rsid w:val="006B7510"/>
    <w:rsid w:val="006B7B5B"/>
    <w:rsid w:val="006B7BDB"/>
    <w:rsid w:val="006C0004"/>
    <w:rsid w:val="006C0124"/>
    <w:rsid w:val="006C029D"/>
    <w:rsid w:val="006C1159"/>
    <w:rsid w:val="006C24EE"/>
    <w:rsid w:val="006C2F78"/>
    <w:rsid w:val="006C4A68"/>
    <w:rsid w:val="006C4F97"/>
    <w:rsid w:val="006C7D9E"/>
    <w:rsid w:val="006D00F6"/>
    <w:rsid w:val="006D02E2"/>
    <w:rsid w:val="006D0EC2"/>
    <w:rsid w:val="006D2849"/>
    <w:rsid w:val="006D40B0"/>
    <w:rsid w:val="006D4822"/>
    <w:rsid w:val="006D4BC4"/>
    <w:rsid w:val="006D52ED"/>
    <w:rsid w:val="006D5749"/>
    <w:rsid w:val="006D6528"/>
    <w:rsid w:val="006D6D87"/>
    <w:rsid w:val="006D7476"/>
    <w:rsid w:val="006E0D8F"/>
    <w:rsid w:val="006E2650"/>
    <w:rsid w:val="006E2713"/>
    <w:rsid w:val="006E3AFB"/>
    <w:rsid w:val="006E41F2"/>
    <w:rsid w:val="006E4C15"/>
    <w:rsid w:val="006E5AF4"/>
    <w:rsid w:val="006E78C0"/>
    <w:rsid w:val="006E78CE"/>
    <w:rsid w:val="006F2F37"/>
    <w:rsid w:val="006F45A9"/>
    <w:rsid w:val="006F510B"/>
    <w:rsid w:val="006F6612"/>
    <w:rsid w:val="006F71D6"/>
    <w:rsid w:val="007011D2"/>
    <w:rsid w:val="007012E4"/>
    <w:rsid w:val="00702625"/>
    <w:rsid w:val="00703641"/>
    <w:rsid w:val="007049A0"/>
    <w:rsid w:val="00704F94"/>
    <w:rsid w:val="0070632B"/>
    <w:rsid w:val="00706C5C"/>
    <w:rsid w:val="00706DE6"/>
    <w:rsid w:val="00707A88"/>
    <w:rsid w:val="00707E0F"/>
    <w:rsid w:val="00710410"/>
    <w:rsid w:val="00710915"/>
    <w:rsid w:val="007112F1"/>
    <w:rsid w:val="007137B2"/>
    <w:rsid w:val="00714C51"/>
    <w:rsid w:val="00715150"/>
    <w:rsid w:val="007176D2"/>
    <w:rsid w:val="00717A25"/>
    <w:rsid w:val="0072037E"/>
    <w:rsid w:val="00721EE7"/>
    <w:rsid w:val="0072208B"/>
    <w:rsid w:val="00722456"/>
    <w:rsid w:val="00722BCD"/>
    <w:rsid w:val="00722D74"/>
    <w:rsid w:val="007234BF"/>
    <w:rsid w:val="0072355D"/>
    <w:rsid w:val="00723A9E"/>
    <w:rsid w:val="00725B97"/>
    <w:rsid w:val="007261B8"/>
    <w:rsid w:val="00726509"/>
    <w:rsid w:val="007271A8"/>
    <w:rsid w:val="00727BF9"/>
    <w:rsid w:val="00730624"/>
    <w:rsid w:val="00731BA3"/>
    <w:rsid w:val="00731BAC"/>
    <w:rsid w:val="0073259D"/>
    <w:rsid w:val="0073280B"/>
    <w:rsid w:val="00733662"/>
    <w:rsid w:val="00733DF7"/>
    <w:rsid w:val="00734683"/>
    <w:rsid w:val="0073485A"/>
    <w:rsid w:val="0073501E"/>
    <w:rsid w:val="0073520F"/>
    <w:rsid w:val="00736459"/>
    <w:rsid w:val="00736A14"/>
    <w:rsid w:val="00736AB5"/>
    <w:rsid w:val="00737017"/>
    <w:rsid w:val="007378ED"/>
    <w:rsid w:val="007415C2"/>
    <w:rsid w:val="00741902"/>
    <w:rsid w:val="0074346B"/>
    <w:rsid w:val="007459DA"/>
    <w:rsid w:val="007460D4"/>
    <w:rsid w:val="007465AD"/>
    <w:rsid w:val="007468A0"/>
    <w:rsid w:val="007501FC"/>
    <w:rsid w:val="00750F96"/>
    <w:rsid w:val="00751848"/>
    <w:rsid w:val="00751882"/>
    <w:rsid w:val="00753CFC"/>
    <w:rsid w:val="007542E8"/>
    <w:rsid w:val="00755DD3"/>
    <w:rsid w:val="00755DD8"/>
    <w:rsid w:val="00757D52"/>
    <w:rsid w:val="00761AA4"/>
    <w:rsid w:val="00762B30"/>
    <w:rsid w:val="007648D4"/>
    <w:rsid w:val="00765985"/>
    <w:rsid w:val="0076684A"/>
    <w:rsid w:val="00767F1A"/>
    <w:rsid w:val="00770782"/>
    <w:rsid w:val="00770ADD"/>
    <w:rsid w:val="007711D2"/>
    <w:rsid w:val="00771B2E"/>
    <w:rsid w:val="00773AC2"/>
    <w:rsid w:val="00773B96"/>
    <w:rsid w:val="00773D63"/>
    <w:rsid w:val="007744C1"/>
    <w:rsid w:val="00775FC1"/>
    <w:rsid w:val="007763E9"/>
    <w:rsid w:val="00777DC5"/>
    <w:rsid w:val="00780B70"/>
    <w:rsid w:val="007814EA"/>
    <w:rsid w:val="007817C9"/>
    <w:rsid w:val="00783075"/>
    <w:rsid w:val="0078320E"/>
    <w:rsid w:val="007833E7"/>
    <w:rsid w:val="0078352E"/>
    <w:rsid w:val="00783ECF"/>
    <w:rsid w:val="00783F98"/>
    <w:rsid w:val="00784D79"/>
    <w:rsid w:val="007850C2"/>
    <w:rsid w:val="00786032"/>
    <w:rsid w:val="00786449"/>
    <w:rsid w:val="0078753B"/>
    <w:rsid w:val="00787A70"/>
    <w:rsid w:val="00790E6B"/>
    <w:rsid w:val="0079122A"/>
    <w:rsid w:val="00792366"/>
    <w:rsid w:val="00792397"/>
    <w:rsid w:val="0079303D"/>
    <w:rsid w:val="00793052"/>
    <w:rsid w:val="007939CA"/>
    <w:rsid w:val="00794496"/>
    <w:rsid w:val="007945C6"/>
    <w:rsid w:val="0079471B"/>
    <w:rsid w:val="00794787"/>
    <w:rsid w:val="007952D9"/>
    <w:rsid w:val="007954DF"/>
    <w:rsid w:val="0079639B"/>
    <w:rsid w:val="00797675"/>
    <w:rsid w:val="00797826"/>
    <w:rsid w:val="007A01C7"/>
    <w:rsid w:val="007A0EFE"/>
    <w:rsid w:val="007A1126"/>
    <w:rsid w:val="007A2A47"/>
    <w:rsid w:val="007A31D0"/>
    <w:rsid w:val="007A3563"/>
    <w:rsid w:val="007A3EF9"/>
    <w:rsid w:val="007A41D2"/>
    <w:rsid w:val="007A4560"/>
    <w:rsid w:val="007A6217"/>
    <w:rsid w:val="007A6ACF"/>
    <w:rsid w:val="007B09D8"/>
    <w:rsid w:val="007B0AC3"/>
    <w:rsid w:val="007B296A"/>
    <w:rsid w:val="007B2CBB"/>
    <w:rsid w:val="007B34B5"/>
    <w:rsid w:val="007B38EB"/>
    <w:rsid w:val="007B45EE"/>
    <w:rsid w:val="007B5AE5"/>
    <w:rsid w:val="007B5C88"/>
    <w:rsid w:val="007B5D30"/>
    <w:rsid w:val="007B663F"/>
    <w:rsid w:val="007B67B6"/>
    <w:rsid w:val="007B7420"/>
    <w:rsid w:val="007B7A4C"/>
    <w:rsid w:val="007B7F79"/>
    <w:rsid w:val="007C05AA"/>
    <w:rsid w:val="007C0848"/>
    <w:rsid w:val="007C09EA"/>
    <w:rsid w:val="007C1F28"/>
    <w:rsid w:val="007C292F"/>
    <w:rsid w:val="007C2FD4"/>
    <w:rsid w:val="007C3E86"/>
    <w:rsid w:val="007C5995"/>
    <w:rsid w:val="007C59C6"/>
    <w:rsid w:val="007C6F2A"/>
    <w:rsid w:val="007D0C71"/>
    <w:rsid w:val="007D1BCB"/>
    <w:rsid w:val="007D208F"/>
    <w:rsid w:val="007D2821"/>
    <w:rsid w:val="007D3604"/>
    <w:rsid w:val="007D5C71"/>
    <w:rsid w:val="007D711E"/>
    <w:rsid w:val="007D77CD"/>
    <w:rsid w:val="007D7988"/>
    <w:rsid w:val="007D7B78"/>
    <w:rsid w:val="007E050E"/>
    <w:rsid w:val="007E0B58"/>
    <w:rsid w:val="007E0EC9"/>
    <w:rsid w:val="007E5D4B"/>
    <w:rsid w:val="007E5D71"/>
    <w:rsid w:val="007E67A0"/>
    <w:rsid w:val="007E6DA8"/>
    <w:rsid w:val="007E78C7"/>
    <w:rsid w:val="007E795F"/>
    <w:rsid w:val="007F0048"/>
    <w:rsid w:val="007F0B06"/>
    <w:rsid w:val="007F169E"/>
    <w:rsid w:val="007F1850"/>
    <w:rsid w:val="007F23C4"/>
    <w:rsid w:val="007F4570"/>
    <w:rsid w:val="007F4DD3"/>
    <w:rsid w:val="007F53DC"/>
    <w:rsid w:val="007F5F1B"/>
    <w:rsid w:val="007F79DC"/>
    <w:rsid w:val="00800010"/>
    <w:rsid w:val="00801B01"/>
    <w:rsid w:val="00802376"/>
    <w:rsid w:val="00802A48"/>
    <w:rsid w:val="00803757"/>
    <w:rsid w:val="00803CBB"/>
    <w:rsid w:val="00803F56"/>
    <w:rsid w:val="00805A59"/>
    <w:rsid w:val="00810122"/>
    <w:rsid w:val="008102FA"/>
    <w:rsid w:val="0081091D"/>
    <w:rsid w:val="00811B90"/>
    <w:rsid w:val="00812262"/>
    <w:rsid w:val="008122AF"/>
    <w:rsid w:val="0081298C"/>
    <w:rsid w:val="008133C5"/>
    <w:rsid w:val="00813B37"/>
    <w:rsid w:val="00814580"/>
    <w:rsid w:val="008149D0"/>
    <w:rsid w:val="00814C08"/>
    <w:rsid w:val="008153BB"/>
    <w:rsid w:val="00815986"/>
    <w:rsid w:val="00815B67"/>
    <w:rsid w:val="008165FA"/>
    <w:rsid w:val="00816997"/>
    <w:rsid w:val="008219D2"/>
    <w:rsid w:val="00821A5F"/>
    <w:rsid w:val="008230B9"/>
    <w:rsid w:val="00823E22"/>
    <w:rsid w:val="008243B5"/>
    <w:rsid w:val="00824453"/>
    <w:rsid w:val="00824BA6"/>
    <w:rsid w:val="00824F6D"/>
    <w:rsid w:val="0082522F"/>
    <w:rsid w:val="00825F70"/>
    <w:rsid w:val="00826114"/>
    <w:rsid w:val="008262E4"/>
    <w:rsid w:val="008263B7"/>
    <w:rsid w:val="0082700B"/>
    <w:rsid w:val="0083030D"/>
    <w:rsid w:val="0083052D"/>
    <w:rsid w:val="008329F0"/>
    <w:rsid w:val="00834CBA"/>
    <w:rsid w:val="008354E9"/>
    <w:rsid w:val="00835B49"/>
    <w:rsid w:val="00837931"/>
    <w:rsid w:val="00837E27"/>
    <w:rsid w:val="00840459"/>
    <w:rsid w:val="00840F0C"/>
    <w:rsid w:val="00841527"/>
    <w:rsid w:val="00842569"/>
    <w:rsid w:val="008426A9"/>
    <w:rsid w:val="0084435A"/>
    <w:rsid w:val="00846687"/>
    <w:rsid w:val="00846C1F"/>
    <w:rsid w:val="00846E69"/>
    <w:rsid w:val="00847B75"/>
    <w:rsid w:val="00850984"/>
    <w:rsid w:val="008509B3"/>
    <w:rsid w:val="008513DC"/>
    <w:rsid w:val="008523D8"/>
    <w:rsid w:val="00852464"/>
    <w:rsid w:val="00852829"/>
    <w:rsid w:val="00853FEE"/>
    <w:rsid w:val="008540EC"/>
    <w:rsid w:val="0085616B"/>
    <w:rsid w:val="00856362"/>
    <w:rsid w:val="00861739"/>
    <w:rsid w:val="00861C13"/>
    <w:rsid w:val="00861F76"/>
    <w:rsid w:val="00866336"/>
    <w:rsid w:val="00866692"/>
    <w:rsid w:val="00867E61"/>
    <w:rsid w:val="0087037F"/>
    <w:rsid w:val="00871A8E"/>
    <w:rsid w:val="0087382D"/>
    <w:rsid w:val="0087448F"/>
    <w:rsid w:val="00875958"/>
    <w:rsid w:val="0087649D"/>
    <w:rsid w:val="0088040E"/>
    <w:rsid w:val="00880CDA"/>
    <w:rsid w:val="00881C12"/>
    <w:rsid w:val="0088267A"/>
    <w:rsid w:val="00883181"/>
    <w:rsid w:val="00884975"/>
    <w:rsid w:val="00884E79"/>
    <w:rsid w:val="008857AF"/>
    <w:rsid w:val="00890032"/>
    <w:rsid w:val="008925BF"/>
    <w:rsid w:val="008935E2"/>
    <w:rsid w:val="0089363F"/>
    <w:rsid w:val="008937E3"/>
    <w:rsid w:val="00893854"/>
    <w:rsid w:val="00894E16"/>
    <w:rsid w:val="00894EAE"/>
    <w:rsid w:val="00895D98"/>
    <w:rsid w:val="00896314"/>
    <w:rsid w:val="00896CEC"/>
    <w:rsid w:val="00897D31"/>
    <w:rsid w:val="008A1377"/>
    <w:rsid w:val="008A24B3"/>
    <w:rsid w:val="008A26ED"/>
    <w:rsid w:val="008A3B2B"/>
    <w:rsid w:val="008A3E43"/>
    <w:rsid w:val="008A4957"/>
    <w:rsid w:val="008A7F83"/>
    <w:rsid w:val="008B02AA"/>
    <w:rsid w:val="008B0876"/>
    <w:rsid w:val="008B1963"/>
    <w:rsid w:val="008B2493"/>
    <w:rsid w:val="008B352D"/>
    <w:rsid w:val="008B4231"/>
    <w:rsid w:val="008B4DB7"/>
    <w:rsid w:val="008B6C3F"/>
    <w:rsid w:val="008C2026"/>
    <w:rsid w:val="008C32CC"/>
    <w:rsid w:val="008C3B50"/>
    <w:rsid w:val="008C4B4F"/>
    <w:rsid w:val="008C6487"/>
    <w:rsid w:val="008C7117"/>
    <w:rsid w:val="008D04BC"/>
    <w:rsid w:val="008D0BD1"/>
    <w:rsid w:val="008D19E6"/>
    <w:rsid w:val="008D312D"/>
    <w:rsid w:val="008D3E2B"/>
    <w:rsid w:val="008D3E8A"/>
    <w:rsid w:val="008D4267"/>
    <w:rsid w:val="008D449B"/>
    <w:rsid w:val="008D4D08"/>
    <w:rsid w:val="008D55ED"/>
    <w:rsid w:val="008D611C"/>
    <w:rsid w:val="008D75D8"/>
    <w:rsid w:val="008E0ED4"/>
    <w:rsid w:val="008E0F17"/>
    <w:rsid w:val="008E1255"/>
    <w:rsid w:val="008E4EC1"/>
    <w:rsid w:val="008E5A88"/>
    <w:rsid w:val="008E61C7"/>
    <w:rsid w:val="008E640A"/>
    <w:rsid w:val="008E6486"/>
    <w:rsid w:val="008E68B9"/>
    <w:rsid w:val="008E7076"/>
    <w:rsid w:val="008F03AF"/>
    <w:rsid w:val="008F0517"/>
    <w:rsid w:val="008F1C1C"/>
    <w:rsid w:val="008F2732"/>
    <w:rsid w:val="008F2751"/>
    <w:rsid w:val="008F27F7"/>
    <w:rsid w:val="008F2DA9"/>
    <w:rsid w:val="008F2DC8"/>
    <w:rsid w:val="008F335B"/>
    <w:rsid w:val="008F362D"/>
    <w:rsid w:val="008F371B"/>
    <w:rsid w:val="008F407E"/>
    <w:rsid w:val="008F4132"/>
    <w:rsid w:val="008F4A18"/>
    <w:rsid w:val="008F55BE"/>
    <w:rsid w:val="008F6691"/>
    <w:rsid w:val="008F6733"/>
    <w:rsid w:val="008F6968"/>
    <w:rsid w:val="008F73E4"/>
    <w:rsid w:val="008F75C3"/>
    <w:rsid w:val="008F7706"/>
    <w:rsid w:val="009008EA"/>
    <w:rsid w:val="009009B3"/>
    <w:rsid w:val="00900CD5"/>
    <w:rsid w:val="0090101E"/>
    <w:rsid w:val="00901C3D"/>
    <w:rsid w:val="00902B19"/>
    <w:rsid w:val="00903161"/>
    <w:rsid w:val="00903785"/>
    <w:rsid w:val="00903947"/>
    <w:rsid w:val="0090467E"/>
    <w:rsid w:val="00905288"/>
    <w:rsid w:val="00905A70"/>
    <w:rsid w:val="0091249D"/>
    <w:rsid w:val="0091261F"/>
    <w:rsid w:val="0091447C"/>
    <w:rsid w:val="009159FD"/>
    <w:rsid w:val="00915A2E"/>
    <w:rsid w:val="00915C33"/>
    <w:rsid w:val="00916007"/>
    <w:rsid w:val="00920E54"/>
    <w:rsid w:val="00921133"/>
    <w:rsid w:val="00921401"/>
    <w:rsid w:val="009217BD"/>
    <w:rsid w:val="009233B4"/>
    <w:rsid w:val="009252FE"/>
    <w:rsid w:val="00925825"/>
    <w:rsid w:val="00926415"/>
    <w:rsid w:val="00926F73"/>
    <w:rsid w:val="00930498"/>
    <w:rsid w:val="009306BC"/>
    <w:rsid w:val="00930871"/>
    <w:rsid w:val="00932EC6"/>
    <w:rsid w:val="00933DFB"/>
    <w:rsid w:val="00934491"/>
    <w:rsid w:val="00934F31"/>
    <w:rsid w:val="009372F8"/>
    <w:rsid w:val="0093750D"/>
    <w:rsid w:val="00937A5D"/>
    <w:rsid w:val="009408A6"/>
    <w:rsid w:val="00941A8B"/>
    <w:rsid w:val="00942365"/>
    <w:rsid w:val="009431EB"/>
    <w:rsid w:val="0095052C"/>
    <w:rsid w:val="0095231C"/>
    <w:rsid w:val="00952B6F"/>
    <w:rsid w:val="00953497"/>
    <w:rsid w:val="00953FF1"/>
    <w:rsid w:val="00954549"/>
    <w:rsid w:val="0095519D"/>
    <w:rsid w:val="0095614D"/>
    <w:rsid w:val="0095786B"/>
    <w:rsid w:val="00957C77"/>
    <w:rsid w:val="00962B33"/>
    <w:rsid w:val="0096421A"/>
    <w:rsid w:val="0096503A"/>
    <w:rsid w:val="00965D1D"/>
    <w:rsid w:val="009661FF"/>
    <w:rsid w:val="0096687F"/>
    <w:rsid w:val="00967575"/>
    <w:rsid w:val="00967DBA"/>
    <w:rsid w:val="00970CA4"/>
    <w:rsid w:val="00971A73"/>
    <w:rsid w:val="00971F74"/>
    <w:rsid w:val="0097254A"/>
    <w:rsid w:val="00972A87"/>
    <w:rsid w:val="00972EBA"/>
    <w:rsid w:val="00973A37"/>
    <w:rsid w:val="00974C8A"/>
    <w:rsid w:val="009751CA"/>
    <w:rsid w:val="00975E52"/>
    <w:rsid w:val="00976725"/>
    <w:rsid w:val="0097675F"/>
    <w:rsid w:val="009800E5"/>
    <w:rsid w:val="00980368"/>
    <w:rsid w:val="0098058B"/>
    <w:rsid w:val="00980931"/>
    <w:rsid w:val="00980A7A"/>
    <w:rsid w:val="009811F0"/>
    <w:rsid w:val="0098180E"/>
    <w:rsid w:val="00981822"/>
    <w:rsid w:val="00981A5B"/>
    <w:rsid w:val="00981FF8"/>
    <w:rsid w:val="009837E1"/>
    <w:rsid w:val="009847CE"/>
    <w:rsid w:val="0098502C"/>
    <w:rsid w:val="009853F4"/>
    <w:rsid w:val="00985EF7"/>
    <w:rsid w:val="00986D31"/>
    <w:rsid w:val="00987B13"/>
    <w:rsid w:val="0099113B"/>
    <w:rsid w:val="009913A9"/>
    <w:rsid w:val="00991F90"/>
    <w:rsid w:val="0099257F"/>
    <w:rsid w:val="0099466D"/>
    <w:rsid w:val="00994E22"/>
    <w:rsid w:val="00996269"/>
    <w:rsid w:val="009A03B8"/>
    <w:rsid w:val="009A282E"/>
    <w:rsid w:val="009A3EA2"/>
    <w:rsid w:val="009A413F"/>
    <w:rsid w:val="009A4D6D"/>
    <w:rsid w:val="009A6004"/>
    <w:rsid w:val="009A6D96"/>
    <w:rsid w:val="009A7309"/>
    <w:rsid w:val="009A74E1"/>
    <w:rsid w:val="009A7936"/>
    <w:rsid w:val="009B066F"/>
    <w:rsid w:val="009B1C8B"/>
    <w:rsid w:val="009B1FD1"/>
    <w:rsid w:val="009B2127"/>
    <w:rsid w:val="009B2D45"/>
    <w:rsid w:val="009B2E24"/>
    <w:rsid w:val="009B46B4"/>
    <w:rsid w:val="009B4968"/>
    <w:rsid w:val="009B515A"/>
    <w:rsid w:val="009B5508"/>
    <w:rsid w:val="009B6176"/>
    <w:rsid w:val="009B6189"/>
    <w:rsid w:val="009B65BD"/>
    <w:rsid w:val="009C0A60"/>
    <w:rsid w:val="009C0B38"/>
    <w:rsid w:val="009C0FB2"/>
    <w:rsid w:val="009C3066"/>
    <w:rsid w:val="009C4992"/>
    <w:rsid w:val="009C56BD"/>
    <w:rsid w:val="009C6186"/>
    <w:rsid w:val="009C6926"/>
    <w:rsid w:val="009C7430"/>
    <w:rsid w:val="009C74BF"/>
    <w:rsid w:val="009C7C36"/>
    <w:rsid w:val="009C7CDA"/>
    <w:rsid w:val="009D05BF"/>
    <w:rsid w:val="009D169D"/>
    <w:rsid w:val="009D33E1"/>
    <w:rsid w:val="009D367A"/>
    <w:rsid w:val="009D3D8F"/>
    <w:rsid w:val="009D3DDB"/>
    <w:rsid w:val="009D48B0"/>
    <w:rsid w:val="009D53F9"/>
    <w:rsid w:val="009D5FB0"/>
    <w:rsid w:val="009D68EB"/>
    <w:rsid w:val="009D6AF8"/>
    <w:rsid w:val="009D6F43"/>
    <w:rsid w:val="009E0439"/>
    <w:rsid w:val="009E2130"/>
    <w:rsid w:val="009E22F4"/>
    <w:rsid w:val="009E2857"/>
    <w:rsid w:val="009E31CC"/>
    <w:rsid w:val="009E4FF3"/>
    <w:rsid w:val="009E614E"/>
    <w:rsid w:val="009E6823"/>
    <w:rsid w:val="009E6D64"/>
    <w:rsid w:val="009E6D7B"/>
    <w:rsid w:val="009E7321"/>
    <w:rsid w:val="009F076D"/>
    <w:rsid w:val="009F0EFB"/>
    <w:rsid w:val="009F0FC5"/>
    <w:rsid w:val="009F11CD"/>
    <w:rsid w:val="009F28D8"/>
    <w:rsid w:val="009F2F35"/>
    <w:rsid w:val="009F30F3"/>
    <w:rsid w:val="009F4AFC"/>
    <w:rsid w:val="009F4EA6"/>
    <w:rsid w:val="009F6805"/>
    <w:rsid w:val="009F6966"/>
    <w:rsid w:val="009F6A2E"/>
    <w:rsid w:val="009F71BB"/>
    <w:rsid w:val="009F7FFC"/>
    <w:rsid w:val="00A00683"/>
    <w:rsid w:val="00A007E2"/>
    <w:rsid w:val="00A0088E"/>
    <w:rsid w:val="00A00F3F"/>
    <w:rsid w:val="00A025C8"/>
    <w:rsid w:val="00A025D0"/>
    <w:rsid w:val="00A0331E"/>
    <w:rsid w:val="00A04034"/>
    <w:rsid w:val="00A04A5E"/>
    <w:rsid w:val="00A0546E"/>
    <w:rsid w:val="00A113B1"/>
    <w:rsid w:val="00A11CFF"/>
    <w:rsid w:val="00A12D15"/>
    <w:rsid w:val="00A1421F"/>
    <w:rsid w:val="00A14B2D"/>
    <w:rsid w:val="00A153BF"/>
    <w:rsid w:val="00A154EF"/>
    <w:rsid w:val="00A15924"/>
    <w:rsid w:val="00A1633D"/>
    <w:rsid w:val="00A16829"/>
    <w:rsid w:val="00A16931"/>
    <w:rsid w:val="00A16EDB"/>
    <w:rsid w:val="00A17149"/>
    <w:rsid w:val="00A179EF"/>
    <w:rsid w:val="00A17F4F"/>
    <w:rsid w:val="00A206DC"/>
    <w:rsid w:val="00A20901"/>
    <w:rsid w:val="00A21A6E"/>
    <w:rsid w:val="00A26066"/>
    <w:rsid w:val="00A27164"/>
    <w:rsid w:val="00A27B12"/>
    <w:rsid w:val="00A313C0"/>
    <w:rsid w:val="00A319A9"/>
    <w:rsid w:val="00A31D1A"/>
    <w:rsid w:val="00A323EA"/>
    <w:rsid w:val="00A331DF"/>
    <w:rsid w:val="00A34023"/>
    <w:rsid w:val="00A35CD3"/>
    <w:rsid w:val="00A35EAE"/>
    <w:rsid w:val="00A36248"/>
    <w:rsid w:val="00A3647C"/>
    <w:rsid w:val="00A37766"/>
    <w:rsid w:val="00A37E9C"/>
    <w:rsid w:val="00A41CA4"/>
    <w:rsid w:val="00A41E11"/>
    <w:rsid w:val="00A420C7"/>
    <w:rsid w:val="00A42AB1"/>
    <w:rsid w:val="00A445D8"/>
    <w:rsid w:val="00A447BE"/>
    <w:rsid w:val="00A4580A"/>
    <w:rsid w:val="00A46690"/>
    <w:rsid w:val="00A47091"/>
    <w:rsid w:val="00A51D1B"/>
    <w:rsid w:val="00A530BE"/>
    <w:rsid w:val="00A54B99"/>
    <w:rsid w:val="00A5595E"/>
    <w:rsid w:val="00A56809"/>
    <w:rsid w:val="00A56D79"/>
    <w:rsid w:val="00A572E0"/>
    <w:rsid w:val="00A60996"/>
    <w:rsid w:val="00A62930"/>
    <w:rsid w:val="00A64576"/>
    <w:rsid w:val="00A665A2"/>
    <w:rsid w:val="00A66ADD"/>
    <w:rsid w:val="00A67719"/>
    <w:rsid w:val="00A67A6C"/>
    <w:rsid w:val="00A67AB6"/>
    <w:rsid w:val="00A70292"/>
    <w:rsid w:val="00A71C22"/>
    <w:rsid w:val="00A74287"/>
    <w:rsid w:val="00A74351"/>
    <w:rsid w:val="00A743B6"/>
    <w:rsid w:val="00A74DFC"/>
    <w:rsid w:val="00A75042"/>
    <w:rsid w:val="00A76B59"/>
    <w:rsid w:val="00A77D98"/>
    <w:rsid w:val="00A80914"/>
    <w:rsid w:val="00A82D95"/>
    <w:rsid w:val="00A83645"/>
    <w:rsid w:val="00A841DB"/>
    <w:rsid w:val="00A84222"/>
    <w:rsid w:val="00A87231"/>
    <w:rsid w:val="00A90C08"/>
    <w:rsid w:val="00A90D5B"/>
    <w:rsid w:val="00A91E1A"/>
    <w:rsid w:val="00A92710"/>
    <w:rsid w:val="00A9323D"/>
    <w:rsid w:val="00A93457"/>
    <w:rsid w:val="00A94D40"/>
    <w:rsid w:val="00A954E4"/>
    <w:rsid w:val="00A961D9"/>
    <w:rsid w:val="00A96C85"/>
    <w:rsid w:val="00AA167C"/>
    <w:rsid w:val="00AA16DB"/>
    <w:rsid w:val="00AA26D2"/>
    <w:rsid w:val="00AA2AE6"/>
    <w:rsid w:val="00AA2EC3"/>
    <w:rsid w:val="00AA319E"/>
    <w:rsid w:val="00AA3C82"/>
    <w:rsid w:val="00AA3DE1"/>
    <w:rsid w:val="00AA3E49"/>
    <w:rsid w:val="00AA48AB"/>
    <w:rsid w:val="00AA4A37"/>
    <w:rsid w:val="00AA4E25"/>
    <w:rsid w:val="00AA543D"/>
    <w:rsid w:val="00AA54FA"/>
    <w:rsid w:val="00AA579E"/>
    <w:rsid w:val="00AA593C"/>
    <w:rsid w:val="00AA66C7"/>
    <w:rsid w:val="00AA72A6"/>
    <w:rsid w:val="00AB066D"/>
    <w:rsid w:val="00AB1440"/>
    <w:rsid w:val="00AB3023"/>
    <w:rsid w:val="00AB3232"/>
    <w:rsid w:val="00AB3541"/>
    <w:rsid w:val="00AB563C"/>
    <w:rsid w:val="00AB5E02"/>
    <w:rsid w:val="00AB71AA"/>
    <w:rsid w:val="00AB7A50"/>
    <w:rsid w:val="00AC0EBC"/>
    <w:rsid w:val="00AC234B"/>
    <w:rsid w:val="00AC29FF"/>
    <w:rsid w:val="00AC2D13"/>
    <w:rsid w:val="00AC44FA"/>
    <w:rsid w:val="00AC4821"/>
    <w:rsid w:val="00AC578D"/>
    <w:rsid w:val="00AC7054"/>
    <w:rsid w:val="00AD16FB"/>
    <w:rsid w:val="00AD2948"/>
    <w:rsid w:val="00AD2C91"/>
    <w:rsid w:val="00AD488C"/>
    <w:rsid w:val="00AD4F7D"/>
    <w:rsid w:val="00AD5A30"/>
    <w:rsid w:val="00AE0846"/>
    <w:rsid w:val="00AE0F18"/>
    <w:rsid w:val="00AE18C9"/>
    <w:rsid w:val="00AE218A"/>
    <w:rsid w:val="00AE31BC"/>
    <w:rsid w:val="00AE3B3D"/>
    <w:rsid w:val="00AE3F57"/>
    <w:rsid w:val="00AE405D"/>
    <w:rsid w:val="00AE4147"/>
    <w:rsid w:val="00AE632E"/>
    <w:rsid w:val="00AE6B94"/>
    <w:rsid w:val="00AE76B9"/>
    <w:rsid w:val="00AE7A6A"/>
    <w:rsid w:val="00AF0400"/>
    <w:rsid w:val="00AF0722"/>
    <w:rsid w:val="00AF0781"/>
    <w:rsid w:val="00AF16F0"/>
    <w:rsid w:val="00AF2C03"/>
    <w:rsid w:val="00AF355D"/>
    <w:rsid w:val="00AF388B"/>
    <w:rsid w:val="00AF4684"/>
    <w:rsid w:val="00AF488C"/>
    <w:rsid w:val="00AF4DFF"/>
    <w:rsid w:val="00AF4EC3"/>
    <w:rsid w:val="00AF7033"/>
    <w:rsid w:val="00B00303"/>
    <w:rsid w:val="00B02CD4"/>
    <w:rsid w:val="00B03EF5"/>
    <w:rsid w:val="00B04C50"/>
    <w:rsid w:val="00B0638E"/>
    <w:rsid w:val="00B06857"/>
    <w:rsid w:val="00B07A83"/>
    <w:rsid w:val="00B07BB6"/>
    <w:rsid w:val="00B10365"/>
    <w:rsid w:val="00B1052B"/>
    <w:rsid w:val="00B10E9F"/>
    <w:rsid w:val="00B11157"/>
    <w:rsid w:val="00B11FCA"/>
    <w:rsid w:val="00B12521"/>
    <w:rsid w:val="00B12D7A"/>
    <w:rsid w:val="00B13C1B"/>
    <w:rsid w:val="00B145FD"/>
    <w:rsid w:val="00B14D07"/>
    <w:rsid w:val="00B15614"/>
    <w:rsid w:val="00B15887"/>
    <w:rsid w:val="00B168AB"/>
    <w:rsid w:val="00B1764E"/>
    <w:rsid w:val="00B17A6C"/>
    <w:rsid w:val="00B21DD9"/>
    <w:rsid w:val="00B21DF8"/>
    <w:rsid w:val="00B23B3C"/>
    <w:rsid w:val="00B23CAF"/>
    <w:rsid w:val="00B24016"/>
    <w:rsid w:val="00B24712"/>
    <w:rsid w:val="00B25082"/>
    <w:rsid w:val="00B2558E"/>
    <w:rsid w:val="00B2565C"/>
    <w:rsid w:val="00B257D9"/>
    <w:rsid w:val="00B25A55"/>
    <w:rsid w:val="00B25C87"/>
    <w:rsid w:val="00B25CD6"/>
    <w:rsid w:val="00B26859"/>
    <w:rsid w:val="00B26ACA"/>
    <w:rsid w:val="00B26B7B"/>
    <w:rsid w:val="00B26D1D"/>
    <w:rsid w:val="00B27A30"/>
    <w:rsid w:val="00B30426"/>
    <w:rsid w:val="00B30B24"/>
    <w:rsid w:val="00B310FF"/>
    <w:rsid w:val="00B332CD"/>
    <w:rsid w:val="00B3379A"/>
    <w:rsid w:val="00B33845"/>
    <w:rsid w:val="00B3396F"/>
    <w:rsid w:val="00B35D23"/>
    <w:rsid w:val="00B36669"/>
    <w:rsid w:val="00B36A57"/>
    <w:rsid w:val="00B36E87"/>
    <w:rsid w:val="00B3755C"/>
    <w:rsid w:val="00B37F8E"/>
    <w:rsid w:val="00B403C1"/>
    <w:rsid w:val="00B40990"/>
    <w:rsid w:val="00B416FE"/>
    <w:rsid w:val="00B41CC6"/>
    <w:rsid w:val="00B44820"/>
    <w:rsid w:val="00B449A0"/>
    <w:rsid w:val="00B45951"/>
    <w:rsid w:val="00B5089E"/>
    <w:rsid w:val="00B523CF"/>
    <w:rsid w:val="00B525AF"/>
    <w:rsid w:val="00B535A2"/>
    <w:rsid w:val="00B535B7"/>
    <w:rsid w:val="00B53DA5"/>
    <w:rsid w:val="00B54284"/>
    <w:rsid w:val="00B54CB9"/>
    <w:rsid w:val="00B55275"/>
    <w:rsid w:val="00B561CD"/>
    <w:rsid w:val="00B72140"/>
    <w:rsid w:val="00B7242C"/>
    <w:rsid w:val="00B72EFE"/>
    <w:rsid w:val="00B7323E"/>
    <w:rsid w:val="00B7455B"/>
    <w:rsid w:val="00B74708"/>
    <w:rsid w:val="00B74CD2"/>
    <w:rsid w:val="00B75363"/>
    <w:rsid w:val="00B7589B"/>
    <w:rsid w:val="00B7624D"/>
    <w:rsid w:val="00B76625"/>
    <w:rsid w:val="00B7668F"/>
    <w:rsid w:val="00B76D1B"/>
    <w:rsid w:val="00B77380"/>
    <w:rsid w:val="00B800E0"/>
    <w:rsid w:val="00B803F0"/>
    <w:rsid w:val="00B819A9"/>
    <w:rsid w:val="00B831B9"/>
    <w:rsid w:val="00B87273"/>
    <w:rsid w:val="00B87850"/>
    <w:rsid w:val="00B87A07"/>
    <w:rsid w:val="00B87A53"/>
    <w:rsid w:val="00B90132"/>
    <w:rsid w:val="00B90A3C"/>
    <w:rsid w:val="00B90B07"/>
    <w:rsid w:val="00B913C5"/>
    <w:rsid w:val="00B917AB"/>
    <w:rsid w:val="00B92186"/>
    <w:rsid w:val="00B934A4"/>
    <w:rsid w:val="00B93669"/>
    <w:rsid w:val="00B94394"/>
    <w:rsid w:val="00B94597"/>
    <w:rsid w:val="00B94627"/>
    <w:rsid w:val="00B95A14"/>
    <w:rsid w:val="00B96A27"/>
    <w:rsid w:val="00B96B22"/>
    <w:rsid w:val="00B970BB"/>
    <w:rsid w:val="00BA079A"/>
    <w:rsid w:val="00BA0D4B"/>
    <w:rsid w:val="00BA102A"/>
    <w:rsid w:val="00BA1DFE"/>
    <w:rsid w:val="00BA2225"/>
    <w:rsid w:val="00BA2590"/>
    <w:rsid w:val="00BA2C5F"/>
    <w:rsid w:val="00BA3201"/>
    <w:rsid w:val="00BA3A1A"/>
    <w:rsid w:val="00BA3AA3"/>
    <w:rsid w:val="00BA4204"/>
    <w:rsid w:val="00BA475D"/>
    <w:rsid w:val="00BA52FF"/>
    <w:rsid w:val="00BA6B3F"/>
    <w:rsid w:val="00BB0432"/>
    <w:rsid w:val="00BB05F4"/>
    <w:rsid w:val="00BB09A5"/>
    <w:rsid w:val="00BB0FA4"/>
    <w:rsid w:val="00BB109F"/>
    <w:rsid w:val="00BB1D23"/>
    <w:rsid w:val="00BB20B2"/>
    <w:rsid w:val="00BB2214"/>
    <w:rsid w:val="00BB23A8"/>
    <w:rsid w:val="00BB3ABB"/>
    <w:rsid w:val="00BB3B05"/>
    <w:rsid w:val="00BB4192"/>
    <w:rsid w:val="00BB4598"/>
    <w:rsid w:val="00BB4642"/>
    <w:rsid w:val="00BB4962"/>
    <w:rsid w:val="00BB5876"/>
    <w:rsid w:val="00BB5F09"/>
    <w:rsid w:val="00BB62A3"/>
    <w:rsid w:val="00BB7679"/>
    <w:rsid w:val="00BB7A3E"/>
    <w:rsid w:val="00BC0F70"/>
    <w:rsid w:val="00BC1546"/>
    <w:rsid w:val="00BC18F9"/>
    <w:rsid w:val="00BC1E6B"/>
    <w:rsid w:val="00BC1F12"/>
    <w:rsid w:val="00BC23EF"/>
    <w:rsid w:val="00BC2ADD"/>
    <w:rsid w:val="00BC54E0"/>
    <w:rsid w:val="00BC5693"/>
    <w:rsid w:val="00BC5832"/>
    <w:rsid w:val="00BD01BF"/>
    <w:rsid w:val="00BD0682"/>
    <w:rsid w:val="00BD09F4"/>
    <w:rsid w:val="00BD188C"/>
    <w:rsid w:val="00BD1B6D"/>
    <w:rsid w:val="00BD1FD4"/>
    <w:rsid w:val="00BD24CC"/>
    <w:rsid w:val="00BD3C82"/>
    <w:rsid w:val="00BD4C2D"/>
    <w:rsid w:val="00BD4EE5"/>
    <w:rsid w:val="00BD6116"/>
    <w:rsid w:val="00BD6883"/>
    <w:rsid w:val="00BD74D8"/>
    <w:rsid w:val="00BD78E3"/>
    <w:rsid w:val="00BE1F86"/>
    <w:rsid w:val="00BE2370"/>
    <w:rsid w:val="00BE2B6D"/>
    <w:rsid w:val="00BE3557"/>
    <w:rsid w:val="00BE364A"/>
    <w:rsid w:val="00BE38FB"/>
    <w:rsid w:val="00BE3AD2"/>
    <w:rsid w:val="00BE49B3"/>
    <w:rsid w:val="00BE66F8"/>
    <w:rsid w:val="00BE7ADF"/>
    <w:rsid w:val="00BF075F"/>
    <w:rsid w:val="00BF0869"/>
    <w:rsid w:val="00BF0A85"/>
    <w:rsid w:val="00BF0F6A"/>
    <w:rsid w:val="00BF1ACA"/>
    <w:rsid w:val="00BF1BDE"/>
    <w:rsid w:val="00BF3B56"/>
    <w:rsid w:val="00BF3EE0"/>
    <w:rsid w:val="00BF433C"/>
    <w:rsid w:val="00BF45D3"/>
    <w:rsid w:val="00BF4F2E"/>
    <w:rsid w:val="00BF50DD"/>
    <w:rsid w:val="00BF58ED"/>
    <w:rsid w:val="00BF5C0F"/>
    <w:rsid w:val="00BF621B"/>
    <w:rsid w:val="00BF69C0"/>
    <w:rsid w:val="00BF6DBE"/>
    <w:rsid w:val="00BF7C3F"/>
    <w:rsid w:val="00BF7EF6"/>
    <w:rsid w:val="00C00770"/>
    <w:rsid w:val="00C00F4F"/>
    <w:rsid w:val="00C0187E"/>
    <w:rsid w:val="00C023B9"/>
    <w:rsid w:val="00C02B66"/>
    <w:rsid w:val="00C03736"/>
    <w:rsid w:val="00C055BA"/>
    <w:rsid w:val="00C06910"/>
    <w:rsid w:val="00C11426"/>
    <w:rsid w:val="00C118D0"/>
    <w:rsid w:val="00C11DD0"/>
    <w:rsid w:val="00C11E8E"/>
    <w:rsid w:val="00C12CC5"/>
    <w:rsid w:val="00C13551"/>
    <w:rsid w:val="00C14EC0"/>
    <w:rsid w:val="00C15098"/>
    <w:rsid w:val="00C15339"/>
    <w:rsid w:val="00C155B6"/>
    <w:rsid w:val="00C15C33"/>
    <w:rsid w:val="00C15D1C"/>
    <w:rsid w:val="00C161B2"/>
    <w:rsid w:val="00C1688E"/>
    <w:rsid w:val="00C2061D"/>
    <w:rsid w:val="00C20808"/>
    <w:rsid w:val="00C229DA"/>
    <w:rsid w:val="00C22A0F"/>
    <w:rsid w:val="00C23E64"/>
    <w:rsid w:val="00C23F70"/>
    <w:rsid w:val="00C2428F"/>
    <w:rsid w:val="00C26A2D"/>
    <w:rsid w:val="00C27DC1"/>
    <w:rsid w:val="00C30B5F"/>
    <w:rsid w:val="00C318E3"/>
    <w:rsid w:val="00C31E84"/>
    <w:rsid w:val="00C32A90"/>
    <w:rsid w:val="00C3360E"/>
    <w:rsid w:val="00C341C1"/>
    <w:rsid w:val="00C34844"/>
    <w:rsid w:val="00C34880"/>
    <w:rsid w:val="00C353DD"/>
    <w:rsid w:val="00C35743"/>
    <w:rsid w:val="00C36AB8"/>
    <w:rsid w:val="00C3765A"/>
    <w:rsid w:val="00C400E5"/>
    <w:rsid w:val="00C410EE"/>
    <w:rsid w:val="00C410FD"/>
    <w:rsid w:val="00C418C2"/>
    <w:rsid w:val="00C4229E"/>
    <w:rsid w:val="00C42D17"/>
    <w:rsid w:val="00C433F7"/>
    <w:rsid w:val="00C43E46"/>
    <w:rsid w:val="00C44FE9"/>
    <w:rsid w:val="00C4519B"/>
    <w:rsid w:val="00C45B1A"/>
    <w:rsid w:val="00C46429"/>
    <w:rsid w:val="00C4648F"/>
    <w:rsid w:val="00C46561"/>
    <w:rsid w:val="00C46E59"/>
    <w:rsid w:val="00C508B1"/>
    <w:rsid w:val="00C5174B"/>
    <w:rsid w:val="00C52E27"/>
    <w:rsid w:val="00C52E4E"/>
    <w:rsid w:val="00C54DDC"/>
    <w:rsid w:val="00C55594"/>
    <w:rsid w:val="00C55BBA"/>
    <w:rsid w:val="00C560E1"/>
    <w:rsid w:val="00C56C90"/>
    <w:rsid w:val="00C57458"/>
    <w:rsid w:val="00C60430"/>
    <w:rsid w:val="00C60537"/>
    <w:rsid w:val="00C60F64"/>
    <w:rsid w:val="00C635FE"/>
    <w:rsid w:val="00C63C76"/>
    <w:rsid w:val="00C63DDB"/>
    <w:rsid w:val="00C642DE"/>
    <w:rsid w:val="00C65614"/>
    <w:rsid w:val="00C6587B"/>
    <w:rsid w:val="00C66887"/>
    <w:rsid w:val="00C674BB"/>
    <w:rsid w:val="00C679CF"/>
    <w:rsid w:val="00C7111E"/>
    <w:rsid w:val="00C713A8"/>
    <w:rsid w:val="00C7146C"/>
    <w:rsid w:val="00C71F3D"/>
    <w:rsid w:val="00C71F9E"/>
    <w:rsid w:val="00C727E0"/>
    <w:rsid w:val="00C72C60"/>
    <w:rsid w:val="00C72D84"/>
    <w:rsid w:val="00C72E58"/>
    <w:rsid w:val="00C73604"/>
    <w:rsid w:val="00C74052"/>
    <w:rsid w:val="00C75059"/>
    <w:rsid w:val="00C75116"/>
    <w:rsid w:val="00C751ED"/>
    <w:rsid w:val="00C753BE"/>
    <w:rsid w:val="00C75D58"/>
    <w:rsid w:val="00C76747"/>
    <w:rsid w:val="00C76E41"/>
    <w:rsid w:val="00C76FA6"/>
    <w:rsid w:val="00C76FA9"/>
    <w:rsid w:val="00C776F5"/>
    <w:rsid w:val="00C77746"/>
    <w:rsid w:val="00C77C1E"/>
    <w:rsid w:val="00C77F93"/>
    <w:rsid w:val="00C80D47"/>
    <w:rsid w:val="00C81103"/>
    <w:rsid w:val="00C81A86"/>
    <w:rsid w:val="00C81D43"/>
    <w:rsid w:val="00C82CEA"/>
    <w:rsid w:val="00C8403D"/>
    <w:rsid w:val="00C84564"/>
    <w:rsid w:val="00C84A0E"/>
    <w:rsid w:val="00C8518C"/>
    <w:rsid w:val="00C868C8"/>
    <w:rsid w:val="00C86F85"/>
    <w:rsid w:val="00C87706"/>
    <w:rsid w:val="00C90869"/>
    <w:rsid w:val="00C915A8"/>
    <w:rsid w:val="00C9309A"/>
    <w:rsid w:val="00C93344"/>
    <w:rsid w:val="00C9359B"/>
    <w:rsid w:val="00C955B3"/>
    <w:rsid w:val="00C959DA"/>
    <w:rsid w:val="00C96049"/>
    <w:rsid w:val="00C9660A"/>
    <w:rsid w:val="00C96653"/>
    <w:rsid w:val="00C97DBF"/>
    <w:rsid w:val="00CA05FF"/>
    <w:rsid w:val="00CA07B0"/>
    <w:rsid w:val="00CA0CA7"/>
    <w:rsid w:val="00CA1335"/>
    <w:rsid w:val="00CA177E"/>
    <w:rsid w:val="00CA17C1"/>
    <w:rsid w:val="00CA2FFC"/>
    <w:rsid w:val="00CA3081"/>
    <w:rsid w:val="00CA34CE"/>
    <w:rsid w:val="00CA3D15"/>
    <w:rsid w:val="00CA53A5"/>
    <w:rsid w:val="00CA564D"/>
    <w:rsid w:val="00CA5852"/>
    <w:rsid w:val="00CA6445"/>
    <w:rsid w:val="00CA690C"/>
    <w:rsid w:val="00CA6D90"/>
    <w:rsid w:val="00CB06BC"/>
    <w:rsid w:val="00CB0793"/>
    <w:rsid w:val="00CB273D"/>
    <w:rsid w:val="00CB3180"/>
    <w:rsid w:val="00CB3688"/>
    <w:rsid w:val="00CB68BD"/>
    <w:rsid w:val="00CB69B1"/>
    <w:rsid w:val="00CB75DD"/>
    <w:rsid w:val="00CB7A48"/>
    <w:rsid w:val="00CC0504"/>
    <w:rsid w:val="00CC0783"/>
    <w:rsid w:val="00CC0C37"/>
    <w:rsid w:val="00CC1256"/>
    <w:rsid w:val="00CC144F"/>
    <w:rsid w:val="00CC1559"/>
    <w:rsid w:val="00CC196B"/>
    <w:rsid w:val="00CC1A1F"/>
    <w:rsid w:val="00CC1C42"/>
    <w:rsid w:val="00CC409C"/>
    <w:rsid w:val="00CC4795"/>
    <w:rsid w:val="00CC500D"/>
    <w:rsid w:val="00CC5A91"/>
    <w:rsid w:val="00CD0C71"/>
    <w:rsid w:val="00CD1036"/>
    <w:rsid w:val="00CD145A"/>
    <w:rsid w:val="00CD3F9C"/>
    <w:rsid w:val="00CD487D"/>
    <w:rsid w:val="00CD4E30"/>
    <w:rsid w:val="00CD557B"/>
    <w:rsid w:val="00CD56D9"/>
    <w:rsid w:val="00CD6B72"/>
    <w:rsid w:val="00CD79FD"/>
    <w:rsid w:val="00CE05B3"/>
    <w:rsid w:val="00CE143F"/>
    <w:rsid w:val="00CE2257"/>
    <w:rsid w:val="00CE2D28"/>
    <w:rsid w:val="00CE40F8"/>
    <w:rsid w:val="00CE5714"/>
    <w:rsid w:val="00CE690B"/>
    <w:rsid w:val="00CE7354"/>
    <w:rsid w:val="00CE73FD"/>
    <w:rsid w:val="00CE7469"/>
    <w:rsid w:val="00CE781A"/>
    <w:rsid w:val="00CF0762"/>
    <w:rsid w:val="00CF0D24"/>
    <w:rsid w:val="00CF0D54"/>
    <w:rsid w:val="00CF19C6"/>
    <w:rsid w:val="00CF1D4A"/>
    <w:rsid w:val="00CF23A0"/>
    <w:rsid w:val="00CF3529"/>
    <w:rsid w:val="00CF44BC"/>
    <w:rsid w:val="00CF5041"/>
    <w:rsid w:val="00CF63BF"/>
    <w:rsid w:val="00D00048"/>
    <w:rsid w:val="00D013C8"/>
    <w:rsid w:val="00D01BDB"/>
    <w:rsid w:val="00D02DB6"/>
    <w:rsid w:val="00D030EB"/>
    <w:rsid w:val="00D038D1"/>
    <w:rsid w:val="00D0479A"/>
    <w:rsid w:val="00D05B9D"/>
    <w:rsid w:val="00D06088"/>
    <w:rsid w:val="00D06772"/>
    <w:rsid w:val="00D0699B"/>
    <w:rsid w:val="00D1004D"/>
    <w:rsid w:val="00D10066"/>
    <w:rsid w:val="00D11B41"/>
    <w:rsid w:val="00D12676"/>
    <w:rsid w:val="00D12A8F"/>
    <w:rsid w:val="00D13DBA"/>
    <w:rsid w:val="00D1494C"/>
    <w:rsid w:val="00D15291"/>
    <w:rsid w:val="00D158F9"/>
    <w:rsid w:val="00D15915"/>
    <w:rsid w:val="00D16ABB"/>
    <w:rsid w:val="00D16E29"/>
    <w:rsid w:val="00D20D83"/>
    <w:rsid w:val="00D21638"/>
    <w:rsid w:val="00D22024"/>
    <w:rsid w:val="00D23091"/>
    <w:rsid w:val="00D231E5"/>
    <w:rsid w:val="00D24A9B"/>
    <w:rsid w:val="00D26022"/>
    <w:rsid w:val="00D2688C"/>
    <w:rsid w:val="00D26E0E"/>
    <w:rsid w:val="00D27335"/>
    <w:rsid w:val="00D2763D"/>
    <w:rsid w:val="00D2779B"/>
    <w:rsid w:val="00D30E05"/>
    <w:rsid w:val="00D32294"/>
    <w:rsid w:val="00D32EB0"/>
    <w:rsid w:val="00D33DCD"/>
    <w:rsid w:val="00D346B1"/>
    <w:rsid w:val="00D34BA6"/>
    <w:rsid w:val="00D353B1"/>
    <w:rsid w:val="00D35EB4"/>
    <w:rsid w:val="00D364A8"/>
    <w:rsid w:val="00D36EC5"/>
    <w:rsid w:val="00D37087"/>
    <w:rsid w:val="00D37555"/>
    <w:rsid w:val="00D40921"/>
    <w:rsid w:val="00D41CE8"/>
    <w:rsid w:val="00D41D42"/>
    <w:rsid w:val="00D42327"/>
    <w:rsid w:val="00D42E6E"/>
    <w:rsid w:val="00D43040"/>
    <w:rsid w:val="00D435C5"/>
    <w:rsid w:val="00D443C4"/>
    <w:rsid w:val="00D44D08"/>
    <w:rsid w:val="00D4581A"/>
    <w:rsid w:val="00D45DE8"/>
    <w:rsid w:val="00D471C3"/>
    <w:rsid w:val="00D50B0E"/>
    <w:rsid w:val="00D51B62"/>
    <w:rsid w:val="00D5415D"/>
    <w:rsid w:val="00D56D14"/>
    <w:rsid w:val="00D6014E"/>
    <w:rsid w:val="00D601C1"/>
    <w:rsid w:val="00D60296"/>
    <w:rsid w:val="00D61B52"/>
    <w:rsid w:val="00D6262D"/>
    <w:rsid w:val="00D6277C"/>
    <w:rsid w:val="00D62A23"/>
    <w:rsid w:val="00D62E92"/>
    <w:rsid w:val="00D651AA"/>
    <w:rsid w:val="00D65D4C"/>
    <w:rsid w:val="00D65F37"/>
    <w:rsid w:val="00D668D4"/>
    <w:rsid w:val="00D6698E"/>
    <w:rsid w:val="00D67424"/>
    <w:rsid w:val="00D70250"/>
    <w:rsid w:val="00D704AB"/>
    <w:rsid w:val="00D71A92"/>
    <w:rsid w:val="00D71FDE"/>
    <w:rsid w:val="00D72311"/>
    <w:rsid w:val="00D72346"/>
    <w:rsid w:val="00D72730"/>
    <w:rsid w:val="00D72795"/>
    <w:rsid w:val="00D72F77"/>
    <w:rsid w:val="00D72FBC"/>
    <w:rsid w:val="00D74444"/>
    <w:rsid w:val="00D747EE"/>
    <w:rsid w:val="00D74EB5"/>
    <w:rsid w:val="00D75865"/>
    <w:rsid w:val="00D766EC"/>
    <w:rsid w:val="00D76C36"/>
    <w:rsid w:val="00D76F2F"/>
    <w:rsid w:val="00D770A2"/>
    <w:rsid w:val="00D801F2"/>
    <w:rsid w:val="00D803FC"/>
    <w:rsid w:val="00D80F67"/>
    <w:rsid w:val="00D81540"/>
    <w:rsid w:val="00D81A16"/>
    <w:rsid w:val="00D830B7"/>
    <w:rsid w:val="00D83D67"/>
    <w:rsid w:val="00D852AB"/>
    <w:rsid w:val="00D861DA"/>
    <w:rsid w:val="00D868CF"/>
    <w:rsid w:val="00D86A5E"/>
    <w:rsid w:val="00D8727D"/>
    <w:rsid w:val="00D9210C"/>
    <w:rsid w:val="00D92113"/>
    <w:rsid w:val="00D92986"/>
    <w:rsid w:val="00D93929"/>
    <w:rsid w:val="00D93CD2"/>
    <w:rsid w:val="00D957A2"/>
    <w:rsid w:val="00D97484"/>
    <w:rsid w:val="00D97A7C"/>
    <w:rsid w:val="00DA130B"/>
    <w:rsid w:val="00DA214F"/>
    <w:rsid w:val="00DA22B6"/>
    <w:rsid w:val="00DA25A6"/>
    <w:rsid w:val="00DA25B9"/>
    <w:rsid w:val="00DA268F"/>
    <w:rsid w:val="00DA2C5E"/>
    <w:rsid w:val="00DA2D58"/>
    <w:rsid w:val="00DA368E"/>
    <w:rsid w:val="00DA39A8"/>
    <w:rsid w:val="00DA4749"/>
    <w:rsid w:val="00DA5321"/>
    <w:rsid w:val="00DA6749"/>
    <w:rsid w:val="00DA6882"/>
    <w:rsid w:val="00DA6C43"/>
    <w:rsid w:val="00DA6FB9"/>
    <w:rsid w:val="00DB02FB"/>
    <w:rsid w:val="00DB05F2"/>
    <w:rsid w:val="00DB0CD5"/>
    <w:rsid w:val="00DB26DB"/>
    <w:rsid w:val="00DB40EC"/>
    <w:rsid w:val="00DB64F6"/>
    <w:rsid w:val="00DB651F"/>
    <w:rsid w:val="00DB6C74"/>
    <w:rsid w:val="00DC0534"/>
    <w:rsid w:val="00DC1323"/>
    <w:rsid w:val="00DC15EA"/>
    <w:rsid w:val="00DC16FB"/>
    <w:rsid w:val="00DC1BC0"/>
    <w:rsid w:val="00DC31EC"/>
    <w:rsid w:val="00DC3A49"/>
    <w:rsid w:val="00DC481F"/>
    <w:rsid w:val="00DC5E25"/>
    <w:rsid w:val="00DC73B4"/>
    <w:rsid w:val="00DD1CDE"/>
    <w:rsid w:val="00DD25A6"/>
    <w:rsid w:val="00DD381D"/>
    <w:rsid w:val="00DD3AB2"/>
    <w:rsid w:val="00DD3D80"/>
    <w:rsid w:val="00DD41CF"/>
    <w:rsid w:val="00DD713A"/>
    <w:rsid w:val="00DD7945"/>
    <w:rsid w:val="00DD7EA4"/>
    <w:rsid w:val="00DE17D0"/>
    <w:rsid w:val="00DE40C7"/>
    <w:rsid w:val="00DE41AD"/>
    <w:rsid w:val="00DE5A67"/>
    <w:rsid w:val="00DE6279"/>
    <w:rsid w:val="00DE7E2A"/>
    <w:rsid w:val="00DF1289"/>
    <w:rsid w:val="00DF1772"/>
    <w:rsid w:val="00DF1BFB"/>
    <w:rsid w:val="00DF1ED2"/>
    <w:rsid w:val="00DF29AD"/>
    <w:rsid w:val="00DF2E47"/>
    <w:rsid w:val="00DF5E7B"/>
    <w:rsid w:val="00DF64FA"/>
    <w:rsid w:val="00DF71B3"/>
    <w:rsid w:val="00DF7B79"/>
    <w:rsid w:val="00E001BB"/>
    <w:rsid w:val="00E00A29"/>
    <w:rsid w:val="00E01746"/>
    <w:rsid w:val="00E02589"/>
    <w:rsid w:val="00E037B1"/>
    <w:rsid w:val="00E037C3"/>
    <w:rsid w:val="00E04319"/>
    <w:rsid w:val="00E04648"/>
    <w:rsid w:val="00E0518C"/>
    <w:rsid w:val="00E0650C"/>
    <w:rsid w:val="00E06805"/>
    <w:rsid w:val="00E06D46"/>
    <w:rsid w:val="00E07553"/>
    <w:rsid w:val="00E07883"/>
    <w:rsid w:val="00E078DE"/>
    <w:rsid w:val="00E10666"/>
    <w:rsid w:val="00E10A58"/>
    <w:rsid w:val="00E1102D"/>
    <w:rsid w:val="00E120BA"/>
    <w:rsid w:val="00E12549"/>
    <w:rsid w:val="00E125C4"/>
    <w:rsid w:val="00E13367"/>
    <w:rsid w:val="00E1395A"/>
    <w:rsid w:val="00E13D30"/>
    <w:rsid w:val="00E13F60"/>
    <w:rsid w:val="00E15265"/>
    <w:rsid w:val="00E153F5"/>
    <w:rsid w:val="00E15C3D"/>
    <w:rsid w:val="00E16AD0"/>
    <w:rsid w:val="00E16F78"/>
    <w:rsid w:val="00E17A07"/>
    <w:rsid w:val="00E21CB6"/>
    <w:rsid w:val="00E21E65"/>
    <w:rsid w:val="00E21FB6"/>
    <w:rsid w:val="00E228C4"/>
    <w:rsid w:val="00E22A3E"/>
    <w:rsid w:val="00E22C01"/>
    <w:rsid w:val="00E24649"/>
    <w:rsid w:val="00E2469B"/>
    <w:rsid w:val="00E247D6"/>
    <w:rsid w:val="00E24830"/>
    <w:rsid w:val="00E24FCF"/>
    <w:rsid w:val="00E261EA"/>
    <w:rsid w:val="00E26392"/>
    <w:rsid w:val="00E27394"/>
    <w:rsid w:val="00E30B1A"/>
    <w:rsid w:val="00E3195E"/>
    <w:rsid w:val="00E332DE"/>
    <w:rsid w:val="00E33437"/>
    <w:rsid w:val="00E34518"/>
    <w:rsid w:val="00E35551"/>
    <w:rsid w:val="00E35C56"/>
    <w:rsid w:val="00E37453"/>
    <w:rsid w:val="00E37FC5"/>
    <w:rsid w:val="00E4012C"/>
    <w:rsid w:val="00E40A23"/>
    <w:rsid w:val="00E40C48"/>
    <w:rsid w:val="00E40E3A"/>
    <w:rsid w:val="00E41090"/>
    <w:rsid w:val="00E41147"/>
    <w:rsid w:val="00E41C51"/>
    <w:rsid w:val="00E42053"/>
    <w:rsid w:val="00E42B91"/>
    <w:rsid w:val="00E43DE6"/>
    <w:rsid w:val="00E45E44"/>
    <w:rsid w:val="00E4615A"/>
    <w:rsid w:val="00E46713"/>
    <w:rsid w:val="00E479E5"/>
    <w:rsid w:val="00E513AD"/>
    <w:rsid w:val="00E51BEC"/>
    <w:rsid w:val="00E51F4E"/>
    <w:rsid w:val="00E52BB6"/>
    <w:rsid w:val="00E52D7A"/>
    <w:rsid w:val="00E52F97"/>
    <w:rsid w:val="00E54092"/>
    <w:rsid w:val="00E5591B"/>
    <w:rsid w:val="00E55AF1"/>
    <w:rsid w:val="00E56B52"/>
    <w:rsid w:val="00E56E4E"/>
    <w:rsid w:val="00E56FAE"/>
    <w:rsid w:val="00E57886"/>
    <w:rsid w:val="00E606EB"/>
    <w:rsid w:val="00E60E6C"/>
    <w:rsid w:val="00E60EC2"/>
    <w:rsid w:val="00E617F8"/>
    <w:rsid w:val="00E61B26"/>
    <w:rsid w:val="00E61BFC"/>
    <w:rsid w:val="00E62641"/>
    <w:rsid w:val="00E628D1"/>
    <w:rsid w:val="00E629D5"/>
    <w:rsid w:val="00E63BE7"/>
    <w:rsid w:val="00E63DD8"/>
    <w:rsid w:val="00E63E12"/>
    <w:rsid w:val="00E63EF3"/>
    <w:rsid w:val="00E663DC"/>
    <w:rsid w:val="00E66ADE"/>
    <w:rsid w:val="00E67849"/>
    <w:rsid w:val="00E70777"/>
    <w:rsid w:val="00E711CA"/>
    <w:rsid w:val="00E7209F"/>
    <w:rsid w:val="00E72AC9"/>
    <w:rsid w:val="00E73655"/>
    <w:rsid w:val="00E73DF4"/>
    <w:rsid w:val="00E73E2D"/>
    <w:rsid w:val="00E74A49"/>
    <w:rsid w:val="00E752B0"/>
    <w:rsid w:val="00E76384"/>
    <w:rsid w:val="00E76467"/>
    <w:rsid w:val="00E7669F"/>
    <w:rsid w:val="00E767D4"/>
    <w:rsid w:val="00E80977"/>
    <w:rsid w:val="00E816A9"/>
    <w:rsid w:val="00E81BE9"/>
    <w:rsid w:val="00E81C54"/>
    <w:rsid w:val="00E82CC7"/>
    <w:rsid w:val="00E83E5C"/>
    <w:rsid w:val="00E841D2"/>
    <w:rsid w:val="00E84531"/>
    <w:rsid w:val="00E84A75"/>
    <w:rsid w:val="00E84DBB"/>
    <w:rsid w:val="00E86EF5"/>
    <w:rsid w:val="00E874CA"/>
    <w:rsid w:val="00E87A31"/>
    <w:rsid w:val="00E909A9"/>
    <w:rsid w:val="00E910A3"/>
    <w:rsid w:val="00E92957"/>
    <w:rsid w:val="00E93277"/>
    <w:rsid w:val="00E9385B"/>
    <w:rsid w:val="00E94326"/>
    <w:rsid w:val="00E9457F"/>
    <w:rsid w:val="00E945B2"/>
    <w:rsid w:val="00E95C8C"/>
    <w:rsid w:val="00E973D0"/>
    <w:rsid w:val="00E97F0D"/>
    <w:rsid w:val="00EA193E"/>
    <w:rsid w:val="00EA1944"/>
    <w:rsid w:val="00EA19BA"/>
    <w:rsid w:val="00EA1B22"/>
    <w:rsid w:val="00EA1CF4"/>
    <w:rsid w:val="00EA1CFB"/>
    <w:rsid w:val="00EA2AF9"/>
    <w:rsid w:val="00EA392E"/>
    <w:rsid w:val="00EA4334"/>
    <w:rsid w:val="00EA61C7"/>
    <w:rsid w:val="00EA7515"/>
    <w:rsid w:val="00EA77F3"/>
    <w:rsid w:val="00EB072C"/>
    <w:rsid w:val="00EB25C2"/>
    <w:rsid w:val="00EB30CA"/>
    <w:rsid w:val="00EB33B0"/>
    <w:rsid w:val="00EB38BD"/>
    <w:rsid w:val="00EB3F88"/>
    <w:rsid w:val="00EB562F"/>
    <w:rsid w:val="00EB5EAE"/>
    <w:rsid w:val="00EB7E41"/>
    <w:rsid w:val="00EB7F79"/>
    <w:rsid w:val="00EC0185"/>
    <w:rsid w:val="00EC065A"/>
    <w:rsid w:val="00EC20D6"/>
    <w:rsid w:val="00EC3F78"/>
    <w:rsid w:val="00EC4F51"/>
    <w:rsid w:val="00EC552E"/>
    <w:rsid w:val="00EC567C"/>
    <w:rsid w:val="00EC74A9"/>
    <w:rsid w:val="00ED02B6"/>
    <w:rsid w:val="00ED077B"/>
    <w:rsid w:val="00ED0863"/>
    <w:rsid w:val="00ED18D0"/>
    <w:rsid w:val="00ED1E1D"/>
    <w:rsid w:val="00ED2734"/>
    <w:rsid w:val="00ED2796"/>
    <w:rsid w:val="00ED28FA"/>
    <w:rsid w:val="00ED35C8"/>
    <w:rsid w:val="00ED362E"/>
    <w:rsid w:val="00ED3B48"/>
    <w:rsid w:val="00ED527A"/>
    <w:rsid w:val="00ED5305"/>
    <w:rsid w:val="00ED747D"/>
    <w:rsid w:val="00EE0010"/>
    <w:rsid w:val="00EE0B03"/>
    <w:rsid w:val="00EE1BF2"/>
    <w:rsid w:val="00EE25B5"/>
    <w:rsid w:val="00EE28BE"/>
    <w:rsid w:val="00EE3043"/>
    <w:rsid w:val="00EE359D"/>
    <w:rsid w:val="00EE3EF5"/>
    <w:rsid w:val="00EE40EE"/>
    <w:rsid w:val="00EE4540"/>
    <w:rsid w:val="00EE5701"/>
    <w:rsid w:val="00EE5BAF"/>
    <w:rsid w:val="00EF0E0B"/>
    <w:rsid w:val="00EF1440"/>
    <w:rsid w:val="00EF1556"/>
    <w:rsid w:val="00EF1F8E"/>
    <w:rsid w:val="00EF214D"/>
    <w:rsid w:val="00EF2323"/>
    <w:rsid w:val="00EF2F8A"/>
    <w:rsid w:val="00EF30DB"/>
    <w:rsid w:val="00EF4687"/>
    <w:rsid w:val="00EF46DA"/>
    <w:rsid w:val="00EF5789"/>
    <w:rsid w:val="00EF5BD8"/>
    <w:rsid w:val="00EF6BCA"/>
    <w:rsid w:val="00EF7CD2"/>
    <w:rsid w:val="00EF7EC0"/>
    <w:rsid w:val="00F00609"/>
    <w:rsid w:val="00F007FF"/>
    <w:rsid w:val="00F008B6"/>
    <w:rsid w:val="00F00989"/>
    <w:rsid w:val="00F02032"/>
    <w:rsid w:val="00F0269A"/>
    <w:rsid w:val="00F0293F"/>
    <w:rsid w:val="00F02F23"/>
    <w:rsid w:val="00F035A2"/>
    <w:rsid w:val="00F03F1E"/>
    <w:rsid w:val="00F05ACE"/>
    <w:rsid w:val="00F11B5B"/>
    <w:rsid w:val="00F1561B"/>
    <w:rsid w:val="00F159CC"/>
    <w:rsid w:val="00F15B38"/>
    <w:rsid w:val="00F15C97"/>
    <w:rsid w:val="00F15FE3"/>
    <w:rsid w:val="00F174B0"/>
    <w:rsid w:val="00F177AB"/>
    <w:rsid w:val="00F17CC5"/>
    <w:rsid w:val="00F2108E"/>
    <w:rsid w:val="00F223E9"/>
    <w:rsid w:val="00F2374A"/>
    <w:rsid w:val="00F2423B"/>
    <w:rsid w:val="00F2424A"/>
    <w:rsid w:val="00F25688"/>
    <w:rsid w:val="00F25D8B"/>
    <w:rsid w:val="00F27203"/>
    <w:rsid w:val="00F27961"/>
    <w:rsid w:val="00F27B1B"/>
    <w:rsid w:val="00F315C0"/>
    <w:rsid w:val="00F3274B"/>
    <w:rsid w:val="00F33C87"/>
    <w:rsid w:val="00F3425E"/>
    <w:rsid w:val="00F35AF3"/>
    <w:rsid w:val="00F37533"/>
    <w:rsid w:val="00F375F6"/>
    <w:rsid w:val="00F376F9"/>
    <w:rsid w:val="00F37AEE"/>
    <w:rsid w:val="00F37CBA"/>
    <w:rsid w:val="00F400E5"/>
    <w:rsid w:val="00F42D18"/>
    <w:rsid w:val="00F43517"/>
    <w:rsid w:val="00F436B5"/>
    <w:rsid w:val="00F43C03"/>
    <w:rsid w:val="00F44062"/>
    <w:rsid w:val="00F4462E"/>
    <w:rsid w:val="00F452AD"/>
    <w:rsid w:val="00F45A57"/>
    <w:rsid w:val="00F46531"/>
    <w:rsid w:val="00F47B75"/>
    <w:rsid w:val="00F50E13"/>
    <w:rsid w:val="00F5159C"/>
    <w:rsid w:val="00F515AE"/>
    <w:rsid w:val="00F51DEC"/>
    <w:rsid w:val="00F5208C"/>
    <w:rsid w:val="00F52896"/>
    <w:rsid w:val="00F55E9F"/>
    <w:rsid w:val="00F60AB3"/>
    <w:rsid w:val="00F615CF"/>
    <w:rsid w:val="00F615DD"/>
    <w:rsid w:val="00F6187D"/>
    <w:rsid w:val="00F6188A"/>
    <w:rsid w:val="00F61D70"/>
    <w:rsid w:val="00F623A2"/>
    <w:rsid w:val="00F638DD"/>
    <w:rsid w:val="00F63E7F"/>
    <w:rsid w:val="00F64432"/>
    <w:rsid w:val="00F64456"/>
    <w:rsid w:val="00F659DA"/>
    <w:rsid w:val="00F70325"/>
    <w:rsid w:val="00F70F93"/>
    <w:rsid w:val="00F71513"/>
    <w:rsid w:val="00F7151E"/>
    <w:rsid w:val="00F71765"/>
    <w:rsid w:val="00F726B2"/>
    <w:rsid w:val="00F72F6C"/>
    <w:rsid w:val="00F7349C"/>
    <w:rsid w:val="00F73CC0"/>
    <w:rsid w:val="00F74389"/>
    <w:rsid w:val="00F7466A"/>
    <w:rsid w:val="00F74C7E"/>
    <w:rsid w:val="00F74D86"/>
    <w:rsid w:val="00F74DE9"/>
    <w:rsid w:val="00F759E6"/>
    <w:rsid w:val="00F76E33"/>
    <w:rsid w:val="00F77372"/>
    <w:rsid w:val="00F77451"/>
    <w:rsid w:val="00F77551"/>
    <w:rsid w:val="00F77A9A"/>
    <w:rsid w:val="00F80F50"/>
    <w:rsid w:val="00F82316"/>
    <w:rsid w:val="00F83502"/>
    <w:rsid w:val="00F835E5"/>
    <w:rsid w:val="00F83B60"/>
    <w:rsid w:val="00F87118"/>
    <w:rsid w:val="00F87656"/>
    <w:rsid w:val="00F904BB"/>
    <w:rsid w:val="00F91928"/>
    <w:rsid w:val="00F91EA3"/>
    <w:rsid w:val="00F94D8C"/>
    <w:rsid w:val="00F94EF6"/>
    <w:rsid w:val="00F96269"/>
    <w:rsid w:val="00F9636C"/>
    <w:rsid w:val="00F9706B"/>
    <w:rsid w:val="00F97841"/>
    <w:rsid w:val="00F978FB"/>
    <w:rsid w:val="00F979EB"/>
    <w:rsid w:val="00FA066B"/>
    <w:rsid w:val="00FA1556"/>
    <w:rsid w:val="00FA2FDB"/>
    <w:rsid w:val="00FA3142"/>
    <w:rsid w:val="00FA398D"/>
    <w:rsid w:val="00FA463A"/>
    <w:rsid w:val="00FA4696"/>
    <w:rsid w:val="00FA47B1"/>
    <w:rsid w:val="00FA4BA4"/>
    <w:rsid w:val="00FA529E"/>
    <w:rsid w:val="00FA5E6D"/>
    <w:rsid w:val="00FA635A"/>
    <w:rsid w:val="00FA6744"/>
    <w:rsid w:val="00FA787D"/>
    <w:rsid w:val="00FB0B9F"/>
    <w:rsid w:val="00FB137F"/>
    <w:rsid w:val="00FB2C77"/>
    <w:rsid w:val="00FB3EA2"/>
    <w:rsid w:val="00FB45D4"/>
    <w:rsid w:val="00FB549B"/>
    <w:rsid w:val="00FB685F"/>
    <w:rsid w:val="00FB7177"/>
    <w:rsid w:val="00FB72F1"/>
    <w:rsid w:val="00FB7546"/>
    <w:rsid w:val="00FB771A"/>
    <w:rsid w:val="00FC0316"/>
    <w:rsid w:val="00FC0900"/>
    <w:rsid w:val="00FC0A6E"/>
    <w:rsid w:val="00FC0F2F"/>
    <w:rsid w:val="00FC167F"/>
    <w:rsid w:val="00FC1928"/>
    <w:rsid w:val="00FC265A"/>
    <w:rsid w:val="00FC2BC5"/>
    <w:rsid w:val="00FC3358"/>
    <w:rsid w:val="00FC3E3D"/>
    <w:rsid w:val="00FC453A"/>
    <w:rsid w:val="00FC4A02"/>
    <w:rsid w:val="00FC4C00"/>
    <w:rsid w:val="00FC4EEB"/>
    <w:rsid w:val="00FC5C50"/>
    <w:rsid w:val="00FC66D1"/>
    <w:rsid w:val="00FC6DF3"/>
    <w:rsid w:val="00FC6E41"/>
    <w:rsid w:val="00FD0460"/>
    <w:rsid w:val="00FD365C"/>
    <w:rsid w:val="00FD3E8E"/>
    <w:rsid w:val="00FD4810"/>
    <w:rsid w:val="00FD51FE"/>
    <w:rsid w:val="00FD5C3D"/>
    <w:rsid w:val="00FD61A0"/>
    <w:rsid w:val="00FD6CDF"/>
    <w:rsid w:val="00FD6D14"/>
    <w:rsid w:val="00FD7ACD"/>
    <w:rsid w:val="00FD7AEC"/>
    <w:rsid w:val="00FE0C72"/>
    <w:rsid w:val="00FE1105"/>
    <w:rsid w:val="00FE1C5A"/>
    <w:rsid w:val="00FE2779"/>
    <w:rsid w:val="00FE2B00"/>
    <w:rsid w:val="00FE2BDE"/>
    <w:rsid w:val="00FE458B"/>
    <w:rsid w:val="00FE5A83"/>
    <w:rsid w:val="00FE67FC"/>
    <w:rsid w:val="00FE69A3"/>
    <w:rsid w:val="00FE7F28"/>
    <w:rsid w:val="00FF11BE"/>
    <w:rsid w:val="00FF25A0"/>
    <w:rsid w:val="00FF2BAC"/>
    <w:rsid w:val="00FF343B"/>
    <w:rsid w:val="00FF4180"/>
    <w:rsid w:val="00FF4D94"/>
    <w:rsid w:val="00FF4FBF"/>
    <w:rsid w:val="00FF602C"/>
    <w:rsid w:val="00FF669A"/>
    <w:rsid w:val="00FF7615"/>
    <w:rsid w:val="00FF772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193F4"/>
  <w15:chartTrackingRefBased/>
  <w15:docId w15:val="{56B83398-2FAA-47EC-9596-A15EF3F6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47EB"/>
    <w:pPr>
      <w:widowControl w:val="0"/>
      <w:suppressAutoHyphens/>
      <w:spacing w:after="0" w:line="240" w:lineRule="auto"/>
      <w:jc w:val="center"/>
    </w:pPr>
    <w:rPr>
      <w:rFonts w:ascii="Times New Roman" w:eastAsia="Times New Roman" w:hAnsi="Times New Roman" w:cs="Times New Roman"/>
      <w:sz w:val="24"/>
      <w:szCs w:val="24"/>
      <w:lang w:eastAsia="pl-PL"/>
    </w:rPr>
  </w:style>
  <w:style w:type="paragraph" w:styleId="Nagwek3">
    <w:name w:val="heading 3"/>
    <w:aliases w:val="ASAPHeading 3,h3"/>
    <w:basedOn w:val="Normalny"/>
    <w:next w:val="Normalny"/>
    <w:link w:val="Nagwek3Znak"/>
    <w:uiPriority w:val="99"/>
    <w:qFormat/>
    <w:rsid w:val="00A56809"/>
    <w:pPr>
      <w:keepNext/>
      <w:widowControl/>
      <w:numPr>
        <w:ilvl w:val="4"/>
        <w:numId w:val="19"/>
      </w:numPr>
      <w:tabs>
        <w:tab w:val="num" w:pos="709"/>
      </w:tabs>
      <w:suppressAutoHyphens w:val="0"/>
      <w:spacing w:line="360" w:lineRule="auto"/>
      <w:ind w:left="709"/>
      <w:jc w:val="left"/>
      <w:outlineLvl w:val="2"/>
    </w:pPr>
    <w:rPr>
      <w:b/>
      <w:bCs/>
      <w:lang w:val="en-US"/>
    </w:rPr>
  </w:style>
  <w:style w:type="paragraph" w:styleId="Nagwek5">
    <w:name w:val="heading 5"/>
    <w:basedOn w:val="Normalny"/>
    <w:next w:val="Normalny"/>
    <w:link w:val="Nagwek5Znak"/>
    <w:uiPriority w:val="9"/>
    <w:semiHidden/>
    <w:unhideWhenUsed/>
    <w:qFormat/>
    <w:rsid w:val="00E1102D"/>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4D7BF3"/>
    <w:pPr>
      <w:tabs>
        <w:tab w:val="center" w:pos="4536"/>
        <w:tab w:val="right" w:pos="9072"/>
      </w:tabs>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rsid w:val="004D7BF3"/>
  </w:style>
  <w:style w:type="paragraph" w:styleId="Stopka">
    <w:name w:val="footer"/>
    <w:basedOn w:val="Normalny"/>
    <w:link w:val="StopkaZnak"/>
    <w:uiPriority w:val="99"/>
    <w:unhideWhenUsed/>
    <w:rsid w:val="004D7BF3"/>
    <w:pPr>
      <w:tabs>
        <w:tab w:val="center" w:pos="4536"/>
        <w:tab w:val="right" w:pos="9072"/>
      </w:tabs>
    </w:pPr>
  </w:style>
  <w:style w:type="character" w:customStyle="1" w:styleId="StopkaZnak">
    <w:name w:val="Stopka Znak"/>
    <w:basedOn w:val="Domylnaczcionkaakapitu"/>
    <w:link w:val="Stopka"/>
    <w:uiPriority w:val="99"/>
    <w:rsid w:val="004D7BF3"/>
  </w:style>
  <w:style w:type="character" w:customStyle="1" w:styleId="StopkaZnak1">
    <w:name w:val="Stopka Znak1"/>
    <w:uiPriority w:val="99"/>
    <w:locked/>
    <w:rsid w:val="00967DBA"/>
    <w:rPr>
      <w:rFonts w:ascii="Arial" w:hAnsi="Arial" w:cs="Arial"/>
      <w:sz w:val="24"/>
      <w:szCs w:val="24"/>
      <w:lang w:val="pl-PL" w:eastAsia="pl-PL" w:bidi="ar-SA"/>
    </w:rPr>
  </w:style>
  <w:style w:type="character" w:styleId="Hipercze">
    <w:name w:val="Hyperlink"/>
    <w:rsid w:val="00967DBA"/>
    <w:rPr>
      <w:color w:val="0000FF"/>
      <w:u w:val="single"/>
    </w:rPr>
  </w:style>
  <w:style w:type="character" w:customStyle="1" w:styleId="NagwekZnak1">
    <w:name w:val="Nagłówek Znak1"/>
    <w:rsid w:val="00967DBA"/>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6467F2"/>
    <w:pPr>
      <w:ind w:left="720"/>
      <w:contextualSpacing/>
    </w:pPr>
  </w:style>
  <w:style w:type="character" w:customStyle="1" w:styleId="Nagwek3Znak">
    <w:name w:val="Nagłówek 3 Znak"/>
    <w:aliases w:val="ASAPHeading 3 Znak,h3 Znak"/>
    <w:basedOn w:val="Domylnaczcionkaakapitu"/>
    <w:link w:val="Nagwek3"/>
    <w:uiPriority w:val="99"/>
    <w:rsid w:val="00A56809"/>
    <w:rPr>
      <w:rFonts w:ascii="Times New Roman" w:eastAsia="Times New Roman" w:hAnsi="Times New Roman" w:cs="Times New Roman"/>
      <w:b/>
      <w:bCs/>
      <w:sz w:val="24"/>
      <w:szCs w:val="24"/>
      <w:lang w:val="en-US" w:eastAsia="pl-PL"/>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132D5E"/>
    <w:rPr>
      <w:rFonts w:ascii="Times New Roman" w:eastAsia="Times New Roman" w:hAnsi="Times New Roman" w:cs="Times New Roman"/>
      <w:sz w:val="24"/>
      <w:szCs w:val="24"/>
      <w:lang w:eastAsia="pl-PL"/>
    </w:rPr>
  </w:style>
  <w:style w:type="numbering" w:styleId="111111">
    <w:name w:val="Outline List 2"/>
    <w:basedOn w:val="Bezlisty"/>
    <w:uiPriority w:val="99"/>
    <w:unhideWhenUsed/>
    <w:rsid w:val="008B4DB7"/>
    <w:pPr>
      <w:numPr>
        <w:numId w:val="31"/>
      </w:numPr>
    </w:pPr>
  </w:style>
  <w:style w:type="paragraph" w:styleId="Tekstpodstawowy">
    <w:name w:val="Body Text"/>
    <w:basedOn w:val="Normalny"/>
    <w:link w:val="TekstpodstawowyZnak1"/>
    <w:qFormat/>
    <w:rsid w:val="0072208B"/>
    <w:pPr>
      <w:widowControl/>
      <w:suppressAutoHyphens w:val="0"/>
      <w:spacing w:line="360" w:lineRule="auto"/>
      <w:jc w:val="both"/>
    </w:pPr>
    <w:rPr>
      <w:rFonts w:ascii="Arial" w:hAnsi="Arial" w:cs="Arial"/>
    </w:rPr>
  </w:style>
  <w:style w:type="character" w:customStyle="1" w:styleId="TekstpodstawowyZnak">
    <w:name w:val="Tekst podstawowy Znak"/>
    <w:basedOn w:val="Domylnaczcionkaakapitu"/>
    <w:uiPriority w:val="99"/>
    <w:semiHidden/>
    <w:rsid w:val="0072208B"/>
    <w:rPr>
      <w:rFonts w:ascii="Times New Roman" w:eastAsia="Times New Roman" w:hAnsi="Times New Roman" w:cs="Times New Roman"/>
      <w:sz w:val="24"/>
      <w:szCs w:val="24"/>
      <w:lang w:eastAsia="pl-PL"/>
    </w:rPr>
  </w:style>
  <w:style w:type="character" w:customStyle="1" w:styleId="TekstpodstawowyZnak1">
    <w:name w:val="Tekst podstawowy Znak1"/>
    <w:link w:val="Tekstpodstawowy"/>
    <w:locked/>
    <w:rsid w:val="0072208B"/>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semiHidden/>
    <w:unhideWhenUsed/>
    <w:rsid w:val="002018CF"/>
    <w:pPr>
      <w:widowControl/>
      <w:suppressAutoHyphens w:val="0"/>
      <w:spacing w:after="120" w:line="276" w:lineRule="auto"/>
      <w:ind w:left="283"/>
      <w:jc w:val="left"/>
    </w:pPr>
    <w:rPr>
      <w:sz w:val="16"/>
      <w:szCs w:val="16"/>
    </w:rPr>
  </w:style>
  <w:style w:type="character" w:customStyle="1" w:styleId="Tekstpodstawowywcity3Znak">
    <w:name w:val="Tekst podstawowy wcięty 3 Znak"/>
    <w:basedOn w:val="Domylnaczcionkaakapitu"/>
    <w:link w:val="Tekstpodstawowywcity3"/>
    <w:uiPriority w:val="99"/>
    <w:semiHidden/>
    <w:rsid w:val="002018CF"/>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EB7F79"/>
  </w:style>
  <w:style w:type="paragraph" w:styleId="Tekstprzypisudolnego">
    <w:name w:val="footnote text"/>
    <w:basedOn w:val="Normalny"/>
    <w:link w:val="TekstprzypisudolnegoZnak"/>
    <w:uiPriority w:val="99"/>
    <w:unhideWhenUsed/>
    <w:rsid w:val="00E04648"/>
    <w:rPr>
      <w:sz w:val="20"/>
      <w:szCs w:val="20"/>
    </w:rPr>
  </w:style>
  <w:style w:type="character" w:customStyle="1" w:styleId="TekstprzypisudolnegoZnak">
    <w:name w:val="Tekst przypisu dolnego Znak"/>
    <w:basedOn w:val="Domylnaczcionkaakapitu"/>
    <w:link w:val="Tekstprzypisudolnego"/>
    <w:uiPriority w:val="99"/>
    <w:rsid w:val="00E0464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E04648"/>
    <w:rPr>
      <w:vertAlign w:val="superscript"/>
    </w:rPr>
  </w:style>
  <w:style w:type="paragraph" w:customStyle="1" w:styleId="ZnakZnak9ZnakZnakZnakZnakZnakZnak1">
    <w:name w:val="Znak Znak9 Znak Znak Znak Znak Znak Znak1"/>
    <w:basedOn w:val="Normalny"/>
    <w:rsid w:val="00FA2FDB"/>
    <w:pPr>
      <w:widowControl/>
      <w:suppressAutoHyphens w:val="0"/>
      <w:jc w:val="left"/>
    </w:pPr>
  </w:style>
  <w:style w:type="paragraph" w:styleId="Tekstdymka">
    <w:name w:val="Balloon Text"/>
    <w:basedOn w:val="Normalny"/>
    <w:link w:val="TekstdymkaZnak"/>
    <w:uiPriority w:val="99"/>
    <w:semiHidden/>
    <w:unhideWhenUsed/>
    <w:rsid w:val="00F0269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269A"/>
    <w:rPr>
      <w:rFonts w:ascii="Segoe UI" w:eastAsia="Times New Roman" w:hAnsi="Segoe UI" w:cs="Segoe UI"/>
      <w:sz w:val="18"/>
      <w:szCs w:val="18"/>
      <w:lang w:eastAsia="pl-PL"/>
    </w:rPr>
  </w:style>
  <w:style w:type="paragraph" w:styleId="Bezodstpw">
    <w:name w:val="No Spacing"/>
    <w:uiPriority w:val="1"/>
    <w:qFormat/>
    <w:rsid w:val="0072037E"/>
    <w:pPr>
      <w:spacing w:after="0" w:line="240" w:lineRule="auto"/>
    </w:pPr>
    <w:rPr>
      <w:rFonts w:ascii="Calibri" w:eastAsia="Calibri" w:hAnsi="Calibri" w:cs="Times New Roman"/>
    </w:rPr>
  </w:style>
  <w:style w:type="paragraph" w:customStyle="1" w:styleId="Akapitzlist1">
    <w:name w:val="Akapit z listą1"/>
    <w:basedOn w:val="Normalny"/>
    <w:qFormat/>
    <w:rsid w:val="002C5FB2"/>
    <w:pPr>
      <w:widowControl/>
      <w:numPr>
        <w:numId w:val="32"/>
      </w:numPr>
      <w:suppressAutoHyphens w:val="0"/>
      <w:contextualSpacing/>
      <w:jc w:val="both"/>
    </w:pPr>
    <w:rPr>
      <w:rFonts w:cs="Calibri"/>
      <w:lang w:eastAsia="en-US"/>
    </w:rPr>
  </w:style>
  <w:style w:type="table" w:styleId="Tabela-Siatka">
    <w:name w:val="Table Grid"/>
    <w:basedOn w:val="Standardowy"/>
    <w:uiPriority w:val="39"/>
    <w:rsid w:val="00C9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E606EB"/>
    <w:rPr>
      <w:sz w:val="20"/>
      <w:szCs w:val="20"/>
    </w:rPr>
  </w:style>
  <w:style w:type="character" w:customStyle="1" w:styleId="TekstprzypisukocowegoZnak">
    <w:name w:val="Tekst przypisu końcowego Znak"/>
    <w:basedOn w:val="Domylnaczcionkaakapitu"/>
    <w:link w:val="Tekstprzypisukocowego"/>
    <w:uiPriority w:val="99"/>
    <w:semiHidden/>
    <w:rsid w:val="00E606E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606EB"/>
    <w:rPr>
      <w:vertAlign w:val="superscript"/>
    </w:rPr>
  </w:style>
  <w:style w:type="character" w:styleId="Odwoaniedokomentarza">
    <w:name w:val="annotation reference"/>
    <w:uiPriority w:val="99"/>
    <w:rsid w:val="008B6C3F"/>
    <w:rPr>
      <w:sz w:val="16"/>
      <w:szCs w:val="16"/>
    </w:rPr>
  </w:style>
  <w:style w:type="paragraph" w:styleId="Tekstkomentarza">
    <w:name w:val="annotation text"/>
    <w:basedOn w:val="Normalny"/>
    <w:link w:val="TekstkomentarzaZnak"/>
    <w:uiPriority w:val="99"/>
    <w:rsid w:val="008B6C3F"/>
    <w:rPr>
      <w:sz w:val="20"/>
      <w:szCs w:val="20"/>
      <w:lang w:val="x-none" w:eastAsia="ar-SA"/>
    </w:rPr>
  </w:style>
  <w:style w:type="character" w:customStyle="1" w:styleId="TekstkomentarzaZnak">
    <w:name w:val="Tekst komentarza Znak"/>
    <w:basedOn w:val="Domylnaczcionkaakapitu"/>
    <w:link w:val="Tekstkomentarza"/>
    <w:uiPriority w:val="99"/>
    <w:rsid w:val="008B6C3F"/>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051D38"/>
    <w:pPr>
      <w:widowControl/>
      <w:suppressAutoHyphens w:val="0"/>
      <w:spacing w:before="100" w:beforeAutospacing="1" w:after="100" w:afterAutospacing="1"/>
      <w:jc w:val="left"/>
    </w:pPr>
  </w:style>
  <w:style w:type="character" w:customStyle="1" w:styleId="Nierozpoznanawzmianka1">
    <w:name w:val="Nierozpoznana wzmianka1"/>
    <w:basedOn w:val="Domylnaczcionkaakapitu"/>
    <w:uiPriority w:val="99"/>
    <w:semiHidden/>
    <w:unhideWhenUsed/>
    <w:rsid w:val="00E7209F"/>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16007"/>
    <w:rPr>
      <w:b/>
      <w:bCs/>
      <w:lang w:val="pl-PL" w:eastAsia="pl-PL"/>
    </w:rPr>
  </w:style>
  <w:style w:type="character" w:customStyle="1" w:styleId="TematkomentarzaZnak">
    <w:name w:val="Temat komentarza Znak"/>
    <w:basedOn w:val="TekstkomentarzaZnak"/>
    <w:link w:val="Tematkomentarza"/>
    <w:uiPriority w:val="99"/>
    <w:semiHidden/>
    <w:rsid w:val="00916007"/>
    <w:rPr>
      <w:rFonts w:ascii="Times New Roman" w:eastAsia="Times New Roman" w:hAnsi="Times New Roman" w:cs="Times New Roman"/>
      <w:b/>
      <w:bCs/>
      <w:sz w:val="20"/>
      <w:szCs w:val="20"/>
      <w:lang w:val="x-none" w:eastAsia="pl-PL"/>
    </w:rPr>
  </w:style>
  <w:style w:type="paragraph" w:styleId="Tekstpodstawowywcity">
    <w:name w:val="Body Text Indent"/>
    <w:basedOn w:val="Normalny"/>
    <w:link w:val="TekstpodstawowywcityZnak"/>
    <w:uiPriority w:val="99"/>
    <w:semiHidden/>
    <w:unhideWhenUsed/>
    <w:rsid w:val="00301D18"/>
    <w:pPr>
      <w:spacing w:after="120"/>
      <w:ind w:left="283"/>
    </w:pPr>
  </w:style>
  <w:style w:type="character" w:customStyle="1" w:styleId="TekstpodstawowywcityZnak">
    <w:name w:val="Tekst podstawowy wcięty Znak"/>
    <w:basedOn w:val="Domylnaczcionkaakapitu"/>
    <w:link w:val="Tekstpodstawowywcity"/>
    <w:uiPriority w:val="99"/>
    <w:semiHidden/>
    <w:rsid w:val="00301D18"/>
    <w:rPr>
      <w:rFonts w:ascii="Times New Roman" w:eastAsia="Times New Roman" w:hAnsi="Times New Roman" w:cs="Times New Roman"/>
      <w:sz w:val="24"/>
      <w:szCs w:val="24"/>
      <w:lang w:eastAsia="pl-PL"/>
    </w:rPr>
  </w:style>
  <w:style w:type="paragraph" w:customStyle="1" w:styleId="BodyText22">
    <w:name w:val="Body Text 22"/>
    <w:basedOn w:val="Normalny"/>
    <w:uiPriority w:val="99"/>
    <w:rsid w:val="00301D18"/>
    <w:pPr>
      <w:widowControl/>
      <w:suppressAutoHyphens w:val="0"/>
      <w:spacing w:line="360" w:lineRule="auto"/>
      <w:jc w:val="both"/>
    </w:pPr>
    <w:rPr>
      <w:sz w:val="26"/>
      <w:szCs w:val="26"/>
    </w:rPr>
  </w:style>
  <w:style w:type="character" w:customStyle="1" w:styleId="TekstprzypisudolnegoZnak1">
    <w:name w:val="Tekst przypisu dolnego Znak1"/>
    <w:uiPriority w:val="99"/>
    <w:rsid w:val="00301D18"/>
    <w:rPr>
      <w:sz w:val="22"/>
      <w:szCs w:val="22"/>
      <w:lang w:val="en-US" w:eastAsia="en-US"/>
    </w:rPr>
  </w:style>
  <w:style w:type="paragraph" w:customStyle="1" w:styleId="Standardowyjust">
    <w:name w:val="Standardowy just"/>
    <w:basedOn w:val="Normalny"/>
    <w:uiPriority w:val="99"/>
    <w:rsid w:val="00301D18"/>
    <w:pPr>
      <w:widowControl/>
      <w:numPr>
        <w:numId w:val="34"/>
      </w:numPr>
      <w:suppressAutoHyphens w:val="0"/>
      <w:spacing w:after="120" w:line="300" w:lineRule="auto"/>
      <w:jc w:val="both"/>
      <w:outlineLvl w:val="0"/>
    </w:pPr>
  </w:style>
  <w:style w:type="character" w:styleId="Pogrubienie">
    <w:name w:val="Strong"/>
    <w:basedOn w:val="Domylnaczcionkaakapitu"/>
    <w:uiPriority w:val="22"/>
    <w:qFormat/>
    <w:rsid w:val="009913A9"/>
    <w:rPr>
      <w:b/>
      <w:bCs/>
    </w:rPr>
  </w:style>
  <w:style w:type="character" w:styleId="Nierozpoznanawzmianka">
    <w:name w:val="Unresolved Mention"/>
    <w:basedOn w:val="Domylnaczcionkaakapitu"/>
    <w:uiPriority w:val="99"/>
    <w:semiHidden/>
    <w:unhideWhenUsed/>
    <w:rsid w:val="00751848"/>
    <w:rPr>
      <w:color w:val="605E5C"/>
      <w:shd w:val="clear" w:color="auto" w:fill="E1DFDD"/>
    </w:rPr>
  </w:style>
  <w:style w:type="paragraph" w:styleId="Tekstpodstawowywcity2">
    <w:name w:val="Body Text Indent 2"/>
    <w:basedOn w:val="Normalny"/>
    <w:link w:val="Tekstpodstawowywcity2Znak"/>
    <w:uiPriority w:val="99"/>
    <w:unhideWhenUsed/>
    <w:rsid w:val="0004742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4742D"/>
    <w:rPr>
      <w:rFonts w:ascii="Times New Roman" w:eastAsia="Times New Roman" w:hAnsi="Times New Roman" w:cs="Times New Roman"/>
      <w:sz w:val="24"/>
      <w:szCs w:val="24"/>
      <w:lang w:eastAsia="pl-PL"/>
    </w:rPr>
  </w:style>
  <w:style w:type="paragraph" w:customStyle="1" w:styleId="Akapitzlist2">
    <w:name w:val="Akapit z listą2"/>
    <w:basedOn w:val="Normalny"/>
    <w:rsid w:val="0004742D"/>
    <w:pPr>
      <w:widowControl/>
      <w:suppressAutoHyphens w:val="0"/>
      <w:spacing w:after="200" w:line="276" w:lineRule="auto"/>
      <w:ind w:left="720"/>
      <w:jc w:val="left"/>
    </w:pPr>
    <w:rPr>
      <w:rFonts w:ascii="Calibri" w:hAnsi="Calibri"/>
      <w:sz w:val="22"/>
      <w:szCs w:val="22"/>
      <w:lang w:eastAsia="en-US"/>
    </w:rPr>
  </w:style>
  <w:style w:type="paragraph" w:styleId="Zwykytekst">
    <w:name w:val="Plain Text"/>
    <w:basedOn w:val="Normalny"/>
    <w:link w:val="ZwykytekstZnak"/>
    <w:uiPriority w:val="99"/>
    <w:rsid w:val="001D448C"/>
    <w:pPr>
      <w:widowControl/>
      <w:suppressAutoHyphens w:val="0"/>
      <w:jc w:val="left"/>
    </w:pPr>
    <w:rPr>
      <w:rFonts w:ascii="Consolas" w:hAnsi="Consolas"/>
      <w:sz w:val="21"/>
      <w:szCs w:val="21"/>
    </w:rPr>
  </w:style>
  <w:style w:type="character" w:customStyle="1" w:styleId="ZwykytekstZnak">
    <w:name w:val="Zwykły tekst Znak"/>
    <w:basedOn w:val="Domylnaczcionkaakapitu"/>
    <w:link w:val="Zwykytekst"/>
    <w:uiPriority w:val="99"/>
    <w:rsid w:val="001D448C"/>
    <w:rPr>
      <w:rFonts w:ascii="Consolas" w:eastAsia="Times New Roman" w:hAnsi="Consolas" w:cs="Times New Roman"/>
      <w:sz w:val="21"/>
      <w:szCs w:val="21"/>
      <w:lang w:eastAsia="pl-PL"/>
    </w:rPr>
  </w:style>
  <w:style w:type="paragraph" w:styleId="Poprawka">
    <w:name w:val="Revision"/>
    <w:hidden/>
    <w:uiPriority w:val="99"/>
    <w:semiHidden/>
    <w:rsid w:val="00FC5C50"/>
    <w:pPr>
      <w:spacing w:after="0" w:line="240" w:lineRule="auto"/>
    </w:pPr>
    <w:rPr>
      <w:rFonts w:ascii="Times New Roman" w:eastAsia="Times New Roman" w:hAnsi="Times New Roman" w:cs="Times New Roman"/>
      <w:sz w:val="24"/>
      <w:szCs w:val="24"/>
      <w:lang w:eastAsia="pl-PL"/>
    </w:rPr>
  </w:style>
  <w:style w:type="table" w:customStyle="1" w:styleId="Zwykatabela11">
    <w:name w:val="Zwykła tabela 11"/>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Zwykatabela1">
    <w:name w:val="Plain Table 1"/>
    <w:basedOn w:val="Standardowy"/>
    <w:uiPriority w:val="41"/>
    <w:rsid w:val="00295C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2">
    <w:name w:val="Zwykła tabela 12"/>
    <w:basedOn w:val="Standardowy"/>
    <w:next w:val="Zwykatabela1"/>
    <w:uiPriority w:val="41"/>
    <w:rsid w:val="00295C3A"/>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3">
    <w:name w:val="Zwykła tabela 13"/>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2F2F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Nagwek5Znak">
    <w:name w:val="Nagłówek 5 Znak"/>
    <w:basedOn w:val="Domylnaczcionkaakapitu"/>
    <w:link w:val="Nagwek5"/>
    <w:uiPriority w:val="9"/>
    <w:semiHidden/>
    <w:rsid w:val="00E1102D"/>
    <w:rPr>
      <w:rFonts w:asciiTheme="majorHAnsi" w:eastAsiaTheme="majorEastAsia" w:hAnsiTheme="majorHAnsi" w:cstheme="majorBidi"/>
      <w:color w:val="2E74B5" w:themeColor="accent1" w:themeShade="BF"/>
      <w:sz w:val="24"/>
      <w:szCs w:val="24"/>
      <w:lang w:eastAsia="pl-PL"/>
    </w:rPr>
  </w:style>
  <w:style w:type="character" w:customStyle="1" w:styleId="x1a">
    <w:name w:val="x1a"/>
    <w:basedOn w:val="Domylnaczcionkaakapitu"/>
    <w:rsid w:val="002C54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1319">
      <w:bodyDiv w:val="1"/>
      <w:marLeft w:val="0"/>
      <w:marRight w:val="0"/>
      <w:marTop w:val="0"/>
      <w:marBottom w:val="0"/>
      <w:divBdr>
        <w:top w:val="none" w:sz="0" w:space="0" w:color="auto"/>
        <w:left w:val="none" w:sz="0" w:space="0" w:color="auto"/>
        <w:bottom w:val="none" w:sz="0" w:space="0" w:color="auto"/>
        <w:right w:val="none" w:sz="0" w:space="0" w:color="auto"/>
      </w:divBdr>
    </w:div>
    <w:div w:id="360976980">
      <w:bodyDiv w:val="1"/>
      <w:marLeft w:val="0"/>
      <w:marRight w:val="0"/>
      <w:marTop w:val="0"/>
      <w:marBottom w:val="0"/>
      <w:divBdr>
        <w:top w:val="none" w:sz="0" w:space="0" w:color="auto"/>
        <w:left w:val="none" w:sz="0" w:space="0" w:color="auto"/>
        <w:bottom w:val="none" w:sz="0" w:space="0" w:color="auto"/>
        <w:right w:val="none" w:sz="0" w:space="0" w:color="auto"/>
      </w:divBdr>
    </w:div>
    <w:div w:id="605773249">
      <w:bodyDiv w:val="1"/>
      <w:marLeft w:val="0"/>
      <w:marRight w:val="0"/>
      <w:marTop w:val="0"/>
      <w:marBottom w:val="0"/>
      <w:divBdr>
        <w:top w:val="none" w:sz="0" w:space="0" w:color="auto"/>
        <w:left w:val="none" w:sz="0" w:space="0" w:color="auto"/>
        <w:bottom w:val="none" w:sz="0" w:space="0" w:color="auto"/>
        <w:right w:val="none" w:sz="0" w:space="0" w:color="auto"/>
      </w:divBdr>
    </w:div>
    <w:div w:id="610893015">
      <w:bodyDiv w:val="1"/>
      <w:marLeft w:val="0"/>
      <w:marRight w:val="0"/>
      <w:marTop w:val="0"/>
      <w:marBottom w:val="0"/>
      <w:divBdr>
        <w:top w:val="none" w:sz="0" w:space="0" w:color="auto"/>
        <w:left w:val="none" w:sz="0" w:space="0" w:color="auto"/>
        <w:bottom w:val="none" w:sz="0" w:space="0" w:color="auto"/>
        <w:right w:val="none" w:sz="0" w:space="0" w:color="auto"/>
      </w:divBdr>
    </w:div>
    <w:div w:id="720831981">
      <w:bodyDiv w:val="1"/>
      <w:marLeft w:val="0"/>
      <w:marRight w:val="0"/>
      <w:marTop w:val="0"/>
      <w:marBottom w:val="0"/>
      <w:divBdr>
        <w:top w:val="none" w:sz="0" w:space="0" w:color="auto"/>
        <w:left w:val="none" w:sz="0" w:space="0" w:color="auto"/>
        <w:bottom w:val="none" w:sz="0" w:space="0" w:color="auto"/>
        <w:right w:val="none" w:sz="0" w:space="0" w:color="auto"/>
      </w:divBdr>
    </w:div>
    <w:div w:id="837575825">
      <w:bodyDiv w:val="1"/>
      <w:marLeft w:val="0"/>
      <w:marRight w:val="0"/>
      <w:marTop w:val="0"/>
      <w:marBottom w:val="0"/>
      <w:divBdr>
        <w:top w:val="none" w:sz="0" w:space="0" w:color="auto"/>
        <w:left w:val="none" w:sz="0" w:space="0" w:color="auto"/>
        <w:bottom w:val="none" w:sz="0" w:space="0" w:color="auto"/>
        <w:right w:val="none" w:sz="0" w:space="0" w:color="auto"/>
      </w:divBdr>
    </w:div>
    <w:div w:id="861554007">
      <w:bodyDiv w:val="1"/>
      <w:marLeft w:val="0"/>
      <w:marRight w:val="0"/>
      <w:marTop w:val="0"/>
      <w:marBottom w:val="0"/>
      <w:divBdr>
        <w:top w:val="none" w:sz="0" w:space="0" w:color="auto"/>
        <w:left w:val="none" w:sz="0" w:space="0" w:color="auto"/>
        <w:bottom w:val="none" w:sz="0" w:space="0" w:color="auto"/>
        <w:right w:val="none" w:sz="0" w:space="0" w:color="auto"/>
      </w:divBdr>
    </w:div>
    <w:div w:id="863329615">
      <w:bodyDiv w:val="1"/>
      <w:marLeft w:val="0"/>
      <w:marRight w:val="0"/>
      <w:marTop w:val="0"/>
      <w:marBottom w:val="0"/>
      <w:divBdr>
        <w:top w:val="none" w:sz="0" w:space="0" w:color="auto"/>
        <w:left w:val="none" w:sz="0" w:space="0" w:color="auto"/>
        <w:bottom w:val="none" w:sz="0" w:space="0" w:color="auto"/>
        <w:right w:val="none" w:sz="0" w:space="0" w:color="auto"/>
      </w:divBdr>
    </w:div>
    <w:div w:id="912617842">
      <w:bodyDiv w:val="1"/>
      <w:marLeft w:val="0"/>
      <w:marRight w:val="0"/>
      <w:marTop w:val="0"/>
      <w:marBottom w:val="0"/>
      <w:divBdr>
        <w:top w:val="none" w:sz="0" w:space="0" w:color="auto"/>
        <w:left w:val="none" w:sz="0" w:space="0" w:color="auto"/>
        <w:bottom w:val="none" w:sz="0" w:space="0" w:color="auto"/>
        <w:right w:val="none" w:sz="0" w:space="0" w:color="auto"/>
      </w:divBdr>
    </w:div>
    <w:div w:id="987055007">
      <w:bodyDiv w:val="1"/>
      <w:marLeft w:val="0"/>
      <w:marRight w:val="0"/>
      <w:marTop w:val="0"/>
      <w:marBottom w:val="0"/>
      <w:divBdr>
        <w:top w:val="none" w:sz="0" w:space="0" w:color="auto"/>
        <w:left w:val="none" w:sz="0" w:space="0" w:color="auto"/>
        <w:bottom w:val="none" w:sz="0" w:space="0" w:color="auto"/>
        <w:right w:val="none" w:sz="0" w:space="0" w:color="auto"/>
      </w:divBdr>
    </w:div>
    <w:div w:id="1272317351">
      <w:bodyDiv w:val="1"/>
      <w:marLeft w:val="0"/>
      <w:marRight w:val="0"/>
      <w:marTop w:val="0"/>
      <w:marBottom w:val="0"/>
      <w:divBdr>
        <w:top w:val="none" w:sz="0" w:space="0" w:color="auto"/>
        <w:left w:val="none" w:sz="0" w:space="0" w:color="auto"/>
        <w:bottom w:val="none" w:sz="0" w:space="0" w:color="auto"/>
        <w:right w:val="none" w:sz="0" w:space="0" w:color="auto"/>
      </w:divBdr>
    </w:div>
    <w:div w:id="1332756345">
      <w:bodyDiv w:val="1"/>
      <w:marLeft w:val="0"/>
      <w:marRight w:val="0"/>
      <w:marTop w:val="0"/>
      <w:marBottom w:val="0"/>
      <w:divBdr>
        <w:top w:val="none" w:sz="0" w:space="0" w:color="auto"/>
        <w:left w:val="none" w:sz="0" w:space="0" w:color="auto"/>
        <w:bottom w:val="none" w:sz="0" w:space="0" w:color="auto"/>
        <w:right w:val="none" w:sz="0" w:space="0" w:color="auto"/>
      </w:divBdr>
    </w:div>
    <w:div w:id="1467434446">
      <w:bodyDiv w:val="1"/>
      <w:marLeft w:val="0"/>
      <w:marRight w:val="0"/>
      <w:marTop w:val="0"/>
      <w:marBottom w:val="0"/>
      <w:divBdr>
        <w:top w:val="none" w:sz="0" w:space="0" w:color="auto"/>
        <w:left w:val="none" w:sz="0" w:space="0" w:color="auto"/>
        <w:bottom w:val="none" w:sz="0" w:space="0" w:color="auto"/>
        <w:right w:val="none" w:sz="0" w:space="0" w:color="auto"/>
      </w:divBdr>
    </w:div>
    <w:div w:id="1477844855">
      <w:bodyDiv w:val="1"/>
      <w:marLeft w:val="0"/>
      <w:marRight w:val="0"/>
      <w:marTop w:val="0"/>
      <w:marBottom w:val="0"/>
      <w:divBdr>
        <w:top w:val="none" w:sz="0" w:space="0" w:color="auto"/>
        <w:left w:val="none" w:sz="0" w:space="0" w:color="auto"/>
        <w:bottom w:val="none" w:sz="0" w:space="0" w:color="auto"/>
        <w:right w:val="none" w:sz="0" w:space="0" w:color="auto"/>
      </w:divBdr>
    </w:div>
    <w:div w:id="1846480825">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zetargi.uj.edu.pl" TargetMode="External"/><Relationship Id="rId18" Type="http://schemas.openxmlformats.org/officeDocument/2006/relationships/hyperlink" Target="https://platformazakupowa.pl/transakcja/982826"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mailto:iod@uj.edu.pl" TargetMode="External"/><Relationship Id="rId50" Type="http://schemas.openxmlformats.org/officeDocument/2006/relationships/hyperlink" Target="https://efaktura.gov.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rzetargi.uj.edu.pl" TargetMode="External"/><Relationship Id="rId29" Type="http://schemas.openxmlformats.org/officeDocument/2006/relationships/hyperlink" Target="https://platformazakupowa.pl/pn/uj_edu"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pn/uj_edu"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file:///C:\bussines"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pn/uj_edu" TargetMode="External"/><Relationship Id="rId46" Type="http://schemas.openxmlformats.org/officeDocument/2006/relationships/hyperlink" Target="https://platformazakupowa.pl/pn/uj_edu" TargetMode="External"/><Relationship Id="rId20" Type="http://schemas.openxmlformats.org/officeDocument/2006/relationships/hyperlink" Target="https://platformazakupowa.pl/pn/uj_edu" TargetMode="External"/><Relationship Id="rId41" Type="http://schemas.openxmlformats.org/officeDocument/2006/relationships/hyperlink" Target="https://platformazakupowa.pl/strona/45-instrukcj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2C18E48DCBB5C41956C1011E38476B1" ma:contentTypeVersion="14" ma:contentTypeDescription="Utwórz nowy dokument." ma:contentTypeScope="" ma:versionID="b01445f9467401ff5d757ea56a1fcd94">
  <xsd:schema xmlns:xsd="http://www.w3.org/2001/XMLSchema" xmlns:xs="http://www.w3.org/2001/XMLSchema" xmlns:p="http://schemas.microsoft.com/office/2006/metadata/properties" xmlns:ns3="128426b3-6c3b-4715-affd-84f14444fcc1" xmlns:ns4="c3288be3-c0c6-4ef8-b482-2751d3124a21" targetNamespace="http://schemas.microsoft.com/office/2006/metadata/properties" ma:root="true" ma:fieldsID="be531999c57bce1e7f5974dd5814aac4" ns3:_="" ns4:_="">
    <xsd:import namespace="128426b3-6c3b-4715-affd-84f14444fcc1"/>
    <xsd:import namespace="c3288be3-c0c6-4ef8-b482-2751d3124a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26b3-6c3b-4715-affd-84f14444fcc1"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88be3-c0c6-4ef8-b482-2751d3124a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8C26A-D4EC-4FF6-BB80-5540E395B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D0195-FE14-4086-8C84-865731685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26b3-6c3b-4715-affd-84f14444fcc1"/>
    <ds:schemaRef ds:uri="c3288be3-c0c6-4ef8-b482-2751d3124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E61FA-74BF-4BE5-9EA7-2FC76C57C9C8}">
  <ds:schemaRefs>
    <ds:schemaRef ds:uri="http://schemas.openxmlformats.org/officeDocument/2006/bibliography"/>
  </ds:schemaRefs>
</ds:datastoreItem>
</file>

<file path=customXml/itemProps4.xml><?xml version="1.0" encoding="utf-8"?>
<ds:datastoreItem xmlns:ds="http://schemas.openxmlformats.org/officeDocument/2006/customXml" ds:itemID="{C5D28A9E-D2C5-45EB-8CEC-83CE79D52C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12826</Words>
  <Characters>76959</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Piotr Molczyk</cp:lastModifiedBy>
  <cp:revision>3</cp:revision>
  <cp:lastPrinted>2023-03-31T09:36:00Z</cp:lastPrinted>
  <dcterms:created xsi:type="dcterms:W3CDTF">2024-09-16T06:40:00Z</dcterms:created>
  <dcterms:modified xsi:type="dcterms:W3CDTF">2024-09-17T08:49:00Z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0x01010072C18E48DCBB5C41956C1011E38476B1</vt:lpwstr>
  </property>
</Properties>
</file>