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p w14:paraId="72F44680" w14:textId="77777777" w:rsidR="00E11DBB" w:rsidRPr="00E11DBB" w:rsidRDefault="00E11DBB" w:rsidP="00E11D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411790"/>
            <w:bookmarkEnd w:id="0"/>
            <w:r w:rsidRPr="00E11D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Opracowanie dokumentacji projektowej wraz z pełnieniem nadzoru autorskiego dla zadania inwestycyjnego pn. Trasa rowerowa wzdłuż ul. Wały Jagiellońskie </w:t>
            </w:r>
            <w:r w:rsidRPr="00E11DB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 ul. Podwale Grodzkie do ul. Hucisko z łącznikiem w ul. Hucisko w Gdańsku – budowa brakującego odcinka drogi rowerowej pomiędzy ulicą Hucisko a Forum Gdańsk.</w:t>
            </w:r>
          </w:p>
          <w:bookmarkEnd w:id="1"/>
          <w:p w14:paraId="08863D39" w14:textId="12378DF5" w:rsidR="00DB620D" w:rsidRPr="00850F63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7CB20FB6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2347C9">
              <w:rPr>
                <w:rFonts w:ascii="Trebuchet MS" w:hAnsi="Trebuchet MS" w:cs="Arial"/>
              </w:rPr>
              <w:t>0</w:t>
            </w:r>
            <w:r w:rsidR="00E11DBB">
              <w:rPr>
                <w:rFonts w:ascii="Trebuchet MS" w:hAnsi="Trebuchet MS" w:cs="Arial"/>
              </w:rPr>
              <w:t>90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F9800C6" w:rsidR="00DB620D" w:rsidRPr="00682DD7" w:rsidRDefault="00E11DBB" w:rsidP="00E11DBB">
      <w:pPr>
        <w:pStyle w:val="ChapterTitle"/>
        <w:tabs>
          <w:tab w:val="center" w:pos="4535"/>
          <w:tab w:val="right" w:pos="9071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620D" w:rsidRPr="00682DD7">
        <w:rPr>
          <w:rFonts w:ascii="Arial" w:hAnsi="Arial" w:cs="Arial"/>
          <w:sz w:val="20"/>
          <w:szCs w:val="20"/>
        </w:rPr>
        <w:t>Część II: Informacje dotyczące wykonawcy</w:t>
      </w:r>
      <w:r>
        <w:rPr>
          <w:rFonts w:ascii="Arial" w:hAnsi="Arial" w:cs="Arial"/>
          <w:sz w:val="20"/>
          <w:szCs w:val="20"/>
        </w:rPr>
        <w:tab/>
      </w:r>
      <w:bookmarkStart w:id="2" w:name="_GoBack"/>
      <w:bookmarkEnd w:id="2"/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68CFF7F4" w:rsidR="00DB620D" w:rsidRPr="00682DD7" w:rsidRDefault="00DB620D" w:rsidP="00F37532">
            <w:pPr>
              <w:pStyle w:val="Text1"/>
              <w:tabs>
                <w:tab w:val="left" w:pos="30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r w:rsidR="00F3753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W razie potrzeby proszę podać szczegółowe </w:t>
            </w:r>
            <w:r w:rsidRPr="00682DD7">
              <w:rPr>
                <w:rFonts w:ascii="Arial" w:hAnsi="Arial" w:cs="Arial"/>
              </w:rPr>
              <w:lastRenderedPageBreak/>
              <w:t>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5" w:name="_DV_M1266"/>
      <w:bookmarkEnd w:id="5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7" w:name="_DV_M4300"/>
            <w:bookmarkStart w:id="8" w:name="_DV_M4301"/>
            <w:bookmarkEnd w:id="7"/>
            <w:bookmarkEnd w:id="8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5F980B16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26986">
      <w:rPr>
        <w:rFonts w:ascii="Open Sans" w:hAnsi="Open Sans" w:cs="Open Sans"/>
      </w:rPr>
      <w:t>0</w:t>
    </w:r>
    <w:r w:rsidR="00E11DBB">
      <w:rPr>
        <w:rFonts w:ascii="Open Sans" w:hAnsi="Open Sans" w:cs="Open Sans"/>
      </w:rPr>
      <w:t>90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DBB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532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96CA-DFC5-4891-8CC9-46C3C5C5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4125</Words>
  <Characters>27683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31745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17</cp:revision>
  <cp:lastPrinted>2016-07-18T11:04:00Z</cp:lastPrinted>
  <dcterms:created xsi:type="dcterms:W3CDTF">2017-03-23T06:22:00Z</dcterms:created>
  <dcterms:modified xsi:type="dcterms:W3CDTF">2019-06-03T06:42:00Z</dcterms:modified>
</cp:coreProperties>
</file>