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F1B2" w14:textId="77777777" w:rsidR="00EA308A" w:rsidRPr="00023D3D" w:rsidRDefault="00EA308A" w:rsidP="00EA308A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01529355"/>
      <w:r w:rsidRPr="00023D3D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3428F59C" w14:textId="77777777" w:rsidR="00EA308A" w:rsidRPr="00023D3D" w:rsidRDefault="00EA308A" w:rsidP="00EA308A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2632123" w14:textId="77777777" w:rsidR="00EA308A" w:rsidRPr="00023D3D" w:rsidRDefault="00EA308A" w:rsidP="00EA308A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4FFB0FC9" w14:textId="77777777" w:rsidR="00EA308A" w:rsidRPr="00023D3D" w:rsidRDefault="00EA308A" w:rsidP="00EA308A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6D996437" w14:textId="77777777" w:rsidR="00EA308A" w:rsidRPr="00023D3D" w:rsidRDefault="00EA308A" w:rsidP="00EA308A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023D3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023D3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30A675C9" w14:textId="77777777" w:rsidR="00EA308A" w:rsidRPr="00023D3D" w:rsidRDefault="00EA308A" w:rsidP="00EA308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7D0177C2" w14:textId="77777777" w:rsidR="00EA308A" w:rsidRPr="00023D3D" w:rsidRDefault="00EA308A" w:rsidP="00EA308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023D3D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3C5C4237" w14:textId="77777777" w:rsidR="00EA308A" w:rsidRPr="00023D3D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3A6511D2" w14:textId="77777777" w:rsidR="00EA308A" w:rsidRPr="00023D3D" w:rsidRDefault="00EA308A" w:rsidP="00EA308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</w:t>
      </w:r>
      <w:r w:rsidRPr="00023D3D">
        <w:rPr>
          <w:rFonts w:ascii="Times New Roman" w:eastAsia="Arial Unicode MS" w:hAnsi="Times New Roman" w:cs="Times New Roman"/>
          <w:lang w:eastAsia="ar-SA"/>
        </w:rPr>
        <w:br/>
        <w:t xml:space="preserve">w trybie podstawowym pn. </w:t>
      </w:r>
    </w:p>
    <w:p w14:paraId="526976F6" w14:textId="77777777" w:rsidR="00EA308A" w:rsidRPr="00023D3D" w:rsidRDefault="00EA308A" w:rsidP="00EA308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</w:p>
    <w:p w14:paraId="330594C2" w14:textId="77777777" w:rsidR="00EA308A" w:rsidRPr="005C26D7" w:rsidRDefault="00EA308A" w:rsidP="00EA308A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6D7">
        <w:rPr>
          <w:rFonts w:ascii="Times New Roman" w:hAnsi="Times New Roman"/>
          <w:b/>
          <w:bCs/>
          <w:sz w:val="24"/>
          <w:szCs w:val="24"/>
        </w:rPr>
        <w:t>„Modernizacja drogi w miejscowości popegeerowskiej Nieznanowice”</w:t>
      </w:r>
      <w:r w:rsidRPr="005C26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7828A4B3" w14:textId="77777777" w:rsidR="00EA308A" w:rsidRPr="00023D3D" w:rsidRDefault="00EA308A" w:rsidP="00EA308A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4A435925" w14:textId="77777777" w:rsidR="00EA308A" w:rsidRPr="005945DC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lang w:eastAsia="ar-SA"/>
        </w:rPr>
      </w:pPr>
    </w:p>
    <w:p w14:paraId="14BFAC7F" w14:textId="77777777" w:rsidR="00EA308A" w:rsidRPr="00023D3D" w:rsidRDefault="00EA308A" w:rsidP="00EA308A">
      <w:pPr>
        <w:widowControl w:val="0"/>
        <w:numPr>
          <w:ilvl w:val="0"/>
          <w:numId w:val="55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184945A0" w14:textId="77777777" w:rsidR="00EA308A" w:rsidRPr="00023D3D" w:rsidRDefault="00EA308A" w:rsidP="00EA308A">
      <w:pPr>
        <w:widowControl w:val="0"/>
        <w:numPr>
          <w:ilvl w:val="0"/>
          <w:numId w:val="55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023D3D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023D3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1"/>
    </w:p>
    <w:p w14:paraId="4E00DB86" w14:textId="77777777" w:rsidR="00EA308A" w:rsidRPr="00023D3D" w:rsidRDefault="00EA308A" w:rsidP="00EA308A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023D3D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11F279B3" w14:textId="77777777" w:rsidR="00EA308A" w:rsidRPr="00023D3D" w:rsidRDefault="00EA308A" w:rsidP="00EA308A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1E338F96" w14:textId="77777777" w:rsidR="00EA308A" w:rsidRPr="00023D3D" w:rsidRDefault="00EA308A" w:rsidP="00EA3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3B1832E0" w14:textId="77777777" w:rsidR="00EA308A" w:rsidRPr="00023D3D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2A649CDC" w14:textId="77777777" w:rsidR="00EA308A" w:rsidRPr="00023D3D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70E26375" w14:textId="77777777" w:rsidR="00EA308A" w:rsidRPr="00023D3D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380E80E8" w14:textId="77777777" w:rsidR="00EA308A" w:rsidRPr="00023D3D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023D3D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F74126F" w14:textId="77777777" w:rsidR="00EA308A" w:rsidRPr="00023D3D" w:rsidRDefault="00EA308A" w:rsidP="00EA308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023D3D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023D3D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(Dz. U. z 2024r. poz. 594) – </w:t>
      </w:r>
      <w:r w:rsidRPr="00023D3D">
        <w:rPr>
          <w:rFonts w:ascii="Times New Roman" w:eastAsia="Arial Unicode MS" w:hAnsi="Times New Roman" w:cs="Times New Roman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42F3F11C" w14:textId="77777777" w:rsidR="00EA308A" w:rsidRPr="00023D3D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EA308A" w:rsidRPr="00023D3D" w14:paraId="379C2172" w14:textId="77777777" w:rsidTr="00544F4F">
        <w:trPr>
          <w:trHeight w:val="390"/>
        </w:trPr>
        <w:tc>
          <w:tcPr>
            <w:tcW w:w="341" w:type="pct"/>
            <w:vAlign w:val="center"/>
          </w:tcPr>
          <w:p w14:paraId="23758F46" w14:textId="77777777" w:rsidR="00EA308A" w:rsidRPr="00023D3D" w:rsidRDefault="00EA308A" w:rsidP="00544F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23D3D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70062A92" w14:textId="77777777" w:rsidR="00EA308A" w:rsidRPr="00023D3D" w:rsidRDefault="00EA308A" w:rsidP="00544F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23D3D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EA308A" w:rsidRPr="00023D3D" w14:paraId="7AFB40FB" w14:textId="77777777" w:rsidTr="00544F4F">
        <w:trPr>
          <w:trHeight w:val="388"/>
        </w:trPr>
        <w:tc>
          <w:tcPr>
            <w:tcW w:w="341" w:type="pct"/>
            <w:vAlign w:val="center"/>
          </w:tcPr>
          <w:p w14:paraId="7BBBD65F" w14:textId="77777777" w:rsidR="00EA308A" w:rsidRPr="00023D3D" w:rsidRDefault="00EA308A" w:rsidP="00544F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701BF10C" w14:textId="77777777" w:rsidR="00EA308A" w:rsidRPr="00023D3D" w:rsidRDefault="00EA308A" w:rsidP="00544F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EA308A" w:rsidRPr="00023D3D" w14:paraId="614102AA" w14:textId="77777777" w:rsidTr="00544F4F">
        <w:trPr>
          <w:trHeight w:val="480"/>
        </w:trPr>
        <w:tc>
          <w:tcPr>
            <w:tcW w:w="341" w:type="pct"/>
            <w:vAlign w:val="center"/>
          </w:tcPr>
          <w:p w14:paraId="13F8E57B" w14:textId="77777777" w:rsidR="00EA308A" w:rsidRPr="00023D3D" w:rsidRDefault="00EA308A" w:rsidP="00544F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4E8862BE" w14:textId="77777777" w:rsidR="00EA308A" w:rsidRPr="00023D3D" w:rsidRDefault="00EA308A" w:rsidP="00544F4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16102653" w14:textId="77777777" w:rsidR="00EA308A" w:rsidRPr="00023D3D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049B0D95" w14:textId="77777777" w:rsidR="00EA308A" w:rsidRPr="00023D3D" w:rsidRDefault="00EA308A" w:rsidP="00EA3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B64AEEC" w14:textId="77777777" w:rsidR="00EA308A" w:rsidRPr="00023D3D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70976A80" w14:textId="77777777" w:rsidR="00EA308A" w:rsidRPr="00023D3D" w:rsidRDefault="00EA308A" w:rsidP="00EA30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lub osoby upoważnionej do reprezentowania Wykonawcy</w:t>
      </w:r>
    </w:p>
    <w:p w14:paraId="7BDD9760" w14:textId="77777777" w:rsidR="00EA308A" w:rsidRPr="00023D3D" w:rsidRDefault="00EA308A" w:rsidP="00EA308A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023D3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23D3D">
        <w:rPr>
          <w:rFonts w:ascii="Times New Roman" w:eastAsia="Arial Unicode MS" w:hAnsi="Times New Roman" w:cs="Times New Roman"/>
          <w:b/>
          <w:lang w:eastAsia="ar-SA"/>
        </w:rPr>
        <w:t>*</w:t>
      </w:r>
      <w:r w:rsidRPr="00023D3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023D3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2075C9C9" w14:textId="77777777" w:rsidR="006A257E" w:rsidRPr="00BF6D2D" w:rsidRDefault="006A257E" w:rsidP="00BF6D2D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BF6D2D" w:rsidSect="00BF6D2D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BB05" w14:textId="77777777" w:rsidR="00A301FB" w:rsidRDefault="00A301FB" w:rsidP="00BF6D2D">
      <w:pPr>
        <w:spacing w:after="0" w:line="240" w:lineRule="auto"/>
      </w:pPr>
      <w:r>
        <w:separator/>
      </w:r>
    </w:p>
  </w:endnote>
  <w:endnote w:type="continuationSeparator" w:id="0">
    <w:p w14:paraId="36896C15" w14:textId="77777777" w:rsidR="00A301FB" w:rsidRDefault="00A301FB" w:rsidP="00BF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4946" w14:textId="77777777" w:rsidR="00A301FB" w:rsidRDefault="00A301FB" w:rsidP="00BF6D2D">
      <w:pPr>
        <w:spacing w:after="0" w:line="240" w:lineRule="auto"/>
      </w:pPr>
      <w:r>
        <w:separator/>
      </w:r>
    </w:p>
  </w:footnote>
  <w:footnote w:type="continuationSeparator" w:id="0">
    <w:p w14:paraId="373BF4AF" w14:textId="77777777" w:rsidR="00A301FB" w:rsidRDefault="00A301FB" w:rsidP="00BF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1F58" w14:textId="77777777" w:rsidR="00BF6D2D" w:rsidRPr="00BF6D2D" w:rsidRDefault="00BF6D2D" w:rsidP="00BF6D2D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bookmarkStart w:id="2" w:name="_Hlk167277592"/>
    <w:bookmarkStart w:id="3" w:name="_Hlk167277593"/>
    <w:r w:rsidRPr="00BF6D2D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6C3277AA" wp14:editId="6725A8F8">
          <wp:extent cx="581660" cy="748030"/>
          <wp:effectExtent l="0" t="0" r="8890" b="0"/>
          <wp:docPr id="799555064" name="Obraz 799555064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D2D">
      <w:rPr>
        <w:rFonts w:ascii="Arial" w:eastAsia="Calibri" w:hAnsi="Arial" w:cs="Times New Roman"/>
        <w:sz w:val="20"/>
        <w:szCs w:val="20"/>
      </w:rPr>
      <w:tab/>
      <w:t xml:space="preserve">              </w:t>
    </w:r>
    <w:r w:rsidRPr="00BF6D2D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2AD027CF" wp14:editId="0E93F164">
          <wp:extent cx="2673985" cy="845185"/>
          <wp:effectExtent l="0" t="0" r="0" b="0"/>
          <wp:docPr id="96069558" name="Obraz 96069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0B70C387" w14:textId="77777777" w:rsidR="00BF6D2D" w:rsidRDefault="00BF6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7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9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1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2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3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7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8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9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0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2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4"/>
    <w:multiLevelType w:val="singleLevel"/>
    <w:tmpl w:val="00000024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48" w15:restartNumberingAfterBreak="0">
    <w:nsid w:val="540E6586"/>
    <w:multiLevelType w:val="hybridMultilevel"/>
    <w:tmpl w:val="648CBAE0"/>
    <w:lvl w:ilvl="0" w:tplc="96AE0BC4">
      <w:start w:val="1"/>
      <w:numFmt w:val="decimal"/>
      <w:lvlText w:val="%1."/>
      <w:lvlJc w:val="left"/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0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E9083A"/>
    <w:multiLevelType w:val="hybridMultilevel"/>
    <w:tmpl w:val="8FD8D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4081557">
    <w:abstractNumId w:val="30"/>
  </w:num>
  <w:num w:numId="2" w16cid:durableId="1914120343">
    <w:abstractNumId w:val="1"/>
  </w:num>
  <w:num w:numId="3" w16cid:durableId="54818599">
    <w:abstractNumId w:val="2"/>
  </w:num>
  <w:num w:numId="4" w16cid:durableId="91781471">
    <w:abstractNumId w:val="3"/>
  </w:num>
  <w:num w:numId="5" w16cid:durableId="1961375693">
    <w:abstractNumId w:val="4"/>
  </w:num>
  <w:num w:numId="6" w16cid:durableId="2032297516">
    <w:abstractNumId w:val="5"/>
  </w:num>
  <w:num w:numId="7" w16cid:durableId="859708743">
    <w:abstractNumId w:val="7"/>
  </w:num>
  <w:num w:numId="8" w16cid:durableId="1607275216">
    <w:abstractNumId w:val="9"/>
  </w:num>
  <w:num w:numId="9" w16cid:durableId="2054034797">
    <w:abstractNumId w:val="10"/>
  </w:num>
  <w:num w:numId="10" w16cid:durableId="268589787">
    <w:abstractNumId w:val="12"/>
  </w:num>
  <w:num w:numId="11" w16cid:durableId="1896504593">
    <w:abstractNumId w:val="13"/>
  </w:num>
  <w:num w:numId="12" w16cid:durableId="1870756651">
    <w:abstractNumId w:val="14"/>
  </w:num>
  <w:num w:numId="13" w16cid:durableId="1832794506">
    <w:abstractNumId w:val="18"/>
  </w:num>
  <w:num w:numId="14" w16cid:durableId="564755771">
    <w:abstractNumId w:val="19"/>
  </w:num>
  <w:num w:numId="15" w16cid:durableId="1148518775">
    <w:abstractNumId w:val="21"/>
  </w:num>
  <w:num w:numId="16" w16cid:durableId="124900200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8"/>
  </w:num>
  <w:num w:numId="21" w16cid:durableId="962878887">
    <w:abstractNumId w:val="29"/>
  </w:num>
  <w:num w:numId="22" w16cid:durableId="646402997">
    <w:abstractNumId w:val="32"/>
  </w:num>
  <w:num w:numId="23" w16cid:durableId="51538996">
    <w:abstractNumId w:val="0"/>
  </w:num>
  <w:num w:numId="24" w16cid:durableId="1574849838">
    <w:abstractNumId w:val="6"/>
  </w:num>
  <w:num w:numId="25" w16cid:durableId="1181899015">
    <w:abstractNumId w:val="8"/>
  </w:num>
  <w:num w:numId="26" w16cid:durableId="1659503522">
    <w:abstractNumId w:val="11"/>
  </w:num>
  <w:num w:numId="27" w16cid:durableId="2085639669">
    <w:abstractNumId w:val="15"/>
  </w:num>
  <w:num w:numId="28" w16cid:durableId="1896505980">
    <w:abstractNumId w:val="16"/>
  </w:num>
  <w:num w:numId="29" w16cid:durableId="775247180">
    <w:abstractNumId w:val="17"/>
  </w:num>
  <w:num w:numId="30" w16cid:durableId="840778620">
    <w:abstractNumId w:val="20"/>
  </w:num>
  <w:num w:numId="31" w16cid:durableId="236130157">
    <w:abstractNumId w:val="24"/>
  </w:num>
  <w:num w:numId="32" w16cid:durableId="281113130">
    <w:abstractNumId w:val="31"/>
  </w:num>
  <w:num w:numId="33" w16cid:durableId="1598906574">
    <w:abstractNumId w:val="33"/>
  </w:num>
  <w:num w:numId="34" w16cid:durableId="870844687">
    <w:abstractNumId w:val="34"/>
  </w:num>
  <w:num w:numId="35" w16cid:durableId="828836441">
    <w:abstractNumId w:val="35"/>
  </w:num>
  <w:num w:numId="36" w16cid:durableId="125198892">
    <w:abstractNumId w:val="36"/>
  </w:num>
  <w:num w:numId="37" w16cid:durableId="1809006023">
    <w:abstractNumId w:val="37"/>
  </w:num>
  <w:num w:numId="38" w16cid:durableId="166527353">
    <w:abstractNumId w:val="38"/>
  </w:num>
  <w:num w:numId="39" w16cid:durableId="1880698980">
    <w:abstractNumId w:val="39"/>
  </w:num>
  <w:num w:numId="40" w16cid:durableId="1646352131">
    <w:abstractNumId w:val="40"/>
  </w:num>
  <w:num w:numId="41" w16cid:durableId="623922847">
    <w:abstractNumId w:val="49"/>
  </w:num>
  <w:num w:numId="42" w16cid:durableId="1350453579">
    <w:abstractNumId w:val="42"/>
  </w:num>
  <w:num w:numId="43" w16cid:durableId="282925834">
    <w:abstractNumId w:val="41"/>
  </w:num>
  <w:num w:numId="44" w16cid:durableId="640885524">
    <w:abstractNumId w:val="43"/>
  </w:num>
  <w:num w:numId="45" w16cid:durableId="713894973">
    <w:abstractNumId w:val="50"/>
  </w:num>
  <w:num w:numId="46" w16cid:durableId="109783269">
    <w:abstractNumId w:val="52"/>
  </w:num>
  <w:num w:numId="47" w16cid:durableId="733312350">
    <w:abstractNumId w:val="51"/>
  </w:num>
  <w:num w:numId="48" w16cid:durableId="461196958">
    <w:abstractNumId w:val="47"/>
  </w:num>
  <w:num w:numId="49" w16cid:durableId="1450049722">
    <w:abstractNumId w:val="27"/>
  </w:num>
  <w:num w:numId="50" w16cid:durableId="1760565635">
    <w:abstractNumId w:val="53"/>
  </w:num>
  <w:num w:numId="51" w16cid:durableId="978343183">
    <w:abstractNumId w:val="48"/>
  </w:num>
  <w:num w:numId="52" w16cid:durableId="1897468576">
    <w:abstractNumId w:val="44"/>
  </w:num>
  <w:num w:numId="53" w16cid:durableId="686759123">
    <w:abstractNumId w:val="54"/>
  </w:num>
  <w:num w:numId="54" w16cid:durableId="1200630403">
    <w:abstractNumId w:val="46"/>
  </w:num>
  <w:num w:numId="55" w16cid:durableId="41216519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2D"/>
    <w:rsid w:val="000C0D4F"/>
    <w:rsid w:val="006A257E"/>
    <w:rsid w:val="00A301FB"/>
    <w:rsid w:val="00BF6D2D"/>
    <w:rsid w:val="00E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B6699"/>
  <w15:chartTrackingRefBased/>
  <w15:docId w15:val="{515F700B-FC08-4D64-927C-70774135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D2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D2D"/>
  </w:style>
  <w:style w:type="paragraph" w:styleId="Stopka">
    <w:name w:val="footer"/>
    <w:basedOn w:val="Normalny"/>
    <w:link w:val="StopkaZnak"/>
    <w:uiPriority w:val="99"/>
    <w:unhideWhenUsed/>
    <w:rsid w:val="00BF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D2D"/>
  </w:style>
  <w:style w:type="paragraph" w:styleId="Akapitzlist">
    <w:name w:val="List Paragraph"/>
    <w:basedOn w:val="Normalny"/>
    <w:link w:val="AkapitzlistZnak"/>
    <w:uiPriority w:val="34"/>
    <w:qFormat/>
    <w:rsid w:val="00BF6D2D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F6D2D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rsid w:val="00BF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2024-06-11T10:25:00Z</cp:lastPrinted>
  <dcterms:created xsi:type="dcterms:W3CDTF">2024-06-11T10:10:00Z</dcterms:created>
  <dcterms:modified xsi:type="dcterms:W3CDTF">2024-06-11T10:27:00Z</dcterms:modified>
</cp:coreProperties>
</file>