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29" w:rsidRPr="00E63329" w:rsidRDefault="00F8355C" w:rsidP="00E633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FORMULARZ </w:t>
      </w:r>
      <w:r w:rsidR="00E63329" w:rsidRPr="00E63329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OFERT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OWY</w:t>
      </w:r>
    </w:p>
    <w:p w:rsidR="00E63329" w:rsidRPr="00E63329" w:rsidRDefault="00E63329" w:rsidP="00E633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E63329" w:rsidRDefault="00E63329" w:rsidP="00C172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3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postępowaniu o udzielenie zamówienia publicznego prowadzonego </w:t>
      </w:r>
      <w:r w:rsidR="00F8355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 trybie </w:t>
      </w:r>
      <w:r w:rsidR="00F8355C" w:rsidRPr="0092114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podstawowym bez negocjacji</w:t>
      </w:r>
      <w:r w:rsidR="00F8355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F8355C" w:rsidRPr="009211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na podstawie art. 275 </w:t>
      </w:r>
      <w:r w:rsidR="00F835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ust. </w:t>
      </w:r>
      <w:r w:rsidR="00F8355C" w:rsidRPr="009211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 ustawy z dnia 11 września 2019 roku „Prawo</w:t>
      </w:r>
      <w:r w:rsidR="00F835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zamówień publicznych” (Dz. U. </w:t>
      </w:r>
      <w:r w:rsidR="00F8355C" w:rsidRPr="009211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 2019 r., poz. 2019</w:t>
      </w:r>
      <w:r w:rsidR="00F835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ze zm.</w:t>
      </w:r>
      <w:r w:rsidR="00F8355C" w:rsidRPr="009211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) </w:t>
      </w:r>
      <w:r w:rsidR="00F835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zwanej dalej także „</w:t>
      </w:r>
      <w:proofErr w:type="spellStart"/>
      <w:r w:rsidR="00F835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Pzp</w:t>
      </w:r>
      <w:proofErr w:type="spellEnd"/>
      <w:r w:rsidR="00F835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” pn. </w:t>
      </w:r>
      <w:r w:rsidR="00C172E7">
        <w:rPr>
          <w:rFonts w:ascii="Times New Roman" w:hAnsi="Times New Roman" w:cs="Times New Roman"/>
          <w:b/>
          <w:sz w:val="24"/>
          <w:szCs w:val="24"/>
        </w:rPr>
        <w:t>R</w:t>
      </w:r>
      <w:r w:rsidR="00C172E7" w:rsidRPr="00C172E7">
        <w:rPr>
          <w:rFonts w:ascii="Times New Roman" w:hAnsi="Times New Roman" w:cs="Times New Roman"/>
          <w:b/>
          <w:sz w:val="24"/>
          <w:szCs w:val="24"/>
        </w:rPr>
        <w:t>oboty remontowe ogólnobudowlane i elektryczne w obiekcie nr 102 w kompleksie wojskowym m. Czarne.</w:t>
      </w:r>
    </w:p>
    <w:p w:rsidR="00C172E7" w:rsidRPr="00C172E7" w:rsidRDefault="00C172E7" w:rsidP="00C172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72E7" w:rsidRPr="007350E9" w:rsidRDefault="00E63329" w:rsidP="00C172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633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Kod CPV:  </w:t>
      </w:r>
      <w:r w:rsidR="00C172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45453000 – 7</w:t>
      </w:r>
      <w:r w:rsidR="00C172E7" w:rsidRPr="0073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</w:t>
      </w:r>
      <w:r w:rsidR="00C172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roboty remontowe i renowacyjne;</w:t>
      </w:r>
      <w:r w:rsidR="00C172E7" w:rsidRPr="0073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E63329" w:rsidRPr="00E63329" w:rsidRDefault="00E63329" w:rsidP="00E6332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E63329" w:rsidRPr="00E63329" w:rsidRDefault="00E63329" w:rsidP="00E633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329">
        <w:rPr>
          <w:rFonts w:ascii="Times New Roman" w:eastAsia="Times New Roman" w:hAnsi="Times New Roman" w:cs="Times New Roman"/>
          <w:sz w:val="24"/>
          <w:szCs w:val="24"/>
          <w:lang w:eastAsia="ar-SA"/>
        </w:rPr>
        <w:t>Dane wykonawcy:</w:t>
      </w:r>
    </w:p>
    <w:p w:rsidR="00E63329" w:rsidRPr="00E63329" w:rsidRDefault="00E63329" w:rsidP="00E633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3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Nazwa: .................................................................................................................... </w:t>
      </w:r>
    </w:p>
    <w:p w:rsidR="00E63329" w:rsidRPr="00E63329" w:rsidRDefault="00E63329" w:rsidP="00E633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3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Adres: ..................................................................................................................... </w:t>
      </w:r>
    </w:p>
    <w:p w:rsidR="00E63329" w:rsidRPr="00E63329" w:rsidRDefault="00E63329" w:rsidP="00E633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329">
        <w:rPr>
          <w:rFonts w:ascii="Times New Roman" w:eastAsia="Times New Roman" w:hAnsi="Times New Roman" w:cs="Times New Roman"/>
          <w:sz w:val="24"/>
          <w:szCs w:val="24"/>
          <w:lang w:eastAsia="ar-SA"/>
        </w:rPr>
        <w:t>Powiat i województwo: .................................................Kod:..................................</w:t>
      </w:r>
    </w:p>
    <w:p w:rsidR="00E63329" w:rsidRPr="00E63329" w:rsidRDefault="00E63329" w:rsidP="00E633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329">
        <w:rPr>
          <w:rFonts w:ascii="Times New Roman" w:eastAsia="Times New Roman" w:hAnsi="Times New Roman" w:cs="Times New Roman"/>
          <w:sz w:val="24"/>
          <w:szCs w:val="24"/>
          <w:lang w:eastAsia="ar-SA"/>
        </w:rPr>
        <w:t>Tel.: ..................................fax: ...........................</w:t>
      </w:r>
    </w:p>
    <w:p w:rsidR="00E63329" w:rsidRPr="00E63329" w:rsidRDefault="00E63329" w:rsidP="00E633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329">
        <w:rPr>
          <w:rFonts w:ascii="Times New Roman" w:eastAsia="Times New Roman" w:hAnsi="Times New Roman" w:cs="Times New Roman"/>
          <w:sz w:val="24"/>
          <w:szCs w:val="24"/>
          <w:lang w:eastAsia="ar-SA"/>
        </w:rPr>
        <w:t>NIP ..................................REGON ...........................</w:t>
      </w:r>
    </w:p>
    <w:p w:rsidR="00E63329" w:rsidRPr="00E63329" w:rsidRDefault="00E63329" w:rsidP="00E633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329">
        <w:rPr>
          <w:rFonts w:ascii="Times New Roman" w:eastAsia="Times New Roman" w:hAnsi="Times New Roman" w:cs="Times New Roman"/>
          <w:sz w:val="24"/>
          <w:szCs w:val="24"/>
          <w:lang w:eastAsia="ar-SA"/>
        </w:rPr>
        <w:t>Nr rachunku bankowego .........................................................................................</w:t>
      </w:r>
    </w:p>
    <w:p w:rsidR="00E63329" w:rsidRPr="00E63329" w:rsidRDefault="00E63329" w:rsidP="00E633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3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Internet:  .....................................e-mail: ........................................                             </w:t>
      </w:r>
    </w:p>
    <w:p w:rsidR="00E63329" w:rsidRPr="00E63329" w:rsidRDefault="00E63329" w:rsidP="00E6332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33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 jest:*)</w:t>
      </w:r>
    </w:p>
    <w:p w:rsidR="00E63329" w:rsidRPr="00E63329" w:rsidRDefault="00E63329" w:rsidP="00E63329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329">
        <w:rPr>
          <w:rFonts w:ascii="Times New Roman" w:eastAsia="Times New Roman" w:hAnsi="Times New Roman" w:cs="Times New Roman"/>
          <w:sz w:val="24"/>
          <w:szCs w:val="24"/>
          <w:lang w:eastAsia="ar-SA"/>
        </w:rPr>
        <w:t>mikroprzedsiębiorstwem</w:t>
      </w:r>
    </w:p>
    <w:p w:rsidR="00E63329" w:rsidRPr="00E63329" w:rsidRDefault="00E63329" w:rsidP="00E63329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329">
        <w:rPr>
          <w:rFonts w:ascii="Times New Roman" w:eastAsia="Times New Roman" w:hAnsi="Times New Roman" w:cs="Times New Roman"/>
          <w:sz w:val="24"/>
          <w:szCs w:val="24"/>
          <w:lang w:eastAsia="ar-SA"/>
        </w:rPr>
        <w:t>małym przedsiębiorstwem</w:t>
      </w:r>
    </w:p>
    <w:p w:rsidR="00E63329" w:rsidRPr="00E63329" w:rsidRDefault="00E63329" w:rsidP="00E63329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329">
        <w:rPr>
          <w:rFonts w:ascii="Times New Roman" w:eastAsia="Times New Roman" w:hAnsi="Times New Roman" w:cs="Times New Roman"/>
          <w:sz w:val="24"/>
          <w:szCs w:val="24"/>
          <w:lang w:eastAsia="ar-SA"/>
        </w:rPr>
        <w:t>średnim przedsiębiorstwem</w:t>
      </w:r>
    </w:p>
    <w:p w:rsidR="00E63329" w:rsidRPr="00E63329" w:rsidRDefault="00E63329" w:rsidP="00E63329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329">
        <w:rPr>
          <w:rFonts w:ascii="Times New Roman" w:eastAsia="Times New Roman" w:hAnsi="Times New Roman" w:cs="Times New Roman"/>
          <w:sz w:val="24"/>
          <w:szCs w:val="24"/>
          <w:lang w:eastAsia="ar-SA"/>
        </w:rPr>
        <w:t>dużym przedsiębiorstwem</w:t>
      </w:r>
    </w:p>
    <w:p w:rsidR="00E63329" w:rsidRPr="00F8355C" w:rsidRDefault="00E63329" w:rsidP="00E6332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F8355C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*) właściwe zaznaczyć</w:t>
      </w:r>
    </w:p>
    <w:p w:rsidR="00E63329" w:rsidRPr="00E63329" w:rsidRDefault="00E63329" w:rsidP="00E6332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633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Składamy niniejszą ofertę:</w:t>
      </w:r>
    </w:p>
    <w:p w:rsidR="00E63329" w:rsidRPr="00E63329" w:rsidRDefault="00E63329" w:rsidP="00E6332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C172E7" w:rsidRPr="00C172E7" w:rsidRDefault="00C172E7" w:rsidP="00C17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2E7" w:rsidRPr="00C172E7" w:rsidRDefault="00C172E7" w:rsidP="00C172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E7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 .................. zł,  VAT…..%</w:t>
      </w:r>
    </w:p>
    <w:p w:rsidR="00C172E7" w:rsidRPr="00C172E7" w:rsidRDefault="00C172E7" w:rsidP="00C172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E7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 ........................... zł</w:t>
      </w:r>
    </w:p>
    <w:p w:rsidR="00C172E7" w:rsidRPr="00C172E7" w:rsidRDefault="00C172E7" w:rsidP="00C172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E7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 słownie: ..............................................................................................</w:t>
      </w:r>
    </w:p>
    <w:p w:rsidR="00C172E7" w:rsidRPr="00C172E7" w:rsidRDefault="00C172E7" w:rsidP="00C172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E7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 zgodnie z formularzem cenowym i kosztorysem ofertowym.</w:t>
      </w:r>
    </w:p>
    <w:p w:rsidR="00C172E7" w:rsidRPr="00C172E7" w:rsidRDefault="00C172E7" w:rsidP="00C17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7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gwarancji (nie krótszy niż 12 m-</w:t>
      </w:r>
      <w:proofErr w:type="spellStart"/>
      <w:r w:rsidRPr="00C17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cy</w:t>
      </w:r>
      <w:proofErr w:type="spellEnd"/>
      <w:r w:rsidRPr="00C17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 dłuższy niż 60 m-</w:t>
      </w:r>
      <w:proofErr w:type="spellStart"/>
      <w:r w:rsidRPr="00C17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cy</w:t>
      </w:r>
      <w:proofErr w:type="spellEnd"/>
      <w:r w:rsidRPr="00C17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……………………..</w:t>
      </w:r>
    </w:p>
    <w:p w:rsidR="00C172E7" w:rsidRPr="00C172E7" w:rsidRDefault="00C172E7" w:rsidP="00C17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72E7" w:rsidRPr="00C172E7" w:rsidRDefault="00C172E7" w:rsidP="00C17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72E7" w:rsidRPr="00C172E7" w:rsidRDefault="00C172E7" w:rsidP="00C17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172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Oświadczamy, że:</w:t>
      </w:r>
    </w:p>
    <w:p w:rsidR="00C172E7" w:rsidRPr="00C172E7" w:rsidRDefault="00C172E7" w:rsidP="00C172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172E7" w:rsidRPr="00C172E7" w:rsidRDefault="00C172E7" w:rsidP="00C172E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E7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ze specyfikacją istotnych warunków zamówienia i nie wnosimy zastrzeżeń.</w:t>
      </w:r>
    </w:p>
    <w:p w:rsidR="00C172E7" w:rsidRPr="00C172E7" w:rsidRDefault="00C172E7" w:rsidP="00C172E7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wykonamy sami/w części ( </w:t>
      </w:r>
      <w:r w:rsidRPr="00C172E7">
        <w:rPr>
          <w:rFonts w:ascii="Times New Roman" w:eastAsia="Times New Roman" w:hAnsi="Times New Roman" w:cs="Times New Roman"/>
          <w:sz w:val="16"/>
          <w:szCs w:val="16"/>
          <w:lang w:eastAsia="pl-PL"/>
        </w:rPr>
        <w:t>należy określić nazwę podwykonawcy/ podwykonawców oraz precyzyjny zakres czynności jakie będą oni wykonywać)</w:t>
      </w:r>
      <w:r w:rsidRPr="00C1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C172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powierzymy podwykonawcy (</w:t>
      </w:r>
      <w:r w:rsidRPr="00C17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  <w:r w:rsidRPr="00C1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wypełnienie tej części świadczyć będzie o braku podwykonawcy w realizacji zamówienia).</w:t>
      </w:r>
    </w:p>
    <w:p w:rsidR="00C172E7" w:rsidRPr="00C172E7" w:rsidRDefault="00C172E7" w:rsidP="00C172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63329" w:rsidRPr="00C172E7" w:rsidRDefault="00C172E7" w:rsidP="00C172E7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pobranie </w:t>
      </w:r>
      <w:r w:rsidRPr="00C17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odpis z właściwego rejestru lub z centralnej ewidencji i informacji o działalności gospodarczej ze stron internetowych ogólnie dostępnych.</w:t>
      </w:r>
    </w:p>
    <w:p w:rsidR="00E63329" w:rsidRPr="00E63329" w:rsidRDefault="00E63329" w:rsidP="00E6332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3329" w:rsidRPr="00E63329" w:rsidRDefault="00E63329" w:rsidP="00E633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633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Akceptujemy:</w:t>
      </w:r>
    </w:p>
    <w:p w:rsidR="00E63329" w:rsidRPr="00E63329" w:rsidRDefault="00E63329" w:rsidP="00F8355C">
      <w:pPr>
        <w:numPr>
          <w:ilvl w:val="0"/>
          <w:numId w:val="3"/>
        </w:numPr>
        <w:tabs>
          <w:tab w:val="clear" w:pos="72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329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 w specyfikacji warunków zamówienia czas związania ofertą.</w:t>
      </w:r>
    </w:p>
    <w:p w:rsidR="00E63329" w:rsidRPr="00E63329" w:rsidRDefault="00E63329" w:rsidP="00F8355C">
      <w:pPr>
        <w:numPr>
          <w:ilvl w:val="0"/>
          <w:numId w:val="3"/>
        </w:numPr>
        <w:tabs>
          <w:tab w:val="clear" w:pos="72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3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Ogólne warunki </w:t>
      </w:r>
      <w:r w:rsidR="00F835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projektu </w:t>
      </w:r>
      <w:r w:rsidRPr="00E63329">
        <w:rPr>
          <w:rFonts w:ascii="Times New Roman" w:eastAsia="Times New Roman" w:hAnsi="Times New Roman" w:cs="Times New Roman"/>
          <w:sz w:val="24"/>
          <w:szCs w:val="24"/>
          <w:lang w:eastAsia="ar-SA"/>
        </w:rPr>
        <w:t>umowy.</w:t>
      </w:r>
    </w:p>
    <w:p w:rsidR="00E63329" w:rsidRPr="00E63329" w:rsidRDefault="00E63329" w:rsidP="00E6332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63329" w:rsidRPr="00E63329" w:rsidRDefault="00E63329" w:rsidP="00E6332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33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63329" w:rsidRPr="00E63329" w:rsidRDefault="00E63329" w:rsidP="00E6332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33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przypadku wybrania naszej oferty jako najkorzystniejszej zobowiązujemy się do:</w:t>
      </w:r>
    </w:p>
    <w:p w:rsidR="00E63329" w:rsidRPr="0050720A" w:rsidRDefault="00E63329" w:rsidP="00F8355C">
      <w:pPr>
        <w:numPr>
          <w:ilvl w:val="0"/>
          <w:numId w:val="4"/>
        </w:numPr>
        <w:tabs>
          <w:tab w:val="clear" w:pos="72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720A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Podpisania umowy na warunkach zawartych w załączniku do specyfikacji warunków zamówienia – projekcie umowy, w miejscu i terminie wskazanym przez Zamawiającego.</w:t>
      </w:r>
    </w:p>
    <w:p w:rsidR="00E63329" w:rsidRPr="00E63329" w:rsidRDefault="00E63329" w:rsidP="00E6332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3329" w:rsidRPr="00E63329" w:rsidRDefault="00E63329" w:rsidP="00E6332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3329" w:rsidRPr="00E63329" w:rsidRDefault="00E63329" w:rsidP="00E6332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3329" w:rsidRPr="00E63329" w:rsidRDefault="00E63329" w:rsidP="00E6332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3329" w:rsidRPr="00E63329" w:rsidRDefault="00E63329" w:rsidP="00E633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3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 dnia .......................                                           ………………………………….         </w:t>
      </w:r>
    </w:p>
    <w:p w:rsidR="00E63329" w:rsidRPr="00E63329" w:rsidRDefault="00E63329" w:rsidP="00E633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E63329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                                                                                                                                                   podpis osoby/osób wskazanych w dokumencie                       </w:t>
      </w:r>
    </w:p>
    <w:p w:rsidR="00E63329" w:rsidRPr="00E63329" w:rsidRDefault="00E63329" w:rsidP="00E63329">
      <w:pPr>
        <w:tabs>
          <w:tab w:val="left" w:pos="59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E63329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                                                                                                                                                   uprawnionej/uprawnionych do występowania                                              </w:t>
      </w:r>
    </w:p>
    <w:p w:rsidR="00E63329" w:rsidRPr="00E63329" w:rsidRDefault="00E63329" w:rsidP="00E633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E63329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                                                                                                                                                    w obrocie prawnym, reprezentowania oferenta</w:t>
      </w:r>
    </w:p>
    <w:p w:rsidR="00E63329" w:rsidRPr="00E63329" w:rsidRDefault="00E63329" w:rsidP="00E633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E63329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                                                                                                                                                     i składania oświadczeń woli w jego imieniu</w:t>
      </w:r>
    </w:p>
    <w:p w:rsidR="00E63329" w:rsidRPr="00E63329" w:rsidRDefault="00E63329" w:rsidP="00E633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3329" w:rsidRPr="00E63329" w:rsidRDefault="00E63329" w:rsidP="00E633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3329" w:rsidRPr="00E63329" w:rsidRDefault="00E63329" w:rsidP="00E633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33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Załączniki:</w:t>
      </w:r>
    </w:p>
    <w:p w:rsidR="00E63329" w:rsidRPr="00E63329" w:rsidRDefault="00E63329" w:rsidP="00F8355C">
      <w:pPr>
        <w:numPr>
          <w:ilvl w:val="0"/>
          <w:numId w:val="2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329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 cenowy.</w:t>
      </w:r>
    </w:p>
    <w:p w:rsidR="00E63329" w:rsidRPr="00E63329" w:rsidRDefault="00E63329" w:rsidP="00F8355C">
      <w:pPr>
        <w:numPr>
          <w:ilvl w:val="0"/>
          <w:numId w:val="2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3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Oświadczenie wykonawcy o  braku podstaw wykluczenia składane na podstawie art. </w:t>
      </w:r>
      <w:r w:rsidR="00F835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125 </w:t>
      </w:r>
      <w:r w:rsidRPr="00E63329">
        <w:rPr>
          <w:rFonts w:ascii="Times New Roman" w:eastAsia="Times New Roman" w:hAnsi="Times New Roman" w:cs="Times New Roman"/>
          <w:sz w:val="24"/>
          <w:szCs w:val="24"/>
          <w:lang w:eastAsia="ar-SA"/>
        </w:rPr>
        <w:t>ust. 1.</w:t>
      </w:r>
    </w:p>
    <w:p w:rsidR="00E63329" w:rsidRPr="00E63329" w:rsidRDefault="00C172E7" w:rsidP="00F8355C">
      <w:pPr>
        <w:numPr>
          <w:ilvl w:val="0"/>
          <w:numId w:val="2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Kosztorys ofertowy</w:t>
      </w:r>
    </w:p>
    <w:p w:rsidR="00E63329" w:rsidRPr="00E63329" w:rsidRDefault="00E63329" w:rsidP="00E633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3329" w:rsidRPr="00E63329" w:rsidRDefault="00E63329" w:rsidP="00E633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63329" w:rsidRPr="00E63329" w:rsidRDefault="00E63329" w:rsidP="00E633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63329" w:rsidRPr="00E63329" w:rsidRDefault="00E63329" w:rsidP="00E633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63329" w:rsidRPr="00E63329" w:rsidRDefault="00E63329" w:rsidP="00E633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63329" w:rsidRPr="00E63329" w:rsidRDefault="00E63329" w:rsidP="00E633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63329" w:rsidRPr="00E63329" w:rsidRDefault="00E63329" w:rsidP="00E633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63329" w:rsidRPr="00E63329" w:rsidRDefault="00E63329" w:rsidP="00E633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63329" w:rsidRPr="00E63329" w:rsidRDefault="00E63329" w:rsidP="00E633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  <w:r w:rsidRPr="00E63329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ab/>
      </w:r>
      <w:r w:rsidRPr="00E63329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ab/>
      </w:r>
      <w:r w:rsidRPr="00E63329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ab/>
      </w:r>
      <w:r w:rsidRPr="00E63329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ab/>
        <w:t xml:space="preserve">                                                 </w:t>
      </w:r>
    </w:p>
    <w:p w:rsidR="005E7A0E" w:rsidRDefault="005E7A0E"/>
    <w:sectPr w:rsidR="005E7A0E" w:rsidSect="00E63329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418" w:right="851" w:bottom="1418" w:left="1985" w:header="454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6B8" w:rsidRDefault="000566B8" w:rsidP="00E63329">
      <w:pPr>
        <w:spacing w:after="0" w:line="240" w:lineRule="auto"/>
      </w:pPr>
      <w:r>
        <w:separator/>
      </w:r>
    </w:p>
  </w:endnote>
  <w:endnote w:type="continuationSeparator" w:id="0">
    <w:p w:rsidR="000566B8" w:rsidRDefault="000566B8" w:rsidP="00E6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02" w:rsidRPr="00E63329" w:rsidRDefault="00595127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E63329">
      <w:rPr>
        <w:rFonts w:ascii="Times New Roman" w:hAnsi="Times New Roman" w:cs="Times New Roman"/>
        <w:sz w:val="20"/>
        <w:szCs w:val="20"/>
      </w:rPr>
      <w:t xml:space="preserve">Str. </w:t>
    </w:r>
    <w:r w:rsidRPr="00E63329">
      <w:rPr>
        <w:rFonts w:ascii="Times New Roman" w:hAnsi="Times New Roman" w:cs="Times New Roman"/>
        <w:b/>
        <w:sz w:val="20"/>
        <w:szCs w:val="20"/>
      </w:rPr>
      <w:fldChar w:fldCharType="begin"/>
    </w:r>
    <w:r w:rsidRPr="00E63329">
      <w:rPr>
        <w:rFonts w:ascii="Times New Roman" w:hAnsi="Times New Roman" w:cs="Times New Roman"/>
        <w:b/>
        <w:sz w:val="20"/>
        <w:szCs w:val="20"/>
      </w:rPr>
      <w:instrText>PAGE</w:instrText>
    </w:r>
    <w:r w:rsidRPr="00E63329">
      <w:rPr>
        <w:rFonts w:ascii="Times New Roman" w:hAnsi="Times New Roman" w:cs="Times New Roman"/>
        <w:b/>
        <w:sz w:val="20"/>
        <w:szCs w:val="20"/>
      </w:rPr>
      <w:fldChar w:fldCharType="separate"/>
    </w:r>
    <w:r w:rsidR="00655D31">
      <w:rPr>
        <w:rFonts w:ascii="Times New Roman" w:hAnsi="Times New Roman" w:cs="Times New Roman"/>
        <w:b/>
        <w:noProof/>
        <w:sz w:val="20"/>
        <w:szCs w:val="20"/>
      </w:rPr>
      <w:t>2</w:t>
    </w:r>
    <w:r w:rsidRPr="00E63329">
      <w:rPr>
        <w:rFonts w:ascii="Times New Roman" w:hAnsi="Times New Roman" w:cs="Times New Roman"/>
        <w:b/>
        <w:sz w:val="20"/>
        <w:szCs w:val="20"/>
      </w:rPr>
      <w:fldChar w:fldCharType="end"/>
    </w:r>
    <w:r w:rsidRPr="00E63329">
      <w:rPr>
        <w:rFonts w:ascii="Times New Roman" w:hAnsi="Times New Roman" w:cs="Times New Roman"/>
        <w:b/>
        <w:sz w:val="20"/>
        <w:szCs w:val="20"/>
      </w:rPr>
      <w:t>/</w:t>
    </w:r>
    <w:r w:rsidRPr="00E63329">
      <w:rPr>
        <w:rFonts w:ascii="Times New Roman" w:hAnsi="Times New Roman" w:cs="Times New Roman"/>
        <w:b/>
        <w:sz w:val="20"/>
        <w:szCs w:val="20"/>
      </w:rPr>
      <w:fldChar w:fldCharType="begin"/>
    </w:r>
    <w:r w:rsidRPr="00E63329">
      <w:rPr>
        <w:rFonts w:ascii="Times New Roman" w:hAnsi="Times New Roman" w:cs="Times New Roman"/>
        <w:b/>
        <w:sz w:val="20"/>
        <w:szCs w:val="20"/>
      </w:rPr>
      <w:instrText>NUMPAGES</w:instrText>
    </w:r>
    <w:r w:rsidRPr="00E63329">
      <w:rPr>
        <w:rFonts w:ascii="Times New Roman" w:hAnsi="Times New Roman" w:cs="Times New Roman"/>
        <w:b/>
        <w:sz w:val="20"/>
        <w:szCs w:val="20"/>
      </w:rPr>
      <w:fldChar w:fldCharType="separate"/>
    </w:r>
    <w:r w:rsidR="00655D31">
      <w:rPr>
        <w:rFonts w:ascii="Times New Roman" w:hAnsi="Times New Roman" w:cs="Times New Roman"/>
        <w:b/>
        <w:noProof/>
        <w:sz w:val="20"/>
        <w:szCs w:val="20"/>
      </w:rPr>
      <w:t>2</w:t>
    </w:r>
    <w:r w:rsidRPr="00E63329">
      <w:rPr>
        <w:rFonts w:ascii="Times New Roman" w:hAnsi="Times New Roman" w:cs="Times New Roman"/>
        <w:b/>
        <w:sz w:val="20"/>
        <w:szCs w:val="20"/>
      </w:rPr>
      <w:fldChar w:fldCharType="end"/>
    </w:r>
  </w:p>
  <w:p w:rsidR="00055502" w:rsidRDefault="000566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02" w:rsidRPr="00E63329" w:rsidRDefault="00595127" w:rsidP="00FF0D83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E63329">
      <w:rPr>
        <w:rFonts w:ascii="Times New Roman" w:hAnsi="Times New Roman" w:cs="Times New Roman"/>
        <w:sz w:val="20"/>
        <w:szCs w:val="20"/>
      </w:rPr>
      <w:t xml:space="preserve">Str. </w:t>
    </w:r>
    <w:r w:rsidRPr="00E63329">
      <w:rPr>
        <w:rFonts w:ascii="Times New Roman" w:hAnsi="Times New Roman" w:cs="Times New Roman"/>
        <w:b/>
        <w:sz w:val="20"/>
        <w:szCs w:val="20"/>
      </w:rPr>
      <w:fldChar w:fldCharType="begin"/>
    </w:r>
    <w:r w:rsidRPr="00E63329">
      <w:rPr>
        <w:rFonts w:ascii="Times New Roman" w:hAnsi="Times New Roman" w:cs="Times New Roman"/>
        <w:b/>
        <w:sz w:val="20"/>
        <w:szCs w:val="20"/>
      </w:rPr>
      <w:instrText>PAGE</w:instrText>
    </w:r>
    <w:r w:rsidRPr="00E63329">
      <w:rPr>
        <w:rFonts w:ascii="Times New Roman" w:hAnsi="Times New Roman" w:cs="Times New Roman"/>
        <w:b/>
        <w:sz w:val="20"/>
        <w:szCs w:val="20"/>
      </w:rPr>
      <w:fldChar w:fldCharType="separate"/>
    </w:r>
    <w:r w:rsidR="00655D31">
      <w:rPr>
        <w:rFonts w:ascii="Times New Roman" w:hAnsi="Times New Roman" w:cs="Times New Roman"/>
        <w:b/>
        <w:noProof/>
        <w:sz w:val="20"/>
        <w:szCs w:val="20"/>
      </w:rPr>
      <w:t>1</w:t>
    </w:r>
    <w:r w:rsidRPr="00E63329">
      <w:rPr>
        <w:rFonts w:ascii="Times New Roman" w:hAnsi="Times New Roman" w:cs="Times New Roman"/>
        <w:b/>
        <w:sz w:val="20"/>
        <w:szCs w:val="20"/>
      </w:rPr>
      <w:fldChar w:fldCharType="end"/>
    </w:r>
    <w:r w:rsidRPr="00E63329">
      <w:rPr>
        <w:rFonts w:ascii="Times New Roman" w:hAnsi="Times New Roman" w:cs="Times New Roman"/>
        <w:b/>
        <w:sz w:val="20"/>
        <w:szCs w:val="20"/>
      </w:rPr>
      <w:t>/</w:t>
    </w:r>
    <w:r w:rsidRPr="00E63329">
      <w:rPr>
        <w:rFonts w:ascii="Times New Roman" w:hAnsi="Times New Roman" w:cs="Times New Roman"/>
        <w:b/>
        <w:sz w:val="20"/>
        <w:szCs w:val="20"/>
      </w:rPr>
      <w:fldChar w:fldCharType="begin"/>
    </w:r>
    <w:r w:rsidRPr="00E63329">
      <w:rPr>
        <w:rFonts w:ascii="Times New Roman" w:hAnsi="Times New Roman" w:cs="Times New Roman"/>
        <w:b/>
        <w:sz w:val="20"/>
        <w:szCs w:val="20"/>
      </w:rPr>
      <w:instrText>NUMPAGES</w:instrText>
    </w:r>
    <w:r w:rsidRPr="00E63329">
      <w:rPr>
        <w:rFonts w:ascii="Times New Roman" w:hAnsi="Times New Roman" w:cs="Times New Roman"/>
        <w:b/>
        <w:sz w:val="20"/>
        <w:szCs w:val="20"/>
      </w:rPr>
      <w:fldChar w:fldCharType="separate"/>
    </w:r>
    <w:r w:rsidR="00655D31">
      <w:rPr>
        <w:rFonts w:ascii="Times New Roman" w:hAnsi="Times New Roman" w:cs="Times New Roman"/>
        <w:b/>
        <w:noProof/>
        <w:sz w:val="20"/>
        <w:szCs w:val="20"/>
      </w:rPr>
      <w:t>2</w:t>
    </w:r>
    <w:r w:rsidRPr="00E63329">
      <w:rPr>
        <w:rFonts w:ascii="Times New Roman" w:hAnsi="Times New Roman" w:cs="Times New Roman"/>
        <w:b/>
        <w:sz w:val="20"/>
        <w:szCs w:val="20"/>
      </w:rPr>
      <w:fldChar w:fldCharType="end"/>
    </w:r>
  </w:p>
  <w:p w:rsidR="00055502" w:rsidRDefault="000566B8">
    <w:pPr>
      <w:pStyle w:val="Stopka"/>
      <w:jc w:val="right"/>
    </w:pPr>
  </w:p>
  <w:p w:rsidR="00055502" w:rsidRDefault="000566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6B8" w:rsidRDefault="000566B8" w:rsidP="00E63329">
      <w:pPr>
        <w:spacing w:after="0" w:line="240" w:lineRule="auto"/>
      </w:pPr>
      <w:r>
        <w:separator/>
      </w:r>
    </w:p>
  </w:footnote>
  <w:footnote w:type="continuationSeparator" w:id="0">
    <w:p w:rsidR="000566B8" w:rsidRDefault="000566B8" w:rsidP="00E6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329" w:rsidRPr="00E63329" w:rsidRDefault="00655D31" w:rsidP="00E63329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02</w:t>
    </w:r>
    <w:r w:rsidR="00E63329" w:rsidRPr="00E63329">
      <w:rPr>
        <w:rFonts w:ascii="Times New Roman" w:hAnsi="Times New Roman" w:cs="Times New Roman"/>
        <w:sz w:val="24"/>
        <w:szCs w:val="24"/>
      </w:rPr>
      <w:t>/INFR/6WOG/20</w:t>
    </w:r>
    <w:r w:rsidR="00F8355C">
      <w:rPr>
        <w:rFonts w:ascii="Times New Roman" w:hAnsi="Times New Roman" w:cs="Times New Roman"/>
        <w:sz w:val="24"/>
        <w:szCs w:val="24"/>
      </w:rPr>
      <w:t>21</w:t>
    </w:r>
  </w:p>
  <w:p w:rsidR="00055502" w:rsidRDefault="00595127">
    <w:pPr>
      <w:pStyle w:val="Nagwek"/>
    </w:pPr>
    <w:r>
      <w:rPr>
        <w:vanish/>
      </w:rPr>
      <w:t xml:space="preserve">&lt;Wpisz tekst                    </w:t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655D31">
      <w:rPr>
        <w:noProof/>
        <w:vanish/>
      </w:rPr>
      <w:t>2</w:t>
    </w:r>
    <w:r>
      <w:rPr>
        <w:vanish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02" w:rsidRPr="00E63329" w:rsidRDefault="00C172E7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02</w:t>
    </w:r>
    <w:r w:rsidR="00595127" w:rsidRPr="00E63329">
      <w:rPr>
        <w:rFonts w:ascii="Times New Roman" w:hAnsi="Times New Roman" w:cs="Times New Roman"/>
        <w:sz w:val="24"/>
        <w:szCs w:val="24"/>
      </w:rPr>
      <w:t>/INFR/6WOG/20</w:t>
    </w:r>
    <w:r w:rsidR="00F8355C">
      <w:rPr>
        <w:rFonts w:ascii="Times New Roman" w:hAnsi="Times New Roman" w:cs="Times New Roman"/>
        <w:sz w:val="24"/>
        <w:szCs w:val="24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29"/>
    <w:rsid w:val="000566B8"/>
    <w:rsid w:val="002F557D"/>
    <w:rsid w:val="003F0EA8"/>
    <w:rsid w:val="0050720A"/>
    <w:rsid w:val="00595127"/>
    <w:rsid w:val="005E7A0E"/>
    <w:rsid w:val="00655D31"/>
    <w:rsid w:val="00BA1480"/>
    <w:rsid w:val="00C172E7"/>
    <w:rsid w:val="00E63329"/>
    <w:rsid w:val="00F8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12F6"/>
  <w15:chartTrackingRefBased/>
  <w15:docId w15:val="{EF550B29-47A6-4777-873D-FE903199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6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329"/>
  </w:style>
  <w:style w:type="paragraph" w:styleId="Nagwek">
    <w:name w:val="header"/>
    <w:basedOn w:val="Normalny"/>
    <w:link w:val="NagwekZnak"/>
    <w:uiPriority w:val="99"/>
    <w:unhideWhenUsed/>
    <w:rsid w:val="00E6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Jaczyńska-Grzegorz Ewelina</dc:creator>
  <cp:keywords/>
  <dc:description/>
  <cp:lastModifiedBy>Małolepsza Mazur Iwona</cp:lastModifiedBy>
  <cp:revision>4</cp:revision>
  <dcterms:created xsi:type="dcterms:W3CDTF">2021-01-28T13:04:00Z</dcterms:created>
  <dcterms:modified xsi:type="dcterms:W3CDTF">2021-02-03T10:07:00Z</dcterms:modified>
</cp:coreProperties>
</file>