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5 do SWZ</w:t>
      </w:r>
    </w:p>
    <w:p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0C2774" w:rsidRDefault="000C2774" w:rsidP="000C2774">
      <w:pPr>
        <w:pStyle w:val="Default"/>
        <w:spacing w:line="360" w:lineRule="auto"/>
        <w:rPr>
          <w:rFonts w:ascii="Arial" w:eastAsiaTheme="minorEastAsia" w:hAnsi="Arial" w:cs="Arial"/>
          <w:b/>
          <w:color w:val="00000A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Kompleksowa organizacja i przeprowadzenie  szkoleń w ramach projektu pn. „Efekt synergii – koordynacja lubuskiego włączenia społecznego” w podziale na części </w:t>
      </w:r>
    </w:p>
    <w:p w:rsidR="000C2774" w:rsidRDefault="000C2774" w:rsidP="000C2774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Część A: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1-dniowych szkoleń, każde dla 20 osób </w:t>
      </w:r>
    </w:p>
    <w:p w:rsidR="000C2774" w:rsidRDefault="000C2774" w:rsidP="000C2774">
      <w:pPr>
        <w:pStyle w:val="Default"/>
        <w:spacing w:line="360" w:lineRule="auto"/>
        <w:rPr>
          <w:rFonts w:ascii="Arial" w:eastAsiaTheme="minorEastAsia" w:hAnsi="Arial" w:cs="Arial"/>
          <w:b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>Część B</w:t>
      </w:r>
      <w:r>
        <w:rPr>
          <w:rFonts w:ascii="Arial" w:eastAsiaTheme="minorEastAsia" w:hAnsi="Arial" w:cs="Arial"/>
          <w:color w:val="auto"/>
          <w:lang w:eastAsia="pl-PL"/>
        </w:rPr>
        <w:t xml:space="preserve">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2-dniowych szkoleń, każde dla 20 osób </w:t>
      </w:r>
    </w:p>
    <w:p w:rsidR="000C2774" w:rsidRDefault="000C2774" w:rsidP="000C2774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 xml:space="preserve">Część C: Kompleksowa organizacja i przeprowadzenie  dwóch 3-dniowych szkoleń, każde dla 20 osób </w:t>
      </w:r>
    </w:p>
    <w:p w:rsidR="008A0AAA" w:rsidRDefault="00D41C91" w:rsidP="00D41C9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sprawy: </w:t>
      </w:r>
      <w:r w:rsidR="003E10F2">
        <w:rPr>
          <w:rFonts w:ascii="Arial" w:hAnsi="Arial" w:cs="Arial"/>
          <w:b/>
          <w:sz w:val="24"/>
          <w:szCs w:val="24"/>
        </w:rPr>
        <w:t xml:space="preserve"> </w:t>
      </w:r>
      <w:r>
        <w:rPr>
          <w:rStyle w:val="Pogrubienie"/>
          <w:rFonts w:ascii="Arial" w:hAnsi="Arial" w:cs="Arial"/>
          <w:sz w:val="24"/>
          <w:szCs w:val="24"/>
        </w:rPr>
        <w:t>ROPS.V.5.29</w:t>
      </w:r>
      <w:r w:rsidR="003E10F2" w:rsidRPr="0042018C">
        <w:rPr>
          <w:rStyle w:val="Pogrubienie"/>
          <w:rFonts w:ascii="Arial" w:hAnsi="Arial" w:cs="Arial"/>
          <w:sz w:val="24"/>
          <w:szCs w:val="24"/>
        </w:rPr>
        <w:t>.2024.IS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Pzp były i są nadal aktualne, a Wykonawca nie podlegał i nie podlega wykluczeniu z postępowania w zakresie podstaw wskazanych w: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3 ustawy Pzp,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4 ustawy Pzp, dotyczących orzeczenia zakazu ubiegania się o zamówienie publiczne tytułem środka zapobiegawczego,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5 ustawy Pzp, dotyczących zawarcia z innymi wykonawcami porozumienia mającego na celu zakłócenie konkurencji,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6 ustawy Pzp,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8-10 ustawy Pzp </w:t>
      </w:r>
    </w:p>
    <w:p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przeciwdziałania wspieraniu agresji na Ukrainę oraz służących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ochronie bezpieczeństwa narodowego.</w:t>
      </w:r>
    </w:p>
    <w:p w:rsidR="008A0AAA" w:rsidRDefault="008A0AAA" w:rsidP="008A0AAA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</w:p>
    <w:p w:rsidR="008A0AAA" w:rsidRPr="004A08CF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*-właściwe zakreślić</w:t>
      </w:r>
    </w:p>
    <w:p w:rsidR="004C3C32" w:rsidRPr="008A0AAA" w:rsidRDefault="004C3C32" w:rsidP="008A0AAA"/>
    <w:sectPr w:rsidR="004C3C32" w:rsidRPr="008A0AAA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:rsidR="00937DFA" w:rsidRDefault="00937DF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2774"/>
    <w:rsid w:val="000C78DE"/>
    <w:rsid w:val="000D48BE"/>
    <w:rsid w:val="000F5676"/>
    <w:rsid w:val="00112455"/>
    <w:rsid w:val="00116C6F"/>
    <w:rsid w:val="00125F40"/>
    <w:rsid w:val="001330A9"/>
    <w:rsid w:val="00140936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12425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762EB"/>
    <w:rsid w:val="008A0AAA"/>
    <w:rsid w:val="008D67FA"/>
    <w:rsid w:val="00937DFA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41C91"/>
    <w:rsid w:val="00DE7DC6"/>
    <w:rsid w:val="00E638A4"/>
    <w:rsid w:val="00EA2C15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425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3</cp:revision>
  <cp:lastPrinted>2023-10-23T08:18:00Z</cp:lastPrinted>
  <dcterms:created xsi:type="dcterms:W3CDTF">2024-05-27T10:35:00Z</dcterms:created>
  <dcterms:modified xsi:type="dcterms:W3CDTF">2024-05-27T12:12:00Z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