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FD" w:rsidRDefault="00E22AFD" w:rsidP="00E22AFD">
      <w:pPr>
        <w:rPr>
          <w:rFonts w:asciiTheme="minorHAnsi" w:hAnsiTheme="minorHAnsi" w:cstheme="minorHAnsi"/>
        </w:rPr>
      </w:pPr>
    </w:p>
    <w:p w:rsidR="00E22AFD" w:rsidRDefault="00E22AFD" w:rsidP="00E22A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2AFD" w:rsidRDefault="00E22AFD" w:rsidP="00E22A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</w:p>
    <w:p w:rsidR="00E22AFD" w:rsidRDefault="00E22AFD" w:rsidP="00E22A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Ośrodek Sportu, Rehabilitacji                                                                              </w:t>
      </w:r>
      <w:r>
        <w:rPr>
          <w:rFonts w:asciiTheme="minorHAnsi" w:hAnsiTheme="minorHAnsi" w:cstheme="minorHAnsi"/>
          <w:bCs/>
        </w:rPr>
        <w:t>Załącznik nr 1</w:t>
      </w:r>
    </w:p>
    <w:p w:rsidR="00E22AFD" w:rsidRDefault="00E22AFD" w:rsidP="00E22AF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 Rekreacji w Kaliszu</w:t>
      </w:r>
    </w:p>
    <w:p w:rsidR="00E22AFD" w:rsidRDefault="00E22AFD" w:rsidP="00E22AF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Łódzka 19-29</w:t>
      </w:r>
    </w:p>
    <w:p w:rsidR="00E22AFD" w:rsidRDefault="00E22AFD" w:rsidP="00B574A7">
      <w:pPr>
        <w:pStyle w:val="Akapitzlist"/>
        <w:numPr>
          <w:ilvl w:val="1"/>
          <w:numId w:val="3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Kalisz</w:t>
      </w:r>
    </w:p>
    <w:p w:rsidR="00E22AFD" w:rsidRDefault="00E22AFD" w:rsidP="00E22AFD">
      <w:pPr>
        <w:rPr>
          <w:rFonts w:asciiTheme="minorHAnsi" w:hAnsiTheme="minorHAnsi" w:cstheme="minorHAnsi"/>
          <w:b/>
          <w:bCs/>
        </w:rPr>
      </w:pP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Wykonawca: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E22AFD" w:rsidRDefault="00E22AFD" w:rsidP="00E22AFD">
      <w:pPr>
        <w:spacing w:line="360" w:lineRule="auto"/>
        <w:ind w:right="-288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26AF">
        <w:rPr>
          <w:rFonts w:asciiTheme="minorHAnsi" w:hAnsiTheme="minorHAnsi" w:cstheme="minorHAnsi"/>
          <w:kern w:val="0"/>
          <w:sz w:val="22"/>
          <w:szCs w:val="22"/>
        </w:rPr>
        <w:t>......................</w:t>
      </w: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kern w:val="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kern w:val="0"/>
          <w:sz w:val="22"/>
          <w:szCs w:val="22"/>
        </w:rPr>
        <w:t>)</w:t>
      </w:r>
    </w:p>
    <w:p w:rsidR="00E22AFD" w:rsidRDefault="00E22AFD" w:rsidP="00E22AFD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</w:p>
    <w:p w:rsidR="00E22AFD" w:rsidRPr="004226AF" w:rsidRDefault="00E22AFD" w:rsidP="004226AF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 xml:space="preserve">: .................................................. </w:t>
      </w:r>
      <w:proofErr w:type="spellStart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telefon</w:t>
      </w:r>
      <w:proofErr w:type="spellEnd"/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:....................</w:t>
      </w:r>
      <w:r w:rsidR="004226AF">
        <w:rPr>
          <w:rFonts w:asciiTheme="minorHAnsi" w:hAnsiTheme="minorHAnsi" w:cstheme="minorHAnsi"/>
          <w:kern w:val="0"/>
          <w:sz w:val="22"/>
          <w:szCs w:val="22"/>
          <w:lang w:val="de-DE"/>
        </w:rPr>
        <w:t>...........................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reprezentowany przez:</w:t>
      </w:r>
    </w:p>
    <w:p w:rsidR="00E22AFD" w:rsidRDefault="00E22AFD" w:rsidP="00E22AFD">
      <w:pPr>
        <w:spacing w:line="360" w:lineRule="auto"/>
        <w:ind w:right="-288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(imię, nazwisko, stanowisko/podstawa do reprezentacji)</w:t>
      </w:r>
    </w:p>
    <w:p w:rsidR="00E22AFD" w:rsidRDefault="00E22AFD" w:rsidP="00E22AFD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E22AFD" w:rsidRDefault="00E22AFD" w:rsidP="00E22AFD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OFERTOWY </w:t>
      </w:r>
    </w:p>
    <w:p w:rsidR="000A1741" w:rsidRDefault="000A1741" w:rsidP="00E22AFD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Składamy ofertę na wykonanie zamówienia publicznego zg</w:t>
      </w:r>
      <w:r w:rsidR="004226AF">
        <w:rPr>
          <w:rFonts w:asciiTheme="minorHAnsi" w:hAnsiTheme="minorHAnsi" w:cstheme="minorHAnsi"/>
          <w:kern w:val="0"/>
          <w:sz w:val="22"/>
          <w:szCs w:val="22"/>
        </w:rPr>
        <w:t xml:space="preserve">odnie ze specyfikacją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warunków zamówienia i załącznikami.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Oferujemy wykonanie niniejszego zamówienia za łączną cenę brutto: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…………………………</w:t>
      </w:r>
      <w:r w:rsidR="004226AF">
        <w:rPr>
          <w:rFonts w:asciiTheme="minorHAnsi" w:hAnsiTheme="minorHAnsi" w:cstheme="minorHAnsi"/>
          <w:kern w:val="0"/>
          <w:sz w:val="22"/>
          <w:szCs w:val="22"/>
        </w:rPr>
        <w:t>………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…………..  PLN brutto (słownie złotych: …………………</w:t>
      </w:r>
      <w:r w:rsidR="004226AF"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</w:t>
      </w:r>
    </w:p>
    <w:p w:rsidR="000A1741" w:rsidRPr="00427EA8" w:rsidRDefault="000A1741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………………………………………...……………………</w:t>
      </w:r>
      <w:r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…………………………………………………………..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………………………………)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(Cena przeniesiona z ostatni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ej pozycji formularza cenowego)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</w:t>
      </w:r>
    </w:p>
    <w:p w:rsidR="004226AF" w:rsidRPr="00427EA8" w:rsidRDefault="004226AF" w:rsidP="004226AF">
      <w:pPr>
        <w:jc w:val="both"/>
        <w:rPr>
          <w:rFonts w:asciiTheme="minorHAnsi" w:hAnsiTheme="minorHAnsi" w:cstheme="minorHAnsi"/>
          <w:bCs/>
          <w:kern w:val="0"/>
          <w:sz w:val="22"/>
          <w:szCs w:val="22"/>
        </w:rPr>
      </w:pP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Cs/>
          <w:kern w:val="0"/>
          <w:sz w:val="22"/>
          <w:szCs w:val="22"/>
        </w:rPr>
        <w:t>Oświadczam</w:t>
      </w:r>
      <w:r w:rsidR="000A1741">
        <w:rPr>
          <w:rFonts w:asciiTheme="minorHAnsi" w:hAnsiTheme="minorHAnsi" w:cstheme="minorHAnsi"/>
          <w:bCs/>
          <w:kern w:val="0"/>
          <w:sz w:val="22"/>
          <w:szCs w:val="22"/>
        </w:rPr>
        <w:t>y</w:t>
      </w:r>
      <w:r w:rsidRPr="00427EA8">
        <w:rPr>
          <w:rFonts w:asciiTheme="minorHAnsi" w:hAnsiTheme="minorHAnsi" w:cstheme="minorHAnsi"/>
          <w:bCs/>
          <w:kern w:val="0"/>
          <w:sz w:val="22"/>
          <w:szCs w:val="22"/>
        </w:rPr>
        <w:t>, że uważamy się za związanych niniejszą ofertą na czas 30 dni.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Oświadczam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y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, że projekt umowy został przez nas zaakceptowany i zobowiązujemy się w przypadku wyboru naszej oferty do zawarcia umowy na  wymienionych tam warunkach w miejscu i terminie wyznaczonym przez zamawiającego.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Oświadczam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y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, że zapoznaliśmy się z warunkami udzielenia zamówienia oraz zdobyliśmy informacje konieczne do przygotowania oferty.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Wszystkie dane zawarte w ofercie są zgodne z prawdą i aktualne w chwili składania oferty.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Oświadczam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y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, że wypełniłem obowiązki informacyjne przewidziane w art. 13 lub 14 RODO, o których mowa w  pkt. 29 SIWZ.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Dane teleadresowe do prowadzenia korespondencji: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Nazwa (firma) Wykonawcy: ………………………………………………………………………………………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Adres: ………………………………………………………………………..………………………………………………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Telefon: ………………..……………………………… e-mail     ………….…….....................................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NIP/PESEL ……............................................ KRS/</w:t>
      </w:r>
      <w:proofErr w:type="spellStart"/>
      <w:r w:rsidRPr="00427EA8">
        <w:rPr>
          <w:rFonts w:asciiTheme="minorHAnsi" w:hAnsiTheme="minorHAnsi" w:cstheme="minorHAnsi"/>
          <w:kern w:val="0"/>
          <w:sz w:val="22"/>
          <w:szCs w:val="22"/>
        </w:rPr>
        <w:t>CEDiG</w:t>
      </w:r>
      <w:proofErr w:type="spellEnd"/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……............................................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(w przypadku składania oferty wspólnej proszę wyżej podać dane ustanowionego pełnomocnika)</w:t>
      </w:r>
    </w:p>
    <w:p w:rsidR="00427EA8" w:rsidRPr="00427EA8" w:rsidRDefault="00427EA8" w:rsidP="004226AF">
      <w:pPr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Kategoria przedsiębiorstwa Wykonawcy (</w:t>
      </w:r>
      <w:r w:rsidRPr="00427EA8">
        <w:rPr>
          <w:rFonts w:asciiTheme="minorHAnsi" w:hAnsiTheme="minorHAnsi" w:cstheme="minorHAnsi"/>
          <w:i/>
          <w:iCs/>
          <w:kern w:val="0"/>
          <w:sz w:val="22"/>
          <w:szCs w:val="22"/>
        </w:rPr>
        <w:t>niepotrzebne skreślić):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bCs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b/>
          <w:bCs/>
          <w:kern w:val="0"/>
          <w:sz w:val="22"/>
          <w:szCs w:val="22"/>
        </w:rPr>
        <w:tab/>
        <w:t>mikroprzedsiębiorstwo / małe przedsiębiorstwo / średnie przedsiębiorstwo / inna</w:t>
      </w:r>
      <w:r w:rsidRPr="00427EA8">
        <w:rPr>
          <w:rFonts w:asciiTheme="minorHAnsi" w:hAnsiTheme="minorHAnsi" w:cstheme="minorHAnsi"/>
          <w:b/>
          <w:bCs/>
          <w:kern w:val="0"/>
          <w:sz w:val="22"/>
          <w:szCs w:val="22"/>
          <w:vertAlign w:val="superscript"/>
        </w:rPr>
        <w:footnoteReference w:id="1"/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Załączniki do niniejszej oferty: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1) …..............................................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2) …..............................................</w:t>
      </w:r>
    </w:p>
    <w:p w:rsid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3) ….............................................</w:t>
      </w:r>
    </w:p>
    <w:p w:rsidR="004226AF" w:rsidRDefault="004226AF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26AF" w:rsidRDefault="004226AF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26AF" w:rsidRPr="00427EA8" w:rsidRDefault="004226AF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               </w:t>
      </w:r>
    </w:p>
    <w:p w:rsidR="00427EA8" w:rsidRPr="000A1741" w:rsidRDefault="00427EA8" w:rsidP="004226AF">
      <w:pPr>
        <w:jc w:val="both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 w:rsidRPr="000A1741"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podpisem elektronicznym lub podpisem zaufanym albo podpisem osobistym.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0A1741">
        <w:rPr>
          <w:rFonts w:asciiTheme="minorHAnsi" w:hAnsiTheme="minorHAnsi" w:cstheme="minorHAnsi"/>
          <w:color w:val="FF0000"/>
          <w:kern w:val="0"/>
          <w:sz w:val="22"/>
          <w:szCs w:val="22"/>
        </w:rPr>
        <w:t xml:space="preserve">Zamawiający zaleca zapisanie dokumentu w formacie PDF.  </w:t>
      </w:r>
      <w:r w:rsidRPr="000A1741">
        <w:rPr>
          <w:rFonts w:asciiTheme="minorHAnsi" w:hAnsiTheme="minorHAnsi" w:cstheme="minorHAnsi"/>
          <w:b/>
          <w:color w:val="FF0000"/>
          <w:kern w:val="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ab/>
      </w:r>
    </w:p>
    <w:p w:rsidR="00427EA8" w:rsidRPr="00427EA8" w:rsidRDefault="00427EA8" w:rsidP="004226AF">
      <w:pPr>
        <w:jc w:val="both"/>
        <w:rPr>
          <w:rFonts w:asciiTheme="minorHAnsi" w:hAnsiTheme="minorHAnsi" w:cstheme="minorHAnsi"/>
          <w:kern w:val="0"/>
          <w:sz w:val="22"/>
          <w:szCs w:val="22"/>
        </w:rPr>
        <w:sectPr w:rsidR="00427EA8" w:rsidRPr="00427EA8">
          <w:headerReference w:type="default" r:id="rId9"/>
          <w:pgSz w:w="11906" w:h="16838"/>
          <w:pgMar w:top="1418" w:right="1418" w:bottom="1418" w:left="1418" w:header="720" w:footer="709" w:gutter="0"/>
          <w:cols w:space="708"/>
        </w:sectPr>
      </w:pPr>
    </w:p>
    <w:p w:rsidR="00427EA8" w:rsidRPr="00427EA8" w:rsidRDefault="000A1741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  Załącznik nr 2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cenowy 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I. Zadania do wykonania w I etapie </w:t>
      </w:r>
      <w:r w:rsidR="004226AF">
        <w:rPr>
          <w:rFonts w:asciiTheme="minorHAnsi" w:hAnsiTheme="minorHAnsi" w:cstheme="minorHAnsi"/>
          <w:b/>
          <w:kern w:val="0"/>
          <w:sz w:val="22"/>
          <w:szCs w:val="22"/>
        </w:rPr>
        <w:t>zamówienia (marzec/kwiecień 2022</w:t>
      </w: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r.)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84"/>
        <w:gridCol w:w="2205"/>
        <w:gridCol w:w="2368"/>
        <w:gridCol w:w="3082"/>
        <w:gridCol w:w="2189"/>
      </w:tblGrid>
      <w:tr w:rsidR="00427EA8" w:rsidRPr="00427EA8" w:rsidTr="00427EA8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Lp.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Zakres zamówienia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Cena netto (bez VAT)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Stawka VAT (w %)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np. 8%, 23%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Wartość brutto (z VAT)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UWAGI</w:t>
            </w:r>
          </w:p>
        </w:tc>
      </w:tr>
      <w:tr w:rsidR="00427EA8" w:rsidRPr="00427EA8" w:rsidTr="00427EA8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Wertykulacja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płyty głównej boiska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Wertykulacja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boisk treningowych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82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3.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a)Piaskowanie płyty głównej boiska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 Piasek 25 ton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4.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a)Piaskowanie boisk bocznych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 Piasek 75 ton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70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5.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740B4C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kern w:val="0"/>
                <w:lang w:val="en-US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Dosiew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trawy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płyta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główna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boiska</w:t>
            </w:r>
            <w:proofErr w:type="spellEnd"/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lang w:val="en-US"/>
              </w:rPr>
            </w:pPr>
          </w:p>
          <w:p w:rsidR="00427EA8" w:rsidRPr="00427EA8" w:rsidRDefault="004226AF" w:rsidP="00740B4C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kern w:val="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Nasiona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trawy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25</w:t>
            </w:r>
            <w:r w:rsidR="00427EA8"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0 kg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6.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740B4C">
            <w:pPr>
              <w:numPr>
                <w:ilvl w:val="0"/>
                <w:numId w:val="55"/>
              </w:numPr>
              <w:rPr>
                <w:rFonts w:asciiTheme="minorHAnsi" w:hAnsiTheme="minorHAnsi" w:cstheme="minorHAnsi"/>
                <w:kern w:val="0"/>
                <w:lang w:val="en-US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Dosiew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trawy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boiska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treningowe</w:t>
            </w:r>
            <w:proofErr w:type="spellEnd"/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lang w:val="en-US"/>
              </w:rPr>
            </w:pPr>
          </w:p>
          <w:p w:rsidR="00427EA8" w:rsidRPr="00427EA8" w:rsidRDefault="00427EA8" w:rsidP="00740B4C">
            <w:pPr>
              <w:numPr>
                <w:ilvl w:val="0"/>
                <w:numId w:val="55"/>
              </w:numPr>
              <w:rPr>
                <w:rFonts w:asciiTheme="minorHAnsi" w:hAnsiTheme="minorHAnsi" w:cstheme="minorHAnsi"/>
                <w:kern w:val="0"/>
                <w:lang w:val="en-US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Nasiona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trawy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300 kg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Aeracja płyty głównej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408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8.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Aeracja boisk bocznych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570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9.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Razem ( I etap)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26AF">
            <w:pPr>
              <w:jc w:val="center"/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26AF">
            <w:pPr>
              <w:jc w:val="center"/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</w:tr>
    </w:tbl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26AF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Załącznik nr 2 (c.d.)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cenowy 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II. Zadania do wykonania w II </w:t>
      </w:r>
      <w:r w:rsidR="004226AF">
        <w:rPr>
          <w:rFonts w:asciiTheme="minorHAnsi" w:hAnsiTheme="minorHAnsi" w:cstheme="minorHAnsi"/>
          <w:b/>
          <w:kern w:val="0"/>
          <w:sz w:val="22"/>
          <w:szCs w:val="22"/>
        </w:rPr>
        <w:t>etapie zamówienia (Czerwiec 2022</w:t>
      </w: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r.)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84"/>
        <w:gridCol w:w="2693"/>
        <w:gridCol w:w="2268"/>
        <w:gridCol w:w="3119"/>
        <w:gridCol w:w="1764"/>
      </w:tblGrid>
      <w:tr w:rsidR="00427EA8" w:rsidRPr="00427EA8" w:rsidTr="00427EA8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Lp.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Zakres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Cena netto (bez VAT)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Stawka VAT (w %)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np. 8%, 23%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Wartość brutto (z VAT)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        Uwagi</w:t>
            </w:r>
          </w:p>
        </w:tc>
      </w:tr>
      <w:tr w:rsidR="00427EA8" w:rsidRPr="00427EA8" w:rsidTr="00427EA8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Wertykulacja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płyty głównej boiska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Wertykulacja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boisk treningowych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84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3.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a)Piaskowanie płyty głównej boiska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 Piasek 50 ton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a)Piaskowanie boisk bocznych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 Piasek 150 ton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22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740B4C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Dosiew trawy płyta główna boiska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26AF" w:rsidP="00740B4C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kern w:val="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Nasiona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trawy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25</w:t>
            </w:r>
            <w:r w:rsidR="00427EA8"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0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2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6.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a)Dosiew trawy  boiska treningowe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b)Nasiona trawy 300 kg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Aeracja płyty głównej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21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8.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Aeracja boisk bocznych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9.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Razem ( wartość II etapu)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</w:tr>
    </w:tbl>
    <w:p w:rsidR="006522D2" w:rsidRPr="00427EA8" w:rsidRDefault="006522D2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26AF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Załącznik nr 2 (c.d.)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cenowy 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III. Zadania do wykonania w III etapie zamówienia (wrzesień/październ</w:t>
      </w:r>
      <w:r w:rsidR="004226AF">
        <w:rPr>
          <w:rFonts w:asciiTheme="minorHAnsi" w:hAnsiTheme="minorHAnsi" w:cstheme="minorHAnsi"/>
          <w:b/>
          <w:kern w:val="0"/>
          <w:sz w:val="22"/>
          <w:szCs w:val="22"/>
        </w:rPr>
        <w:t>ik 2022</w:t>
      </w: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r.)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84"/>
        <w:gridCol w:w="2693"/>
        <w:gridCol w:w="2268"/>
        <w:gridCol w:w="3119"/>
        <w:gridCol w:w="1764"/>
      </w:tblGrid>
      <w:tr w:rsidR="00427EA8" w:rsidRPr="00427EA8" w:rsidTr="00427EA8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Lp.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Zakres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Cena netto (bez VAT)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Stawka VAT (w %)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np. 8%, 23%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Wartość brutto (z VAT)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    Uwagi</w:t>
            </w:r>
          </w:p>
        </w:tc>
      </w:tr>
      <w:tr w:rsidR="00427EA8" w:rsidRPr="00427EA8" w:rsidTr="00427EA8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a)Piaskowanie płyty głównej boiska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 Piasek 25 ton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Aeracja płyty głównej boiska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5.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Razem (wartość III etapu)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</w:tr>
    </w:tbl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26AF" w:rsidRDefault="004226AF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26AF" w:rsidRDefault="004226AF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522D2" w:rsidRDefault="006522D2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6522D2" w:rsidRPr="00427EA8" w:rsidRDefault="006522D2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11441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lastRenderedPageBreak/>
        <w:t xml:space="preserve">                                                     </w:t>
      </w:r>
      <w:bookmarkStart w:id="0" w:name="_GoBack"/>
      <w:bookmarkEnd w:id="0"/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</w:t>
      </w:r>
      <w:r w:rsidR="006522D2">
        <w:rPr>
          <w:rFonts w:asciiTheme="minorHAnsi" w:hAnsiTheme="minorHAnsi" w:cstheme="minorHAnsi"/>
          <w:kern w:val="0"/>
          <w:sz w:val="22"/>
          <w:szCs w:val="22"/>
        </w:rPr>
        <w:tab/>
      </w:r>
      <w:r w:rsidR="006522D2">
        <w:rPr>
          <w:rFonts w:asciiTheme="minorHAnsi" w:hAnsiTheme="minorHAnsi" w:cstheme="minorHAnsi"/>
          <w:kern w:val="0"/>
          <w:sz w:val="22"/>
          <w:szCs w:val="22"/>
        </w:rPr>
        <w:tab/>
      </w:r>
      <w:r w:rsidR="006522D2">
        <w:rPr>
          <w:rFonts w:asciiTheme="minorHAnsi" w:hAnsiTheme="minorHAnsi" w:cstheme="minorHAnsi"/>
          <w:kern w:val="0"/>
          <w:sz w:val="22"/>
          <w:szCs w:val="22"/>
        </w:rPr>
        <w:tab/>
      </w:r>
      <w:r w:rsidR="006522D2">
        <w:rPr>
          <w:rFonts w:asciiTheme="minorHAnsi" w:hAnsiTheme="minorHAnsi" w:cstheme="minorHAnsi"/>
          <w:kern w:val="0"/>
          <w:sz w:val="22"/>
          <w:szCs w:val="22"/>
        </w:rPr>
        <w:tab/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Załącznik nr 2 (c.d.)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cenowy </w:t>
      </w: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b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IV.  Zadania dodatkowe wykonywane po otrzymaniu zlecenia od Zamawiającego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8"/>
        <w:gridCol w:w="2409"/>
        <w:gridCol w:w="2268"/>
        <w:gridCol w:w="2552"/>
        <w:gridCol w:w="2331"/>
      </w:tblGrid>
      <w:tr w:rsidR="00427EA8" w:rsidRPr="00427EA8" w:rsidTr="00427EA8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Lp.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Zakres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Cena netto (bez VAT)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Stawka VAT (w %)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np. 8%, 23%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b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Wartość brutto (z VAT)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Uwagi</w:t>
            </w:r>
          </w:p>
        </w:tc>
      </w:tr>
      <w:tr w:rsidR="00427EA8" w:rsidRPr="00427EA8" w:rsidTr="00427EA8">
        <w:trPr>
          <w:trHeight w:val="118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Zwalczanie chwastów na płycie boiska głównego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(łączna kwota za dwukrotną usługę wraz z użytymi środkami)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Zapłata nastąpi w 2 równych ratach po wykonaniu każdego zabiegu</w:t>
            </w:r>
          </w:p>
        </w:tc>
      </w:tr>
      <w:tr w:rsidR="00427EA8" w:rsidRPr="00427EA8" w:rsidTr="00427EA8">
        <w:trPr>
          <w:trHeight w:val="12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2.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Zwalczanie chwastów na  boiskach treningowych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(łączna kwota za dwukrotną usługę wraz z użytymi środkami)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Zapłata nastąpi w 2 równych ratach po wykonaniu każdego zabiegu</w:t>
            </w:r>
          </w:p>
        </w:tc>
      </w:tr>
      <w:tr w:rsidR="00427EA8" w:rsidRPr="00427EA8" w:rsidTr="00427EA8">
        <w:trPr>
          <w:trHeight w:val="174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3.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Pielęgnacja boisk ze sztuczną nawierzchnią: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740B4C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kern w:val="0"/>
                <w:lang w:val="en-US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Dostawa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granulatu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EPDM </w:t>
            </w:r>
            <w:r w:rsidR="003F784C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28 ton</w:t>
            </w:r>
          </w:p>
          <w:p w:rsidR="00427EA8" w:rsidRPr="00427EA8" w:rsidRDefault="00427EA8" w:rsidP="003F784C">
            <w:pPr>
              <w:ind w:left="1140"/>
              <w:rPr>
                <w:rFonts w:asciiTheme="minorHAnsi" w:hAnsiTheme="minorHAnsi" w:cstheme="minorHAnsi"/>
                <w:kern w:val="0"/>
                <w:lang w:val="en-US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  <w:lang w:val="en-US"/>
              </w:rPr>
            </w:pPr>
          </w:p>
          <w:p w:rsidR="00427EA8" w:rsidRPr="00427EA8" w:rsidRDefault="00427EA8" w:rsidP="00740B4C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kern w:val="0"/>
                <w:lang w:val="en-US"/>
              </w:rPr>
            </w:pP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Rozluźnienie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rozczesanie</w:t>
            </w:r>
            <w:proofErr w:type="spellEnd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  <w:lang w:val="en-US"/>
              </w:rPr>
              <w:t>granulatu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a)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b)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79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Nawozy wg. ilości i rodzaju z opisu przedmiotu zamówienia (bez usługi)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Dostawa i zapłata może  wystąpić w 2 równych ratach</w:t>
            </w:r>
          </w:p>
        </w:tc>
      </w:tr>
      <w:tr w:rsidR="00427EA8" w:rsidRPr="00427EA8" w:rsidTr="00427EA8">
        <w:trPr>
          <w:trHeight w:val="720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5.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Nasiona traw 90 kg (bez usługi)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</w:tr>
      <w:tr w:rsidR="00427EA8" w:rsidRPr="00427EA8" w:rsidTr="00427EA8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5.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Razem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3F784C">
            <w:pPr>
              <w:jc w:val="center"/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8" w:rsidRPr="00427EA8" w:rsidRDefault="00427EA8" w:rsidP="00427EA8">
            <w:pPr>
              <w:rPr>
                <w:rFonts w:asciiTheme="minorHAnsi" w:hAnsiTheme="minorHAnsi" w:cstheme="minorHAnsi"/>
                <w:kern w:val="0"/>
              </w:rPr>
            </w:pPr>
          </w:p>
          <w:p w:rsidR="00427EA8" w:rsidRPr="00427EA8" w:rsidRDefault="00427EA8" w:rsidP="003F784C">
            <w:pPr>
              <w:jc w:val="center"/>
              <w:rPr>
                <w:rFonts w:asciiTheme="minorHAnsi" w:hAnsiTheme="minorHAnsi" w:cstheme="minorHAnsi"/>
                <w:kern w:val="0"/>
              </w:rPr>
            </w:pPr>
            <w:r w:rsidRPr="00427EA8">
              <w:rPr>
                <w:rFonts w:asciiTheme="minorHAnsi" w:hAnsiTheme="minorHAnsi" w:cstheme="minorHAnsi"/>
                <w:kern w:val="0"/>
                <w:sz w:val="22"/>
                <w:szCs w:val="22"/>
              </w:rPr>
              <w:t>X</w:t>
            </w:r>
          </w:p>
        </w:tc>
      </w:tr>
    </w:tbl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3F784C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          Załącznik nr 2  (c.d.)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Suma szacunkowych wartości dla poszczególnych obiektów stanowiąca cenę ofertową  (poszczególne wartości stanowią kwoty wyliczone w tabelach I-IV ):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I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 xml:space="preserve">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etap prac (marzec/kwiecień)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 xml:space="preserve">                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…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>..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….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>.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………………..  zł brutto 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3F784C" w:rsidRDefault="00427EA8" w:rsidP="003F784C">
      <w:pPr>
        <w:rPr>
          <w:rFonts w:asciiTheme="minorHAnsi" w:hAnsiTheme="minorHAnsi" w:cstheme="minorHAnsi"/>
        </w:rPr>
      </w:pPr>
      <w:r w:rsidRPr="003F784C">
        <w:rPr>
          <w:rFonts w:asciiTheme="minorHAnsi" w:hAnsiTheme="minorHAnsi" w:cstheme="minorHAnsi"/>
        </w:rPr>
        <w:t>II</w:t>
      </w:r>
      <w:r w:rsidR="003F784C">
        <w:rPr>
          <w:rFonts w:asciiTheme="minorHAnsi" w:hAnsiTheme="minorHAnsi" w:cstheme="minorHAnsi"/>
        </w:rPr>
        <w:t xml:space="preserve">  </w:t>
      </w:r>
      <w:r w:rsidRPr="003F784C">
        <w:rPr>
          <w:rFonts w:asciiTheme="minorHAnsi" w:hAnsiTheme="minorHAnsi" w:cstheme="minorHAnsi"/>
        </w:rPr>
        <w:t xml:space="preserve"> etap prac (czerwiec)                        </w:t>
      </w:r>
      <w:r w:rsidR="003F784C">
        <w:rPr>
          <w:rFonts w:asciiTheme="minorHAnsi" w:hAnsiTheme="minorHAnsi" w:cstheme="minorHAnsi"/>
        </w:rPr>
        <w:t xml:space="preserve">  </w:t>
      </w:r>
      <w:r w:rsidRPr="003F784C">
        <w:rPr>
          <w:rFonts w:asciiTheme="minorHAnsi" w:hAnsiTheme="minorHAnsi" w:cstheme="minorHAnsi"/>
        </w:rPr>
        <w:t xml:space="preserve">    ……</w:t>
      </w:r>
      <w:r w:rsidR="000A1741" w:rsidRPr="003F784C">
        <w:rPr>
          <w:rFonts w:asciiTheme="minorHAnsi" w:hAnsiTheme="minorHAnsi" w:cstheme="minorHAnsi"/>
        </w:rPr>
        <w:t>….</w:t>
      </w:r>
      <w:r w:rsidR="003F784C">
        <w:rPr>
          <w:rFonts w:asciiTheme="minorHAnsi" w:hAnsiTheme="minorHAnsi" w:cstheme="minorHAnsi"/>
        </w:rPr>
        <w:t>.</w:t>
      </w:r>
      <w:r w:rsidRPr="003F784C">
        <w:rPr>
          <w:rFonts w:asciiTheme="minorHAnsi" w:hAnsiTheme="minorHAnsi" w:cstheme="minorHAnsi"/>
        </w:rPr>
        <w:t>……………..  zł  brutto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3F784C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III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 xml:space="preserve">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etap prac (wrzesień/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październik)           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 xml:space="preserve">  ….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....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...................  </w:t>
      </w:r>
      <w:r w:rsidR="003F784C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>zł brutto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3F784C" w:rsidP="003F784C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IV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Zadania dodatkowe       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…......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>..................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zł brutto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Razem:                                                                 </w:t>
      </w:r>
      <w:r w:rsidR="003F784C">
        <w:rPr>
          <w:rFonts w:asciiTheme="minorHAnsi" w:hAnsiTheme="minorHAnsi" w:cstheme="minorHAnsi"/>
          <w:b/>
          <w:kern w:val="0"/>
          <w:sz w:val="22"/>
          <w:szCs w:val="22"/>
        </w:rPr>
        <w:t>.……………</w:t>
      </w:r>
      <w:r w:rsidR="000A1741">
        <w:rPr>
          <w:rFonts w:asciiTheme="minorHAnsi" w:hAnsiTheme="minorHAnsi" w:cstheme="minorHAnsi"/>
          <w:b/>
          <w:kern w:val="0"/>
          <w:sz w:val="22"/>
          <w:szCs w:val="22"/>
        </w:rPr>
        <w:t>…..</w:t>
      </w: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>…….</w:t>
      </w:r>
      <w:r w:rsidR="003F784C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Pr="00427EA8">
        <w:rPr>
          <w:rFonts w:asciiTheme="minorHAnsi" w:hAnsiTheme="minorHAnsi" w:cstheme="minorHAnsi"/>
          <w:b/>
          <w:kern w:val="0"/>
          <w:sz w:val="22"/>
          <w:szCs w:val="22"/>
        </w:rPr>
        <w:t xml:space="preserve"> zł brutto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(wartość należy przenieść do formularza ofertowego)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Uwagi: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>1.      W  powyższych wartościach wliczone zostały wszelkie koszty związane z realizacją przedmiotoweg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>o  zamówienia, w tym transport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     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</w:t>
      </w: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:rsidR="00427EA8" w:rsidRPr="00427EA8" w:rsidRDefault="00427EA8" w:rsidP="00427EA8">
      <w:pPr>
        <w:rPr>
          <w:rFonts w:asciiTheme="minorHAnsi" w:hAnsiTheme="minorHAnsi" w:cstheme="minorHAnsi"/>
          <w:kern w:val="0"/>
          <w:sz w:val="22"/>
          <w:szCs w:val="22"/>
        </w:rPr>
      </w:pPr>
      <w:r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                                   </w:t>
      </w:r>
      <w:r w:rsidR="000A1741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</w:t>
      </w:r>
    </w:p>
    <w:p w:rsidR="000A1741" w:rsidRPr="000A1741" w:rsidRDefault="000A1741" w:rsidP="000A1741">
      <w:pPr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 w:rsidRPr="000A1741"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podpisem elektronicznym lub podpisem zaufanym albo podpisem osobistym.</w:t>
      </w:r>
    </w:p>
    <w:p w:rsidR="00427EA8" w:rsidRPr="00427EA8" w:rsidRDefault="000A1741" w:rsidP="00427EA8">
      <w:pPr>
        <w:rPr>
          <w:rFonts w:asciiTheme="minorHAnsi" w:hAnsiTheme="minorHAnsi" w:cstheme="minorHAnsi"/>
          <w:kern w:val="0"/>
          <w:sz w:val="22"/>
          <w:szCs w:val="22"/>
        </w:rPr>
        <w:sectPr w:rsidR="00427EA8" w:rsidRPr="00427EA8">
          <w:pgSz w:w="16838" w:h="11906" w:orient="landscape"/>
          <w:pgMar w:top="1418" w:right="1418" w:bottom="1418" w:left="1418" w:header="720" w:footer="709" w:gutter="0"/>
          <w:cols w:space="708"/>
        </w:sectPr>
      </w:pPr>
      <w:r w:rsidRPr="000A1741">
        <w:rPr>
          <w:rFonts w:asciiTheme="minorHAnsi" w:hAnsiTheme="minorHAnsi" w:cstheme="minorHAnsi"/>
          <w:color w:val="FF0000"/>
          <w:kern w:val="0"/>
          <w:sz w:val="22"/>
          <w:szCs w:val="22"/>
        </w:rPr>
        <w:t xml:space="preserve">Zamawiający zaleca zapisanie dokumentu w formacie PDF.  </w:t>
      </w:r>
      <w:r w:rsidRPr="000A1741">
        <w:rPr>
          <w:rFonts w:asciiTheme="minorHAnsi" w:hAnsiTheme="minorHAnsi" w:cstheme="minorHAnsi"/>
          <w:b/>
          <w:color w:val="FF0000"/>
          <w:kern w:val="0"/>
          <w:sz w:val="22"/>
          <w:szCs w:val="22"/>
        </w:rPr>
        <w:t xml:space="preserve">                                           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</w:t>
      </w:r>
      <w:r w:rsidR="00427EA8" w:rsidRPr="00427EA8"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                            </w:t>
      </w:r>
    </w:p>
    <w:p w:rsidR="000A1741" w:rsidRDefault="000A1741" w:rsidP="000A1741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lastRenderedPageBreak/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0A1741" w:rsidRDefault="000A1741" w:rsidP="000A1741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                                               Załącznik nr 3</w:t>
      </w:r>
    </w:p>
    <w:p w:rsidR="000A1741" w:rsidRDefault="000A1741" w:rsidP="000A1741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0A1741" w:rsidRDefault="000A1741" w:rsidP="000A1741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0A1741" w:rsidRDefault="000A1741" w:rsidP="000A1741">
      <w:pPr>
        <w:jc w:val="both"/>
        <w:rPr>
          <w:b/>
          <w:sz w:val="20"/>
          <w:szCs w:val="20"/>
          <w:lang w:eastAsia="zh-CN"/>
        </w:rPr>
      </w:pPr>
    </w:p>
    <w:p w:rsidR="000A1741" w:rsidRDefault="000A1741" w:rsidP="000A1741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Wykonawca/podmiot udostępniający zasoby</w:t>
      </w:r>
      <w:r>
        <w:rPr>
          <w:b/>
          <w:sz w:val="20"/>
          <w:szCs w:val="20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0A1741" w:rsidRDefault="000A1741" w:rsidP="000A1741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0A1741" w:rsidRDefault="000A1741" w:rsidP="000A1741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0A1741" w:rsidRDefault="000A1741" w:rsidP="000A1741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0A1741" w:rsidRDefault="000A1741" w:rsidP="000A1741">
      <w:pPr>
        <w:ind w:right="5954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0A1741" w:rsidRDefault="000A1741" w:rsidP="000A1741">
      <w:pPr>
        <w:ind w:right="5953"/>
        <w:contextualSpacing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(imię, nazwisko, stanowisko/podstawa do reprezentacji)</w:t>
      </w:r>
    </w:p>
    <w:p w:rsidR="000A1741" w:rsidRDefault="000A1741" w:rsidP="000A1741">
      <w:pPr>
        <w:rPr>
          <w:rFonts w:eastAsia="Arial"/>
          <w:sz w:val="21"/>
          <w:szCs w:val="21"/>
          <w:lang w:eastAsia="zh-CN" w:bidi="hi-IN"/>
        </w:rPr>
      </w:pPr>
    </w:p>
    <w:p w:rsidR="000A1741" w:rsidRDefault="000A1741" w:rsidP="000A1741">
      <w:pPr>
        <w:spacing w:after="120"/>
        <w:contextualSpacing/>
        <w:jc w:val="center"/>
        <w:rPr>
          <w:rFonts w:eastAsia="Arial"/>
          <w:b/>
          <w:sz w:val="22"/>
          <w:szCs w:val="22"/>
          <w:vertAlign w:val="superscript"/>
          <w:lang w:eastAsia="zh-CN" w:bidi="hi-IN"/>
        </w:rPr>
      </w:pPr>
      <w:r>
        <w:rPr>
          <w:rFonts w:eastAsia="Arial"/>
          <w:b/>
          <w:sz w:val="22"/>
          <w:szCs w:val="22"/>
          <w:u w:val="single"/>
          <w:lang w:eastAsia="zh-CN" w:bidi="hi-IN"/>
        </w:rPr>
        <w:t>Oświadczenie Wykonawcy/podmiotu udostępniającego zasoby</w:t>
      </w:r>
      <w:r>
        <w:rPr>
          <w:rFonts w:eastAsia="Arial"/>
          <w:b/>
          <w:sz w:val="22"/>
          <w:szCs w:val="22"/>
          <w:u w:val="single"/>
          <w:vertAlign w:val="superscript"/>
          <w:lang w:eastAsia="zh-CN" w:bidi="hi-IN"/>
        </w:rPr>
        <w:t>1</w:t>
      </w:r>
    </w:p>
    <w:p w:rsidR="000A1741" w:rsidRDefault="000A1741" w:rsidP="000A1741">
      <w:pPr>
        <w:spacing w:after="120"/>
        <w:contextualSpacing/>
        <w:jc w:val="center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składane na podstawie art. 125 ust. 1 ustawy z dnia 11 września 2019 r.</w:t>
      </w:r>
    </w:p>
    <w:p w:rsidR="000A1741" w:rsidRDefault="000A1741" w:rsidP="000A1741">
      <w:pPr>
        <w:jc w:val="center"/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 xml:space="preserve"> Prawo zamówień publicznych (dalej jako: Ustawa),</w:t>
      </w:r>
    </w:p>
    <w:p w:rsidR="000A1741" w:rsidRDefault="000A1741" w:rsidP="000A1741">
      <w:pPr>
        <w:spacing w:before="120"/>
        <w:contextualSpacing/>
        <w:jc w:val="center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br/>
      </w:r>
    </w:p>
    <w:p w:rsidR="000A1741" w:rsidRDefault="000A1741" w:rsidP="000A1741">
      <w:pPr>
        <w:pStyle w:val="Bezodstpw"/>
        <w:jc w:val="both"/>
        <w:rPr>
          <w:rFonts w:eastAsia="Arial"/>
          <w:color w:val="000000"/>
          <w:kern w:val="2"/>
          <w:sz w:val="20"/>
          <w:lang w:bidi="hi-IN"/>
        </w:rPr>
      </w:pPr>
      <w:r>
        <w:rPr>
          <w:rFonts w:eastAsia="Arial"/>
          <w:color w:val="000000"/>
          <w:kern w:val="2"/>
          <w:sz w:val="20"/>
          <w:lang w:bidi="hi-IN"/>
        </w:rPr>
        <w:t>Na potrzeby postępowania o udzielenie zamówienia publicznego</w:t>
      </w:r>
      <w:r>
        <w:rPr>
          <w:rFonts w:eastAsia="Arial"/>
          <w:color w:val="000000"/>
          <w:kern w:val="2"/>
          <w:sz w:val="22"/>
          <w:szCs w:val="22"/>
          <w:lang w:bidi="hi-IN"/>
        </w:rPr>
        <w:t xml:space="preserve">: </w:t>
      </w:r>
      <w:r>
        <w:rPr>
          <w:b/>
        </w:rPr>
        <w:t>Dostawa nasion traw, nawozów sztucznych, piasku i granulatu wraz z usługą utrzymania terenów sportowych dla OSRiR w Kaliszu</w:t>
      </w:r>
      <w:r>
        <w:rPr>
          <w:sz w:val="22"/>
          <w:szCs w:val="22"/>
          <w:lang w:eastAsia="en-US"/>
        </w:rPr>
        <w:t>,</w:t>
      </w:r>
      <w:r>
        <w:rPr>
          <w:rFonts w:eastAsia="Arial"/>
          <w:bCs/>
          <w:kern w:val="2"/>
          <w:sz w:val="20"/>
          <w:szCs w:val="20"/>
          <w:lang w:bidi="hi-IN"/>
        </w:rPr>
        <w:t xml:space="preserve"> </w:t>
      </w:r>
      <w:r>
        <w:rPr>
          <w:rFonts w:eastAsia="Arial"/>
          <w:color w:val="000000"/>
          <w:kern w:val="2"/>
          <w:sz w:val="20"/>
          <w:lang w:bidi="hi-IN"/>
        </w:rPr>
        <w:t xml:space="preserve"> prowadzonego przez </w:t>
      </w:r>
      <w:r>
        <w:rPr>
          <w:rFonts w:eastAsia="Arial"/>
          <w:b/>
          <w:color w:val="000000"/>
          <w:kern w:val="2"/>
          <w:sz w:val="20"/>
          <w:lang w:bidi="hi-IN"/>
        </w:rPr>
        <w:t>Ośrodek Sportu, Rehabilitacji i Rekreacji w Kaliszu</w:t>
      </w:r>
      <w:r>
        <w:rPr>
          <w:rFonts w:eastAsia="Arial"/>
          <w:i/>
          <w:color w:val="000000"/>
          <w:kern w:val="2"/>
          <w:sz w:val="20"/>
          <w:lang w:bidi="hi-IN"/>
        </w:rPr>
        <w:t xml:space="preserve">, </w:t>
      </w:r>
      <w:r>
        <w:rPr>
          <w:rFonts w:eastAsia="Arial"/>
          <w:color w:val="000000"/>
          <w:kern w:val="2"/>
          <w:sz w:val="20"/>
          <w:lang w:bidi="hi-IN"/>
        </w:rPr>
        <w:t>oświadczam, co następuje:</w:t>
      </w:r>
    </w:p>
    <w:p w:rsidR="000A1741" w:rsidRDefault="000A1741" w:rsidP="000A1741">
      <w:pPr>
        <w:jc w:val="both"/>
        <w:rPr>
          <w:rFonts w:eastAsia="Arial"/>
          <w:color w:val="000000"/>
          <w:sz w:val="20"/>
          <w:szCs w:val="20"/>
          <w:lang w:eastAsia="zh-CN" w:bidi="hi-IN"/>
        </w:rPr>
      </w:pPr>
    </w:p>
    <w:p w:rsidR="000A1741" w:rsidRDefault="000A1741" w:rsidP="000A1741">
      <w:pPr>
        <w:shd w:val="clear" w:color="auto" w:fill="BFBFBF"/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DOTYCZĄCA WYKONAWCY/PODMIOTU UDOSTĘPNIAJĄCEGO ZASOBY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1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0A1741" w:rsidRDefault="000A1741" w:rsidP="000A1741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>, że spełniam warunki udziału w postępowaniu określone przez Zamawiającego  w Specyfikacji Warunków Zamówienia OSRiR-DKP.221.2.2022</w:t>
      </w:r>
    </w:p>
    <w:p w:rsidR="000A1741" w:rsidRDefault="000A1741" w:rsidP="000A1741">
      <w:pPr>
        <w:spacing w:line="360" w:lineRule="auto"/>
        <w:jc w:val="both"/>
        <w:rPr>
          <w:rFonts w:eastAsia="Arial"/>
          <w:color w:val="000000"/>
          <w:sz w:val="16"/>
          <w:szCs w:val="16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 xml:space="preserve"> w następującym zakresie: ………………………………………………………………………………………….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</w:p>
    <w:p w:rsidR="000A1741" w:rsidRDefault="000A1741" w:rsidP="000A1741">
      <w:pPr>
        <w:shd w:val="clear" w:color="auto" w:fill="BFBFBF"/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W ZWIĄZKU Z POLEGANIEM NA ZASOBACH INNYCH PODMIOTÓW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2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0A1741" w:rsidRDefault="000A1741" w:rsidP="000A1741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>, że w celu wykazania spełniania warunku udziału w postępowaniu, określonego przez Zamawiającego w Specyfikacji War</w:t>
      </w:r>
      <w:r w:rsidR="00C06DDF">
        <w:rPr>
          <w:rFonts w:eastAsia="Arial"/>
          <w:color w:val="000000"/>
          <w:sz w:val="20"/>
          <w:szCs w:val="20"/>
          <w:lang w:eastAsia="zh-CN" w:bidi="hi-IN"/>
        </w:rPr>
        <w:t>unków Zamówienia OSRiR-DKP.221.2.2022</w:t>
      </w:r>
      <w:r>
        <w:rPr>
          <w:rFonts w:eastAsia="Arial"/>
          <w:color w:val="000000"/>
          <w:sz w:val="20"/>
          <w:szCs w:val="20"/>
          <w:lang w:eastAsia="zh-CN" w:bidi="hi-IN"/>
        </w:rPr>
        <w:t xml:space="preserve"> polegam na zasobach następującego/</w:t>
      </w:r>
      <w:proofErr w:type="spellStart"/>
      <w:r>
        <w:rPr>
          <w:rFonts w:eastAsia="Arial"/>
          <w:color w:val="000000"/>
          <w:sz w:val="20"/>
          <w:szCs w:val="20"/>
          <w:lang w:eastAsia="zh-CN" w:bidi="hi-IN"/>
        </w:rPr>
        <w:t>ych</w:t>
      </w:r>
      <w:proofErr w:type="spellEnd"/>
      <w:r>
        <w:rPr>
          <w:rFonts w:eastAsia="Arial"/>
          <w:color w:val="000000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0A1741" w:rsidRDefault="000A1741" w:rsidP="000A1741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0A1741" w:rsidRDefault="000A1741" w:rsidP="000A1741">
      <w:pPr>
        <w:spacing w:line="360" w:lineRule="auto"/>
        <w:jc w:val="both"/>
        <w:rPr>
          <w:rFonts w:eastAsia="Arial"/>
          <w:i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……………………………………………………………………………</w:t>
      </w:r>
      <w:r>
        <w:rPr>
          <w:rFonts w:eastAsia="Arial"/>
          <w:i/>
          <w:color w:val="000000"/>
          <w:sz w:val="20"/>
          <w:szCs w:val="20"/>
          <w:lang w:eastAsia="zh-CN" w:bidi="hi-IN"/>
        </w:rPr>
        <w:t xml:space="preserve"> (określić odpowiedni zakres dla wskazanego podmiotu).</w:t>
      </w:r>
    </w:p>
    <w:p w:rsidR="000A1741" w:rsidRDefault="000A1741" w:rsidP="000A1741">
      <w:pPr>
        <w:spacing w:line="360" w:lineRule="auto"/>
        <w:jc w:val="both"/>
        <w:rPr>
          <w:rFonts w:eastAsia="Arial"/>
          <w:i/>
          <w:color w:val="000000"/>
          <w:sz w:val="20"/>
          <w:szCs w:val="20"/>
          <w:lang w:eastAsia="zh-CN" w:bidi="hi-IN"/>
        </w:rPr>
      </w:pPr>
    </w:p>
    <w:p w:rsidR="000A1741" w:rsidRDefault="000A1741" w:rsidP="000A1741">
      <w:pPr>
        <w:spacing w:line="360" w:lineRule="auto"/>
        <w:jc w:val="both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OŚWIADCZENIE DOTYCZĄCE PODANYCH INFORMACJI:</w:t>
      </w:r>
    </w:p>
    <w:p w:rsidR="000A1741" w:rsidRDefault="000A1741" w:rsidP="000A1741">
      <w:pPr>
        <w:spacing w:line="360" w:lineRule="auto"/>
        <w:jc w:val="both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</w:t>
      </w:r>
    </w:p>
    <w:p w:rsidR="000A1741" w:rsidRDefault="000A1741" w:rsidP="000A1741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kern w:val="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</w:t>
      </w:r>
    </w:p>
    <w:p w:rsidR="000A1741" w:rsidRDefault="000A1741" w:rsidP="000A1741">
      <w:pPr>
        <w:jc w:val="both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 xml:space="preserve">1 </w:t>
      </w:r>
      <w:r>
        <w:rPr>
          <w:b/>
          <w:sz w:val="16"/>
          <w:szCs w:val="16"/>
          <w:lang w:eastAsia="zh-CN"/>
        </w:rPr>
        <w:t xml:space="preserve">– niepotrzebne skreślić; </w:t>
      </w:r>
    </w:p>
    <w:p w:rsidR="000A1741" w:rsidRDefault="000A1741" w:rsidP="000A1741">
      <w:pPr>
        <w:jc w:val="both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>2</w:t>
      </w:r>
      <w:r>
        <w:rPr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0A1741" w:rsidRDefault="000A1741" w:rsidP="000A1741">
      <w:pPr>
        <w:jc w:val="both"/>
        <w:rPr>
          <w:sz w:val="20"/>
          <w:szCs w:val="20"/>
          <w:lang w:eastAsia="zh-CN"/>
        </w:rPr>
      </w:pPr>
    </w:p>
    <w:p w:rsidR="000A1741" w:rsidRDefault="000A1741" w:rsidP="000A1741">
      <w:pPr>
        <w:tabs>
          <w:tab w:val="left" w:pos="1978"/>
          <w:tab w:val="left" w:pos="3828"/>
          <w:tab w:val="center" w:pos="4677"/>
        </w:tabs>
        <w:rPr>
          <w:rFonts w:eastAsia="Arial"/>
          <w:b/>
          <w:i/>
          <w:color w:val="FF0000"/>
          <w:sz w:val="18"/>
          <w:szCs w:val="18"/>
          <w:lang w:eastAsia="zh-CN" w:bidi="hi-IN"/>
        </w:rPr>
      </w:pPr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0A1741" w:rsidRDefault="000A1741" w:rsidP="000A1741">
      <w:pPr>
        <w:tabs>
          <w:tab w:val="left" w:pos="1978"/>
          <w:tab w:val="left" w:pos="3828"/>
          <w:tab w:val="center" w:pos="4677"/>
        </w:tabs>
        <w:rPr>
          <w:b/>
          <w:color w:val="FF0000"/>
          <w:kern w:val="0"/>
          <w:sz w:val="22"/>
          <w:szCs w:val="22"/>
          <w:lang w:eastAsia="pl-PL"/>
        </w:rPr>
      </w:pPr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Zamawiający zaleca zapisanie dokumentu w formacie PDF</w:t>
      </w:r>
    </w:p>
    <w:p w:rsidR="00E22AFD" w:rsidRDefault="00E22AFD" w:rsidP="00E22AFD">
      <w:pPr>
        <w:suppressAutoHyphens w:val="0"/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  <w:sectPr w:rsidR="00E22AFD">
          <w:headerReference w:type="default" r:id="rId10"/>
          <w:pgSz w:w="11906" w:h="16838"/>
          <w:pgMar w:top="1417" w:right="1417" w:bottom="1417" w:left="1134" w:header="708" w:footer="708" w:gutter="0"/>
          <w:cols w:space="708"/>
        </w:sectPr>
      </w:pPr>
    </w:p>
    <w:p w:rsidR="00E22AFD" w:rsidRDefault="00E22AFD" w:rsidP="00E22A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   </w:t>
      </w:r>
      <w:r w:rsidR="000A1741">
        <w:rPr>
          <w:rFonts w:asciiTheme="minorHAnsi" w:hAnsiTheme="minorHAnsi" w:cstheme="minorHAnsi"/>
        </w:rPr>
        <w:t>Załącznik nr 4</w:t>
      </w:r>
    </w:p>
    <w:p w:rsidR="00E22AFD" w:rsidRDefault="00E22AFD" w:rsidP="00E22AFD">
      <w:pPr>
        <w:rPr>
          <w:rFonts w:asciiTheme="minorHAnsi" w:hAnsiTheme="minorHAnsi" w:cstheme="minorHAnsi"/>
        </w:rPr>
      </w:pPr>
    </w:p>
    <w:p w:rsidR="00E22AFD" w:rsidRDefault="00E22AFD" w:rsidP="00E22AFD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E22AFD" w:rsidRDefault="00E22AFD" w:rsidP="00E22AFD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</w:t>
      </w:r>
    </w:p>
    <w:p w:rsidR="00E22AFD" w:rsidRDefault="00E22AFD" w:rsidP="00E22AFD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E22AFD" w:rsidRDefault="00E22AFD" w:rsidP="00E22AFD">
      <w:pPr>
        <w:suppressAutoHyphens w:val="0"/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E22AFD" w:rsidRDefault="00E22AFD" w:rsidP="00E22AFD">
      <w:pPr>
        <w:jc w:val="both"/>
        <w:rPr>
          <w:b/>
          <w:sz w:val="20"/>
          <w:szCs w:val="20"/>
          <w:lang w:eastAsia="zh-CN"/>
        </w:rPr>
      </w:pPr>
    </w:p>
    <w:p w:rsidR="00E22AFD" w:rsidRDefault="00E22AFD" w:rsidP="00E22AFD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Wykonawca/podmiot udostępniający zasoby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E22AFD" w:rsidRDefault="00E22AFD" w:rsidP="00E22AFD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E22AFD" w:rsidRDefault="00E22AFD" w:rsidP="00E22AFD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</w:t>
      </w:r>
    </w:p>
    <w:p w:rsidR="00E22AFD" w:rsidRDefault="00E22AFD" w:rsidP="00E22AFD">
      <w:pPr>
        <w:tabs>
          <w:tab w:val="left" w:pos="3544"/>
          <w:tab w:val="left" w:pos="3969"/>
        </w:tabs>
        <w:ind w:right="5101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E22AFD" w:rsidRDefault="00E22AFD" w:rsidP="00E22AFD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E22AFD" w:rsidRDefault="00E22AFD" w:rsidP="00E22AFD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E22AFD" w:rsidRDefault="00E22AFD" w:rsidP="00E22AFD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E22AFD" w:rsidRDefault="00E22AFD" w:rsidP="00E22AFD">
      <w:pPr>
        <w:ind w:right="5954"/>
        <w:contextualSpacing/>
        <w:jc w:val="both"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E22AFD" w:rsidRDefault="00E22AFD" w:rsidP="00E22AFD">
      <w:pPr>
        <w:ind w:right="5954"/>
        <w:contextualSpacing/>
        <w:jc w:val="both"/>
        <w:rPr>
          <w:rFonts w:eastAsia="Arial"/>
          <w:sz w:val="20"/>
          <w:szCs w:val="20"/>
          <w:lang w:eastAsia="zh-CN"/>
        </w:rPr>
      </w:pPr>
    </w:p>
    <w:p w:rsidR="00E22AFD" w:rsidRDefault="00E22AFD" w:rsidP="00E22AFD">
      <w:pPr>
        <w:jc w:val="center"/>
        <w:rPr>
          <w:b/>
          <w:vertAlign w:val="superscript"/>
          <w:lang w:eastAsia="zh-CN"/>
        </w:rPr>
      </w:pPr>
      <w:r>
        <w:rPr>
          <w:b/>
          <w:u w:val="single"/>
          <w:lang w:eastAsia="zh-CN"/>
        </w:rPr>
        <w:t>Oświadczenie Wykonawcy/podmiotu udostępniającego zasoby/podywkonawcy</w:t>
      </w:r>
      <w:r>
        <w:rPr>
          <w:b/>
          <w:u w:val="single"/>
          <w:vertAlign w:val="superscript"/>
          <w:lang w:eastAsia="zh-CN"/>
        </w:rPr>
        <w:t>1</w:t>
      </w:r>
    </w:p>
    <w:p w:rsidR="00E22AFD" w:rsidRDefault="00E22AFD" w:rsidP="00E22AFD">
      <w:pPr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E22AFD" w:rsidRDefault="00E22AFD" w:rsidP="00E22AFD">
      <w:pPr>
        <w:jc w:val="center"/>
        <w:rPr>
          <w:b/>
          <w:sz w:val="22"/>
          <w:szCs w:val="22"/>
          <w:u w:val="single"/>
          <w:lang w:eastAsia="zh-CN"/>
        </w:rPr>
      </w:pPr>
      <w:r>
        <w:rPr>
          <w:sz w:val="22"/>
          <w:szCs w:val="22"/>
          <w:lang w:eastAsia="zh-CN"/>
        </w:rPr>
        <w:t> </w:t>
      </w:r>
      <w:r>
        <w:rPr>
          <w:b/>
          <w:sz w:val="22"/>
          <w:szCs w:val="22"/>
          <w:lang w:eastAsia="zh-CN"/>
        </w:rPr>
        <w:t>Prawo zamówień publicznych (dalej jako: Ustawą),</w:t>
      </w:r>
    </w:p>
    <w:p w:rsidR="00E22AFD" w:rsidRDefault="00E22AFD" w:rsidP="00E22AFD">
      <w:pPr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E22AFD" w:rsidRDefault="00E22AFD" w:rsidP="00E22AFD">
      <w:pPr>
        <w:jc w:val="both"/>
        <w:rPr>
          <w:rFonts w:eastAsia="Arial"/>
          <w:sz w:val="20"/>
          <w:szCs w:val="20"/>
          <w:lang w:eastAsia="zh-CN" w:bidi="hi-IN"/>
        </w:rPr>
      </w:pPr>
    </w:p>
    <w:p w:rsidR="00E22AFD" w:rsidRDefault="00E22AFD" w:rsidP="00E22AFD">
      <w:pPr>
        <w:pStyle w:val="Bezodstpw"/>
        <w:jc w:val="both"/>
        <w:rPr>
          <w:rFonts w:eastAsia="Arial"/>
          <w:kern w:val="2"/>
          <w:sz w:val="20"/>
          <w:lang w:bidi="hi-IN"/>
        </w:rPr>
      </w:pPr>
      <w:r>
        <w:rPr>
          <w:rFonts w:eastAsia="Arial"/>
          <w:kern w:val="2"/>
          <w:sz w:val="20"/>
          <w:lang w:bidi="hi-IN"/>
        </w:rPr>
        <w:t xml:space="preserve">Na potrzeby postępowania o udzielenie zamówienia publicznego na: </w:t>
      </w:r>
      <w:r w:rsidR="008F502B">
        <w:rPr>
          <w:b/>
        </w:rPr>
        <w:t>Dostawa nasion traw, nawozów sztucznych, piasku i granulatu wraz z usługą utrzymania terenów sportowych dla</w:t>
      </w:r>
      <w:r>
        <w:rPr>
          <w:b/>
        </w:rPr>
        <w:t xml:space="preserve"> OSRiR w Kaliszu</w:t>
      </w:r>
      <w:r>
        <w:rPr>
          <w:sz w:val="22"/>
          <w:szCs w:val="22"/>
          <w:lang w:eastAsia="en-US"/>
        </w:rPr>
        <w:t xml:space="preserve">, </w:t>
      </w:r>
      <w:r>
        <w:rPr>
          <w:rFonts w:eastAsia="Arial"/>
          <w:bCs/>
          <w:kern w:val="2"/>
          <w:sz w:val="22"/>
          <w:szCs w:val="22"/>
          <w:lang w:bidi="hi-IN"/>
        </w:rPr>
        <w:t xml:space="preserve"> </w:t>
      </w:r>
      <w:r>
        <w:rPr>
          <w:rFonts w:eastAsia="Arial"/>
          <w:kern w:val="2"/>
          <w:sz w:val="20"/>
          <w:lang w:bidi="hi-IN"/>
        </w:rPr>
        <w:t xml:space="preserve">prowadzonego przez </w:t>
      </w:r>
      <w:r>
        <w:rPr>
          <w:rFonts w:eastAsia="Arial"/>
          <w:b/>
          <w:bCs/>
          <w:kern w:val="2"/>
          <w:sz w:val="20"/>
          <w:lang w:bidi="hi-IN"/>
        </w:rPr>
        <w:t xml:space="preserve">Ośrodek Sportu, Rehabilitacji i Rekreacji w Kaliszu </w:t>
      </w:r>
      <w:r>
        <w:rPr>
          <w:rFonts w:eastAsia="Arial"/>
          <w:i/>
          <w:kern w:val="2"/>
          <w:sz w:val="20"/>
          <w:lang w:bidi="hi-IN"/>
        </w:rPr>
        <w:t xml:space="preserve">, </w:t>
      </w:r>
      <w:r>
        <w:rPr>
          <w:rFonts w:eastAsia="Arial"/>
          <w:kern w:val="2"/>
          <w:sz w:val="20"/>
          <w:lang w:bidi="hi-IN"/>
        </w:rPr>
        <w:t>oświadczam, co następuje:</w:t>
      </w:r>
    </w:p>
    <w:p w:rsidR="00E22AFD" w:rsidRDefault="00E22AFD" w:rsidP="00E22AFD">
      <w:pPr>
        <w:jc w:val="both"/>
        <w:rPr>
          <w:kern w:val="0"/>
          <w:sz w:val="20"/>
          <w:szCs w:val="20"/>
          <w:lang w:eastAsia="zh-CN"/>
        </w:rPr>
      </w:pPr>
    </w:p>
    <w:p w:rsidR="00E22AFD" w:rsidRDefault="00E22AFD" w:rsidP="00E22AFD">
      <w:pPr>
        <w:jc w:val="both"/>
        <w:rPr>
          <w:sz w:val="20"/>
          <w:szCs w:val="20"/>
          <w:lang w:eastAsia="zh-CN"/>
        </w:rPr>
      </w:pPr>
    </w:p>
    <w:p w:rsidR="00E22AFD" w:rsidRDefault="00E22AFD" w:rsidP="00E22AFD">
      <w:pPr>
        <w:jc w:val="center"/>
        <w:rPr>
          <w:b/>
          <w:sz w:val="20"/>
          <w:szCs w:val="20"/>
          <w:vertAlign w:val="superscript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vertAlign w:val="superscript"/>
          <w:lang w:eastAsia="zh-CN"/>
        </w:rPr>
        <w:t>:</w:t>
      </w:r>
    </w:p>
    <w:p w:rsidR="00E22AFD" w:rsidRDefault="00E22AFD" w:rsidP="00B574A7">
      <w:pPr>
        <w:pStyle w:val="Akapitzlist"/>
        <w:widowControl/>
        <w:numPr>
          <w:ilvl w:val="0"/>
          <w:numId w:val="35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nie podlegam wykluczeniu z postępowania na podstawie art. 108 ust. 1 Ustawy.</w:t>
      </w:r>
    </w:p>
    <w:p w:rsidR="00E22AFD" w:rsidRDefault="00E22AFD" w:rsidP="00B574A7">
      <w:pPr>
        <w:pStyle w:val="Akapitzlist"/>
        <w:widowControl/>
        <w:numPr>
          <w:ilvl w:val="0"/>
          <w:numId w:val="35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sz w:val="20"/>
          <w:szCs w:val="20"/>
          <w:lang w:val="pl-PL" w:eastAsia="zh-CN"/>
        </w:rPr>
        <w:t xml:space="preserve">Oświadczam, że zachodzą w stosunku do mnie podstawy wykluczenia z postępowania na podstawie art.  …………................ Ustawy </w:t>
      </w:r>
      <w:r>
        <w:rPr>
          <w:i/>
          <w:sz w:val="20"/>
          <w:szCs w:val="20"/>
          <w:lang w:val="pl-PL" w:eastAsia="zh-CN"/>
        </w:rPr>
        <w:t>(podać mającą zastosowanie podstawę wykluczenia spośród wymienionych w art. 108 ust. 1 Ustawy).</w:t>
      </w:r>
      <w:r>
        <w:rPr>
          <w:sz w:val="20"/>
          <w:szCs w:val="20"/>
          <w:lang w:val="pl-PL"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..................…………………………………………………………………………………………………….……….…………………………………………………………………………………………………..…………………………………………………………………………………………………………..……………</w:t>
      </w:r>
    </w:p>
    <w:p w:rsidR="00E22AFD" w:rsidRDefault="00E22AFD" w:rsidP="00B574A7">
      <w:pPr>
        <w:pStyle w:val="Akapitzlist"/>
        <w:widowControl/>
        <w:numPr>
          <w:ilvl w:val="0"/>
          <w:numId w:val="35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22AFD" w:rsidRDefault="00E22AFD" w:rsidP="00E22AFD">
      <w:pPr>
        <w:jc w:val="both"/>
        <w:rPr>
          <w:sz w:val="20"/>
          <w:szCs w:val="20"/>
          <w:lang w:eastAsia="zh-CN"/>
        </w:rPr>
      </w:pPr>
    </w:p>
    <w:p w:rsidR="00E22AFD" w:rsidRDefault="00E22AFD" w:rsidP="00E22AFD">
      <w:pPr>
        <w:suppressAutoHyphens w:val="0"/>
        <w:autoSpaceDE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E22AFD" w:rsidRDefault="00E22AFD" w:rsidP="00E22AFD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</w:t>
      </w:r>
    </w:p>
    <w:p w:rsidR="00E22AFD" w:rsidRDefault="00E22AFD" w:rsidP="00E22AFD">
      <w:pPr>
        <w:suppressAutoHyphens w:val="0"/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</w:p>
    <w:p w:rsidR="00E22AFD" w:rsidRDefault="00E22AFD" w:rsidP="00E22AFD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vertAlign w:val="superscript"/>
          <w:lang w:eastAsia="zh-CN"/>
        </w:rPr>
        <w:t xml:space="preserve">1 </w:t>
      </w:r>
      <w:r>
        <w:rPr>
          <w:sz w:val="20"/>
          <w:szCs w:val="20"/>
          <w:lang w:eastAsia="zh-CN"/>
        </w:rPr>
        <w:t xml:space="preserve">– niepotrzebne skreślić; </w:t>
      </w:r>
    </w:p>
    <w:p w:rsidR="00E22AFD" w:rsidRDefault="00E22AFD" w:rsidP="00E22AFD">
      <w:pPr>
        <w:tabs>
          <w:tab w:val="left" w:pos="1978"/>
          <w:tab w:val="left" w:pos="3828"/>
          <w:tab w:val="center" w:pos="4677"/>
        </w:tabs>
        <w:jc w:val="both"/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E22AFD" w:rsidRDefault="00E22AFD" w:rsidP="00E22AFD">
      <w:pPr>
        <w:tabs>
          <w:tab w:val="left" w:pos="1978"/>
          <w:tab w:val="left" w:pos="3828"/>
          <w:tab w:val="center" w:pos="4677"/>
        </w:tabs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 xml:space="preserve">Zamawiający zaleca zapisanie dokumentu w formacie PDF. </w:t>
      </w: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kern w:val="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E22AFD" w:rsidRDefault="00E22AFD" w:rsidP="00E22AFD">
      <w:pPr>
        <w:jc w:val="right"/>
        <w:rPr>
          <w:b/>
          <w:sz w:val="20"/>
          <w:szCs w:val="20"/>
          <w:lang w:eastAsia="zh-CN"/>
        </w:rPr>
      </w:pPr>
    </w:p>
    <w:p w:rsidR="00E22AFD" w:rsidRDefault="00E22AFD" w:rsidP="00E22A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0A1741">
        <w:rPr>
          <w:rFonts w:asciiTheme="minorHAnsi" w:hAnsiTheme="minorHAnsi" w:cstheme="minorHAnsi"/>
          <w:sz w:val="22"/>
          <w:szCs w:val="22"/>
        </w:rPr>
        <w:t>nr 5</w:t>
      </w:r>
    </w:p>
    <w:p w:rsidR="00E22AFD" w:rsidRDefault="00E22AFD" w:rsidP="00E22AFD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Wykonawca:</w:t>
      </w:r>
    </w:p>
    <w:p w:rsidR="00E22AFD" w:rsidRDefault="00E22AFD" w:rsidP="00E22AFD">
      <w:pPr>
        <w:tabs>
          <w:tab w:val="left" w:pos="3544"/>
          <w:tab w:val="left" w:pos="3969"/>
        </w:tabs>
        <w:ind w:right="5101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E22AFD" w:rsidRDefault="00E22AFD" w:rsidP="00E22AFD">
      <w:pPr>
        <w:ind w:right="5954"/>
        <w:contextualSpacing/>
        <w:jc w:val="both"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E22AFD" w:rsidRDefault="00E22AFD" w:rsidP="00E22AFD">
      <w:pPr>
        <w:jc w:val="both"/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E22AFD" w:rsidRDefault="00E22AFD" w:rsidP="00E22AFD">
      <w:pPr>
        <w:ind w:right="5954"/>
        <w:contextualSpacing/>
        <w:jc w:val="both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E22AFD" w:rsidRDefault="00E22AFD" w:rsidP="00E22AFD">
      <w:pPr>
        <w:ind w:right="5953"/>
        <w:contextualSpacing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(imię, nazwisko, stanowisko/podstawa do reprezentacji)</w:t>
      </w:r>
    </w:p>
    <w:p w:rsidR="00E22AFD" w:rsidRDefault="00E22AFD" w:rsidP="00E22AF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</w:rPr>
        <w:t xml:space="preserve">                            </w:t>
      </w:r>
    </w:p>
    <w:p w:rsidR="00E22AFD" w:rsidRDefault="00E22AFD" w:rsidP="00E22AFD">
      <w:pPr>
        <w:autoSpaceDE w:val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OŚWIADCZENIE</w:t>
      </w:r>
    </w:p>
    <w:p w:rsidR="00E22AFD" w:rsidRDefault="00E22AFD" w:rsidP="00E22AFD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(informacje na temat grupy kapitałowej)</w:t>
      </w:r>
    </w:p>
    <w:p w:rsidR="00E22AFD" w:rsidRDefault="00E22AFD" w:rsidP="00C06D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</w:t>
      </w:r>
      <w:r w:rsidR="008F502B">
        <w:rPr>
          <w:rFonts w:asciiTheme="minorHAnsi" w:hAnsiTheme="minorHAnsi" w:cstheme="minorHAnsi"/>
        </w:rPr>
        <w:t xml:space="preserve">mówienia publicznego pn. Dostawa nasion traw, nawozów sztucznych, piasku i granulatu wraz z usługą utrzymania terenów sportowych dla </w:t>
      </w:r>
      <w:r>
        <w:rPr>
          <w:rFonts w:asciiTheme="minorHAnsi" w:hAnsiTheme="minorHAnsi" w:cstheme="minorHAnsi"/>
        </w:rPr>
        <w:t xml:space="preserve">  OSRiR w Kaliszu w zakresie art. 108 ust. 1 pkt. 5 ustawy z dnia 11 września 2019r. Prawo zam</w:t>
      </w:r>
      <w:r w:rsidR="00C06DDF">
        <w:rPr>
          <w:rFonts w:asciiTheme="minorHAnsi" w:hAnsiTheme="minorHAnsi" w:cstheme="minorHAnsi"/>
        </w:rPr>
        <w:t>ówień publicznych (Dz. U. z 2021 r., poz. 1129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 oświadczam(y)</w:t>
      </w:r>
      <w:r w:rsidR="00C06DDF">
        <w:rPr>
          <w:rFonts w:asciiTheme="minorHAnsi" w:hAnsiTheme="minorHAnsi" w:cstheme="minorHAnsi"/>
        </w:rPr>
        <w:t xml:space="preserve">, że reprezentowany przeze mnie </w:t>
      </w:r>
      <w:r>
        <w:rPr>
          <w:rFonts w:asciiTheme="minorHAnsi" w:hAnsiTheme="minorHAnsi" w:cstheme="minorHAnsi"/>
        </w:rPr>
        <w:t>(nas) Wykonawca tj.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</w:rPr>
        <w:t>.............….................................................................................…………………………………….. :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(należy podać nazwę wykonawcy, w przypadku wspólników spółki cywilnej należy podać nazwę przedsiębiorcy tworzącego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spółkę zgodnie z wpisem do ewidencji działalności gospodarczej, a nie nazwę spółki cywilnej )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</w:p>
    <w:p w:rsidR="00E22AFD" w:rsidRDefault="00E22AFD" w:rsidP="00E22AFD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a) należy do grupy kapitałowej </w:t>
      </w:r>
      <w:r>
        <w:rPr>
          <w:rFonts w:asciiTheme="minorHAnsi" w:hAnsiTheme="minorHAnsi" w:cstheme="minorHAnsi"/>
        </w:rPr>
        <w:t>w rozumieniu ustawy z dnia 16 lutego 2007 r. o ochronie</w:t>
      </w:r>
    </w:p>
    <w:p w:rsidR="00E22AFD" w:rsidRDefault="00E22AFD" w:rsidP="00E22AFD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konkurencji i konsumentów (Dz. U. z 2020r. poz. 1076 i 1086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zm.), którą tworzą następujące podmioty</w:t>
      </w:r>
      <w:r>
        <w:rPr>
          <w:rFonts w:asciiTheme="minorHAnsi" w:hAnsiTheme="minorHAnsi" w:cstheme="minorHAnsi"/>
          <w:b/>
          <w:bCs/>
        </w:rPr>
        <w:t xml:space="preserve">* </w:t>
      </w:r>
      <w:r>
        <w:rPr>
          <w:rFonts w:asciiTheme="minorHAnsi" w:hAnsiTheme="minorHAnsi" w:cstheme="minorHAnsi"/>
          <w:b/>
          <w:bCs/>
          <w:i/>
          <w:iCs/>
        </w:rPr>
        <w:t>(należy wymienić jedynie podmioty, które złożyły oferty w niniejszym postępowaniu)</w:t>
      </w:r>
      <w:r>
        <w:rPr>
          <w:rFonts w:asciiTheme="minorHAnsi" w:hAnsiTheme="minorHAnsi" w:cstheme="minorHAnsi"/>
        </w:rPr>
        <w:t>: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………………………………………………..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………………………………………………..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………………………………………………..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(n) ………………………………………………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b) nie należy do grupy kapitałowej </w:t>
      </w:r>
      <w:r>
        <w:rPr>
          <w:rFonts w:asciiTheme="minorHAnsi" w:hAnsiTheme="minorHAnsi" w:cstheme="minorHAnsi"/>
        </w:rPr>
        <w:t>w rozumieniu ustawy z dnia 16 lutego 2007r.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ochronie konkurencji i konsumentów (Dz. U. z 2020r. , poz. 1076 i 1086,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zm.), do której należą podmioty, które złożyły oferty w niniejszym postępowaniu. </w:t>
      </w:r>
      <w:r>
        <w:rPr>
          <w:rFonts w:asciiTheme="minorHAnsi" w:hAnsiTheme="minorHAnsi" w:cstheme="minorHAnsi"/>
          <w:b/>
          <w:bCs/>
        </w:rPr>
        <w:t>*</w:t>
      </w:r>
    </w:p>
    <w:p w:rsidR="00E22AFD" w:rsidRDefault="00E22AFD" w:rsidP="00E22AFD">
      <w:pPr>
        <w:autoSpaceDE w:val="0"/>
        <w:rPr>
          <w:rFonts w:asciiTheme="minorHAnsi" w:hAnsiTheme="minorHAnsi" w:cstheme="minorHAnsi"/>
        </w:rPr>
      </w:pP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Prawdziwość powyższego oświadczenia potwierdzam  świadomy/a odpowiedzialności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karnej w trybie art. 233 i art. 297 kodeksu karnego.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</w:p>
    <w:p w:rsidR="00E22AFD" w:rsidRDefault="00E22AFD" w:rsidP="00E22AFD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E22AFD" w:rsidRPr="008F502B" w:rsidRDefault="00E22AFD" w:rsidP="008F502B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</w:t>
      </w:r>
      <w:r w:rsidR="008F502B">
        <w:rPr>
          <w:rFonts w:asciiTheme="minorHAnsi" w:hAnsiTheme="minorHAnsi" w:cstheme="minorHAnsi"/>
          <w:color w:val="FF0000"/>
          <w:kern w:val="0"/>
          <w:sz w:val="20"/>
          <w:szCs w:val="20"/>
        </w:rPr>
        <w:t>sanie dokumentu w formacie PDF.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UWAGA!!!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  niepotrzebne skreślić  -  należy wybrać tylko jedną możliwość: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a) albo b) 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W przypadku wspólnego ubiegania się o niniejsze zamówienie przez dwóch lub więcej Wykonawców, każdy</w:t>
      </w:r>
    </w:p>
    <w:p w:rsidR="00E22AFD" w:rsidRDefault="00E22AFD" w:rsidP="00E22AFD">
      <w:pPr>
        <w:autoSpaceDE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z tych Wykonawców (np.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członkowie konsorcjum,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wspólnicy spółki cywilnej</w:t>
      </w:r>
      <w:r>
        <w:rPr>
          <w:rFonts w:asciiTheme="minorHAnsi" w:hAnsiTheme="minorHAnsi" w:cstheme="minorHAnsi"/>
          <w:sz w:val="20"/>
          <w:szCs w:val="20"/>
        </w:rPr>
        <w:t>) składa i dołącza do oferty niniejsze oświadczenie lub oświadczenie to składane jest przez ustanowionego pełnomocnika w imieniu tych Wykonawców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</w:t>
      </w:r>
    </w:p>
    <w:p w:rsidR="00E22AFD" w:rsidRDefault="00E22AFD" w:rsidP="00E22AFD">
      <w:pPr>
        <w:jc w:val="both"/>
        <w:rPr>
          <w:rFonts w:asciiTheme="minorHAnsi" w:hAnsiTheme="minorHAnsi" w:cstheme="minorHAnsi"/>
        </w:rPr>
      </w:pPr>
    </w:p>
    <w:p w:rsidR="00E22AFD" w:rsidRDefault="00E22AFD" w:rsidP="00E22A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r w:rsidR="000A1741">
        <w:rPr>
          <w:rFonts w:asciiTheme="minorHAnsi" w:hAnsiTheme="minorHAnsi" w:cstheme="minorHAnsi"/>
          <w:sz w:val="22"/>
          <w:szCs w:val="22"/>
        </w:rPr>
        <w:t>Załącznik nr 6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Zamawiający: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Ośrodek Sportu, Rehabilitacji i Rekreacji w Kaliszu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62-800 Kalisz ul. Łódzka 19-29</w:t>
      </w:r>
    </w:p>
    <w:p w:rsidR="00E22AFD" w:rsidRDefault="00E22AFD" w:rsidP="00E22AFD">
      <w:pPr>
        <w:ind w:left="5246" w:firstLine="708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Wykonawca: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E22AFD" w:rsidRDefault="00E22AFD" w:rsidP="00E22AFD">
      <w:pPr>
        <w:spacing w:line="360" w:lineRule="auto"/>
        <w:ind w:right="-288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kern w:val="0"/>
          <w:sz w:val="18"/>
          <w:szCs w:val="18"/>
          <w:lang w:eastAsia="pl-PL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CEiDG</w:t>
      </w:r>
      <w:proofErr w:type="spellEnd"/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)</w:t>
      </w: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:rsidR="00E22AFD" w:rsidRDefault="00E22AFD" w:rsidP="00E22AFD">
      <w:pP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reprezentowany przez:</w:t>
      </w:r>
    </w:p>
    <w:p w:rsidR="00E22AFD" w:rsidRDefault="00E22AFD" w:rsidP="00E22AFD">
      <w:pPr>
        <w:spacing w:line="360" w:lineRule="auto"/>
        <w:ind w:right="-288"/>
        <w:rPr>
          <w:rFonts w:asciiTheme="minorHAnsi" w:hAnsiTheme="minorHAnsi" w:cstheme="minorHAnsi"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kern w:val="0"/>
          <w:sz w:val="18"/>
          <w:szCs w:val="18"/>
          <w:lang w:eastAsia="pl-PL"/>
        </w:rPr>
        <w:t>……………………………………………………………………………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  <w:t>(imię, nazwisko, stanowisko/podstawa do reprezentacji)</w:t>
      </w: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</w:p>
    <w:p w:rsidR="00E22AFD" w:rsidRDefault="00E22AFD" w:rsidP="00E22AFD">
      <w:pPr>
        <w:ind w:right="-288"/>
        <w:jc w:val="center"/>
        <w:rPr>
          <w:rFonts w:asciiTheme="minorHAnsi" w:hAnsiTheme="minorHAnsi" w:cstheme="minorHAnsi"/>
          <w:i/>
          <w:kern w:val="0"/>
          <w:sz w:val="18"/>
          <w:szCs w:val="18"/>
          <w:lang w:eastAsia="pl-PL"/>
        </w:rPr>
      </w:pPr>
    </w:p>
    <w:p w:rsidR="00E22AFD" w:rsidRDefault="00E22AFD" w:rsidP="00E22AFD">
      <w:pPr>
        <w:tabs>
          <w:tab w:val="left" w:pos="708"/>
          <w:tab w:val="center" w:pos="4536"/>
          <w:tab w:val="right" w:pos="9072"/>
        </w:tabs>
        <w:jc w:val="right"/>
        <w:rPr>
          <w:rFonts w:asciiTheme="minorHAnsi" w:eastAsiaTheme="minorHAnsi" w:hAnsiTheme="minorHAnsi" w:cstheme="minorHAnsi"/>
          <w:b/>
          <w:bCs/>
          <w:iCs/>
          <w:kern w:val="0"/>
          <w:sz w:val="22"/>
          <w:szCs w:val="22"/>
          <w:lang w:eastAsia="en-US"/>
        </w:rPr>
      </w:pPr>
    </w:p>
    <w:p w:rsidR="00E22AFD" w:rsidRDefault="00E22AFD" w:rsidP="00E22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EB2E65" w:rsidRPr="00EB2E65" w:rsidRDefault="00E22AFD" w:rsidP="00EB2E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  <w:r w:rsidRPr="00EB2E65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 xml:space="preserve">Wykaz </w:t>
      </w:r>
      <w:r w:rsidR="00C06DDF" w:rsidRPr="00EB2E65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dwóch głównych usług</w:t>
      </w:r>
    </w:p>
    <w:p w:rsidR="00E22AFD" w:rsidRDefault="00E22AFD" w:rsidP="00E22A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zrealizowanych lub realizowanych w ciągu ostatnich 3 lat przed terminem składania ofert, a jeśli okres prowadzenia działalności jest krótszy w tym okresie (należy podać wartość brutto wykonanej części umowy)</w:t>
      </w:r>
    </w:p>
    <w:p w:rsidR="00E22AFD" w:rsidRDefault="00E22AFD" w:rsidP="00E22AFD">
      <w:pPr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6"/>
        <w:gridCol w:w="2550"/>
        <w:gridCol w:w="1702"/>
        <w:gridCol w:w="1844"/>
      </w:tblGrid>
      <w:tr w:rsidR="00E22AFD" w:rsidTr="00E22AFD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kern w:val="0"/>
                <w:lang w:eastAsia="pl-PL"/>
              </w:rPr>
              <w:t>L.p.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Nazwa i adres Zamawiającego</w:t>
            </w: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(podmiot n</w:t>
            </w:r>
            <w:r w:rsidR="00C06DDF"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 xml:space="preserve">a rzecz którego usługi </w:t>
            </w: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zostały wykonane)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b/>
                <w:kern w:val="0"/>
                <w:lang w:eastAsia="pl-PL"/>
              </w:rPr>
              <w:t>Przedmiot zamówienia</w:t>
            </w: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(podać nazwę</w:t>
            </w:r>
            <w:r w:rsidR="00C06DDF"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 xml:space="preserve"> i krótki opis wykonanej usługi</w:t>
            </w: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b/>
                <w:kern w:val="0"/>
                <w:lang w:eastAsia="pl-PL"/>
              </w:rPr>
              <w:t>Termin realizacji zamówienia</w:t>
            </w: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(od dnia - do dnia)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b/>
                <w:kern w:val="0"/>
                <w:lang w:eastAsia="pl-PL"/>
              </w:rPr>
              <w:t xml:space="preserve">Wartość zamówienia brutto </w:t>
            </w:r>
          </w:p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pl-PL"/>
              </w:rPr>
              <w:t>(w PLN)</w:t>
            </w:r>
          </w:p>
        </w:tc>
      </w:tr>
      <w:tr w:rsidR="00E22AFD" w:rsidTr="00E22AFD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ind w:hanging="345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pacing w:line="276" w:lineRule="auto"/>
              <w:ind w:hanging="345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pacing w:line="276" w:lineRule="auto"/>
              <w:ind w:hanging="345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ind w:hanging="345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</w:tr>
      <w:tr w:rsidR="00E22AFD" w:rsidTr="00E22AFD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</w:p>
          <w:p w:rsidR="00E22AFD" w:rsidRDefault="00E22AF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>
            <w:pPr>
              <w:spacing w:line="276" w:lineRule="auto"/>
              <w:jc w:val="center"/>
              <w:rPr>
                <w:rFonts w:asciiTheme="minorHAnsi" w:hAnsiTheme="minorHAnsi" w:cstheme="minorHAnsi"/>
                <w:kern w:val="0"/>
                <w:lang w:eastAsia="pl-PL"/>
              </w:rPr>
            </w:pPr>
          </w:p>
        </w:tc>
      </w:tr>
    </w:tbl>
    <w:p w:rsidR="00E22AFD" w:rsidRDefault="00E22AFD" w:rsidP="00E22AFD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E22AFD" w:rsidRDefault="00E22AFD" w:rsidP="00E22AFD">
      <w:pPr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E22AFD" w:rsidRDefault="00E22AFD" w:rsidP="00E22AFD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E22AFD" w:rsidRDefault="00E22AFD" w:rsidP="00E22AFD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                                                                                  </w:t>
      </w:r>
    </w:p>
    <w:p w:rsidR="00E22AFD" w:rsidRDefault="00E22AFD" w:rsidP="00E22AFD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E22AFD" w:rsidRDefault="00E22AFD" w:rsidP="00E22AFD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zapisanie dokumentu w formacie PDF.</w:t>
      </w:r>
    </w:p>
    <w:p w:rsidR="00E22AFD" w:rsidRDefault="00E22AFD" w:rsidP="00E22AFD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E22AFD" w:rsidRDefault="00E22AFD" w:rsidP="00E22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000000"/>
          <w:kern w:val="0"/>
          <w:sz w:val="22"/>
          <w:szCs w:val="22"/>
          <w:lang w:eastAsia="zh-CN"/>
        </w:rPr>
      </w:pPr>
    </w:p>
    <w:p w:rsidR="00E22AFD" w:rsidRDefault="00E22AFD" w:rsidP="00E22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000000"/>
          <w:kern w:val="0"/>
          <w:sz w:val="22"/>
          <w:szCs w:val="22"/>
          <w:lang w:eastAsia="zh-CN"/>
        </w:rPr>
      </w:pPr>
    </w:p>
    <w:p w:rsidR="00E22AFD" w:rsidRDefault="00E22AFD" w:rsidP="00E22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000000"/>
          <w:kern w:val="0"/>
          <w:sz w:val="22"/>
          <w:szCs w:val="22"/>
          <w:lang w:eastAsia="zh-CN"/>
        </w:rPr>
      </w:pPr>
    </w:p>
    <w:p w:rsidR="00C06DDF" w:rsidRDefault="00C06DDF" w:rsidP="00E22A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color w:val="000000"/>
          <w:kern w:val="0"/>
          <w:sz w:val="22"/>
          <w:szCs w:val="22"/>
          <w:lang w:eastAsia="zh-CN"/>
        </w:rPr>
      </w:pPr>
    </w:p>
    <w:p w:rsidR="00E22AFD" w:rsidRDefault="00E22AFD" w:rsidP="00E22AFD">
      <w:pPr>
        <w:jc w:val="both"/>
        <w:rPr>
          <w:rFonts w:asciiTheme="minorHAnsi" w:hAnsiTheme="minorHAnsi" w:cstheme="minorHAnsi"/>
        </w:rPr>
      </w:pPr>
    </w:p>
    <w:p w:rsidR="00E22AFD" w:rsidRDefault="00E22AFD" w:rsidP="00E22A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</w:t>
      </w:r>
    </w:p>
    <w:p w:rsidR="00E22AFD" w:rsidRDefault="00E22AFD" w:rsidP="00E22AFD">
      <w:pPr>
        <w:jc w:val="both"/>
        <w:rPr>
          <w:rFonts w:asciiTheme="minorHAnsi" w:hAnsiTheme="minorHAnsi" w:cstheme="minorHAnsi"/>
        </w:rPr>
      </w:pPr>
    </w:p>
    <w:p w:rsidR="00427EA8" w:rsidRDefault="000A1741" w:rsidP="00E22A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B2E65">
        <w:rPr>
          <w:rFonts w:asciiTheme="minorHAnsi" w:hAnsiTheme="minorHAnsi" w:cstheme="minorHAnsi"/>
        </w:rPr>
        <w:t>Załącznik nr 7</w:t>
      </w:r>
    </w:p>
    <w:p w:rsidR="000A1741" w:rsidRDefault="000A1741" w:rsidP="00E22AFD">
      <w:pPr>
        <w:jc w:val="both"/>
        <w:rPr>
          <w:rFonts w:asciiTheme="minorHAnsi" w:hAnsiTheme="minorHAnsi" w:cstheme="minorHAnsi"/>
        </w:rPr>
      </w:pPr>
    </w:p>
    <w:p w:rsidR="000A1741" w:rsidRPr="00EB2E65" w:rsidRDefault="008E4CAC" w:rsidP="000A1741">
      <w:pPr>
        <w:jc w:val="center"/>
        <w:rPr>
          <w:rFonts w:asciiTheme="minorHAnsi" w:hAnsiTheme="minorHAnsi" w:cstheme="minorHAnsi"/>
          <w:b/>
        </w:rPr>
      </w:pPr>
      <w:r w:rsidRPr="00EB2E65">
        <w:rPr>
          <w:rFonts w:asciiTheme="minorHAnsi" w:hAnsiTheme="minorHAnsi" w:cstheme="minorHAnsi"/>
          <w:b/>
        </w:rPr>
        <w:t xml:space="preserve">WYKAZ NARZĘDZI I URZĄDZEŃ TECHNICZNYCH </w:t>
      </w:r>
    </w:p>
    <w:p w:rsidR="008E4CAC" w:rsidRDefault="008E4CAC" w:rsidP="000A174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DOSTĘPNYCH WYKONAWCY W CELU WYKONANIA ZAMÓWIENIA</w:t>
      </w:r>
    </w:p>
    <w:p w:rsidR="008E4CAC" w:rsidRDefault="008E4CAC" w:rsidP="000A1741">
      <w:pPr>
        <w:jc w:val="center"/>
        <w:rPr>
          <w:rFonts w:asciiTheme="minorHAnsi" w:hAnsiTheme="minorHAnsi" w:cstheme="minorHAnsi"/>
        </w:rPr>
      </w:pPr>
    </w:p>
    <w:p w:rsidR="008E4CAC" w:rsidRDefault="008E4CAC" w:rsidP="000A1741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779"/>
        <w:gridCol w:w="3260"/>
        <w:gridCol w:w="3402"/>
        <w:gridCol w:w="1771"/>
      </w:tblGrid>
      <w:tr w:rsidR="008E4CAC" w:rsidTr="008E4CAC">
        <w:tc>
          <w:tcPr>
            <w:tcW w:w="779" w:type="dxa"/>
          </w:tcPr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</w:p>
          <w:p w:rsidR="008E4CAC" w:rsidRPr="008E4CAC" w:rsidRDefault="008E4CAC" w:rsidP="000A174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260" w:type="dxa"/>
          </w:tcPr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</w:p>
          <w:p w:rsidR="008E4CAC" w:rsidRPr="008E4CAC" w:rsidRDefault="00E6650E" w:rsidP="000A174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Wykaz sprzętu wymaganego do wykonania zamówienia</w:t>
            </w:r>
          </w:p>
        </w:tc>
        <w:tc>
          <w:tcPr>
            <w:tcW w:w="3402" w:type="dxa"/>
          </w:tcPr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</w:p>
          <w:p w:rsidR="008E4CAC" w:rsidRDefault="008E4CAC" w:rsidP="000A174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Zasoby przewidziane do wykonania zadania</w:t>
            </w:r>
          </w:p>
          <w:p w:rsidR="00E6650E" w:rsidRPr="008E4CAC" w:rsidRDefault="00E6650E" w:rsidP="000A174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(Marka, typ)</w:t>
            </w:r>
          </w:p>
        </w:tc>
        <w:tc>
          <w:tcPr>
            <w:tcW w:w="1771" w:type="dxa"/>
          </w:tcPr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</w:p>
          <w:p w:rsidR="008E4CAC" w:rsidRPr="008E4CAC" w:rsidRDefault="008E4CAC" w:rsidP="000A1741">
            <w:pPr>
              <w:rPr>
                <w:rFonts w:asciiTheme="minorHAnsi" w:hAnsiTheme="minorHAnsi" w:cstheme="minorHAnsi"/>
                <w:b/>
              </w:rPr>
            </w:pPr>
            <w:r w:rsidRPr="008E4CAC">
              <w:rPr>
                <w:rFonts w:asciiTheme="minorHAnsi" w:hAnsiTheme="minorHAnsi" w:cstheme="minorHAnsi"/>
                <w:b/>
              </w:rPr>
              <w:t>Podstawa do dysponowania zasobami</w:t>
            </w:r>
          </w:p>
        </w:tc>
      </w:tr>
      <w:tr w:rsidR="008E4CAC" w:rsidTr="008E4CAC">
        <w:tc>
          <w:tcPr>
            <w:tcW w:w="779" w:type="dxa"/>
          </w:tcPr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</w:p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:rsidR="008E4CAC" w:rsidRDefault="008E4CAC" w:rsidP="00C06DDF">
            <w:pPr>
              <w:rPr>
                <w:rFonts w:asciiTheme="minorHAnsi" w:hAnsiTheme="minorHAnsi" w:cstheme="minorHAnsi"/>
              </w:rPr>
            </w:pPr>
          </w:p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:rsidR="008E4CAC" w:rsidRDefault="008E4CAC" w:rsidP="00C06DDF">
            <w:pPr>
              <w:rPr>
                <w:rFonts w:asciiTheme="minorHAnsi" w:hAnsiTheme="minorHAnsi" w:cstheme="minorHAnsi"/>
              </w:rPr>
            </w:pPr>
          </w:p>
          <w:p w:rsidR="008E4CAC" w:rsidRDefault="00C06DDF" w:rsidP="000A1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</w:p>
          <w:p w:rsidR="008E4CAC" w:rsidRDefault="00C06DDF" w:rsidP="000A1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</w:p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Ciągnik </w:t>
            </w: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Siewnik</w:t>
            </w: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Aerator</w:t>
            </w: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</w:p>
          <w:p w:rsidR="00C06DDF" w:rsidRDefault="00C06DDF" w:rsidP="00C06DD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Wertykulator</w:t>
            </w:r>
            <w:proofErr w:type="spellEnd"/>
          </w:p>
        </w:tc>
        <w:tc>
          <w:tcPr>
            <w:tcW w:w="3402" w:type="dxa"/>
          </w:tcPr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</w:tcPr>
          <w:p w:rsidR="008E4CAC" w:rsidRDefault="008E4CAC" w:rsidP="000A1741">
            <w:pPr>
              <w:rPr>
                <w:rFonts w:asciiTheme="minorHAnsi" w:hAnsiTheme="minorHAnsi" w:cstheme="minorHAnsi"/>
              </w:rPr>
            </w:pPr>
          </w:p>
        </w:tc>
      </w:tr>
    </w:tbl>
    <w:p w:rsidR="008E4CAC" w:rsidRDefault="008E4CAC" w:rsidP="000A1741">
      <w:pPr>
        <w:jc w:val="center"/>
        <w:rPr>
          <w:rFonts w:asciiTheme="minorHAnsi" w:hAnsiTheme="minorHAnsi" w:cstheme="minorHAnsi"/>
        </w:rPr>
      </w:pPr>
    </w:p>
    <w:p w:rsidR="008E4CAC" w:rsidRDefault="00E22AFD" w:rsidP="00E22A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8E4CAC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8E4CAC" w:rsidRDefault="008E4CAC" w:rsidP="008E4CAC">
      <w:pPr>
        <w:spacing w:line="360" w:lineRule="auto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zapisanie dokumentu w formacie PDF.</w:t>
      </w:r>
    </w:p>
    <w:p w:rsidR="008E4CAC" w:rsidRDefault="008E4CAC" w:rsidP="008E4CAC">
      <w:pPr>
        <w:ind w:left="354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C06DDF" w:rsidRDefault="00C06DDF" w:rsidP="00E22AFD">
      <w:pPr>
        <w:jc w:val="both"/>
        <w:rPr>
          <w:rFonts w:asciiTheme="minorHAnsi" w:hAnsiTheme="minorHAnsi" w:cstheme="minorHAnsi"/>
        </w:rPr>
      </w:pPr>
    </w:p>
    <w:p w:rsidR="00C06DDF" w:rsidRDefault="00C06DDF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8E4CAC" w:rsidRDefault="008E4CAC" w:rsidP="00E22AFD">
      <w:pPr>
        <w:jc w:val="both"/>
        <w:rPr>
          <w:rFonts w:asciiTheme="minorHAnsi" w:hAnsiTheme="minorHAnsi" w:cstheme="minorHAnsi"/>
        </w:rPr>
      </w:pPr>
    </w:p>
    <w:p w:rsidR="00AD05F6" w:rsidRPr="00AD05F6" w:rsidRDefault="00AD05F6" w:rsidP="006522D2">
      <w:pPr>
        <w:jc w:val="both"/>
        <w:rPr>
          <w:sz w:val="18"/>
          <w:szCs w:val="18"/>
        </w:rPr>
      </w:pPr>
    </w:p>
    <w:sectPr w:rsidR="00AD05F6" w:rsidRPr="00AD05F6" w:rsidSect="00F02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A5" w:rsidRDefault="009721A5" w:rsidP="00E22AFD">
      <w:r>
        <w:separator/>
      </w:r>
    </w:p>
  </w:endnote>
  <w:endnote w:type="continuationSeparator" w:id="0">
    <w:p w:rsidR="009721A5" w:rsidRDefault="009721A5" w:rsidP="00E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A5" w:rsidRDefault="009721A5" w:rsidP="00E22AFD">
      <w:r>
        <w:separator/>
      </w:r>
    </w:p>
  </w:footnote>
  <w:footnote w:type="continuationSeparator" w:id="0">
    <w:p w:rsidR="009721A5" w:rsidRDefault="009721A5" w:rsidP="00E22AFD">
      <w:r>
        <w:continuationSeparator/>
      </w:r>
    </w:p>
  </w:footnote>
  <w:footnote w:id="1">
    <w:p w:rsidR="00401EF3" w:rsidRDefault="00401EF3" w:rsidP="00427EA8">
      <w:pPr>
        <w:pageBreakBefore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Należy wskazać tylko jedną z kategorii, mając na uwadze, iż:</w:t>
      </w:r>
    </w:p>
    <w:p w:rsidR="00401EF3" w:rsidRDefault="00401EF3" w:rsidP="00427EA8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mikroprzedsiębiorstwo – </w:t>
      </w:r>
      <w:r>
        <w:rPr>
          <w:rFonts w:asciiTheme="minorHAnsi" w:hAnsiTheme="minorHAnsi" w:cstheme="minorHAnsi"/>
        </w:rPr>
        <w:t>przedsiębiorstwo zatrudniające mniej niż 10 osób i którego roczny obrót lub roczna suma bilansowa nie przekracza 2 mln EUR;</w:t>
      </w:r>
    </w:p>
    <w:p w:rsidR="00401EF3" w:rsidRDefault="00401EF3" w:rsidP="00427EA8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małe przedsiębiorstwo – </w:t>
      </w:r>
      <w:r>
        <w:rPr>
          <w:rFonts w:asciiTheme="minorHAnsi" w:hAnsiTheme="minorHAnsi" w:cstheme="minorHAnsi"/>
        </w:rPr>
        <w:t>przedsiębiorstwo zatrudniające mniej niż 50 osób i którego roczny obrót lub roczna suma bilansowa nie przekracza 10 mln EUR;</w:t>
      </w:r>
    </w:p>
    <w:p w:rsidR="00401EF3" w:rsidRDefault="00401EF3" w:rsidP="00427EA8">
      <w:pPr>
        <w:pStyle w:val="Tekstprzypisudolnego"/>
        <w:ind w:left="0" w:firstLine="0"/>
      </w:pPr>
      <w:r>
        <w:rPr>
          <w:rFonts w:asciiTheme="minorHAnsi" w:hAnsiTheme="minorHAnsi" w:cstheme="minorHAnsi"/>
        </w:rPr>
        <w:t>- ś</w:t>
      </w:r>
      <w:r>
        <w:rPr>
          <w:rFonts w:asciiTheme="minorHAnsi" w:hAnsiTheme="minorHAnsi" w:cstheme="minorHAnsi"/>
          <w:b/>
          <w:bCs/>
        </w:rPr>
        <w:t xml:space="preserve">rednie przedsiębiorstwo – </w:t>
      </w:r>
      <w:r>
        <w:rPr>
          <w:rFonts w:asciiTheme="minorHAnsi" w:hAnsiTheme="minorHAnsi" w:cstheme="minorHAnsi"/>
        </w:rPr>
        <w:t>przedsiębiorstwo, które nie jest mikroprzedsiębiorstwem ani małym przedsiębiorstwem i które zatrudnia mniej niż 250 osób i którego  roczny obrót nie przekracza 50 mln EUR lub roczna suma bilansowa nie przekracza 43 mln EUR.</w:t>
      </w:r>
    </w:p>
    <w:p w:rsidR="00401EF3" w:rsidRDefault="00401EF3" w:rsidP="00427EA8">
      <w:pPr>
        <w:pStyle w:val="Tekstprzypisudolnego"/>
        <w:ind w:left="0" w:firstLine="0"/>
      </w:pPr>
      <w:r>
        <w:rPr>
          <w:rFonts w:asciiTheme="minorHAnsi" w:hAnsiTheme="minorHAnsi" w:cstheme="minorHAnsi"/>
        </w:rPr>
        <w:t>W  przypadku wykonawców wspólnie ubiegających się o zamówienie informację o kategorii przedsiębiorstwa należy przedstawić w stosunku do każdego z nich (np. członka konsorcjum, wspólnika spółki cywilnej)</w:t>
      </w:r>
    </w:p>
    <w:p w:rsidR="00401EF3" w:rsidRDefault="00401EF3" w:rsidP="00427EA8">
      <w:pPr>
        <w:pStyle w:val="Tekstprzypisudolnego"/>
        <w:pageBreakBefore/>
        <w:ind w:left="0" w:firstLine="0"/>
      </w:pPr>
    </w:p>
    <w:p w:rsidR="00401EF3" w:rsidRDefault="00401EF3" w:rsidP="00427EA8">
      <w:pPr>
        <w:pStyle w:val="Tekstprzypisudolnego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F3" w:rsidRDefault="00401EF3">
    <w:pPr>
      <w:pStyle w:val="Nagwek"/>
    </w:pPr>
    <w:r>
      <w:t>OSRiR-DKP.221.2.2022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F3" w:rsidRDefault="00401EF3">
    <w:pPr>
      <w:pStyle w:val="Nagwek"/>
    </w:pPr>
    <w:r>
      <w:t>OSRiR-DKP.221.2.2022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659A2048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0000004"/>
    <w:multiLevelType w:val="multilevel"/>
    <w:tmpl w:val="D3DADE3E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340" w:hanging="340"/>
      </w:pPr>
      <w:rPr>
        <w:rFonts w:ascii="Calibri" w:eastAsia="Times New Roman" w:hAnsi="Calibri" w:cs="Times New Roman" w:hint="default"/>
        <w:b w:val="0"/>
        <w:bCs w:val="0"/>
        <w:i w:val="0"/>
        <w:i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i/>
        <w:iCs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 w:val="0"/>
        <w:bCs w:val="0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 w:val="0"/>
        <w:bCs w:val="0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 w:val="0"/>
        <w:bCs w:val="0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 w:val="0"/>
        <w:bCs w:val="0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 w:val="0"/>
        <w:bCs w:val="0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 w:val="0"/>
        <w:bCs w:val="0"/>
        <w:i/>
        <w:iCs/>
      </w:rPr>
    </w:lvl>
  </w:abstractNum>
  <w:abstractNum w:abstractNumId="3">
    <w:nsid w:val="00000005"/>
    <w:multiLevelType w:val="multilevel"/>
    <w:tmpl w:val="51023F8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multilevel"/>
    <w:tmpl w:val="1F7AE802"/>
    <w:name w:val="WW8Num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sz w:val="24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2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30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0000009"/>
    <w:multiLevelType w:val="multilevel"/>
    <w:tmpl w:val="2772BECE"/>
    <w:name w:val="WW8Num9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48"/>
        </w:tabs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7">
    <w:nsid w:val="0000000D"/>
    <w:multiLevelType w:val="multilevel"/>
    <w:tmpl w:val="BE208952"/>
    <w:name w:val="WW8Num13"/>
    <w:lvl w:ilvl="0">
      <w:start w:val="1"/>
      <w:numFmt w:val="lowerLetter"/>
      <w:lvlText w:val="%1)"/>
      <w:lvlJc w:val="left"/>
      <w:pPr>
        <w:tabs>
          <w:tab w:val="num" w:pos="-54"/>
        </w:tabs>
        <w:ind w:left="786" w:hanging="360"/>
      </w:pPr>
      <w:rPr>
        <w:rFonts w:asciiTheme="minorHAnsi" w:eastAsia="Times New Roman" w:hAnsiTheme="minorHAnsi" w:cstheme="minorHAnsi"/>
        <w:szCs w:val="2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7"/>
      <w:numFmt w:val="decimal"/>
      <w:lvlText w:val="%3."/>
      <w:lvlJc w:val="left"/>
      <w:pPr>
        <w:tabs>
          <w:tab w:val="num" w:pos="2406"/>
        </w:tabs>
        <w:ind w:left="2406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0000000E"/>
    <w:multiLevelType w:val="multilevel"/>
    <w:tmpl w:val="D8B89E94"/>
    <w:name w:val="WW8Num2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none"/>
      <w:lvlText w:val="14.9."/>
      <w:lvlJc w:val="left"/>
      <w:pPr>
        <w:ind w:left="792" w:hanging="79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0"/>
      </w:rPr>
    </w:lvl>
  </w:abstractNum>
  <w:abstractNum w:abstractNumId="10">
    <w:nsid w:val="00000013"/>
    <w:multiLevelType w:val="multilevel"/>
    <w:tmpl w:val="C60E7A42"/>
    <w:name w:val="WW8Num19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sz w:val="28"/>
        <w:szCs w:val="28"/>
      </w:rPr>
    </w:lvl>
  </w:abstractNum>
  <w:abstractNum w:abstractNumId="11">
    <w:nsid w:val="00000014"/>
    <w:multiLevelType w:val="multilevel"/>
    <w:tmpl w:val="3AB0FAEE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5" w:hanging="360"/>
      </w:pPr>
      <w:rPr>
        <w:bCs/>
        <w:szCs w:val="20"/>
      </w:rPr>
    </w:lvl>
    <w:lvl w:ilvl="2">
      <w:start w:val="2"/>
      <w:numFmt w:val="bullet"/>
      <w:lvlText w:val="-"/>
      <w:lvlJc w:val="left"/>
      <w:pPr>
        <w:tabs>
          <w:tab w:val="num" w:pos="708"/>
        </w:tabs>
        <w:ind w:left="2685" w:hanging="360"/>
      </w:pPr>
      <w:rPr>
        <w:rFonts w:ascii="Times New Roman" w:hAnsi="Times New Roman"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0000015"/>
    <w:multiLevelType w:val="multilevel"/>
    <w:tmpl w:val="647A00BE"/>
    <w:name w:val="WW8Num21"/>
    <w:lvl w:ilvl="0">
      <w:start w:val="19"/>
      <w:numFmt w:val="decimal"/>
      <w:lvlText w:val="%1."/>
      <w:lvlJc w:val="left"/>
      <w:pPr>
        <w:tabs>
          <w:tab w:val="num" w:pos="284"/>
        </w:tabs>
        <w:ind w:left="454" w:hanging="454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Cs/>
      </w:rPr>
    </w:lvl>
  </w:abstractNum>
  <w:abstractNum w:abstractNumId="13">
    <w:nsid w:val="0000001E"/>
    <w:multiLevelType w:val="multilevel"/>
    <w:tmpl w:val="199E35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F"/>
    <w:multiLevelType w:val="multilevel"/>
    <w:tmpl w:val="3C526402"/>
    <w:name w:val="WW8Num31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0"/>
    <w:multiLevelType w:val="multilevel"/>
    <w:tmpl w:val="754EBE20"/>
    <w:name w:val="WW8Num32"/>
    <w:lvl w:ilvl="0">
      <w:start w:val="28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1"/>
    <w:multiLevelType w:val="multilevel"/>
    <w:tmpl w:val="519AD024"/>
    <w:name w:val="WW8Num33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23"/>
    <w:multiLevelType w:val="multilevel"/>
    <w:tmpl w:val="E99CB5D8"/>
    <w:name w:val="WW8Num11252"/>
    <w:lvl w:ilvl="0">
      <w:start w:val="1"/>
      <w:numFmt w:val="decimal"/>
      <w:lvlText w:val="%1."/>
      <w:lvlJc w:val="left"/>
      <w:pPr>
        <w:tabs>
          <w:tab w:val="num" w:pos="76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520"/>
        </w:tabs>
        <w:ind w:left="1044" w:hanging="284"/>
      </w:pPr>
    </w:lvl>
    <w:lvl w:ilvl="2">
      <w:start w:val="1"/>
      <w:numFmt w:val="decimal"/>
      <w:lvlText w:val="%3."/>
      <w:lvlJc w:val="left"/>
      <w:pPr>
        <w:tabs>
          <w:tab w:val="num" w:pos="2280"/>
        </w:tabs>
        <w:ind w:left="1804" w:hanging="284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2564" w:hanging="284"/>
      </w:pPr>
    </w:lvl>
    <w:lvl w:ilvl="4">
      <w:start w:val="1"/>
      <w:numFmt w:val="decimal"/>
      <w:lvlText w:val="%5."/>
      <w:lvlJc w:val="left"/>
      <w:pPr>
        <w:tabs>
          <w:tab w:val="num" w:pos="3800"/>
        </w:tabs>
        <w:ind w:left="3324" w:hanging="284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084" w:hanging="284"/>
      </w:pPr>
    </w:lvl>
    <w:lvl w:ilvl="6">
      <w:start w:val="1"/>
      <w:numFmt w:val="decimal"/>
      <w:lvlText w:val="%7."/>
      <w:lvlJc w:val="left"/>
      <w:pPr>
        <w:tabs>
          <w:tab w:val="num" w:pos="5320"/>
        </w:tabs>
        <w:ind w:left="4844" w:hanging="284"/>
      </w:pPr>
    </w:lvl>
    <w:lvl w:ilvl="7">
      <w:start w:val="1"/>
      <w:numFmt w:val="decimal"/>
      <w:lvlText w:val="%8."/>
      <w:lvlJc w:val="left"/>
      <w:pPr>
        <w:tabs>
          <w:tab w:val="num" w:pos="6080"/>
        </w:tabs>
        <w:ind w:left="5604" w:hanging="284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364" w:hanging="284"/>
      </w:pPr>
    </w:lvl>
  </w:abstractNum>
  <w:abstractNum w:abstractNumId="18">
    <w:nsid w:val="00000028"/>
    <w:multiLevelType w:val="multilevel"/>
    <w:tmpl w:val="B9349702"/>
    <w:name w:val="WW8Num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31FCE"/>
    <w:multiLevelType w:val="hybridMultilevel"/>
    <w:tmpl w:val="36CA3156"/>
    <w:lvl w:ilvl="0" w:tplc="2ED2A660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2A3616D"/>
    <w:multiLevelType w:val="multilevel"/>
    <w:tmpl w:val="BC34B9CA"/>
    <w:styleLink w:val="WW8Num4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">
    <w:nsid w:val="04992102"/>
    <w:multiLevelType w:val="hybridMultilevel"/>
    <w:tmpl w:val="29B2E320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2D31B4"/>
    <w:multiLevelType w:val="multilevel"/>
    <w:tmpl w:val="0AF80C2A"/>
    <w:styleLink w:val="WW8Num41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3">
    <w:nsid w:val="0A396602"/>
    <w:multiLevelType w:val="multilevel"/>
    <w:tmpl w:val="418266FE"/>
    <w:styleLink w:val="WW8Num241"/>
    <w:lvl w:ilvl="0">
      <w:start w:val="1"/>
      <w:numFmt w:val="lowerLetter"/>
      <w:lvlText w:val="%1)"/>
      <w:lvlJc w:val="left"/>
      <w:pPr>
        <w:ind w:left="0" w:firstLine="0"/>
      </w:pPr>
      <w:rPr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0DCA2D9E"/>
    <w:multiLevelType w:val="hybridMultilevel"/>
    <w:tmpl w:val="41F83F3C"/>
    <w:lvl w:ilvl="0" w:tplc="C506F1A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0E062F69"/>
    <w:multiLevelType w:val="multilevel"/>
    <w:tmpl w:val="FCF86BD8"/>
    <w:styleLink w:val="WW8Num30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6">
    <w:nsid w:val="0E6273CB"/>
    <w:multiLevelType w:val="hybridMultilevel"/>
    <w:tmpl w:val="95C65568"/>
    <w:lvl w:ilvl="0" w:tplc="0D26CC8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1022283A"/>
    <w:multiLevelType w:val="multilevel"/>
    <w:tmpl w:val="B01836C2"/>
    <w:name w:val="WW8Num30"/>
    <w:lvl w:ilvl="0">
      <w:start w:val="9"/>
      <w:numFmt w:val="none"/>
      <w:lvlText w:val="9.1."/>
      <w:lvlJc w:val="left"/>
      <w:pPr>
        <w:tabs>
          <w:tab w:val="num" w:pos="0"/>
        </w:tabs>
        <w:ind w:left="567" w:hanging="567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36B327C"/>
    <w:multiLevelType w:val="hybridMultilevel"/>
    <w:tmpl w:val="26C80E6C"/>
    <w:lvl w:ilvl="0" w:tplc="06C037A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140B2B79"/>
    <w:multiLevelType w:val="multilevel"/>
    <w:tmpl w:val="134CC916"/>
    <w:styleLink w:val="WW8Num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0">
    <w:nsid w:val="17FA7F99"/>
    <w:multiLevelType w:val="multilevel"/>
    <w:tmpl w:val="D7D6C3CC"/>
    <w:styleLink w:val="WW8Num3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1">
    <w:nsid w:val="1AB13171"/>
    <w:multiLevelType w:val="multilevel"/>
    <w:tmpl w:val="166CB3FE"/>
    <w:styleLink w:val="WW8Num24"/>
    <w:lvl w:ilvl="0">
      <w:start w:val="1"/>
      <w:numFmt w:val="lowerLetter"/>
      <w:lvlText w:val="%1)"/>
      <w:lvlJc w:val="left"/>
      <w:pPr>
        <w:ind w:left="0" w:firstLine="0"/>
      </w:pPr>
      <w:rPr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>
    <w:nsid w:val="1F2207AB"/>
    <w:multiLevelType w:val="hybridMultilevel"/>
    <w:tmpl w:val="3F425ADA"/>
    <w:lvl w:ilvl="0" w:tplc="FB22025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04A76"/>
    <w:multiLevelType w:val="hybridMultilevel"/>
    <w:tmpl w:val="327C196A"/>
    <w:lvl w:ilvl="0" w:tplc="A45E2CC0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26A246A9"/>
    <w:multiLevelType w:val="hybridMultilevel"/>
    <w:tmpl w:val="7D80FFA2"/>
    <w:lvl w:ilvl="0" w:tplc="09BCE024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27D00FE6"/>
    <w:multiLevelType w:val="hybridMultilevel"/>
    <w:tmpl w:val="CA665DA0"/>
    <w:lvl w:ilvl="0" w:tplc="B1381E96">
      <w:start w:val="23"/>
      <w:numFmt w:val="decimal"/>
      <w:lvlText w:val="(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2951551A"/>
    <w:multiLevelType w:val="hybridMultilevel"/>
    <w:tmpl w:val="7258274E"/>
    <w:lvl w:ilvl="0" w:tplc="44DE565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52A3DC2"/>
    <w:multiLevelType w:val="multilevel"/>
    <w:tmpl w:val="DBD03E9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38">
    <w:nsid w:val="35954918"/>
    <w:multiLevelType w:val="multilevel"/>
    <w:tmpl w:val="6B5883AE"/>
    <w:lvl w:ilvl="0">
      <w:start w:val="1"/>
      <w:numFmt w:val="none"/>
      <w:lvlText w:val="29.1."/>
      <w:lvlJc w:val="left"/>
      <w:pPr>
        <w:tabs>
          <w:tab w:val="num" w:pos="0"/>
        </w:tabs>
        <w:ind w:left="567" w:hanging="567"/>
      </w:pPr>
      <w:rPr>
        <w:b w:val="0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b/>
        <w:sz w:val="28"/>
        <w:szCs w:val="28"/>
      </w:rPr>
    </w:lvl>
  </w:abstractNum>
  <w:abstractNum w:abstractNumId="39">
    <w:nsid w:val="39756A7D"/>
    <w:multiLevelType w:val="hybridMultilevel"/>
    <w:tmpl w:val="2DD0D81C"/>
    <w:name w:val="WW8Num332"/>
    <w:lvl w:ilvl="0" w:tplc="3E28E76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FE6FB7"/>
    <w:multiLevelType w:val="hybridMultilevel"/>
    <w:tmpl w:val="CFC2B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3656AD"/>
    <w:multiLevelType w:val="multilevel"/>
    <w:tmpl w:val="80803FCA"/>
    <w:lvl w:ilvl="0">
      <w:start w:val="1"/>
      <w:numFmt w:val="none"/>
      <w:lvlText w:val="29.11."/>
      <w:lvlJc w:val="left"/>
      <w:pPr>
        <w:tabs>
          <w:tab w:val="num" w:pos="0"/>
        </w:tabs>
        <w:ind w:left="567" w:hanging="567"/>
      </w:pPr>
      <w:rPr>
        <w:b w:val="0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b/>
        <w:sz w:val="28"/>
        <w:szCs w:val="28"/>
      </w:rPr>
    </w:lvl>
  </w:abstractNum>
  <w:abstractNum w:abstractNumId="42">
    <w:nsid w:val="3E561BCB"/>
    <w:multiLevelType w:val="multilevel"/>
    <w:tmpl w:val="DAF44E8A"/>
    <w:name w:val="WW8Num1322"/>
    <w:lvl w:ilvl="0">
      <w:start w:val="7"/>
      <w:numFmt w:val="none"/>
      <w:lvlText w:val="29.15."/>
      <w:lvlJc w:val="left"/>
      <w:pPr>
        <w:tabs>
          <w:tab w:val="num" w:pos="0"/>
        </w:tabs>
        <w:ind w:left="567" w:hanging="567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360"/>
      </w:pPr>
    </w:lvl>
    <w:lvl w:ilvl="2">
      <w:start w:val="7"/>
      <w:numFmt w:val="decimal"/>
      <w:lvlText w:val="%3."/>
      <w:lvlJc w:val="left"/>
      <w:pPr>
        <w:tabs>
          <w:tab w:val="num" w:pos="3168"/>
        </w:tabs>
        <w:ind w:left="3168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43">
    <w:nsid w:val="498C5052"/>
    <w:multiLevelType w:val="hybridMultilevel"/>
    <w:tmpl w:val="99D4F2B2"/>
    <w:lvl w:ilvl="0" w:tplc="41804E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5D54BD"/>
    <w:multiLevelType w:val="multilevel"/>
    <w:tmpl w:val="239C92DE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5">
    <w:nsid w:val="55F72FB8"/>
    <w:multiLevelType w:val="hybridMultilevel"/>
    <w:tmpl w:val="E5A0DA3C"/>
    <w:name w:val="WW8Num42"/>
    <w:lvl w:ilvl="0" w:tplc="A23EB2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3B701F"/>
    <w:multiLevelType w:val="hybridMultilevel"/>
    <w:tmpl w:val="1E842F90"/>
    <w:lvl w:ilvl="0" w:tplc="8F94CD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805A10"/>
    <w:multiLevelType w:val="multilevel"/>
    <w:tmpl w:val="B64285C2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>
    <w:nsid w:val="59A0145A"/>
    <w:multiLevelType w:val="multilevel"/>
    <w:tmpl w:val="FEEEB1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9">
    <w:nsid w:val="5CE76085"/>
    <w:multiLevelType w:val="multilevel"/>
    <w:tmpl w:val="1E1467A4"/>
    <w:styleLink w:val="WW8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0">
    <w:nsid w:val="5D332E5C"/>
    <w:multiLevelType w:val="hybridMultilevel"/>
    <w:tmpl w:val="70B2C820"/>
    <w:lvl w:ilvl="0" w:tplc="F788C2E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1">
    <w:nsid w:val="5DEE4F50"/>
    <w:multiLevelType w:val="multilevel"/>
    <w:tmpl w:val="E752CAF4"/>
    <w:lvl w:ilvl="0">
      <w:start w:val="29"/>
      <w:numFmt w:val="decimal"/>
      <w:lvlText w:val="%1."/>
      <w:lvlJc w:val="left"/>
      <w:pPr>
        <w:ind w:left="540" w:hanging="540"/>
      </w:pPr>
    </w:lvl>
    <w:lvl w:ilvl="1">
      <w:start w:val="1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>
    <w:nsid w:val="5E9E0FE2"/>
    <w:multiLevelType w:val="multilevel"/>
    <w:tmpl w:val="E206A774"/>
    <w:lvl w:ilvl="0">
      <w:start w:val="29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3">
    <w:nsid w:val="60B4147B"/>
    <w:multiLevelType w:val="hybridMultilevel"/>
    <w:tmpl w:val="C43EF496"/>
    <w:lvl w:ilvl="0" w:tplc="DBBEC270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54">
    <w:nsid w:val="6193099A"/>
    <w:multiLevelType w:val="hybridMultilevel"/>
    <w:tmpl w:val="7EB6A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6D53FE"/>
    <w:multiLevelType w:val="multilevel"/>
    <w:tmpl w:val="3DA67924"/>
    <w:name w:val="WW8Num132"/>
    <w:lvl w:ilvl="0">
      <w:start w:val="7"/>
      <w:numFmt w:val="none"/>
      <w:lvlText w:val="29.14."/>
      <w:lvlJc w:val="left"/>
      <w:pPr>
        <w:tabs>
          <w:tab w:val="num" w:pos="0"/>
        </w:tabs>
        <w:ind w:left="567" w:hanging="567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360"/>
      </w:pPr>
    </w:lvl>
    <w:lvl w:ilvl="2">
      <w:start w:val="7"/>
      <w:numFmt w:val="decimal"/>
      <w:lvlText w:val="%3."/>
      <w:lvlJc w:val="left"/>
      <w:pPr>
        <w:tabs>
          <w:tab w:val="num" w:pos="3168"/>
        </w:tabs>
        <w:ind w:left="3168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56">
    <w:nsid w:val="66EF25C4"/>
    <w:multiLevelType w:val="hybridMultilevel"/>
    <w:tmpl w:val="5DE8EF32"/>
    <w:lvl w:ilvl="0" w:tplc="0CCAE980">
      <w:start w:val="1"/>
      <w:numFmt w:val="lowerLetter"/>
      <w:lvlText w:val="%1)"/>
      <w:lvlJc w:val="left"/>
      <w:pPr>
        <w:ind w:left="2268" w:hanging="360"/>
      </w:pPr>
    </w:lvl>
    <w:lvl w:ilvl="1" w:tplc="04150019">
      <w:start w:val="1"/>
      <w:numFmt w:val="lowerLetter"/>
      <w:lvlText w:val="%2."/>
      <w:lvlJc w:val="left"/>
      <w:pPr>
        <w:ind w:left="2988" w:hanging="360"/>
      </w:pPr>
    </w:lvl>
    <w:lvl w:ilvl="2" w:tplc="0415001B">
      <w:start w:val="1"/>
      <w:numFmt w:val="lowerRoman"/>
      <w:lvlText w:val="%3."/>
      <w:lvlJc w:val="right"/>
      <w:pPr>
        <w:ind w:left="3708" w:hanging="180"/>
      </w:pPr>
    </w:lvl>
    <w:lvl w:ilvl="3" w:tplc="0415000F">
      <w:start w:val="1"/>
      <w:numFmt w:val="decimal"/>
      <w:lvlText w:val="%4."/>
      <w:lvlJc w:val="left"/>
      <w:pPr>
        <w:ind w:left="4428" w:hanging="360"/>
      </w:pPr>
    </w:lvl>
    <w:lvl w:ilvl="4" w:tplc="04150019">
      <w:start w:val="1"/>
      <w:numFmt w:val="lowerLetter"/>
      <w:lvlText w:val="%5."/>
      <w:lvlJc w:val="left"/>
      <w:pPr>
        <w:ind w:left="5148" w:hanging="360"/>
      </w:pPr>
    </w:lvl>
    <w:lvl w:ilvl="5" w:tplc="0415001B">
      <w:start w:val="1"/>
      <w:numFmt w:val="lowerRoman"/>
      <w:lvlText w:val="%6."/>
      <w:lvlJc w:val="right"/>
      <w:pPr>
        <w:ind w:left="5868" w:hanging="180"/>
      </w:pPr>
    </w:lvl>
    <w:lvl w:ilvl="6" w:tplc="0415000F">
      <w:start w:val="1"/>
      <w:numFmt w:val="decimal"/>
      <w:lvlText w:val="%7."/>
      <w:lvlJc w:val="left"/>
      <w:pPr>
        <w:ind w:left="6588" w:hanging="360"/>
      </w:pPr>
    </w:lvl>
    <w:lvl w:ilvl="7" w:tplc="04150019">
      <w:start w:val="1"/>
      <w:numFmt w:val="lowerLetter"/>
      <w:lvlText w:val="%8."/>
      <w:lvlJc w:val="left"/>
      <w:pPr>
        <w:ind w:left="7308" w:hanging="360"/>
      </w:pPr>
    </w:lvl>
    <w:lvl w:ilvl="8" w:tplc="0415001B">
      <w:start w:val="1"/>
      <w:numFmt w:val="lowerRoman"/>
      <w:lvlText w:val="%9."/>
      <w:lvlJc w:val="right"/>
      <w:pPr>
        <w:ind w:left="8028" w:hanging="180"/>
      </w:pPr>
    </w:lvl>
  </w:abstractNum>
  <w:abstractNum w:abstractNumId="57">
    <w:nsid w:val="6C0A7CF2"/>
    <w:multiLevelType w:val="hybridMultilevel"/>
    <w:tmpl w:val="75E8A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E31A62"/>
    <w:multiLevelType w:val="hybridMultilevel"/>
    <w:tmpl w:val="E4F8B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lvl w:ilvl="0">
        <w:start w:val="9"/>
        <w:numFmt w:val="none"/>
        <w:lvlText w:val="9.1."/>
        <w:lvlJc w:val="left"/>
        <w:pPr>
          <w:tabs>
            <w:tab w:val="num" w:pos="0"/>
          </w:tabs>
          <w:ind w:left="567" w:hanging="567"/>
        </w:pPr>
      </w:lvl>
    </w:lvlOverride>
    <w:lvlOverride w:ilvl="1">
      <w:lvl w:ilvl="1">
        <w:start w:val="4"/>
        <w:numFmt w:val="decimal"/>
        <w:lvlText w:val="%19.1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0"/>
          </w:tabs>
          <w:ind w:left="3600" w:hanging="360"/>
        </w:pPr>
      </w:lvl>
    </w:lvlOverride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</w:num>
  <w:num w:numId="10">
    <w:abstractNumId w:val="1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lvl w:ilvl="0">
        <w:start w:val="19"/>
        <w:numFmt w:val="decimal"/>
        <w:lvlText w:val="%1."/>
        <w:lvlJc w:val="left"/>
        <w:pPr>
          <w:tabs>
            <w:tab w:val="num" w:pos="567"/>
          </w:tabs>
          <w:ind w:left="454" w:hanging="341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40"/>
          </w:tabs>
          <w:ind w:left="840" w:hanging="480"/>
        </w:pPr>
        <w:rPr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720"/>
        </w:pPr>
        <w:rPr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720"/>
        </w:pPr>
        <w:rPr>
          <w:bCs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bCs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880" w:hanging="1080"/>
        </w:pPr>
        <w:rPr>
          <w:bCs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bCs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960" w:hanging="1440"/>
        </w:pPr>
        <w:rPr>
          <w:bCs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bCs/>
        </w:rPr>
      </w:lvl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  <w:lvlOverride w:ilvl="0">
      <w:startOverride w:val="2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lvl w:ilvl="0">
        <w:start w:val="1"/>
        <w:numFmt w:val="none"/>
        <w:lvlText w:val="29.10."/>
        <w:lvlJc w:val="left"/>
        <w:pPr>
          <w:tabs>
            <w:tab w:val="num" w:pos="0"/>
          </w:tabs>
          <w:ind w:left="567" w:hanging="567"/>
        </w:pPr>
        <w:rPr>
          <w:b w:val="0"/>
          <w:sz w:val="22"/>
          <w:szCs w:val="22"/>
        </w:rPr>
      </w:lvl>
    </w:lvlOverride>
    <w:lvlOverride w:ilvl="1">
      <w:lvl w:ilvl="1">
        <w:start w:val="11"/>
        <w:numFmt w:val="decimal"/>
        <w:lvlText w:val="%1.%2."/>
        <w:lvlJc w:val="left"/>
        <w:pPr>
          <w:tabs>
            <w:tab w:val="num" w:pos="780"/>
          </w:tabs>
          <w:ind w:left="780" w:hanging="360"/>
        </w:pPr>
        <w:rPr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60"/>
          </w:tabs>
          <w:ind w:left="1560" w:hanging="720"/>
        </w:pPr>
        <w:rPr>
          <w:b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980"/>
          </w:tabs>
          <w:ind w:left="1980" w:hanging="720"/>
        </w:pPr>
        <w:rPr>
          <w:b/>
          <w:sz w:val="28"/>
          <w:szCs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760"/>
          </w:tabs>
          <w:ind w:left="2760" w:hanging="1080"/>
        </w:pPr>
        <w:rPr>
          <w:b/>
          <w:sz w:val="28"/>
          <w:szCs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180"/>
          </w:tabs>
          <w:ind w:left="3180" w:hanging="1080"/>
        </w:pPr>
        <w:rPr>
          <w:b/>
          <w:sz w:val="28"/>
          <w:szCs w:val="28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960" w:hanging="1440"/>
        </w:pPr>
        <w:rPr>
          <w:b/>
          <w:sz w:val="28"/>
          <w:szCs w:val="28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80"/>
          </w:tabs>
          <w:ind w:left="4380" w:hanging="1440"/>
        </w:pPr>
        <w:rPr>
          <w:b/>
          <w:sz w:val="28"/>
          <w:szCs w:val="28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60"/>
          </w:tabs>
          <w:ind w:left="5160" w:hanging="1800"/>
        </w:pPr>
        <w:rPr>
          <w:b/>
          <w:sz w:val="28"/>
          <w:szCs w:val="28"/>
        </w:rPr>
      </w:lvl>
    </w:lvlOverride>
  </w:num>
  <w:num w:numId="27">
    <w:abstractNumId w:val="4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2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62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0"/>
  </w:num>
  <w:num w:numId="38">
    <w:abstractNumId w:val="20"/>
  </w:num>
  <w:num w:numId="39">
    <w:abstractNumId w:val="31"/>
  </w:num>
  <w:num w:numId="40">
    <w:abstractNumId w:val="44"/>
  </w:num>
  <w:num w:numId="41">
    <w:abstractNumId w:val="25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35"/>
  </w:num>
  <w:num w:numId="54">
    <w:abstractNumId w:val="40"/>
  </w:num>
  <w:num w:numId="55">
    <w:abstractNumId w:val="58"/>
  </w:num>
  <w:num w:numId="56">
    <w:abstractNumId w:val="54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AFD"/>
    <w:rsid w:val="00002AFA"/>
    <w:rsid w:val="000259E9"/>
    <w:rsid w:val="00045937"/>
    <w:rsid w:val="00057152"/>
    <w:rsid w:val="00081926"/>
    <w:rsid w:val="0008542B"/>
    <w:rsid w:val="000A1741"/>
    <w:rsid w:val="000A5261"/>
    <w:rsid w:val="00114418"/>
    <w:rsid w:val="00125AFD"/>
    <w:rsid w:val="001C2EF2"/>
    <w:rsid w:val="00242326"/>
    <w:rsid w:val="00294FC3"/>
    <w:rsid w:val="002C66A5"/>
    <w:rsid w:val="00382A33"/>
    <w:rsid w:val="003E52B3"/>
    <w:rsid w:val="003F784C"/>
    <w:rsid w:val="00401EF3"/>
    <w:rsid w:val="004226AF"/>
    <w:rsid w:val="00427EA8"/>
    <w:rsid w:val="00506392"/>
    <w:rsid w:val="00586A31"/>
    <w:rsid w:val="006209A9"/>
    <w:rsid w:val="00631EFF"/>
    <w:rsid w:val="006466FA"/>
    <w:rsid w:val="006522D2"/>
    <w:rsid w:val="006D2A99"/>
    <w:rsid w:val="00724DF1"/>
    <w:rsid w:val="00740B4C"/>
    <w:rsid w:val="0074523E"/>
    <w:rsid w:val="00855CF4"/>
    <w:rsid w:val="00872DFE"/>
    <w:rsid w:val="008E4CAC"/>
    <w:rsid w:val="008F502B"/>
    <w:rsid w:val="009110BD"/>
    <w:rsid w:val="00936A44"/>
    <w:rsid w:val="00943ECF"/>
    <w:rsid w:val="00944CEA"/>
    <w:rsid w:val="009721A5"/>
    <w:rsid w:val="009A68BF"/>
    <w:rsid w:val="009E2EFB"/>
    <w:rsid w:val="00AD05F6"/>
    <w:rsid w:val="00B4037F"/>
    <w:rsid w:val="00B574A7"/>
    <w:rsid w:val="00BD65DA"/>
    <w:rsid w:val="00C06DDF"/>
    <w:rsid w:val="00C304E2"/>
    <w:rsid w:val="00C850D5"/>
    <w:rsid w:val="00D91B58"/>
    <w:rsid w:val="00E20A98"/>
    <w:rsid w:val="00E22AFD"/>
    <w:rsid w:val="00E2304D"/>
    <w:rsid w:val="00E6650E"/>
    <w:rsid w:val="00EB2E65"/>
    <w:rsid w:val="00F02424"/>
    <w:rsid w:val="00F05DFE"/>
    <w:rsid w:val="00F20E8B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AFD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22AF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AF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AF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semiHidden/>
    <w:unhideWhenUsed/>
    <w:rsid w:val="00E2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2AFD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E22AFD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22AF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2AF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AF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E22A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A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AF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22AFD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2AFD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22A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A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E22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22AFD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Bezodstpw">
    <w:name w:val="No Spacing"/>
    <w:uiPriority w:val="1"/>
    <w:qFormat/>
    <w:rsid w:val="00E22AFD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22AFD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E22AFD"/>
    <w:pPr>
      <w:spacing w:after="120" w:line="480" w:lineRule="auto"/>
      <w:ind w:left="283"/>
    </w:pPr>
  </w:style>
  <w:style w:type="paragraph" w:customStyle="1" w:styleId="Standard">
    <w:name w:val="Standard"/>
    <w:semiHidden/>
    <w:rsid w:val="00E22AFD"/>
    <w:pPr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semiHidden/>
    <w:rsid w:val="00E22AFD"/>
    <w:pPr>
      <w:spacing w:line="360" w:lineRule="auto"/>
      <w:jc w:val="both"/>
    </w:pPr>
    <w:rPr>
      <w:b/>
      <w:szCs w:val="20"/>
    </w:rPr>
  </w:style>
  <w:style w:type="paragraph" w:customStyle="1" w:styleId="Textbodyindent">
    <w:name w:val="Text body indent"/>
    <w:basedOn w:val="Standard"/>
    <w:semiHidden/>
    <w:rsid w:val="00E22AFD"/>
    <w:pPr>
      <w:spacing w:after="120"/>
      <w:ind w:left="283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E22AFD"/>
    <w:rPr>
      <w:rFonts w:ascii="Tahoma" w:eastAsia="Times New Roman" w:hAnsi="Tahoma" w:cs="Tahoma" w:hint="default"/>
      <w:kern w:val="2"/>
      <w:sz w:val="16"/>
      <w:szCs w:val="16"/>
      <w:lang w:eastAsia="ar-SA"/>
    </w:rPr>
  </w:style>
  <w:style w:type="character" w:customStyle="1" w:styleId="WW8Num1z0">
    <w:name w:val="WW8Num1z0"/>
    <w:rsid w:val="00E22AFD"/>
  </w:style>
  <w:style w:type="character" w:customStyle="1" w:styleId="WW8Num1z1">
    <w:name w:val="WW8Num1z1"/>
    <w:rsid w:val="00E22AFD"/>
  </w:style>
  <w:style w:type="character" w:customStyle="1" w:styleId="WW8Num1z2">
    <w:name w:val="WW8Num1z2"/>
    <w:rsid w:val="00E22AFD"/>
  </w:style>
  <w:style w:type="character" w:customStyle="1" w:styleId="WW8Num1z3">
    <w:name w:val="WW8Num1z3"/>
    <w:rsid w:val="00E22AFD"/>
  </w:style>
  <w:style w:type="character" w:customStyle="1" w:styleId="WW8Num1z4">
    <w:name w:val="WW8Num1z4"/>
    <w:rsid w:val="00E22AFD"/>
  </w:style>
  <w:style w:type="character" w:customStyle="1" w:styleId="WW8Num1z5">
    <w:name w:val="WW8Num1z5"/>
    <w:rsid w:val="00E22AFD"/>
  </w:style>
  <w:style w:type="character" w:customStyle="1" w:styleId="WW8Num1z6">
    <w:name w:val="WW8Num1z6"/>
    <w:rsid w:val="00E22AFD"/>
  </w:style>
  <w:style w:type="character" w:customStyle="1" w:styleId="WW8Num1z7">
    <w:name w:val="WW8Num1z7"/>
    <w:rsid w:val="00E22AFD"/>
  </w:style>
  <w:style w:type="character" w:customStyle="1" w:styleId="WW8Num1z8">
    <w:name w:val="WW8Num1z8"/>
    <w:rsid w:val="00E22AFD"/>
  </w:style>
  <w:style w:type="character" w:customStyle="1" w:styleId="WW8Num2z0">
    <w:name w:val="WW8Num2z0"/>
    <w:rsid w:val="00E22AFD"/>
    <w:rPr>
      <w:b/>
      <w:bCs w:val="0"/>
    </w:rPr>
  </w:style>
  <w:style w:type="character" w:customStyle="1" w:styleId="WW8Num3z0">
    <w:name w:val="WW8Num3z0"/>
    <w:rsid w:val="00E22AFD"/>
    <w:rPr>
      <w:i/>
      <w:iCs/>
    </w:rPr>
  </w:style>
  <w:style w:type="character" w:customStyle="1" w:styleId="WW8Num4z0">
    <w:name w:val="WW8Num4z0"/>
    <w:rsid w:val="00E22AFD"/>
    <w:rPr>
      <w:b w:val="0"/>
      <w:bCs w:val="0"/>
      <w:i/>
      <w:iCs/>
    </w:rPr>
  </w:style>
  <w:style w:type="character" w:customStyle="1" w:styleId="WW8Num5z0">
    <w:name w:val="WW8Num5z0"/>
    <w:rsid w:val="00E22AFD"/>
    <w:rPr>
      <w:b/>
      <w:bCs w:val="0"/>
    </w:rPr>
  </w:style>
  <w:style w:type="character" w:customStyle="1" w:styleId="WW8Num5z2">
    <w:name w:val="WW8Num5z2"/>
    <w:rsid w:val="00E22AFD"/>
  </w:style>
  <w:style w:type="character" w:customStyle="1" w:styleId="WW8Num5z3">
    <w:name w:val="WW8Num5z3"/>
    <w:rsid w:val="00E22AFD"/>
  </w:style>
  <w:style w:type="character" w:customStyle="1" w:styleId="WW8Num5z4">
    <w:name w:val="WW8Num5z4"/>
    <w:rsid w:val="00E22AFD"/>
  </w:style>
  <w:style w:type="character" w:customStyle="1" w:styleId="WW8Num5z5">
    <w:name w:val="WW8Num5z5"/>
    <w:rsid w:val="00E22AFD"/>
  </w:style>
  <w:style w:type="character" w:customStyle="1" w:styleId="WW8Num5z6">
    <w:name w:val="WW8Num5z6"/>
    <w:rsid w:val="00E22AFD"/>
  </w:style>
  <w:style w:type="character" w:customStyle="1" w:styleId="WW8Num5z7">
    <w:name w:val="WW8Num5z7"/>
    <w:rsid w:val="00E22AFD"/>
  </w:style>
  <w:style w:type="character" w:customStyle="1" w:styleId="WW8Num5z8">
    <w:name w:val="WW8Num5z8"/>
    <w:rsid w:val="00E22AFD"/>
  </w:style>
  <w:style w:type="character" w:customStyle="1" w:styleId="WW8Num6z0">
    <w:name w:val="WW8Num6z0"/>
    <w:rsid w:val="00E22AFD"/>
    <w:rPr>
      <w:sz w:val="24"/>
    </w:rPr>
  </w:style>
  <w:style w:type="character" w:customStyle="1" w:styleId="WW8Num7z0">
    <w:name w:val="WW8Num7z0"/>
    <w:rsid w:val="00E22AFD"/>
    <w:rPr>
      <w:b/>
      <w:bCs w:val="0"/>
    </w:rPr>
  </w:style>
  <w:style w:type="character" w:customStyle="1" w:styleId="WW8Num8z0">
    <w:name w:val="WW8Num8z0"/>
    <w:rsid w:val="00E22AFD"/>
  </w:style>
  <w:style w:type="character" w:customStyle="1" w:styleId="WW8Num9z0">
    <w:name w:val="WW8Num9z0"/>
    <w:rsid w:val="00E22AFD"/>
    <w:rPr>
      <w:b/>
      <w:bCs w:val="0"/>
    </w:rPr>
  </w:style>
  <w:style w:type="character" w:customStyle="1" w:styleId="WW8Num10z0">
    <w:name w:val="WW8Num10z0"/>
    <w:rsid w:val="00E22AFD"/>
    <w:rPr>
      <w:b/>
      <w:bCs w:val="0"/>
    </w:rPr>
  </w:style>
  <w:style w:type="character" w:customStyle="1" w:styleId="WW8Num11z0">
    <w:name w:val="WW8Num11z0"/>
    <w:rsid w:val="00E22AFD"/>
  </w:style>
  <w:style w:type="character" w:customStyle="1" w:styleId="WW8Num12z0">
    <w:name w:val="WW8Num12z0"/>
    <w:rsid w:val="00E22AFD"/>
  </w:style>
  <w:style w:type="character" w:customStyle="1" w:styleId="WW8Num12z1">
    <w:name w:val="WW8Num12z1"/>
    <w:rsid w:val="00E22AFD"/>
  </w:style>
  <w:style w:type="character" w:customStyle="1" w:styleId="WW8Num12z2">
    <w:name w:val="WW8Num12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2z3">
    <w:name w:val="WW8Num12z3"/>
    <w:rsid w:val="00E22AFD"/>
  </w:style>
  <w:style w:type="character" w:customStyle="1" w:styleId="WW8Num12z4">
    <w:name w:val="WW8Num12z4"/>
    <w:rsid w:val="00E22AFD"/>
  </w:style>
  <w:style w:type="character" w:customStyle="1" w:styleId="WW8Num12z5">
    <w:name w:val="WW8Num12z5"/>
    <w:rsid w:val="00E22AFD"/>
  </w:style>
  <w:style w:type="character" w:customStyle="1" w:styleId="WW8Num12z6">
    <w:name w:val="WW8Num12z6"/>
    <w:rsid w:val="00E22AFD"/>
  </w:style>
  <w:style w:type="character" w:customStyle="1" w:styleId="WW8Num12z7">
    <w:name w:val="WW8Num12z7"/>
    <w:rsid w:val="00E22AFD"/>
  </w:style>
  <w:style w:type="character" w:customStyle="1" w:styleId="WW8Num12z8">
    <w:name w:val="WW8Num12z8"/>
    <w:rsid w:val="00E22AFD"/>
  </w:style>
  <w:style w:type="character" w:customStyle="1" w:styleId="WW8Num13z0">
    <w:name w:val="WW8Num13z0"/>
    <w:rsid w:val="00E22AFD"/>
    <w:rPr>
      <w:szCs w:val="20"/>
    </w:rPr>
  </w:style>
  <w:style w:type="character" w:customStyle="1" w:styleId="WW8Num13z1">
    <w:name w:val="WW8Num13z1"/>
    <w:rsid w:val="00E22AFD"/>
  </w:style>
  <w:style w:type="character" w:customStyle="1" w:styleId="WW8Num13z3">
    <w:name w:val="WW8Num13z3"/>
    <w:rsid w:val="00E22AFD"/>
    <w:rPr>
      <w:szCs w:val="20"/>
    </w:rPr>
  </w:style>
  <w:style w:type="character" w:customStyle="1" w:styleId="WW8Num13z4">
    <w:name w:val="WW8Num13z4"/>
    <w:rsid w:val="00E22AFD"/>
  </w:style>
  <w:style w:type="character" w:customStyle="1" w:styleId="WW8Num13z5">
    <w:name w:val="WW8Num13z5"/>
    <w:rsid w:val="00E22AFD"/>
  </w:style>
  <w:style w:type="character" w:customStyle="1" w:styleId="WW8Num13z6">
    <w:name w:val="WW8Num13z6"/>
    <w:rsid w:val="00E22AFD"/>
  </w:style>
  <w:style w:type="character" w:customStyle="1" w:styleId="WW8Num13z7">
    <w:name w:val="WW8Num13z7"/>
    <w:rsid w:val="00E22AFD"/>
  </w:style>
  <w:style w:type="character" w:customStyle="1" w:styleId="WW8Num13z8">
    <w:name w:val="WW8Num13z8"/>
    <w:rsid w:val="00E22AFD"/>
  </w:style>
  <w:style w:type="character" w:customStyle="1" w:styleId="WW8Num14z0">
    <w:name w:val="WW8Num14z0"/>
    <w:rsid w:val="00E22AFD"/>
    <w:rPr>
      <w:b/>
      <w:bCs w:val="0"/>
      <w:strike w:val="0"/>
      <w:dstrike w:val="0"/>
      <w:sz w:val="28"/>
      <w:szCs w:val="20"/>
      <w:u w:val="none"/>
      <w:effect w:val="none"/>
    </w:rPr>
  </w:style>
  <w:style w:type="character" w:customStyle="1" w:styleId="WW8Num14z1">
    <w:name w:val="WW8Num14z1"/>
    <w:rsid w:val="00E22AFD"/>
    <w:rPr>
      <w:b/>
      <w:bCs w:val="0"/>
      <w:sz w:val="28"/>
      <w:szCs w:val="28"/>
    </w:rPr>
  </w:style>
  <w:style w:type="character" w:customStyle="1" w:styleId="WW8Num14z2">
    <w:name w:val="WW8Num14z2"/>
    <w:rsid w:val="00E22AFD"/>
  </w:style>
  <w:style w:type="character" w:customStyle="1" w:styleId="WW8Num14z3">
    <w:name w:val="WW8Num14z3"/>
    <w:rsid w:val="00E22AFD"/>
    <w:rPr>
      <w:szCs w:val="20"/>
    </w:rPr>
  </w:style>
  <w:style w:type="character" w:customStyle="1" w:styleId="WW8Num14z4">
    <w:name w:val="WW8Num14z4"/>
    <w:rsid w:val="00E22AFD"/>
  </w:style>
  <w:style w:type="character" w:customStyle="1" w:styleId="WW8Num14z5">
    <w:name w:val="WW8Num14z5"/>
    <w:rsid w:val="00E22AFD"/>
  </w:style>
  <w:style w:type="character" w:customStyle="1" w:styleId="WW8Num14z6">
    <w:name w:val="WW8Num14z6"/>
    <w:rsid w:val="00E22AFD"/>
  </w:style>
  <w:style w:type="character" w:customStyle="1" w:styleId="WW8Num14z7">
    <w:name w:val="WW8Num14z7"/>
    <w:rsid w:val="00E22AFD"/>
  </w:style>
  <w:style w:type="character" w:customStyle="1" w:styleId="WW8Num14z8">
    <w:name w:val="WW8Num14z8"/>
    <w:rsid w:val="00E22AFD"/>
  </w:style>
  <w:style w:type="character" w:customStyle="1" w:styleId="WW8Num15z0">
    <w:name w:val="WW8Num15z0"/>
    <w:rsid w:val="00E22AFD"/>
    <w:rPr>
      <w:b/>
      <w:bCs w:val="0"/>
      <w:sz w:val="28"/>
      <w:szCs w:val="28"/>
    </w:rPr>
  </w:style>
  <w:style w:type="character" w:customStyle="1" w:styleId="WW8Num16z0">
    <w:name w:val="WW8Num16z0"/>
    <w:rsid w:val="00E22AFD"/>
  </w:style>
  <w:style w:type="character" w:customStyle="1" w:styleId="WW8Num17z0">
    <w:name w:val="WW8Num17z0"/>
    <w:rsid w:val="00E22AFD"/>
    <w:rPr>
      <w:szCs w:val="20"/>
    </w:rPr>
  </w:style>
  <w:style w:type="character" w:customStyle="1" w:styleId="WW8Num18z0">
    <w:name w:val="WW8Num18z0"/>
    <w:rsid w:val="00E22AFD"/>
    <w:rPr>
      <w:szCs w:val="20"/>
    </w:rPr>
  </w:style>
  <w:style w:type="character" w:customStyle="1" w:styleId="WW8Num19z0">
    <w:name w:val="WW8Num19z0"/>
    <w:rsid w:val="00E22AFD"/>
    <w:rPr>
      <w:b/>
      <w:bCs w:val="0"/>
      <w:sz w:val="28"/>
      <w:szCs w:val="28"/>
    </w:rPr>
  </w:style>
  <w:style w:type="character" w:customStyle="1" w:styleId="WW8Num20z0">
    <w:name w:val="WW8Num20z0"/>
    <w:rsid w:val="00E22AFD"/>
    <w:rPr>
      <w:bCs/>
      <w:szCs w:val="20"/>
    </w:rPr>
  </w:style>
  <w:style w:type="character" w:customStyle="1" w:styleId="WW8Num20z2">
    <w:name w:val="WW8Num20z2"/>
    <w:rsid w:val="00E22AFD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0z3">
    <w:name w:val="WW8Num20z3"/>
    <w:rsid w:val="00E22AFD"/>
  </w:style>
  <w:style w:type="character" w:customStyle="1" w:styleId="WW8Num20z4">
    <w:name w:val="WW8Num20z4"/>
    <w:rsid w:val="00E22AFD"/>
  </w:style>
  <w:style w:type="character" w:customStyle="1" w:styleId="WW8Num20z5">
    <w:name w:val="WW8Num20z5"/>
    <w:rsid w:val="00E22AFD"/>
  </w:style>
  <w:style w:type="character" w:customStyle="1" w:styleId="WW8Num20z6">
    <w:name w:val="WW8Num20z6"/>
    <w:rsid w:val="00E22AFD"/>
  </w:style>
  <w:style w:type="character" w:customStyle="1" w:styleId="WW8Num20z7">
    <w:name w:val="WW8Num20z7"/>
    <w:rsid w:val="00E22AFD"/>
  </w:style>
  <w:style w:type="character" w:customStyle="1" w:styleId="WW8Num20z8">
    <w:name w:val="WW8Num20z8"/>
    <w:rsid w:val="00E22AFD"/>
  </w:style>
  <w:style w:type="character" w:customStyle="1" w:styleId="WW8Num21z0">
    <w:name w:val="WW8Num21z0"/>
    <w:rsid w:val="00E22AFD"/>
    <w:rPr>
      <w:bCs/>
    </w:rPr>
  </w:style>
  <w:style w:type="character" w:customStyle="1" w:styleId="WW8Num22z0">
    <w:name w:val="WW8Num22z0"/>
    <w:rsid w:val="00E22AFD"/>
  </w:style>
  <w:style w:type="character" w:customStyle="1" w:styleId="WW8Num23z0">
    <w:name w:val="WW8Num23z0"/>
    <w:rsid w:val="00E22AFD"/>
  </w:style>
  <w:style w:type="character" w:customStyle="1" w:styleId="WW8Num24z0">
    <w:name w:val="WW8Num24z0"/>
    <w:rsid w:val="00E22AFD"/>
    <w:rPr>
      <w:b w:val="0"/>
      <w:bCs w:val="0"/>
    </w:rPr>
  </w:style>
  <w:style w:type="character" w:customStyle="1" w:styleId="WW8Num25z0">
    <w:name w:val="WW8Num25z0"/>
    <w:rsid w:val="00E22AFD"/>
    <w:rPr>
      <w:bCs/>
    </w:rPr>
  </w:style>
  <w:style w:type="character" w:customStyle="1" w:styleId="WW8Num25z1">
    <w:name w:val="WW8Num25z1"/>
    <w:rsid w:val="00E22AFD"/>
  </w:style>
  <w:style w:type="character" w:customStyle="1" w:styleId="WW8Num25z2">
    <w:name w:val="WW8Num25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25z3">
    <w:name w:val="WW8Num25z3"/>
    <w:rsid w:val="00E22AFD"/>
  </w:style>
  <w:style w:type="character" w:customStyle="1" w:styleId="WW8Num25z4">
    <w:name w:val="WW8Num25z4"/>
    <w:rsid w:val="00E22AFD"/>
  </w:style>
  <w:style w:type="character" w:customStyle="1" w:styleId="WW8Num25z5">
    <w:name w:val="WW8Num25z5"/>
    <w:rsid w:val="00E22AFD"/>
  </w:style>
  <w:style w:type="character" w:customStyle="1" w:styleId="WW8Num25z6">
    <w:name w:val="WW8Num25z6"/>
    <w:rsid w:val="00E22AFD"/>
  </w:style>
  <w:style w:type="character" w:customStyle="1" w:styleId="WW8Num25z7">
    <w:name w:val="WW8Num25z7"/>
    <w:rsid w:val="00E22AFD"/>
  </w:style>
  <w:style w:type="character" w:customStyle="1" w:styleId="WW8Num25z8">
    <w:name w:val="WW8Num25z8"/>
    <w:rsid w:val="00E22AFD"/>
  </w:style>
  <w:style w:type="character" w:customStyle="1" w:styleId="WW8Num26z0">
    <w:name w:val="WW8Num26z0"/>
    <w:rsid w:val="00E22AFD"/>
    <w:rPr>
      <w:szCs w:val="20"/>
    </w:rPr>
  </w:style>
  <w:style w:type="character" w:customStyle="1" w:styleId="WW8Num26z1">
    <w:name w:val="WW8Num26z1"/>
    <w:rsid w:val="00E22AFD"/>
    <w:rPr>
      <w:strike w:val="0"/>
      <w:dstrike w:val="0"/>
      <w:u w:val="none"/>
      <w:effect w:val="none"/>
    </w:rPr>
  </w:style>
  <w:style w:type="character" w:customStyle="1" w:styleId="WW8Num26z2">
    <w:name w:val="WW8Num26z2"/>
    <w:rsid w:val="00E22AFD"/>
  </w:style>
  <w:style w:type="character" w:customStyle="1" w:styleId="WW8Num26z3">
    <w:name w:val="WW8Num26z3"/>
    <w:rsid w:val="00E22AFD"/>
    <w:rPr>
      <w:szCs w:val="20"/>
    </w:rPr>
  </w:style>
  <w:style w:type="character" w:customStyle="1" w:styleId="WW8Num26z4">
    <w:name w:val="WW8Num26z4"/>
    <w:rsid w:val="00E22AFD"/>
  </w:style>
  <w:style w:type="character" w:customStyle="1" w:styleId="WW8Num26z5">
    <w:name w:val="WW8Num26z5"/>
    <w:rsid w:val="00E22AFD"/>
  </w:style>
  <w:style w:type="character" w:customStyle="1" w:styleId="WW8Num26z6">
    <w:name w:val="WW8Num26z6"/>
    <w:rsid w:val="00E22AFD"/>
  </w:style>
  <w:style w:type="character" w:customStyle="1" w:styleId="WW8Num26z7">
    <w:name w:val="WW8Num26z7"/>
    <w:rsid w:val="00E22AFD"/>
  </w:style>
  <w:style w:type="character" w:customStyle="1" w:styleId="WW8Num26z8">
    <w:name w:val="WW8Num26z8"/>
    <w:rsid w:val="00E22AFD"/>
  </w:style>
  <w:style w:type="character" w:customStyle="1" w:styleId="WW8Num27z0">
    <w:name w:val="WW8Num27z0"/>
    <w:rsid w:val="00E22AFD"/>
    <w:rPr>
      <w:b/>
      <w:bCs w:val="0"/>
      <w:sz w:val="28"/>
      <w:szCs w:val="28"/>
    </w:rPr>
  </w:style>
  <w:style w:type="character" w:customStyle="1" w:styleId="WW8Num27z1">
    <w:name w:val="WW8Num27z1"/>
    <w:rsid w:val="00E22AFD"/>
  </w:style>
  <w:style w:type="character" w:customStyle="1" w:styleId="WW8Num27z2">
    <w:name w:val="WW8Num27z2"/>
    <w:rsid w:val="00E22AFD"/>
  </w:style>
  <w:style w:type="character" w:customStyle="1" w:styleId="WW8Num27z3">
    <w:name w:val="WW8Num27z3"/>
    <w:rsid w:val="00E22AFD"/>
    <w:rPr>
      <w:szCs w:val="20"/>
    </w:rPr>
  </w:style>
  <w:style w:type="character" w:customStyle="1" w:styleId="WW8Num27z4">
    <w:name w:val="WW8Num27z4"/>
    <w:rsid w:val="00E22AFD"/>
  </w:style>
  <w:style w:type="character" w:customStyle="1" w:styleId="WW8Num27z5">
    <w:name w:val="WW8Num27z5"/>
    <w:rsid w:val="00E22AFD"/>
  </w:style>
  <w:style w:type="character" w:customStyle="1" w:styleId="WW8Num27z6">
    <w:name w:val="WW8Num27z6"/>
    <w:rsid w:val="00E22AFD"/>
  </w:style>
  <w:style w:type="character" w:customStyle="1" w:styleId="WW8Num27z7">
    <w:name w:val="WW8Num27z7"/>
    <w:rsid w:val="00E22AFD"/>
  </w:style>
  <w:style w:type="character" w:customStyle="1" w:styleId="WW8Num27z8">
    <w:name w:val="WW8Num27z8"/>
    <w:rsid w:val="00E22AFD"/>
  </w:style>
  <w:style w:type="character" w:customStyle="1" w:styleId="WW8Num28z0">
    <w:name w:val="WW8Num28z0"/>
    <w:rsid w:val="00E22AFD"/>
    <w:rPr>
      <w:sz w:val="24"/>
    </w:rPr>
  </w:style>
  <w:style w:type="character" w:customStyle="1" w:styleId="WW8Num28z1">
    <w:name w:val="WW8Num28z1"/>
    <w:rsid w:val="00E22AFD"/>
  </w:style>
  <w:style w:type="character" w:customStyle="1" w:styleId="WW8Num28z2">
    <w:name w:val="WW8Num28z2"/>
    <w:rsid w:val="00E22AFD"/>
  </w:style>
  <w:style w:type="character" w:customStyle="1" w:styleId="WW8Num28z3">
    <w:name w:val="WW8Num28z3"/>
    <w:rsid w:val="00E22AFD"/>
  </w:style>
  <w:style w:type="character" w:customStyle="1" w:styleId="WW8Num28z4">
    <w:name w:val="WW8Num28z4"/>
    <w:rsid w:val="00E22AFD"/>
  </w:style>
  <w:style w:type="character" w:customStyle="1" w:styleId="WW8Num28z5">
    <w:name w:val="WW8Num28z5"/>
    <w:rsid w:val="00E22AFD"/>
  </w:style>
  <w:style w:type="character" w:customStyle="1" w:styleId="WW8Num28z6">
    <w:name w:val="WW8Num28z6"/>
    <w:rsid w:val="00E22AFD"/>
  </w:style>
  <w:style w:type="character" w:customStyle="1" w:styleId="WW8Num28z7">
    <w:name w:val="WW8Num28z7"/>
    <w:rsid w:val="00E22AFD"/>
  </w:style>
  <w:style w:type="character" w:customStyle="1" w:styleId="WW8Num28z8">
    <w:name w:val="WW8Num28z8"/>
    <w:rsid w:val="00E22AFD"/>
  </w:style>
  <w:style w:type="character" w:customStyle="1" w:styleId="WW8Num29z0">
    <w:name w:val="WW8Num29z0"/>
    <w:rsid w:val="00E22AFD"/>
    <w:rPr>
      <w:sz w:val="24"/>
    </w:rPr>
  </w:style>
  <w:style w:type="character" w:customStyle="1" w:styleId="WW8Num29z1">
    <w:name w:val="WW8Num29z1"/>
    <w:rsid w:val="00E22AFD"/>
  </w:style>
  <w:style w:type="character" w:customStyle="1" w:styleId="WW8Num29z2">
    <w:name w:val="WW8Num29z2"/>
    <w:rsid w:val="00E22AFD"/>
  </w:style>
  <w:style w:type="character" w:customStyle="1" w:styleId="WW8Num29z3">
    <w:name w:val="WW8Num29z3"/>
    <w:rsid w:val="00E22AFD"/>
  </w:style>
  <w:style w:type="character" w:customStyle="1" w:styleId="WW8Num29z4">
    <w:name w:val="WW8Num29z4"/>
    <w:rsid w:val="00E22AFD"/>
  </w:style>
  <w:style w:type="character" w:customStyle="1" w:styleId="WW8Num29z5">
    <w:name w:val="WW8Num29z5"/>
    <w:rsid w:val="00E22AFD"/>
  </w:style>
  <w:style w:type="character" w:customStyle="1" w:styleId="WW8Num29z6">
    <w:name w:val="WW8Num29z6"/>
    <w:rsid w:val="00E22AFD"/>
  </w:style>
  <w:style w:type="character" w:customStyle="1" w:styleId="WW8Num29z7">
    <w:name w:val="WW8Num29z7"/>
    <w:rsid w:val="00E22AFD"/>
  </w:style>
  <w:style w:type="character" w:customStyle="1" w:styleId="WW8Num29z8">
    <w:name w:val="WW8Num29z8"/>
    <w:rsid w:val="00E22AFD"/>
  </w:style>
  <w:style w:type="character" w:customStyle="1" w:styleId="WW8Num30z0">
    <w:name w:val="WW8Num30z0"/>
    <w:rsid w:val="00E22AFD"/>
  </w:style>
  <w:style w:type="character" w:customStyle="1" w:styleId="WW8Num30z1">
    <w:name w:val="WW8Num30z1"/>
    <w:rsid w:val="00E22AFD"/>
  </w:style>
  <w:style w:type="character" w:customStyle="1" w:styleId="WW8Num30z2">
    <w:name w:val="WW8Num30z2"/>
    <w:rsid w:val="00E22AFD"/>
  </w:style>
  <w:style w:type="character" w:customStyle="1" w:styleId="WW8Num30z3">
    <w:name w:val="WW8Num30z3"/>
    <w:rsid w:val="00E22AFD"/>
  </w:style>
  <w:style w:type="character" w:customStyle="1" w:styleId="WW8Num30z4">
    <w:name w:val="WW8Num30z4"/>
    <w:rsid w:val="00E22AFD"/>
  </w:style>
  <w:style w:type="character" w:customStyle="1" w:styleId="WW8Num30z5">
    <w:name w:val="WW8Num30z5"/>
    <w:rsid w:val="00E22AFD"/>
  </w:style>
  <w:style w:type="character" w:customStyle="1" w:styleId="WW8Num30z6">
    <w:name w:val="WW8Num30z6"/>
    <w:rsid w:val="00E22AFD"/>
  </w:style>
  <w:style w:type="character" w:customStyle="1" w:styleId="WW8Num30z7">
    <w:name w:val="WW8Num30z7"/>
    <w:rsid w:val="00E22AFD"/>
  </w:style>
  <w:style w:type="character" w:customStyle="1" w:styleId="WW8Num30z8">
    <w:name w:val="WW8Num30z8"/>
    <w:rsid w:val="00E22AFD"/>
  </w:style>
  <w:style w:type="character" w:customStyle="1" w:styleId="WW8Num31z0">
    <w:name w:val="WW8Num31z0"/>
    <w:rsid w:val="00E22AFD"/>
  </w:style>
  <w:style w:type="character" w:customStyle="1" w:styleId="WW8Num31z1">
    <w:name w:val="WW8Num31z1"/>
    <w:rsid w:val="00E22AFD"/>
  </w:style>
  <w:style w:type="character" w:customStyle="1" w:styleId="WW8Num31z2">
    <w:name w:val="WW8Num31z2"/>
    <w:rsid w:val="00E22AFD"/>
  </w:style>
  <w:style w:type="character" w:customStyle="1" w:styleId="WW8Num31z3">
    <w:name w:val="WW8Num31z3"/>
    <w:rsid w:val="00E22AFD"/>
    <w:rPr>
      <w:szCs w:val="20"/>
    </w:rPr>
  </w:style>
  <w:style w:type="character" w:customStyle="1" w:styleId="WW8Num31z4">
    <w:name w:val="WW8Num31z4"/>
    <w:rsid w:val="00E22AFD"/>
  </w:style>
  <w:style w:type="character" w:customStyle="1" w:styleId="WW8Num31z5">
    <w:name w:val="WW8Num31z5"/>
    <w:rsid w:val="00E22AFD"/>
  </w:style>
  <w:style w:type="character" w:customStyle="1" w:styleId="WW8Num31z6">
    <w:name w:val="WW8Num31z6"/>
    <w:rsid w:val="00E22AFD"/>
  </w:style>
  <w:style w:type="character" w:customStyle="1" w:styleId="WW8Num31z7">
    <w:name w:val="WW8Num31z7"/>
    <w:rsid w:val="00E22AFD"/>
  </w:style>
  <w:style w:type="character" w:customStyle="1" w:styleId="WW8Num31z8">
    <w:name w:val="WW8Num31z8"/>
    <w:rsid w:val="00E22AFD"/>
  </w:style>
  <w:style w:type="character" w:customStyle="1" w:styleId="WW8Num32z0">
    <w:name w:val="WW8Num32z0"/>
    <w:rsid w:val="00E22AFD"/>
  </w:style>
  <w:style w:type="character" w:customStyle="1" w:styleId="WW8Num32z1">
    <w:name w:val="WW8Num32z1"/>
    <w:rsid w:val="00E22AFD"/>
  </w:style>
  <w:style w:type="character" w:customStyle="1" w:styleId="WW8Num32z2">
    <w:name w:val="WW8Num32z2"/>
    <w:rsid w:val="00E22AFD"/>
  </w:style>
  <w:style w:type="character" w:customStyle="1" w:styleId="WW8Num32z3">
    <w:name w:val="WW8Num32z3"/>
    <w:rsid w:val="00E22AFD"/>
  </w:style>
  <w:style w:type="character" w:customStyle="1" w:styleId="WW8Num32z4">
    <w:name w:val="WW8Num32z4"/>
    <w:rsid w:val="00E22AFD"/>
  </w:style>
  <w:style w:type="character" w:customStyle="1" w:styleId="WW8Num32z5">
    <w:name w:val="WW8Num32z5"/>
    <w:rsid w:val="00E22AFD"/>
  </w:style>
  <w:style w:type="character" w:customStyle="1" w:styleId="WW8Num32z6">
    <w:name w:val="WW8Num32z6"/>
    <w:rsid w:val="00E22AFD"/>
  </w:style>
  <w:style w:type="character" w:customStyle="1" w:styleId="WW8Num32z7">
    <w:name w:val="WW8Num32z7"/>
    <w:rsid w:val="00E22AFD"/>
  </w:style>
  <w:style w:type="character" w:customStyle="1" w:styleId="WW8Num32z8">
    <w:name w:val="WW8Num32z8"/>
    <w:rsid w:val="00E22AFD"/>
  </w:style>
  <w:style w:type="character" w:customStyle="1" w:styleId="WW8Num33z0">
    <w:name w:val="WW8Num33z0"/>
    <w:rsid w:val="00E22AFD"/>
    <w:rPr>
      <w:sz w:val="24"/>
    </w:rPr>
  </w:style>
  <w:style w:type="character" w:customStyle="1" w:styleId="WW8Num33z1">
    <w:name w:val="WW8Num33z1"/>
    <w:rsid w:val="00E22AFD"/>
  </w:style>
  <w:style w:type="character" w:customStyle="1" w:styleId="WW8Num33z2">
    <w:name w:val="WW8Num33z2"/>
    <w:rsid w:val="00E22AFD"/>
  </w:style>
  <w:style w:type="character" w:customStyle="1" w:styleId="WW8Num33z3">
    <w:name w:val="WW8Num33z3"/>
    <w:rsid w:val="00E22AFD"/>
  </w:style>
  <w:style w:type="character" w:customStyle="1" w:styleId="WW8Num33z4">
    <w:name w:val="WW8Num33z4"/>
    <w:rsid w:val="00E22AFD"/>
  </w:style>
  <w:style w:type="character" w:customStyle="1" w:styleId="WW8Num33z5">
    <w:name w:val="WW8Num33z5"/>
    <w:rsid w:val="00E22AFD"/>
  </w:style>
  <w:style w:type="character" w:customStyle="1" w:styleId="WW8Num33z6">
    <w:name w:val="WW8Num33z6"/>
    <w:rsid w:val="00E22AFD"/>
  </w:style>
  <w:style w:type="character" w:customStyle="1" w:styleId="WW8Num33z7">
    <w:name w:val="WW8Num33z7"/>
    <w:rsid w:val="00E22AFD"/>
  </w:style>
  <w:style w:type="character" w:customStyle="1" w:styleId="WW8Num33z8">
    <w:name w:val="WW8Num33z8"/>
    <w:rsid w:val="00E22AFD"/>
  </w:style>
  <w:style w:type="character" w:customStyle="1" w:styleId="WW8Num34z0">
    <w:name w:val="WW8Num34z0"/>
    <w:rsid w:val="00E22AFD"/>
  </w:style>
  <w:style w:type="character" w:customStyle="1" w:styleId="WW8Num34z1">
    <w:name w:val="WW8Num34z1"/>
    <w:rsid w:val="00E22AFD"/>
  </w:style>
  <w:style w:type="character" w:customStyle="1" w:styleId="WW8Num34z2">
    <w:name w:val="WW8Num34z2"/>
    <w:rsid w:val="00E22AFD"/>
  </w:style>
  <w:style w:type="character" w:customStyle="1" w:styleId="WW8Num34z3">
    <w:name w:val="WW8Num34z3"/>
    <w:rsid w:val="00E22AFD"/>
  </w:style>
  <w:style w:type="character" w:customStyle="1" w:styleId="WW8Num34z4">
    <w:name w:val="WW8Num34z4"/>
    <w:rsid w:val="00E22AFD"/>
  </w:style>
  <w:style w:type="character" w:customStyle="1" w:styleId="WW8Num34z5">
    <w:name w:val="WW8Num34z5"/>
    <w:rsid w:val="00E22AFD"/>
  </w:style>
  <w:style w:type="character" w:customStyle="1" w:styleId="WW8Num34z6">
    <w:name w:val="WW8Num34z6"/>
    <w:rsid w:val="00E22AFD"/>
  </w:style>
  <w:style w:type="character" w:customStyle="1" w:styleId="WW8Num34z7">
    <w:name w:val="WW8Num34z7"/>
    <w:rsid w:val="00E22AFD"/>
  </w:style>
  <w:style w:type="character" w:customStyle="1" w:styleId="WW8Num34z8">
    <w:name w:val="WW8Num34z8"/>
    <w:rsid w:val="00E22AFD"/>
  </w:style>
  <w:style w:type="character" w:customStyle="1" w:styleId="WW8Num35z0">
    <w:name w:val="WW8Num35z0"/>
    <w:rsid w:val="00E22AFD"/>
  </w:style>
  <w:style w:type="character" w:customStyle="1" w:styleId="WW8Num35z1">
    <w:name w:val="WW8Num35z1"/>
    <w:rsid w:val="00E22AFD"/>
  </w:style>
  <w:style w:type="character" w:customStyle="1" w:styleId="WW8Num35z2">
    <w:name w:val="WW8Num35z2"/>
    <w:rsid w:val="00E22AFD"/>
  </w:style>
  <w:style w:type="character" w:customStyle="1" w:styleId="WW8Num35z3">
    <w:name w:val="WW8Num35z3"/>
    <w:rsid w:val="00E22AFD"/>
  </w:style>
  <w:style w:type="character" w:customStyle="1" w:styleId="WW8Num35z4">
    <w:name w:val="WW8Num35z4"/>
    <w:rsid w:val="00E22AFD"/>
  </w:style>
  <w:style w:type="character" w:customStyle="1" w:styleId="WW8Num35z5">
    <w:name w:val="WW8Num35z5"/>
    <w:rsid w:val="00E22AFD"/>
  </w:style>
  <w:style w:type="character" w:customStyle="1" w:styleId="WW8Num35z6">
    <w:name w:val="WW8Num35z6"/>
    <w:rsid w:val="00E22AFD"/>
  </w:style>
  <w:style w:type="character" w:customStyle="1" w:styleId="WW8Num35z7">
    <w:name w:val="WW8Num35z7"/>
    <w:rsid w:val="00E22AFD"/>
  </w:style>
  <w:style w:type="character" w:customStyle="1" w:styleId="WW8Num35z8">
    <w:name w:val="WW8Num35z8"/>
    <w:rsid w:val="00E22AFD"/>
  </w:style>
  <w:style w:type="character" w:customStyle="1" w:styleId="WW8Num36z0">
    <w:name w:val="WW8Num36z0"/>
    <w:rsid w:val="00E22AFD"/>
    <w:rPr>
      <w:sz w:val="24"/>
    </w:rPr>
  </w:style>
  <w:style w:type="character" w:customStyle="1" w:styleId="WW8Num37z0">
    <w:name w:val="WW8Num37z0"/>
    <w:rsid w:val="00E22AFD"/>
    <w:rPr>
      <w:szCs w:val="20"/>
    </w:rPr>
  </w:style>
  <w:style w:type="character" w:customStyle="1" w:styleId="WW8Num37z1">
    <w:name w:val="WW8Num37z1"/>
    <w:rsid w:val="00E22AFD"/>
  </w:style>
  <w:style w:type="character" w:customStyle="1" w:styleId="WW8Num37z2">
    <w:name w:val="WW8Num37z2"/>
    <w:rsid w:val="00E22AFD"/>
  </w:style>
  <w:style w:type="character" w:customStyle="1" w:styleId="WW8Num37z3">
    <w:name w:val="WW8Num37z3"/>
    <w:rsid w:val="00E22AFD"/>
  </w:style>
  <w:style w:type="character" w:customStyle="1" w:styleId="WW8Num37z4">
    <w:name w:val="WW8Num37z4"/>
    <w:rsid w:val="00E22AFD"/>
  </w:style>
  <w:style w:type="character" w:customStyle="1" w:styleId="WW8Num37z5">
    <w:name w:val="WW8Num37z5"/>
    <w:rsid w:val="00E22AFD"/>
  </w:style>
  <w:style w:type="character" w:customStyle="1" w:styleId="WW8Num37z6">
    <w:name w:val="WW8Num37z6"/>
    <w:rsid w:val="00E22AFD"/>
  </w:style>
  <w:style w:type="character" w:customStyle="1" w:styleId="WW8Num37z7">
    <w:name w:val="WW8Num37z7"/>
    <w:rsid w:val="00E22AFD"/>
  </w:style>
  <w:style w:type="character" w:customStyle="1" w:styleId="WW8Num37z8">
    <w:name w:val="WW8Num37z8"/>
    <w:rsid w:val="00E22AFD"/>
  </w:style>
  <w:style w:type="character" w:customStyle="1" w:styleId="WW8Num38z0">
    <w:name w:val="WW8Num38z0"/>
    <w:rsid w:val="00E22AFD"/>
    <w:rPr>
      <w:b/>
      <w:bCs w:val="0"/>
    </w:rPr>
  </w:style>
  <w:style w:type="character" w:customStyle="1" w:styleId="WW8Num38z2">
    <w:name w:val="WW8Num38z2"/>
    <w:rsid w:val="00E22AFD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E22AFD"/>
  </w:style>
  <w:style w:type="character" w:customStyle="1" w:styleId="WW8Num38z4">
    <w:name w:val="WW8Num38z4"/>
    <w:rsid w:val="00E22AFD"/>
  </w:style>
  <w:style w:type="character" w:customStyle="1" w:styleId="WW8Num38z5">
    <w:name w:val="WW8Num38z5"/>
    <w:rsid w:val="00E22AFD"/>
  </w:style>
  <w:style w:type="character" w:customStyle="1" w:styleId="WW8Num38z6">
    <w:name w:val="WW8Num38z6"/>
    <w:rsid w:val="00E22AFD"/>
  </w:style>
  <w:style w:type="character" w:customStyle="1" w:styleId="WW8Num38z7">
    <w:name w:val="WW8Num38z7"/>
    <w:rsid w:val="00E22AFD"/>
  </w:style>
  <w:style w:type="character" w:customStyle="1" w:styleId="WW8Num38z8">
    <w:name w:val="WW8Num38z8"/>
    <w:rsid w:val="00E22AFD"/>
  </w:style>
  <w:style w:type="character" w:customStyle="1" w:styleId="WW8Num39z0">
    <w:name w:val="WW8Num39z0"/>
    <w:rsid w:val="00E22AFD"/>
    <w:rPr>
      <w:b w:val="0"/>
      <w:bCs w:val="0"/>
    </w:rPr>
  </w:style>
  <w:style w:type="character" w:customStyle="1" w:styleId="WW8Num39z2">
    <w:name w:val="WW8Num39z2"/>
    <w:rsid w:val="00E22AFD"/>
  </w:style>
  <w:style w:type="character" w:customStyle="1" w:styleId="WW8Num39z3">
    <w:name w:val="WW8Num39z3"/>
    <w:rsid w:val="00E22AFD"/>
  </w:style>
  <w:style w:type="character" w:customStyle="1" w:styleId="WW8Num39z4">
    <w:name w:val="WW8Num39z4"/>
    <w:rsid w:val="00E22AFD"/>
  </w:style>
  <w:style w:type="character" w:customStyle="1" w:styleId="WW8Num39z5">
    <w:name w:val="WW8Num39z5"/>
    <w:rsid w:val="00E22AFD"/>
  </w:style>
  <w:style w:type="character" w:customStyle="1" w:styleId="WW8Num39z6">
    <w:name w:val="WW8Num39z6"/>
    <w:rsid w:val="00E22AFD"/>
  </w:style>
  <w:style w:type="character" w:customStyle="1" w:styleId="WW8Num39z7">
    <w:name w:val="WW8Num39z7"/>
    <w:rsid w:val="00E22AFD"/>
  </w:style>
  <w:style w:type="character" w:customStyle="1" w:styleId="WW8Num39z8">
    <w:name w:val="WW8Num39z8"/>
    <w:rsid w:val="00E22AFD"/>
  </w:style>
  <w:style w:type="character" w:customStyle="1" w:styleId="WW8Num40z0">
    <w:name w:val="WW8Num40z0"/>
    <w:rsid w:val="00E22AFD"/>
  </w:style>
  <w:style w:type="character" w:customStyle="1" w:styleId="WW8Num40z1">
    <w:name w:val="WW8Num40z1"/>
    <w:rsid w:val="00E22AFD"/>
  </w:style>
  <w:style w:type="character" w:customStyle="1" w:styleId="WW8Num40z2">
    <w:name w:val="WW8Num40z2"/>
    <w:rsid w:val="00E22AFD"/>
  </w:style>
  <w:style w:type="character" w:customStyle="1" w:styleId="WW8Num40z3">
    <w:name w:val="WW8Num40z3"/>
    <w:rsid w:val="00E22AFD"/>
  </w:style>
  <w:style w:type="character" w:customStyle="1" w:styleId="WW8Num40z4">
    <w:name w:val="WW8Num40z4"/>
    <w:rsid w:val="00E22AFD"/>
  </w:style>
  <w:style w:type="character" w:customStyle="1" w:styleId="WW8Num40z5">
    <w:name w:val="WW8Num40z5"/>
    <w:rsid w:val="00E22AFD"/>
  </w:style>
  <w:style w:type="character" w:customStyle="1" w:styleId="WW8Num40z6">
    <w:name w:val="WW8Num40z6"/>
    <w:rsid w:val="00E22AFD"/>
  </w:style>
  <w:style w:type="character" w:customStyle="1" w:styleId="WW8Num40z7">
    <w:name w:val="WW8Num40z7"/>
    <w:rsid w:val="00E22AFD"/>
  </w:style>
  <w:style w:type="character" w:customStyle="1" w:styleId="WW8Num40z8">
    <w:name w:val="WW8Num40z8"/>
    <w:rsid w:val="00E22AFD"/>
  </w:style>
  <w:style w:type="character" w:customStyle="1" w:styleId="WW8Num41z0">
    <w:name w:val="WW8Num41z0"/>
    <w:rsid w:val="00E22AFD"/>
    <w:rPr>
      <w:b/>
      <w:bCs/>
      <w:sz w:val="24"/>
    </w:rPr>
  </w:style>
  <w:style w:type="character" w:customStyle="1" w:styleId="WW8Num41z1">
    <w:name w:val="WW8Num41z1"/>
    <w:rsid w:val="00E22AFD"/>
  </w:style>
  <w:style w:type="character" w:customStyle="1" w:styleId="WW8Num41z2">
    <w:name w:val="WW8Num41z2"/>
    <w:rsid w:val="00E22AFD"/>
  </w:style>
  <w:style w:type="character" w:customStyle="1" w:styleId="WW8Num41z3">
    <w:name w:val="WW8Num41z3"/>
    <w:rsid w:val="00E22AFD"/>
  </w:style>
  <w:style w:type="character" w:customStyle="1" w:styleId="WW8Num41z4">
    <w:name w:val="WW8Num41z4"/>
    <w:rsid w:val="00E22AFD"/>
    <w:rPr>
      <w:b/>
      <w:bCs/>
    </w:rPr>
  </w:style>
  <w:style w:type="character" w:customStyle="1" w:styleId="WW8Num41z5">
    <w:name w:val="WW8Num41z5"/>
    <w:rsid w:val="00E22AFD"/>
  </w:style>
  <w:style w:type="character" w:customStyle="1" w:styleId="WW8Num41z6">
    <w:name w:val="WW8Num41z6"/>
    <w:rsid w:val="00E22AFD"/>
  </w:style>
  <w:style w:type="character" w:customStyle="1" w:styleId="WW8Num41z7">
    <w:name w:val="WW8Num41z7"/>
    <w:rsid w:val="00E22AFD"/>
  </w:style>
  <w:style w:type="character" w:customStyle="1" w:styleId="WW8Num41z8">
    <w:name w:val="WW8Num41z8"/>
    <w:rsid w:val="00E22AFD"/>
  </w:style>
  <w:style w:type="character" w:customStyle="1" w:styleId="WW8Num42z0">
    <w:name w:val="WW8Num42z0"/>
    <w:rsid w:val="00E22AFD"/>
    <w:rPr>
      <w:b/>
      <w:bCs/>
      <w:sz w:val="24"/>
    </w:rPr>
  </w:style>
  <w:style w:type="character" w:customStyle="1" w:styleId="WW8Num42z3">
    <w:name w:val="WW8Num42z3"/>
    <w:rsid w:val="00E22AFD"/>
  </w:style>
  <w:style w:type="character" w:customStyle="1" w:styleId="WW8Num42z4">
    <w:name w:val="WW8Num42z4"/>
    <w:rsid w:val="00E22AFD"/>
  </w:style>
  <w:style w:type="character" w:customStyle="1" w:styleId="WW8Num42z5">
    <w:name w:val="WW8Num42z5"/>
    <w:rsid w:val="00E22AFD"/>
  </w:style>
  <w:style w:type="character" w:customStyle="1" w:styleId="WW8Num42z6">
    <w:name w:val="WW8Num42z6"/>
    <w:rsid w:val="00E22AFD"/>
  </w:style>
  <w:style w:type="character" w:customStyle="1" w:styleId="WW8Num42z7">
    <w:name w:val="WW8Num42z7"/>
    <w:rsid w:val="00E22AFD"/>
  </w:style>
  <w:style w:type="character" w:customStyle="1" w:styleId="WW8Num42z8">
    <w:name w:val="WW8Num42z8"/>
    <w:rsid w:val="00E22AFD"/>
  </w:style>
  <w:style w:type="character" w:customStyle="1" w:styleId="WW8Num42z1">
    <w:name w:val="WW8Num42z1"/>
    <w:rsid w:val="00E22AFD"/>
  </w:style>
  <w:style w:type="character" w:customStyle="1" w:styleId="WW8Num42z2">
    <w:name w:val="WW8Num42z2"/>
    <w:rsid w:val="00E22AFD"/>
  </w:style>
  <w:style w:type="character" w:customStyle="1" w:styleId="WW8Num6z2">
    <w:name w:val="WW8Num6z2"/>
    <w:rsid w:val="00E22AFD"/>
  </w:style>
  <w:style w:type="character" w:customStyle="1" w:styleId="WW8Num6z3">
    <w:name w:val="WW8Num6z3"/>
    <w:rsid w:val="00E22AFD"/>
  </w:style>
  <w:style w:type="character" w:customStyle="1" w:styleId="WW8Num6z4">
    <w:name w:val="WW8Num6z4"/>
    <w:rsid w:val="00E22AFD"/>
  </w:style>
  <w:style w:type="character" w:customStyle="1" w:styleId="WW8Num6z5">
    <w:name w:val="WW8Num6z5"/>
    <w:rsid w:val="00E22AFD"/>
  </w:style>
  <w:style w:type="character" w:customStyle="1" w:styleId="WW8Num6z6">
    <w:name w:val="WW8Num6z6"/>
    <w:rsid w:val="00E22AFD"/>
  </w:style>
  <w:style w:type="character" w:customStyle="1" w:styleId="WW8Num6z7">
    <w:name w:val="WW8Num6z7"/>
    <w:rsid w:val="00E22AFD"/>
  </w:style>
  <w:style w:type="character" w:customStyle="1" w:styleId="WW8Num6z8">
    <w:name w:val="WW8Num6z8"/>
    <w:rsid w:val="00E22AFD"/>
  </w:style>
  <w:style w:type="character" w:customStyle="1" w:styleId="WW8Num13z2">
    <w:name w:val="WW8Num13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5z1">
    <w:name w:val="WW8Num15z1"/>
    <w:rsid w:val="00E22AFD"/>
    <w:rPr>
      <w:b/>
      <w:bCs w:val="0"/>
      <w:sz w:val="28"/>
      <w:szCs w:val="28"/>
    </w:rPr>
  </w:style>
  <w:style w:type="character" w:customStyle="1" w:styleId="WW8Num15z2">
    <w:name w:val="WW8Num15z2"/>
    <w:rsid w:val="00E22AFD"/>
  </w:style>
  <w:style w:type="character" w:customStyle="1" w:styleId="WW8Num15z3">
    <w:name w:val="WW8Num15z3"/>
    <w:rsid w:val="00E22AFD"/>
  </w:style>
  <w:style w:type="character" w:customStyle="1" w:styleId="WW8Num15z4">
    <w:name w:val="WW8Num15z4"/>
    <w:rsid w:val="00E22AFD"/>
  </w:style>
  <w:style w:type="character" w:customStyle="1" w:styleId="WW8Num15z5">
    <w:name w:val="WW8Num15z5"/>
    <w:rsid w:val="00E22AFD"/>
  </w:style>
  <w:style w:type="character" w:customStyle="1" w:styleId="WW8Num15z6">
    <w:name w:val="WW8Num15z6"/>
    <w:rsid w:val="00E22AFD"/>
  </w:style>
  <w:style w:type="character" w:customStyle="1" w:styleId="WW8Num15z7">
    <w:name w:val="WW8Num15z7"/>
    <w:rsid w:val="00E22AFD"/>
  </w:style>
  <w:style w:type="character" w:customStyle="1" w:styleId="WW8Num15z8">
    <w:name w:val="WW8Num15z8"/>
    <w:rsid w:val="00E22AFD"/>
  </w:style>
  <w:style w:type="character" w:customStyle="1" w:styleId="WW8Num21z2">
    <w:name w:val="WW8Num21z2"/>
    <w:rsid w:val="00E22AFD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1z3">
    <w:name w:val="WW8Num21z3"/>
    <w:rsid w:val="00E22AFD"/>
  </w:style>
  <w:style w:type="character" w:customStyle="1" w:styleId="WW8Num21z4">
    <w:name w:val="WW8Num21z4"/>
    <w:rsid w:val="00E22AFD"/>
  </w:style>
  <w:style w:type="character" w:customStyle="1" w:styleId="WW8Num21z5">
    <w:name w:val="WW8Num21z5"/>
    <w:rsid w:val="00E22AFD"/>
  </w:style>
  <w:style w:type="character" w:customStyle="1" w:styleId="WW8Num21z6">
    <w:name w:val="WW8Num21z6"/>
    <w:rsid w:val="00E22AFD"/>
  </w:style>
  <w:style w:type="character" w:customStyle="1" w:styleId="WW8Num21z7">
    <w:name w:val="WW8Num21z7"/>
    <w:rsid w:val="00E22AFD"/>
  </w:style>
  <w:style w:type="character" w:customStyle="1" w:styleId="WW8Num21z8">
    <w:name w:val="WW8Num21z8"/>
    <w:rsid w:val="00E22AFD"/>
  </w:style>
  <w:style w:type="character" w:customStyle="1" w:styleId="WW8Num5z1">
    <w:name w:val="WW8Num5z1"/>
    <w:rsid w:val="00E22AFD"/>
  </w:style>
  <w:style w:type="character" w:customStyle="1" w:styleId="WW8Num8z2">
    <w:name w:val="WW8Num8z2"/>
    <w:rsid w:val="00E22AFD"/>
  </w:style>
  <w:style w:type="character" w:customStyle="1" w:styleId="WW8Num8z3">
    <w:name w:val="WW8Num8z3"/>
    <w:rsid w:val="00E22AFD"/>
  </w:style>
  <w:style w:type="character" w:customStyle="1" w:styleId="WW8Num8z4">
    <w:name w:val="WW8Num8z4"/>
    <w:rsid w:val="00E22AFD"/>
  </w:style>
  <w:style w:type="character" w:customStyle="1" w:styleId="WW8Num8z5">
    <w:name w:val="WW8Num8z5"/>
    <w:rsid w:val="00E22AFD"/>
  </w:style>
  <w:style w:type="character" w:customStyle="1" w:styleId="WW8Num8z6">
    <w:name w:val="WW8Num8z6"/>
    <w:rsid w:val="00E22AFD"/>
  </w:style>
  <w:style w:type="character" w:customStyle="1" w:styleId="WW8Num8z7">
    <w:name w:val="WW8Num8z7"/>
    <w:rsid w:val="00E22AFD"/>
  </w:style>
  <w:style w:type="character" w:customStyle="1" w:styleId="WW8Num8z8">
    <w:name w:val="WW8Num8z8"/>
    <w:rsid w:val="00E22AFD"/>
  </w:style>
  <w:style w:type="character" w:customStyle="1" w:styleId="WW8Num17z1">
    <w:name w:val="WW8Num17z1"/>
    <w:rsid w:val="00E22AFD"/>
  </w:style>
  <w:style w:type="character" w:customStyle="1" w:styleId="WW8Num17z2">
    <w:name w:val="WW8Num17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7z3">
    <w:name w:val="WW8Num17z3"/>
    <w:rsid w:val="00E22AFD"/>
  </w:style>
  <w:style w:type="character" w:customStyle="1" w:styleId="WW8Num17z4">
    <w:name w:val="WW8Num17z4"/>
    <w:rsid w:val="00E22AFD"/>
  </w:style>
  <w:style w:type="character" w:customStyle="1" w:styleId="WW8Num17z5">
    <w:name w:val="WW8Num17z5"/>
    <w:rsid w:val="00E22AFD"/>
  </w:style>
  <w:style w:type="character" w:customStyle="1" w:styleId="WW8Num17z6">
    <w:name w:val="WW8Num17z6"/>
    <w:rsid w:val="00E22AFD"/>
  </w:style>
  <w:style w:type="character" w:customStyle="1" w:styleId="WW8Num17z7">
    <w:name w:val="WW8Num17z7"/>
    <w:rsid w:val="00E22AFD"/>
  </w:style>
  <w:style w:type="character" w:customStyle="1" w:styleId="WW8Num17z8">
    <w:name w:val="WW8Num17z8"/>
    <w:rsid w:val="00E22AFD"/>
  </w:style>
  <w:style w:type="character" w:customStyle="1" w:styleId="WW8Num18z1">
    <w:name w:val="WW8Num18z1"/>
    <w:rsid w:val="00E22AFD"/>
  </w:style>
  <w:style w:type="character" w:customStyle="1" w:styleId="WW8Num18z3">
    <w:name w:val="WW8Num18z3"/>
    <w:rsid w:val="00E22AFD"/>
    <w:rPr>
      <w:szCs w:val="20"/>
    </w:rPr>
  </w:style>
  <w:style w:type="character" w:customStyle="1" w:styleId="WW8Num18z4">
    <w:name w:val="WW8Num18z4"/>
    <w:rsid w:val="00E22AFD"/>
  </w:style>
  <w:style w:type="character" w:customStyle="1" w:styleId="WW8Num18z5">
    <w:name w:val="WW8Num18z5"/>
    <w:rsid w:val="00E22AFD"/>
  </w:style>
  <w:style w:type="character" w:customStyle="1" w:styleId="WW8Num18z6">
    <w:name w:val="WW8Num18z6"/>
    <w:rsid w:val="00E22AFD"/>
  </w:style>
  <w:style w:type="character" w:customStyle="1" w:styleId="WW8Num18z7">
    <w:name w:val="WW8Num18z7"/>
    <w:rsid w:val="00E22AFD"/>
  </w:style>
  <w:style w:type="character" w:customStyle="1" w:styleId="WW8Num18z8">
    <w:name w:val="WW8Num18z8"/>
    <w:rsid w:val="00E22AFD"/>
  </w:style>
  <w:style w:type="character" w:customStyle="1" w:styleId="WW8Num19z1">
    <w:name w:val="WW8Num19z1"/>
    <w:rsid w:val="00E22AFD"/>
    <w:rPr>
      <w:b/>
      <w:bCs w:val="0"/>
      <w:sz w:val="28"/>
      <w:szCs w:val="28"/>
    </w:rPr>
  </w:style>
  <w:style w:type="character" w:customStyle="1" w:styleId="WW8Num19z2">
    <w:name w:val="WW8Num19z2"/>
    <w:rsid w:val="00E22AFD"/>
  </w:style>
  <w:style w:type="character" w:customStyle="1" w:styleId="WW8Num19z3">
    <w:name w:val="WW8Num19z3"/>
    <w:rsid w:val="00E22AFD"/>
  </w:style>
  <w:style w:type="character" w:customStyle="1" w:styleId="WW8Num19z4">
    <w:name w:val="WW8Num19z4"/>
    <w:rsid w:val="00E22AFD"/>
  </w:style>
  <w:style w:type="character" w:customStyle="1" w:styleId="WW8Num19z5">
    <w:name w:val="WW8Num19z5"/>
    <w:rsid w:val="00E22AFD"/>
  </w:style>
  <w:style w:type="character" w:customStyle="1" w:styleId="WW8Num19z6">
    <w:name w:val="WW8Num19z6"/>
    <w:rsid w:val="00E22AFD"/>
  </w:style>
  <w:style w:type="character" w:customStyle="1" w:styleId="WW8Num19z7">
    <w:name w:val="WW8Num19z7"/>
    <w:rsid w:val="00E22AFD"/>
  </w:style>
  <w:style w:type="character" w:customStyle="1" w:styleId="WW8Num19z8">
    <w:name w:val="WW8Num19z8"/>
    <w:rsid w:val="00E22AFD"/>
  </w:style>
  <w:style w:type="character" w:customStyle="1" w:styleId="WW8Num4z1">
    <w:name w:val="WW8Num4z1"/>
    <w:rsid w:val="00E22AFD"/>
  </w:style>
  <w:style w:type="character" w:customStyle="1" w:styleId="WW8Num4z2">
    <w:name w:val="WW8Num4z2"/>
    <w:rsid w:val="00E22AFD"/>
  </w:style>
  <w:style w:type="character" w:customStyle="1" w:styleId="WW8Num4z3">
    <w:name w:val="WW8Num4z3"/>
    <w:rsid w:val="00E22AFD"/>
  </w:style>
  <w:style w:type="character" w:customStyle="1" w:styleId="WW8Num4z4">
    <w:name w:val="WW8Num4z4"/>
    <w:rsid w:val="00E22AFD"/>
  </w:style>
  <w:style w:type="character" w:customStyle="1" w:styleId="WW8Num4z5">
    <w:name w:val="WW8Num4z5"/>
    <w:rsid w:val="00E22AFD"/>
  </w:style>
  <w:style w:type="character" w:customStyle="1" w:styleId="WW8Num4z6">
    <w:name w:val="WW8Num4z6"/>
    <w:rsid w:val="00E22AFD"/>
  </w:style>
  <w:style w:type="character" w:customStyle="1" w:styleId="WW8Num4z7">
    <w:name w:val="WW8Num4z7"/>
    <w:rsid w:val="00E22AFD"/>
  </w:style>
  <w:style w:type="character" w:customStyle="1" w:styleId="WW8Num4z8">
    <w:name w:val="WW8Num4z8"/>
    <w:rsid w:val="00E22AFD"/>
  </w:style>
  <w:style w:type="character" w:customStyle="1" w:styleId="WW8Num6z1">
    <w:name w:val="WW8Num6z1"/>
    <w:rsid w:val="00E22AFD"/>
  </w:style>
  <w:style w:type="character" w:customStyle="1" w:styleId="WW8Num7z3">
    <w:name w:val="WW8Num7z3"/>
    <w:rsid w:val="00E22AFD"/>
  </w:style>
  <w:style w:type="character" w:customStyle="1" w:styleId="WW8Num7z4">
    <w:name w:val="WW8Num7z4"/>
    <w:rsid w:val="00E22AFD"/>
  </w:style>
  <w:style w:type="character" w:customStyle="1" w:styleId="WW8Num7z5">
    <w:name w:val="WW8Num7z5"/>
    <w:rsid w:val="00E22AFD"/>
  </w:style>
  <w:style w:type="character" w:customStyle="1" w:styleId="WW8Num7z6">
    <w:name w:val="WW8Num7z6"/>
    <w:rsid w:val="00E22AFD"/>
  </w:style>
  <w:style w:type="character" w:customStyle="1" w:styleId="WW8Num7z7">
    <w:name w:val="WW8Num7z7"/>
    <w:rsid w:val="00E22AFD"/>
  </w:style>
  <w:style w:type="character" w:customStyle="1" w:styleId="WW8Num7z8">
    <w:name w:val="WW8Num7z8"/>
    <w:rsid w:val="00E22AFD"/>
  </w:style>
  <w:style w:type="character" w:customStyle="1" w:styleId="WW8Num10z1">
    <w:name w:val="WW8Num10z1"/>
    <w:rsid w:val="00E22AFD"/>
  </w:style>
  <w:style w:type="character" w:customStyle="1" w:styleId="WW8Num10z2">
    <w:name w:val="WW8Num10z2"/>
    <w:rsid w:val="00E22AFD"/>
  </w:style>
  <w:style w:type="character" w:customStyle="1" w:styleId="WW8Num10z3">
    <w:name w:val="WW8Num10z3"/>
    <w:rsid w:val="00E22AFD"/>
  </w:style>
  <w:style w:type="character" w:customStyle="1" w:styleId="WW8Num10z4">
    <w:name w:val="WW8Num10z4"/>
    <w:rsid w:val="00E22AFD"/>
  </w:style>
  <w:style w:type="character" w:customStyle="1" w:styleId="WW8Num10z5">
    <w:name w:val="WW8Num10z5"/>
    <w:rsid w:val="00E22AFD"/>
  </w:style>
  <w:style w:type="character" w:customStyle="1" w:styleId="WW8Num10z6">
    <w:name w:val="WW8Num10z6"/>
    <w:rsid w:val="00E22AFD"/>
  </w:style>
  <w:style w:type="character" w:customStyle="1" w:styleId="WW8Num10z7">
    <w:name w:val="WW8Num10z7"/>
    <w:rsid w:val="00E22AFD"/>
  </w:style>
  <w:style w:type="character" w:customStyle="1" w:styleId="WW8Num10z8">
    <w:name w:val="WW8Num10z8"/>
    <w:rsid w:val="00E22AFD"/>
  </w:style>
  <w:style w:type="character" w:customStyle="1" w:styleId="WW8Num11z2">
    <w:name w:val="WW8Num11z2"/>
    <w:rsid w:val="00E22AFD"/>
  </w:style>
  <w:style w:type="character" w:customStyle="1" w:styleId="WW8Num11z3">
    <w:name w:val="WW8Num11z3"/>
    <w:rsid w:val="00E22AFD"/>
  </w:style>
  <w:style w:type="character" w:customStyle="1" w:styleId="WW8Num11z4">
    <w:name w:val="WW8Num11z4"/>
    <w:rsid w:val="00E22AFD"/>
  </w:style>
  <w:style w:type="character" w:customStyle="1" w:styleId="WW8Num11z5">
    <w:name w:val="WW8Num11z5"/>
    <w:rsid w:val="00E22AFD"/>
  </w:style>
  <w:style w:type="character" w:customStyle="1" w:styleId="WW8Num11z6">
    <w:name w:val="WW8Num11z6"/>
    <w:rsid w:val="00E22AFD"/>
  </w:style>
  <w:style w:type="character" w:customStyle="1" w:styleId="WW8Num11z7">
    <w:name w:val="WW8Num11z7"/>
    <w:rsid w:val="00E22AFD"/>
  </w:style>
  <w:style w:type="character" w:customStyle="1" w:styleId="WW8Num11z8">
    <w:name w:val="WW8Num11z8"/>
    <w:rsid w:val="00E22AFD"/>
  </w:style>
  <w:style w:type="character" w:customStyle="1" w:styleId="WW8Num18z2">
    <w:name w:val="WW8Num18z2"/>
    <w:rsid w:val="00E22AFD"/>
  </w:style>
  <w:style w:type="character" w:customStyle="1" w:styleId="WW8Num23z1">
    <w:name w:val="WW8Num23z1"/>
    <w:rsid w:val="00E22AFD"/>
  </w:style>
  <w:style w:type="character" w:customStyle="1" w:styleId="WW8Num23z2">
    <w:name w:val="WW8Num23z2"/>
    <w:rsid w:val="00E22AFD"/>
  </w:style>
  <w:style w:type="character" w:customStyle="1" w:styleId="WW8Num23z3">
    <w:name w:val="WW8Num23z3"/>
    <w:rsid w:val="00E22AFD"/>
  </w:style>
  <w:style w:type="character" w:customStyle="1" w:styleId="WW8Num23z4">
    <w:name w:val="WW8Num23z4"/>
    <w:rsid w:val="00E22AFD"/>
  </w:style>
  <w:style w:type="character" w:customStyle="1" w:styleId="WW8Num23z5">
    <w:name w:val="WW8Num23z5"/>
    <w:rsid w:val="00E22AFD"/>
  </w:style>
  <w:style w:type="character" w:customStyle="1" w:styleId="WW8Num23z6">
    <w:name w:val="WW8Num23z6"/>
    <w:rsid w:val="00E22AFD"/>
  </w:style>
  <w:style w:type="character" w:customStyle="1" w:styleId="WW8Num23z7">
    <w:name w:val="WW8Num23z7"/>
    <w:rsid w:val="00E22AFD"/>
  </w:style>
  <w:style w:type="character" w:customStyle="1" w:styleId="WW8Num23z8">
    <w:name w:val="WW8Num23z8"/>
    <w:rsid w:val="00E22AFD"/>
  </w:style>
  <w:style w:type="character" w:customStyle="1" w:styleId="WW8Num24z1">
    <w:name w:val="WW8Num24z1"/>
    <w:rsid w:val="00E22AFD"/>
  </w:style>
  <w:style w:type="character" w:customStyle="1" w:styleId="WW8Num24z2">
    <w:name w:val="WW8Num24z2"/>
    <w:rsid w:val="00E22AFD"/>
  </w:style>
  <w:style w:type="character" w:customStyle="1" w:styleId="WW8Num24z3">
    <w:name w:val="WW8Num24z3"/>
    <w:rsid w:val="00E22AFD"/>
  </w:style>
  <w:style w:type="character" w:customStyle="1" w:styleId="WW8Num24z4">
    <w:name w:val="WW8Num24z4"/>
    <w:rsid w:val="00E22AFD"/>
  </w:style>
  <w:style w:type="character" w:customStyle="1" w:styleId="WW8Num24z5">
    <w:name w:val="WW8Num24z5"/>
    <w:rsid w:val="00E22AFD"/>
  </w:style>
  <w:style w:type="character" w:customStyle="1" w:styleId="WW8Num24z6">
    <w:name w:val="WW8Num24z6"/>
    <w:rsid w:val="00E22AFD"/>
  </w:style>
  <w:style w:type="character" w:customStyle="1" w:styleId="WW8Num24z7">
    <w:name w:val="WW8Num24z7"/>
    <w:rsid w:val="00E22AFD"/>
  </w:style>
  <w:style w:type="character" w:customStyle="1" w:styleId="WW8Num24z8">
    <w:name w:val="WW8Num24z8"/>
    <w:rsid w:val="00E22AFD"/>
  </w:style>
  <w:style w:type="character" w:customStyle="1" w:styleId="WW8Num36z1">
    <w:name w:val="WW8Num36z1"/>
    <w:rsid w:val="00E22AFD"/>
  </w:style>
  <w:style w:type="character" w:customStyle="1" w:styleId="WW8Num36z2">
    <w:name w:val="WW8Num36z2"/>
    <w:rsid w:val="00E22AFD"/>
  </w:style>
  <w:style w:type="character" w:customStyle="1" w:styleId="WW8Num36z3">
    <w:name w:val="WW8Num36z3"/>
    <w:rsid w:val="00E22AFD"/>
  </w:style>
  <w:style w:type="character" w:customStyle="1" w:styleId="WW8Num36z4">
    <w:name w:val="WW8Num36z4"/>
    <w:rsid w:val="00E22AFD"/>
  </w:style>
  <w:style w:type="character" w:customStyle="1" w:styleId="WW8Num36z5">
    <w:name w:val="WW8Num36z5"/>
    <w:rsid w:val="00E22AFD"/>
  </w:style>
  <w:style w:type="character" w:customStyle="1" w:styleId="WW8Num36z6">
    <w:name w:val="WW8Num36z6"/>
    <w:rsid w:val="00E22AFD"/>
  </w:style>
  <w:style w:type="character" w:customStyle="1" w:styleId="WW8Num36z7">
    <w:name w:val="WW8Num36z7"/>
    <w:rsid w:val="00E22AFD"/>
  </w:style>
  <w:style w:type="character" w:customStyle="1" w:styleId="WW8Num36z8">
    <w:name w:val="WW8Num36z8"/>
    <w:rsid w:val="00E22AFD"/>
  </w:style>
  <w:style w:type="character" w:customStyle="1" w:styleId="Domylnaczcionkaakapitu1">
    <w:name w:val="Domyślna czcionka akapitu1"/>
    <w:rsid w:val="00E22AFD"/>
  </w:style>
  <w:style w:type="character" w:customStyle="1" w:styleId="Znakinumeracji">
    <w:name w:val="Znaki numeracji"/>
    <w:rsid w:val="00E22AFD"/>
    <w:rPr>
      <w:b/>
      <w:bCs/>
    </w:rPr>
  </w:style>
  <w:style w:type="character" w:customStyle="1" w:styleId="Znakiprzypiswdolnych">
    <w:name w:val="Znaki przypisów dolnych"/>
    <w:rsid w:val="00E22AFD"/>
    <w:rPr>
      <w:vertAlign w:val="superscript"/>
    </w:rPr>
  </w:style>
  <w:style w:type="character" w:customStyle="1" w:styleId="WW-Znakiprzypiswdolnych">
    <w:name w:val="WW-Znaki przypisów dolnych"/>
    <w:rsid w:val="00E22AFD"/>
  </w:style>
  <w:style w:type="character" w:customStyle="1" w:styleId="Znakiprzypiswkocowych">
    <w:name w:val="Znaki przypisów końcowych"/>
    <w:rsid w:val="00E22AFD"/>
    <w:rPr>
      <w:vertAlign w:val="superscript"/>
    </w:rPr>
  </w:style>
  <w:style w:type="character" w:customStyle="1" w:styleId="WW-Znakiprzypiswkocowych">
    <w:name w:val="WW-Znaki przypisów końcowych"/>
    <w:rsid w:val="00E22AFD"/>
  </w:style>
  <w:style w:type="character" w:customStyle="1" w:styleId="Symbolewypunktowania">
    <w:name w:val="Symbole wypunktowania"/>
    <w:rsid w:val="00E22AFD"/>
    <w:rPr>
      <w:rFonts w:ascii="OpenSymbol" w:eastAsia="OpenSymbol" w:hAnsi="OpenSymbol" w:cs="OpenSymbol" w:hint="default"/>
    </w:rPr>
  </w:style>
  <w:style w:type="table" w:styleId="Tabela-Siatka">
    <w:name w:val="Table Grid"/>
    <w:basedOn w:val="Standardowy"/>
    <w:uiPriority w:val="59"/>
    <w:rsid w:val="00E22AFD"/>
    <w:pPr>
      <w:ind w:left="0" w:firstLine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4">
    <w:name w:val="WW8Num44"/>
    <w:rsid w:val="00E22AFD"/>
    <w:pPr>
      <w:numPr>
        <w:numId w:val="36"/>
      </w:numPr>
    </w:pPr>
  </w:style>
  <w:style w:type="numbering" w:customStyle="1" w:styleId="WW8Num30">
    <w:name w:val="WW8Num30"/>
    <w:rsid w:val="00E22AFD"/>
    <w:pPr>
      <w:numPr>
        <w:numId w:val="37"/>
      </w:numPr>
    </w:pPr>
  </w:style>
  <w:style w:type="numbering" w:customStyle="1" w:styleId="WW8Num41">
    <w:name w:val="WW8Num41"/>
    <w:rsid w:val="00E22AFD"/>
    <w:pPr>
      <w:numPr>
        <w:numId w:val="38"/>
      </w:numPr>
    </w:pPr>
  </w:style>
  <w:style w:type="numbering" w:customStyle="1" w:styleId="WW8Num24">
    <w:name w:val="WW8Num24"/>
    <w:rsid w:val="00E22AFD"/>
    <w:pPr>
      <w:numPr>
        <w:numId w:val="39"/>
      </w:numPr>
    </w:pPr>
  </w:style>
  <w:style w:type="numbering" w:customStyle="1" w:styleId="WW8Num1">
    <w:name w:val="WW8Num1"/>
    <w:rsid w:val="00E22AFD"/>
    <w:pPr>
      <w:numPr>
        <w:numId w:val="40"/>
      </w:numPr>
    </w:pPr>
  </w:style>
  <w:style w:type="character" w:customStyle="1" w:styleId="markedcontent">
    <w:name w:val="markedcontent"/>
    <w:basedOn w:val="Domylnaczcionkaakapitu"/>
    <w:rsid w:val="00382A33"/>
  </w:style>
  <w:style w:type="numbering" w:customStyle="1" w:styleId="WW8Num301">
    <w:name w:val="WW8Num301"/>
    <w:rsid w:val="00AD05F6"/>
    <w:pPr>
      <w:numPr>
        <w:numId w:val="41"/>
      </w:numPr>
    </w:pPr>
  </w:style>
  <w:style w:type="numbering" w:customStyle="1" w:styleId="WW8Num411">
    <w:name w:val="WW8Num411"/>
    <w:rsid w:val="00AD05F6"/>
    <w:pPr>
      <w:numPr>
        <w:numId w:val="43"/>
      </w:numPr>
    </w:pPr>
  </w:style>
  <w:style w:type="numbering" w:customStyle="1" w:styleId="WW8Num241">
    <w:name w:val="WW8Num241"/>
    <w:rsid w:val="00AD05F6"/>
    <w:pPr>
      <w:numPr>
        <w:numId w:val="45"/>
      </w:numPr>
    </w:pPr>
  </w:style>
  <w:style w:type="numbering" w:customStyle="1" w:styleId="WW8Num11">
    <w:name w:val="WW8Num11"/>
    <w:rsid w:val="00AD05F6"/>
    <w:pPr>
      <w:numPr>
        <w:numId w:val="48"/>
      </w:numPr>
    </w:pPr>
  </w:style>
  <w:style w:type="paragraph" w:customStyle="1" w:styleId="Default">
    <w:name w:val="Default"/>
    <w:rsid w:val="00E2304D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AFD"/>
    <w:pPr>
      <w:suppressAutoHyphens/>
      <w:ind w:left="0"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22AF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AF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AF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Hipercze">
    <w:name w:val="Hyperlink"/>
    <w:semiHidden/>
    <w:unhideWhenUsed/>
    <w:rsid w:val="00E2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2AFD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E22AFD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22AF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2AF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AF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E22A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A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AF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22AFD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2AFD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22A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A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AF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E22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22AFD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Bezodstpw">
    <w:name w:val="No Spacing"/>
    <w:uiPriority w:val="1"/>
    <w:qFormat/>
    <w:rsid w:val="00E22AFD"/>
    <w:pPr>
      <w:suppressAutoHyphens/>
      <w:autoSpaceDN w:val="0"/>
      <w:ind w:left="0"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22AFD"/>
    <w:pPr>
      <w:widowControl w:val="0"/>
      <w:suppressAutoHyphens w:val="0"/>
      <w:autoSpaceDE w:val="0"/>
      <w:autoSpaceDN w:val="0"/>
      <w:ind w:left="1284" w:hanging="283"/>
      <w:jc w:val="both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E22AFD"/>
    <w:pPr>
      <w:spacing w:after="120" w:line="480" w:lineRule="auto"/>
      <w:ind w:left="283"/>
    </w:pPr>
  </w:style>
  <w:style w:type="paragraph" w:customStyle="1" w:styleId="Standard">
    <w:name w:val="Standard"/>
    <w:semiHidden/>
    <w:rsid w:val="00E22AFD"/>
    <w:pPr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semiHidden/>
    <w:rsid w:val="00E22AFD"/>
    <w:pPr>
      <w:spacing w:line="360" w:lineRule="auto"/>
      <w:jc w:val="both"/>
    </w:pPr>
    <w:rPr>
      <w:b/>
      <w:szCs w:val="20"/>
    </w:rPr>
  </w:style>
  <w:style w:type="paragraph" w:customStyle="1" w:styleId="Textbodyindent">
    <w:name w:val="Text body indent"/>
    <w:basedOn w:val="Standard"/>
    <w:semiHidden/>
    <w:rsid w:val="00E22AFD"/>
    <w:pPr>
      <w:spacing w:after="120"/>
      <w:ind w:left="283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22AFD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E22AFD"/>
    <w:rPr>
      <w:rFonts w:ascii="Tahoma" w:eastAsia="Times New Roman" w:hAnsi="Tahoma" w:cs="Tahoma" w:hint="default"/>
      <w:kern w:val="2"/>
      <w:sz w:val="16"/>
      <w:szCs w:val="16"/>
      <w:lang w:eastAsia="ar-SA"/>
    </w:rPr>
  </w:style>
  <w:style w:type="character" w:customStyle="1" w:styleId="WW8Num1z0">
    <w:name w:val="WW8Num1z0"/>
    <w:rsid w:val="00E22AFD"/>
  </w:style>
  <w:style w:type="character" w:customStyle="1" w:styleId="WW8Num1z1">
    <w:name w:val="WW8Num1z1"/>
    <w:rsid w:val="00E22AFD"/>
  </w:style>
  <w:style w:type="character" w:customStyle="1" w:styleId="WW8Num1z2">
    <w:name w:val="WW8Num1z2"/>
    <w:rsid w:val="00E22AFD"/>
  </w:style>
  <w:style w:type="character" w:customStyle="1" w:styleId="WW8Num1z3">
    <w:name w:val="WW8Num1z3"/>
    <w:rsid w:val="00E22AFD"/>
  </w:style>
  <w:style w:type="character" w:customStyle="1" w:styleId="WW8Num1z4">
    <w:name w:val="WW8Num1z4"/>
    <w:rsid w:val="00E22AFD"/>
  </w:style>
  <w:style w:type="character" w:customStyle="1" w:styleId="WW8Num1z5">
    <w:name w:val="WW8Num1z5"/>
    <w:rsid w:val="00E22AFD"/>
  </w:style>
  <w:style w:type="character" w:customStyle="1" w:styleId="WW8Num1z6">
    <w:name w:val="WW8Num1z6"/>
    <w:rsid w:val="00E22AFD"/>
  </w:style>
  <w:style w:type="character" w:customStyle="1" w:styleId="WW8Num1z7">
    <w:name w:val="WW8Num1z7"/>
    <w:rsid w:val="00E22AFD"/>
  </w:style>
  <w:style w:type="character" w:customStyle="1" w:styleId="WW8Num1z8">
    <w:name w:val="WW8Num1z8"/>
    <w:rsid w:val="00E22AFD"/>
  </w:style>
  <w:style w:type="character" w:customStyle="1" w:styleId="WW8Num2z0">
    <w:name w:val="WW8Num2z0"/>
    <w:rsid w:val="00E22AFD"/>
    <w:rPr>
      <w:b/>
      <w:bCs w:val="0"/>
    </w:rPr>
  </w:style>
  <w:style w:type="character" w:customStyle="1" w:styleId="WW8Num3z0">
    <w:name w:val="WW8Num3z0"/>
    <w:rsid w:val="00E22AFD"/>
    <w:rPr>
      <w:i/>
      <w:iCs/>
    </w:rPr>
  </w:style>
  <w:style w:type="character" w:customStyle="1" w:styleId="WW8Num4z0">
    <w:name w:val="WW8Num4z0"/>
    <w:rsid w:val="00E22AFD"/>
    <w:rPr>
      <w:b w:val="0"/>
      <w:bCs w:val="0"/>
      <w:i/>
      <w:iCs/>
    </w:rPr>
  </w:style>
  <w:style w:type="character" w:customStyle="1" w:styleId="WW8Num5z0">
    <w:name w:val="WW8Num5z0"/>
    <w:rsid w:val="00E22AFD"/>
    <w:rPr>
      <w:b/>
      <w:bCs w:val="0"/>
    </w:rPr>
  </w:style>
  <w:style w:type="character" w:customStyle="1" w:styleId="WW8Num5z2">
    <w:name w:val="WW8Num5z2"/>
    <w:rsid w:val="00E22AFD"/>
  </w:style>
  <w:style w:type="character" w:customStyle="1" w:styleId="WW8Num5z3">
    <w:name w:val="WW8Num5z3"/>
    <w:rsid w:val="00E22AFD"/>
  </w:style>
  <w:style w:type="character" w:customStyle="1" w:styleId="WW8Num5z4">
    <w:name w:val="WW8Num5z4"/>
    <w:rsid w:val="00E22AFD"/>
  </w:style>
  <w:style w:type="character" w:customStyle="1" w:styleId="WW8Num5z5">
    <w:name w:val="WW8Num5z5"/>
    <w:rsid w:val="00E22AFD"/>
  </w:style>
  <w:style w:type="character" w:customStyle="1" w:styleId="WW8Num5z6">
    <w:name w:val="WW8Num5z6"/>
    <w:rsid w:val="00E22AFD"/>
  </w:style>
  <w:style w:type="character" w:customStyle="1" w:styleId="WW8Num5z7">
    <w:name w:val="WW8Num5z7"/>
    <w:rsid w:val="00E22AFD"/>
  </w:style>
  <w:style w:type="character" w:customStyle="1" w:styleId="WW8Num5z8">
    <w:name w:val="WW8Num5z8"/>
    <w:rsid w:val="00E22AFD"/>
  </w:style>
  <w:style w:type="character" w:customStyle="1" w:styleId="WW8Num6z0">
    <w:name w:val="WW8Num6z0"/>
    <w:rsid w:val="00E22AFD"/>
    <w:rPr>
      <w:sz w:val="24"/>
    </w:rPr>
  </w:style>
  <w:style w:type="character" w:customStyle="1" w:styleId="WW8Num7z0">
    <w:name w:val="WW8Num7z0"/>
    <w:rsid w:val="00E22AFD"/>
    <w:rPr>
      <w:b/>
      <w:bCs w:val="0"/>
    </w:rPr>
  </w:style>
  <w:style w:type="character" w:customStyle="1" w:styleId="WW8Num8z0">
    <w:name w:val="WW8Num8z0"/>
    <w:rsid w:val="00E22AFD"/>
  </w:style>
  <w:style w:type="character" w:customStyle="1" w:styleId="WW8Num9z0">
    <w:name w:val="WW8Num9z0"/>
    <w:rsid w:val="00E22AFD"/>
    <w:rPr>
      <w:b/>
      <w:bCs w:val="0"/>
    </w:rPr>
  </w:style>
  <w:style w:type="character" w:customStyle="1" w:styleId="WW8Num10z0">
    <w:name w:val="WW8Num10z0"/>
    <w:rsid w:val="00E22AFD"/>
    <w:rPr>
      <w:b/>
      <w:bCs w:val="0"/>
    </w:rPr>
  </w:style>
  <w:style w:type="character" w:customStyle="1" w:styleId="WW8Num11z0">
    <w:name w:val="WW8Num11z0"/>
    <w:rsid w:val="00E22AFD"/>
  </w:style>
  <w:style w:type="character" w:customStyle="1" w:styleId="WW8Num12z0">
    <w:name w:val="WW8Num12z0"/>
    <w:rsid w:val="00E22AFD"/>
  </w:style>
  <w:style w:type="character" w:customStyle="1" w:styleId="WW8Num12z1">
    <w:name w:val="WW8Num12z1"/>
    <w:rsid w:val="00E22AFD"/>
  </w:style>
  <w:style w:type="character" w:customStyle="1" w:styleId="WW8Num12z2">
    <w:name w:val="WW8Num12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2z3">
    <w:name w:val="WW8Num12z3"/>
    <w:rsid w:val="00E22AFD"/>
  </w:style>
  <w:style w:type="character" w:customStyle="1" w:styleId="WW8Num12z4">
    <w:name w:val="WW8Num12z4"/>
    <w:rsid w:val="00E22AFD"/>
  </w:style>
  <w:style w:type="character" w:customStyle="1" w:styleId="WW8Num12z5">
    <w:name w:val="WW8Num12z5"/>
    <w:rsid w:val="00E22AFD"/>
  </w:style>
  <w:style w:type="character" w:customStyle="1" w:styleId="WW8Num12z6">
    <w:name w:val="WW8Num12z6"/>
    <w:rsid w:val="00E22AFD"/>
  </w:style>
  <w:style w:type="character" w:customStyle="1" w:styleId="WW8Num12z7">
    <w:name w:val="WW8Num12z7"/>
    <w:rsid w:val="00E22AFD"/>
  </w:style>
  <w:style w:type="character" w:customStyle="1" w:styleId="WW8Num12z8">
    <w:name w:val="WW8Num12z8"/>
    <w:rsid w:val="00E22AFD"/>
  </w:style>
  <w:style w:type="character" w:customStyle="1" w:styleId="WW8Num13z0">
    <w:name w:val="WW8Num13z0"/>
    <w:rsid w:val="00E22AFD"/>
    <w:rPr>
      <w:szCs w:val="20"/>
    </w:rPr>
  </w:style>
  <w:style w:type="character" w:customStyle="1" w:styleId="WW8Num13z1">
    <w:name w:val="WW8Num13z1"/>
    <w:rsid w:val="00E22AFD"/>
  </w:style>
  <w:style w:type="character" w:customStyle="1" w:styleId="WW8Num13z3">
    <w:name w:val="WW8Num13z3"/>
    <w:rsid w:val="00E22AFD"/>
    <w:rPr>
      <w:szCs w:val="20"/>
    </w:rPr>
  </w:style>
  <w:style w:type="character" w:customStyle="1" w:styleId="WW8Num13z4">
    <w:name w:val="WW8Num13z4"/>
    <w:rsid w:val="00E22AFD"/>
  </w:style>
  <w:style w:type="character" w:customStyle="1" w:styleId="WW8Num13z5">
    <w:name w:val="WW8Num13z5"/>
    <w:rsid w:val="00E22AFD"/>
  </w:style>
  <w:style w:type="character" w:customStyle="1" w:styleId="WW8Num13z6">
    <w:name w:val="WW8Num13z6"/>
    <w:rsid w:val="00E22AFD"/>
  </w:style>
  <w:style w:type="character" w:customStyle="1" w:styleId="WW8Num13z7">
    <w:name w:val="WW8Num13z7"/>
    <w:rsid w:val="00E22AFD"/>
  </w:style>
  <w:style w:type="character" w:customStyle="1" w:styleId="WW8Num13z8">
    <w:name w:val="WW8Num13z8"/>
    <w:rsid w:val="00E22AFD"/>
  </w:style>
  <w:style w:type="character" w:customStyle="1" w:styleId="WW8Num14z0">
    <w:name w:val="WW8Num14z0"/>
    <w:rsid w:val="00E22AFD"/>
    <w:rPr>
      <w:b/>
      <w:bCs w:val="0"/>
      <w:strike w:val="0"/>
      <w:dstrike w:val="0"/>
      <w:sz w:val="28"/>
      <w:szCs w:val="20"/>
      <w:u w:val="none"/>
      <w:effect w:val="none"/>
    </w:rPr>
  </w:style>
  <w:style w:type="character" w:customStyle="1" w:styleId="WW8Num14z1">
    <w:name w:val="WW8Num14z1"/>
    <w:rsid w:val="00E22AFD"/>
    <w:rPr>
      <w:b/>
      <w:bCs w:val="0"/>
      <w:sz w:val="28"/>
      <w:szCs w:val="28"/>
    </w:rPr>
  </w:style>
  <w:style w:type="character" w:customStyle="1" w:styleId="WW8Num14z2">
    <w:name w:val="WW8Num14z2"/>
    <w:rsid w:val="00E22AFD"/>
  </w:style>
  <w:style w:type="character" w:customStyle="1" w:styleId="WW8Num14z3">
    <w:name w:val="WW8Num14z3"/>
    <w:rsid w:val="00E22AFD"/>
    <w:rPr>
      <w:szCs w:val="20"/>
    </w:rPr>
  </w:style>
  <w:style w:type="character" w:customStyle="1" w:styleId="WW8Num14z4">
    <w:name w:val="WW8Num14z4"/>
    <w:rsid w:val="00E22AFD"/>
  </w:style>
  <w:style w:type="character" w:customStyle="1" w:styleId="WW8Num14z5">
    <w:name w:val="WW8Num14z5"/>
    <w:rsid w:val="00E22AFD"/>
  </w:style>
  <w:style w:type="character" w:customStyle="1" w:styleId="WW8Num14z6">
    <w:name w:val="WW8Num14z6"/>
    <w:rsid w:val="00E22AFD"/>
  </w:style>
  <w:style w:type="character" w:customStyle="1" w:styleId="WW8Num14z7">
    <w:name w:val="WW8Num14z7"/>
    <w:rsid w:val="00E22AFD"/>
  </w:style>
  <w:style w:type="character" w:customStyle="1" w:styleId="WW8Num14z8">
    <w:name w:val="WW8Num14z8"/>
    <w:rsid w:val="00E22AFD"/>
  </w:style>
  <w:style w:type="character" w:customStyle="1" w:styleId="WW8Num15z0">
    <w:name w:val="WW8Num15z0"/>
    <w:rsid w:val="00E22AFD"/>
    <w:rPr>
      <w:b/>
      <w:bCs w:val="0"/>
      <w:sz w:val="28"/>
      <w:szCs w:val="28"/>
    </w:rPr>
  </w:style>
  <w:style w:type="character" w:customStyle="1" w:styleId="WW8Num16z0">
    <w:name w:val="WW8Num16z0"/>
    <w:rsid w:val="00E22AFD"/>
  </w:style>
  <w:style w:type="character" w:customStyle="1" w:styleId="WW8Num17z0">
    <w:name w:val="WW8Num17z0"/>
    <w:rsid w:val="00E22AFD"/>
    <w:rPr>
      <w:szCs w:val="20"/>
    </w:rPr>
  </w:style>
  <w:style w:type="character" w:customStyle="1" w:styleId="WW8Num18z0">
    <w:name w:val="WW8Num18z0"/>
    <w:rsid w:val="00E22AFD"/>
    <w:rPr>
      <w:szCs w:val="20"/>
    </w:rPr>
  </w:style>
  <w:style w:type="character" w:customStyle="1" w:styleId="WW8Num19z0">
    <w:name w:val="WW8Num19z0"/>
    <w:rsid w:val="00E22AFD"/>
    <w:rPr>
      <w:b/>
      <w:bCs w:val="0"/>
      <w:sz w:val="28"/>
      <w:szCs w:val="28"/>
    </w:rPr>
  </w:style>
  <w:style w:type="character" w:customStyle="1" w:styleId="WW8Num20z0">
    <w:name w:val="WW8Num20z0"/>
    <w:rsid w:val="00E22AFD"/>
    <w:rPr>
      <w:bCs/>
      <w:szCs w:val="20"/>
    </w:rPr>
  </w:style>
  <w:style w:type="character" w:customStyle="1" w:styleId="WW8Num20z2">
    <w:name w:val="WW8Num20z2"/>
    <w:rsid w:val="00E22AFD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0z3">
    <w:name w:val="WW8Num20z3"/>
    <w:rsid w:val="00E22AFD"/>
  </w:style>
  <w:style w:type="character" w:customStyle="1" w:styleId="WW8Num20z4">
    <w:name w:val="WW8Num20z4"/>
    <w:rsid w:val="00E22AFD"/>
  </w:style>
  <w:style w:type="character" w:customStyle="1" w:styleId="WW8Num20z5">
    <w:name w:val="WW8Num20z5"/>
    <w:rsid w:val="00E22AFD"/>
  </w:style>
  <w:style w:type="character" w:customStyle="1" w:styleId="WW8Num20z6">
    <w:name w:val="WW8Num20z6"/>
    <w:rsid w:val="00E22AFD"/>
  </w:style>
  <w:style w:type="character" w:customStyle="1" w:styleId="WW8Num20z7">
    <w:name w:val="WW8Num20z7"/>
    <w:rsid w:val="00E22AFD"/>
  </w:style>
  <w:style w:type="character" w:customStyle="1" w:styleId="WW8Num20z8">
    <w:name w:val="WW8Num20z8"/>
    <w:rsid w:val="00E22AFD"/>
  </w:style>
  <w:style w:type="character" w:customStyle="1" w:styleId="WW8Num21z0">
    <w:name w:val="WW8Num21z0"/>
    <w:rsid w:val="00E22AFD"/>
    <w:rPr>
      <w:bCs/>
    </w:rPr>
  </w:style>
  <w:style w:type="character" w:customStyle="1" w:styleId="WW8Num22z0">
    <w:name w:val="WW8Num22z0"/>
    <w:rsid w:val="00E22AFD"/>
  </w:style>
  <w:style w:type="character" w:customStyle="1" w:styleId="WW8Num23z0">
    <w:name w:val="WW8Num23z0"/>
    <w:rsid w:val="00E22AFD"/>
  </w:style>
  <w:style w:type="character" w:customStyle="1" w:styleId="WW8Num24z0">
    <w:name w:val="WW8Num24z0"/>
    <w:rsid w:val="00E22AFD"/>
    <w:rPr>
      <w:b w:val="0"/>
      <w:bCs w:val="0"/>
    </w:rPr>
  </w:style>
  <w:style w:type="character" w:customStyle="1" w:styleId="WW8Num25z0">
    <w:name w:val="WW8Num25z0"/>
    <w:rsid w:val="00E22AFD"/>
    <w:rPr>
      <w:bCs/>
    </w:rPr>
  </w:style>
  <w:style w:type="character" w:customStyle="1" w:styleId="WW8Num25z1">
    <w:name w:val="WW8Num25z1"/>
    <w:rsid w:val="00E22AFD"/>
  </w:style>
  <w:style w:type="character" w:customStyle="1" w:styleId="WW8Num25z2">
    <w:name w:val="WW8Num25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25z3">
    <w:name w:val="WW8Num25z3"/>
    <w:rsid w:val="00E22AFD"/>
  </w:style>
  <w:style w:type="character" w:customStyle="1" w:styleId="WW8Num25z4">
    <w:name w:val="WW8Num25z4"/>
    <w:rsid w:val="00E22AFD"/>
  </w:style>
  <w:style w:type="character" w:customStyle="1" w:styleId="WW8Num25z5">
    <w:name w:val="WW8Num25z5"/>
    <w:rsid w:val="00E22AFD"/>
  </w:style>
  <w:style w:type="character" w:customStyle="1" w:styleId="WW8Num25z6">
    <w:name w:val="WW8Num25z6"/>
    <w:rsid w:val="00E22AFD"/>
  </w:style>
  <w:style w:type="character" w:customStyle="1" w:styleId="WW8Num25z7">
    <w:name w:val="WW8Num25z7"/>
    <w:rsid w:val="00E22AFD"/>
  </w:style>
  <w:style w:type="character" w:customStyle="1" w:styleId="WW8Num25z8">
    <w:name w:val="WW8Num25z8"/>
    <w:rsid w:val="00E22AFD"/>
  </w:style>
  <w:style w:type="character" w:customStyle="1" w:styleId="WW8Num26z0">
    <w:name w:val="WW8Num26z0"/>
    <w:rsid w:val="00E22AFD"/>
    <w:rPr>
      <w:szCs w:val="20"/>
    </w:rPr>
  </w:style>
  <w:style w:type="character" w:customStyle="1" w:styleId="WW8Num26z1">
    <w:name w:val="WW8Num26z1"/>
    <w:rsid w:val="00E22AFD"/>
    <w:rPr>
      <w:strike w:val="0"/>
      <w:dstrike w:val="0"/>
      <w:u w:val="none"/>
      <w:effect w:val="none"/>
    </w:rPr>
  </w:style>
  <w:style w:type="character" w:customStyle="1" w:styleId="WW8Num26z2">
    <w:name w:val="WW8Num26z2"/>
    <w:rsid w:val="00E22AFD"/>
  </w:style>
  <w:style w:type="character" w:customStyle="1" w:styleId="WW8Num26z3">
    <w:name w:val="WW8Num26z3"/>
    <w:rsid w:val="00E22AFD"/>
    <w:rPr>
      <w:szCs w:val="20"/>
    </w:rPr>
  </w:style>
  <w:style w:type="character" w:customStyle="1" w:styleId="WW8Num26z4">
    <w:name w:val="WW8Num26z4"/>
    <w:rsid w:val="00E22AFD"/>
  </w:style>
  <w:style w:type="character" w:customStyle="1" w:styleId="WW8Num26z5">
    <w:name w:val="WW8Num26z5"/>
    <w:rsid w:val="00E22AFD"/>
  </w:style>
  <w:style w:type="character" w:customStyle="1" w:styleId="WW8Num26z6">
    <w:name w:val="WW8Num26z6"/>
    <w:rsid w:val="00E22AFD"/>
  </w:style>
  <w:style w:type="character" w:customStyle="1" w:styleId="WW8Num26z7">
    <w:name w:val="WW8Num26z7"/>
    <w:rsid w:val="00E22AFD"/>
  </w:style>
  <w:style w:type="character" w:customStyle="1" w:styleId="WW8Num26z8">
    <w:name w:val="WW8Num26z8"/>
    <w:rsid w:val="00E22AFD"/>
  </w:style>
  <w:style w:type="character" w:customStyle="1" w:styleId="WW8Num27z0">
    <w:name w:val="WW8Num27z0"/>
    <w:rsid w:val="00E22AFD"/>
    <w:rPr>
      <w:b/>
      <w:bCs w:val="0"/>
      <w:sz w:val="28"/>
      <w:szCs w:val="28"/>
    </w:rPr>
  </w:style>
  <w:style w:type="character" w:customStyle="1" w:styleId="WW8Num27z1">
    <w:name w:val="WW8Num27z1"/>
    <w:rsid w:val="00E22AFD"/>
  </w:style>
  <w:style w:type="character" w:customStyle="1" w:styleId="WW8Num27z2">
    <w:name w:val="WW8Num27z2"/>
    <w:rsid w:val="00E22AFD"/>
  </w:style>
  <w:style w:type="character" w:customStyle="1" w:styleId="WW8Num27z3">
    <w:name w:val="WW8Num27z3"/>
    <w:rsid w:val="00E22AFD"/>
    <w:rPr>
      <w:szCs w:val="20"/>
    </w:rPr>
  </w:style>
  <w:style w:type="character" w:customStyle="1" w:styleId="WW8Num27z4">
    <w:name w:val="WW8Num27z4"/>
    <w:rsid w:val="00E22AFD"/>
  </w:style>
  <w:style w:type="character" w:customStyle="1" w:styleId="WW8Num27z5">
    <w:name w:val="WW8Num27z5"/>
    <w:rsid w:val="00E22AFD"/>
  </w:style>
  <w:style w:type="character" w:customStyle="1" w:styleId="WW8Num27z6">
    <w:name w:val="WW8Num27z6"/>
    <w:rsid w:val="00E22AFD"/>
  </w:style>
  <w:style w:type="character" w:customStyle="1" w:styleId="WW8Num27z7">
    <w:name w:val="WW8Num27z7"/>
    <w:rsid w:val="00E22AFD"/>
  </w:style>
  <w:style w:type="character" w:customStyle="1" w:styleId="WW8Num27z8">
    <w:name w:val="WW8Num27z8"/>
    <w:rsid w:val="00E22AFD"/>
  </w:style>
  <w:style w:type="character" w:customStyle="1" w:styleId="WW8Num28z0">
    <w:name w:val="WW8Num28z0"/>
    <w:rsid w:val="00E22AFD"/>
    <w:rPr>
      <w:sz w:val="24"/>
    </w:rPr>
  </w:style>
  <w:style w:type="character" w:customStyle="1" w:styleId="WW8Num28z1">
    <w:name w:val="WW8Num28z1"/>
    <w:rsid w:val="00E22AFD"/>
  </w:style>
  <w:style w:type="character" w:customStyle="1" w:styleId="WW8Num28z2">
    <w:name w:val="WW8Num28z2"/>
    <w:rsid w:val="00E22AFD"/>
  </w:style>
  <w:style w:type="character" w:customStyle="1" w:styleId="WW8Num28z3">
    <w:name w:val="WW8Num28z3"/>
    <w:rsid w:val="00E22AFD"/>
  </w:style>
  <w:style w:type="character" w:customStyle="1" w:styleId="WW8Num28z4">
    <w:name w:val="WW8Num28z4"/>
    <w:rsid w:val="00E22AFD"/>
  </w:style>
  <w:style w:type="character" w:customStyle="1" w:styleId="WW8Num28z5">
    <w:name w:val="WW8Num28z5"/>
    <w:rsid w:val="00E22AFD"/>
  </w:style>
  <w:style w:type="character" w:customStyle="1" w:styleId="WW8Num28z6">
    <w:name w:val="WW8Num28z6"/>
    <w:rsid w:val="00E22AFD"/>
  </w:style>
  <w:style w:type="character" w:customStyle="1" w:styleId="WW8Num28z7">
    <w:name w:val="WW8Num28z7"/>
    <w:rsid w:val="00E22AFD"/>
  </w:style>
  <w:style w:type="character" w:customStyle="1" w:styleId="WW8Num28z8">
    <w:name w:val="WW8Num28z8"/>
    <w:rsid w:val="00E22AFD"/>
  </w:style>
  <w:style w:type="character" w:customStyle="1" w:styleId="WW8Num29z0">
    <w:name w:val="WW8Num29z0"/>
    <w:rsid w:val="00E22AFD"/>
    <w:rPr>
      <w:sz w:val="24"/>
    </w:rPr>
  </w:style>
  <w:style w:type="character" w:customStyle="1" w:styleId="WW8Num29z1">
    <w:name w:val="WW8Num29z1"/>
    <w:rsid w:val="00E22AFD"/>
  </w:style>
  <w:style w:type="character" w:customStyle="1" w:styleId="WW8Num29z2">
    <w:name w:val="WW8Num29z2"/>
    <w:rsid w:val="00E22AFD"/>
  </w:style>
  <w:style w:type="character" w:customStyle="1" w:styleId="WW8Num29z3">
    <w:name w:val="WW8Num29z3"/>
    <w:rsid w:val="00E22AFD"/>
  </w:style>
  <w:style w:type="character" w:customStyle="1" w:styleId="WW8Num29z4">
    <w:name w:val="WW8Num29z4"/>
    <w:rsid w:val="00E22AFD"/>
  </w:style>
  <w:style w:type="character" w:customStyle="1" w:styleId="WW8Num29z5">
    <w:name w:val="WW8Num29z5"/>
    <w:rsid w:val="00E22AFD"/>
  </w:style>
  <w:style w:type="character" w:customStyle="1" w:styleId="WW8Num29z6">
    <w:name w:val="WW8Num29z6"/>
    <w:rsid w:val="00E22AFD"/>
  </w:style>
  <w:style w:type="character" w:customStyle="1" w:styleId="WW8Num29z7">
    <w:name w:val="WW8Num29z7"/>
    <w:rsid w:val="00E22AFD"/>
  </w:style>
  <w:style w:type="character" w:customStyle="1" w:styleId="WW8Num29z8">
    <w:name w:val="WW8Num29z8"/>
    <w:rsid w:val="00E22AFD"/>
  </w:style>
  <w:style w:type="character" w:customStyle="1" w:styleId="WW8Num30z0">
    <w:name w:val="WW8Num30z0"/>
    <w:rsid w:val="00E22AFD"/>
  </w:style>
  <w:style w:type="character" w:customStyle="1" w:styleId="WW8Num30z1">
    <w:name w:val="WW8Num30z1"/>
    <w:rsid w:val="00E22AFD"/>
  </w:style>
  <w:style w:type="character" w:customStyle="1" w:styleId="WW8Num30z2">
    <w:name w:val="WW8Num30z2"/>
    <w:rsid w:val="00E22AFD"/>
  </w:style>
  <w:style w:type="character" w:customStyle="1" w:styleId="WW8Num30z3">
    <w:name w:val="WW8Num30z3"/>
    <w:rsid w:val="00E22AFD"/>
  </w:style>
  <w:style w:type="character" w:customStyle="1" w:styleId="WW8Num30z4">
    <w:name w:val="WW8Num30z4"/>
    <w:rsid w:val="00E22AFD"/>
  </w:style>
  <w:style w:type="character" w:customStyle="1" w:styleId="WW8Num30z5">
    <w:name w:val="WW8Num30z5"/>
    <w:rsid w:val="00E22AFD"/>
  </w:style>
  <w:style w:type="character" w:customStyle="1" w:styleId="WW8Num30z6">
    <w:name w:val="WW8Num30z6"/>
    <w:rsid w:val="00E22AFD"/>
  </w:style>
  <w:style w:type="character" w:customStyle="1" w:styleId="WW8Num30z7">
    <w:name w:val="WW8Num30z7"/>
    <w:rsid w:val="00E22AFD"/>
  </w:style>
  <w:style w:type="character" w:customStyle="1" w:styleId="WW8Num30z8">
    <w:name w:val="WW8Num30z8"/>
    <w:rsid w:val="00E22AFD"/>
  </w:style>
  <w:style w:type="character" w:customStyle="1" w:styleId="WW8Num31z0">
    <w:name w:val="WW8Num31z0"/>
    <w:rsid w:val="00E22AFD"/>
  </w:style>
  <w:style w:type="character" w:customStyle="1" w:styleId="WW8Num31z1">
    <w:name w:val="WW8Num31z1"/>
    <w:rsid w:val="00E22AFD"/>
  </w:style>
  <w:style w:type="character" w:customStyle="1" w:styleId="WW8Num31z2">
    <w:name w:val="WW8Num31z2"/>
    <w:rsid w:val="00E22AFD"/>
  </w:style>
  <w:style w:type="character" w:customStyle="1" w:styleId="WW8Num31z3">
    <w:name w:val="WW8Num31z3"/>
    <w:rsid w:val="00E22AFD"/>
    <w:rPr>
      <w:szCs w:val="20"/>
    </w:rPr>
  </w:style>
  <w:style w:type="character" w:customStyle="1" w:styleId="WW8Num31z4">
    <w:name w:val="WW8Num31z4"/>
    <w:rsid w:val="00E22AFD"/>
  </w:style>
  <w:style w:type="character" w:customStyle="1" w:styleId="WW8Num31z5">
    <w:name w:val="WW8Num31z5"/>
    <w:rsid w:val="00E22AFD"/>
  </w:style>
  <w:style w:type="character" w:customStyle="1" w:styleId="WW8Num31z6">
    <w:name w:val="WW8Num31z6"/>
    <w:rsid w:val="00E22AFD"/>
  </w:style>
  <w:style w:type="character" w:customStyle="1" w:styleId="WW8Num31z7">
    <w:name w:val="WW8Num31z7"/>
    <w:rsid w:val="00E22AFD"/>
  </w:style>
  <w:style w:type="character" w:customStyle="1" w:styleId="WW8Num31z8">
    <w:name w:val="WW8Num31z8"/>
    <w:rsid w:val="00E22AFD"/>
  </w:style>
  <w:style w:type="character" w:customStyle="1" w:styleId="WW8Num32z0">
    <w:name w:val="WW8Num32z0"/>
    <w:rsid w:val="00E22AFD"/>
  </w:style>
  <w:style w:type="character" w:customStyle="1" w:styleId="WW8Num32z1">
    <w:name w:val="WW8Num32z1"/>
    <w:rsid w:val="00E22AFD"/>
  </w:style>
  <w:style w:type="character" w:customStyle="1" w:styleId="WW8Num32z2">
    <w:name w:val="WW8Num32z2"/>
    <w:rsid w:val="00E22AFD"/>
  </w:style>
  <w:style w:type="character" w:customStyle="1" w:styleId="WW8Num32z3">
    <w:name w:val="WW8Num32z3"/>
    <w:rsid w:val="00E22AFD"/>
  </w:style>
  <w:style w:type="character" w:customStyle="1" w:styleId="WW8Num32z4">
    <w:name w:val="WW8Num32z4"/>
    <w:rsid w:val="00E22AFD"/>
  </w:style>
  <w:style w:type="character" w:customStyle="1" w:styleId="WW8Num32z5">
    <w:name w:val="WW8Num32z5"/>
    <w:rsid w:val="00E22AFD"/>
  </w:style>
  <w:style w:type="character" w:customStyle="1" w:styleId="WW8Num32z6">
    <w:name w:val="WW8Num32z6"/>
    <w:rsid w:val="00E22AFD"/>
  </w:style>
  <w:style w:type="character" w:customStyle="1" w:styleId="WW8Num32z7">
    <w:name w:val="WW8Num32z7"/>
    <w:rsid w:val="00E22AFD"/>
  </w:style>
  <w:style w:type="character" w:customStyle="1" w:styleId="WW8Num32z8">
    <w:name w:val="WW8Num32z8"/>
    <w:rsid w:val="00E22AFD"/>
  </w:style>
  <w:style w:type="character" w:customStyle="1" w:styleId="WW8Num33z0">
    <w:name w:val="WW8Num33z0"/>
    <w:rsid w:val="00E22AFD"/>
    <w:rPr>
      <w:sz w:val="24"/>
    </w:rPr>
  </w:style>
  <w:style w:type="character" w:customStyle="1" w:styleId="WW8Num33z1">
    <w:name w:val="WW8Num33z1"/>
    <w:rsid w:val="00E22AFD"/>
  </w:style>
  <w:style w:type="character" w:customStyle="1" w:styleId="WW8Num33z2">
    <w:name w:val="WW8Num33z2"/>
    <w:rsid w:val="00E22AFD"/>
  </w:style>
  <w:style w:type="character" w:customStyle="1" w:styleId="WW8Num33z3">
    <w:name w:val="WW8Num33z3"/>
    <w:rsid w:val="00E22AFD"/>
  </w:style>
  <w:style w:type="character" w:customStyle="1" w:styleId="WW8Num33z4">
    <w:name w:val="WW8Num33z4"/>
    <w:rsid w:val="00E22AFD"/>
  </w:style>
  <w:style w:type="character" w:customStyle="1" w:styleId="WW8Num33z5">
    <w:name w:val="WW8Num33z5"/>
    <w:rsid w:val="00E22AFD"/>
  </w:style>
  <w:style w:type="character" w:customStyle="1" w:styleId="WW8Num33z6">
    <w:name w:val="WW8Num33z6"/>
    <w:rsid w:val="00E22AFD"/>
  </w:style>
  <w:style w:type="character" w:customStyle="1" w:styleId="WW8Num33z7">
    <w:name w:val="WW8Num33z7"/>
    <w:rsid w:val="00E22AFD"/>
  </w:style>
  <w:style w:type="character" w:customStyle="1" w:styleId="WW8Num33z8">
    <w:name w:val="WW8Num33z8"/>
    <w:rsid w:val="00E22AFD"/>
  </w:style>
  <w:style w:type="character" w:customStyle="1" w:styleId="WW8Num34z0">
    <w:name w:val="WW8Num34z0"/>
    <w:rsid w:val="00E22AFD"/>
  </w:style>
  <w:style w:type="character" w:customStyle="1" w:styleId="WW8Num34z1">
    <w:name w:val="WW8Num34z1"/>
    <w:rsid w:val="00E22AFD"/>
  </w:style>
  <w:style w:type="character" w:customStyle="1" w:styleId="WW8Num34z2">
    <w:name w:val="WW8Num34z2"/>
    <w:rsid w:val="00E22AFD"/>
  </w:style>
  <w:style w:type="character" w:customStyle="1" w:styleId="WW8Num34z3">
    <w:name w:val="WW8Num34z3"/>
    <w:rsid w:val="00E22AFD"/>
  </w:style>
  <w:style w:type="character" w:customStyle="1" w:styleId="WW8Num34z4">
    <w:name w:val="WW8Num34z4"/>
    <w:rsid w:val="00E22AFD"/>
  </w:style>
  <w:style w:type="character" w:customStyle="1" w:styleId="WW8Num34z5">
    <w:name w:val="WW8Num34z5"/>
    <w:rsid w:val="00E22AFD"/>
  </w:style>
  <w:style w:type="character" w:customStyle="1" w:styleId="WW8Num34z6">
    <w:name w:val="WW8Num34z6"/>
    <w:rsid w:val="00E22AFD"/>
  </w:style>
  <w:style w:type="character" w:customStyle="1" w:styleId="WW8Num34z7">
    <w:name w:val="WW8Num34z7"/>
    <w:rsid w:val="00E22AFD"/>
  </w:style>
  <w:style w:type="character" w:customStyle="1" w:styleId="WW8Num34z8">
    <w:name w:val="WW8Num34z8"/>
    <w:rsid w:val="00E22AFD"/>
  </w:style>
  <w:style w:type="character" w:customStyle="1" w:styleId="WW8Num35z0">
    <w:name w:val="WW8Num35z0"/>
    <w:rsid w:val="00E22AFD"/>
  </w:style>
  <w:style w:type="character" w:customStyle="1" w:styleId="WW8Num35z1">
    <w:name w:val="WW8Num35z1"/>
    <w:rsid w:val="00E22AFD"/>
  </w:style>
  <w:style w:type="character" w:customStyle="1" w:styleId="WW8Num35z2">
    <w:name w:val="WW8Num35z2"/>
    <w:rsid w:val="00E22AFD"/>
  </w:style>
  <w:style w:type="character" w:customStyle="1" w:styleId="WW8Num35z3">
    <w:name w:val="WW8Num35z3"/>
    <w:rsid w:val="00E22AFD"/>
  </w:style>
  <w:style w:type="character" w:customStyle="1" w:styleId="WW8Num35z4">
    <w:name w:val="WW8Num35z4"/>
    <w:rsid w:val="00E22AFD"/>
  </w:style>
  <w:style w:type="character" w:customStyle="1" w:styleId="WW8Num35z5">
    <w:name w:val="WW8Num35z5"/>
    <w:rsid w:val="00E22AFD"/>
  </w:style>
  <w:style w:type="character" w:customStyle="1" w:styleId="WW8Num35z6">
    <w:name w:val="WW8Num35z6"/>
    <w:rsid w:val="00E22AFD"/>
  </w:style>
  <w:style w:type="character" w:customStyle="1" w:styleId="WW8Num35z7">
    <w:name w:val="WW8Num35z7"/>
    <w:rsid w:val="00E22AFD"/>
  </w:style>
  <w:style w:type="character" w:customStyle="1" w:styleId="WW8Num35z8">
    <w:name w:val="WW8Num35z8"/>
    <w:rsid w:val="00E22AFD"/>
  </w:style>
  <w:style w:type="character" w:customStyle="1" w:styleId="WW8Num36z0">
    <w:name w:val="WW8Num36z0"/>
    <w:rsid w:val="00E22AFD"/>
    <w:rPr>
      <w:sz w:val="24"/>
    </w:rPr>
  </w:style>
  <w:style w:type="character" w:customStyle="1" w:styleId="WW8Num37z0">
    <w:name w:val="WW8Num37z0"/>
    <w:rsid w:val="00E22AFD"/>
    <w:rPr>
      <w:szCs w:val="20"/>
    </w:rPr>
  </w:style>
  <w:style w:type="character" w:customStyle="1" w:styleId="WW8Num37z1">
    <w:name w:val="WW8Num37z1"/>
    <w:rsid w:val="00E22AFD"/>
  </w:style>
  <w:style w:type="character" w:customStyle="1" w:styleId="WW8Num37z2">
    <w:name w:val="WW8Num37z2"/>
    <w:rsid w:val="00E22AFD"/>
  </w:style>
  <w:style w:type="character" w:customStyle="1" w:styleId="WW8Num37z3">
    <w:name w:val="WW8Num37z3"/>
    <w:rsid w:val="00E22AFD"/>
  </w:style>
  <w:style w:type="character" w:customStyle="1" w:styleId="WW8Num37z4">
    <w:name w:val="WW8Num37z4"/>
    <w:rsid w:val="00E22AFD"/>
  </w:style>
  <w:style w:type="character" w:customStyle="1" w:styleId="WW8Num37z5">
    <w:name w:val="WW8Num37z5"/>
    <w:rsid w:val="00E22AFD"/>
  </w:style>
  <w:style w:type="character" w:customStyle="1" w:styleId="WW8Num37z6">
    <w:name w:val="WW8Num37z6"/>
    <w:rsid w:val="00E22AFD"/>
  </w:style>
  <w:style w:type="character" w:customStyle="1" w:styleId="WW8Num37z7">
    <w:name w:val="WW8Num37z7"/>
    <w:rsid w:val="00E22AFD"/>
  </w:style>
  <w:style w:type="character" w:customStyle="1" w:styleId="WW8Num37z8">
    <w:name w:val="WW8Num37z8"/>
    <w:rsid w:val="00E22AFD"/>
  </w:style>
  <w:style w:type="character" w:customStyle="1" w:styleId="WW8Num38z0">
    <w:name w:val="WW8Num38z0"/>
    <w:rsid w:val="00E22AFD"/>
    <w:rPr>
      <w:b/>
      <w:bCs w:val="0"/>
    </w:rPr>
  </w:style>
  <w:style w:type="character" w:customStyle="1" w:styleId="WW8Num38z2">
    <w:name w:val="WW8Num38z2"/>
    <w:rsid w:val="00E22AFD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E22AFD"/>
  </w:style>
  <w:style w:type="character" w:customStyle="1" w:styleId="WW8Num38z4">
    <w:name w:val="WW8Num38z4"/>
    <w:rsid w:val="00E22AFD"/>
  </w:style>
  <w:style w:type="character" w:customStyle="1" w:styleId="WW8Num38z5">
    <w:name w:val="WW8Num38z5"/>
    <w:rsid w:val="00E22AFD"/>
  </w:style>
  <w:style w:type="character" w:customStyle="1" w:styleId="WW8Num38z6">
    <w:name w:val="WW8Num38z6"/>
    <w:rsid w:val="00E22AFD"/>
  </w:style>
  <w:style w:type="character" w:customStyle="1" w:styleId="WW8Num38z7">
    <w:name w:val="WW8Num38z7"/>
    <w:rsid w:val="00E22AFD"/>
  </w:style>
  <w:style w:type="character" w:customStyle="1" w:styleId="WW8Num38z8">
    <w:name w:val="WW8Num38z8"/>
    <w:rsid w:val="00E22AFD"/>
  </w:style>
  <w:style w:type="character" w:customStyle="1" w:styleId="WW8Num39z0">
    <w:name w:val="WW8Num39z0"/>
    <w:rsid w:val="00E22AFD"/>
    <w:rPr>
      <w:b w:val="0"/>
      <w:bCs w:val="0"/>
    </w:rPr>
  </w:style>
  <w:style w:type="character" w:customStyle="1" w:styleId="WW8Num39z2">
    <w:name w:val="WW8Num39z2"/>
    <w:rsid w:val="00E22AFD"/>
  </w:style>
  <w:style w:type="character" w:customStyle="1" w:styleId="WW8Num39z3">
    <w:name w:val="WW8Num39z3"/>
    <w:rsid w:val="00E22AFD"/>
  </w:style>
  <w:style w:type="character" w:customStyle="1" w:styleId="WW8Num39z4">
    <w:name w:val="WW8Num39z4"/>
    <w:rsid w:val="00E22AFD"/>
  </w:style>
  <w:style w:type="character" w:customStyle="1" w:styleId="WW8Num39z5">
    <w:name w:val="WW8Num39z5"/>
    <w:rsid w:val="00E22AFD"/>
  </w:style>
  <w:style w:type="character" w:customStyle="1" w:styleId="WW8Num39z6">
    <w:name w:val="WW8Num39z6"/>
    <w:rsid w:val="00E22AFD"/>
  </w:style>
  <w:style w:type="character" w:customStyle="1" w:styleId="WW8Num39z7">
    <w:name w:val="WW8Num39z7"/>
    <w:rsid w:val="00E22AFD"/>
  </w:style>
  <w:style w:type="character" w:customStyle="1" w:styleId="WW8Num39z8">
    <w:name w:val="WW8Num39z8"/>
    <w:rsid w:val="00E22AFD"/>
  </w:style>
  <w:style w:type="character" w:customStyle="1" w:styleId="WW8Num40z0">
    <w:name w:val="WW8Num40z0"/>
    <w:rsid w:val="00E22AFD"/>
  </w:style>
  <w:style w:type="character" w:customStyle="1" w:styleId="WW8Num40z1">
    <w:name w:val="WW8Num40z1"/>
    <w:rsid w:val="00E22AFD"/>
  </w:style>
  <w:style w:type="character" w:customStyle="1" w:styleId="WW8Num40z2">
    <w:name w:val="WW8Num40z2"/>
    <w:rsid w:val="00E22AFD"/>
  </w:style>
  <w:style w:type="character" w:customStyle="1" w:styleId="WW8Num40z3">
    <w:name w:val="WW8Num40z3"/>
    <w:rsid w:val="00E22AFD"/>
  </w:style>
  <w:style w:type="character" w:customStyle="1" w:styleId="WW8Num40z4">
    <w:name w:val="WW8Num40z4"/>
    <w:rsid w:val="00E22AFD"/>
  </w:style>
  <w:style w:type="character" w:customStyle="1" w:styleId="WW8Num40z5">
    <w:name w:val="WW8Num40z5"/>
    <w:rsid w:val="00E22AFD"/>
  </w:style>
  <w:style w:type="character" w:customStyle="1" w:styleId="WW8Num40z6">
    <w:name w:val="WW8Num40z6"/>
    <w:rsid w:val="00E22AFD"/>
  </w:style>
  <w:style w:type="character" w:customStyle="1" w:styleId="WW8Num40z7">
    <w:name w:val="WW8Num40z7"/>
    <w:rsid w:val="00E22AFD"/>
  </w:style>
  <w:style w:type="character" w:customStyle="1" w:styleId="WW8Num40z8">
    <w:name w:val="WW8Num40z8"/>
    <w:rsid w:val="00E22AFD"/>
  </w:style>
  <w:style w:type="character" w:customStyle="1" w:styleId="WW8Num41z0">
    <w:name w:val="WW8Num41z0"/>
    <w:rsid w:val="00E22AFD"/>
    <w:rPr>
      <w:b/>
      <w:bCs/>
      <w:sz w:val="24"/>
    </w:rPr>
  </w:style>
  <w:style w:type="character" w:customStyle="1" w:styleId="WW8Num41z1">
    <w:name w:val="WW8Num41z1"/>
    <w:rsid w:val="00E22AFD"/>
  </w:style>
  <w:style w:type="character" w:customStyle="1" w:styleId="WW8Num41z2">
    <w:name w:val="WW8Num41z2"/>
    <w:rsid w:val="00E22AFD"/>
  </w:style>
  <w:style w:type="character" w:customStyle="1" w:styleId="WW8Num41z3">
    <w:name w:val="WW8Num41z3"/>
    <w:rsid w:val="00E22AFD"/>
  </w:style>
  <w:style w:type="character" w:customStyle="1" w:styleId="WW8Num41z4">
    <w:name w:val="WW8Num41z4"/>
    <w:rsid w:val="00E22AFD"/>
    <w:rPr>
      <w:b/>
      <w:bCs/>
    </w:rPr>
  </w:style>
  <w:style w:type="character" w:customStyle="1" w:styleId="WW8Num41z5">
    <w:name w:val="WW8Num41z5"/>
    <w:rsid w:val="00E22AFD"/>
  </w:style>
  <w:style w:type="character" w:customStyle="1" w:styleId="WW8Num41z6">
    <w:name w:val="WW8Num41z6"/>
    <w:rsid w:val="00E22AFD"/>
  </w:style>
  <w:style w:type="character" w:customStyle="1" w:styleId="WW8Num41z7">
    <w:name w:val="WW8Num41z7"/>
    <w:rsid w:val="00E22AFD"/>
  </w:style>
  <w:style w:type="character" w:customStyle="1" w:styleId="WW8Num41z8">
    <w:name w:val="WW8Num41z8"/>
    <w:rsid w:val="00E22AFD"/>
  </w:style>
  <w:style w:type="character" w:customStyle="1" w:styleId="WW8Num42z0">
    <w:name w:val="WW8Num42z0"/>
    <w:rsid w:val="00E22AFD"/>
    <w:rPr>
      <w:b/>
      <w:bCs/>
      <w:sz w:val="24"/>
    </w:rPr>
  </w:style>
  <w:style w:type="character" w:customStyle="1" w:styleId="WW8Num42z3">
    <w:name w:val="WW8Num42z3"/>
    <w:rsid w:val="00E22AFD"/>
  </w:style>
  <w:style w:type="character" w:customStyle="1" w:styleId="WW8Num42z4">
    <w:name w:val="WW8Num42z4"/>
    <w:rsid w:val="00E22AFD"/>
  </w:style>
  <w:style w:type="character" w:customStyle="1" w:styleId="WW8Num42z5">
    <w:name w:val="WW8Num42z5"/>
    <w:rsid w:val="00E22AFD"/>
  </w:style>
  <w:style w:type="character" w:customStyle="1" w:styleId="WW8Num42z6">
    <w:name w:val="WW8Num42z6"/>
    <w:rsid w:val="00E22AFD"/>
  </w:style>
  <w:style w:type="character" w:customStyle="1" w:styleId="WW8Num42z7">
    <w:name w:val="WW8Num42z7"/>
    <w:rsid w:val="00E22AFD"/>
  </w:style>
  <w:style w:type="character" w:customStyle="1" w:styleId="WW8Num42z8">
    <w:name w:val="WW8Num42z8"/>
    <w:rsid w:val="00E22AFD"/>
  </w:style>
  <w:style w:type="character" w:customStyle="1" w:styleId="WW8Num42z1">
    <w:name w:val="WW8Num42z1"/>
    <w:rsid w:val="00E22AFD"/>
  </w:style>
  <w:style w:type="character" w:customStyle="1" w:styleId="WW8Num42z2">
    <w:name w:val="WW8Num42z2"/>
    <w:rsid w:val="00E22AFD"/>
  </w:style>
  <w:style w:type="character" w:customStyle="1" w:styleId="WW8Num6z2">
    <w:name w:val="WW8Num6z2"/>
    <w:rsid w:val="00E22AFD"/>
  </w:style>
  <w:style w:type="character" w:customStyle="1" w:styleId="WW8Num6z3">
    <w:name w:val="WW8Num6z3"/>
    <w:rsid w:val="00E22AFD"/>
  </w:style>
  <w:style w:type="character" w:customStyle="1" w:styleId="WW8Num6z4">
    <w:name w:val="WW8Num6z4"/>
    <w:rsid w:val="00E22AFD"/>
  </w:style>
  <w:style w:type="character" w:customStyle="1" w:styleId="WW8Num6z5">
    <w:name w:val="WW8Num6z5"/>
    <w:rsid w:val="00E22AFD"/>
  </w:style>
  <w:style w:type="character" w:customStyle="1" w:styleId="WW8Num6z6">
    <w:name w:val="WW8Num6z6"/>
    <w:rsid w:val="00E22AFD"/>
  </w:style>
  <w:style w:type="character" w:customStyle="1" w:styleId="WW8Num6z7">
    <w:name w:val="WW8Num6z7"/>
    <w:rsid w:val="00E22AFD"/>
  </w:style>
  <w:style w:type="character" w:customStyle="1" w:styleId="WW8Num6z8">
    <w:name w:val="WW8Num6z8"/>
    <w:rsid w:val="00E22AFD"/>
  </w:style>
  <w:style w:type="character" w:customStyle="1" w:styleId="WW8Num13z2">
    <w:name w:val="WW8Num13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5z1">
    <w:name w:val="WW8Num15z1"/>
    <w:rsid w:val="00E22AFD"/>
    <w:rPr>
      <w:b/>
      <w:bCs w:val="0"/>
      <w:sz w:val="28"/>
      <w:szCs w:val="28"/>
    </w:rPr>
  </w:style>
  <w:style w:type="character" w:customStyle="1" w:styleId="WW8Num15z2">
    <w:name w:val="WW8Num15z2"/>
    <w:rsid w:val="00E22AFD"/>
  </w:style>
  <w:style w:type="character" w:customStyle="1" w:styleId="WW8Num15z3">
    <w:name w:val="WW8Num15z3"/>
    <w:rsid w:val="00E22AFD"/>
  </w:style>
  <w:style w:type="character" w:customStyle="1" w:styleId="WW8Num15z4">
    <w:name w:val="WW8Num15z4"/>
    <w:rsid w:val="00E22AFD"/>
  </w:style>
  <w:style w:type="character" w:customStyle="1" w:styleId="WW8Num15z5">
    <w:name w:val="WW8Num15z5"/>
    <w:rsid w:val="00E22AFD"/>
  </w:style>
  <w:style w:type="character" w:customStyle="1" w:styleId="WW8Num15z6">
    <w:name w:val="WW8Num15z6"/>
    <w:rsid w:val="00E22AFD"/>
  </w:style>
  <w:style w:type="character" w:customStyle="1" w:styleId="WW8Num15z7">
    <w:name w:val="WW8Num15z7"/>
    <w:rsid w:val="00E22AFD"/>
  </w:style>
  <w:style w:type="character" w:customStyle="1" w:styleId="WW8Num15z8">
    <w:name w:val="WW8Num15z8"/>
    <w:rsid w:val="00E22AFD"/>
  </w:style>
  <w:style w:type="character" w:customStyle="1" w:styleId="WW8Num21z2">
    <w:name w:val="WW8Num21z2"/>
    <w:rsid w:val="00E22AFD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1z3">
    <w:name w:val="WW8Num21z3"/>
    <w:rsid w:val="00E22AFD"/>
  </w:style>
  <w:style w:type="character" w:customStyle="1" w:styleId="WW8Num21z4">
    <w:name w:val="WW8Num21z4"/>
    <w:rsid w:val="00E22AFD"/>
  </w:style>
  <w:style w:type="character" w:customStyle="1" w:styleId="WW8Num21z5">
    <w:name w:val="WW8Num21z5"/>
    <w:rsid w:val="00E22AFD"/>
  </w:style>
  <w:style w:type="character" w:customStyle="1" w:styleId="WW8Num21z6">
    <w:name w:val="WW8Num21z6"/>
    <w:rsid w:val="00E22AFD"/>
  </w:style>
  <w:style w:type="character" w:customStyle="1" w:styleId="WW8Num21z7">
    <w:name w:val="WW8Num21z7"/>
    <w:rsid w:val="00E22AFD"/>
  </w:style>
  <w:style w:type="character" w:customStyle="1" w:styleId="WW8Num21z8">
    <w:name w:val="WW8Num21z8"/>
    <w:rsid w:val="00E22AFD"/>
  </w:style>
  <w:style w:type="character" w:customStyle="1" w:styleId="WW8Num5z1">
    <w:name w:val="WW8Num5z1"/>
    <w:rsid w:val="00E22AFD"/>
  </w:style>
  <w:style w:type="character" w:customStyle="1" w:styleId="WW8Num8z2">
    <w:name w:val="WW8Num8z2"/>
    <w:rsid w:val="00E22AFD"/>
  </w:style>
  <w:style w:type="character" w:customStyle="1" w:styleId="WW8Num8z3">
    <w:name w:val="WW8Num8z3"/>
    <w:rsid w:val="00E22AFD"/>
  </w:style>
  <w:style w:type="character" w:customStyle="1" w:styleId="WW8Num8z4">
    <w:name w:val="WW8Num8z4"/>
    <w:rsid w:val="00E22AFD"/>
  </w:style>
  <w:style w:type="character" w:customStyle="1" w:styleId="WW8Num8z5">
    <w:name w:val="WW8Num8z5"/>
    <w:rsid w:val="00E22AFD"/>
  </w:style>
  <w:style w:type="character" w:customStyle="1" w:styleId="WW8Num8z6">
    <w:name w:val="WW8Num8z6"/>
    <w:rsid w:val="00E22AFD"/>
  </w:style>
  <w:style w:type="character" w:customStyle="1" w:styleId="WW8Num8z7">
    <w:name w:val="WW8Num8z7"/>
    <w:rsid w:val="00E22AFD"/>
  </w:style>
  <w:style w:type="character" w:customStyle="1" w:styleId="WW8Num8z8">
    <w:name w:val="WW8Num8z8"/>
    <w:rsid w:val="00E22AFD"/>
  </w:style>
  <w:style w:type="character" w:customStyle="1" w:styleId="WW8Num17z1">
    <w:name w:val="WW8Num17z1"/>
    <w:rsid w:val="00E22AFD"/>
  </w:style>
  <w:style w:type="character" w:customStyle="1" w:styleId="WW8Num17z2">
    <w:name w:val="WW8Num17z2"/>
    <w:rsid w:val="00E22AFD"/>
    <w:rPr>
      <w:b/>
      <w:bCs w:val="0"/>
      <w:strike w:val="0"/>
      <w:dstrike w:val="0"/>
      <w:u w:val="none"/>
      <w:effect w:val="none"/>
    </w:rPr>
  </w:style>
  <w:style w:type="character" w:customStyle="1" w:styleId="WW8Num17z3">
    <w:name w:val="WW8Num17z3"/>
    <w:rsid w:val="00E22AFD"/>
  </w:style>
  <w:style w:type="character" w:customStyle="1" w:styleId="WW8Num17z4">
    <w:name w:val="WW8Num17z4"/>
    <w:rsid w:val="00E22AFD"/>
  </w:style>
  <w:style w:type="character" w:customStyle="1" w:styleId="WW8Num17z5">
    <w:name w:val="WW8Num17z5"/>
    <w:rsid w:val="00E22AFD"/>
  </w:style>
  <w:style w:type="character" w:customStyle="1" w:styleId="WW8Num17z6">
    <w:name w:val="WW8Num17z6"/>
    <w:rsid w:val="00E22AFD"/>
  </w:style>
  <w:style w:type="character" w:customStyle="1" w:styleId="WW8Num17z7">
    <w:name w:val="WW8Num17z7"/>
    <w:rsid w:val="00E22AFD"/>
  </w:style>
  <w:style w:type="character" w:customStyle="1" w:styleId="WW8Num17z8">
    <w:name w:val="WW8Num17z8"/>
    <w:rsid w:val="00E22AFD"/>
  </w:style>
  <w:style w:type="character" w:customStyle="1" w:styleId="WW8Num18z1">
    <w:name w:val="WW8Num18z1"/>
    <w:rsid w:val="00E22AFD"/>
  </w:style>
  <w:style w:type="character" w:customStyle="1" w:styleId="WW8Num18z3">
    <w:name w:val="WW8Num18z3"/>
    <w:rsid w:val="00E22AFD"/>
    <w:rPr>
      <w:szCs w:val="20"/>
    </w:rPr>
  </w:style>
  <w:style w:type="character" w:customStyle="1" w:styleId="WW8Num18z4">
    <w:name w:val="WW8Num18z4"/>
    <w:rsid w:val="00E22AFD"/>
  </w:style>
  <w:style w:type="character" w:customStyle="1" w:styleId="WW8Num18z5">
    <w:name w:val="WW8Num18z5"/>
    <w:rsid w:val="00E22AFD"/>
  </w:style>
  <w:style w:type="character" w:customStyle="1" w:styleId="WW8Num18z6">
    <w:name w:val="WW8Num18z6"/>
    <w:rsid w:val="00E22AFD"/>
  </w:style>
  <w:style w:type="character" w:customStyle="1" w:styleId="WW8Num18z7">
    <w:name w:val="WW8Num18z7"/>
    <w:rsid w:val="00E22AFD"/>
  </w:style>
  <w:style w:type="character" w:customStyle="1" w:styleId="WW8Num18z8">
    <w:name w:val="WW8Num18z8"/>
    <w:rsid w:val="00E22AFD"/>
  </w:style>
  <w:style w:type="character" w:customStyle="1" w:styleId="WW8Num19z1">
    <w:name w:val="WW8Num19z1"/>
    <w:rsid w:val="00E22AFD"/>
    <w:rPr>
      <w:b/>
      <w:bCs w:val="0"/>
      <w:sz w:val="28"/>
      <w:szCs w:val="28"/>
    </w:rPr>
  </w:style>
  <w:style w:type="character" w:customStyle="1" w:styleId="WW8Num19z2">
    <w:name w:val="WW8Num19z2"/>
    <w:rsid w:val="00E22AFD"/>
  </w:style>
  <w:style w:type="character" w:customStyle="1" w:styleId="WW8Num19z3">
    <w:name w:val="WW8Num19z3"/>
    <w:rsid w:val="00E22AFD"/>
  </w:style>
  <w:style w:type="character" w:customStyle="1" w:styleId="WW8Num19z4">
    <w:name w:val="WW8Num19z4"/>
    <w:rsid w:val="00E22AFD"/>
  </w:style>
  <w:style w:type="character" w:customStyle="1" w:styleId="WW8Num19z5">
    <w:name w:val="WW8Num19z5"/>
    <w:rsid w:val="00E22AFD"/>
  </w:style>
  <w:style w:type="character" w:customStyle="1" w:styleId="WW8Num19z6">
    <w:name w:val="WW8Num19z6"/>
    <w:rsid w:val="00E22AFD"/>
  </w:style>
  <w:style w:type="character" w:customStyle="1" w:styleId="WW8Num19z7">
    <w:name w:val="WW8Num19z7"/>
    <w:rsid w:val="00E22AFD"/>
  </w:style>
  <w:style w:type="character" w:customStyle="1" w:styleId="WW8Num19z8">
    <w:name w:val="WW8Num19z8"/>
    <w:rsid w:val="00E22AFD"/>
  </w:style>
  <w:style w:type="character" w:customStyle="1" w:styleId="WW8Num4z1">
    <w:name w:val="WW8Num4z1"/>
    <w:rsid w:val="00E22AFD"/>
  </w:style>
  <w:style w:type="character" w:customStyle="1" w:styleId="WW8Num4z2">
    <w:name w:val="WW8Num4z2"/>
    <w:rsid w:val="00E22AFD"/>
  </w:style>
  <w:style w:type="character" w:customStyle="1" w:styleId="WW8Num4z3">
    <w:name w:val="WW8Num4z3"/>
    <w:rsid w:val="00E22AFD"/>
  </w:style>
  <w:style w:type="character" w:customStyle="1" w:styleId="WW8Num4z4">
    <w:name w:val="WW8Num4z4"/>
    <w:rsid w:val="00E22AFD"/>
  </w:style>
  <w:style w:type="character" w:customStyle="1" w:styleId="WW8Num4z5">
    <w:name w:val="WW8Num4z5"/>
    <w:rsid w:val="00E22AFD"/>
  </w:style>
  <w:style w:type="character" w:customStyle="1" w:styleId="WW8Num4z6">
    <w:name w:val="WW8Num4z6"/>
    <w:rsid w:val="00E22AFD"/>
  </w:style>
  <w:style w:type="character" w:customStyle="1" w:styleId="WW8Num4z7">
    <w:name w:val="WW8Num4z7"/>
    <w:rsid w:val="00E22AFD"/>
  </w:style>
  <w:style w:type="character" w:customStyle="1" w:styleId="WW8Num4z8">
    <w:name w:val="WW8Num4z8"/>
    <w:rsid w:val="00E22AFD"/>
  </w:style>
  <w:style w:type="character" w:customStyle="1" w:styleId="WW8Num6z1">
    <w:name w:val="WW8Num6z1"/>
    <w:rsid w:val="00E22AFD"/>
  </w:style>
  <w:style w:type="character" w:customStyle="1" w:styleId="WW8Num7z3">
    <w:name w:val="WW8Num7z3"/>
    <w:rsid w:val="00E22AFD"/>
  </w:style>
  <w:style w:type="character" w:customStyle="1" w:styleId="WW8Num7z4">
    <w:name w:val="WW8Num7z4"/>
    <w:rsid w:val="00E22AFD"/>
  </w:style>
  <w:style w:type="character" w:customStyle="1" w:styleId="WW8Num7z5">
    <w:name w:val="WW8Num7z5"/>
    <w:rsid w:val="00E22AFD"/>
  </w:style>
  <w:style w:type="character" w:customStyle="1" w:styleId="WW8Num7z6">
    <w:name w:val="WW8Num7z6"/>
    <w:rsid w:val="00E22AFD"/>
  </w:style>
  <w:style w:type="character" w:customStyle="1" w:styleId="WW8Num7z7">
    <w:name w:val="WW8Num7z7"/>
    <w:rsid w:val="00E22AFD"/>
  </w:style>
  <w:style w:type="character" w:customStyle="1" w:styleId="WW8Num7z8">
    <w:name w:val="WW8Num7z8"/>
    <w:rsid w:val="00E22AFD"/>
  </w:style>
  <w:style w:type="character" w:customStyle="1" w:styleId="WW8Num10z1">
    <w:name w:val="WW8Num10z1"/>
    <w:rsid w:val="00E22AFD"/>
  </w:style>
  <w:style w:type="character" w:customStyle="1" w:styleId="WW8Num10z2">
    <w:name w:val="WW8Num10z2"/>
    <w:rsid w:val="00E22AFD"/>
  </w:style>
  <w:style w:type="character" w:customStyle="1" w:styleId="WW8Num10z3">
    <w:name w:val="WW8Num10z3"/>
    <w:rsid w:val="00E22AFD"/>
  </w:style>
  <w:style w:type="character" w:customStyle="1" w:styleId="WW8Num10z4">
    <w:name w:val="WW8Num10z4"/>
    <w:rsid w:val="00E22AFD"/>
  </w:style>
  <w:style w:type="character" w:customStyle="1" w:styleId="WW8Num10z5">
    <w:name w:val="WW8Num10z5"/>
    <w:rsid w:val="00E22AFD"/>
  </w:style>
  <w:style w:type="character" w:customStyle="1" w:styleId="WW8Num10z6">
    <w:name w:val="WW8Num10z6"/>
    <w:rsid w:val="00E22AFD"/>
  </w:style>
  <w:style w:type="character" w:customStyle="1" w:styleId="WW8Num10z7">
    <w:name w:val="WW8Num10z7"/>
    <w:rsid w:val="00E22AFD"/>
  </w:style>
  <w:style w:type="character" w:customStyle="1" w:styleId="WW8Num10z8">
    <w:name w:val="WW8Num10z8"/>
    <w:rsid w:val="00E22AFD"/>
  </w:style>
  <w:style w:type="character" w:customStyle="1" w:styleId="WW8Num11z2">
    <w:name w:val="WW8Num11z2"/>
    <w:rsid w:val="00E22AFD"/>
  </w:style>
  <w:style w:type="character" w:customStyle="1" w:styleId="WW8Num11z3">
    <w:name w:val="WW8Num11z3"/>
    <w:rsid w:val="00E22AFD"/>
  </w:style>
  <w:style w:type="character" w:customStyle="1" w:styleId="WW8Num11z4">
    <w:name w:val="WW8Num11z4"/>
    <w:rsid w:val="00E22AFD"/>
  </w:style>
  <w:style w:type="character" w:customStyle="1" w:styleId="WW8Num11z5">
    <w:name w:val="WW8Num11z5"/>
    <w:rsid w:val="00E22AFD"/>
  </w:style>
  <w:style w:type="character" w:customStyle="1" w:styleId="WW8Num11z6">
    <w:name w:val="WW8Num11z6"/>
    <w:rsid w:val="00E22AFD"/>
  </w:style>
  <w:style w:type="character" w:customStyle="1" w:styleId="WW8Num11z7">
    <w:name w:val="WW8Num11z7"/>
    <w:rsid w:val="00E22AFD"/>
  </w:style>
  <w:style w:type="character" w:customStyle="1" w:styleId="WW8Num11z8">
    <w:name w:val="WW8Num11z8"/>
    <w:rsid w:val="00E22AFD"/>
  </w:style>
  <w:style w:type="character" w:customStyle="1" w:styleId="WW8Num18z2">
    <w:name w:val="WW8Num18z2"/>
    <w:rsid w:val="00E22AFD"/>
  </w:style>
  <w:style w:type="character" w:customStyle="1" w:styleId="WW8Num23z1">
    <w:name w:val="WW8Num23z1"/>
    <w:rsid w:val="00E22AFD"/>
  </w:style>
  <w:style w:type="character" w:customStyle="1" w:styleId="WW8Num23z2">
    <w:name w:val="WW8Num23z2"/>
    <w:rsid w:val="00E22AFD"/>
  </w:style>
  <w:style w:type="character" w:customStyle="1" w:styleId="WW8Num23z3">
    <w:name w:val="WW8Num23z3"/>
    <w:rsid w:val="00E22AFD"/>
  </w:style>
  <w:style w:type="character" w:customStyle="1" w:styleId="WW8Num23z4">
    <w:name w:val="WW8Num23z4"/>
    <w:rsid w:val="00E22AFD"/>
  </w:style>
  <w:style w:type="character" w:customStyle="1" w:styleId="WW8Num23z5">
    <w:name w:val="WW8Num23z5"/>
    <w:rsid w:val="00E22AFD"/>
  </w:style>
  <w:style w:type="character" w:customStyle="1" w:styleId="WW8Num23z6">
    <w:name w:val="WW8Num23z6"/>
    <w:rsid w:val="00E22AFD"/>
  </w:style>
  <w:style w:type="character" w:customStyle="1" w:styleId="WW8Num23z7">
    <w:name w:val="WW8Num23z7"/>
    <w:rsid w:val="00E22AFD"/>
  </w:style>
  <w:style w:type="character" w:customStyle="1" w:styleId="WW8Num23z8">
    <w:name w:val="WW8Num23z8"/>
    <w:rsid w:val="00E22AFD"/>
  </w:style>
  <w:style w:type="character" w:customStyle="1" w:styleId="WW8Num24z1">
    <w:name w:val="WW8Num24z1"/>
    <w:rsid w:val="00E22AFD"/>
  </w:style>
  <w:style w:type="character" w:customStyle="1" w:styleId="WW8Num24z2">
    <w:name w:val="WW8Num24z2"/>
    <w:rsid w:val="00E22AFD"/>
  </w:style>
  <w:style w:type="character" w:customStyle="1" w:styleId="WW8Num24z3">
    <w:name w:val="WW8Num24z3"/>
    <w:rsid w:val="00E22AFD"/>
  </w:style>
  <w:style w:type="character" w:customStyle="1" w:styleId="WW8Num24z4">
    <w:name w:val="WW8Num24z4"/>
    <w:rsid w:val="00E22AFD"/>
  </w:style>
  <w:style w:type="character" w:customStyle="1" w:styleId="WW8Num24z5">
    <w:name w:val="WW8Num24z5"/>
    <w:rsid w:val="00E22AFD"/>
  </w:style>
  <w:style w:type="character" w:customStyle="1" w:styleId="WW8Num24z6">
    <w:name w:val="WW8Num24z6"/>
    <w:rsid w:val="00E22AFD"/>
  </w:style>
  <w:style w:type="character" w:customStyle="1" w:styleId="WW8Num24z7">
    <w:name w:val="WW8Num24z7"/>
    <w:rsid w:val="00E22AFD"/>
  </w:style>
  <w:style w:type="character" w:customStyle="1" w:styleId="WW8Num24z8">
    <w:name w:val="WW8Num24z8"/>
    <w:rsid w:val="00E22AFD"/>
  </w:style>
  <w:style w:type="character" w:customStyle="1" w:styleId="WW8Num36z1">
    <w:name w:val="WW8Num36z1"/>
    <w:rsid w:val="00E22AFD"/>
  </w:style>
  <w:style w:type="character" w:customStyle="1" w:styleId="WW8Num36z2">
    <w:name w:val="WW8Num36z2"/>
    <w:rsid w:val="00E22AFD"/>
  </w:style>
  <w:style w:type="character" w:customStyle="1" w:styleId="WW8Num36z3">
    <w:name w:val="WW8Num36z3"/>
    <w:rsid w:val="00E22AFD"/>
  </w:style>
  <w:style w:type="character" w:customStyle="1" w:styleId="WW8Num36z4">
    <w:name w:val="WW8Num36z4"/>
    <w:rsid w:val="00E22AFD"/>
  </w:style>
  <w:style w:type="character" w:customStyle="1" w:styleId="WW8Num36z5">
    <w:name w:val="WW8Num36z5"/>
    <w:rsid w:val="00E22AFD"/>
  </w:style>
  <w:style w:type="character" w:customStyle="1" w:styleId="WW8Num36z6">
    <w:name w:val="WW8Num36z6"/>
    <w:rsid w:val="00E22AFD"/>
  </w:style>
  <w:style w:type="character" w:customStyle="1" w:styleId="WW8Num36z7">
    <w:name w:val="WW8Num36z7"/>
    <w:rsid w:val="00E22AFD"/>
  </w:style>
  <w:style w:type="character" w:customStyle="1" w:styleId="WW8Num36z8">
    <w:name w:val="WW8Num36z8"/>
    <w:rsid w:val="00E22AFD"/>
  </w:style>
  <w:style w:type="character" w:customStyle="1" w:styleId="Domylnaczcionkaakapitu1">
    <w:name w:val="Domyślna czcionka akapitu1"/>
    <w:rsid w:val="00E22AFD"/>
  </w:style>
  <w:style w:type="character" w:customStyle="1" w:styleId="Znakinumeracji">
    <w:name w:val="Znaki numeracji"/>
    <w:rsid w:val="00E22AFD"/>
    <w:rPr>
      <w:b/>
      <w:bCs/>
    </w:rPr>
  </w:style>
  <w:style w:type="character" w:customStyle="1" w:styleId="Znakiprzypiswdolnych">
    <w:name w:val="Znaki przypisów dolnych"/>
    <w:rsid w:val="00E22AFD"/>
    <w:rPr>
      <w:vertAlign w:val="superscript"/>
    </w:rPr>
  </w:style>
  <w:style w:type="character" w:customStyle="1" w:styleId="WW-Znakiprzypiswdolnych">
    <w:name w:val="WW-Znaki przypisów dolnych"/>
    <w:rsid w:val="00E22AFD"/>
  </w:style>
  <w:style w:type="character" w:customStyle="1" w:styleId="Znakiprzypiswkocowych">
    <w:name w:val="Znaki przypisów końcowych"/>
    <w:rsid w:val="00E22AFD"/>
    <w:rPr>
      <w:vertAlign w:val="superscript"/>
    </w:rPr>
  </w:style>
  <w:style w:type="character" w:customStyle="1" w:styleId="WW-Znakiprzypiswkocowych">
    <w:name w:val="WW-Znaki przypisów końcowych"/>
    <w:rsid w:val="00E22AFD"/>
  </w:style>
  <w:style w:type="character" w:customStyle="1" w:styleId="Symbolewypunktowania">
    <w:name w:val="Symbole wypunktowania"/>
    <w:rsid w:val="00E22AFD"/>
    <w:rPr>
      <w:rFonts w:ascii="OpenSymbol" w:eastAsia="OpenSymbol" w:hAnsi="OpenSymbol" w:cs="OpenSymbol" w:hint="default"/>
    </w:rPr>
  </w:style>
  <w:style w:type="table" w:styleId="Tabela-Siatka">
    <w:name w:val="Table Grid"/>
    <w:basedOn w:val="Standardowy"/>
    <w:uiPriority w:val="59"/>
    <w:rsid w:val="00E22AFD"/>
    <w:pPr>
      <w:ind w:left="0" w:firstLine="0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4">
    <w:name w:val="WW8Num44"/>
    <w:rsid w:val="00E22AFD"/>
    <w:pPr>
      <w:numPr>
        <w:numId w:val="36"/>
      </w:numPr>
    </w:pPr>
  </w:style>
  <w:style w:type="numbering" w:customStyle="1" w:styleId="WW8Num30">
    <w:name w:val="WW8Num30"/>
    <w:rsid w:val="00E22AFD"/>
    <w:pPr>
      <w:numPr>
        <w:numId w:val="37"/>
      </w:numPr>
    </w:pPr>
  </w:style>
  <w:style w:type="numbering" w:customStyle="1" w:styleId="WW8Num41">
    <w:name w:val="WW8Num41"/>
    <w:rsid w:val="00E22AFD"/>
    <w:pPr>
      <w:numPr>
        <w:numId w:val="38"/>
      </w:numPr>
    </w:pPr>
  </w:style>
  <w:style w:type="numbering" w:customStyle="1" w:styleId="WW8Num24">
    <w:name w:val="WW8Num24"/>
    <w:rsid w:val="00E22AFD"/>
    <w:pPr>
      <w:numPr>
        <w:numId w:val="39"/>
      </w:numPr>
    </w:pPr>
  </w:style>
  <w:style w:type="numbering" w:customStyle="1" w:styleId="WW8Num1">
    <w:name w:val="WW8Num1"/>
    <w:rsid w:val="00E22AFD"/>
    <w:pPr>
      <w:numPr>
        <w:numId w:val="40"/>
      </w:numPr>
    </w:pPr>
  </w:style>
  <w:style w:type="character" w:customStyle="1" w:styleId="markedcontent">
    <w:name w:val="markedcontent"/>
    <w:basedOn w:val="Domylnaczcionkaakapitu"/>
    <w:rsid w:val="00382A33"/>
  </w:style>
  <w:style w:type="numbering" w:customStyle="1" w:styleId="WW8Num301">
    <w:name w:val="WW8Num301"/>
    <w:rsid w:val="00AD05F6"/>
    <w:pPr>
      <w:numPr>
        <w:numId w:val="41"/>
      </w:numPr>
    </w:pPr>
  </w:style>
  <w:style w:type="numbering" w:customStyle="1" w:styleId="WW8Num411">
    <w:name w:val="WW8Num411"/>
    <w:rsid w:val="00AD05F6"/>
    <w:pPr>
      <w:numPr>
        <w:numId w:val="43"/>
      </w:numPr>
    </w:pPr>
  </w:style>
  <w:style w:type="numbering" w:customStyle="1" w:styleId="WW8Num241">
    <w:name w:val="WW8Num241"/>
    <w:rsid w:val="00AD05F6"/>
    <w:pPr>
      <w:numPr>
        <w:numId w:val="45"/>
      </w:numPr>
    </w:pPr>
  </w:style>
  <w:style w:type="numbering" w:customStyle="1" w:styleId="WW8Num11">
    <w:name w:val="WW8Num11"/>
    <w:rsid w:val="00AD05F6"/>
    <w:pPr>
      <w:numPr>
        <w:numId w:val="48"/>
      </w:numPr>
    </w:pPr>
  </w:style>
  <w:style w:type="paragraph" w:customStyle="1" w:styleId="Default">
    <w:name w:val="Default"/>
    <w:rsid w:val="00E2304D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3745-67B0-4AD6-9981-0AB892C1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12</Pages>
  <Words>2629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17</cp:revision>
  <cp:lastPrinted>2022-02-21T08:13:00Z</cp:lastPrinted>
  <dcterms:created xsi:type="dcterms:W3CDTF">2022-02-08T12:01:00Z</dcterms:created>
  <dcterms:modified xsi:type="dcterms:W3CDTF">2022-02-21T08:28:00Z</dcterms:modified>
</cp:coreProperties>
</file>