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CE03F" w14:textId="77777777" w:rsidR="00B516E4" w:rsidRPr="00FC4443" w:rsidRDefault="00B516E4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  <w:bookmarkStart w:id="0" w:name="_Hlk110234048"/>
    </w:p>
    <w:p w14:paraId="0E530D21" w14:textId="760DA484" w:rsidR="00767892" w:rsidRPr="00FC4443" w:rsidRDefault="00767892" w:rsidP="00767892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FC4443">
        <w:rPr>
          <w:b/>
          <w:sz w:val="20"/>
          <w:szCs w:val="20"/>
        </w:rPr>
        <w:t>ZPI.271.1.</w:t>
      </w:r>
      <w:r w:rsidR="008073B0">
        <w:rPr>
          <w:b/>
          <w:sz w:val="20"/>
          <w:szCs w:val="20"/>
        </w:rPr>
        <w:t>11</w:t>
      </w:r>
      <w:r w:rsidRPr="00FC4443">
        <w:rPr>
          <w:b/>
          <w:sz w:val="20"/>
          <w:szCs w:val="20"/>
        </w:rPr>
        <w:t>.202</w:t>
      </w:r>
      <w:r w:rsidR="002A50B3" w:rsidRPr="00FC4443">
        <w:rPr>
          <w:b/>
          <w:sz w:val="20"/>
          <w:szCs w:val="20"/>
        </w:rPr>
        <w:t>2</w:t>
      </w:r>
    </w:p>
    <w:p w14:paraId="70F2FA84" w14:textId="77777777" w:rsidR="005A2B54" w:rsidRDefault="005A2B54" w:rsidP="00767892">
      <w:pPr>
        <w:spacing w:line="276" w:lineRule="auto"/>
        <w:jc w:val="right"/>
      </w:pPr>
    </w:p>
    <w:p w14:paraId="232B55D9" w14:textId="665BF5D6" w:rsidR="00767892" w:rsidRPr="00FC4443" w:rsidRDefault="00767892" w:rsidP="00767892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FC4443">
        <w:t xml:space="preserve">Załącznik nr </w:t>
      </w:r>
      <w:r w:rsidR="00FA0EE2" w:rsidRPr="00FC4443">
        <w:t>3</w:t>
      </w:r>
      <w:r w:rsidRPr="00FC4443">
        <w:t xml:space="preserve"> do SWZ</w:t>
      </w:r>
    </w:p>
    <w:p w14:paraId="50893BC6" w14:textId="77777777" w:rsidR="00767892" w:rsidRPr="00FC4443" w:rsidRDefault="00767892" w:rsidP="00767892">
      <w:pPr>
        <w:spacing w:after="120"/>
        <w:jc w:val="right"/>
        <w:rPr>
          <w:b/>
          <w:bCs/>
        </w:rPr>
      </w:pPr>
    </w:p>
    <w:p w14:paraId="3BC701E2" w14:textId="77777777" w:rsidR="00767892" w:rsidRPr="00FC4443" w:rsidRDefault="00767892" w:rsidP="00767892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5CA0049B" w14:textId="77777777" w:rsidR="00767892" w:rsidRPr="00FC4443" w:rsidRDefault="00767892" w:rsidP="00767892">
      <w:pPr>
        <w:spacing w:line="276" w:lineRule="auto"/>
        <w:ind w:left="5664" w:right="23"/>
        <w:rPr>
          <w:b/>
        </w:rPr>
      </w:pPr>
      <w:r w:rsidRPr="00FC4443">
        <w:rPr>
          <w:b/>
          <w:bCs/>
        </w:rPr>
        <w:t>Zamawiający</w:t>
      </w:r>
      <w:r w:rsidRPr="00FC4443">
        <w:rPr>
          <w:b/>
        </w:rPr>
        <w:t>:</w:t>
      </w:r>
    </w:p>
    <w:p w14:paraId="01DD8F6B" w14:textId="77777777" w:rsidR="00767892" w:rsidRPr="00FC4443" w:rsidRDefault="00767892" w:rsidP="00767892">
      <w:pPr>
        <w:spacing w:line="276" w:lineRule="auto"/>
        <w:ind w:left="5664" w:right="23"/>
        <w:rPr>
          <w:bCs/>
        </w:rPr>
      </w:pPr>
      <w:r w:rsidRPr="00FC4443">
        <w:rPr>
          <w:bCs/>
        </w:rPr>
        <w:t>Gmina Dobrzyca</w:t>
      </w:r>
    </w:p>
    <w:p w14:paraId="2BD3BEEF" w14:textId="77777777" w:rsidR="00767892" w:rsidRPr="00FC4443" w:rsidRDefault="00767892" w:rsidP="00767892">
      <w:pPr>
        <w:spacing w:line="276" w:lineRule="auto"/>
        <w:ind w:left="5664" w:right="23"/>
        <w:rPr>
          <w:bCs/>
        </w:rPr>
      </w:pPr>
      <w:r w:rsidRPr="00FC4443">
        <w:rPr>
          <w:bCs/>
        </w:rPr>
        <w:t>ul. Rynek 14</w:t>
      </w:r>
    </w:p>
    <w:p w14:paraId="7550A01A" w14:textId="77777777" w:rsidR="00767892" w:rsidRPr="00FC4443" w:rsidRDefault="00767892" w:rsidP="00767892">
      <w:pPr>
        <w:spacing w:line="276" w:lineRule="auto"/>
        <w:ind w:left="5664" w:right="23"/>
        <w:rPr>
          <w:bCs/>
        </w:rPr>
      </w:pPr>
      <w:r w:rsidRPr="00FC4443">
        <w:rPr>
          <w:bCs/>
        </w:rPr>
        <w:t>63-330 Dobrzyca</w:t>
      </w:r>
    </w:p>
    <w:p w14:paraId="311B0F04" w14:textId="77777777" w:rsidR="00767892" w:rsidRPr="00FC4443" w:rsidRDefault="00767892" w:rsidP="00767892">
      <w:pPr>
        <w:spacing w:after="120"/>
        <w:jc w:val="right"/>
        <w:rPr>
          <w:b/>
          <w:bCs/>
        </w:rPr>
      </w:pPr>
    </w:p>
    <w:p w14:paraId="1964A050" w14:textId="77777777" w:rsidR="00FA0EE2" w:rsidRPr="00FC4443" w:rsidRDefault="00FA0EE2" w:rsidP="00FA0EE2">
      <w:pPr>
        <w:keepNext/>
        <w:jc w:val="center"/>
        <w:outlineLvl w:val="8"/>
        <w:rPr>
          <w:b/>
          <w:bCs/>
          <w:sz w:val="32"/>
          <w:szCs w:val="36"/>
        </w:rPr>
      </w:pPr>
      <w:r w:rsidRPr="00FC4443">
        <w:rPr>
          <w:b/>
          <w:bCs/>
          <w:sz w:val="32"/>
          <w:szCs w:val="36"/>
        </w:rPr>
        <w:t>FORMULARZ  CENOWY - wzór</w:t>
      </w:r>
    </w:p>
    <w:p w14:paraId="4466EEA9" w14:textId="77777777" w:rsidR="00FA0EE2" w:rsidRPr="00FC4443" w:rsidRDefault="00FA0EE2" w:rsidP="00FA0EE2">
      <w:pPr>
        <w:jc w:val="both"/>
        <w:rPr>
          <w:bCs/>
        </w:rPr>
      </w:pPr>
    </w:p>
    <w:p w14:paraId="046D4635" w14:textId="77777777" w:rsidR="008073B0" w:rsidRPr="00067F06" w:rsidRDefault="008073B0" w:rsidP="008073B0">
      <w:pPr>
        <w:jc w:val="center"/>
        <w:rPr>
          <w:b/>
        </w:rPr>
      </w:pPr>
      <w:r w:rsidRPr="00067F06">
        <w:rPr>
          <w:b/>
        </w:rPr>
        <w:t>Dowóz uczniów do szkół na terenie Gminy Dobrzyca w roku szkolnym 2022/2023</w:t>
      </w:r>
    </w:p>
    <w:p w14:paraId="5306D35B" w14:textId="77777777" w:rsidR="00C93802" w:rsidRPr="00FC4443" w:rsidRDefault="00C93802" w:rsidP="00FA0EE2">
      <w:pPr>
        <w:tabs>
          <w:tab w:val="center" w:pos="4536"/>
          <w:tab w:val="right" w:pos="9072"/>
        </w:tabs>
        <w:jc w:val="center"/>
        <w:rPr>
          <w:b/>
        </w:rPr>
      </w:pPr>
    </w:p>
    <w:p w14:paraId="4ACC438D" w14:textId="6A3C3F08" w:rsidR="008A71B7" w:rsidRPr="00FC4443" w:rsidRDefault="008A71B7">
      <w:pPr>
        <w:pStyle w:val="Akapitzlist"/>
        <w:numPr>
          <w:ilvl w:val="0"/>
          <w:numId w:val="9"/>
        </w:numPr>
        <w:tabs>
          <w:tab w:val="center" w:pos="4536"/>
          <w:tab w:val="right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FC4443">
        <w:rPr>
          <w:rFonts w:ascii="Times New Roman" w:hAnsi="Times New Roman"/>
          <w:bCs/>
          <w:sz w:val="24"/>
          <w:szCs w:val="24"/>
        </w:rPr>
        <w:t>Z</w:t>
      </w:r>
      <w:bookmarkStart w:id="1" w:name="_Hlk14164203"/>
      <w:r w:rsidRPr="00FC4443">
        <w:rPr>
          <w:rFonts w:ascii="Times New Roman" w:hAnsi="Times New Roman"/>
          <w:bCs/>
          <w:sz w:val="24"/>
          <w:szCs w:val="24"/>
        </w:rPr>
        <w:t xml:space="preserve">akup biletów miesięcznych dla uczniów dowożonych do Zespołu Szkół Publicznych  </w:t>
      </w:r>
      <w:r w:rsidR="00FF4BA0" w:rsidRPr="00FC4443"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FC4443">
        <w:rPr>
          <w:rFonts w:ascii="Times New Roman" w:hAnsi="Times New Roman"/>
          <w:bCs/>
          <w:sz w:val="24"/>
          <w:szCs w:val="24"/>
        </w:rPr>
        <w:t xml:space="preserve">w Dobrzycy </w:t>
      </w:r>
      <w:bookmarkEnd w:id="1"/>
    </w:p>
    <w:p w14:paraId="79FEAB5B" w14:textId="77777777" w:rsidR="008A71B7" w:rsidRPr="00FC4443" w:rsidRDefault="008A71B7" w:rsidP="008A71B7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65" w:type="dxa"/>
        </w:tblCellMar>
        <w:tblLook w:val="04A0" w:firstRow="1" w:lastRow="0" w:firstColumn="1" w:lastColumn="0" w:noHBand="0" w:noVBand="1"/>
      </w:tblPr>
      <w:tblGrid>
        <w:gridCol w:w="3665"/>
        <w:gridCol w:w="1585"/>
        <w:gridCol w:w="2017"/>
        <w:gridCol w:w="2078"/>
      </w:tblGrid>
      <w:tr w:rsidR="00FC4443" w:rsidRPr="00FC4443" w14:paraId="3966B144" w14:textId="77777777" w:rsidTr="00A84C74">
        <w:trPr>
          <w:cantSplit/>
          <w:trHeight w:val="410"/>
          <w:jc w:val="center"/>
        </w:trPr>
        <w:tc>
          <w:tcPr>
            <w:tcW w:w="1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B987" w14:textId="77777777" w:rsidR="001146AC" w:rsidRPr="00FC4443" w:rsidRDefault="001146AC" w:rsidP="001146AC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>Miejscowość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17AF" w14:textId="77777777" w:rsidR="001146AC" w:rsidRPr="00FC4443" w:rsidRDefault="001146AC" w:rsidP="001146AC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>Ilość biletów</w:t>
            </w:r>
          </w:p>
        </w:tc>
        <w:tc>
          <w:tcPr>
            <w:tcW w:w="1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4B6C" w14:textId="0DBADBAB" w:rsidR="001146AC" w:rsidRPr="00FC4443" w:rsidRDefault="001146AC" w:rsidP="001146AC">
            <w:pPr>
              <w:spacing w:after="120"/>
              <w:jc w:val="center"/>
              <w:rPr>
                <w:b/>
                <w:bCs/>
                <w:vertAlign w:val="superscript"/>
              </w:rPr>
            </w:pPr>
            <w:r w:rsidRPr="00FC4443">
              <w:rPr>
                <w:b/>
                <w:bCs/>
                <w:sz w:val="22"/>
                <w:szCs w:val="22"/>
              </w:rPr>
              <w:t xml:space="preserve">cena </w:t>
            </w:r>
            <w:r w:rsidR="00141E35" w:rsidRPr="00FC4443">
              <w:rPr>
                <w:b/>
                <w:bCs/>
                <w:sz w:val="22"/>
                <w:szCs w:val="22"/>
              </w:rPr>
              <w:t>netto</w:t>
            </w:r>
            <w:r w:rsidRPr="00FC4443">
              <w:rPr>
                <w:b/>
                <w:bCs/>
                <w:sz w:val="22"/>
                <w:szCs w:val="22"/>
              </w:rPr>
              <w:t xml:space="preserve"> za 1 bilet miesięczny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4693" w14:textId="7D5FFA1C" w:rsidR="001146AC" w:rsidRPr="00FC4443" w:rsidRDefault="001146AC" w:rsidP="001146AC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 xml:space="preserve">Wartość </w:t>
            </w:r>
            <w:r w:rsidR="00141E35" w:rsidRPr="00FC4443">
              <w:rPr>
                <w:b/>
                <w:bCs/>
                <w:sz w:val="22"/>
                <w:szCs w:val="22"/>
              </w:rPr>
              <w:t>netto</w:t>
            </w:r>
          </w:p>
          <w:p w14:paraId="336B60A0" w14:textId="77777777" w:rsidR="001146AC" w:rsidRPr="00FC4443" w:rsidRDefault="001146AC" w:rsidP="001146AC">
            <w:pPr>
              <w:jc w:val="center"/>
              <w:rPr>
                <w:i/>
                <w:iCs/>
              </w:rPr>
            </w:pPr>
            <w:r w:rsidRPr="00FC4443">
              <w:rPr>
                <w:i/>
                <w:iCs/>
                <w:sz w:val="22"/>
                <w:szCs w:val="22"/>
              </w:rPr>
              <w:t>kol.2 x kol.3</w:t>
            </w:r>
          </w:p>
        </w:tc>
      </w:tr>
      <w:tr w:rsidR="00FC4443" w:rsidRPr="00FC4443" w14:paraId="481A8C0A" w14:textId="77777777" w:rsidTr="00A84C74">
        <w:trPr>
          <w:cantSplit/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610F" w14:textId="77777777" w:rsidR="001146AC" w:rsidRPr="00FC4443" w:rsidRDefault="001146AC" w:rsidP="001146A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50BE" w14:textId="77777777" w:rsidR="001146AC" w:rsidRPr="00FC4443" w:rsidRDefault="001146AC" w:rsidP="001146A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7020" w14:textId="77777777" w:rsidR="001146AC" w:rsidRPr="00FC4443" w:rsidRDefault="001146AC" w:rsidP="001146AC">
            <w:pPr>
              <w:rPr>
                <w:b/>
                <w:bCs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5312" w14:textId="77777777" w:rsidR="001146AC" w:rsidRPr="00FC4443" w:rsidRDefault="001146AC" w:rsidP="001146AC">
            <w:pPr>
              <w:rPr>
                <w:i/>
                <w:iCs/>
              </w:rPr>
            </w:pPr>
          </w:p>
        </w:tc>
      </w:tr>
      <w:tr w:rsidR="00FC4443" w:rsidRPr="00FC4443" w14:paraId="4D060BEC" w14:textId="77777777" w:rsidTr="00A84C74">
        <w:trPr>
          <w:jc w:val="center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45CF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D870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0A0B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1B2A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4</w:t>
            </w:r>
          </w:p>
        </w:tc>
      </w:tr>
      <w:tr w:rsidR="00FC4443" w:rsidRPr="00FC4443" w14:paraId="2A6CD271" w14:textId="77777777" w:rsidTr="00A84C74">
        <w:trPr>
          <w:trHeight w:val="586"/>
          <w:jc w:val="center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4BA0" w14:textId="6CFF61BF" w:rsidR="001A56BA" w:rsidRPr="00FC4443" w:rsidRDefault="001A56BA" w:rsidP="001A56BA">
            <w:r w:rsidRPr="00FC4443">
              <w:t xml:space="preserve">Sośnica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32BC" w14:textId="1C55D6E6" w:rsidR="001A56BA" w:rsidRPr="00FC4443" w:rsidRDefault="001A56BA" w:rsidP="001A56BA">
            <w:pPr>
              <w:jc w:val="center"/>
            </w:pPr>
            <w:r w:rsidRPr="00FC4443">
              <w:t>2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28A4" w14:textId="77777777" w:rsidR="001A56BA" w:rsidRPr="00FC4443" w:rsidRDefault="001A56BA" w:rsidP="001A56BA">
            <w:pPr>
              <w:jc w:val="right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0D53" w14:textId="77777777" w:rsidR="001A56BA" w:rsidRPr="00FC4443" w:rsidRDefault="001A56BA" w:rsidP="001A56BA">
            <w:pPr>
              <w:jc w:val="right"/>
            </w:pPr>
          </w:p>
        </w:tc>
      </w:tr>
      <w:tr w:rsidR="00FC4443" w:rsidRPr="00FC4443" w14:paraId="7644E6C7" w14:textId="77777777" w:rsidTr="00A84C74">
        <w:trPr>
          <w:trHeight w:val="586"/>
          <w:jc w:val="center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EFC0" w14:textId="43DEAA9D" w:rsidR="001A56BA" w:rsidRPr="00FC4443" w:rsidRDefault="001A56BA" w:rsidP="001A56BA">
            <w:r w:rsidRPr="00FC4443">
              <w:t>Sośniczka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6328" w14:textId="50441D07" w:rsidR="001A56BA" w:rsidRPr="00FC4443" w:rsidRDefault="001A56BA" w:rsidP="001A56BA">
            <w:pPr>
              <w:jc w:val="center"/>
            </w:pPr>
            <w:r w:rsidRPr="00FC4443">
              <w:t>5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B72B" w14:textId="77777777" w:rsidR="001A56BA" w:rsidRPr="00FC4443" w:rsidRDefault="001A56BA" w:rsidP="001A56BA">
            <w:pPr>
              <w:jc w:val="right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CAF6" w14:textId="77777777" w:rsidR="001A56BA" w:rsidRPr="00FC4443" w:rsidRDefault="001A56BA" w:rsidP="001A56BA">
            <w:pPr>
              <w:jc w:val="right"/>
            </w:pPr>
          </w:p>
        </w:tc>
      </w:tr>
      <w:tr w:rsidR="00FC4443" w:rsidRPr="00FC4443" w14:paraId="5F53A33D" w14:textId="77777777" w:rsidTr="00A84C74">
        <w:trPr>
          <w:trHeight w:val="586"/>
          <w:jc w:val="center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4EF6" w14:textId="74BF0B46" w:rsidR="001A56BA" w:rsidRPr="00FC4443" w:rsidRDefault="001A56BA" w:rsidP="001A56BA">
            <w:r w:rsidRPr="00FC4443">
              <w:t>Izbiczno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1826" w14:textId="60207A28" w:rsidR="001A56BA" w:rsidRPr="00FC4443" w:rsidRDefault="001A56BA" w:rsidP="001A56BA">
            <w:pPr>
              <w:jc w:val="center"/>
            </w:pPr>
            <w:r w:rsidRPr="00FC4443">
              <w:t>25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290C" w14:textId="77777777" w:rsidR="001A56BA" w:rsidRPr="00FC4443" w:rsidRDefault="001A56BA" w:rsidP="001A56BA">
            <w:pPr>
              <w:jc w:val="right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7086" w14:textId="77777777" w:rsidR="001A56BA" w:rsidRPr="00FC4443" w:rsidRDefault="001A56BA" w:rsidP="001A56BA">
            <w:pPr>
              <w:jc w:val="right"/>
            </w:pPr>
          </w:p>
        </w:tc>
      </w:tr>
      <w:tr w:rsidR="00FC4443" w:rsidRPr="00FC4443" w14:paraId="5AC2B91C" w14:textId="77777777" w:rsidTr="00A84C74">
        <w:trPr>
          <w:trHeight w:val="586"/>
          <w:jc w:val="center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3DD8" w14:textId="3B2A1B6B" w:rsidR="001A56BA" w:rsidRPr="00FC4443" w:rsidRDefault="001A56BA" w:rsidP="001A56BA">
            <w:r w:rsidRPr="00FC4443">
              <w:t xml:space="preserve">Polskie </w:t>
            </w:r>
            <w:proofErr w:type="spellStart"/>
            <w:r w:rsidRPr="00FC4443">
              <w:t>Olędry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4369" w14:textId="596AB7DA" w:rsidR="001A56BA" w:rsidRPr="00FC4443" w:rsidRDefault="001A56BA" w:rsidP="001A56BA">
            <w:pPr>
              <w:jc w:val="center"/>
            </w:pPr>
            <w:r w:rsidRPr="00FC4443">
              <w:t>41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F8F9" w14:textId="77777777" w:rsidR="001A56BA" w:rsidRPr="00FC4443" w:rsidRDefault="001A56BA" w:rsidP="001A56BA">
            <w:pPr>
              <w:jc w:val="right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3C9A" w14:textId="77777777" w:rsidR="001A56BA" w:rsidRPr="00FC4443" w:rsidRDefault="001A56BA" w:rsidP="001A56BA">
            <w:pPr>
              <w:jc w:val="right"/>
            </w:pPr>
          </w:p>
        </w:tc>
      </w:tr>
      <w:tr w:rsidR="001146AC" w:rsidRPr="00FC4443" w14:paraId="61E01FA7" w14:textId="77777777" w:rsidTr="00A84C74">
        <w:trPr>
          <w:cantSplit/>
          <w:trHeight w:val="587"/>
          <w:jc w:val="center"/>
        </w:trPr>
        <w:tc>
          <w:tcPr>
            <w:tcW w:w="3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BB7D" w14:textId="77777777" w:rsidR="001146AC" w:rsidRPr="00FC4443" w:rsidRDefault="001146AC" w:rsidP="001146AC">
            <w:pPr>
              <w:jc w:val="right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>RAZEM  :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5D96" w14:textId="77777777" w:rsidR="001146AC" w:rsidRPr="00FC4443" w:rsidRDefault="001146AC" w:rsidP="001146AC">
            <w:pPr>
              <w:jc w:val="right"/>
              <w:rPr>
                <w:b/>
                <w:bCs/>
              </w:rPr>
            </w:pPr>
          </w:p>
        </w:tc>
      </w:tr>
    </w:tbl>
    <w:p w14:paraId="6E2B338A" w14:textId="77777777" w:rsidR="001146AC" w:rsidRPr="00FC4443" w:rsidRDefault="001146AC" w:rsidP="001146AC">
      <w:pPr>
        <w:tabs>
          <w:tab w:val="left" w:pos="473"/>
        </w:tabs>
        <w:jc w:val="both"/>
        <w:rPr>
          <w:sz w:val="22"/>
          <w:szCs w:val="22"/>
        </w:rPr>
      </w:pPr>
    </w:p>
    <w:p w14:paraId="0A65283A" w14:textId="27FCA1D8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 xml:space="preserve">wartość netto x </w:t>
      </w:r>
      <w:r w:rsidR="00D4226D">
        <w:rPr>
          <w:sz w:val="22"/>
          <w:szCs w:val="22"/>
        </w:rPr>
        <w:t>6</w:t>
      </w:r>
      <w:r w:rsidRPr="00FC4443">
        <w:rPr>
          <w:sz w:val="22"/>
          <w:szCs w:val="22"/>
        </w:rPr>
        <w:t xml:space="preserve"> miesi</w:t>
      </w:r>
      <w:r w:rsidR="00AD48D0">
        <w:rPr>
          <w:sz w:val="22"/>
          <w:szCs w:val="22"/>
        </w:rPr>
        <w:t>ęcy</w:t>
      </w:r>
      <w:r w:rsidRPr="00FC4443">
        <w:rPr>
          <w:sz w:val="22"/>
          <w:szCs w:val="22"/>
        </w:rPr>
        <w:t xml:space="preserve"> = .............................................zł </w:t>
      </w:r>
    </w:p>
    <w:p w14:paraId="65C4EC8B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(słownie złotych ......................................................................................................................)</w:t>
      </w:r>
    </w:p>
    <w:p w14:paraId="4EB38888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podatek VAT w wysokości ................% tj. ............................... zł</w:t>
      </w:r>
    </w:p>
    <w:p w14:paraId="5889A2CB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(słownie złotych .....................................................................................................................)</w:t>
      </w:r>
    </w:p>
    <w:p w14:paraId="33373A56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 xml:space="preserve">wartość brutto .......................................... zł </w:t>
      </w:r>
    </w:p>
    <w:p w14:paraId="68C5C0FE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(słownie złotych .....................................................................................................................)</w:t>
      </w:r>
    </w:p>
    <w:p w14:paraId="0589C29E" w14:textId="312C7B98" w:rsidR="001146AC" w:rsidRDefault="001146AC" w:rsidP="001146AC">
      <w:pPr>
        <w:jc w:val="both"/>
        <w:rPr>
          <w:b/>
        </w:rPr>
      </w:pPr>
    </w:p>
    <w:p w14:paraId="128E54DB" w14:textId="795A18D7" w:rsidR="007A7BE1" w:rsidRDefault="007A7BE1" w:rsidP="001146AC">
      <w:pPr>
        <w:jc w:val="both"/>
        <w:rPr>
          <w:b/>
        </w:rPr>
      </w:pPr>
    </w:p>
    <w:p w14:paraId="1077F4A8" w14:textId="64F190F1" w:rsidR="007A7BE1" w:rsidRDefault="007A7BE1" w:rsidP="001146AC">
      <w:pPr>
        <w:jc w:val="both"/>
        <w:rPr>
          <w:b/>
        </w:rPr>
      </w:pPr>
    </w:p>
    <w:p w14:paraId="22526B6F" w14:textId="4EF03ACB" w:rsidR="007A7BE1" w:rsidRDefault="007A7BE1" w:rsidP="001146AC">
      <w:pPr>
        <w:jc w:val="both"/>
        <w:rPr>
          <w:b/>
        </w:rPr>
      </w:pPr>
    </w:p>
    <w:p w14:paraId="710C63CC" w14:textId="035D7217" w:rsidR="007A7BE1" w:rsidRDefault="007A7BE1" w:rsidP="001146AC">
      <w:pPr>
        <w:jc w:val="both"/>
        <w:rPr>
          <w:b/>
        </w:rPr>
      </w:pPr>
    </w:p>
    <w:p w14:paraId="32EE7BE7" w14:textId="02141275" w:rsidR="007A7BE1" w:rsidRDefault="007A7BE1" w:rsidP="001146AC">
      <w:pPr>
        <w:jc w:val="both"/>
        <w:rPr>
          <w:b/>
        </w:rPr>
      </w:pPr>
    </w:p>
    <w:p w14:paraId="5714B532" w14:textId="50781CD3" w:rsidR="007A7BE1" w:rsidRDefault="007A7BE1" w:rsidP="001146AC">
      <w:pPr>
        <w:jc w:val="both"/>
        <w:rPr>
          <w:b/>
        </w:rPr>
      </w:pPr>
    </w:p>
    <w:p w14:paraId="2AF6BD72" w14:textId="77777777" w:rsidR="007A7BE1" w:rsidRPr="00FC4443" w:rsidRDefault="007A7BE1" w:rsidP="001146AC">
      <w:pPr>
        <w:jc w:val="both"/>
        <w:rPr>
          <w:b/>
        </w:rPr>
      </w:pPr>
    </w:p>
    <w:p w14:paraId="10FBE1EC" w14:textId="39634F42" w:rsidR="001146AC" w:rsidRPr="00FC4443" w:rsidRDefault="001146AC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4443">
        <w:rPr>
          <w:rFonts w:ascii="Times New Roman" w:hAnsi="Times New Roman"/>
          <w:b/>
          <w:sz w:val="24"/>
          <w:szCs w:val="24"/>
        </w:rPr>
        <w:t xml:space="preserve"> </w:t>
      </w:r>
      <w:r w:rsidRPr="00FC444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Zakup biletów miesięcznych dla uczniów dowożonych do Zespołu Szkół Publicznych </w:t>
      </w:r>
      <w:r w:rsidR="008A71B7" w:rsidRPr="00FC444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  </w:t>
      </w:r>
      <w:r w:rsidRPr="00FC4443">
        <w:rPr>
          <w:rFonts w:ascii="Times New Roman" w:eastAsia="Calibri" w:hAnsi="Times New Roman"/>
          <w:bCs/>
          <w:sz w:val="24"/>
          <w:szCs w:val="24"/>
          <w:lang w:eastAsia="en-US"/>
        </w:rPr>
        <w:t>w Karminie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65" w:type="dxa"/>
        </w:tblCellMar>
        <w:tblLook w:val="04A0" w:firstRow="1" w:lastRow="0" w:firstColumn="1" w:lastColumn="0" w:noHBand="0" w:noVBand="1"/>
      </w:tblPr>
      <w:tblGrid>
        <w:gridCol w:w="3662"/>
        <w:gridCol w:w="1585"/>
        <w:gridCol w:w="2020"/>
        <w:gridCol w:w="2078"/>
      </w:tblGrid>
      <w:tr w:rsidR="00FC4443" w:rsidRPr="00FC4443" w14:paraId="5E3FF6A3" w14:textId="77777777" w:rsidTr="00AC6625">
        <w:trPr>
          <w:cantSplit/>
          <w:trHeight w:val="410"/>
          <w:jc w:val="center"/>
        </w:trPr>
        <w:tc>
          <w:tcPr>
            <w:tcW w:w="1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C8E4" w14:textId="77777777" w:rsidR="001146AC" w:rsidRPr="00FC4443" w:rsidRDefault="001146AC" w:rsidP="001146AC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>Miejscowość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A879" w14:textId="77777777" w:rsidR="001146AC" w:rsidRPr="00FC4443" w:rsidRDefault="001146AC" w:rsidP="001146AC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>Ilość biletów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F50A" w14:textId="55A6BFD1" w:rsidR="001146AC" w:rsidRPr="00FC4443" w:rsidRDefault="001146AC" w:rsidP="001146AC">
            <w:pPr>
              <w:spacing w:after="120"/>
              <w:jc w:val="center"/>
              <w:rPr>
                <w:b/>
                <w:bCs/>
                <w:vertAlign w:val="superscript"/>
              </w:rPr>
            </w:pPr>
            <w:r w:rsidRPr="00FC4443">
              <w:rPr>
                <w:b/>
                <w:bCs/>
                <w:sz w:val="22"/>
                <w:szCs w:val="22"/>
              </w:rPr>
              <w:t xml:space="preserve">Cena </w:t>
            </w:r>
            <w:r w:rsidR="0093379B">
              <w:rPr>
                <w:b/>
                <w:bCs/>
                <w:sz w:val="22"/>
                <w:szCs w:val="22"/>
              </w:rPr>
              <w:t>ne</w:t>
            </w:r>
            <w:r w:rsidRPr="00FC4443">
              <w:rPr>
                <w:b/>
                <w:bCs/>
                <w:sz w:val="22"/>
                <w:szCs w:val="22"/>
              </w:rPr>
              <w:t>tto za 1 bilet miesięczny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3443" w14:textId="181E7971" w:rsidR="001146AC" w:rsidRPr="00FC4443" w:rsidRDefault="001146AC" w:rsidP="001146AC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 xml:space="preserve">Wartość </w:t>
            </w:r>
            <w:r w:rsidR="0093379B">
              <w:rPr>
                <w:b/>
                <w:bCs/>
                <w:sz w:val="22"/>
                <w:szCs w:val="22"/>
              </w:rPr>
              <w:t>ne</w:t>
            </w:r>
            <w:r w:rsidRPr="00FC4443">
              <w:rPr>
                <w:b/>
                <w:bCs/>
                <w:sz w:val="22"/>
                <w:szCs w:val="22"/>
              </w:rPr>
              <w:t>tto</w:t>
            </w:r>
          </w:p>
          <w:p w14:paraId="450EA796" w14:textId="77777777" w:rsidR="001146AC" w:rsidRPr="00FC4443" w:rsidRDefault="001146AC" w:rsidP="001146AC">
            <w:pPr>
              <w:jc w:val="center"/>
              <w:rPr>
                <w:i/>
                <w:iCs/>
              </w:rPr>
            </w:pPr>
            <w:r w:rsidRPr="00FC4443">
              <w:rPr>
                <w:i/>
                <w:iCs/>
                <w:sz w:val="22"/>
                <w:szCs w:val="22"/>
              </w:rPr>
              <w:t>kol.2 x kol.3</w:t>
            </w:r>
          </w:p>
        </w:tc>
      </w:tr>
      <w:tr w:rsidR="00FC4443" w:rsidRPr="00FC4443" w14:paraId="708D718C" w14:textId="77777777" w:rsidTr="00A84C74">
        <w:trPr>
          <w:cantSplit/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C08D" w14:textId="77777777" w:rsidR="001146AC" w:rsidRPr="00FC4443" w:rsidRDefault="001146AC" w:rsidP="001146A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CC4C" w14:textId="77777777" w:rsidR="001146AC" w:rsidRPr="00FC4443" w:rsidRDefault="001146AC" w:rsidP="001146A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48BE" w14:textId="77777777" w:rsidR="001146AC" w:rsidRPr="00FC4443" w:rsidRDefault="001146AC" w:rsidP="001146AC">
            <w:pPr>
              <w:rPr>
                <w:b/>
                <w:bCs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5F4A" w14:textId="77777777" w:rsidR="001146AC" w:rsidRPr="00FC4443" w:rsidRDefault="001146AC" w:rsidP="001146AC">
            <w:pPr>
              <w:rPr>
                <w:i/>
                <w:iCs/>
              </w:rPr>
            </w:pPr>
          </w:p>
        </w:tc>
      </w:tr>
      <w:tr w:rsidR="00FC4443" w:rsidRPr="00FC4443" w14:paraId="50071915" w14:textId="77777777" w:rsidTr="00AC6625">
        <w:trPr>
          <w:jc w:val="center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F5A0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FF60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D048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1BCB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4</w:t>
            </w:r>
          </w:p>
        </w:tc>
      </w:tr>
      <w:tr w:rsidR="00FC4443" w:rsidRPr="00FC4443" w14:paraId="32F3DA42" w14:textId="77777777" w:rsidTr="00AC6625">
        <w:trPr>
          <w:trHeight w:val="586"/>
          <w:jc w:val="center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0868" w14:textId="3E44A13E" w:rsidR="001A56BA" w:rsidRPr="00FC4443" w:rsidRDefault="001A56BA" w:rsidP="001A56BA">
            <w:r w:rsidRPr="00FC4443">
              <w:t xml:space="preserve">Karminiec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4617" w14:textId="6B7384FA" w:rsidR="001A56BA" w:rsidRPr="00FC4443" w:rsidRDefault="001A56BA" w:rsidP="001A56BA">
            <w:pPr>
              <w:jc w:val="center"/>
            </w:pPr>
            <w:r w:rsidRPr="00FC4443">
              <w:t>4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9EB2" w14:textId="77777777" w:rsidR="001A56BA" w:rsidRPr="00FC4443" w:rsidRDefault="001A56BA" w:rsidP="001A56BA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F14C" w14:textId="77777777" w:rsidR="001A56BA" w:rsidRPr="00FC4443" w:rsidRDefault="001A56BA" w:rsidP="001A56BA">
            <w:pPr>
              <w:jc w:val="right"/>
            </w:pPr>
          </w:p>
        </w:tc>
      </w:tr>
      <w:tr w:rsidR="00FC4443" w:rsidRPr="00FC4443" w14:paraId="0B2E11BC" w14:textId="77777777" w:rsidTr="00AC6625">
        <w:trPr>
          <w:trHeight w:val="586"/>
          <w:jc w:val="center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F429" w14:textId="1B33C284" w:rsidR="001A56BA" w:rsidRPr="00FC4443" w:rsidRDefault="001A56BA" w:rsidP="001A56BA">
            <w:r w:rsidRPr="00FC4443">
              <w:t>Gustawów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AF1A" w14:textId="1787F475" w:rsidR="001A56BA" w:rsidRPr="00FC4443" w:rsidRDefault="001A56BA" w:rsidP="001A56BA">
            <w:pPr>
              <w:jc w:val="center"/>
            </w:pPr>
            <w:r w:rsidRPr="00FC4443">
              <w:t>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22A1" w14:textId="77777777" w:rsidR="001A56BA" w:rsidRPr="00FC4443" w:rsidRDefault="001A56BA" w:rsidP="001A56BA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5E73" w14:textId="77777777" w:rsidR="001A56BA" w:rsidRPr="00FC4443" w:rsidRDefault="001A56BA" w:rsidP="001A56BA">
            <w:pPr>
              <w:jc w:val="right"/>
            </w:pPr>
          </w:p>
        </w:tc>
      </w:tr>
      <w:tr w:rsidR="00FC4443" w:rsidRPr="00FC4443" w14:paraId="38C223BC" w14:textId="77777777" w:rsidTr="00AC6625">
        <w:trPr>
          <w:trHeight w:val="586"/>
          <w:jc w:val="center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165E" w14:textId="55CCDDA0" w:rsidR="001A56BA" w:rsidRPr="00FC4443" w:rsidRDefault="001A56BA" w:rsidP="001A56BA">
            <w:r w:rsidRPr="00FC4443">
              <w:t>Karminek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C90D" w14:textId="6D8B310C" w:rsidR="001A56BA" w:rsidRPr="00FC4443" w:rsidRDefault="001A56BA" w:rsidP="001A56BA">
            <w:pPr>
              <w:jc w:val="center"/>
            </w:pPr>
            <w:r w:rsidRPr="00FC4443">
              <w:t>21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B458" w14:textId="77777777" w:rsidR="001A56BA" w:rsidRPr="00FC4443" w:rsidRDefault="001A56BA" w:rsidP="001A56BA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50EA" w14:textId="77777777" w:rsidR="001A56BA" w:rsidRPr="00FC4443" w:rsidRDefault="001A56BA" w:rsidP="001A56BA">
            <w:pPr>
              <w:jc w:val="right"/>
            </w:pPr>
          </w:p>
        </w:tc>
      </w:tr>
      <w:tr w:rsidR="00FC4443" w:rsidRPr="00FC4443" w14:paraId="698B575E" w14:textId="77777777" w:rsidTr="00AC6625">
        <w:trPr>
          <w:trHeight w:val="586"/>
          <w:jc w:val="center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BBF1" w14:textId="762CDBE3" w:rsidR="001A56BA" w:rsidRPr="00FC4443" w:rsidRDefault="001A56BA" w:rsidP="001A56BA">
            <w:r w:rsidRPr="00FC4443">
              <w:t>Czarnuszka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BB76" w14:textId="403B8A25" w:rsidR="001A56BA" w:rsidRPr="00FC4443" w:rsidRDefault="001A56BA" w:rsidP="001A56BA">
            <w:pPr>
              <w:jc w:val="center"/>
            </w:pPr>
            <w:r w:rsidRPr="00FC4443">
              <w:t>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461A" w14:textId="77777777" w:rsidR="001A56BA" w:rsidRPr="00FC4443" w:rsidRDefault="001A56BA" w:rsidP="001A56BA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420A" w14:textId="77777777" w:rsidR="001A56BA" w:rsidRPr="00FC4443" w:rsidRDefault="001A56BA" w:rsidP="001A56BA">
            <w:pPr>
              <w:jc w:val="right"/>
            </w:pPr>
          </w:p>
        </w:tc>
      </w:tr>
      <w:tr w:rsidR="001A56BA" w:rsidRPr="00FC4443" w14:paraId="3306574B" w14:textId="77777777" w:rsidTr="00AC6625">
        <w:trPr>
          <w:trHeight w:val="586"/>
          <w:jc w:val="center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033C" w14:textId="4D0083E2" w:rsidR="001A56BA" w:rsidRPr="00FC4443" w:rsidRDefault="00DE63E4" w:rsidP="00AC6625">
            <w:r w:rsidRPr="00FC4443">
              <w:t>Trzebowa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E0D9" w14:textId="27D053E3" w:rsidR="001A56BA" w:rsidRPr="00FC4443" w:rsidRDefault="00DE63E4" w:rsidP="00AC6625">
            <w:pPr>
              <w:jc w:val="center"/>
            </w:pPr>
            <w:r w:rsidRPr="00FC4443">
              <w:t>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CCAE" w14:textId="77777777" w:rsidR="001A56BA" w:rsidRPr="00FC4443" w:rsidRDefault="001A56BA" w:rsidP="00AC6625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261F" w14:textId="77777777" w:rsidR="001A56BA" w:rsidRPr="00FC4443" w:rsidRDefault="001A56BA" w:rsidP="00AC6625">
            <w:pPr>
              <w:jc w:val="right"/>
            </w:pPr>
          </w:p>
        </w:tc>
      </w:tr>
      <w:tr w:rsidR="001146AC" w:rsidRPr="00FC4443" w14:paraId="7C080901" w14:textId="77777777" w:rsidTr="00A84C74">
        <w:trPr>
          <w:cantSplit/>
          <w:trHeight w:val="587"/>
          <w:jc w:val="center"/>
        </w:trPr>
        <w:tc>
          <w:tcPr>
            <w:tcW w:w="3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8717" w14:textId="77777777" w:rsidR="001146AC" w:rsidRPr="00FC4443" w:rsidRDefault="001146AC" w:rsidP="001146AC">
            <w:pPr>
              <w:jc w:val="right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>RAZEM  :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7D55" w14:textId="77777777" w:rsidR="001146AC" w:rsidRPr="00FC4443" w:rsidRDefault="001146AC" w:rsidP="001146AC">
            <w:pPr>
              <w:jc w:val="right"/>
              <w:rPr>
                <w:b/>
                <w:bCs/>
              </w:rPr>
            </w:pPr>
          </w:p>
        </w:tc>
      </w:tr>
    </w:tbl>
    <w:p w14:paraId="5B4E777A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</w:p>
    <w:p w14:paraId="6C4A76EF" w14:textId="63C4FBF2" w:rsidR="001146AC" w:rsidRPr="00FC4443" w:rsidRDefault="00FF1280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 xml:space="preserve">wartość netto x </w:t>
      </w:r>
      <w:r w:rsidR="00D4226D">
        <w:rPr>
          <w:sz w:val="22"/>
          <w:szCs w:val="22"/>
        </w:rPr>
        <w:t>6</w:t>
      </w:r>
      <w:r w:rsidRPr="00FC4443">
        <w:rPr>
          <w:sz w:val="22"/>
          <w:szCs w:val="22"/>
        </w:rPr>
        <w:t xml:space="preserve"> miesi</w:t>
      </w:r>
      <w:r w:rsidR="00AD48D0">
        <w:rPr>
          <w:sz w:val="22"/>
          <w:szCs w:val="22"/>
        </w:rPr>
        <w:t>ęcy</w:t>
      </w:r>
      <w:r w:rsidRPr="00FC4443">
        <w:rPr>
          <w:sz w:val="22"/>
          <w:szCs w:val="22"/>
        </w:rPr>
        <w:t xml:space="preserve"> </w:t>
      </w:r>
      <w:r w:rsidR="001146AC" w:rsidRPr="00FC4443">
        <w:rPr>
          <w:sz w:val="22"/>
          <w:szCs w:val="22"/>
        </w:rPr>
        <w:t xml:space="preserve">= .............................................zł </w:t>
      </w:r>
    </w:p>
    <w:p w14:paraId="7FC19313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(słownie złotych ......................................................................................................................)</w:t>
      </w:r>
    </w:p>
    <w:p w14:paraId="4034419B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podatek VAT w wysokości ................% tj. ............................... zł</w:t>
      </w:r>
    </w:p>
    <w:p w14:paraId="2FC59AF8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(słownie złotych .....................................................................................................................)</w:t>
      </w:r>
    </w:p>
    <w:p w14:paraId="4AD6F6C2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 xml:space="preserve">wartość brutto .......................................... zł </w:t>
      </w:r>
    </w:p>
    <w:p w14:paraId="33C54213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(słownie złotych .....................................................................................................................)</w:t>
      </w:r>
    </w:p>
    <w:p w14:paraId="3184A553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</w:p>
    <w:p w14:paraId="48C73380" w14:textId="18E030CF" w:rsidR="001146AC" w:rsidRPr="00FC4443" w:rsidRDefault="00FF1280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4443">
        <w:rPr>
          <w:rFonts w:ascii="Times New Roman" w:hAnsi="Times New Roman"/>
          <w:sz w:val="24"/>
          <w:szCs w:val="24"/>
        </w:rPr>
        <w:t>Z</w:t>
      </w:r>
      <w:r w:rsidR="001146AC" w:rsidRPr="00FC4443">
        <w:rPr>
          <w:rFonts w:ascii="Times New Roman" w:hAnsi="Times New Roman"/>
          <w:sz w:val="24"/>
          <w:szCs w:val="24"/>
        </w:rPr>
        <w:t>akup biletów miesięcznych dla uczniów dowożonych do Zespołu Szkół Szkolno-Przedszkolnego w Lutyni</w:t>
      </w:r>
    </w:p>
    <w:p w14:paraId="1D0F80E1" w14:textId="77777777" w:rsidR="001146AC" w:rsidRPr="00FC4443" w:rsidRDefault="001146AC" w:rsidP="001146AC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65" w:type="dxa"/>
        </w:tblCellMar>
        <w:tblLook w:val="04A0" w:firstRow="1" w:lastRow="0" w:firstColumn="1" w:lastColumn="0" w:noHBand="0" w:noVBand="1"/>
      </w:tblPr>
      <w:tblGrid>
        <w:gridCol w:w="3663"/>
        <w:gridCol w:w="1585"/>
        <w:gridCol w:w="2019"/>
        <w:gridCol w:w="2078"/>
      </w:tblGrid>
      <w:tr w:rsidR="00FC4443" w:rsidRPr="00FC4443" w14:paraId="285CD9EF" w14:textId="77777777" w:rsidTr="00AC6625">
        <w:trPr>
          <w:cantSplit/>
          <w:trHeight w:val="410"/>
          <w:jc w:val="center"/>
        </w:trPr>
        <w:tc>
          <w:tcPr>
            <w:tcW w:w="1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073C" w14:textId="77777777" w:rsidR="001146AC" w:rsidRPr="00FC4443" w:rsidRDefault="001146AC" w:rsidP="001146AC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>Miejscowość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7E49" w14:textId="77777777" w:rsidR="001146AC" w:rsidRPr="00FC4443" w:rsidRDefault="001146AC" w:rsidP="001146AC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>Ilość biletów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892A" w14:textId="448C210E" w:rsidR="001146AC" w:rsidRPr="00FC4443" w:rsidRDefault="001146AC" w:rsidP="001146AC">
            <w:pPr>
              <w:spacing w:after="120"/>
              <w:jc w:val="center"/>
              <w:rPr>
                <w:b/>
                <w:bCs/>
                <w:vertAlign w:val="superscript"/>
              </w:rPr>
            </w:pPr>
            <w:r w:rsidRPr="00FC4443">
              <w:rPr>
                <w:b/>
                <w:bCs/>
                <w:sz w:val="22"/>
                <w:szCs w:val="22"/>
              </w:rPr>
              <w:t xml:space="preserve">Cena </w:t>
            </w:r>
            <w:r w:rsidR="0093379B">
              <w:rPr>
                <w:b/>
                <w:bCs/>
                <w:sz w:val="22"/>
                <w:szCs w:val="22"/>
              </w:rPr>
              <w:t>ne</w:t>
            </w:r>
            <w:r w:rsidRPr="00FC4443">
              <w:rPr>
                <w:b/>
                <w:bCs/>
                <w:sz w:val="22"/>
                <w:szCs w:val="22"/>
              </w:rPr>
              <w:t>tto za 1 bilet miesięczny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F782" w14:textId="1CC5925D" w:rsidR="001146AC" w:rsidRPr="00FC4443" w:rsidRDefault="001146AC" w:rsidP="001146AC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 xml:space="preserve">Wartość </w:t>
            </w:r>
            <w:r w:rsidR="00A85EE3">
              <w:rPr>
                <w:b/>
                <w:bCs/>
                <w:sz w:val="22"/>
                <w:szCs w:val="22"/>
              </w:rPr>
              <w:t>netto</w:t>
            </w:r>
          </w:p>
          <w:p w14:paraId="21111B9B" w14:textId="77777777" w:rsidR="001146AC" w:rsidRPr="00FC4443" w:rsidRDefault="001146AC" w:rsidP="001146AC">
            <w:pPr>
              <w:jc w:val="center"/>
              <w:rPr>
                <w:i/>
                <w:iCs/>
              </w:rPr>
            </w:pPr>
            <w:r w:rsidRPr="00FC4443">
              <w:rPr>
                <w:i/>
                <w:iCs/>
                <w:sz w:val="22"/>
                <w:szCs w:val="22"/>
              </w:rPr>
              <w:t>kol.2 x kol.3</w:t>
            </w:r>
          </w:p>
        </w:tc>
      </w:tr>
      <w:tr w:rsidR="00FC4443" w:rsidRPr="00FC4443" w14:paraId="32DC01B1" w14:textId="77777777" w:rsidTr="00A84C74">
        <w:trPr>
          <w:cantSplit/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6A63" w14:textId="77777777" w:rsidR="001146AC" w:rsidRPr="00FC4443" w:rsidRDefault="001146AC" w:rsidP="001146A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1328" w14:textId="77777777" w:rsidR="001146AC" w:rsidRPr="00FC4443" w:rsidRDefault="001146AC" w:rsidP="001146A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D268" w14:textId="77777777" w:rsidR="001146AC" w:rsidRPr="00FC4443" w:rsidRDefault="001146AC" w:rsidP="001146AC">
            <w:pPr>
              <w:rPr>
                <w:b/>
                <w:bCs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9056" w14:textId="77777777" w:rsidR="001146AC" w:rsidRPr="00FC4443" w:rsidRDefault="001146AC" w:rsidP="001146AC">
            <w:pPr>
              <w:rPr>
                <w:i/>
                <w:iCs/>
              </w:rPr>
            </w:pPr>
          </w:p>
        </w:tc>
      </w:tr>
      <w:tr w:rsidR="00FC4443" w:rsidRPr="00FC4443" w14:paraId="493DC3AB" w14:textId="77777777" w:rsidTr="00AC6625">
        <w:trPr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C3F5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73FB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4631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8FC1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4</w:t>
            </w:r>
          </w:p>
        </w:tc>
      </w:tr>
      <w:tr w:rsidR="00FC4443" w:rsidRPr="00FC4443" w14:paraId="1A4ABE85" w14:textId="77777777" w:rsidTr="00AC6625">
        <w:trPr>
          <w:trHeight w:val="586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47D1" w14:textId="6C7AC33E" w:rsidR="001A56BA" w:rsidRPr="00FC4443" w:rsidRDefault="001A56BA" w:rsidP="001A56BA">
            <w:r w:rsidRPr="00FC4443">
              <w:t>Czarnuszka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0ED1" w14:textId="0BF9955C" w:rsidR="001A56BA" w:rsidRPr="00FC4443" w:rsidRDefault="001A56BA" w:rsidP="001A56BA">
            <w:pPr>
              <w:jc w:val="center"/>
            </w:pPr>
            <w:r w:rsidRPr="00FC4443">
              <w:t>3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455D" w14:textId="77777777" w:rsidR="001A56BA" w:rsidRPr="00FC4443" w:rsidRDefault="001A56BA" w:rsidP="001A56BA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C7AA" w14:textId="77777777" w:rsidR="001A56BA" w:rsidRPr="00FC4443" w:rsidRDefault="001A56BA" w:rsidP="001A56BA">
            <w:pPr>
              <w:jc w:val="right"/>
            </w:pPr>
          </w:p>
        </w:tc>
      </w:tr>
      <w:tr w:rsidR="00FC4443" w:rsidRPr="00FC4443" w14:paraId="26B35250" w14:textId="77777777" w:rsidTr="00AC6625">
        <w:trPr>
          <w:trHeight w:val="586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AE3C" w14:textId="3694F915" w:rsidR="001A56BA" w:rsidRPr="00FC4443" w:rsidRDefault="001A56BA" w:rsidP="001A56BA">
            <w:r w:rsidRPr="00FC4443">
              <w:t>Sośnica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1D4B" w14:textId="6BC071CF" w:rsidR="001A56BA" w:rsidRPr="00FC4443" w:rsidRDefault="001A56BA" w:rsidP="001A56BA">
            <w:pPr>
              <w:jc w:val="center"/>
            </w:pPr>
            <w:r w:rsidRPr="00FC4443">
              <w:t>34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BCDB" w14:textId="77777777" w:rsidR="001A56BA" w:rsidRPr="00FC4443" w:rsidRDefault="001A56BA" w:rsidP="001A56BA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0C01" w14:textId="77777777" w:rsidR="001A56BA" w:rsidRPr="00FC4443" w:rsidRDefault="001A56BA" w:rsidP="001A56BA">
            <w:pPr>
              <w:jc w:val="right"/>
            </w:pPr>
          </w:p>
        </w:tc>
      </w:tr>
      <w:tr w:rsidR="00FC4443" w:rsidRPr="00FC4443" w14:paraId="73BC0191" w14:textId="77777777" w:rsidTr="00AC6625">
        <w:trPr>
          <w:trHeight w:val="586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99A2" w14:textId="7B477A3C" w:rsidR="001A56BA" w:rsidRPr="00FC4443" w:rsidRDefault="001A56BA" w:rsidP="001A56BA">
            <w:r w:rsidRPr="00FC4443">
              <w:t>Fabianów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BC23" w14:textId="4D7E6FD8" w:rsidR="001A56BA" w:rsidRPr="00FC4443" w:rsidRDefault="001A56BA" w:rsidP="001A56BA">
            <w:pPr>
              <w:jc w:val="center"/>
            </w:pPr>
            <w:r w:rsidRPr="00FC4443">
              <w:t>19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4DD9" w14:textId="77777777" w:rsidR="001A56BA" w:rsidRPr="00FC4443" w:rsidRDefault="001A56BA" w:rsidP="001A56BA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7471" w14:textId="77777777" w:rsidR="001A56BA" w:rsidRPr="00FC4443" w:rsidRDefault="001A56BA" w:rsidP="001A56BA">
            <w:pPr>
              <w:jc w:val="right"/>
            </w:pPr>
          </w:p>
        </w:tc>
      </w:tr>
      <w:tr w:rsidR="001146AC" w:rsidRPr="00FC4443" w14:paraId="5666BDC7" w14:textId="77777777" w:rsidTr="00A84C74">
        <w:trPr>
          <w:cantSplit/>
          <w:trHeight w:val="587"/>
          <w:jc w:val="center"/>
        </w:trPr>
        <w:tc>
          <w:tcPr>
            <w:tcW w:w="3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14E2" w14:textId="77777777" w:rsidR="001146AC" w:rsidRPr="00FC4443" w:rsidRDefault="001146AC" w:rsidP="001146AC">
            <w:pPr>
              <w:jc w:val="right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>RAZEM  :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E9A9" w14:textId="77777777" w:rsidR="001146AC" w:rsidRPr="00FC4443" w:rsidRDefault="001146AC" w:rsidP="001146AC">
            <w:pPr>
              <w:jc w:val="right"/>
              <w:rPr>
                <w:b/>
                <w:bCs/>
              </w:rPr>
            </w:pPr>
          </w:p>
        </w:tc>
      </w:tr>
    </w:tbl>
    <w:p w14:paraId="3E8B5CC6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</w:p>
    <w:p w14:paraId="0372FDD6" w14:textId="2D3598D0" w:rsidR="001146AC" w:rsidRPr="00FC4443" w:rsidRDefault="00192DE7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 xml:space="preserve">wartość netto x </w:t>
      </w:r>
      <w:r w:rsidR="00D4226D">
        <w:rPr>
          <w:sz w:val="22"/>
          <w:szCs w:val="22"/>
        </w:rPr>
        <w:t>6</w:t>
      </w:r>
      <w:r w:rsidRPr="00FC4443">
        <w:rPr>
          <w:sz w:val="22"/>
          <w:szCs w:val="22"/>
        </w:rPr>
        <w:t xml:space="preserve"> mie</w:t>
      </w:r>
      <w:r w:rsidR="00AD48D0">
        <w:rPr>
          <w:sz w:val="22"/>
          <w:szCs w:val="22"/>
        </w:rPr>
        <w:t>sięcy</w:t>
      </w:r>
      <w:r w:rsidRPr="00FC4443">
        <w:rPr>
          <w:sz w:val="22"/>
          <w:szCs w:val="22"/>
        </w:rPr>
        <w:t xml:space="preserve"> </w:t>
      </w:r>
      <w:r w:rsidR="001146AC" w:rsidRPr="00FC4443">
        <w:rPr>
          <w:sz w:val="22"/>
          <w:szCs w:val="22"/>
        </w:rPr>
        <w:t xml:space="preserve">= .............................................zł </w:t>
      </w:r>
    </w:p>
    <w:p w14:paraId="6D80AF6A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(słownie złotych ......................................................................................................................)</w:t>
      </w:r>
    </w:p>
    <w:p w14:paraId="7CD669F1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podatek VAT w wysokości ................% tj. ............................... zł</w:t>
      </w:r>
    </w:p>
    <w:p w14:paraId="48AB4D3E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lastRenderedPageBreak/>
        <w:t>(słownie złotych .....................................................................................................................)</w:t>
      </w:r>
    </w:p>
    <w:p w14:paraId="6EBF25C0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 xml:space="preserve">wartość brutto .......................................... zł </w:t>
      </w:r>
    </w:p>
    <w:p w14:paraId="36183BF9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(słownie złotych .....................................................................................................................)</w:t>
      </w:r>
    </w:p>
    <w:p w14:paraId="61F66083" w14:textId="77777777" w:rsidR="001146AC" w:rsidRPr="00FC4443" w:rsidRDefault="001146AC" w:rsidP="00FA0EE2">
      <w:pPr>
        <w:jc w:val="both"/>
      </w:pPr>
    </w:p>
    <w:p w14:paraId="542BD008" w14:textId="77777777" w:rsidR="00FA0EE2" w:rsidRPr="00FC4443" w:rsidRDefault="00FA0EE2" w:rsidP="00FA0EE2"/>
    <w:p w14:paraId="2BBA067E" w14:textId="0B1806A5" w:rsidR="009502CA" w:rsidRPr="00FC4443" w:rsidRDefault="00FA0EE2" w:rsidP="00B01FE0">
      <w:pPr>
        <w:spacing w:line="360" w:lineRule="auto"/>
        <w:jc w:val="both"/>
        <w:rPr>
          <w:bCs/>
          <w:i/>
          <w:iCs/>
        </w:rPr>
      </w:pPr>
      <w:r w:rsidRPr="00FC4443">
        <w:rPr>
          <w:bCs/>
          <w:i/>
          <w:iCs/>
        </w:rPr>
        <w:t>* Należy wpisać stawkę VAT zgodną z obowiązującymi przepisami na dzień otwarcia ofert</w:t>
      </w:r>
    </w:p>
    <w:p w14:paraId="33C3A755" w14:textId="73F734FA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6DB85780" w14:textId="5401ACEE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5F5401CC" w14:textId="34D5D90F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0AF4E826" w14:textId="707AA928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2CB85BF1" w14:textId="37AC027F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5CE882B9" w14:textId="5EEBE313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bookmarkEnd w:id="0"/>
    <w:p w14:paraId="1A733103" w14:textId="502C0326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4381B873" w14:textId="628DDFFA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77D66F9B" w14:textId="78847BD3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0D8F4ADC" w14:textId="4D37A17A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6A3AB111" w14:textId="68A7BAA8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05B0A4F0" w14:textId="64B43FDC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7202CF5C" w14:textId="70D9E099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718A483D" w14:textId="61023356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2C7848BA" w14:textId="1D8AE349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743E2795" w14:textId="0F816496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71FC7FDE" w14:textId="7EC25C62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015F1BCF" w14:textId="38BA7F95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65BD577C" w14:textId="22830DB3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18B1528A" w14:textId="65B828AF" w:rsidR="009C1FD7" w:rsidRDefault="009C1FD7" w:rsidP="00B01FE0">
      <w:pPr>
        <w:spacing w:line="360" w:lineRule="auto"/>
        <w:jc w:val="both"/>
        <w:rPr>
          <w:bCs/>
          <w:i/>
          <w:iCs/>
        </w:rPr>
      </w:pPr>
    </w:p>
    <w:p w14:paraId="64FDB663" w14:textId="744AD49F" w:rsidR="009C1FD7" w:rsidRDefault="009C1FD7" w:rsidP="00B01FE0">
      <w:pPr>
        <w:spacing w:line="360" w:lineRule="auto"/>
        <w:jc w:val="both"/>
        <w:rPr>
          <w:bCs/>
          <w:i/>
          <w:iCs/>
        </w:rPr>
      </w:pPr>
    </w:p>
    <w:p w14:paraId="75CBBDBC" w14:textId="56CE7C61" w:rsidR="009C1FD7" w:rsidRDefault="009C1FD7" w:rsidP="00B01FE0">
      <w:pPr>
        <w:spacing w:line="360" w:lineRule="auto"/>
        <w:jc w:val="both"/>
        <w:rPr>
          <w:bCs/>
          <w:i/>
          <w:iCs/>
        </w:rPr>
      </w:pPr>
    </w:p>
    <w:p w14:paraId="4A867765" w14:textId="239F3596" w:rsidR="007A7BE1" w:rsidRDefault="007A7BE1" w:rsidP="00B01FE0">
      <w:pPr>
        <w:spacing w:line="360" w:lineRule="auto"/>
        <w:jc w:val="both"/>
        <w:rPr>
          <w:bCs/>
          <w:i/>
          <w:iCs/>
        </w:rPr>
      </w:pPr>
    </w:p>
    <w:p w14:paraId="2DD77171" w14:textId="3D27CD80" w:rsidR="007A7BE1" w:rsidRDefault="007A7BE1" w:rsidP="00B01FE0">
      <w:pPr>
        <w:spacing w:line="360" w:lineRule="auto"/>
        <w:jc w:val="both"/>
        <w:rPr>
          <w:bCs/>
          <w:i/>
          <w:iCs/>
        </w:rPr>
      </w:pPr>
    </w:p>
    <w:p w14:paraId="3B036BFC" w14:textId="0D527D23" w:rsidR="007A7BE1" w:rsidRDefault="007A7BE1" w:rsidP="00B01FE0">
      <w:pPr>
        <w:spacing w:line="360" w:lineRule="auto"/>
        <w:jc w:val="both"/>
        <w:rPr>
          <w:bCs/>
          <w:i/>
          <w:iCs/>
        </w:rPr>
      </w:pPr>
    </w:p>
    <w:p w14:paraId="30977258" w14:textId="3D0A7083" w:rsidR="007A7BE1" w:rsidRDefault="007A7BE1" w:rsidP="00B01FE0">
      <w:pPr>
        <w:spacing w:line="360" w:lineRule="auto"/>
        <w:jc w:val="both"/>
        <w:rPr>
          <w:bCs/>
          <w:i/>
          <w:iCs/>
        </w:rPr>
      </w:pPr>
    </w:p>
    <w:p w14:paraId="548B238F" w14:textId="78E01A35" w:rsidR="007A7BE1" w:rsidRDefault="007A7BE1" w:rsidP="00B01FE0">
      <w:pPr>
        <w:spacing w:line="360" w:lineRule="auto"/>
        <w:jc w:val="both"/>
        <w:rPr>
          <w:bCs/>
          <w:i/>
          <w:iCs/>
        </w:rPr>
      </w:pPr>
    </w:p>
    <w:p w14:paraId="485A6DB9" w14:textId="50301F75" w:rsidR="007A7BE1" w:rsidRDefault="007A7BE1" w:rsidP="00B01FE0">
      <w:pPr>
        <w:spacing w:line="360" w:lineRule="auto"/>
        <w:jc w:val="both"/>
        <w:rPr>
          <w:bCs/>
          <w:i/>
          <w:iCs/>
        </w:rPr>
      </w:pPr>
    </w:p>
    <w:p w14:paraId="391E21F1" w14:textId="77777777" w:rsidR="00B85CEE" w:rsidRPr="000F413C" w:rsidRDefault="00B85CEE" w:rsidP="007926A3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sectPr w:rsidR="00B85CEE" w:rsidRPr="000F413C" w:rsidSect="00C174A7">
      <w:headerReference w:type="default" r:id="rId8"/>
      <w:footerReference w:type="default" r:id="rId9"/>
      <w:pgSz w:w="11906" w:h="16838"/>
      <w:pgMar w:top="1258" w:right="1133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F04E5" w14:textId="77777777" w:rsidR="006F0A0D" w:rsidRDefault="006F0A0D" w:rsidP="00BE245A">
      <w:r>
        <w:separator/>
      </w:r>
    </w:p>
  </w:endnote>
  <w:endnote w:type="continuationSeparator" w:id="0">
    <w:p w14:paraId="59B60AF0" w14:textId="77777777" w:rsidR="006F0A0D" w:rsidRDefault="006F0A0D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furtGoth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1327" w14:textId="77777777" w:rsidR="005E207B" w:rsidRPr="00CA6CA0" w:rsidRDefault="005E207B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93949" w14:textId="77777777" w:rsidR="006F0A0D" w:rsidRDefault="006F0A0D" w:rsidP="00BE245A">
      <w:r>
        <w:separator/>
      </w:r>
    </w:p>
  </w:footnote>
  <w:footnote w:type="continuationSeparator" w:id="0">
    <w:p w14:paraId="4BA39EF1" w14:textId="77777777" w:rsidR="006F0A0D" w:rsidRDefault="006F0A0D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726B3" w14:textId="77777777" w:rsidR="005E207B" w:rsidRDefault="005E207B" w:rsidP="009A36B0">
    <w:pPr>
      <w:pStyle w:val="Nagwek"/>
      <w:jc w:val="center"/>
    </w:pPr>
  </w:p>
  <w:p w14:paraId="43748881" w14:textId="77777777" w:rsidR="005E207B" w:rsidRDefault="005E20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558971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</w:rPr>
    </w:lvl>
  </w:abstractNum>
  <w:abstractNum w:abstractNumId="3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EC04B6"/>
    <w:multiLevelType w:val="hybridMultilevel"/>
    <w:tmpl w:val="B0BC96C6"/>
    <w:lvl w:ilvl="0" w:tplc="F5E28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233873DC"/>
    <w:lvl w:ilvl="0" w:tplc="B52279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FA2B6E"/>
    <w:multiLevelType w:val="hybridMultilevel"/>
    <w:tmpl w:val="92601A46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AA42A4D"/>
    <w:multiLevelType w:val="hybridMultilevel"/>
    <w:tmpl w:val="0A92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4597B"/>
    <w:multiLevelType w:val="hybridMultilevel"/>
    <w:tmpl w:val="198C5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C6527"/>
    <w:multiLevelType w:val="hybridMultilevel"/>
    <w:tmpl w:val="CAA47FAA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02A72"/>
    <w:multiLevelType w:val="hybridMultilevel"/>
    <w:tmpl w:val="9656D7C8"/>
    <w:lvl w:ilvl="0" w:tplc="986AB6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0320A"/>
    <w:multiLevelType w:val="hybridMultilevel"/>
    <w:tmpl w:val="4B2E985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5713797">
    <w:abstractNumId w:val="9"/>
  </w:num>
  <w:num w:numId="2" w16cid:durableId="2124155283">
    <w:abstractNumId w:val="0"/>
  </w:num>
  <w:num w:numId="3" w16cid:durableId="1853563154">
    <w:abstractNumId w:val="11"/>
  </w:num>
  <w:num w:numId="4" w16cid:durableId="317002898">
    <w:abstractNumId w:val="10"/>
  </w:num>
  <w:num w:numId="5" w16cid:durableId="1633050970">
    <w:abstractNumId w:val="15"/>
  </w:num>
  <w:num w:numId="6" w16cid:durableId="3243822">
    <w:abstractNumId w:val="7"/>
  </w:num>
  <w:num w:numId="7" w16cid:durableId="1826895601">
    <w:abstractNumId w:val="8"/>
  </w:num>
  <w:num w:numId="8" w16cid:durableId="784929234">
    <w:abstractNumId w:val="12"/>
  </w:num>
  <w:num w:numId="9" w16cid:durableId="1445274694">
    <w:abstractNumId w:val="13"/>
  </w:num>
  <w:num w:numId="10" w16cid:durableId="1119375234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5A"/>
    <w:rsid w:val="00001F7F"/>
    <w:rsid w:val="000021A7"/>
    <w:rsid w:val="000026C9"/>
    <w:rsid w:val="00004FE7"/>
    <w:rsid w:val="000053B3"/>
    <w:rsid w:val="000059D5"/>
    <w:rsid w:val="00006393"/>
    <w:rsid w:val="00007CC7"/>
    <w:rsid w:val="00010796"/>
    <w:rsid w:val="0001292A"/>
    <w:rsid w:val="000137ED"/>
    <w:rsid w:val="00013948"/>
    <w:rsid w:val="00014221"/>
    <w:rsid w:val="000150BC"/>
    <w:rsid w:val="00015950"/>
    <w:rsid w:val="00015AEC"/>
    <w:rsid w:val="000169C8"/>
    <w:rsid w:val="00017DCA"/>
    <w:rsid w:val="00023032"/>
    <w:rsid w:val="00026CB3"/>
    <w:rsid w:val="00031E48"/>
    <w:rsid w:val="00032140"/>
    <w:rsid w:val="0003704E"/>
    <w:rsid w:val="00037155"/>
    <w:rsid w:val="00040872"/>
    <w:rsid w:val="00045067"/>
    <w:rsid w:val="00046700"/>
    <w:rsid w:val="00046C4D"/>
    <w:rsid w:val="00050E0B"/>
    <w:rsid w:val="00050F4B"/>
    <w:rsid w:val="0005175D"/>
    <w:rsid w:val="0005336D"/>
    <w:rsid w:val="000551F9"/>
    <w:rsid w:val="00055E30"/>
    <w:rsid w:val="00055FCE"/>
    <w:rsid w:val="00057CA8"/>
    <w:rsid w:val="00060E68"/>
    <w:rsid w:val="00062CBB"/>
    <w:rsid w:val="000633F3"/>
    <w:rsid w:val="00064816"/>
    <w:rsid w:val="00065A04"/>
    <w:rsid w:val="00067671"/>
    <w:rsid w:val="0007014E"/>
    <w:rsid w:val="000709E6"/>
    <w:rsid w:val="00071659"/>
    <w:rsid w:val="00073268"/>
    <w:rsid w:val="000748F2"/>
    <w:rsid w:val="00075EC0"/>
    <w:rsid w:val="0007610C"/>
    <w:rsid w:val="000770FE"/>
    <w:rsid w:val="0007732B"/>
    <w:rsid w:val="0008031E"/>
    <w:rsid w:val="000819CE"/>
    <w:rsid w:val="0008224F"/>
    <w:rsid w:val="0008301F"/>
    <w:rsid w:val="0008476B"/>
    <w:rsid w:val="00086894"/>
    <w:rsid w:val="000870EA"/>
    <w:rsid w:val="0008757D"/>
    <w:rsid w:val="000915A2"/>
    <w:rsid w:val="000916F5"/>
    <w:rsid w:val="00091C99"/>
    <w:rsid w:val="00092480"/>
    <w:rsid w:val="00092F1E"/>
    <w:rsid w:val="00093699"/>
    <w:rsid w:val="00094748"/>
    <w:rsid w:val="0009582A"/>
    <w:rsid w:val="00095ED3"/>
    <w:rsid w:val="00096F76"/>
    <w:rsid w:val="000979FF"/>
    <w:rsid w:val="000A0B4D"/>
    <w:rsid w:val="000A29C1"/>
    <w:rsid w:val="000A2B6F"/>
    <w:rsid w:val="000A34A1"/>
    <w:rsid w:val="000A38CC"/>
    <w:rsid w:val="000A4C49"/>
    <w:rsid w:val="000A7484"/>
    <w:rsid w:val="000A7A8D"/>
    <w:rsid w:val="000B01B8"/>
    <w:rsid w:val="000B1031"/>
    <w:rsid w:val="000B20BB"/>
    <w:rsid w:val="000B2C95"/>
    <w:rsid w:val="000B2E67"/>
    <w:rsid w:val="000B5291"/>
    <w:rsid w:val="000B7110"/>
    <w:rsid w:val="000B7B00"/>
    <w:rsid w:val="000C0715"/>
    <w:rsid w:val="000C0A0D"/>
    <w:rsid w:val="000C0E67"/>
    <w:rsid w:val="000C133A"/>
    <w:rsid w:val="000C1D4C"/>
    <w:rsid w:val="000C1F86"/>
    <w:rsid w:val="000C4302"/>
    <w:rsid w:val="000C57C6"/>
    <w:rsid w:val="000C5CF0"/>
    <w:rsid w:val="000C7A74"/>
    <w:rsid w:val="000C7B05"/>
    <w:rsid w:val="000D00A3"/>
    <w:rsid w:val="000D0339"/>
    <w:rsid w:val="000D1582"/>
    <w:rsid w:val="000D21DC"/>
    <w:rsid w:val="000D2243"/>
    <w:rsid w:val="000D26DD"/>
    <w:rsid w:val="000D3C3A"/>
    <w:rsid w:val="000D4E11"/>
    <w:rsid w:val="000D51DD"/>
    <w:rsid w:val="000D6204"/>
    <w:rsid w:val="000D68E9"/>
    <w:rsid w:val="000E3B4B"/>
    <w:rsid w:val="000E4B43"/>
    <w:rsid w:val="000E6A7F"/>
    <w:rsid w:val="000E6F3A"/>
    <w:rsid w:val="000E7FA5"/>
    <w:rsid w:val="000F0618"/>
    <w:rsid w:val="000F0A7B"/>
    <w:rsid w:val="000F0B96"/>
    <w:rsid w:val="000F2B12"/>
    <w:rsid w:val="000F413C"/>
    <w:rsid w:val="000F7ECD"/>
    <w:rsid w:val="000F7F62"/>
    <w:rsid w:val="00101FFD"/>
    <w:rsid w:val="00102E39"/>
    <w:rsid w:val="0010394E"/>
    <w:rsid w:val="00104308"/>
    <w:rsid w:val="00104E3A"/>
    <w:rsid w:val="00105084"/>
    <w:rsid w:val="001051D7"/>
    <w:rsid w:val="00110F3A"/>
    <w:rsid w:val="00114538"/>
    <w:rsid w:val="001146AC"/>
    <w:rsid w:val="00114EF2"/>
    <w:rsid w:val="00116910"/>
    <w:rsid w:val="001178AC"/>
    <w:rsid w:val="0012052C"/>
    <w:rsid w:val="00122779"/>
    <w:rsid w:val="00123961"/>
    <w:rsid w:val="00124E39"/>
    <w:rsid w:val="00125231"/>
    <w:rsid w:val="00125916"/>
    <w:rsid w:val="001307A0"/>
    <w:rsid w:val="00130949"/>
    <w:rsid w:val="001310D9"/>
    <w:rsid w:val="00132E33"/>
    <w:rsid w:val="0013652B"/>
    <w:rsid w:val="00137ACF"/>
    <w:rsid w:val="00141031"/>
    <w:rsid w:val="00141A42"/>
    <w:rsid w:val="00141E35"/>
    <w:rsid w:val="001426BA"/>
    <w:rsid w:val="0014355C"/>
    <w:rsid w:val="00144900"/>
    <w:rsid w:val="001464BF"/>
    <w:rsid w:val="00146603"/>
    <w:rsid w:val="00147560"/>
    <w:rsid w:val="00147DB7"/>
    <w:rsid w:val="00151ACC"/>
    <w:rsid w:val="00152EF2"/>
    <w:rsid w:val="00154394"/>
    <w:rsid w:val="00155685"/>
    <w:rsid w:val="00157210"/>
    <w:rsid w:val="00160D65"/>
    <w:rsid w:val="0016105B"/>
    <w:rsid w:val="0016427E"/>
    <w:rsid w:val="001642BA"/>
    <w:rsid w:val="00165F8B"/>
    <w:rsid w:val="0016668F"/>
    <w:rsid w:val="001713A6"/>
    <w:rsid w:val="00172001"/>
    <w:rsid w:val="00172AC9"/>
    <w:rsid w:val="00172CE0"/>
    <w:rsid w:val="0017335D"/>
    <w:rsid w:val="00173947"/>
    <w:rsid w:val="00174157"/>
    <w:rsid w:val="00174E51"/>
    <w:rsid w:val="00175156"/>
    <w:rsid w:val="001755D1"/>
    <w:rsid w:val="00177042"/>
    <w:rsid w:val="0017784D"/>
    <w:rsid w:val="00177DA3"/>
    <w:rsid w:val="00177DB6"/>
    <w:rsid w:val="00180E09"/>
    <w:rsid w:val="00181210"/>
    <w:rsid w:val="001826E2"/>
    <w:rsid w:val="00185A7F"/>
    <w:rsid w:val="00185D59"/>
    <w:rsid w:val="00191757"/>
    <w:rsid w:val="0019203D"/>
    <w:rsid w:val="00192197"/>
    <w:rsid w:val="001923CF"/>
    <w:rsid w:val="00192DE7"/>
    <w:rsid w:val="00195039"/>
    <w:rsid w:val="001967A4"/>
    <w:rsid w:val="001A0633"/>
    <w:rsid w:val="001A0AF1"/>
    <w:rsid w:val="001A147C"/>
    <w:rsid w:val="001A402A"/>
    <w:rsid w:val="001A448F"/>
    <w:rsid w:val="001A44B6"/>
    <w:rsid w:val="001A56BA"/>
    <w:rsid w:val="001A57BC"/>
    <w:rsid w:val="001A62B3"/>
    <w:rsid w:val="001A6776"/>
    <w:rsid w:val="001A6880"/>
    <w:rsid w:val="001B1476"/>
    <w:rsid w:val="001B2F4B"/>
    <w:rsid w:val="001B3B22"/>
    <w:rsid w:val="001B635F"/>
    <w:rsid w:val="001B6472"/>
    <w:rsid w:val="001B67A3"/>
    <w:rsid w:val="001B6D2E"/>
    <w:rsid w:val="001B6EB1"/>
    <w:rsid w:val="001B774E"/>
    <w:rsid w:val="001B7E65"/>
    <w:rsid w:val="001C1195"/>
    <w:rsid w:val="001C23B1"/>
    <w:rsid w:val="001C262E"/>
    <w:rsid w:val="001C33AD"/>
    <w:rsid w:val="001C3CFA"/>
    <w:rsid w:val="001C43BC"/>
    <w:rsid w:val="001C4DA5"/>
    <w:rsid w:val="001C63F9"/>
    <w:rsid w:val="001C6D0D"/>
    <w:rsid w:val="001C7568"/>
    <w:rsid w:val="001C76CA"/>
    <w:rsid w:val="001D0B90"/>
    <w:rsid w:val="001D1167"/>
    <w:rsid w:val="001D13A6"/>
    <w:rsid w:val="001D1437"/>
    <w:rsid w:val="001D1BDD"/>
    <w:rsid w:val="001D360C"/>
    <w:rsid w:val="001D54EB"/>
    <w:rsid w:val="001E004D"/>
    <w:rsid w:val="001E043F"/>
    <w:rsid w:val="001E0821"/>
    <w:rsid w:val="001E08D7"/>
    <w:rsid w:val="001E2007"/>
    <w:rsid w:val="001E23B6"/>
    <w:rsid w:val="001E29AC"/>
    <w:rsid w:val="001E2A41"/>
    <w:rsid w:val="001E5980"/>
    <w:rsid w:val="001F01E5"/>
    <w:rsid w:val="001F05EE"/>
    <w:rsid w:val="001F2E0C"/>
    <w:rsid w:val="001F4936"/>
    <w:rsid w:val="001F5264"/>
    <w:rsid w:val="001F554A"/>
    <w:rsid w:val="001F63C8"/>
    <w:rsid w:val="001F7FE5"/>
    <w:rsid w:val="002000A1"/>
    <w:rsid w:val="00200C27"/>
    <w:rsid w:val="00202D4A"/>
    <w:rsid w:val="0020357C"/>
    <w:rsid w:val="00203CCD"/>
    <w:rsid w:val="00204689"/>
    <w:rsid w:val="00205A83"/>
    <w:rsid w:val="00205D7A"/>
    <w:rsid w:val="002066ED"/>
    <w:rsid w:val="00206991"/>
    <w:rsid w:val="0020705C"/>
    <w:rsid w:val="00210394"/>
    <w:rsid w:val="00211A3F"/>
    <w:rsid w:val="00212237"/>
    <w:rsid w:val="00213FB2"/>
    <w:rsid w:val="00214A7A"/>
    <w:rsid w:val="00217748"/>
    <w:rsid w:val="00220EEF"/>
    <w:rsid w:val="002224FB"/>
    <w:rsid w:val="00223D99"/>
    <w:rsid w:val="00223DC9"/>
    <w:rsid w:val="002242C8"/>
    <w:rsid w:val="00224E31"/>
    <w:rsid w:val="00225F9B"/>
    <w:rsid w:val="00227270"/>
    <w:rsid w:val="00227595"/>
    <w:rsid w:val="0022786C"/>
    <w:rsid w:val="00227CE2"/>
    <w:rsid w:val="002309E3"/>
    <w:rsid w:val="00230DF6"/>
    <w:rsid w:val="00234993"/>
    <w:rsid w:val="0023585F"/>
    <w:rsid w:val="00236151"/>
    <w:rsid w:val="00236EC1"/>
    <w:rsid w:val="002377FD"/>
    <w:rsid w:val="00240126"/>
    <w:rsid w:val="002412E3"/>
    <w:rsid w:val="00241992"/>
    <w:rsid w:val="0024280D"/>
    <w:rsid w:val="00242B1F"/>
    <w:rsid w:val="002430AC"/>
    <w:rsid w:val="00243618"/>
    <w:rsid w:val="0024435C"/>
    <w:rsid w:val="00244AD9"/>
    <w:rsid w:val="00245574"/>
    <w:rsid w:val="00245877"/>
    <w:rsid w:val="002465A8"/>
    <w:rsid w:val="00250228"/>
    <w:rsid w:val="00253009"/>
    <w:rsid w:val="002545C6"/>
    <w:rsid w:val="00254BC8"/>
    <w:rsid w:val="0025767C"/>
    <w:rsid w:val="00257CBE"/>
    <w:rsid w:val="00260648"/>
    <w:rsid w:val="0026075B"/>
    <w:rsid w:val="00260C7C"/>
    <w:rsid w:val="00260CD9"/>
    <w:rsid w:val="00260E63"/>
    <w:rsid w:val="00261336"/>
    <w:rsid w:val="00261546"/>
    <w:rsid w:val="002625F0"/>
    <w:rsid w:val="002679D0"/>
    <w:rsid w:val="0027082D"/>
    <w:rsid w:val="00270A8F"/>
    <w:rsid w:val="00270F02"/>
    <w:rsid w:val="00270FF5"/>
    <w:rsid w:val="0027248A"/>
    <w:rsid w:val="00272F7B"/>
    <w:rsid w:val="002731B2"/>
    <w:rsid w:val="00273907"/>
    <w:rsid w:val="0027689B"/>
    <w:rsid w:val="00277302"/>
    <w:rsid w:val="00277A51"/>
    <w:rsid w:val="00280774"/>
    <w:rsid w:val="00281652"/>
    <w:rsid w:val="00281738"/>
    <w:rsid w:val="002819EA"/>
    <w:rsid w:val="002835AA"/>
    <w:rsid w:val="00285A70"/>
    <w:rsid w:val="0028654E"/>
    <w:rsid w:val="00287C1C"/>
    <w:rsid w:val="00290061"/>
    <w:rsid w:val="00290463"/>
    <w:rsid w:val="00294F96"/>
    <w:rsid w:val="00296A1A"/>
    <w:rsid w:val="00296C02"/>
    <w:rsid w:val="002975C6"/>
    <w:rsid w:val="002976E0"/>
    <w:rsid w:val="002A1168"/>
    <w:rsid w:val="002A1863"/>
    <w:rsid w:val="002A4EF6"/>
    <w:rsid w:val="002A50B3"/>
    <w:rsid w:val="002A7930"/>
    <w:rsid w:val="002A7BE0"/>
    <w:rsid w:val="002A7EEE"/>
    <w:rsid w:val="002B1A97"/>
    <w:rsid w:val="002B25F6"/>
    <w:rsid w:val="002B3783"/>
    <w:rsid w:val="002B3EF8"/>
    <w:rsid w:val="002B47BC"/>
    <w:rsid w:val="002B4CD6"/>
    <w:rsid w:val="002B5DD1"/>
    <w:rsid w:val="002B7177"/>
    <w:rsid w:val="002C0908"/>
    <w:rsid w:val="002C143B"/>
    <w:rsid w:val="002C21A0"/>
    <w:rsid w:val="002C2CE7"/>
    <w:rsid w:val="002C2DE7"/>
    <w:rsid w:val="002C38F9"/>
    <w:rsid w:val="002C3DBF"/>
    <w:rsid w:val="002C41B8"/>
    <w:rsid w:val="002C5351"/>
    <w:rsid w:val="002C6CD4"/>
    <w:rsid w:val="002C7D5E"/>
    <w:rsid w:val="002D30ED"/>
    <w:rsid w:val="002D6C0B"/>
    <w:rsid w:val="002D6F6C"/>
    <w:rsid w:val="002E0A13"/>
    <w:rsid w:val="002E14C8"/>
    <w:rsid w:val="002E4483"/>
    <w:rsid w:val="002E5A31"/>
    <w:rsid w:val="002E61B5"/>
    <w:rsid w:val="002F018D"/>
    <w:rsid w:val="002F0770"/>
    <w:rsid w:val="002F0D13"/>
    <w:rsid w:val="002F15FB"/>
    <w:rsid w:val="002F18C3"/>
    <w:rsid w:val="002F2C17"/>
    <w:rsid w:val="002F3B17"/>
    <w:rsid w:val="002F40E0"/>
    <w:rsid w:val="002F4E84"/>
    <w:rsid w:val="002F53AE"/>
    <w:rsid w:val="002F5B78"/>
    <w:rsid w:val="002F74B0"/>
    <w:rsid w:val="00300FB0"/>
    <w:rsid w:val="003018E4"/>
    <w:rsid w:val="00303A72"/>
    <w:rsid w:val="003044CF"/>
    <w:rsid w:val="00304BA9"/>
    <w:rsid w:val="00304DA7"/>
    <w:rsid w:val="00306172"/>
    <w:rsid w:val="0030654C"/>
    <w:rsid w:val="003070F2"/>
    <w:rsid w:val="00307802"/>
    <w:rsid w:val="0031385E"/>
    <w:rsid w:val="00313B4B"/>
    <w:rsid w:val="00313DF8"/>
    <w:rsid w:val="0031593F"/>
    <w:rsid w:val="00317D83"/>
    <w:rsid w:val="00320C44"/>
    <w:rsid w:val="003216B9"/>
    <w:rsid w:val="0032350B"/>
    <w:rsid w:val="00323922"/>
    <w:rsid w:val="00325332"/>
    <w:rsid w:val="00325F03"/>
    <w:rsid w:val="00330245"/>
    <w:rsid w:val="00331104"/>
    <w:rsid w:val="003319FD"/>
    <w:rsid w:val="003345CC"/>
    <w:rsid w:val="00334BC4"/>
    <w:rsid w:val="00337588"/>
    <w:rsid w:val="00340115"/>
    <w:rsid w:val="003408FD"/>
    <w:rsid w:val="003410C7"/>
    <w:rsid w:val="00341C37"/>
    <w:rsid w:val="00341DA0"/>
    <w:rsid w:val="00345E30"/>
    <w:rsid w:val="00346373"/>
    <w:rsid w:val="00346B47"/>
    <w:rsid w:val="003471AA"/>
    <w:rsid w:val="00347D73"/>
    <w:rsid w:val="00347EAE"/>
    <w:rsid w:val="00347FE3"/>
    <w:rsid w:val="003525BD"/>
    <w:rsid w:val="00352FF0"/>
    <w:rsid w:val="00353F5D"/>
    <w:rsid w:val="0035535C"/>
    <w:rsid w:val="0035587B"/>
    <w:rsid w:val="00356CC1"/>
    <w:rsid w:val="00356F21"/>
    <w:rsid w:val="00360B67"/>
    <w:rsid w:val="0036229A"/>
    <w:rsid w:val="00366476"/>
    <w:rsid w:val="00371081"/>
    <w:rsid w:val="003715EF"/>
    <w:rsid w:val="003721D6"/>
    <w:rsid w:val="00372787"/>
    <w:rsid w:val="00372C0E"/>
    <w:rsid w:val="0037379A"/>
    <w:rsid w:val="00376170"/>
    <w:rsid w:val="003761A4"/>
    <w:rsid w:val="00376E71"/>
    <w:rsid w:val="00376F4F"/>
    <w:rsid w:val="00380969"/>
    <w:rsid w:val="003811BC"/>
    <w:rsid w:val="00381375"/>
    <w:rsid w:val="003814AF"/>
    <w:rsid w:val="00381881"/>
    <w:rsid w:val="00381D28"/>
    <w:rsid w:val="00381D35"/>
    <w:rsid w:val="00381FA6"/>
    <w:rsid w:val="00382036"/>
    <w:rsid w:val="00382FDF"/>
    <w:rsid w:val="00385EF5"/>
    <w:rsid w:val="00386B9C"/>
    <w:rsid w:val="00386EE1"/>
    <w:rsid w:val="00387948"/>
    <w:rsid w:val="00390614"/>
    <w:rsid w:val="00390846"/>
    <w:rsid w:val="00391A57"/>
    <w:rsid w:val="00392DFD"/>
    <w:rsid w:val="003931E0"/>
    <w:rsid w:val="0039441B"/>
    <w:rsid w:val="00395674"/>
    <w:rsid w:val="00396B37"/>
    <w:rsid w:val="003A24E9"/>
    <w:rsid w:val="003A42F8"/>
    <w:rsid w:val="003A4B8B"/>
    <w:rsid w:val="003A516E"/>
    <w:rsid w:val="003A69E2"/>
    <w:rsid w:val="003B046D"/>
    <w:rsid w:val="003B0867"/>
    <w:rsid w:val="003B2341"/>
    <w:rsid w:val="003B2F2A"/>
    <w:rsid w:val="003B39B5"/>
    <w:rsid w:val="003B3CF6"/>
    <w:rsid w:val="003B4039"/>
    <w:rsid w:val="003B4053"/>
    <w:rsid w:val="003B4A10"/>
    <w:rsid w:val="003B5F68"/>
    <w:rsid w:val="003B6329"/>
    <w:rsid w:val="003B650A"/>
    <w:rsid w:val="003B6A22"/>
    <w:rsid w:val="003C04FE"/>
    <w:rsid w:val="003C05E3"/>
    <w:rsid w:val="003C0645"/>
    <w:rsid w:val="003C29F2"/>
    <w:rsid w:val="003C4D03"/>
    <w:rsid w:val="003C5067"/>
    <w:rsid w:val="003C5B6E"/>
    <w:rsid w:val="003C5BFD"/>
    <w:rsid w:val="003C761B"/>
    <w:rsid w:val="003D11D4"/>
    <w:rsid w:val="003D1EC5"/>
    <w:rsid w:val="003D231E"/>
    <w:rsid w:val="003D3626"/>
    <w:rsid w:val="003D3D26"/>
    <w:rsid w:val="003D4937"/>
    <w:rsid w:val="003D4E7E"/>
    <w:rsid w:val="003D5575"/>
    <w:rsid w:val="003D5CBC"/>
    <w:rsid w:val="003D5ED8"/>
    <w:rsid w:val="003E1E5F"/>
    <w:rsid w:val="003E1F0E"/>
    <w:rsid w:val="003E6452"/>
    <w:rsid w:val="003E69C0"/>
    <w:rsid w:val="003E6C40"/>
    <w:rsid w:val="003E6C57"/>
    <w:rsid w:val="003E6F8D"/>
    <w:rsid w:val="003E7732"/>
    <w:rsid w:val="003F0AFE"/>
    <w:rsid w:val="003F174C"/>
    <w:rsid w:val="003F18F6"/>
    <w:rsid w:val="003F3229"/>
    <w:rsid w:val="003F7423"/>
    <w:rsid w:val="003F7764"/>
    <w:rsid w:val="003F790B"/>
    <w:rsid w:val="00400331"/>
    <w:rsid w:val="00400646"/>
    <w:rsid w:val="00400CE6"/>
    <w:rsid w:val="004017EA"/>
    <w:rsid w:val="004041C8"/>
    <w:rsid w:val="00404DE4"/>
    <w:rsid w:val="00410CA9"/>
    <w:rsid w:val="004123F7"/>
    <w:rsid w:val="0041263F"/>
    <w:rsid w:val="00413E32"/>
    <w:rsid w:val="004144E1"/>
    <w:rsid w:val="00414C58"/>
    <w:rsid w:val="0041539A"/>
    <w:rsid w:val="004154F0"/>
    <w:rsid w:val="004176AE"/>
    <w:rsid w:val="00417AF7"/>
    <w:rsid w:val="004205F9"/>
    <w:rsid w:val="00422258"/>
    <w:rsid w:val="00426451"/>
    <w:rsid w:val="00426562"/>
    <w:rsid w:val="00426711"/>
    <w:rsid w:val="0042731C"/>
    <w:rsid w:val="00430D5D"/>
    <w:rsid w:val="00431213"/>
    <w:rsid w:val="00435171"/>
    <w:rsid w:val="00435A31"/>
    <w:rsid w:val="00437507"/>
    <w:rsid w:val="00437F18"/>
    <w:rsid w:val="00440C38"/>
    <w:rsid w:val="00440E9C"/>
    <w:rsid w:val="004425C9"/>
    <w:rsid w:val="00444348"/>
    <w:rsid w:val="00445857"/>
    <w:rsid w:val="00445955"/>
    <w:rsid w:val="0044635E"/>
    <w:rsid w:val="004463BA"/>
    <w:rsid w:val="004466A1"/>
    <w:rsid w:val="004468B9"/>
    <w:rsid w:val="00450629"/>
    <w:rsid w:val="00451F89"/>
    <w:rsid w:val="00452D7B"/>
    <w:rsid w:val="00452FD0"/>
    <w:rsid w:val="00453DA3"/>
    <w:rsid w:val="00454378"/>
    <w:rsid w:val="00454522"/>
    <w:rsid w:val="004559A5"/>
    <w:rsid w:val="00455D76"/>
    <w:rsid w:val="004567F9"/>
    <w:rsid w:val="00460A19"/>
    <w:rsid w:val="00462747"/>
    <w:rsid w:val="00463E4B"/>
    <w:rsid w:val="00464497"/>
    <w:rsid w:val="00464C4F"/>
    <w:rsid w:val="00467878"/>
    <w:rsid w:val="00467F77"/>
    <w:rsid w:val="0047149B"/>
    <w:rsid w:val="00471503"/>
    <w:rsid w:val="00473551"/>
    <w:rsid w:val="00474D16"/>
    <w:rsid w:val="00475CC9"/>
    <w:rsid w:val="00475FEF"/>
    <w:rsid w:val="004807FB"/>
    <w:rsid w:val="00481E04"/>
    <w:rsid w:val="00483F14"/>
    <w:rsid w:val="004878B5"/>
    <w:rsid w:val="00490481"/>
    <w:rsid w:val="00492093"/>
    <w:rsid w:val="00492167"/>
    <w:rsid w:val="004928E7"/>
    <w:rsid w:val="00493258"/>
    <w:rsid w:val="00493337"/>
    <w:rsid w:val="004938B3"/>
    <w:rsid w:val="0049410D"/>
    <w:rsid w:val="0049700D"/>
    <w:rsid w:val="004972D4"/>
    <w:rsid w:val="004A03D7"/>
    <w:rsid w:val="004A06E5"/>
    <w:rsid w:val="004A31EC"/>
    <w:rsid w:val="004A3A60"/>
    <w:rsid w:val="004A4EE3"/>
    <w:rsid w:val="004A69BE"/>
    <w:rsid w:val="004A7F65"/>
    <w:rsid w:val="004B0022"/>
    <w:rsid w:val="004B030E"/>
    <w:rsid w:val="004B2D4A"/>
    <w:rsid w:val="004B3B58"/>
    <w:rsid w:val="004B3C95"/>
    <w:rsid w:val="004B3CF8"/>
    <w:rsid w:val="004B4469"/>
    <w:rsid w:val="004B480E"/>
    <w:rsid w:val="004B57EC"/>
    <w:rsid w:val="004B5E18"/>
    <w:rsid w:val="004B6DBF"/>
    <w:rsid w:val="004C195B"/>
    <w:rsid w:val="004C216B"/>
    <w:rsid w:val="004C2399"/>
    <w:rsid w:val="004C2D11"/>
    <w:rsid w:val="004C54A2"/>
    <w:rsid w:val="004C6532"/>
    <w:rsid w:val="004C6C01"/>
    <w:rsid w:val="004D11A9"/>
    <w:rsid w:val="004D38F5"/>
    <w:rsid w:val="004D3ABF"/>
    <w:rsid w:val="004D3C66"/>
    <w:rsid w:val="004D3F67"/>
    <w:rsid w:val="004D494B"/>
    <w:rsid w:val="004D63F6"/>
    <w:rsid w:val="004D723A"/>
    <w:rsid w:val="004D72EA"/>
    <w:rsid w:val="004E18D6"/>
    <w:rsid w:val="004E2443"/>
    <w:rsid w:val="004E2A97"/>
    <w:rsid w:val="004E4BC9"/>
    <w:rsid w:val="004E5DB5"/>
    <w:rsid w:val="004E6395"/>
    <w:rsid w:val="004E6DA4"/>
    <w:rsid w:val="004E7509"/>
    <w:rsid w:val="004E7543"/>
    <w:rsid w:val="004E7A89"/>
    <w:rsid w:val="004F01B6"/>
    <w:rsid w:val="004F2CB4"/>
    <w:rsid w:val="004F4413"/>
    <w:rsid w:val="004F6B99"/>
    <w:rsid w:val="00501447"/>
    <w:rsid w:val="00501455"/>
    <w:rsid w:val="00502AA8"/>
    <w:rsid w:val="00502B53"/>
    <w:rsid w:val="00502EB2"/>
    <w:rsid w:val="00503B5C"/>
    <w:rsid w:val="005102F7"/>
    <w:rsid w:val="005106FE"/>
    <w:rsid w:val="00510790"/>
    <w:rsid w:val="00510A4B"/>
    <w:rsid w:val="0051157A"/>
    <w:rsid w:val="00511C64"/>
    <w:rsid w:val="00511ED5"/>
    <w:rsid w:val="00513806"/>
    <w:rsid w:val="005138A0"/>
    <w:rsid w:val="00513C07"/>
    <w:rsid w:val="005154DE"/>
    <w:rsid w:val="00521356"/>
    <w:rsid w:val="00521DF9"/>
    <w:rsid w:val="00521ECF"/>
    <w:rsid w:val="00522172"/>
    <w:rsid w:val="00523B15"/>
    <w:rsid w:val="0052417E"/>
    <w:rsid w:val="005306F5"/>
    <w:rsid w:val="005315B0"/>
    <w:rsid w:val="005345AF"/>
    <w:rsid w:val="00534F7B"/>
    <w:rsid w:val="00540F69"/>
    <w:rsid w:val="00541F3E"/>
    <w:rsid w:val="00543BE9"/>
    <w:rsid w:val="00543EB1"/>
    <w:rsid w:val="00544B7E"/>
    <w:rsid w:val="00544BBC"/>
    <w:rsid w:val="00545DA7"/>
    <w:rsid w:val="00546010"/>
    <w:rsid w:val="00546286"/>
    <w:rsid w:val="005465B8"/>
    <w:rsid w:val="00547ACC"/>
    <w:rsid w:val="005567B0"/>
    <w:rsid w:val="00556D90"/>
    <w:rsid w:val="00557C8A"/>
    <w:rsid w:val="0056142C"/>
    <w:rsid w:val="00561C4F"/>
    <w:rsid w:val="005637D2"/>
    <w:rsid w:val="00563C19"/>
    <w:rsid w:val="00564301"/>
    <w:rsid w:val="0056492D"/>
    <w:rsid w:val="00565185"/>
    <w:rsid w:val="00565A18"/>
    <w:rsid w:val="00566523"/>
    <w:rsid w:val="00566BD3"/>
    <w:rsid w:val="00575ECA"/>
    <w:rsid w:val="005775FD"/>
    <w:rsid w:val="0057762C"/>
    <w:rsid w:val="005802FC"/>
    <w:rsid w:val="005806B6"/>
    <w:rsid w:val="00580A39"/>
    <w:rsid w:val="0058230E"/>
    <w:rsid w:val="00582B5C"/>
    <w:rsid w:val="0058375C"/>
    <w:rsid w:val="00585111"/>
    <w:rsid w:val="00590461"/>
    <w:rsid w:val="00590839"/>
    <w:rsid w:val="00591125"/>
    <w:rsid w:val="00591DD9"/>
    <w:rsid w:val="0059237B"/>
    <w:rsid w:val="005934A8"/>
    <w:rsid w:val="00593976"/>
    <w:rsid w:val="005960DE"/>
    <w:rsid w:val="005A1E21"/>
    <w:rsid w:val="005A2B51"/>
    <w:rsid w:val="005A2B54"/>
    <w:rsid w:val="005A3294"/>
    <w:rsid w:val="005A38C8"/>
    <w:rsid w:val="005A4D31"/>
    <w:rsid w:val="005A66F5"/>
    <w:rsid w:val="005A6E9E"/>
    <w:rsid w:val="005A72DD"/>
    <w:rsid w:val="005A7B22"/>
    <w:rsid w:val="005A7E8A"/>
    <w:rsid w:val="005B07FE"/>
    <w:rsid w:val="005B14C5"/>
    <w:rsid w:val="005B2B11"/>
    <w:rsid w:val="005B34F1"/>
    <w:rsid w:val="005B4A88"/>
    <w:rsid w:val="005B4AC7"/>
    <w:rsid w:val="005B4AE1"/>
    <w:rsid w:val="005B6413"/>
    <w:rsid w:val="005B7ADF"/>
    <w:rsid w:val="005B7BA6"/>
    <w:rsid w:val="005C14FB"/>
    <w:rsid w:val="005C1553"/>
    <w:rsid w:val="005C366A"/>
    <w:rsid w:val="005C444F"/>
    <w:rsid w:val="005C545C"/>
    <w:rsid w:val="005C643A"/>
    <w:rsid w:val="005C6ED0"/>
    <w:rsid w:val="005C7159"/>
    <w:rsid w:val="005D169F"/>
    <w:rsid w:val="005D2E5F"/>
    <w:rsid w:val="005D4F53"/>
    <w:rsid w:val="005D5DCE"/>
    <w:rsid w:val="005D6646"/>
    <w:rsid w:val="005D6BDC"/>
    <w:rsid w:val="005E10A1"/>
    <w:rsid w:val="005E207B"/>
    <w:rsid w:val="005E2128"/>
    <w:rsid w:val="005E2EF3"/>
    <w:rsid w:val="005E3899"/>
    <w:rsid w:val="005E3E42"/>
    <w:rsid w:val="005E3FC7"/>
    <w:rsid w:val="005E491B"/>
    <w:rsid w:val="005E4992"/>
    <w:rsid w:val="005E4ECE"/>
    <w:rsid w:val="005E6CD1"/>
    <w:rsid w:val="005E6D74"/>
    <w:rsid w:val="005E7C41"/>
    <w:rsid w:val="005F01C2"/>
    <w:rsid w:val="005F02BB"/>
    <w:rsid w:val="005F0713"/>
    <w:rsid w:val="005F072F"/>
    <w:rsid w:val="005F2874"/>
    <w:rsid w:val="005F2F74"/>
    <w:rsid w:val="005F442B"/>
    <w:rsid w:val="005F5939"/>
    <w:rsid w:val="005F7B23"/>
    <w:rsid w:val="00600E31"/>
    <w:rsid w:val="006011A7"/>
    <w:rsid w:val="006011D1"/>
    <w:rsid w:val="00601F43"/>
    <w:rsid w:val="0060497F"/>
    <w:rsid w:val="00604AB9"/>
    <w:rsid w:val="00610620"/>
    <w:rsid w:val="0061086E"/>
    <w:rsid w:val="0061111D"/>
    <w:rsid w:val="00611C9D"/>
    <w:rsid w:val="006129CD"/>
    <w:rsid w:val="00612E4A"/>
    <w:rsid w:val="00613836"/>
    <w:rsid w:val="00616746"/>
    <w:rsid w:val="00617C41"/>
    <w:rsid w:val="00620665"/>
    <w:rsid w:val="006216B4"/>
    <w:rsid w:val="00621F14"/>
    <w:rsid w:val="00622F7C"/>
    <w:rsid w:val="00623A8C"/>
    <w:rsid w:val="006247FC"/>
    <w:rsid w:val="0062554F"/>
    <w:rsid w:val="00627530"/>
    <w:rsid w:val="00627B61"/>
    <w:rsid w:val="0063114E"/>
    <w:rsid w:val="00632268"/>
    <w:rsid w:val="00633050"/>
    <w:rsid w:val="0063353F"/>
    <w:rsid w:val="00633DCF"/>
    <w:rsid w:val="00633FDD"/>
    <w:rsid w:val="006351B2"/>
    <w:rsid w:val="00636663"/>
    <w:rsid w:val="00640816"/>
    <w:rsid w:val="00640E2C"/>
    <w:rsid w:val="00641FA1"/>
    <w:rsid w:val="0064320D"/>
    <w:rsid w:val="006434E8"/>
    <w:rsid w:val="0064592E"/>
    <w:rsid w:val="006466E1"/>
    <w:rsid w:val="0064682D"/>
    <w:rsid w:val="00647BE0"/>
    <w:rsid w:val="006543C1"/>
    <w:rsid w:val="006557D0"/>
    <w:rsid w:val="00655E63"/>
    <w:rsid w:val="006568E2"/>
    <w:rsid w:val="0065699E"/>
    <w:rsid w:val="0066158D"/>
    <w:rsid w:val="00661597"/>
    <w:rsid w:val="0066167C"/>
    <w:rsid w:val="00662779"/>
    <w:rsid w:val="00663514"/>
    <w:rsid w:val="00663B51"/>
    <w:rsid w:val="0066599C"/>
    <w:rsid w:val="0066753B"/>
    <w:rsid w:val="00670259"/>
    <w:rsid w:val="00670C0D"/>
    <w:rsid w:val="00671CC6"/>
    <w:rsid w:val="0067278D"/>
    <w:rsid w:val="00672C97"/>
    <w:rsid w:val="00673F99"/>
    <w:rsid w:val="00673FE3"/>
    <w:rsid w:val="00676391"/>
    <w:rsid w:val="006802F7"/>
    <w:rsid w:val="00681EFA"/>
    <w:rsid w:val="00682147"/>
    <w:rsid w:val="00682E79"/>
    <w:rsid w:val="00683119"/>
    <w:rsid w:val="00683753"/>
    <w:rsid w:val="00684428"/>
    <w:rsid w:val="00685419"/>
    <w:rsid w:val="006856A3"/>
    <w:rsid w:val="006868CC"/>
    <w:rsid w:val="00690E63"/>
    <w:rsid w:val="00692402"/>
    <w:rsid w:val="006937DD"/>
    <w:rsid w:val="00695378"/>
    <w:rsid w:val="00695909"/>
    <w:rsid w:val="006963EF"/>
    <w:rsid w:val="00697971"/>
    <w:rsid w:val="00697BE1"/>
    <w:rsid w:val="006A2970"/>
    <w:rsid w:val="006A2FB5"/>
    <w:rsid w:val="006A6AF5"/>
    <w:rsid w:val="006A6BDC"/>
    <w:rsid w:val="006A709A"/>
    <w:rsid w:val="006A712B"/>
    <w:rsid w:val="006A7339"/>
    <w:rsid w:val="006A7820"/>
    <w:rsid w:val="006A796E"/>
    <w:rsid w:val="006A7993"/>
    <w:rsid w:val="006A7C17"/>
    <w:rsid w:val="006A7D73"/>
    <w:rsid w:val="006B0C71"/>
    <w:rsid w:val="006B2BC4"/>
    <w:rsid w:val="006B3BC8"/>
    <w:rsid w:val="006B6649"/>
    <w:rsid w:val="006B6E3A"/>
    <w:rsid w:val="006B6E4B"/>
    <w:rsid w:val="006C108F"/>
    <w:rsid w:val="006C12AF"/>
    <w:rsid w:val="006C1589"/>
    <w:rsid w:val="006C3595"/>
    <w:rsid w:val="006C44A0"/>
    <w:rsid w:val="006C4A4F"/>
    <w:rsid w:val="006C558B"/>
    <w:rsid w:val="006C6640"/>
    <w:rsid w:val="006C69B6"/>
    <w:rsid w:val="006C761E"/>
    <w:rsid w:val="006D1023"/>
    <w:rsid w:val="006D3952"/>
    <w:rsid w:val="006D465A"/>
    <w:rsid w:val="006D691A"/>
    <w:rsid w:val="006D6F27"/>
    <w:rsid w:val="006D702E"/>
    <w:rsid w:val="006D70B8"/>
    <w:rsid w:val="006D7366"/>
    <w:rsid w:val="006E324A"/>
    <w:rsid w:val="006E4576"/>
    <w:rsid w:val="006E493E"/>
    <w:rsid w:val="006E5B3C"/>
    <w:rsid w:val="006E63AB"/>
    <w:rsid w:val="006E6B1F"/>
    <w:rsid w:val="006E71D5"/>
    <w:rsid w:val="006F0A0D"/>
    <w:rsid w:val="006F2C76"/>
    <w:rsid w:val="006F3975"/>
    <w:rsid w:val="006F3991"/>
    <w:rsid w:val="006F4372"/>
    <w:rsid w:val="006F4994"/>
    <w:rsid w:val="006F4ECA"/>
    <w:rsid w:val="006F505D"/>
    <w:rsid w:val="006F552D"/>
    <w:rsid w:val="006F5C57"/>
    <w:rsid w:val="006F6B29"/>
    <w:rsid w:val="00701C8E"/>
    <w:rsid w:val="00702B1C"/>
    <w:rsid w:val="007039B5"/>
    <w:rsid w:val="00704F99"/>
    <w:rsid w:val="007053A2"/>
    <w:rsid w:val="007056E0"/>
    <w:rsid w:val="00705AC0"/>
    <w:rsid w:val="00705BCB"/>
    <w:rsid w:val="00705C5D"/>
    <w:rsid w:val="0070622A"/>
    <w:rsid w:val="00707566"/>
    <w:rsid w:val="007103CC"/>
    <w:rsid w:val="007129D6"/>
    <w:rsid w:val="00714117"/>
    <w:rsid w:val="007149D7"/>
    <w:rsid w:val="00714F38"/>
    <w:rsid w:val="0071529B"/>
    <w:rsid w:val="007158A4"/>
    <w:rsid w:val="0071644C"/>
    <w:rsid w:val="00716CA5"/>
    <w:rsid w:val="00717517"/>
    <w:rsid w:val="007175B3"/>
    <w:rsid w:val="0072103D"/>
    <w:rsid w:val="00721219"/>
    <w:rsid w:val="007213E2"/>
    <w:rsid w:val="0072187C"/>
    <w:rsid w:val="007222D8"/>
    <w:rsid w:val="0072498A"/>
    <w:rsid w:val="00724B52"/>
    <w:rsid w:val="00725BED"/>
    <w:rsid w:val="00726B82"/>
    <w:rsid w:val="00730E64"/>
    <w:rsid w:val="00731C52"/>
    <w:rsid w:val="0073443B"/>
    <w:rsid w:val="00735F52"/>
    <w:rsid w:val="00736106"/>
    <w:rsid w:val="00737156"/>
    <w:rsid w:val="0073724C"/>
    <w:rsid w:val="00741A65"/>
    <w:rsid w:val="00742ED2"/>
    <w:rsid w:val="00743131"/>
    <w:rsid w:val="00744F70"/>
    <w:rsid w:val="0074542B"/>
    <w:rsid w:val="0074568B"/>
    <w:rsid w:val="007462D1"/>
    <w:rsid w:val="0074720D"/>
    <w:rsid w:val="007476AC"/>
    <w:rsid w:val="00747CB1"/>
    <w:rsid w:val="00751413"/>
    <w:rsid w:val="007517AB"/>
    <w:rsid w:val="00751AE9"/>
    <w:rsid w:val="0075282F"/>
    <w:rsid w:val="007534C6"/>
    <w:rsid w:val="00753A35"/>
    <w:rsid w:val="00754A6F"/>
    <w:rsid w:val="007552C7"/>
    <w:rsid w:val="007559C7"/>
    <w:rsid w:val="00756FDE"/>
    <w:rsid w:val="00757E2E"/>
    <w:rsid w:val="00760471"/>
    <w:rsid w:val="00760B1A"/>
    <w:rsid w:val="0076245D"/>
    <w:rsid w:val="00762BD5"/>
    <w:rsid w:val="00763E50"/>
    <w:rsid w:val="00764606"/>
    <w:rsid w:val="00764630"/>
    <w:rsid w:val="00764843"/>
    <w:rsid w:val="007654F3"/>
    <w:rsid w:val="00765557"/>
    <w:rsid w:val="00767556"/>
    <w:rsid w:val="00767892"/>
    <w:rsid w:val="007719A7"/>
    <w:rsid w:val="00772AB7"/>
    <w:rsid w:val="007730C9"/>
    <w:rsid w:val="00773160"/>
    <w:rsid w:val="0077319B"/>
    <w:rsid w:val="007731D8"/>
    <w:rsid w:val="00773E3D"/>
    <w:rsid w:val="00774700"/>
    <w:rsid w:val="00774DB7"/>
    <w:rsid w:val="00775092"/>
    <w:rsid w:val="0077664A"/>
    <w:rsid w:val="0077759A"/>
    <w:rsid w:val="00777CF5"/>
    <w:rsid w:val="00781248"/>
    <w:rsid w:val="00781E21"/>
    <w:rsid w:val="007829BE"/>
    <w:rsid w:val="00783539"/>
    <w:rsid w:val="00784B3A"/>
    <w:rsid w:val="007861AA"/>
    <w:rsid w:val="0078679C"/>
    <w:rsid w:val="00786C73"/>
    <w:rsid w:val="007878F6"/>
    <w:rsid w:val="007926A3"/>
    <w:rsid w:val="007930D1"/>
    <w:rsid w:val="00793E7A"/>
    <w:rsid w:val="007942E6"/>
    <w:rsid w:val="00795C48"/>
    <w:rsid w:val="00797F87"/>
    <w:rsid w:val="007A0FE3"/>
    <w:rsid w:val="007A2C64"/>
    <w:rsid w:val="007A3A9E"/>
    <w:rsid w:val="007A3DC0"/>
    <w:rsid w:val="007A6B4D"/>
    <w:rsid w:val="007A7369"/>
    <w:rsid w:val="007A7BE1"/>
    <w:rsid w:val="007B10EF"/>
    <w:rsid w:val="007B16D6"/>
    <w:rsid w:val="007B17E4"/>
    <w:rsid w:val="007B1A38"/>
    <w:rsid w:val="007B224E"/>
    <w:rsid w:val="007B2AAA"/>
    <w:rsid w:val="007B2DFF"/>
    <w:rsid w:val="007B3DE0"/>
    <w:rsid w:val="007B42A3"/>
    <w:rsid w:val="007B6251"/>
    <w:rsid w:val="007B62BF"/>
    <w:rsid w:val="007B6B53"/>
    <w:rsid w:val="007B7AD4"/>
    <w:rsid w:val="007C06F1"/>
    <w:rsid w:val="007C170C"/>
    <w:rsid w:val="007C2320"/>
    <w:rsid w:val="007C2820"/>
    <w:rsid w:val="007C296A"/>
    <w:rsid w:val="007C2A4B"/>
    <w:rsid w:val="007C2DC0"/>
    <w:rsid w:val="007C3181"/>
    <w:rsid w:val="007C3F65"/>
    <w:rsid w:val="007C5F18"/>
    <w:rsid w:val="007C64A2"/>
    <w:rsid w:val="007C67EC"/>
    <w:rsid w:val="007C6F15"/>
    <w:rsid w:val="007D1446"/>
    <w:rsid w:val="007D2888"/>
    <w:rsid w:val="007D3F74"/>
    <w:rsid w:val="007D4DE6"/>
    <w:rsid w:val="007D5300"/>
    <w:rsid w:val="007D6019"/>
    <w:rsid w:val="007D64EE"/>
    <w:rsid w:val="007D795F"/>
    <w:rsid w:val="007E07A1"/>
    <w:rsid w:val="007E168B"/>
    <w:rsid w:val="007E430E"/>
    <w:rsid w:val="007E4819"/>
    <w:rsid w:val="007E6445"/>
    <w:rsid w:val="007E6ABD"/>
    <w:rsid w:val="007E7CDC"/>
    <w:rsid w:val="007E7D43"/>
    <w:rsid w:val="007E7DAF"/>
    <w:rsid w:val="007F0234"/>
    <w:rsid w:val="007F0AAF"/>
    <w:rsid w:val="007F0D04"/>
    <w:rsid w:val="007F172B"/>
    <w:rsid w:val="007F192A"/>
    <w:rsid w:val="007F1CA8"/>
    <w:rsid w:val="007F2006"/>
    <w:rsid w:val="007F54E4"/>
    <w:rsid w:val="007F5954"/>
    <w:rsid w:val="00800755"/>
    <w:rsid w:val="00800991"/>
    <w:rsid w:val="008017A2"/>
    <w:rsid w:val="00801C1B"/>
    <w:rsid w:val="00802754"/>
    <w:rsid w:val="008034A6"/>
    <w:rsid w:val="008043E3"/>
    <w:rsid w:val="008061FD"/>
    <w:rsid w:val="0080671E"/>
    <w:rsid w:val="008073B0"/>
    <w:rsid w:val="008075C4"/>
    <w:rsid w:val="008106AE"/>
    <w:rsid w:val="00813E46"/>
    <w:rsid w:val="00814155"/>
    <w:rsid w:val="00814254"/>
    <w:rsid w:val="0081451D"/>
    <w:rsid w:val="0081548F"/>
    <w:rsid w:val="0081570B"/>
    <w:rsid w:val="00816AD0"/>
    <w:rsid w:val="00816B35"/>
    <w:rsid w:val="00816E0C"/>
    <w:rsid w:val="0082084E"/>
    <w:rsid w:val="0082134C"/>
    <w:rsid w:val="00822A27"/>
    <w:rsid w:val="00822D3E"/>
    <w:rsid w:val="00822F36"/>
    <w:rsid w:val="008233EE"/>
    <w:rsid w:val="00824393"/>
    <w:rsid w:val="0082442A"/>
    <w:rsid w:val="00825350"/>
    <w:rsid w:val="00825794"/>
    <w:rsid w:val="008278B1"/>
    <w:rsid w:val="00827ABF"/>
    <w:rsid w:val="0083037D"/>
    <w:rsid w:val="0083137E"/>
    <w:rsid w:val="00831939"/>
    <w:rsid w:val="00833732"/>
    <w:rsid w:val="00834A2D"/>
    <w:rsid w:val="0083500E"/>
    <w:rsid w:val="00836B9A"/>
    <w:rsid w:val="0084011C"/>
    <w:rsid w:val="00840F4B"/>
    <w:rsid w:val="0084118C"/>
    <w:rsid w:val="00841600"/>
    <w:rsid w:val="008428AE"/>
    <w:rsid w:val="00845662"/>
    <w:rsid w:val="00845F86"/>
    <w:rsid w:val="00846018"/>
    <w:rsid w:val="00850646"/>
    <w:rsid w:val="00851CCB"/>
    <w:rsid w:val="00851D71"/>
    <w:rsid w:val="0085218B"/>
    <w:rsid w:val="00852696"/>
    <w:rsid w:val="00853154"/>
    <w:rsid w:val="00853C8E"/>
    <w:rsid w:val="00854395"/>
    <w:rsid w:val="00855987"/>
    <w:rsid w:val="008574C4"/>
    <w:rsid w:val="00857677"/>
    <w:rsid w:val="00862539"/>
    <w:rsid w:val="008626DD"/>
    <w:rsid w:val="00862985"/>
    <w:rsid w:val="00862B14"/>
    <w:rsid w:val="00863082"/>
    <w:rsid w:val="00863B30"/>
    <w:rsid w:val="008645C3"/>
    <w:rsid w:val="008652DD"/>
    <w:rsid w:val="00865F13"/>
    <w:rsid w:val="00867011"/>
    <w:rsid w:val="008674D6"/>
    <w:rsid w:val="008724BA"/>
    <w:rsid w:val="008741D6"/>
    <w:rsid w:val="00874E5D"/>
    <w:rsid w:val="00875703"/>
    <w:rsid w:val="00876518"/>
    <w:rsid w:val="00877246"/>
    <w:rsid w:val="008816B9"/>
    <w:rsid w:val="00881C47"/>
    <w:rsid w:val="0088276A"/>
    <w:rsid w:val="00882F00"/>
    <w:rsid w:val="0088681E"/>
    <w:rsid w:val="00887612"/>
    <w:rsid w:val="00892A5A"/>
    <w:rsid w:val="00893F33"/>
    <w:rsid w:val="0089633E"/>
    <w:rsid w:val="008A31F5"/>
    <w:rsid w:val="008A5227"/>
    <w:rsid w:val="008A6207"/>
    <w:rsid w:val="008A6B89"/>
    <w:rsid w:val="008A71B7"/>
    <w:rsid w:val="008A73A3"/>
    <w:rsid w:val="008B20F3"/>
    <w:rsid w:val="008B2D75"/>
    <w:rsid w:val="008B3190"/>
    <w:rsid w:val="008B3881"/>
    <w:rsid w:val="008B3F87"/>
    <w:rsid w:val="008B41BD"/>
    <w:rsid w:val="008B441F"/>
    <w:rsid w:val="008B6381"/>
    <w:rsid w:val="008B7257"/>
    <w:rsid w:val="008B75EC"/>
    <w:rsid w:val="008C05F8"/>
    <w:rsid w:val="008C0D56"/>
    <w:rsid w:val="008C1DD4"/>
    <w:rsid w:val="008C3AAE"/>
    <w:rsid w:val="008C4334"/>
    <w:rsid w:val="008C43BE"/>
    <w:rsid w:val="008C443D"/>
    <w:rsid w:val="008C6DD3"/>
    <w:rsid w:val="008C7F7E"/>
    <w:rsid w:val="008D0A93"/>
    <w:rsid w:val="008D11F9"/>
    <w:rsid w:val="008D19A9"/>
    <w:rsid w:val="008D3A2B"/>
    <w:rsid w:val="008D5D4F"/>
    <w:rsid w:val="008D690E"/>
    <w:rsid w:val="008D7051"/>
    <w:rsid w:val="008D7268"/>
    <w:rsid w:val="008E0634"/>
    <w:rsid w:val="008E5015"/>
    <w:rsid w:val="008E5485"/>
    <w:rsid w:val="008E7181"/>
    <w:rsid w:val="008F0473"/>
    <w:rsid w:val="008F2079"/>
    <w:rsid w:val="008F29C7"/>
    <w:rsid w:val="008F2C08"/>
    <w:rsid w:val="008F40D6"/>
    <w:rsid w:val="008F493E"/>
    <w:rsid w:val="008F50E2"/>
    <w:rsid w:val="008F56E4"/>
    <w:rsid w:val="008F5809"/>
    <w:rsid w:val="0090130E"/>
    <w:rsid w:val="00901FF6"/>
    <w:rsid w:val="00902304"/>
    <w:rsid w:val="00905BCB"/>
    <w:rsid w:val="009070DF"/>
    <w:rsid w:val="0090773D"/>
    <w:rsid w:val="00910BD9"/>
    <w:rsid w:val="00911870"/>
    <w:rsid w:val="00911A1E"/>
    <w:rsid w:val="00912F01"/>
    <w:rsid w:val="0091328C"/>
    <w:rsid w:val="009139AD"/>
    <w:rsid w:val="00915A7D"/>
    <w:rsid w:val="00916E97"/>
    <w:rsid w:val="00917388"/>
    <w:rsid w:val="0091786D"/>
    <w:rsid w:val="00917D5F"/>
    <w:rsid w:val="0092127A"/>
    <w:rsid w:val="009218BD"/>
    <w:rsid w:val="00921F03"/>
    <w:rsid w:val="009226EF"/>
    <w:rsid w:val="00922EDB"/>
    <w:rsid w:val="0092389E"/>
    <w:rsid w:val="009302DB"/>
    <w:rsid w:val="009303FB"/>
    <w:rsid w:val="00930574"/>
    <w:rsid w:val="0093162B"/>
    <w:rsid w:val="00931A14"/>
    <w:rsid w:val="009325F6"/>
    <w:rsid w:val="009333BA"/>
    <w:rsid w:val="0093379B"/>
    <w:rsid w:val="00933CD3"/>
    <w:rsid w:val="00934181"/>
    <w:rsid w:val="00935304"/>
    <w:rsid w:val="00935BA5"/>
    <w:rsid w:val="009409A5"/>
    <w:rsid w:val="0094251E"/>
    <w:rsid w:val="00942982"/>
    <w:rsid w:val="00943100"/>
    <w:rsid w:val="009431B5"/>
    <w:rsid w:val="00943833"/>
    <w:rsid w:val="00943AE4"/>
    <w:rsid w:val="00943E6B"/>
    <w:rsid w:val="009452AC"/>
    <w:rsid w:val="00947A33"/>
    <w:rsid w:val="00947DBF"/>
    <w:rsid w:val="009502CA"/>
    <w:rsid w:val="00950D58"/>
    <w:rsid w:val="00952022"/>
    <w:rsid w:val="00952F3B"/>
    <w:rsid w:val="00955760"/>
    <w:rsid w:val="009561C5"/>
    <w:rsid w:val="009576C7"/>
    <w:rsid w:val="009577F9"/>
    <w:rsid w:val="009577FD"/>
    <w:rsid w:val="00960CC8"/>
    <w:rsid w:val="00960D08"/>
    <w:rsid w:val="009615F3"/>
    <w:rsid w:val="00962901"/>
    <w:rsid w:val="009648FE"/>
    <w:rsid w:val="00965347"/>
    <w:rsid w:val="00965992"/>
    <w:rsid w:val="00965D74"/>
    <w:rsid w:val="0096656D"/>
    <w:rsid w:val="00966801"/>
    <w:rsid w:val="00967352"/>
    <w:rsid w:val="00970272"/>
    <w:rsid w:val="0097165E"/>
    <w:rsid w:val="00971BD5"/>
    <w:rsid w:val="00974A4B"/>
    <w:rsid w:val="0097542D"/>
    <w:rsid w:val="0097544E"/>
    <w:rsid w:val="00975A97"/>
    <w:rsid w:val="009762AB"/>
    <w:rsid w:val="00977978"/>
    <w:rsid w:val="00977B8C"/>
    <w:rsid w:val="009806C3"/>
    <w:rsid w:val="00981619"/>
    <w:rsid w:val="00982EAD"/>
    <w:rsid w:val="0098496D"/>
    <w:rsid w:val="009852C6"/>
    <w:rsid w:val="0098618F"/>
    <w:rsid w:val="009862D9"/>
    <w:rsid w:val="00986BF7"/>
    <w:rsid w:val="0098763E"/>
    <w:rsid w:val="009910DA"/>
    <w:rsid w:val="009915A8"/>
    <w:rsid w:val="009920E6"/>
    <w:rsid w:val="00993946"/>
    <w:rsid w:val="00993D9B"/>
    <w:rsid w:val="00993DA0"/>
    <w:rsid w:val="00993F8D"/>
    <w:rsid w:val="0099430A"/>
    <w:rsid w:val="009976FF"/>
    <w:rsid w:val="009A0260"/>
    <w:rsid w:val="009A220C"/>
    <w:rsid w:val="009A36B0"/>
    <w:rsid w:val="009A36CC"/>
    <w:rsid w:val="009A52B9"/>
    <w:rsid w:val="009A58B6"/>
    <w:rsid w:val="009B2155"/>
    <w:rsid w:val="009B68BA"/>
    <w:rsid w:val="009B7320"/>
    <w:rsid w:val="009C1FD7"/>
    <w:rsid w:val="009C293F"/>
    <w:rsid w:val="009C46F3"/>
    <w:rsid w:val="009C4D8F"/>
    <w:rsid w:val="009C6E75"/>
    <w:rsid w:val="009C7A53"/>
    <w:rsid w:val="009D2C49"/>
    <w:rsid w:val="009D3CB8"/>
    <w:rsid w:val="009D45D8"/>
    <w:rsid w:val="009D49B4"/>
    <w:rsid w:val="009D5FD3"/>
    <w:rsid w:val="009E03A9"/>
    <w:rsid w:val="009E0848"/>
    <w:rsid w:val="009E12B2"/>
    <w:rsid w:val="009E442B"/>
    <w:rsid w:val="009E5F42"/>
    <w:rsid w:val="009E637F"/>
    <w:rsid w:val="009E67C1"/>
    <w:rsid w:val="009E7928"/>
    <w:rsid w:val="009F428A"/>
    <w:rsid w:val="009F56E4"/>
    <w:rsid w:val="009F5B4A"/>
    <w:rsid w:val="009F67C6"/>
    <w:rsid w:val="009F74C7"/>
    <w:rsid w:val="009F796C"/>
    <w:rsid w:val="00A02D94"/>
    <w:rsid w:val="00A03508"/>
    <w:rsid w:val="00A05389"/>
    <w:rsid w:val="00A07908"/>
    <w:rsid w:val="00A12F12"/>
    <w:rsid w:val="00A15E3A"/>
    <w:rsid w:val="00A16968"/>
    <w:rsid w:val="00A17E43"/>
    <w:rsid w:val="00A20F30"/>
    <w:rsid w:val="00A21114"/>
    <w:rsid w:val="00A22108"/>
    <w:rsid w:val="00A2233C"/>
    <w:rsid w:val="00A24DD5"/>
    <w:rsid w:val="00A26E58"/>
    <w:rsid w:val="00A2741C"/>
    <w:rsid w:val="00A27ADB"/>
    <w:rsid w:val="00A27B14"/>
    <w:rsid w:val="00A3283E"/>
    <w:rsid w:val="00A33ED0"/>
    <w:rsid w:val="00A35272"/>
    <w:rsid w:val="00A3620B"/>
    <w:rsid w:val="00A37233"/>
    <w:rsid w:val="00A374B3"/>
    <w:rsid w:val="00A40609"/>
    <w:rsid w:val="00A4093F"/>
    <w:rsid w:val="00A40C10"/>
    <w:rsid w:val="00A41C9C"/>
    <w:rsid w:val="00A41ED8"/>
    <w:rsid w:val="00A43480"/>
    <w:rsid w:val="00A43598"/>
    <w:rsid w:val="00A43A0C"/>
    <w:rsid w:val="00A4496B"/>
    <w:rsid w:val="00A45575"/>
    <w:rsid w:val="00A479D6"/>
    <w:rsid w:val="00A5035D"/>
    <w:rsid w:val="00A50671"/>
    <w:rsid w:val="00A5250E"/>
    <w:rsid w:val="00A525AB"/>
    <w:rsid w:val="00A54631"/>
    <w:rsid w:val="00A54B0E"/>
    <w:rsid w:val="00A55C28"/>
    <w:rsid w:val="00A57A32"/>
    <w:rsid w:val="00A57D2C"/>
    <w:rsid w:val="00A60102"/>
    <w:rsid w:val="00A607B3"/>
    <w:rsid w:val="00A60905"/>
    <w:rsid w:val="00A6127C"/>
    <w:rsid w:val="00A61750"/>
    <w:rsid w:val="00A617B5"/>
    <w:rsid w:val="00A619DA"/>
    <w:rsid w:val="00A62EEE"/>
    <w:rsid w:val="00A63AF4"/>
    <w:rsid w:val="00A63D97"/>
    <w:rsid w:val="00A64C26"/>
    <w:rsid w:val="00A67427"/>
    <w:rsid w:val="00A67BD1"/>
    <w:rsid w:val="00A72213"/>
    <w:rsid w:val="00A72B08"/>
    <w:rsid w:val="00A730E6"/>
    <w:rsid w:val="00A73CEC"/>
    <w:rsid w:val="00A7511F"/>
    <w:rsid w:val="00A775E0"/>
    <w:rsid w:val="00A81528"/>
    <w:rsid w:val="00A8188D"/>
    <w:rsid w:val="00A81A2C"/>
    <w:rsid w:val="00A83F20"/>
    <w:rsid w:val="00A84AF7"/>
    <w:rsid w:val="00A852DF"/>
    <w:rsid w:val="00A85C16"/>
    <w:rsid w:val="00A85EE3"/>
    <w:rsid w:val="00A8719F"/>
    <w:rsid w:val="00A9025F"/>
    <w:rsid w:val="00A92288"/>
    <w:rsid w:val="00A942BE"/>
    <w:rsid w:val="00A95F53"/>
    <w:rsid w:val="00A96D60"/>
    <w:rsid w:val="00AA1D26"/>
    <w:rsid w:val="00AA290B"/>
    <w:rsid w:val="00AA4732"/>
    <w:rsid w:val="00AA56D5"/>
    <w:rsid w:val="00AA57B5"/>
    <w:rsid w:val="00AB0615"/>
    <w:rsid w:val="00AB0761"/>
    <w:rsid w:val="00AB1B3E"/>
    <w:rsid w:val="00AB2254"/>
    <w:rsid w:val="00AB2AC2"/>
    <w:rsid w:val="00AB2C6B"/>
    <w:rsid w:val="00AB3B4E"/>
    <w:rsid w:val="00AB659E"/>
    <w:rsid w:val="00AC11FA"/>
    <w:rsid w:val="00AC15AD"/>
    <w:rsid w:val="00AC1F43"/>
    <w:rsid w:val="00AC20BB"/>
    <w:rsid w:val="00AC2674"/>
    <w:rsid w:val="00AC3102"/>
    <w:rsid w:val="00AC385E"/>
    <w:rsid w:val="00AC3904"/>
    <w:rsid w:val="00AC3D03"/>
    <w:rsid w:val="00AC3DB7"/>
    <w:rsid w:val="00AC434C"/>
    <w:rsid w:val="00AC6625"/>
    <w:rsid w:val="00AC6F71"/>
    <w:rsid w:val="00AC707D"/>
    <w:rsid w:val="00AC72E0"/>
    <w:rsid w:val="00AD11F5"/>
    <w:rsid w:val="00AD19AA"/>
    <w:rsid w:val="00AD22E3"/>
    <w:rsid w:val="00AD43AB"/>
    <w:rsid w:val="00AD48D0"/>
    <w:rsid w:val="00AD60A5"/>
    <w:rsid w:val="00AD6322"/>
    <w:rsid w:val="00AE1E0B"/>
    <w:rsid w:val="00AE55C6"/>
    <w:rsid w:val="00AE568C"/>
    <w:rsid w:val="00AE5B3F"/>
    <w:rsid w:val="00AE5D38"/>
    <w:rsid w:val="00AE7C04"/>
    <w:rsid w:val="00AE7EBD"/>
    <w:rsid w:val="00AF050C"/>
    <w:rsid w:val="00AF154A"/>
    <w:rsid w:val="00AF21D9"/>
    <w:rsid w:val="00AF2E1C"/>
    <w:rsid w:val="00AF6A19"/>
    <w:rsid w:val="00AF761B"/>
    <w:rsid w:val="00AF78CF"/>
    <w:rsid w:val="00B0027A"/>
    <w:rsid w:val="00B00476"/>
    <w:rsid w:val="00B0187D"/>
    <w:rsid w:val="00B01FE0"/>
    <w:rsid w:val="00B0425E"/>
    <w:rsid w:val="00B05D22"/>
    <w:rsid w:val="00B068EE"/>
    <w:rsid w:val="00B11919"/>
    <w:rsid w:val="00B11FE2"/>
    <w:rsid w:val="00B14BBF"/>
    <w:rsid w:val="00B15678"/>
    <w:rsid w:val="00B160B3"/>
    <w:rsid w:val="00B16219"/>
    <w:rsid w:val="00B176F0"/>
    <w:rsid w:val="00B17BE7"/>
    <w:rsid w:val="00B20B66"/>
    <w:rsid w:val="00B20D34"/>
    <w:rsid w:val="00B220A1"/>
    <w:rsid w:val="00B2612D"/>
    <w:rsid w:val="00B2687E"/>
    <w:rsid w:val="00B30C1D"/>
    <w:rsid w:val="00B3181A"/>
    <w:rsid w:val="00B32965"/>
    <w:rsid w:val="00B341B1"/>
    <w:rsid w:val="00B35A86"/>
    <w:rsid w:val="00B36A39"/>
    <w:rsid w:val="00B36AC1"/>
    <w:rsid w:val="00B37648"/>
    <w:rsid w:val="00B376DF"/>
    <w:rsid w:val="00B40811"/>
    <w:rsid w:val="00B40898"/>
    <w:rsid w:val="00B4124D"/>
    <w:rsid w:val="00B417B5"/>
    <w:rsid w:val="00B44572"/>
    <w:rsid w:val="00B4533F"/>
    <w:rsid w:val="00B46701"/>
    <w:rsid w:val="00B4684A"/>
    <w:rsid w:val="00B46B52"/>
    <w:rsid w:val="00B46FB6"/>
    <w:rsid w:val="00B47871"/>
    <w:rsid w:val="00B47A46"/>
    <w:rsid w:val="00B515C3"/>
    <w:rsid w:val="00B516E4"/>
    <w:rsid w:val="00B52B29"/>
    <w:rsid w:val="00B52F49"/>
    <w:rsid w:val="00B54438"/>
    <w:rsid w:val="00B5521B"/>
    <w:rsid w:val="00B567F8"/>
    <w:rsid w:val="00B56A5D"/>
    <w:rsid w:val="00B571BE"/>
    <w:rsid w:val="00B57913"/>
    <w:rsid w:val="00B60ADD"/>
    <w:rsid w:val="00B62079"/>
    <w:rsid w:val="00B623C4"/>
    <w:rsid w:val="00B6484E"/>
    <w:rsid w:val="00B6529E"/>
    <w:rsid w:val="00B65F9A"/>
    <w:rsid w:val="00B66694"/>
    <w:rsid w:val="00B66743"/>
    <w:rsid w:val="00B6703A"/>
    <w:rsid w:val="00B67463"/>
    <w:rsid w:val="00B7096C"/>
    <w:rsid w:val="00B71AD4"/>
    <w:rsid w:val="00B726AE"/>
    <w:rsid w:val="00B73274"/>
    <w:rsid w:val="00B75383"/>
    <w:rsid w:val="00B7548E"/>
    <w:rsid w:val="00B76427"/>
    <w:rsid w:val="00B80FAC"/>
    <w:rsid w:val="00B82C4B"/>
    <w:rsid w:val="00B8439F"/>
    <w:rsid w:val="00B84C66"/>
    <w:rsid w:val="00B85796"/>
    <w:rsid w:val="00B85CEE"/>
    <w:rsid w:val="00B8773A"/>
    <w:rsid w:val="00B87E65"/>
    <w:rsid w:val="00B90B05"/>
    <w:rsid w:val="00B90DAB"/>
    <w:rsid w:val="00B910F9"/>
    <w:rsid w:val="00B9152B"/>
    <w:rsid w:val="00B91532"/>
    <w:rsid w:val="00B92403"/>
    <w:rsid w:val="00B9286C"/>
    <w:rsid w:val="00B9414F"/>
    <w:rsid w:val="00B94CA1"/>
    <w:rsid w:val="00BA04EF"/>
    <w:rsid w:val="00BA2200"/>
    <w:rsid w:val="00BA2F1E"/>
    <w:rsid w:val="00BA43DD"/>
    <w:rsid w:val="00BA4F37"/>
    <w:rsid w:val="00BA54EB"/>
    <w:rsid w:val="00BA5642"/>
    <w:rsid w:val="00BA5C16"/>
    <w:rsid w:val="00BA66DD"/>
    <w:rsid w:val="00BA71C3"/>
    <w:rsid w:val="00BA7255"/>
    <w:rsid w:val="00BA7DB7"/>
    <w:rsid w:val="00BB04BC"/>
    <w:rsid w:val="00BB073F"/>
    <w:rsid w:val="00BB12AF"/>
    <w:rsid w:val="00BB18E6"/>
    <w:rsid w:val="00BB1B2F"/>
    <w:rsid w:val="00BB1EA3"/>
    <w:rsid w:val="00BB1F31"/>
    <w:rsid w:val="00BB25C1"/>
    <w:rsid w:val="00BB3629"/>
    <w:rsid w:val="00BB36F4"/>
    <w:rsid w:val="00BB451D"/>
    <w:rsid w:val="00BB4AB9"/>
    <w:rsid w:val="00BB57BC"/>
    <w:rsid w:val="00BB7ACF"/>
    <w:rsid w:val="00BB7D54"/>
    <w:rsid w:val="00BC0EE2"/>
    <w:rsid w:val="00BC1203"/>
    <w:rsid w:val="00BC12F2"/>
    <w:rsid w:val="00BC1DB1"/>
    <w:rsid w:val="00BC2E48"/>
    <w:rsid w:val="00BD0F63"/>
    <w:rsid w:val="00BD1DEC"/>
    <w:rsid w:val="00BD224E"/>
    <w:rsid w:val="00BD2FD1"/>
    <w:rsid w:val="00BD3C43"/>
    <w:rsid w:val="00BD49A2"/>
    <w:rsid w:val="00BD57FD"/>
    <w:rsid w:val="00BD5F72"/>
    <w:rsid w:val="00BE245A"/>
    <w:rsid w:val="00BE25E3"/>
    <w:rsid w:val="00BE3911"/>
    <w:rsid w:val="00BE3913"/>
    <w:rsid w:val="00BE48E9"/>
    <w:rsid w:val="00BE7C18"/>
    <w:rsid w:val="00BE7E42"/>
    <w:rsid w:val="00BE7EED"/>
    <w:rsid w:val="00BE7F96"/>
    <w:rsid w:val="00BF0A35"/>
    <w:rsid w:val="00BF15EF"/>
    <w:rsid w:val="00BF18E2"/>
    <w:rsid w:val="00BF20C2"/>
    <w:rsid w:val="00BF2E79"/>
    <w:rsid w:val="00BF3709"/>
    <w:rsid w:val="00BF41A0"/>
    <w:rsid w:val="00BF44D6"/>
    <w:rsid w:val="00BF766A"/>
    <w:rsid w:val="00C00F3B"/>
    <w:rsid w:val="00C02B36"/>
    <w:rsid w:val="00C0323A"/>
    <w:rsid w:val="00C03B92"/>
    <w:rsid w:val="00C04B57"/>
    <w:rsid w:val="00C060C7"/>
    <w:rsid w:val="00C078D5"/>
    <w:rsid w:val="00C1195B"/>
    <w:rsid w:val="00C123F5"/>
    <w:rsid w:val="00C13D1B"/>
    <w:rsid w:val="00C147A4"/>
    <w:rsid w:val="00C160B3"/>
    <w:rsid w:val="00C16817"/>
    <w:rsid w:val="00C174A7"/>
    <w:rsid w:val="00C21159"/>
    <w:rsid w:val="00C21F00"/>
    <w:rsid w:val="00C222D1"/>
    <w:rsid w:val="00C226F5"/>
    <w:rsid w:val="00C22C19"/>
    <w:rsid w:val="00C2332D"/>
    <w:rsid w:val="00C2603C"/>
    <w:rsid w:val="00C3060D"/>
    <w:rsid w:val="00C310C2"/>
    <w:rsid w:val="00C33E30"/>
    <w:rsid w:val="00C34FD6"/>
    <w:rsid w:val="00C359C5"/>
    <w:rsid w:val="00C35C6C"/>
    <w:rsid w:val="00C35E55"/>
    <w:rsid w:val="00C361C2"/>
    <w:rsid w:val="00C40F5A"/>
    <w:rsid w:val="00C414EE"/>
    <w:rsid w:val="00C41D65"/>
    <w:rsid w:val="00C426E6"/>
    <w:rsid w:val="00C42F12"/>
    <w:rsid w:val="00C43228"/>
    <w:rsid w:val="00C45843"/>
    <w:rsid w:val="00C45B4F"/>
    <w:rsid w:val="00C526FA"/>
    <w:rsid w:val="00C5335D"/>
    <w:rsid w:val="00C5552F"/>
    <w:rsid w:val="00C6088C"/>
    <w:rsid w:val="00C62234"/>
    <w:rsid w:val="00C62243"/>
    <w:rsid w:val="00C63369"/>
    <w:rsid w:val="00C63729"/>
    <w:rsid w:val="00C64F36"/>
    <w:rsid w:val="00C64F58"/>
    <w:rsid w:val="00C67F3D"/>
    <w:rsid w:val="00C700BB"/>
    <w:rsid w:val="00C703EB"/>
    <w:rsid w:val="00C72A1A"/>
    <w:rsid w:val="00C72F66"/>
    <w:rsid w:val="00C73814"/>
    <w:rsid w:val="00C739C7"/>
    <w:rsid w:val="00C7569A"/>
    <w:rsid w:val="00C763EB"/>
    <w:rsid w:val="00C80E4A"/>
    <w:rsid w:val="00C82939"/>
    <w:rsid w:val="00C849B2"/>
    <w:rsid w:val="00C86774"/>
    <w:rsid w:val="00C87A7D"/>
    <w:rsid w:val="00C87FFC"/>
    <w:rsid w:val="00C90112"/>
    <w:rsid w:val="00C91F74"/>
    <w:rsid w:val="00C93153"/>
    <w:rsid w:val="00C932C5"/>
    <w:rsid w:val="00C93802"/>
    <w:rsid w:val="00C93E1E"/>
    <w:rsid w:val="00C94560"/>
    <w:rsid w:val="00C94D69"/>
    <w:rsid w:val="00C9543B"/>
    <w:rsid w:val="00C95A21"/>
    <w:rsid w:val="00C95BA4"/>
    <w:rsid w:val="00C960AB"/>
    <w:rsid w:val="00C96253"/>
    <w:rsid w:val="00C969A8"/>
    <w:rsid w:val="00CA05F9"/>
    <w:rsid w:val="00CA0635"/>
    <w:rsid w:val="00CA161B"/>
    <w:rsid w:val="00CA2096"/>
    <w:rsid w:val="00CA2597"/>
    <w:rsid w:val="00CA4603"/>
    <w:rsid w:val="00CA4C0C"/>
    <w:rsid w:val="00CA560D"/>
    <w:rsid w:val="00CA5872"/>
    <w:rsid w:val="00CA6CA0"/>
    <w:rsid w:val="00CA7C4B"/>
    <w:rsid w:val="00CB038B"/>
    <w:rsid w:val="00CB1622"/>
    <w:rsid w:val="00CB22D3"/>
    <w:rsid w:val="00CB2714"/>
    <w:rsid w:val="00CB280E"/>
    <w:rsid w:val="00CB581F"/>
    <w:rsid w:val="00CB5C7D"/>
    <w:rsid w:val="00CB644B"/>
    <w:rsid w:val="00CC1E42"/>
    <w:rsid w:val="00CC3427"/>
    <w:rsid w:val="00CC3514"/>
    <w:rsid w:val="00CC559A"/>
    <w:rsid w:val="00CC6C83"/>
    <w:rsid w:val="00CD0C57"/>
    <w:rsid w:val="00CD2ED9"/>
    <w:rsid w:val="00CD54E5"/>
    <w:rsid w:val="00CD5544"/>
    <w:rsid w:val="00CD66B1"/>
    <w:rsid w:val="00CD6F7D"/>
    <w:rsid w:val="00CD7508"/>
    <w:rsid w:val="00CD7AFC"/>
    <w:rsid w:val="00CE1D10"/>
    <w:rsid w:val="00CE2B1B"/>
    <w:rsid w:val="00CE3059"/>
    <w:rsid w:val="00CE3880"/>
    <w:rsid w:val="00CE47D1"/>
    <w:rsid w:val="00CE4942"/>
    <w:rsid w:val="00CE5759"/>
    <w:rsid w:val="00CE59EF"/>
    <w:rsid w:val="00CE7182"/>
    <w:rsid w:val="00CE7289"/>
    <w:rsid w:val="00CF16A5"/>
    <w:rsid w:val="00CF1E6F"/>
    <w:rsid w:val="00CF2964"/>
    <w:rsid w:val="00CF302A"/>
    <w:rsid w:val="00CF30E5"/>
    <w:rsid w:val="00CF33B8"/>
    <w:rsid w:val="00CF44C9"/>
    <w:rsid w:val="00CF53D1"/>
    <w:rsid w:val="00CF5818"/>
    <w:rsid w:val="00CF730C"/>
    <w:rsid w:val="00CF7CA8"/>
    <w:rsid w:val="00D02A12"/>
    <w:rsid w:val="00D03560"/>
    <w:rsid w:val="00D0581F"/>
    <w:rsid w:val="00D07571"/>
    <w:rsid w:val="00D116B6"/>
    <w:rsid w:val="00D1404F"/>
    <w:rsid w:val="00D14FE6"/>
    <w:rsid w:val="00D17836"/>
    <w:rsid w:val="00D2075C"/>
    <w:rsid w:val="00D22076"/>
    <w:rsid w:val="00D237C1"/>
    <w:rsid w:val="00D23B58"/>
    <w:rsid w:val="00D23C66"/>
    <w:rsid w:val="00D24073"/>
    <w:rsid w:val="00D250C2"/>
    <w:rsid w:val="00D25DED"/>
    <w:rsid w:val="00D267A7"/>
    <w:rsid w:val="00D26969"/>
    <w:rsid w:val="00D3060A"/>
    <w:rsid w:val="00D30AA9"/>
    <w:rsid w:val="00D3367B"/>
    <w:rsid w:val="00D33E27"/>
    <w:rsid w:val="00D34CC9"/>
    <w:rsid w:val="00D34E50"/>
    <w:rsid w:val="00D3688B"/>
    <w:rsid w:val="00D3771E"/>
    <w:rsid w:val="00D402C4"/>
    <w:rsid w:val="00D41167"/>
    <w:rsid w:val="00D41596"/>
    <w:rsid w:val="00D4226D"/>
    <w:rsid w:val="00D42482"/>
    <w:rsid w:val="00D42F8B"/>
    <w:rsid w:val="00D43FD1"/>
    <w:rsid w:val="00D441D0"/>
    <w:rsid w:val="00D445F0"/>
    <w:rsid w:val="00D44706"/>
    <w:rsid w:val="00D47534"/>
    <w:rsid w:val="00D519C5"/>
    <w:rsid w:val="00D53BC2"/>
    <w:rsid w:val="00D53FE5"/>
    <w:rsid w:val="00D542B7"/>
    <w:rsid w:val="00D56BC8"/>
    <w:rsid w:val="00D60171"/>
    <w:rsid w:val="00D62031"/>
    <w:rsid w:val="00D62ADD"/>
    <w:rsid w:val="00D64603"/>
    <w:rsid w:val="00D64957"/>
    <w:rsid w:val="00D65833"/>
    <w:rsid w:val="00D71BAC"/>
    <w:rsid w:val="00D71E9D"/>
    <w:rsid w:val="00D72048"/>
    <w:rsid w:val="00D721BD"/>
    <w:rsid w:val="00D72ED0"/>
    <w:rsid w:val="00D74D1C"/>
    <w:rsid w:val="00D7535D"/>
    <w:rsid w:val="00D7610D"/>
    <w:rsid w:val="00D76DE7"/>
    <w:rsid w:val="00D77773"/>
    <w:rsid w:val="00D779EB"/>
    <w:rsid w:val="00D809C7"/>
    <w:rsid w:val="00D80EEB"/>
    <w:rsid w:val="00D81B77"/>
    <w:rsid w:val="00D82336"/>
    <w:rsid w:val="00D84A63"/>
    <w:rsid w:val="00D8676B"/>
    <w:rsid w:val="00D86956"/>
    <w:rsid w:val="00D86D93"/>
    <w:rsid w:val="00D90285"/>
    <w:rsid w:val="00D90CB6"/>
    <w:rsid w:val="00D91630"/>
    <w:rsid w:val="00D9304B"/>
    <w:rsid w:val="00D9492E"/>
    <w:rsid w:val="00D95740"/>
    <w:rsid w:val="00D96FDA"/>
    <w:rsid w:val="00D9704A"/>
    <w:rsid w:val="00D97B05"/>
    <w:rsid w:val="00D97D03"/>
    <w:rsid w:val="00DA1866"/>
    <w:rsid w:val="00DA236A"/>
    <w:rsid w:val="00DA4AA9"/>
    <w:rsid w:val="00DA687C"/>
    <w:rsid w:val="00DB0A39"/>
    <w:rsid w:val="00DB2BA5"/>
    <w:rsid w:val="00DB3EF8"/>
    <w:rsid w:val="00DB4676"/>
    <w:rsid w:val="00DB7CC3"/>
    <w:rsid w:val="00DC1BC0"/>
    <w:rsid w:val="00DC217C"/>
    <w:rsid w:val="00DC344E"/>
    <w:rsid w:val="00DC4F28"/>
    <w:rsid w:val="00DC4F72"/>
    <w:rsid w:val="00DC5295"/>
    <w:rsid w:val="00DC6E56"/>
    <w:rsid w:val="00DC72DE"/>
    <w:rsid w:val="00DC7CBC"/>
    <w:rsid w:val="00DD41AF"/>
    <w:rsid w:val="00DD565C"/>
    <w:rsid w:val="00DD598F"/>
    <w:rsid w:val="00DD6009"/>
    <w:rsid w:val="00DD6965"/>
    <w:rsid w:val="00DD6E30"/>
    <w:rsid w:val="00DD7CEF"/>
    <w:rsid w:val="00DD7FB2"/>
    <w:rsid w:val="00DE07CD"/>
    <w:rsid w:val="00DE1B7F"/>
    <w:rsid w:val="00DE1D36"/>
    <w:rsid w:val="00DE31B7"/>
    <w:rsid w:val="00DE3C4E"/>
    <w:rsid w:val="00DE473E"/>
    <w:rsid w:val="00DE56CC"/>
    <w:rsid w:val="00DE63E4"/>
    <w:rsid w:val="00DE7A44"/>
    <w:rsid w:val="00DF200F"/>
    <w:rsid w:val="00DF20B8"/>
    <w:rsid w:val="00DF4022"/>
    <w:rsid w:val="00DF4AA2"/>
    <w:rsid w:val="00DF5A5D"/>
    <w:rsid w:val="00DF73A1"/>
    <w:rsid w:val="00E00EF0"/>
    <w:rsid w:val="00E048BC"/>
    <w:rsid w:val="00E0541F"/>
    <w:rsid w:val="00E05C22"/>
    <w:rsid w:val="00E063B6"/>
    <w:rsid w:val="00E0667B"/>
    <w:rsid w:val="00E069C8"/>
    <w:rsid w:val="00E06E00"/>
    <w:rsid w:val="00E10DCA"/>
    <w:rsid w:val="00E126A4"/>
    <w:rsid w:val="00E12DE7"/>
    <w:rsid w:val="00E1408B"/>
    <w:rsid w:val="00E158BC"/>
    <w:rsid w:val="00E15B27"/>
    <w:rsid w:val="00E17531"/>
    <w:rsid w:val="00E17C4D"/>
    <w:rsid w:val="00E20C9B"/>
    <w:rsid w:val="00E21422"/>
    <w:rsid w:val="00E23AFC"/>
    <w:rsid w:val="00E24053"/>
    <w:rsid w:val="00E247BE"/>
    <w:rsid w:val="00E24EBA"/>
    <w:rsid w:val="00E24F16"/>
    <w:rsid w:val="00E25171"/>
    <w:rsid w:val="00E25912"/>
    <w:rsid w:val="00E25A56"/>
    <w:rsid w:val="00E25C10"/>
    <w:rsid w:val="00E25D10"/>
    <w:rsid w:val="00E26E7A"/>
    <w:rsid w:val="00E27C2E"/>
    <w:rsid w:val="00E302C2"/>
    <w:rsid w:val="00E3140B"/>
    <w:rsid w:val="00E322DE"/>
    <w:rsid w:val="00E33D53"/>
    <w:rsid w:val="00E33F18"/>
    <w:rsid w:val="00E342AE"/>
    <w:rsid w:val="00E35266"/>
    <w:rsid w:val="00E3662B"/>
    <w:rsid w:val="00E37892"/>
    <w:rsid w:val="00E37DC0"/>
    <w:rsid w:val="00E403CE"/>
    <w:rsid w:val="00E41219"/>
    <w:rsid w:val="00E4220C"/>
    <w:rsid w:val="00E4423C"/>
    <w:rsid w:val="00E46B39"/>
    <w:rsid w:val="00E46F0D"/>
    <w:rsid w:val="00E46F29"/>
    <w:rsid w:val="00E4772A"/>
    <w:rsid w:val="00E51366"/>
    <w:rsid w:val="00E51526"/>
    <w:rsid w:val="00E51F67"/>
    <w:rsid w:val="00E52363"/>
    <w:rsid w:val="00E5283C"/>
    <w:rsid w:val="00E52FFD"/>
    <w:rsid w:val="00E5324E"/>
    <w:rsid w:val="00E61B23"/>
    <w:rsid w:val="00E61FA3"/>
    <w:rsid w:val="00E6206A"/>
    <w:rsid w:val="00E621A6"/>
    <w:rsid w:val="00E62D8E"/>
    <w:rsid w:val="00E6441A"/>
    <w:rsid w:val="00E64AC7"/>
    <w:rsid w:val="00E64F6D"/>
    <w:rsid w:val="00E65194"/>
    <w:rsid w:val="00E65383"/>
    <w:rsid w:val="00E65B44"/>
    <w:rsid w:val="00E660B8"/>
    <w:rsid w:val="00E66F55"/>
    <w:rsid w:val="00E67547"/>
    <w:rsid w:val="00E67715"/>
    <w:rsid w:val="00E67B0F"/>
    <w:rsid w:val="00E70698"/>
    <w:rsid w:val="00E713F9"/>
    <w:rsid w:val="00E72109"/>
    <w:rsid w:val="00E728D0"/>
    <w:rsid w:val="00E72D87"/>
    <w:rsid w:val="00E73282"/>
    <w:rsid w:val="00E73FAC"/>
    <w:rsid w:val="00E7459C"/>
    <w:rsid w:val="00E74B56"/>
    <w:rsid w:val="00E7517D"/>
    <w:rsid w:val="00E75451"/>
    <w:rsid w:val="00E757C5"/>
    <w:rsid w:val="00E809A4"/>
    <w:rsid w:val="00E82FE0"/>
    <w:rsid w:val="00E84593"/>
    <w:rsid w:val="00E846A8"/>
    <w:rsid w:val="00E85639"/>
    <w:rsid w:val="00E85947"/>
    <w:rsid w:val="00E8752F"/>
    <w:rsid w:val="00E8761B"/>
    <w:rsid w:val="00E87B88"/>
    <w:rsid w:val="00E9064C"/>
    <w:rsid w:val="00E90DE3"/>
    <w:rsid w:val="00E936E6"/>
    <w:rsid w:val="00E94D64"/>
    <w:rsid w:val="00E95D8E"/>
    <w:rsid w:val="00E95E74"/>
    <w:rsid w:val="00E96304"/>
    <w:rsid w:val="00E9666F"/>
    <w:rsid w:val="00E9696D"/>
    <w:rsid w:val="00EA045F"/>
    <w:rsid w:val="00EA1FFF"/>
    <w:rsid w:val="00EA6048"/>
    <w:rsid w:val="00EA660A"/>
    <w:rsid w:val="00EA6BF2"/>
    <w:rsid w:val="00EA7F45"/>
    <w:rsid w:val="00EA7F7F"/>
    <w:rsid w:val="00EB033D"/>
    <w:rsid w:val="00EB0497"/>
    <w:rsid w:val="00EB0694"/>
    <w:rsid w:val="00EB20DA"/>
    <w:rsid w:val="00EB3534"/>
    <w:rsid w:val="00EB3941"/>
    <w:rsid w:val="00EB52BA"/>
    <w:rsid w:val="00EB5843"/>
    <w:rsid w:val="00EB59EF"/>
    <w:rsid w:val="00EB5D95"/>
    <w:rsid w:val="00EB650B"/>
    <w:rsid w:val="00EB6B29"/>
    <w:rsid w:val="00EC12EE"/>
    <w:rsid w:val="00EC2F2B"/>
    <w:rsid w:val="00EC47D6"/>
    <w:rsid w:val="00EC4F18"/>
    <w:rsid w:val="00EC6C5E"/>
    <w:rsid w:val="00EC7E4A"/>
    <w:rsid w:val="00ED033C"/>
    <w:rsid w:val="00ED1A65"/>
    <w:rsid w:val="00ED3238"/>
    <w:rsid w:val="00ED52A1"/>
    <w:rsid w:val="00ED67F2"/>
    <w:rsid w:val="00ED6EE2"/>
    <w:rsid w:val="00EE132A"/>
    <w:rsid w:val="00EE1A38"/>
    <w:rsid w:val="00EE2B25"/>
    <w:rsid w:val="00EE5D30"/>
    <w:rsid w:val="00EE6047"/>
    <w:rsid w:val="00EE61F5"/>
    <w:rsid w:val="00EE62FD"/>
    <w:rsid w:val="00EE6808"/>
    <w:rsid w:val="00EE7954"/>
    <w:rsid w:val="00EF051F"/>
    <w:rsid w:val="00EF1CA3"/>
    <w:rsid w:val="00EF3ACE"/>
    <w:rsid w:val="00EF489D"/>
    <w:rsid w:val="00EF7832"/>
    <w:rsid w:val="00EF7931"/>
    <w:rsid w:val="00F018C8"/>
    <w:rsid w:val="00F02608"/>
    <w:rsid w:val="00F02999"/>
    <w:rsid w:val="00F076D5"/>
    <w:rsid w:val="00F10022"/>
    <w:rsid w:val="00F10346"/>
    <w:rsid w:val="00F12A37"/>
    <w:rsid w:val="00F13191"/>
    <w:rsid w:val="00F13F03"/>
    <w:rsid w:val="00F1404A"/>
    <w:rsid w:val="00F1454A"/>
    <w:rsid w:val="00F15F3B"/>
    <w:rsid w:val="00F16AA1"/>
    <w:rsid w:val="00F20CF3"/>
    <w:rsid w:val="00F214B4"/>
    <w:rsid w:val="00F22389"/>
    <w:rsid w:val="00F229A9"/>
    <w:rsid w:val="00F23B29"/>
    <w:rsid w:val="00F23C11"/>
    <w:rsid w:val="00F2796C"/>
    <w:rsid w:val="00F303AA"/>
    <w:rsid w:val="00F3067B"/>
    <w:rsid w:val="00F30BAB"/>
    <w:rsid w:val="00F32165"/>
    <w:rsid w:val="00F32CF8"/>
    <w:rsid w:val="00F3512F"/>
    <w:rsid w:val="00F3535F"/>
    <w:rsid w:val="00F373BE"/>
    <w:rsid w:val="00F37DCC"/>
    <w:rsid w:val="00F40A17"/>
    <w:rsid w:val="00F41EC3"/>
    <w:rsid w:val="00F42279"/>
    <w:rsid w:val="00F4377C"/>
    <w:rsid w:val="00F471A5"/>
    <w:rsid w:val="00F50962"/>
    <w:rsid w:val="00F52613"/>
    <w:rsid w:val="00F5392E"/>
    <w:rsid w:val="00F53A4B"/>
    <w:rsid w:val="00F575F1"/>
    <w:rsid w:val="00F57607"/>
    <w:rsid w:val="00F6071E"/>
    <w:rsid w:val="00F6100C"/>
    <w:rsid w:val="00F61C6C"/>
    <w:rsid w:val="00F61EAC"/>
    <w:rsid w:val="00F64C45"/>
    <w:rsid w:val="00F650B9"/>
    <w:rsid w:val="00F71E26"/>
    <w:rsid w:val="00F72D35"/>
    <w:rsid w:val="00F73DF1"/>
    <w:rsid w:val="00F73E2D"/>
    <w:rsid w:val="00F817E2"/>
    <w:rsid w:val="00F82D26"/>
    <w:rsid w:val="00F82D82"/>
    <w:rsid w:val="00F84128"/>
    <w:rsid w:val="00F84984"/>
    <w:rsid w:val="00F84C77"/>
    <w:rsid w:val="00F860F2"/>
    <w:rsid w:val="00F9058E"/>
    <w:rsid w:val="00F916AB"/>
    <w:rsid w:val="00F93FA1"/>
    <w:rsid w:val="00F94EBD"/>
    <w:rsid w:val="00F97171"/>
    <w:rsid w:val="00FA03CF"/>
    <w:rsid w:val="00FA0EE2"/>
    <w:rsid w:val="00FA0F5D"/>
    <w:rsid w:val="00FA1675"/>
    <w:rsid w:val="00FA2B2C"/>
    <w:rsid w:val="00FA5B86"/>
    <w:rsid w:val="00FA6A07"/>
    <w:rsid w:val="00FA6F14"/>
    <w:rsid w:val="00FB0241"/>
    <w:rsid w:val="00FB0981"/>
    <w:rsid w:val="00FB1142"/>
    <w:rsid w:val="00FB4557"/>
    <w:rsid w:val="00FB72ED"/>
    <w:rsid w:val="00FB7524"/>
    <w:rsid w:val="00FC1F2B"/>
    <w:rsid w:val="00FC2404"/>
    <w:rsid w:val="00FC2DB7"/>
    <w:rsid w:val="00FC38EA"/>
    <w:rsid w:val="00FC4443"/>
    <w:rsid w:val="00FC5879"/>
    <w:rsid w:val="00FC60A7"/>
    <w:rsid w:val="00FC6F05"/>
    <w:rsid w:val="00FD09AC"/>
    <w:rsid w:val="00FD18AC"/>
    <w:rsid w:val="00FD20F5"/>
    <w:rsid w:val="00FD2356"/>
    <w:rsid w:val="00FD250C"/>
    <w:rsid w:val="00FD2CFA"/>
    <w:rsid w:val="00FD357A"/>
    <w:rsid w:val="00FD4245"/>
    <w:rsid w:val="00FD5595"/>
    <w:rsid w:val="00FD5D05"/>
    <w:rsid w:val="00FD5DE8"/>
    <w:rsid w:val="00FD6C4E"/>
    <w:rsid w:val="00FE1882"/>
    <w:rsid w:val="00FE3E6D"/>
    <w:rsid w:val="00FE6ACE"/>
    <w:rsid w:val="00FE6E6E"/>
    <w:rsid w:val="00FF0080"/>
    <w:rsid w:val="00FF1280"/>
    <w:rsid w:val="00FF1DF8"/>
    <w:rsid w:val="00FF1FA0"/>
    <w:rsid w:val="00FF357D"/>
    <w:rsid w:val="00FF3859"/>
    <w:rsid w:val="00FF3C40"/>
    <w:rsid w:val="00FF402F"/>
    <w:rsid w:val="00FF4BA0"/>
    <w:rsid w:val="00FF7604"/>
    <w:rsid w:val="00FF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8F93"/>
  <w15:docId w15:val="{F0C0E101-FB5A-49A9-8FB1-04DC1C37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0B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E245A"/>
    <w:rPr>
      <w:rFonts w:ascii="Arial" w:eastAsia="Times New Roman" w:hAnsi="Arial"/>
      <w:sz w:val="24"/>
      <w:szCs w:val="24"/>
    </w:rPr>
  </w:style>
  <w:style w:type="character" w:customStyle="1" w:styleId="Nagwek9Znak">
    <w:name w:val="Nagłówek 9 Znak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BE24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uiPriority w:val="20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E24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,Podrozdział,Footnote,Podrozdzia3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,Footnote Znak,Podrozdzia3 Znak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uiPriority w:val="99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1">
    <w:name w:val="Znak Znak41"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aliases w:val="normalny tekst,Wypunktowanie,L1,Numerowanie,Akapit z listą5,2 heading,A_wyliczenie,K-P_odwolanie,maz_wyliczenie,opis dzialania"/>
    <w:basedOn w:val="Normalny"/>
    <w:link w:val="AkapitzlistZnak"/>
    <w:qFormat/>
    <w:rsid w:val="00BE245A"/>
    <w:pPr>
      <w:spacing w:line="276" w:lineRule="auto"/>
      <w:ind w:left="720"/>
    </w:pPr>
    <w:rPr>
      <w:rFonts w:ascii="Arial" w:hAnsi="Arial"/>
      <w:sz w:val="20"/>
      <w:szCs w:val="20"/>
    </w:rPr>
  </w:style>
  <w:style w:type="character" w:customStyle="1" w:styleId="AkapitzlistZnak">
    <w:name w:val="Akapit z listą Znak"/>
    <w:aliases w:val="normalny tekst Znak,Wypunktowanie Znak,L1 Znak,Numerowanie Znak,Akapit z listą5 Znak,2 heading Znak,A_wyliczenie Znak,K-P_odwolanie Znak,maz_wyliczenie Znak,opis dzialania Znak"/>
    <w:link w:val="Akapitzlist"/>
    <w:rsid w:val="00BE245A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character" w:customStyle="1" w:styleId="FontStyle2207">
    <w:name w:val="Font Style2207"/>
    <w:uiPriority w:val="99"/>
    <w:rsid w:val="00E82FE0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E82FE0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hAnsi="Segoe UI" w:cs="Segoe UI"/>
    </w:rPr>
  </w:style>
  <w:style w:type="paragraph" w:customStyle="1" w:styleId="Style18">
    <w:name w:val="Style18"/>
    <w:basedOn w:val="Normalny"/>
    <w:uiPriority w:val="99"/>
    <w:rsid w:val="00E82FE0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hAnsi="Segoe UI" w:cs="Segoe UI"/>
    </w:rPr>
  </w:style>
  <w:style w:type="paragraph" w:customStyle="1" w:styleId="Style556">
    <w:name w:val="Style55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character" w:customStyle="1" w:styleId="FontStyle1845">
    <w:name w:val="Font Style1845"/>
    <w:uiPriority w:val="99"/>
    <w:rsid w:val="00E82FE0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uiPriority w:val="99"/>
    <w:rsid w:val="00E82FE0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E82FE0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hAnsi="Segoe UI" w:cs="Segoe UI"/>
    </w:rPr>
  </w:style>
  <w:style w:type="paragraph" w:customStyle="1" w:styleId="Style150">
    <w:name w:val="Style150"/>
    <w:basedOn w:val="Normalny"/>
    <w:uiPriority w:val="99"/>
    <w:rsid w:val="00E82FE0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hAnsi="Segoe UI" w:cs="Segoe UI"/>
    </w:rPr>
  </w:style>
  <w:style w:type="paragraph" w:customStyle="1" w:styleId="Style624">
    <w:name w:val="Style624"/>
    <w:basedOn w:val="Normalny"/>
    <w:uiPriority w:val="99"/>
    <w:rsid w:val="00E82FE0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hAnsi="Segoe UI" w:cs="Segoe UI"/>
    </w:rPr>
  </w:style>
  <w:style w:type="paragraph" w:customStyle="1" w:styleId="Style1486">
    <w:name w:val="Style1486"/>
    <w:basedOn w:val="Normalny"/>
    <w:uiPriority w:val="99"/>
    <w:rsid w:val="00E82FE0"/>
    <w:pPr>
      <w:widowControl w:val="0"/>
      <w:autoSpaceDE w:val="0"/>
      <w:autoSpaceDN w:val="0"/>
      <w:adjustRightInd w:val="0"/>
      <w:jc w:val="center"/>
    </w:pPr>
    <w:rPr>
      <w:rFonts w:ascii="Segoe UI" w:hAnsi="Segoe UI" w:cs="Segoe UI"/>
    </w:rPr>
  </w:style>
  <w:style w:type="character" w:customStyle="1" w:styleId="FontStyle3316">
    <w:name w:val="Font Style3316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uiPriority w:val="99"/>
    <w:rsid w:val="00E82FE0"/>
    <w:rPr>
      <w:rFonts w:ascii="Segoe UI" w:hAnsi="Segoe UI" w:cs="Segoe UI"/>
      <w:b/>
      <w:bCs/>
      <w:color w:val="000000"/>
      <w:sz w:val="24"/>
      <w:szCs w:val="24"/>
    </w:rPr>
  </w:style>
  <w:style w:type="paragraph" w:customStyle="1" w:styleId="Style662">
    <w:name w:val="Style662"/>
    <w:basedOn w:val="Normalny"/>
    <w:uiPriority w:val="99"/>
    <w:rsid w:val="00E82FE0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hAnsi="Segoe UI" w:cs="Segoe UI"/>
    </w:rPr>
  </w:style>
  <w:style w:type="character" w:customStyle="1" w:styleId="FontStyle2371">
    <w:name w:val="Font Style2371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20">
    <w:name w:val="Font Style3320"/>
    <w:uiPriority w:val="99"/>
    <w:rsid w:val="00E82FE0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rsid w:val="00E82FE0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hAnsi="Segoe UI" w:cs="Segoe UI"/>
    </w:rPr>
  </w:style>
  <w:style w:type="paragraph" w:customStyle="1" w:styleId="Style140">
    <w:name w:val="Style140"/>
    <w:basedOn w:val="Normalny"/>
    <w:uiPriority w:val="99"/>
    <w:rsid w:val="00E82FE0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hAnsi="Segoe UI" w:cs="Segoe UI"/>
    </w:rPr>
  </w:style>
  <w:style w:type="paragraph" w:customStyle="1" w:styleId="Style16">
    <w:name w:val="Style1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103">
    <w:name w:val="Style103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432">
    <w:name w:val="Style432"/>
    <w:basedOn w:val="Normalny"/>
    <w:uiPriority w:val="99"/>
    <w:rsid w:val="00E82FE0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hAnsi="Segoe UI" w:cs="Segoe UI"/>
    </w:rPr>
  </w:style>
  <w:style w:type="character" w:customStyle="1" w:styleId="FontStyle3321">
    <w:name w:val="Font Style3321"/>
    <w:uiPriority w:val="99"/>
    <w:rsid w:val="00E82FE0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66753B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F73E2D"/>
    <w:pPr>
      <w:suppressAutoHyphens/>
      <w:autoSpaceDN w:val="0"/>
    </w:pPr>
    <w:rPr>
      <w:rFonts w:ascii="Times New Roman" w:eastAsia="Times New Roman" w:hAnsi="Times New Roman"/>
      <w:kern w:val="3"/>
    </w:rPr>
  </w:style>
  <w:style w:type="paragraph" w:customStyle="1" w:styleId="Style20">
    <w:name w:val="Style20"/>
    <w:basedOn w:val="Normalny"/>
    <w:rsid w:val="00E90DE3"/>
    <w:pPr>
      <w:widowControl w:val="0"/>
      <w:autoSpaceDE w:val="0"/>
      <w:autoSpaceDN w:val="0"/>
      <w:adjustRightInd w:val="0"/>
      <w:spacing w:line="281" w:lineRule="exact"/>
      <w:ind w:hanging="352"/>
      <w:jc w:val="both"/>
    </w:pPr>
    <w:rPr>
      <w:rFonts w:ascii="Verdana" w:hAnsi="Verdana"/>
    </w:rPr>
  </w:style>
  <w:style w:type="paragraph" w:styleId="Bezodstpw">
    <w:name w:val="No Spacing"/>
    <w:uiPriority w:val="1"/>
    <w:qFormat/>
    <w:rsid w:val="00AC15AD"/>
    <w:rPr>
      <w:rFonts w:ascii="Times New Roman" w:eastAsia="Times New Roman" w:hAnsi="Times New Roman"/>
      <w:sz w:val="24"/>
      <w:szCs w:val="24"/>
    </w:rPr>
  </w:style>
  <w:style w:type="paragraph" w:customStyle="1" w:styleId="ox-da44072f03-m-8580961317275513201ox-d275a584b2-ox-ed7c819ea8-msonormal">
    <w:name w:val="ox-da44072f03-m_-8580961317275513201ox-d275a584b2-ox-ed7c819ea8-msonormal"/>
    <w:basedOn w:val="Normalny"/>
    <w:rsid w:val="00510790"/>
    <w:pPr>
      <w:suppressAutoHyphens/>
      <w:autoSpaceDN w:val="0"/>
      <w:spacing w:after="150"/>
      <w:textAlignment w:val="baseline"/>
    </w:pPr>
  </w:style>
  <w:style w:type="paragraph" w:customStyle="1" w:styleId="glowny-akapit">
    <w:name w:val="glowny-akapit"/>
    <w:basedOn w:val="Normalny"/>
    <w:rsid w:val="00502B53"/>
    <w:pPr>
      <w:tabs>
        <w:tab w:val="center" w:pos="4536"/>
        <w:tab w:val="right" w:pos="9072"/>
      </w:tabs>
      <w:suppressAutoHyphens/>
      <w:autoSpaceDN w:val="0"/>
      <w:snapToGrid w:val="0"/>
      <w:spacing w:line="258" w:lineRule="atLeast"/>
      <w:ind w:firstLine="1134"/>
      <w:jc w:val="both"/>
      <w:textAlignment w:val="baseline"/>
    </w:pPr>
    <w:rPr>
      <w:rFonts w:ascii="FrankfurtGothic" w:hAnsi="FrankfurtGothic"/>
      <w:color w:val="000000"/>
      <w:kern w:val="3"/>
      <w:sz w:val="19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7D5E"/>
    <w:rPr>
      <w:color w:val="605E5C"/>
      <w:shd w:val="clear" w:color="auto" w:fill="E1DFDD"/>
    </w:rPr>
  </w:style>
  <w:style w:type="character" w:customStyle="1" w:styleId="DeltaViewInsertion">
    <w:name w:val="DeltaView Insertion"/>
    <w:rsid w:val="0051157A"/>
    <w:rPr>
      <w:b/>
      <w:bCs w:val="0"/>
      <w:i/>
      <w:iCs w:val="0"/>
      <w:spacing w:val="0"/>
    </w:rPr>
  </w:style>
  <w:style w:type="paragraph" w:customStyle="1" w:styleId="Default">
    <w:name w:val="Default"/>
    <w:rsid w:val="0097027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7431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D6F48-0218-4908-A2CE-75EAC276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Links>
    <vt:vector size="18" baseType="variant">
      <vt:variant>
        <vt:i4>2424859</vt:i4>
      </vt:variant>
      <vt:variant>
        <vt:i4>6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  <vt:variant>
        <vt:i4>6160490</vt:i4>
      </vt:variant>
      <vt:variant>
        <vt:i4>3</vt:i4>
      </vt:variant>
      <vt:variant>
        <vt:i4>0</vt:i4>
      </vt:variant>
      <vt:variant>
        <vt:i4>5</vt:i4>
      </vt:variant>
      <vt:variant>
        <vt:lpwstr>mailto:zpubliczne@ugdobrzyca.pl</vt:lpwstr>
      </vt:variant>
      <vt:variant>
        <vt:lpwstr/>
      </vt:variant>
      <vt:variant>
        <vt:i4>2424859</vt:i4>
      </vt:variant>
      <vt:variant>
        <vt:i4>0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gddkia</dc:creator>
  <cp:keywords/>
  <dc:description/>
  <cp:lastModifiedBy>U1 UMG Dobrzyca</cp:lastModifiedBy>
  <cp:revision>66</cp:revision>
  <cp:lastPrinted>2022-11-21T13:20:00Z</cp:lastPrinted>
  <dcterms:created xsi:type="dcterms:W3CDTF">2021-04-20T12:11:00Z</dcterms:created>
  <dcterms:modified xsi:type="dcterms:W3CDTF">2022-11-24T11:18:00Z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1470492756</vt:i4>
  </property>
</Properties>
</file>