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ADA" w14:textId="2C200C85" w:rsidR="00F423BB" w:rsidRPr="002A48B5" w:rsidRDefault="00F423BB" w:rsidP="00784FFA">
      <w:pPr>
        <w:pStyle w:val="NormalnyWeb"/>
        <w:tabs>
          <w:tab w:val="left" w:pos="0"/>
        </w:tabs>
        <w:spacing w:before="0" w:beforeAutospacing="0" w:after="0"/>
        <w:rPr>
          <w:rStyle w:val="Pogrubienie"/>
          <w:rFonts w:ascii="Calibri" w:hAnsi="Calibri" w:cs="Calibri"/>
          <w:sz w:val="22"/>
          <w:szCs w:val="22"/>
        </w:rPr>
      </w:pPr>
    </w:p>
    <w:p w14:paraId="138CDA53" w14:textId="033C8345" w:rsidR="006F762D" w:rsidRPr="00255F72" w:rsidRDefault="006F762D" w:rsidP="0019753A">
      <w:pPr>
        <w:spacing w:line="360" w:lineRule="auto"/>
        <w:jc w:val="right"/>
        <w:rPr>
          <w:b/>
          <w:sz w:val="24"/>
          <w:szCs w:val="24"/>
        </w:rPr>
      </w:pPr>
      <w:r w:rsidRPr="00255F72">
        <w:rPr>
          <w:b/>
          <w:bCs/>
          <w:sz w:val="24"/>
          <w:szCs w:val="24"/>
        </w:rPr>
        <w:t>Załącznik nr 2 do SWZ</w:t>
      </w:r>
      <w:r w:rsidRPr="00255F72">
        <w:rPr>
          <w:b/>
          <w:sz w:val="24"/>
          <w:szCs w:val="24"/>
        </w:rPr>
        <w:t xml:space="preserve">                                                                               </w:t>
      </w:r>
    </w:p>
    <w:p w14:paraId="5665C3F0" w14:textId="4384A8E3" w:rsidR="009529B2" w:rsidRPr="00255F72" w:rsidRDefault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FORMULARZ OFERTOWY</w:t>
      </w:r>
    </w:p>
    <w:p w14:paraId="03547945" w14:textId="2FF56388" w:rsidR="006F762D" w:rsidRDefault="006F762D" w:rsidP="006F762D">
      <w:pPr>
        <w:jc w:val="both"/>
        <w:rPr>
          <w:b/>
          <w:iCs/>
          <w:sz w:val="24"/>
          <w:szCs w:val="24"/>
        </w:rPr>
      </w:pPr>
      <w:r w:rsidRPr="00255F72">
        <w:rPr>
          <w:bCs/>
          <w:iCs/>
          <w:sz w:val="24"/>
          <w:szCs w:val="24"/>
        </w:rPr>
        <w:t xml:space="preserve">Dotyczy: </w:t>
      </w:r>
      <w:r w:rsidRPr="00255F72">
        <w:rPr>
          <w:noProof/>
          <w:sz w:val="24"/>
          <w:szCs w:val="24"/>
        </w:rPr>
        <w:t xml:space="preserve">postępowania o udzielenie zamówienia publicznego prowadzonego na podstawie </w:t>
      </w:r>
      <w:r w:rsidRPr="00255F72">
        <w:rPr>
          <w:noProof/>
          <w:sz w:val="24"/>
          <w:szCs w:val="24"/>
        </w:rPr>
        <w:br/>
        <w:t>art. 275 pkt. 1 ustawy Pzp</w:t>
      </w:r>
      <w:r w:rsidRPr="00255F72">
        <w:rPr>
          <w:bCs/>
          <w:iCs/>
          <w:sz w:val="24"/>
          <w:szCs w:val="24"/>
        </w:rPr>
        <w:t xml:space="preserve"> na </w:t>
      </w:r>
      <w:r w:rsidR="003F101B" w:rsidRPr="00975E4C">
        <w:rPr>
          <w:bCs/>
          <w:iCs/>
          <w:sz w:val="24"/>
          <w:szCs w:val="24"/>
        </w:rPr>
        <w:t>w</w:t>
      </w:r>
      <w:r w:rsidR="00480250" w:rsidRPr="0019753A">
        <w:rPr>
          <w:bCs/>
          <w:iCs/>
          <w:sz w:val="24"/>
          <w:szCs w:val="24"/>
        </w:rPr>
        <w:t>ykonanie</w:t>
      </w:r>
      <w:r w:rsidR="00480250" w:rsidRPr="00255F72">
        <w:rPr>
          <w:b/>
          <w:iCs/>
          <w:sz w:val="24"/>
          <w:szCs w:val="24"/>
        </w:rPr>
        <w:t xml:space="preserve"> </w:t>
      </w:r>
      <w:r w:rsidR="008937C4">
        <w:rPr>
          <w:b/>
          <w:iCs/>
          <w:sz w:val="24"/>
          <w:szCs w:val="24"/>
        </w:rPr>
        <w:t>rozbiórki obiektów istniejących na terenie działki przy ul. Strusia 11</w:t>
      </w:r>
    </w:p>
    <w:p w14:paraId="1E9537EF" w14:textId="77777777" w:rsidR="008937C4" w:rsidRPr="00255F72" w:rsidRDefault="008937C4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255F72" w:rsidRDefault="006F762D" w:rsidP="00260565">
      <w:pPr>
        <w:numPr>
          <w:ilvl w:val="0"/>
          <w:numId w:val="4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255F72">
        <w:rPr>
          <w:b/>
          <w:caps/>
          <w:sz w:val="24"/>
          <w:szCs w:val="24"/>
        </w:rPr>
        <w:t>Dane Wykonawcy</w:t>
      </w:r>
      <w:r w:rsidRPr="00255F72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255F72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255F72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………..………………………………....……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60488071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……..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…….… tel. ……………………….. email ……………</w:t>
            </w:r>
            <w:r w:rsidR="00366336" w:rsidRPr="00255F72">
              <w:rPr>
                <w:sz w:val="24"/>
                <w:szCs w:val="24"/>
                <w:lang w:val="en-US" w:eastAsia="en-US" w:bidi="en-US"/>
              </w:rPr>
              <w:t>………</w:t>
            </w:r>
            <w:r w:rsidRPr="00255F72">
              <w:rPr>
                <w:sz w:val="24"/>
                <w:szCs w:val="24"/>
                <w:lang w:val="en-US" w:eastAsia="en-US" w:bidi="en-US"/>
              </w:rPr>
              <w:t>……………..</w:t>
            </w:r>
          </w:p>
        </w:tc>
      </w:tr>
      <w:tr w:rsidR="006F762D" w:rsidRPr="00255F72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2F18D4F9" w14:textId="09A6664B" w:rsidR="006F762D" w:rsidRPr="00255F72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………….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</w:t>
            </w:r>
            <w:r w:rsidR="00BF6095"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7D115930" w:rsidR="006F762D" w:rsidRPr="00255F72" w:rsidRDefault="006F762D" w:rsidP="00260565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Centralnej Ewidencji i Informacji o Działalności Gospodarczej .............</w:t>
            </w:r>
            <w:r w:rsidR="00FC2D88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</w:t>
            </w:r>
            <w:r w:rsidR="00FC2D88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</w:t>
            </w:r>
            <w:r w:rsidR="00FC2D88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.............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</w:t>
            </w:r>
            <w:r w:rsidR="00356575"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255F72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FC2D88">
              <w:rPr>
                <w:bCs/>
                <w:iCs/>
                <w:sz w:val="24"/>
                <w:szCs w:val="24"/>
                <w:lang w:val="en-US" w:eastAsia="en-US" w:bidi="en-US"/>
              </w:rPr>
              <w:t>…</w:t>
            </w:r>
            <w:r w:rsidRPr="00255F72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</w:tc>
      </w:tr>
      <w:tr w:rsidR="006F762D" w:rsidRPr="00255F72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255F72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255F72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255F72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255F72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255F72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 </w:t>
            </w:r>
          </w:p>
          <w:p w14:paraId="111CE390" w14:textId="77777777" w:rsidR="006F762D" w:rsidRPr="00255F72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255F72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Pr="00255F72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255F72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6E62C869" w14:textId="77777777" w:rsidR="006F762D" w:rsidRPr="00255F72" w:rsidRDefault="006F762D" w:rsidP="00260565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OFERTA WYKONAWCY</w:t>
      </w:r>
    </w:p>
    <w:p w14:paraId="5EAF4D58" w14:textId="77777777" w:rsidR="006F762D" w:rsidRPr="00255F72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D8A8E8F" w14:textId="3D5A74B6" w:rsidR="005A78D5" w:rsidRPr="00D719C6" w:rsidRDefault="006F762D" w:rsidP="0019753A">
      <w:pPr>
        <w:spacing w:line="276" w:lineRule="auto"/>
        <w:jc w:val="both"/>
        <w:rPr>
          <w:b/>
          <w:sz w:val="24"/>
          <w:szCs w:val="24"/>
        </w:rPr>
      </w:pPr>
      <w:r w:rsidRPr="00255F72">
        <w:rPr>
          <w:bCs/>
          <w:sz w:val="24"/>
          <w:szCs w:val="24"/>
        </w:rPr>
        <w:t xml:space="preserve">Ja/my niżej podpisana(-ni) ubiegając się o udzielenie zamówienia publicznego </w:t>
      </w:r>
      <w:r w:rsidR="007604C0">
        <w:rPr>
          <w:bCs/>
          <w:sz w:val="24"/>
          <w:szCs w:val="24"/>
        </w:rPr>
        <w:br/>
      </w:r>
      <w:r w:rsidRPr="00255F72">
        <w:rPr>
          <w:bCs/>
          <w:sz w:val="24"/>
          <w:szCs w:val="24"/>
        </w:rPr>
        <w:t>w</w:t>
      </w:r>
      <w:r w:rsidR="007604C0">
        <w:rPr>
          <w:bCs/>
          <w:sz w:val="24"/>
          <w:szCs w:val="24"/>
        </w:rPr>
        <w:t xml:space="preserve"> </w:t>
      </w:r>
      <w:r w:rsidRPr="00255F72">
        <w:rPr>
          <w:bCs/>
          <w:sz w:val="24"/>
          <w:szCs w:val="24"/>
        </w:rPr>
        <w:t>postepowaniu na</w:t>
      </w:r>
      <w:r w:rsidRPr="00255F72">
        <w:rPr>
          <w:b/>
          <w:sz w:val="24"/>
          <w:szCs w:val="24"/>
        </w:rPr>
        <w:t xml:space="preserve"> </w:t>
      </w:r>
      <w:r w:rsidR="00FC2D88" w:rsidRPr="0019753A">
        <w:rPr>
          <w:sz w:val="24"/>
          <w:szCs w:val="24"/>
        </w:rPr>
        <w:t>w</w:t>
      </w:r>
      <w:r w:rsidR="00FE7A30" w:rsidRPr="0019753A">
        <w:rPr>
          <w:sz w:val="24"/>
          <w:szCs w:val="24"/>
        </w:rPr>
        <w:t>ykonanie</w:t>
      </w:r>
      <w:r w:rsidR="00FE7A30">
        <w:rPr>
          <w:b/>
          <w:bCs/>
          <w:sz w:val="24"/>
          <w:szCs w:val="24"/>
        </w:rPr>
        <w:t xml:space="preserve"> r</w:t>
      </w:r>
      <w:r w:rsidR="00D719C6" w:rsidRPr="00D719C6">
        <w:rPr>
          <w:b/>
          <w:bCs/>
          <w:sz w:val="24"/>
          <w:szCs w:val="24"/>
        </w:rPr>
        <w:t>ozbiórk</w:t>
      </w:r>
      <w:r w:rsidR="00FE7A30">
        <w:rPr>
          <w:b/>
          <w:bCs/>
          <w:sz w:val="24"/>
          <w:szCs w:val="24"/>
        </w:rPr>
        <w:t>i</w:t>
      </w:r>
      <w:r w:rsidR="00D719C6" w:rsidRPr="00D719C6">
        <w:rPr>
          <w:b/>
          <w:bCs/>
          <w:sz w:val="24"/>
          <w:szCs w:val="24"/>
        </w:rPr>
        <w:t xml:space="preserve"> wszystkich obiektów istniejących na terenie działki przy ul. Strusia 11</w:t>
      </w:r>
      <w:r w:rsidR="00CE7CF3">
        <w:rPr>
          <w:b/>
          <w:b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>oznaczenie sprawy:</w:t>
      </w:r>
      <w:r w:rsidRPr="00255F72">
        <w:rPr>
          <w:b/>
          <w:bCs/>
          <w:iCs/>
          <w:sz w:val="24"/>
          <w:szCs w:val="24"/>
        </w:rPr>
        <w:t xml:space="preserve"> SZPZLO/Z-</w:t>
      </w:r>
      <w:r w:rsidR="003F42E4">
        <w:rPr>
          <w:b/>
          <w:bCs/>
          <w:iCs/>
          <w:sz w:val="24"/>
          <w:szCs w:val="24"/>
        </w:rPr>
        <w:t>27</w:t>
      </w:r>
      <w:r w:rsidRPr="00255F72">
        <w:rPr>
          <w:b/>
          <w:bCs/>
          <w:iCs/>
          <w:sz w:val="24"/>
          <w:szCs w:val="24"/>
        </w:rPr>
        <w:t>/202</w:t>
      </w:r>
      <w:r w:rsidR="0057187F" w:rsidRPr="00255F72">
        <w:rPr>
          <w:b/>
          <w:bCs/>
          <w:iCs/>
          <w:sz w:val="24"/>
          <w:szCs w:val="24"/>
        </w:rPr>
        <w:t>3</w:t>
      </w:r>
      <w:r w:rsidRPr="00255F72">
        <w:rPr>
          <w:b/>
          <w:bCs/>
          <w:i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 xml:space="preserve">oferuję realizację </w:t>
      </w:r>
      <w:r w:rsidR="00AD5192" w:rsidRPr="00255F72">
        <w:rPr>
          <w:iCs/>
          <w:sz w:val="24"/>
          <w:szCs w:val="24"/>
        </w:rPr>
        <w:t xml:space="preserve">całego </w:t>
      </w:r>
      <w:r w:rsidRPr="00255F72">
        <w:rPr>
          <w:iCs/>
          <w:sz w:val="24"/>
          <w:szCs w:val="24"/>
        </w:rPr>
        <w:t>zamówienia zgodnie</w:t>
      </w:r>
      <w:r w:rsidR="00FC2D88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>z opisem przedmiotu zamówienia oraz zgodnie</w:t>
      </w:r>
      <w:r w:rsidR="0057187F" w:rsidRPr="00255F72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 xml:space="preserve">z zasadami </w:t>
      </w:r>
      <w:r w:rsidR="00FC2D88">
        <w:rPr>
          <w:iCs/>
          <w:sz w:val="24"/>
          <w:szCs w:val="24"/>
        </w:rPr>
        <w:br/>
      </w:r>
      <w:r w:rsidRPr="00255F72">
        <w:rPr>
          <w:iCs/>
          <w:sz w:val="24"/>
          <w:szCs w:val="24"/>
        </w:rPr>
        <w:t>i warunkami określonymi w SWZ za cenę</w:t>
      </w:r>
      <w:r w:rsidRPr="00255F72">
        <w:rPr>
          <w:sz w:val="24"/>
          <w:szCs w:val="24"/>
        </w:rPr>
        <w:t>:</w:t>
      </w:r>
    </w:p>
    <w:p w14:paraId="739FB510" w14:textId="77777777" w:rsidR="005A78D5" w:rsidRDefault="005A78D5" w:rsidP="007604C0">
      <w:pPr>
        <w:spacing w:line="276" w:lineRule="auto"/>
        <w:jc w:val="both"/>
        <w:rPr>
          <w:sz w:val="24"/>
          <w:szCs w:val="24"/>
        </w:rPr>
      </w:pPr>
      <w:bookmarkStart w:id="1" w:name="_Hlk129809231"/>
      <w:bookmarkStart w:id="2" w:name="_Hlk129809467"/>
      <w:bookmarkStart w:id="3" w:name="_Hlk114213040"/>
      <w:r>
        <w:rPr>
          <w:sz w:val="24"/>
          <w:szCs w:val="24"/>
        </w:rPr>
        <w:t>wartość netto   wynosi: .................................. zł, (słownie: ....................................................)</w:t>
      </w:r>
    </w:p>
    <w:p w14:paraId="50F2230B" w14:textId="77777777" w:rsidR="005A78D5" w:rsidRDefault="005A78D5" w:rsidP="0019753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VAT: ……% </w:t>
      </w:r>
    </w:p>
    <w:p w14:paraId="74373D20" w14:textId="77777777" w:rsidR="005A78D5" w:rsidRDefault="005A78D5" w:rsidP="0019753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brutto   wynosi: ................................ zł, (słownie: ......................................................),</w:t>
      </w:r>
    </w:p>
    <w:p w14:paraId="5E5738E0" w14:textId="77777777" w:rsidR="00080803" w:rsidRDefault="00080803" w:rsidP="0019753A">
      <w:pPr>
        <w:spacing w:line="276" w:lineRule="auto"/>
        <w:jc w:val="both"/>
        <w:rPr>
          <w:sz w:val="24"/>
          <w:szCs w:val="24"/>
        </w:rPr>
      </w:pPr>
      <w:bookmarkStart w:id="4" w:name="_Hlk126939022"/>
    </w:p>
    <w:bookmarkEnd w:id="1"/>
    <w:bookmarkEnd w:id="2"/>
    <w:bookmarkEnd w:id="4"/>
    <w:bookmarkEnd w:id="3"/>
    <w:p w14:paraId="3230892D" w14:textId="77777777" w:rsidR="006F762D" w:rsidRPr="00255F72" w:rsidRDefault="006F762D" w:rsidP="002254C6">
      <w:pPr>
        <w:spacing w:after="24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III. OŚWIADCZENIA WYKONAWCY</w:t>
      </w:r>
    </w:p>
    <w:p w14:paraId="4C78FDD4" w14:textId="77777777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Zapoznaliśmy się z treścią SWZ, a w szczególności z opisem przedmiotu zamówienia </w:t>
      </w:r>
      <w:r w:rsidRPr="00255F72">
        <w:rPr>
          <w:sz w:val="24"/>
          <w:szCs w:val="24"/>
        </w:rPr>
        <w:br/>
        <w:t xml:space="preserve">i z projektowanymi postanowieniami umowy i oświadczam(-y), że wykonamy zamówienie </w:t>
      </w:r>
      <w:r w:rsidRPr="00255F72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5404D615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Sytuacja finansowa naszej firmy pozwala na realizację zamówienia na warunkach określonych w SWZ.</w:t>
      </w:r>
    </w:p>
    <w:p w14:paraId="1BE9084C" w14:textId="77777777" w:rsidR="005A78D5" w:rsidRDefault="005A78D5" w:rsidP="005A78D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zostanie wykonany w terminie określonym w SWZ. </w:t>
      </w:r>
    </w:p>
    <w:p w14:paraId="22C9E550" w14:textId="7777777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W cenie oferty zostały uwzględnione wszystkie koszty wykonania zamówienia, zgodnie </w:t>
      </w:r>
      <w:r w:rsidRPr="00255F72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2460BD4C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6EE41C88" w14:textId="76C60313" w:rsidR="003E5E0D" w:rsidRDefault="003E5E0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Przedstawiciel Wykonawcy odbył wizję lokalną w dniu …………</w:t>
      </w:r>
      <w:r w:rsidR="007604C0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="007604C0">
        <w:rPr>
          <w:sz w:val="24"/>
          <w:szCs w:val="24"/>
        </w:rPr>
        <w:t>.</w:t>
      </w:r>
    </w:p>
    <w:p w14:paraId="7EB8E0A4" w14:textId="3F758B84" w:rsidR="007604C0" w:rsidRDefault="007604C0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całości zamówienia w ciągu ……. dni </w:t>
      </w:r>
      <w:r w:rsidRPr="0019753A">
        <w:rPr>
          <w:b/>
          <w:bCs/>
          <w:i/>
          <w:iCs/>
          <w:sz w:val="24"/>
          <w:szCs w:val="24"/>
        </w:rPr>
        <w:t>(maksymalnie 149 dni – czas wykonania stanowi element oceniany w kryterium oceny ofert)</w:t>
      </w:r>
      <w:r w:rsidRPr="0019753A">
        <w:rPr>
          <w:i/>
          <w:iCs/>
          <w:sz w:val="24"/>
          <w:szCs w:val="24"/>
        </w:rPr>
        <w:t>.</w:t>
      </w:r>
    </w:p>
    <w:p w14:paraId="57C671AE" w14:textId="4B1BA5EA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>i akceptuję (-emy) je w całości. W razie wybrania mojej (naszej) oferty zobowiązuję</w:t>
      </w:r>
      <w:r w:rsidR="00077097" w:rsidRPr="00255F72">
        <w:rPr>
          <w:sz w:val="24"/>
          <w:szCs w:val="24"/>
        </w:rPr>
        <w:t xml:space="preserve">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 w:rsidRPr="00255F72">
        <w:rPr>
          <w:b/>
          <w:bCs/>
          <w:sz w:val="24"/>
          <w:szCs w:val="24"/>
        </w:rPr>
        <w:t>Z</w:t>
      </w:r>
      <w:r w:rsidRPr="00255F72">
        <w:rPr>
          <w:b/>
          <w:bCs/>
          <w:sz w:val="24"/>
          <w:szCs w:val="24"/>
        </w:rPr>
        <w:t>ałącznik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bCs/>
          <w:sz w:val="24"/>
          <w:szCs w:val="24"/>
        </w:rPr>
        <w:t xml:space="preserve">nr </w:t>
      </w:r>
      <w:r w:rsidR="007A5DD8" w:rsidRPr="00255F72">
        <w:rPr>
          <w:b/>
          <w:bCs/>
          <w:sz w:val="24"/>
          <w:szCs w:val="24"/>
        </w:rPr>
        <w:t>5</w:t>
      </w:r>
      <w:r w:rsidRPr="00255F72">
        <w:rPr>
          <w:sz w:val="24"/>
          <w:szCs w:val="24"/>
        </w:rPr>
        <w:t xml:space="preserve"> do SWZ  oraz w miejscu </w:t>
      </w:r>
      <w:r w:rsidR="007604C0">
        <w:rPr>
          <w:sz w:val="24"/>
          <w:szCs w:val="24"/>
        </w:rPr>
        <w:br/>
      </w:r>
      <w:r w:rsidRPr="00255F72">
        <w:rPr>
          <w:sz w:val="24"/>
          <w:szCs w:val="24"/>
        </w:rPr>
        <w:t>i terminie określonym przez Zamawiającego.</w:t>
      </w:r>
    </w:p>
    <w:p w14:paraId="730416D2" w14:textId="07E2C82C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Zgodnie z </w:t>
      </w:r>
      <w:r w:rsidRPr="00255F72">
        <w:rPr>
          <w:bCs/>
          <w:sz w:val="24"/>
          <w:szCs w:val="24"/>
        </w:rPr>
        <w:t xml:space="preserve">treścią art. 225 ust. 2 ustawy PZP informuję, że wybór </w:t>
      </w:r>
      <w:r w:rsidR="00832C79" w:rsidRPr="00255F72">
        <w:rPr>
          <w:bCs/>
          <w:sz w:val="24"/>
          <w:szCs w:val="24"/>
        </w:rPr>
        <w:t>naszej oferty</w:t>
      </w:r>
      <w:r w:rsidRPr="00255F72">
        <w:rPr>
          <w:bCs/>
          <w:sz w:val="24"/>
          <w:szCs w:val="24"/>
        </w:rPr>
        <w:t>:</w:t>
      </w:r>
    </w:p>
    <w:p w14:paraId="7EEC64BB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255F72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19753A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255F72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p w14:paraId="63A80638" w14:textId="77777777" w:rsidR="00080803" w:rsidRDefault="00080803" w:rsidP="0019753A">
      <w:pPr>
        <w:tabs>
          <w:tab w:val="num" w:pos="0"/>
          <w:tab w:val="left" w:pos="567"/>
        </w:tabs>
        <w:spacing w:line="276" w:lineRule="auto"/>
        <w:ind w:right="-142"/>
        <w:rPr>
          <w:bCs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255F72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255F72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0DB4F3EE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1</w:t>
            </w:r>
          </w:p>
          <w:p w14:paraId="5839DE12" w14:textId="71FEB1AC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3E5E0D" w:rsidRDefault="003E5E0D" w:rsidP="003E5E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255F72" w:rsidRDefault="006F762D" w:rsidP="00260565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Oświadczam(-y), że  oferta </w:t>
      </w:r>
      <w:r w:rsidRPr="00255F72">
        <w:rPr>
          <w:b/>
          <w:bCs/>
          <w:sz w:val="24"/>
          <w:szCs w:val="24"/>
        </w:rPr>
        <w:t>nie zawiera / zawiera</w:t>
      </w:r>
      <w:r w:rsidRPr="00255F72">
        <w:rPr>
          <w:sz w:val="24"/>
          <w:szCs w:val="24"/>
        </w:rPr>
        <w:t xml:space="preserve"> (</w:t>
      </w:r>
      <w:r w:rsidRPr="00255F72">
        <w:rPr>
          <w:i/>
          <w:sz w:val="24"/>
          <w:szCs w:val="24"/>
        </w:rPr>
        <w:t>właściwe podkreślić</w:t>
      </w:r>
      <w:r w:rsidRPr="00255F72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255F72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255F72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255F72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C51FFA9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Nie oferujemy </w:t>
      </w:r>
      <w:r w:rsidR="004F182B" w:rsidRPr="00255F72">
        <w:rPr>
          <w:rFonts w:eastAsia="Calibri"/>
          <w:sz w:val="24"/>
          <w:szCs w:val="24"/>
          <w:lang w:eastAsia="en-US"/>
        </w:rPr>
        <w:t>wyrobów</w:t>
      </w:r>
      <w:r w:rsidRPr="00255F72">
        <w:rPr>
          <w:rFonts w:eastAsia="Calibri"/>
          <w:sz w:val="24"/>
          <w:szCs w:val="24"/>
          <w:lang w:eastAsia="en-US"/>
        </w:rPr>
        <w:t xml:space="preserve"> równoważnych / oferujemy </w:t>
      </w:r>
      <w:r w:rsidR="004F182B" w:rsidRPr="00255F72">
        <w:rPr>
          <w:rFonts w:eastAsia="Calibri"/>
          <w:sz w:val="24"/>
          <w:szCs w:val="24"/>
          <w:lang w:eastAsia="en-US"/>
        </w:rPr>
        <w:t>wyroby</w:t>
      </w:r>
      <w:r w:rsidRPr="00255F72">
        <w:rPr>
          <w:rFonts w:eastAsia="Calibri"/>
          <w:sz w:val="24"/>
          <w:szCs w:val="24"/>
          <w:lang w:eastAsia="en-US"/>
        </w:rPr>
        <w:t xml:space="preserve"> równoważne, wyszczególnione poniżej *</w:t>
      </w:r>
    </w:p>
    <w:p w14:paraId="78A90607" w14:textId="68B6DB29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255F72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 w:rsidRPr="00255F72">
        <w:rPr>
          <w:rFonts w:eastAsia="Calibri"/>
          <w:sz w:val="24"/>
          <w:szCs w:val="24"/>
          <w:lang w:eastAsia="en-US"/>
        </w:rPr>
        <w:t>…</w:t>
      </w:r>
      <w:r w:rsidRPr="00255F72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2621DA38" w:rsidR="00E5775F" w:rsidRPr="00255F72" w:rsidRDefault="00E5775F" w:rsidP="003E5E0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 xml:space="preserve">Na potwierdzenie </w:t>
      </w:r>
      <w:r w:rsidR="00832C79" w:rsidRPr="00255F72">
        <w:rPr>
          <w:rFonts w:eastAsia="Calibri"/>
          <w:sz w:val="24"/>
          <w:szCs w:val="24"/>
          <w:lang w:eastAsia="en-US"/>
        </w:rPr>
        <w:t>równoważności</w:t>
      </w:r>
      <w:r w:rsidRPr="00255F72">
        <w:rPr>
          <w:rFonts w:eastAsia="Calibri"/>
          <w:sz w:val="24"/>
          <w:szCs w:val="24"/>
          <w:lang w:eastAsia="en-US"/>
        </w:rPr>
        <w:t xml:space="preserve"> do </w:t>
      </w:r>
      <w:r w:rsidR="006A0B10" w:rsidRPr="00255F72">
        <w:rPr>
          <w:rFonts w:eastAsia="Calibri"/>
          <w:sz w:val="24"/>
          <w:szCs w:val="24"/>
          <w:lang w:eastAsia="en-US"/>
        </w:rPr>
        <w:t>oferty</w:t>
      </w:r>
      <w:r w:rsidRPr="00255F72">
        <w:rPr>
          <w:rFonts w:eastAsia="Calibri"/>
          <w:sz w:val="24"/>
          <w:szCs w:val="24"/>
          <w:lang w:eastAsia="en-US"/>
        </w:rPr>
        <w:t xml:space="preserve"> jako załączniki stanowiące przedmiotowe środki załączam dokumenty potwierdzające powyższe. </w:t>
      </w:r>
    </w:p>
    <w:p w14:paraId="03DC5266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255F72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255F72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4E97071F" w:rsidR="006F762D" w:rsidRPr="00255F72" w:rsidRDefault="006F762D" w:rsidP="003E5E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tel. ......................................................................., e-mail: …………………………………</w:t>
      </w:r>
    </w:p>
    <w:p w14:paraId="295B6552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sz w:val="24"/>
          <w:szCs w:val="24"/>
        </w:rPr>
        <w:t>Załącznikami do oferty są:</w:t>
      </w:r>
    </w:p>
    <w:p w14:paraId="7AF73FBA" w14:textId="672C3C92" w:rsidR="006F762D" w:rsidRPr="00255F72" w:rsidRDefault="00D64B8F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………………………………………</w:t>
      </w:r>
    </w:p>
    <w:p w14:paraId="6FB6F1E0" w14:textId="77777777" w:rsidR="00336906" w:rsidRDefault="00077097" w:rsidP="002254C6">
      <w:r w:rsidRPr="00255F72">
        <w:t xml:space="preserve">                   </w:t>
      </w:r>
      <w:r w:rsidRPr="00255F72">
        <w:tab/>
      </w:r>
      <w:r w:rsidRPr="00255F72">
        <w:tab/>
      </w:r>
      <w:r w:rsidR="009529B2" w:rsidRPr="00255F72">
        <w:tab/>
      </w:r>
      <w:bookmarkStart w:id="5" w:name="_Hlk129810881"/>
      <w:r w:rsidR="00A86B81">
        <w:tab/>
      </w:r>
      <w:r w:rsidR="00A86B81">
        <w:tab/>
      </w:r>
      <w:r w:rsidR="00A86B81">
        <w:tab/>
      </w:r>
      <w:r w:rsidR="00A86B81">
        <w:tab/>
        <w:t xml:space="preserve">     </w:t>
      </w:r>
    </w:p>
    <w:p w14:paraId="314F0813" w14:textId="77777777" w:rsidR="00336906" w:rsidRDefault="00336906" w:rsidP="002254C6"/>
    <w:p w14:paraId="34CFB6A9" w14:textId="7BF2EBDA" w:rsidR="00077097" w:rsidRPr="002254C6" w:rsidRDefault="00077097" w:rsidP="0019753A">
      <w:pPr>
        <w:ind w:left="5672"/>
        <w:rPr>
          <w:i/>
          <w:iCs/>
          <w:sz w:val="22"/>
          <w:szCs w:val="22"/>
        </w:rPr>
      </w:pPr>
      <w:r w:rsidRPr="002254C6">
        <w:rPr>
          <w:i/>
          <w:iCs/>
          <w:sz w:val="22"/>
          <w:szCs w:val="22"/>
        </w:rPr>
        <w:t>Podpis osoby / osób umocowanych</w:t>
      </w:r>
    </w:p>
    <w:p w14:paraId="28DDADC7" w14:textId="12F9102C" w:rsidR="00077097" w:rsidRPr="002254C6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2"/>
          <w:szCs w:val="22"/>
        </w:rPr>
      </w:pPr>
      <w:r w:rsidRPr="002254C6">
        <w:rPr>
          <w:i/>
          <w:iCs/>
          <w:sz w:val="22"/>
          <w:szCs w:val="22"/>
        </w:rPr>
        <w:tab/>
      </w:r>
      <w:r w:rsidRPr="002254C6">
        <w:rPr>
          <w:i/>
          <w:iCs/>
          <w:sz w:val="22"/>
          <w:szCs w:val="22"/>
        </w:rPr>
        <w:tab/>
      </w:r>
      <w:r w:rsidRPr="002254C6">
        <w:rPr>
          <w:i/>
          <w:iCs/>
          <w:sz w:val="22"/>
          <w:szCs w:val="22"/>
        </w:rPr>
        <w:tab/>
      </w:r>
      <w:r w:rsidR="00A86B81">
        <w:rPr>
          <w:i/>
          <w:iCs/>
          <w:sz w:val="22"/>
          <w:szCs w:val="22"/>
        </w:rPr>
        <w:t xml:space="preserve">                                    </w:t>
      </w:r>
      <w:r w:rsidRPr="002254C6">
        <w:rPr>
          <w:i/>
          <w:iCs/>
          <w:sz w:val="22"/>
          <w:szCs w:val="22"/>
        </w:rPr>
        <w:t>do reprezentowania Wykonawcy</w:t>
      </w:r>
    </w:p>
    <w:bookmarkEnd w:id="5"/>
    <w:p w14:paraId="207991B5" w14:textId="6DEA966B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00EE5557" w14:textId="3F6217B8" w:rsidR="006F762D" w:rsidRPr="00255F72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UWAGA:</w:t>
      </w:r>
    </w:p>
    <w:p w14:paraId="524C8C79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41C22BC6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01664EC1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E1A7F30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F12A115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15E853A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1FD0952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5A6685E" w14:textId="77777777" w:rsidR="00336906" w:rsidRDefault="00336906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CB18E56" w14:textId="77777777" w:rsidR="00336906" w:rsidRDefault="00336906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7565A9A1" w14:textId="77777777" w:rsidR="00A86B81" w:rsidRDefault="00A86B8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105E545" w14:textId="77777777" w:rsidR="00483A71" w:rsidRDefault="00483A7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19129E70" w14:textId="77777777" w:rsidR="00483A71" w:rsidRDefault="00483A71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694A2185" w:rsidR="00C805AF" w:rsidRPr="00255F72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Załącznik nr </w:t>
      </w:r>
      <w:r w:rsidR="00C412D0" w:rsidRPr="00255F72">
        <w:rPr>
          <w:b/>
          <w:sz w:val="24"/>
          <w:szCs w:val="24"/>
        </w:rPr>
        <w:t>4</w:t>
      </w:r>
      <w:r w:rsidRPr="00255F72">
        <w:rPr>
          <w:b/>
          <w:sz w:val="24"/>
          <w:szCs w:val="24"/>
        </w:rPr>
        <w:t xml:space="preserve"> do SWZ</w:t>
      </w:r>
    </w:p>
    <w:p w14:paraId="4D8DD980" w14:textId="77777777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5D27DF61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OŚWIADCZENIE  WYKONAWCY</w:t>
      </w:r>
    </w:p>
    <w:p w14:paraId="77ABC8F1" w14:textId="02324172" w:rsidR="008D536D" w:rsidRPr="00255F72" w:rsidRDefault="00483A71" w:rsidP="0019753A">
      <w:pPr>
        <w:spacing w:before="240" w:after="240"/>
        <w:rPr>
          <w:sz w:val="24"/>
          <w:szCs w:val="24"/>
        </w:rPr>
      </w:pPr>
      <w:r w:rsidRPr="00255F72">
        <w:rPr>
          <w:sz w:val="24"/>
          <w:szCs w:val="24"/>
        </w:rPr>
        <w:t>S</w:t>
      </w:r>
      <w:r w:rsidR="00C805AF" w:rsidRPr="00255F72">
        <w:rPr>
          <w:sz w:val="24"/>
          <w:szCs w:val="24"/>
        </w:rPr>
        <w:t xml:space="preserve">kładane w postępowaniu o udzielenie zamówienia publicznego prowadzonego na podstawie </w:t>
      </w:r>
      <w:r>
        <w:rPr>
          <w:sz w:val="24"/>
          <w:szCs w:val="24"/>
        </w:rPr>
        <w:t>rt.</w:t>
      </w:r>
      <w:r w:rsidR="00C805AF" w:rsidRPr="00255F72">
        <w:rPr>
          <w:sz w:val="24"/>
          <w:szCs w:val="24"/>
        </w:rPr>
        <w:t>. 275</w:t>
      </w:r>
      <w:r w:rsidR="00D64B8F" w:rsidRPr="00255F72">
        <w:rPr>
          <w:sz w:val="24"/>
          <w:szCs w:val="24"/>
        </w:rPr>
        <w:t xml:space="preserve"> </w:t>
      </w:r>
      <w:r w:rsidR="00C805AF" w:rsidRPr="00255F72">
        <w:rPr>
          <w:sz w:val="24"/>
          <w:szCs w:val="24"/>
        </w:rPr>
        <w:t>pkt 1 ustawy Pzp na</w:t>
      </w:r>
      <w:r>
        <w:rPr>
          <w:sz w:val="24"/>
          <w:szCs w:val="24"/>
        </w:rPr>
        <w:t xml:space="preserve"> wykonanie </w:t>
      </w:r>
      <w:r w:rsidR="00C805AF" w:rsidRPr="00255F72">
        <w:rPr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r</w:t>
      </w:r>
      <w:r w:rsidR="006B2B59">
        <w:rPr>
          <w:b/>
          <w:iCs/>
          <w:sz w:val="24"/>
          <w:szCs w:val="24"/>
        </w:rPr>
        <w:t>ozbiórk</w:t>
      </w:r>
      <w:r>
        <w:rPr>
          <w:b/>
          <w:iCs/>
          <w:sz w:val="24"/>
          <w:szCs w:val="24"/>
        </w:rPr>
        <w:t>i</w:t>
      </w:r>
      <w:r w:rsidR="006B2B59">
        <w:rPr>
          <w:b/>
          <w:iCs/>
          <w:sz w:val="24"/>
          <w:szCs w:val="24"/>
        </w:rPr>
        <w:t xml:space="preserve"> obiektów istniejących na terenie działki przy ul. Strusia 11</w:t>
      </w:r>
      <w:r w:rsidR="00FE7A30">
        <w:rPr>
          <w:b/>
          <w:iCs/>
          <w:sz w:val="24"/>
          <w:szCs w:val="24"/>
        </w:rPr>
        <w:t xml:space="preserve"> </w:t>
      </w:r>
      <w:r w:rsidR="00C805AF" w:rsidRPr="00255F72">
        <w:rPr>
          <w:sz w:val="24"/>
          <w:szCs w:val="24"/>
        </w:rPr>
        <w:t>w imieniu:</w:t>
      </w:r>
      <w:r w:rsidR="00925F2E" w:rsidRPr="00255F72">
        <w:rPr>
          <w:sz w:val="24"/>
          <w:szCs w:val="24"/>
        </w:rPr>
        <w:t xml:space="preserve"> </w:t>
      </w:r>
    </w:p>
    <w:p w14:paraId="007F70EB" w14:textId="70BD6B28" w:rsidR="00C805AF" w:rsidRPr="00255F72" w:rsidRDefault="00C805AF" w:rsidP="008D536D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</w:t>
      </w:r>
      <w:r w:rsidR="002B384C" w:rsidRPr="00255F72">
        <w:rPr>
          <w:sz w:val="24"/>
          <w:szCs w:val="24"/>
        </w:rPr>
        <w:t>..................................</w:t>
      </w:r>
      <w:r w:rsidRPr="00255F72">
        <w:rPr>
          <w:sz w:val="24"/>
          <w:szCs w:val="24"/>
        </w:rPr>
        <w:t>..............................................</w:t>
      </w:r>
    </w:p>
    <w:p w14:paraId="205E3C09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</w:p>
    <w:p w14:paraId="1C247E65" w14:textId="77777777" w:rsidR="00C805AF" w:rsidRPr="00255F72" w:rsidRDefault="00C805AF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255F72">
        <w:rPr>
          <w:b/>
          <w:color w:val="000000"/>
          <w:sz w:val="24"/>
          <w:szCs w:val="24"/>
        </w:rPr>
        <w:t>w zakresie: braku podstaw wykluczenia z postępowania, o których mowa w rozdziale XII SWZ</w:t>
      </w:r>
    </w:p>
    <w:p w14:paraId="26697834" w14:textId="7777777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1"/>
      <w:r w:rsidRPr="00255F72">
        <w:rPr>
          <w:sz w:val="24"/>
          <w:szCs w:val="24"/>
        </w:rPr>
        <w:instrText xml:space="preserve"> FORMCHECKBOX </w:instrText>
      </w:r>
      <w:r w:rsidR="0019753A">
        <w:rPr>
          <w:b/>
          <w:sz w:val="24"/>
          <w:szCs w:val="24"/>
        </w:rPr>
      </w:r>
      <w:r w:rsidR="0019753A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bookmarkEnd w:id="6"/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255F72">
        <w:rPr>
          <w:color w:val="000000"/>
          <w:sz w:val="24"/>
          <w:szCs w:val="24"/>
          <w:vertAlign w:val="superscript"/>
        </w:rPr>
        <w:footnoteReference w:id="2"/>
      </w:r>
    </w:p>
    <w:p w14:paraId="37351F0F" w14:textId="77777777" w:rsidR="00C805AF" w:rsidRPr="00255F72" w:rsidRDefault="00C805AF" w:rsidP="00C805AF">
      <w:pPr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19753A">
        <w:rPr>
          <w:b/>
          <w:sz w:val="24"/>
          <w:szCs w:val="24"/>
        </w:rPr>
      </w:r>
      <w:r w:rsidR="0019753A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z postępowania na podstawie art. ………………………… ustawy PZP</w:t>
      </w:r>
      <w:r w:rsidRPr="00255F72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255F72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255F72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255F72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255F72">
        <w:rPr>
          <w:color w:val="000000"/>
          <w:sz w:val="24"/>
          <w:szCs w:val="24"/>
        </w:rPr>
        <w:t>………...</w:t>
      </w:r>
      <w:r w:rsidRPr="00255F72">
        <w:rPr>
          <w:color w:val="000000"/>
          <w:sz w:val="24"/>
          <w:szCs w:val="24"/>
        </w:rPr>
        <w:t>…………</w:t>
      </w:r>
    </w:p>
    <w:p w14:paraId="24134617" w14:textId="77777777" w:rsidR="00C805AF" w:rsidRPr="00255F72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255F72" w:rsidRDefault="00C805AF" w:rsidP="00260565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255F72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t>(dalej: „ustawa UOBN”)</w:t>
      </w:r>
    </w:p>
    <w:p w14:paraId="09D8B3AB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255F72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19753A">
        <w:rPr>
          <w:b/>
          <w:sz w:val="24"/>
          <w:szCs w:val="24"/>
        </w:rPr>
      </w:r>
      <w:r w:rsidR="0019753A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7 ust. 1 ustawy UOBN</w:t>
      </w:r>
      <w:r w:rsidRPr="00255F72">
        <w:rPr>
          <w:color w:val="000000"/>
          <w:sz w:val="24"/>
          <w:szCs w:val="24"/>
          <w:vertAlign w:val="superscript"/>
        </w:rPr>
        <w:t>1</w:t>
      </w:r>
      <w:r w:rsidRPr="00255F72">
        <w:rPr>
          <w:color w:val="000000"/>
          <w:sz w:val="24"/>
          <w:szCs w:val="24"/>
        </w:rPr>
        <w:t>.</w:t>
      </w:r>
    </w:p>
    <w:p w14:paraId="6AD60676" w14:textId="77777777" w:rsidR="00C805AF" w:rsidRPr="00255F72" w:rsidRDefault="00C805AF" w:rsidP="00C805AF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Default="00C805AF" w:rsidP="00C805AF">
      <w:pPr>
        <w:ind w:left="284"/>
        <w:jc w:val="both"/>
        <w:rPr>
          <w:i/>
          <w:iCs/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19753A">
        <w:rPr>
          <w:b/>
          <w:sz w:val="24"/>
          <w:szCs w:val="24"/>
        </w:rPr>
      </w:r>
      <w:r w:rsidR="0019753A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255F72">
        <w:rPr>
          <w:color w:val="000000"/>
          <w:sz w:val="24"/>
          <w:szCs w:val="24"/>
          <w:vertAlign w:val="superscript"/>
        </w:rPr>
        <w:t xml:space="preserve">1 </w:t>
      </w: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7C0AE156" w14:textId="77777777" w:rsidR="00846164" w:rsidRDefault="00846164" w:rsidP="00C805AF">
      <w:pPr>
        <w:ind w:left="284"/>
        <w:jc w:val="both"/>
        <w:rPr>
          <w:i/>
          <w:iCs/>
          <w:color w:val="000000"/>
          <w:sz w:val="24"/>
          <w:szCs w:val="24"/>
        </w:rPr>
      </w:pPr>
    </w:p>
    <w:p w14:paraId="694AC2CE" w14:textId="77777777" w:rsidR="00C805AF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5F72">
        <w:rPr>
          <w:b/>
          <w:bCs/>
          <w:color w:val="000000"/>
          <w:sz w:val="24"/>
          <w:szCs w:val="24"/>
        </w:rPr>
        <w:t>OŚWIADCZENIE DOTYCZĄCE PODANYCH INFORMACJI:</w:t>
      </w:r>
    </w:p>
    <w:p w14:paraId="05916BAB" w14:textId="77777777" w:rsidR="006B2B59" w:rsidRPr="00255F72" w:rsidRDefault="006B2B59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6277BC7" w14:textId="569629E6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E49486F" w14:textId="77777777" w:rsidR="006B2B59" w:rsidRDefault="006B2B59" w:rsidP="00077097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3D2FD610" w14:textId="77777777" w:rsidR="006B2B59" w:rsidRDefault="006B2B59" w:rsidP="0019753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2409D8B" w14:textId="77777777" w:rsidR="0019753A" w:rsidRPr="00255F72" w:rsidRDefault="0019753A" w:rsidP="0019753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64CEEA4" w14:textId="77777777" w:rsidR="00067F30" w:rsidRPr="00255F72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53A46B99" w14:textId="2695BD85" w:rsidR="00C805AF" w:rsidRPr="00255F72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255F72">
        <w:rPr>
          <w:bCs/>
          <w:i/>
          <w:iCs/>
          <w:spacing w:val="8"/>
          <w:sz w:val="24"/>
          <w:szCs w:val="24"/>
          <w:u w:val="single"/>
        </w:rPr>
        <w:t>UWAGA:</w:t>
      </w:r>
    </w:p>
    <w:p w14:paraId="65C0C178" w14:textId="77777777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 xml:space="preserve">Zamawiający zaleca </w:t>
      </w:r>
      <w:r w:rsidRPr="00255F72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255F72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73AD64B9" w14:textId="77777777" w:rsidR="00C43B71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</w:p>
    <w:p w14:paraId="736708B8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3023D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4FBAA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3256BD7" w14:textId="77777777" w:rsidR="00846164" w:rsidRDefault="00846164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3EEDF3A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6BB7914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24153F9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F973B93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4101673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76EC104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FFB0AC4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0041EDC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71B7621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C65B803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AA954D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42C1C97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720AED1" w14:textId="77777777" w:rsidR="00483A71" w:rsidRDefault="00483A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AC6F50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DC5C582" w14:textId="77777777" w:rsidR="00336906" w:rsidRDefault="00336906" w:rsidP="00C43B71">
      <w:pPr>
        <w:tabs>
          <w:tab w:val="left" w:pos="0"/>
        </w:tabs>
        <w:spacing w:after="200" w:line="276" w:lineRule="auto"/>
        <w:jc w:val="right"/>
        <w:rPr>
          <w:b/>
          <w:spacing w:val="8"/>
          <w:sz w:val="24"/>
          <w:szCs w:val="24"/>
        </w:rPr>
      </w:pPr>
    </w:p>
    <w:p w14:paraId="6156E150" w14:textId="0AA9645D" w:rsidR="002B384C" w:rsidRPr="00BC2E8D" w:rsidRDefault="002B384C" w:rsidP="00EA2361">
      <w:pPr>
        <w:spacing w:after="160"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2B384C" w:rsidRPr="00BC2E8D" w:rsidSect="00CC557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A113" w14:textId="77777777" w:rsidR="00817CE3" w:rsidRDefault="00817CE3">
      <w:r>
        <w:separator/>
      </w:r>
    </w:p>
  </w:endnote>
  <w:endnote w:type="continuationSeparator" w:id="0">
    <w:p w14:paraId="5DC328C2" w14:textId="77777777" w:rsidR="00817CE3" w:rsidRDefault="0081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570381"/>
      <w:docPartObj>
        <w:docPartGallery w:val="Page Numbers (Bottom of Page)"/>
        <w:docPartUnique/>
      </w:docPartObj>
    </w:sdtPr>
    <w:sdtEndPr/>
    <w:sdtContent>
      <w:p w14:paraId="7F689150" w14:textId="252E89FF" w:rsidR="0076553F" w:rsidRDefault="007655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2A470" w14:textId="77777777" w:rsidR="0076553F" w:rsidRDefault="00765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ED22" w14:textId="77777777" w:rsidR="00817CE3" w:rsidRDefault="00817CE3">
      <w:r>
        <w:separator/>
      </w:r>
    </w:p>
  </w:footnote>
  <w:footnote w:type="continuationSeparator" w:id="0">
    <w:p w14:paraId="74325206" w14:textId="77777777" w:rsidR="00817CE3" w:rsidRDefault="00817CE3">
      <w:r>
        <w:continuationSeparator/>
      </w:r>
    </w:p>
  </w:footnote>
  <w:footnote w:id="1">
    <w:p w14:paraId="0E6AA5E1" w14:textId="77777777" w:rsidR="00817CE3" w:rsidRDefault="00817CE3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817CE3" w:rsidRDefault="00817CE3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817CE3" w:rsidRDefault="00817CE3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817CE3" w:rsidRDefault="00817CE3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817CE3" w:rsidRDefault="00817CE3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716" w14:textId="494DA2CA" w:rsidR="00817CE3" w:rsidRDefault="00817CE3">
    <w:pPr>
      <w:pStyle w:val="Nagwek"/>
    </w:pPr>
    <w:r>
      <w:t>Oznaczenie sprawy: SZPZLO/Z-27/2023</w:t>
    </w:r>
  </w:p>
  <w:p w14:paraId="32626403" w14:textId="77777777" w:rsidR="00817CE3" w:rsidRDefault="0081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817CE3" w:rsidRDefault="00817CE3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817CE3" w:rsidRDefault="00817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9DB0DE5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0000"/>
      </w:rPr>
    </w:lvl>
  </w:abstractNum>
  <w:abstractNum w:abstractNumId="4" w15:restartNumberingAfterBreak="0">
    <w:nsid w:val="0000000C"/>
    <w:multiLevelType w:val="singleLevel"/>
    <w:tmpl w:val="B0901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</w:abstractNum>
  <w:abstractNum w:abstractNumId="5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7" w15:restartNumberingAfterBreak="0">
    <w:nsid w:val="00000010"/>
    <w:multiLevelType w:val="multilevel"/>
    <w:tmpl w:val="A9025960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9" w15:restartNumberingAfterBreak="0">
    <w:nsid w:val="00000013"/>
    <w:multiLevelType w:val="singleLevel"/>
    <w:tmpl w:val="F5EE5C0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</w:abstractNum>
  <w:abstractNum w:abstractNumId="10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2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666180C"/>
    <w:multiLevelType w:val="hybridMultilevel"/>
    <w:tmpl w:val="F4EEEF26"/>
    <w:lvl w:ilvl="0" w:tplc="4FF60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D71022"/>
    <w:multiLevelType w:val="hybridMultilevel"/>
    <w:tmpl w:val="E4A89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708AB"/>
    <w:multiLevelType w:val="hybridMultilevel"/>
    <w:tmpl w:val="432C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9E632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55D23"/>
    <w:multiLevelType w:val="hybridMultilevel"/>
    <w:tmpl w:val="C05C2BDA"/>
    <w:lvl w:ilvl="0" w:tplc="04F0DE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677291"/>
    <w:multiLevelType w:val="hybridMultilevel"/>
    <w:tmpl w:val="DCDE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B3E15"/>
    <w:multiLevelType w:val="hybridMultilevel"/>
    <w:tmpl w:val="AB02ED2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5210C"/>
    <w:multiLevelType w:val="hybridMultilevel"/>
    <w:tmpl w:val="0ACECC78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3A76A2"/>
    <w:multiLevelType w:val="hybridMultilevel"/>
    <w:tmpl w:val="0B46BF82"/>
    <w:lvl w:ilvl="0" w:tplc="CD90BC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3D4514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759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0D29C1"/>
    <w:multiLevelType w:val="hybridMultilevel"/>
    <w:tmpl w:val="17DCA590"/>
    <w:lvl w:ilvl="0" w:tplc="F19A63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9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1" w15:restartNumberingAfterBreak="0">
    <w:nsid w:val="2726125B"/>
    <w:multiLevelType w:val="hybridMultilevel"/>
    <w:tmpl w:val="DD860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9E906B3"/>
    <w:multiLevelType w:val="hybridMultilevel"/>
    <w:tmpl w:val="7390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4" w15:restartNumberingAfterBreak="0">
    <w:nsid w:val="2C3703B3"/>
    <w:multiLevelType w:val="hybridMultilevel"/>
    <w:tmpl w:val="1BBEAE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2F9D61C6"/>
    <w:multiLevelType w:val="hybridMultilevel"/>
    <w:tmpl w:val="29B08B22"/>
    <w:lvl w:ilvl="0" w:tplc="13CE2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6F3975"/>
    <w:multiLevelType w:val="hybridMultilevel"/>
    <w:tmpl w:val="5952206C"/>
    <w:lvl w:ilvl="0" w:tplc="30266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00FEA"/>
    <w:multiLevelType w:val="hybridMultilevel"/>
    <w:tmpl w:val="5C664B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3B3B07DB"/>
    <w:multiLevelType w:val="multilevel"/>
    <w:tmpl w:val="43B274B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7" w15:restartNumberingAfterBreak="0">
    <w:nsid w:val="3E5C1F24"/>
    <w:multiLevelType w:val="hybridMultilevel"/>
    <w:tmpl w:val="D4B0EB78"/>
    <w:lvl w:ilvl="0" w:tplc="B890E76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ED47EF2"/>
    <w:multiLevelType w:val="hybridMultilevel"/>
    <w:tmpl w:val="6AEA215C"/>
    <w:lvl w:ilvl="0" w:tplc="4AF03C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12227C"/>
    <w:multiLevelType w:val="hybridMultilevel"/>
    <w:tmpl w:val="2AEC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7E02DA"/>
    <w:multiLevelType w:val="hybridMultilevel"/>
    <w:tmpl w:val="0D663F0A"/>
    <w:lvl w:ilvl="0" w:tplc="EC5E8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D16C90"/>
    <w:multiLevelType w:val="hybridMultilevel"/>
    <w:tmpl w:val="9F5611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7B1269E"/>
    <w:multiLevelType w:val="hybridMultilevel"/>
    <w:tmpl w:val="7A4C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E6D65D0"/>
    <w:multiLevelType w:val="hybridMultilevel"/>
    <w:tmpl w:val="9CEA5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7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E91A40"/>
    <w:multiLevelType w:val="hybridMultilevel"/>
    <w:tmpl w:val="1ADE2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652B1C"/>
    <w:multiLevelType w:val="hybridMultilevel"/>
    <w:tmpl w:val="F0A22DFA"/>
    <w:lvl w:ilvl="0" w:tplc="C58C129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5E9424CD"/>
    <w:multiLevelType w:val="multilevel"/>
    <w:tmpl w:val="6CC6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2CD0BF7"/>
    <w:multiLevelType w:val="hybridMultilevel"/>
    <w:tmpl w:val="F0EC1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FD5A34"/>
    <w:multiLevelType w:val="hybridMultilevel"/>
    <w:tmpl w:val="393C1BF8"/>
    <w:lvl w:ilvl="0" w:tplc="530411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8C2FA3"/>
    <w:multiLevelType w:val="hybridMultilevel"/>
    <w:tmpl w:val="412EF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88" w15:restartNumberingAfterBreak="0">
    <w:nsid w:val="66A17F12"/>
    <w:multiLevelType w:val="hybridMultilevel"/>
    <w:tmpl w:val="B2862FC4"/>
    <w:lvl w:ilvl="0" w:tplc="BC5A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92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CC0399"/>
    <w:multiLevelType w:val="hybridMultilevel"/>
    <w:tmpl w:val="C8C48CDC"/>
    <w:lvl w:ilvl="0" w:tplc="FDB0D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380C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6" w15:restartNumberingAfterBreak="0">
    <w:nsid w:val="73BD7D7A"/>
    <w:multiLevelType w:val="hybridMultilevel"/>
    <w:tmpl w:val="DA184E1C"/>
    <w:lvl w:ilvl="0" w:tplc="F6E2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80077B"/>
    <w:multiLevelType w:val="hybridMultilevel"/>
    <w:tmpl w:val="028881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72F21DF"/>
    <w:multiLevelType w:val="multilevel"/>
    <w:tmpl w:val="81FE7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77CB695A"/>
    <w:multiLevelType w:val="hybridMultilevel"/>
    <w:tmpl w:val="F650FC0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301CFF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71531">
    <w:abstractNumId w:val="48"/>
  </w:num>
  <w:num w:numId="2" w16cid:durableId="635139546">
    <w:abstractNumId w:val="29"/>
  </w:num>
  <w:num w:numId="3" w16cid:durableId="866986571">
    <w:abstractNumId w:val="89"/>
  </w:num>
  <w:num w:numId="4" w16cid:durableId="653140690">
    <w:abstractNumId w:val="70"/>
  </w:num>
  <w:num w:numId="5" w16cid:durableId="337270220">
    <w:abstractNumId w:val="76"/>
  </w:num>
  <w:num w:numId="6" w16cid:durableId="1319070606">
    <w:abstractNumId w:val="58"/>
  </w:num>
  <w:num w:numId="7" w16cid:durableId="1154880952">
    <w:abstractNumId w:val="91"/>
  </w:num>
  <w:num w:numId="8" w16cid:durableId="11398816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3688393">
    <w:abstractNumId w:val="82"/>
  </w:num>
  <w:num w:numId="10" w16cid:durableId="1759406195">
    <w:abstractNumId w:val="86"/>
  </w:num>
  <w:num w:numId="11" w16cid:durableId="848953752">
    <w:abstractNumId w:val="40"/>
  </w:num>
  <w:num w:numId="12" w16cid:durableId="1451364937">
    <w:abstractNumId w:val="66"/>
  </w:num>
  <w:num w:numId="13" w16cid:durableId="1301305267">
    <w:abstractNumId w:val="93"/>
  </w:num>
  <w:num w:numId="14" w16cid:durableId="1742093553">
    <w:abstractNumId w:val="43"/>
  </w:num>
  <w:num w:numId="15" w16cid:durableId="676925494">
    <w:abstractNumId w:val="37"/>
  </w:num>
  <w:num w:numId="16" w16cid:durableId="300766482">
    <w:abstractNumId w:val="21"/>
  </w:num>
  <w:num w:numId="17" w16cid:durableId="1691838714">
    <w:abstractNumId w:val="23"/>
  </w:num>
  <w:num w:numId="18" w16cid:durableId="1181554933">
    <w:abstractNumId w:val="17"/>
  </w:num>
  <w:num w:numId="19" w16cid:durableId="1991515924">
    <w:abstractNumId w:val="52"/>
  </w:num>
  <w:num w:numId="20" w16cid:durableId="808977713">
    <w:abstractNumId w:val="24"/>
  </w:num>
  <w:num w:numId="21" w16cid:durableId="1394891885">
    <w:abstractNumId w:val="46"/>
  </w:num>
  <w:num w:numId="22" w16cid:durableId="1198079581">
    <w:abstractNumId w:val="103"/>
  </w:num>
  <w:num w:numId="23" w16cid:durableId="1660570665">
    <w:abstractNumId w:val="102"/>
  </w:num>
  <w:num w:numId="24" w16cid:durableId="800728870">
    <w:abstractNumId w:val="77"/>
  </w:num>
  <w:num w:numId="25" w16cid:durableId="1781603105">
    <w:abstractNumId w:val="14"/>
  </w:num>
  <w:num w:numId="26" w16cid:durableId="915407782">
    <w:abstractNumId w:val="90"/>
  </w:num>
  <w:num w:numId="27" w16cid:durableId="2007517967">
    <w:abstractNumId w:val="87"/>
  </w:num>
  <w:num w:numId="28" w16cid:durableId="1760830893">
    <w:abstractNumId w:val="65"/>
  </w:num>
  <w:num w:numId="29" w16cid:durableId="524707048">
    <w:abstractNumId w:val="96"/>
  </w:num>
  <w:num w:numId="30" w16cid:durableId="1212233668">
    <w:abstractNumId w:val="32"/>
  </w:num>
  <w:num w:numId="31" w16cid:durableId="753935680">
    <w:abstractNumId w:val="97"/>
  </w:num>
  <w:num w:numId="32" w16cid:durableId="1593007373">
    <w:abstractNumId w:val="56"/>
  </w:num>
  <w:num w:numId="33" w16cid:durableId="2061130594">
    <w:abstractNumId w:val="95"/>
  </w:num>
  <w:num w:numId="34" w16cid:durableId="1967352082">
    <w:abstractNumId w:val="54"/>
  </w:num>
  <w:num w:numId="35" w16cid:durableId="18649780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74474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338556">
    <w:abstractNumId w:val="39"/>
  </w:num>
  <w:num w:numId="38" w16cid:durableId="3423916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60547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501272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7914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380472">
    <w:abstractNumId w:val="1"/>
  </w:num>
  <w:num w:numId="43" w16cid:durableId="925307107">
    <w:abstractNumId w:val="33"/>
  </w:num>
  <w:num w:numId="44" w16cid:durableId="303855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45571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133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5830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7902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1025792">
    <w:abstractNumId w:val="55"/>
  </w:num>
  <w:num w:numId="50" w16cid:durableId="2067559508">
    <w:abstractNumId w:val="50"/>
  </w:num>
  <w:num w:numId="51" w16cid:durableId="6874845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9518860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69972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771876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16762096">
    <w:abstractNumId w:val="28"/>
  </w:num>
  <w:num w:numId="56" w16cid:durableId="1475567395">
    <w:abstractNumId w:val="64"/>
  </w:num>
  <w:num w:numId="57" w16cid:durableId="1091001958">
    <w:abstractNumId w:val="68"/>
  </w:num>
  <w:num w:numId="58" w16cid:durableId="1574050319">
    <w:abstractNumId w:val="69"/>
  </w:num>
  <w:num w:numId="59" w16cid:durableId="865019685">
    <w:abstractNumId w:val="80"/>
  </w:num>
  <w:num w:numId="60" w16cid:durableId="14376722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15548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9008803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81716543">
    <w:abstractNumId w:val="4"/>
    <w:lvlOverride w:ilvl="0">
      <w:startOverride w:val="2"/>
    </w:lvlOverride>
  </w:num>
  <w:num w:numId="64" w16cid:durableId="17265658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59237167">
    <w:abstractNumId w:val="2"/>
    <w:lvlOverride w:ilvl="0">
      <w:startOverride w:val="1"/>
    </w:lvlOverride>
  </w:num>
  <w:num w:numId="66" w16cid:durableId="1495609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913562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33689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75180042">
    <w:abstractNumId w:val="3"/>
    <w:lvlOverride w:ilvl="0">
      <w:startOverride w:val="1"/>
    </w:lvlOverride>
  </w:num>
  <w:num w:numId="70" w16cid:durableId="378431879">
    <w:abstractNumId w:val="9"/>
    <w:lvlOverride w:ilvl="0">
      <w:startOverride w:val="1"/>
    </w:lvlOverride>
  </w:num>
  <w:num w:numId="71" w16cid:durableId="6295579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4027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19643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8038829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469957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34249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162002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566390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893119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85141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734290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55675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15046578">
    <w:abstractNumId w:val="81"/>
  </w:num>
  <w:num w:numId="84" w16cid:durableId="167097959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55147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409062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85372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526235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42163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878168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0346988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975262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576315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354340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954555628">
    <w:abstractNumId w:val="16"/>
  </w:num>
  <w:num w:numId="96" w16cid:durableId="705714839">
    <w:abstractNumId w:val="22"/>
  </w:num>
  <w:num w:numId="97" w16cid:durableId="28997513">
    <w:abstractNumId w:val="49"/>
  </w:num>
  <w:num w:numId="98" w16cid:durableId="380058592">
    <w:abstractNumId w:val="99"/>
  </w:num>
  <w:num w:numId="99" w16cid:durableId="665943056">
    <w:abstractNumId w:val="61"/>
  </w:num>
  <w:num w:numId="100" w16cid:durableId="1102992536">
    <w:abstractNumId w:val="18"/>
  </w:num>
  <w:num w:numId="101" w16cid:durableId="382410852">
    <w:abstractNumId w:val="7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8CD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0803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1551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69"/>
    <w:rsid w:val="000B308E"/>
    <w:rsid w:val="000B3AFB"/>
    <w:rsid w:val="000B44D1"/>
    <w:rsid w:val="000B5A57"/>
    <w:rsid w:val="000B65CF"/>
    <w:rsid w:val="000B6E08"/>
    <w:rsid w:val="000B737B"/>
    <w:rsid w:val="000C021F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4D1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1F9F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6B28"/>
    <w:rsid w:val="000F728E"/>
    <w:rsid w:val="0010120D"/>
    <w:rsid w:val="00102C2E"/>
    <w:rsid w:val="00102CBF"/>
    <w:rsid w:val="00103225"/>
    <w:rsid w:val="0010398C"/>
    <w:rsid w:val="00103FAC"/>
    <w:rsid w:val="00106190"/>
    <w:rsid w:val="00106813"/>
    <w:rsid w:val="00106E14"/>
    <w:rsid w:val="00111FBC"/>
    <w:rsid w:val="001125C4"/>
    <w:rsid w:val="00114503"/>
    <w:rsid w:val="00114C93"/>
    <w:rsid w:val="00114E38"/>
    <w:rsid w:val="00115D82"/>
    <w:rsid w:val="001170D1"/>
    <w:rsid w:val="001177A4"/>
    <w:rsid w:val="0011788A"/>
    <w:rsid w:val="00121450"/>
    <w:rsid w:val="00121AC8"/>
    <w:rsid w:val="00122A37"/>
    <w:rsid w:val="0012300A"/>
    <w:rsid w:val="00123A2F"/>
    <w:rsid w:val="00123D53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4F0E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0783"/>
    <w:rsid w:val="001823D4"/>
    <w:rsid w:val="00182620"/>
    <w:rsid w:val="00183A8A"/>
    <w:rsid w:val="00184179"/>
    <w:rsid w:val="00184A1A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53A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D7877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3E36"/>
    <w:rsid w:val="00204D44"/>
    <w:rsid w:val="002050FD"/>
    <w:rsid w:val="002051AF"/>
    <w:rsid w:val="002060D7"/>
    <w:rsid w:val="002062C9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0F14"/>
    <w:rsid w:val="0022199E"/>
    <w:rsid w:val="00222139"/>
    <w:rsid w:val="00222771"/>
    <w:rsid w:val="00223E53"/>
    <w:rsid w:val="00224CCF"/>
    <w:rsid w:val="002250B4"/>
    <w:rsid w:val="002254C6"/>
    <w:rsid w:val="00225549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692"/>
    <w:rsid w:val="00264ADD"/>
    <w:rsid w:val="00265571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1EE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8C6"/>
    <w:rsid w:val="002B5AB3"/>
    <w:rsid w:val="002B5AE2"/>
    <w:rsid w:val="002B6D5D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0C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673A"/>
    <w:rsid w:val="002E73A0"/>
    <w:rsid w:val="002E7847"/>
    <w:rsid w:val="002F00C6"/>
    <w:rsid w:val="002F054E"/>
    <w:rsid w:val="002F0FA7"/>
    <w:rsid w:val="002F1CC7"/>
    <w:rsid w:val="002F1DC2"/>
    <w:rsid w:val="002F23E5"/>
    <w:rsid w:val="002F2A0B"/>
    <w:rsid w:val="002F37F6"/>
    <w:rsid w:val="002F4254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179C8"/>
    <w:rsid w:val="00320434"/>
    <w:rsid w:val="00320995"/>
    <w:rsid w:val="003218EB"/>
    <w:rsid w:val="00321D5E"/>
    <w:rsid w:val="003224CA"/>
    <w:rsid w:val="00322989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906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6575"/>
    <w:rsid w:val="00357971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00A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4DF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4B9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6359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5E0D"/>
    <w:rsid w:val="003E7C27"/>
    <w:rsid w:val="003E7DD6"/>
    <w:rsid w:val="003F101B"/>
    <w:rsid w:val="003F10E1"/>
    <w:rsid w:val="003F179B"/>
    <w:rsid w:val="003F209E"/>
    <w:rsid w:val="003F2280"/>
    <w:rsid w:val="003F2DE9"/>
    <w:rsid w:val="003F42E4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C26"/>
    <w:rsid w:val="00450DB1"/>
    <w:rsid w:val="00451C56"/>
    <w:rsid w:val="00451E08"/>
    <w:rsid w:val="004525D7"/>
    <w:rsid w:val="00452932"/>
    <w:rsid w:val="00452C28"/>
    <w:rsid w:val="0045310C"/>
    <w:rsid w:val="00453211"/>
    <w:rsid w:val="00454544"/>
    <w:rsid w:val="00454635"/>
    <w:rsid w:val="00454AD9"/>
    <w:rsid w:val="00455D9D"/>
    <w:rsid w:val="00456E04"/>
    <w:rsid w:val="0045764A"/>
    <w:rsid w:val="00460A69"/>
    <w:rsid w:val="004617AA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3F89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3A71"/>
    <w:rsid w:val="0048421B"/>
    <w:rsid w:val="0048429F"/>
    <w:rsid w:val="004854D6"/>
    <w:rsid w:val="004865F5"/>
    <w:rsid w:val="004872A0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D733E"/>
    <w:rsid w:val="004E0796"/>
    <w:rsid w:val="004E1175"/>
    <w:rsid w:val="004E11CE"/>
    <w:rsid w:val="004E162F"/>
    <w:rsid w:val="004E20F2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6300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B30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51800"/>
    <w:rsid w:val="0055204E"/>
    <w:rsid w:val="005522C8"/>
    <w:rsid w:val="00552362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AD"/>
    <w:rsid w:val="005607BC"/>
    <w:rsid w:val="00560BC5"/>
    <w:rsid w:val="00561677"/>
    <w:rsid w:val="0056542D"/>
    <w:rsid w:val="005657CF"/>
    <w:rsid w:val="00566DF5"/>
    <w:rsid w:val="0057016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A78D5"/>
    <w:rsid w:val="005B15EC"/>
    <w:rsid w:val="005B21F7"/>
    <w:rsid w:val="005B344C"/>
    <w:rsid w:val="005B35AA"/>
    <w:rsid w:val="005B3D2D"/>
    <w:rsid w:val="005B593E"/>
    <w:rsid w:val="005B5F0D"/>
    <w:rsid w:val="005B6695"/>
    <w:rsid w:val="005B66EF"/>
    <w:rsid w:val="005B6B1C"/>
    <w:rsid w:val="005B7151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281"/>
    <w:rsid w:val="005C73BE"/>
    <w:rsid w:val="005D0269"/>
    <w:rsid w:val="005D0AB2"/>
    <w:rsid w:val="005D145B"/>
    <w:rsid w:val="005D16C2"/>
    <w:rsid w:val="005D23EF"/>
    <w:rsid w:val="005D3144"/>
    <w:rsid w:val="005D31E0"/>
    <w:rsid w:val="005D3E0B"/>
    <w:rsid w:val="005D4C61"/>
    <w:rsid w:val="005D577B"/>
    <w:rsid w:val="005D6B2A"/>
    <w:rsid w:val="005D7205"/>
    <w:rsid w:val="005E04D1"/>
    <w:rsid w:val="005E2159"/>
    <w:rsid w:val="005E3B6F"/>
    <w:rsid w:val="005E43BC"/>
    <w:rsid w:val="005E52EE"/>
    <w:rsid w:val="005E5824"/>
    <w:rsid w:val="005E5AA6"/>
    <w:rsid w:val="005E618C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887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97431"/>
    <w:rsid w:val="006A0B10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183"/>
    <w:rsid w:val="006B0216"/>
    <w:rsid w:val="006B2113"/>
    <w:rsid w:val="006B22E3"/>
    <w:rsid w:val="006B2A5B"/>
    <w:rsid w:val="006B2AA1"/>
    <w:rsid w:val="006B2B59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2A23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428"/>
    <w:rsid w:val="00735536"/>
    <w:rsid w:val="00735F58"/>
    <w:rsid w:val="0073603B"/>
    <w:rsid w:val="007365ED"/>
    <w:rsid w:val="00737924"/>
    <w:rsid w:val="007408F0"/>
    <w:rsid w:val="00740939"/>
    <w:rsid w:val="00740AAA"/>
    <w:rsid w:val="00741AE5"/>
    <w:rsid w:val="007424CE"/>
    <w:rsid w:val="00742B55"/>
    <w:rsid w:val="0074366A"/>
    <w:rsid w:val="00744BD4"/>
    <w:rsid w:val="00747411"/>
    <w:rsid w:val="00747A73"/>
    <w:rsid w:val="007500DF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87"/>
    <w:rsid w:val="00757D98"/>
    <w:rsid w:val="007604C0"/>
    <w:rsid w:val="007613BA"/>
    <w:rsid w:val="00761592"/>
    <w:rsid w:val="00761A2F"/>
    <w:rsid w:val="007623CF"/>
    <w:rsid w:val="00762BD3"/>
    <w:rsid w:val="00762ED1"/>
    <w:rsid w:val="007644E5"/>
    <w:rsid w:val="0076553F"/>
    <w:rsid w:val="00767061"/>
    <w:rsid w:val="007671E9"/>
    <w:rsid w:val="0076732F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2E7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09D2"/>
    <w:rsid w:val="007B1F05"/>
    <w:rsid w:val="007B27AA"/>
    <w:rsid w:val="007B2E87"/>
    <w:rsid w:val="007B32FD"/>
    <w:rsid w:val="007B3F1D"/>
    <w:rsid w:val="007B45E0"/>
    <w:rsid w:val="007B47B9"/>
    <w:rsid w:val="007B4C82"/>
    <w:rsid w:val="007B4DFB"/>
    <w:rsid w:val="007B5C5E"/>
    <w:rsid w:val="007B6755"/>
    <w:rsid w:val="007C062B"/>
    <w:rsid w:val="007C0E35"/>
    <w:rsid w:val="007C2328"/>
    <w:rsid w:val="007C25AB"/>
    <w:rsid w:val="007C2AFA"/>
    <w:rsid w:val="007C2C35"/>
    <w:rsid w:val="007C396F"/>
    <w:rsid w:val="007C39F7"/>
    <w:rsid w:val="007C5339"/>
    <w:rsid w:val="007C59C3"/>
    <w:rsid w:val="007C5FE7"/>
    <w:rsid w:val="007C6B7C"/>
    <w:rsid w:val="007D065F"/>
    <w:rsid w:val="007D12E0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5A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0E5D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2F3E"/>
    <w:rsid w:val="00814763"/>
    <w:rsid w:val="0081519B"/>
    <w:rsid w:val="00816052"/>
    <w:rsid w:val="00817166"/>
    <w:rsid w:val="0081729C"/>
    <w:rsid w:val="0081755D"/>
    <w:rsid w:val="00817CE3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17E9"/>
    <w:rsid w:val="008328E5"/>
    <w:rsid w:val="00832B97"/>
    <w:rsid w:val="00832C79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164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76B0C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7C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C1841"/>
    <w:rsid w:val="008C1A80"/>
    <w:rsid w:val="008C2018"/>
    <w:rsid w:val="008C20ED"/>
    <w:rsid w:val="008C2B26"/>
    <w:rsid w:val="008C3505"/>
    <w:rsid w:val="008C5889"/>
    <w:rsid w:val="008C6749"/>
    <w:rsid w:val="008C6776"/>
    <w:rsid w:val="008C68F8"/>
    <w:rsid w:val="008C6F62"/>
    <w:rsid w:val="008C7095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CDC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07FBD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617B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6799"/>
    <w:rsid w:val="00946EE0"/>
    <w:rsid w:val="00950380"/>
    <w:rsid w:val="00950564"/>
    <w:rsid w:val="009518C7"/>
    <w:rsid w:val="009529B2"/>
    <w:rsid w:val="00952B09"/>
    <w:rsid w:val="00952D54"/>
    <w:rsid w:val="00953CD6"/>
    <w:rsid w:val="00955A37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5E4C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3660"/>
    <w:rsid w:val="009D4590"/>
    <w:rsid w:val="009D45BD"/>
    <w:rsid w:val="009D4749"/>
    <w:rsid w:val="009D4B17"/>
    <w:rsid w:val="009D6504"/>
    <w:rsid w:val="009D6BBE"/>
    <w:rsid w:val="009D7AB6"/>
    <w:rsid w:val="009D7ADC"/>
    <w:rsid w:val="009E0916"/>
    <w:rsid w:val="009E0D79"/>
    <w:rsid w:val="009E0E3D"/>
    <w:rsid w:val="009E1914"/>
    <w:rsid w:val="009E1EEF"/>
    <w:rsid w:val="009E2420"/>
    <w:rsid w:val="009E24D8"/>
    <w:rsid w:val="009E2DF5"/>
    <w:rsid w:val="009E5E87"/>
    <w:rsid w:val="009E5FC8"/>
    <w:rsid w:val="009E64F0"/>
    <w:rsid w:val="009E6EAF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8CF"/>
    <w:rsid w:val="009F6B23"/>
    <w:rsid w:val="009F71F0"/>
    <w:rsid w:val="00A004C2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4C92"/>
    <w:rsid w:val="00A15622"/>
    <w:rsid w:val="00A15973"/>
    <w:rsid w:val="00A15FCC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93"/>
    <w:rsid w:val="00A243EE"/>
    <w:rsid w:val="00A248A4"/>
    <w:rsid w:val="00A24D62"/>
    <w:rsid w:val="00A253ED"/>
    <w:rsid w:val="00A25A3D"/>
    <w:rsid w:val="00A26578"/>
    <w:rsid w:val="00A266FE"/>
    <w:rsid w:val="00A26CE8"/>
    <w:rsid w:val="00A2750C"/>
    <w:rsid w:val="00A27888"/>
    <w:rsid w:val="00A27DB8"/>
    <w:rsid w:val="00A302FF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21DE"/>
    <w:rsid w:val="00A53E03"/>
    <w:rsid w:val="00A550F6"/>
    <w:rsid w:val="00A5514F"/>
    <w:rsid w:val="00A5586C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C4A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23D"/>
    <w:rsid w:val="00A84549"/>
    <w:rsid w:val="00A85B7F"/>
    <w:rsid w:val="00A85FCB"/>
    <w:rsid w:val="00A861E7"/>
    <w:rsid w:val="00A86421"/>
    <w:rsid w:val="00A86B00"/>
    <w:rsid w:val="00A86B8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353"/>
    <w:rsid w:val="00AA260A"/>
    <w:rsid w:val="00AA3D3C"/>
    <w:rsid w:val="00AA3E18"/>
    <w:rsid w:val="00AA3F05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B7AB8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B71"/>
    <w:rsid w:val="00AD5192"/>
    <w:rsid w:val="00AD562B"/>
    <w:rsid w:val="00AD5736"/>
    <w:rsid w:val="00AD5EDE"/>
    <w:rsid w:val="00AD6089"/>
    <w:rsid w:val="00AD618D"/>
    <w:rsid w:val="00AE0117"/>
    <w:rsid w:val="00AE08FA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C1E"/>
    <w:rsid w:val="00B01FE2"/>
    <w:rsid w:val="00B024B8"/>
    <w:rsid w:val="00B02B65"/>
    <w:rsid w:val="00B02C5E"/>
    <w:rsid w:val="00B03C30"/>
    <w:rsid w:val="00B03C78"/>
    <w:rsid w:val="00B03CD9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3E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5F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059"/>
    <w:rsid w:val="00B562F7"/>
    <w:rsid w:val="00B56962"/>
    <w:rsid w:val="00B57188"/>
    <w:rsid w:val="00B576CB"/>
    <w:rsid w:val="00B60AB4"/>
    <w:rsid w:val="00B613C6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0AEE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C30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7B2"/>
    <w:rsid w:val="00BF2C6F"/>
    <w:rsid w:val="00BF3ABA"/>
    <w:rsid w:val="00BF43A5"/>
    <w:rsid w:val="00BF52C5"/>
    <w:rsid w:val="00BF6095"/>
    <w:rsid w:val="00BF63A0"/>
    <w:rsid w:val="00BF6B36"/>
    <w:rsid w:val="00C00161"/>
    <w:rsid w:val="00C0026C"/>
    <w:rsid w:val="00C00574"/>
    <w:rsid w:val="00C009CF"/>
    <w:rsid w:val="00C011A3"/>
    <w:rsid w:val="00C020C4"/>
    <w:rsid w:val="00C02383"/>
    <w:rsid w:val="00C02666"/>
    <w:rsid w:val="00C03B71"/>
    <w:rsid w:val="00C03D83"/>
    <w:rsid w:val="00C04D70"/>
    <w:rsid w:val="00C054E3"/>
    <w:rsid w:val="00C05FCE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90D"/>
    <w:rsid w:val="00C23BB7"/>
    <w:rsid w:val="00C24A1F"/>
    <w:rsid w:val="00C25A69"/>
    <w:rsid w:val="00C25CC8"/>
    <w:rsid w:val="00C26106"/>
    <w:rsid w:val="00C26F9C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5D9"/>
    <w:rsid w:val="00CA5A7D"/>
    <w:rsid w:val="00CA6C3B"/>
    <w:rsid w:val="00CA6FC2"/>
    <w:rsid w:val="00CA72CD"/>
    <w:rsid w:val="00CA75EE"/>
    <w:rsid w:val="00CB04CB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C89"/>
    <w:rsid w:val="00CE417D"/>
    <w:rsid w:val="00CE5336"/>
    <w:rsid w:val="00CE5D3A"/>
    <w:rsid w:val="00CE637A"/>
    <w:rsid w:val="00CE7CF3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0898"/>
    <w:rsid w:val="00D01816"/>
    <w:rsid w:val="00D01A6E"/>
    <w:rsid w:val="00D0214A"/>
    <w:rsid w:val="00D021C3"/>
    <w:rsid w:val="00D02E2D"/>
    <w:rsid w:val="00D02F1C"/>
    <w:rsid w:val="00D03489"/>
    <w:rsid w:val="00D04BAE"/>
    <w:rsid w:val="00D04DF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1A8"/>
    <w:rsid w:val="00D1721F"/>
    <w:rsid w:val="00D173DA"/>
    <w:rsid w:val="00D17744"/>
    <w:rsid w:val="00D17C5E"/>
    <w:rsid w:val="00D21E78"/>
    <w:rsid w:val="00D22090"/>
    <w:rsid w:val="00D229C1"/>
    <w:rsid w:val="00D233F2"/>
    <w:rsid w:val="00D243BB"/>
    <w:rsid w:val="00D24524"/>
    <w:rsid w:val="00D24FBF"/>
    <w:rsid w:val="00D2661E"/>
    <w:rsid w:val="00D267C0"/>
    <w:rsid w:val="00D26F71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455F1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A4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19C6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5F1A"/>
    <w:rsid w:val="00DA7A15"/>
    <w:rsid w:val="00DA7B08"/>
    <w:rsid w:val="00DB0681"/>
    <w:rsid w:val="00DB136D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32DF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DF6E0F"/>
    <w:rsid w:val="00E02501"/>
    <w:rsid w:val="00E0292A"/>
    <w:rsid w:val="00E02BA1"/>
    <w:rsid w:val="00E02E9C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867"/>
    <w:rsid w:val="00E25A6D"/>
    <w:rsid w:val="00E26336"/>
    <w:rsid w:val="00E26740"/>
    <w:rsid w:val="00E27600"/>
    <w:rsid w:val="00E308CA"/>
    <w:rsid w:val="00E30CBE"/>
    <w:rsid w:val="00E317EB"/>
    <w:rsid w:val="00E3247C"/>
    <w:rsid w:val="00E32AA4"/>
    <w:rsid w:val="00E334D2"/>
    <w:rsid w:val="00E338F7"/>
    <w:rsid w:val="00E34613"/>
    <w:rsid w:val="00E35313"/>
    <w:rsid w:val="00E35944"/>
    <w:rsid w:val="00E35F9F"/>
    <w:rsid w:val="00E363AC"/>
    <w:rsid w:val="00E366C8"/>
    <w:rsid w:val="00E36DA7"/>
    <w:rsid w:val="00E37BAC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3E2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3F9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ADE"/>
    <w:rsid w:val="00EA1FAA"/>
    <w:rsid w:val="00EA22B9"/>
    <w:rsid w:val="00EA2361"/>
    <w:rsid w:val="00EA2548"/>
    <w:rsid w:val="00EA3B17"/>
    <w:rsid w:val="00EA40E4"/>
    <w:rsid w:val="00EA58AA"/>
    <w:rsid w:val="00EA6CBA"/>
    <w:rsid w:val="00EB14C8"/>
    <w:rsid w:val="00EB24BF"/>
    <w:rsid w:val="00EB2508"/>
    <w:rsid w:val="00EB2C0E"/>
    <w:rsid w:val="00EB2C57"/>
    <w:rsid w:val="00EB2D17"/>
    <w:rsid w:val="00EB308C"/>
    <w:rsid w:val="00EB3430"/>
    <w:rsid w:val="00EB3E57"/>
    <w:rsid w:val="00EB703D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226"/>
    <w:rsid w:val="00EF7C6F"/>
    <w:rsid w:val="00F00511"/>
    <w:rsid w:val="00F01FB5"/>
    <w:rsid w:val="00F02269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1A62"/>
    <w:rsid w:val="00F33BA3"/>
    <w:rsid w:val="00F33F4C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5A0F"/>
    <w:rsid w:val="00F56688"/>
    <w:rsid w:val="00F56D8C"/>
    <w:rsid w:val="00F56F1D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4C77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6F18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2D88"/>
    <w:rsid w:val="00FC30B4"/>
    <w:rsid w:val="00FC3A8C"/>
    <w:rsid w:val="00FC3D20"/>
    <w:rsid w:val="00FC3E9C"/>
    <w:rsid w:val="00FC462F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4DC8"/>
    <w:rsid w:val="00FE5ABD"/>
    <w:rsid w:val="00FE5D6C"/>
    <w:rsid w:val="00FE76D8"/>
    <w:rsid w:val="00FE7A30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12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C599989B-1931-4E97-8C8A-C4EE276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D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  <w:style w:type="paragraph" w:customStyle="1" w:styleId="Styl">
    <w:name w:val="Styl"/>
    <w:uiPriority w:val="99"/>
    <w:rsid w:val="007C39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4AFDD-8C17-47C6-8C8E-C2DFBB3D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10895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4</cp:revision>
  <cp:lastPrinted>2023-09-15T11:09:00Z</cp:lastPrinted>
  <dcterms:created xsi:type="dcterms:W3CDTF">2023-09-15T08:29:00Z</dcterms:created>
  <dcterms:modified xsi:type="dcterms:W3CDTF">2023-09-15T12:30:00Z</dcterms:modified>
</cp:coreProperties>
</file>