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10360" w:rsidRDefault="00D10360" w:rsidP="00D10360">
      <w:pPr>
        <w:keepNext/>
        <w:numPr>
          <w:ilvl w:val="0"/>
          <w:numId w:val="2"/>
        </w:numPr>
        <w:shd w:val="clear" w:color="auto" w:fill="F2F2F2"/>
        <w:tabs>
          <w:tab w:val="left" w:pos="0"/>
        </w:tabs>
        <w:jc w:val="right"/>
        <w:outlineLvl w:val="3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Załącznik nr 9 C do SWZ – dotyczy cz. 5 i 6</w:t>
      </w:r>
    </w:p>
    <w:p w:rsidR="00D10360" w:rsidRPr="00D10360" w:rsidRDefault="00D10360" w:rsidP="00D10360">
      <w:pPr>
        <w:keepNext/>
        <w:numPr>
          <w:ilvl w:val="0"/>
          <w:numId w:val="2"/>
        </w:numPr>
        <w:tabs>
          <w:tab w:val="left" w:pos="0"/>
        </w:tabs>
        <w:jc w:val="right"/>
        <w:outlineLvl w:val="3"/>
        <w:rPr>
          <w:rFonts w:ascii="Arial" w:hAnsi="Arial" w:cs="Arial"/>
          <w:b/>
          <w:iCs/>
          <w:sz w:val="20"/>
          <w:szCs w:val="20"/>
        </w:rPr>
      </w:pPr>
    </w:p>
    <w:p w:rsidR="00667DFB" w:rsidRDefault="00220621" w:rsidP="000A0393">
      <w:pPr>
        <w:jc w:val="center"/>
      </w:pPr>
      <w:r>
        <w:t>UMOWA NR  WIT. ………..</w:t>
      </w:r>
    </w:p>
    <w:p w:rsidR="000A0393" w:rsidRPr="000A0393" w:rsidRDefault="000A0393" w:rsidP="000A0393">
      <w:pPr>
        <w:jc w:val="center"/>
      </w:pPr>
    </w:p>
    <w:p w:rsidR="00667DFB" w:rsidRDefault="00220621">
      <w:pPr>
        <w:spacing w:line="276" w:lineRule="auto"/>
        <w:ind w:hanging="15"/>
        <w:jc w:val="both"/>
      </w:pPr>
      <w:r>
        <w:rPr>
          <w:rFonts w:eastAsia="Times New Roman"/>
          <w:color w:val="000000"/>
          <w:lang w:eastAsia="pl-PL"/>
        </w:rPr>
        <w:t xml:space="preserve">zawarta w dniu ………... 2022 r. w Wołowie, pomiędzy: </w:t>
      </w:r>
    </w:p>
    <w:p w:rsidR="00667DFB" w:rsidRDefault="00220621">
      <w:pPr>
        <w:jc w:val="both"/>
      </w:pPr>
      <w:r>
        <w:rPr>
          <w:b/>
          <w:bCs/>
        </w:rPr>
        <w:t xml:space="preserve">Gminą Wołów </w:t>
      </w:r>
      <w:r>
        <w:t>z siedzibą w Wołowie, ul. Rynek 34, 56-100 Wołów, N</w:t>
      </w:r>
      <w:r>
        <w:rPr>
          <w:lang w:eastAsia="en-US"/>
        </w:rPr>
        <w:t xml:space="preserve">IP: 9880177496, REGON: 931935000, </w:t>
      </w:r>
      <w:r>
        <w:t>reprezentowaną przez:</w:t>
      </w:r>
    </w:p>
    <w:p w:rsidR="00667DFB" w:rsidRDefault="00220621">
      <w:pPr>
        <w:jc w:val="both"/>
      </w:pPr>
      <w:r>
        <w:t>Burmistrza Gminy Wołów - Dariusza Chmurę,</w:t>
      </w:r>
    </w:p>
    <w:p w:rsidR="00667DFB" w:rsidRDefault="00220621">
      <w:r>
        <w:t xml:space="preserve">przy kontrasygnacie Skarbnika Gminy Wołów – Anny Zawadzkiej, </w:t>
      </w:r>
    </w:p>
    <w:p w:rsidR="00667DFB" w:rsidRDefault="00220621">
      <w:r>
        <w:t>zwaną w dalszej części umowy: ,,</w:t>
      </w:r>
      <w:r w:rsidR="00F74225">
        <w:rPr>
          <w:b/>
        </w:rPr>
        <w:t>Zamawiającym</w:t>
      </w:r>
      <w:r>
        <w:t xml:space="preserve">”, </w:t>
      </w:r>
    </w:p>
    <w:p w:rsidR="00667DFB" w:rsidRDefault="00667DFB">
      <w:pPr>
        <w:rPr>
          <w:sz w:val="12"/>
          <w:szCs w:val="12"/>
        </w:rPr>
      </w:pPr>
    </w:p>
    <w:p w:rsidR="00667DFB" w:rsidRDefault="00220621">
      <w:r>
        <w:t>a</w:t>
      </w:r>
    </w:p>
    <w:p w:rsidR="00667DFB" w:rsidRDefault="00667DFB">
      <w:pPr>
        <w:tabs>
          <w:tab w:val="right" w:pos="8002"/>
        </w:tabs>
        <w:spacing w:line="252" w:lineRule="auto"/>
        <w:jc w:val="center"/>
        <w:rPr>
          <w:sz w:val="12"/>
          <w:szCs w:val="12"/>
        </w:rPr>
      </w:pPr>
    </w:p>
    <w:p w:rsidR="00667DFB" w:rsidRDefault="00220621">
      <w:pPr>
        <w:tabs>
          <w:tab w:val="right" w:pos="8002"/>
        </w:tabs>
        <w:spacing w:line="252" w:lineRule="auto"/>
        <w:jc w:val="both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>zwaną w dalszej części Umowy: ,,</w:t>
      </w:r>
      <w:r>
        <w:rPr>
          <w:rFonts w:eastAsia="Times New Roman"/>
          <w:b/>
          <w:bCs/>
          <w:color w:val="000000"/>
          <w:lang w:eastAsia="pl-PL"/>
        </w:rPr>
        <w:t>Wykonawcą</w:t>
      </w:r>
      <w:r>
        <w:rPr>
          <w:rFonts w:eastAsia="Times New Roman"/>
          <w:color w:val="000000"/>
          <w:lang w:eastAsia="pl-PL"/>
        </w:rPr>
        <w:t>",</w:t>
      </w:r>
    </w:p>
    <w:p w:rsidR="00667DFB" w:rsidRDefault="00220621">
      <w:pPr>
        <w:tabs>
          <w:tab w:val="right" w:pos="8002"/>
        </w:tabs>
        <w:spacing w:line="252" w:lineRule="auto"/>
        <w:jc w:val="both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>______________________________________</w:t>
      </w:r>
    </w:p>
    <w:p w:rsidR="00667DFB" w:rsidRDefault="00667DFB">
      <w:pPr>
        <w:tabs>
          <w:tab w:val="right" w:pos="8002"/>
        </w:tabs>
        <w:spacing w:line="252" w:lineRule="auto"/>
        <w:jc w:val="both"/>
        <w:rPr>
          <w:rFonts w:eastAsia="Times New Roman"/>
          <w:color w:val="000000"/>
          <w:lang w:eastAsia="pl-PL"/>
        </w:rPr>
      </w:pPr>
    </w:p>
    <w:p w:rsidR="00667DFB" w:rsidRDefault="00220621">
      <w:pPr>
        <w:tabs>
          <w:tab w:val="right" w:pos="8002"/>
        </w:tabs>
        <w:spacing w:line="252" w:lineRule="auto"/>
        <w:jc w:val="both"/>
      </w:pPr>
      <w:r>
        <w:rPr>
          <w:rFonts w:eastAsia="Times New Roman"/>
          <w:color w:val="000000"/>
          <w:lang w:eastAsia="pl-PL"/>
        </w:rPr>
        <w:t>zwanymi łącznie w dalszej części Umowy: ,,</w:t>
      </w:r>
      <w:r>
        <w:rPr>
          <w:rFonts w:eastAsia="Times New Roman"/>
          <w:b/>
          <w:bCs/>
          <w:color w:val="000000"/>
          <w:lang w:eastAsia="pl-PL"/>
        </w:rPr>
        <w:t>Stronam</w:t>
      </w:r>
      <w:r>
        <w:rPr>
          <w:rFonts w:eastAsia="Times New Roman"/>
          <w:color w:val="000000"/>
          <w:lang w:eastAsia="pl-PL"/>
        </w:rPr>
        <w:t xml:space="preserve">i", </w:t>
      </w:r>
    </w:p>
    <w:p w:rsidR="00667DFB" w:rsidRDefault="00667DFB">
      <w:pPr>
        <w:tabs>
          <w:tab w:val="right" w:pos="8002"/>
        </w:tabs>
        <w:spacing w:line="252" w:lineRule="auto"/>
        <w:jc w:val="both"/>
      </w:pPr>
    </w:p>
    <w:p w:rsidR="00667DFB" w:rsidRDefault="00220621">
      <w:pPr>
        <w:jc w:val="both"/>
      </w:pPr>
      <w:r>
        <w:rPr>
          <w:rFonts w:eastAsia="Times New Roman"/>
          <w:color w:val="000000"/>
          <w:lang w:eastAsia="pl-PL"/>
        </w:rPr>
        <w:t xml:space="preserve">w wyniku wyboru najkorzystniejszej oferty w postępowaniu o udzielenie zamówienia publicznego pn.: </w:t>
      </w:r>
      <w:r>
        <w:rPr>
          <w:rFonts w:eastAsia="Times New Roman"/>
          <w:b/>
          <w:color w:val="000000"/>
          <w:lang w:eastAsia="pl-PL"/>
        </w:rPr>
        <w:t>„</w:t>
      </w:r>
      <w:r w:rsidR="0024693D">
        <w:rPr>
          <w:rFonts w:eastAsia="Times New Roman"/>
          <w:b/>
          <w:color w:val="000000"/>
          <w:lang w:eastAsia="pl-PL"/>
        </w:rPr>
        <w:t>Budowa przychodni specjalistycznej w Wołowie</w:t>
      </w:r>
      <w:r>
        <w:rPr>
          <w:rFonts w:eastAsia="Times New Roman"/>
          <w:b/>
          <w:color w:val="000000"/>
          <w:lang w:eastAsia="pl-PL"/>
        </w:rPr>
        <w:t>”</w:t>
      </w:r>
      <w:r w:rsidR="00255413">
        <w:rPr>
          <w:rFonts w:eastAsia="Times New Roman"/>
          <w:b/>
          <w:color w:val="000000"/>
          <w:lang w:eastAsia="pl-PL"/>
        </w:rPr>
        <w:t xml:space="preserve"> </w:t>
      </w:r>
      <w:r w:rsidR="00D7789F" w:rsidRPr="00D7789F">
        <w:rPr>
          <w:rFonts w:eastAsia="Times New Roman"/>
          <w:i/>
          <w:color w:val="000000"/>
          <w:lang w:eastAsia="pl-PL"/>
        </w:rPr>
        <w:t>c</w:t>
      </w:r>
      <w:r w:rsidR="000A45F6" w:rsidRPr="000A45F6">
        <w:rPr>
          <w:rFonts w:eastAsia="Times New Roman"/>
          <w:i/>
          <w:color w:val="000000"/>
          <w:lang w:eastAsia="pl-PL"/>
        </w:rPr>
        <w:t xml:space="preserve">zęść </w:t>
      </w:r>
      <w:r w:rsidR="00186182">
        <w:rPr>
          <w:rFonts w:eastAsia="Times New Roman"/>
          <w:i/>
          <w:color w:val="000000"/>
          <w:lang w:eastAsia="pl-PL"/>
        </w:rPr>
        <w:t>.....</w:t>
      </w:r>
      <w:r w:rsidR="000A45F6" w:rsidRPr="000A45F6">
        <w:rPr>
          <w:rFonts w:eastAsia="Times New Roman"/>
          <w:i/>
          <w:color w:val="000000"/>
          <w:lang w:eastAsia="pl-PL"/>
        </w:rPr>
        <w:t xml:space="preserve"> – </w:t>
      </w:r>
      <w:r w:rsidR="00A7091B">
        <w:rPr>
          <w:rFonts w:eastAsia="Times New Roman"/>
          <w:i/>
          <w:color w:val="000000"/>
          <w:lang w:eastAsia="pl-PL"/>
        </w:rPr>
        <w:t xml:space="preserve">Dostawa sprzętu </w:t>
      </w:r>
      <w:r w:rsidR="000412EB">
        <w:rPr>
          <w:rFonts w:eastAsia="Times New Roman"/>
          <w:i/>
          <w:color w:val="000000"/>
          <w:lang w:eastAsia="pl-PL"/>
        </w:rPr>
        <w:t>n</w:t>
      </w:r>
      <w:r w:rsidR="009E50EC">
        <w:rPr>
          <w:rFonts w:eastAsia="Times New Roman"/>
          <w:i/>
          <w:color w:val="000000"/>
          <w:lang w:eastAsia="pl-PL"/>
        </w:rPr>
        <w:t xml:space="preserve">iemedycznego </w:t>
      </w:r>
      <w:r>
        <w:rPr>
          <w:rFonts w:eastAsia="Times New Roman"/>
          <w:color w:val="000000"/>
          <w:lang w:eastAsia="pl-PL"/>
        </w:rPr>
        <w:t>w ramach dofinansowania z Rządow</w:t>
      </w:r>
      <w:r w:rsidR="0054185E">
        <w:rPr>
          <w:rFonts w:eastAsia="Times New Roman"/>
          <w:color w:val="000000"/>
          <w:lang w:eastAsia="pl-PL"/>
        </w:rPr>
        <w:t>ego</w:t>
      </w:r>
      <w:r>
        <w:rPr>
          <w:rFonts w:eastAsia="Times New Roman"/>
          <w:color w:val="000000"/>
          <w:lang w:eastAsia="pl-PL"/>
        </w:rPr>
        <w:t xml:space="preserve"> Funduszu Polski Ład: Program Inwestycji Strategicznych</w:t>
      </w:r>
      <w:r>
        <w:rPr>
          <w:color w:val="000000"/>
        </w:rPr>
        <w:t xml:space="preserve"> w trybie podstawowym </w:t>
      </w:r>
      <w:r>
        <w:t xml:space="preserve">bez negocjacji </w:t>
      </w:r>
      <w:r>
        <w:rPr>
          <w:color w:val="000000"/>
        </w:rPr>
        <w:t xml:space="preserve">zgodnie z art. 275 pkt 1 ustawy z dnia 11 września 2019 r. – Prawo zamówień publicznych, o następującej treści: </w:t>
      </w:r>
    </w:p>
    <w:p w:rsidR="00667DFB" w:rsidRDefault="00667DFB">
      <w:pPr>
        <w:jc w:val="both"/>
        <w:rPr>
          <w:color w:val="000000"/>
        </w:rPr>
      </w:pPr>
    </w:p>
    <w:p w:rsidR="00667DFB" w:rsidRDefault="00220621">
      <w:pPr>
        <w:jc w:val="center"/>
      </w:pPr>
      <w:r>
        <w:rPr>
          <w:b/>
          <w:bCs/>
          <w:color w:val="000000"/>
        </w:rPr>
        <w:t>§ 1</w:t>
      </w:r>
    </w:p>
    <w:p w:rsidR="009E50EC" w:rsidRPr="009E50EC" w:rsidRDefault="00220621" w:rsidP="00435EEA">
      <w:pPr>
        <w:widowControl/>
        <w:numPr>
          <w:ilvl w:val="0"/>
          <w:numId w:val="3"/>
        </w:numPr>
        <w:suppressAutoHyphens w:val="0"/>
        <w:spacing w:after="10" w:line="228" w:lineRule="auto"/>
        <w:jc w:val="both"/>
      </w:pPr>
      <w:r>
        <w:t xml:space="preserve">Na podstawie niniejszej umowy </w:t>
      </w:r>
      <w:r w:rsidR="003D6A66">
        <w:t xml:space="preserve">Zamawiający </w:t>
      </w:r>
      <w:r>
        <w:t xml:space="preserve">powierza, a Wykonawca </w:t>
      </w:r>
      <w:r w:rsidR="009E50EC" w:rsidRPr="009E50EC">
        <w:t>zobowiązuje się (stoso</w:t>
      </w:r>
      <w:r w:rsidR="00F103DA">
        <w:t>w</w:t>
      </w:r>
      <w:r w:rsidR="009E50EC" w:rsidRPr="009E50EC">
        <w:t>nie do postanowień Specyfikacji Warun</w:t>
      </w:r>
      <w:r w:rsidR="009E50EC" w:rsidRPr="00F103DA">
        <w:t>ków Zamówienia, zwanej dalej „S</w:t>
      </w:r>
      <w:r w:rsidR="009E50EC" w:rsidRPr="009E50EC">
        <w:t>WZ”) do</w:t>
      </w:r>
      <w:r w:rsidR="00E723BD">
        <w:t xml:space="preserve"> zrealizowania Przedmiotu Umowy tj.</w:t>
      </w:r>
      <w:r w:rsidR="009E50EC" w:rsidRPr="009E50EC">
        <w:t>:</w:t>
      </w:r>
    </w:p>
    <w:p w:rsidR="009E50EC" w:rsidRPr="009E50EC" w:rsidRDefault="009E50EC" w:rsidP="00435EEA">
      <w:pPr>
        <w:numPr>
          <w:ilvl w:val="0"/>
          <w:numId w:val="4"/>
        </w:numPr>
        <w:tabs>
          <w:tab w:val="left" w:pos="-6521"/>
        </w:tabs>
        <w:ind w:left="1077" w:hanging="357"/>
        <w:jc w:val="both"/>
        <w:rPr>
          <w:color w:val="000000"/>
        </w:rPr>
      </w:pPr>
      <w:r w:rsidRPr="009E50EC">
        <w:rPr>
          <w:color w:val="000000"/>
        </w:rPr>
        <w:t xml:space="preserve">sprzedaży, dostarczenia, rozładowania, </w:t>
      </w:r>
      <w:r w:rsidR="00E123C4">
        <w:rPr>
          <w:color w:val="000000"/>
        </w:rPr>
        <w:t xml:space="preserve">montażu i </w:t>
      </w:r>
      <w:r w:rsidRPr="009E50EC">
        <w:rPr>
          <w:color w:val="000000"/>
        </w:rPr>
        <w:t xml:space="preserve">instalacji sprzętu </w:t>
      </w:r>
      <w:r w:rsidRPr="000B7B7E">
        <w:rPr>
          <w:color w:val="000000"/>
        </w:rPr>
        <w:t>niemedycznego</w:t>
      </w:r>
      <w:r w:rsidR="00F103DA">
        <w:rPr>
          <w:color w:val="000000"/>
        </w:rPr>
        <w:t xml:space="preserve"> </w:t>
      </w:r>
      <w:r w:rsidRPr="009E50EC">
        <w:rPr>
          <w:color w:val="000000"/>
        </w:rPr>
        <w:t>(zwanego dalej S</w:t>
      </w:r>
      <w:r>
        <w:rPr>
          <w:color w:val="000000"/>
        </w:rPr>
        <w:t>przętem, Towarem lub Urządzeniem</w:t>
      </w:r>
      <w:r w:rsidRPr="009E50EC">
        <w:rPr>
          <w:color w:val="000000"/>
        </w:rPr>
        <w:t>) wraz z kompletem akcesoriów niezbędnych do funkcjonowania Sprzętu zgodnie z załącznikiem nr 1 do umowy, który zawiera szczegółowy opis przedmiotu zamówienia pn. „Specyfikacja Techniczna obejmująca zestawie</w:t>
      </w:r>
      <w:r>
        <w:rPr>
          <w:color w:val="000000"/>
        </w:rPr>
        <w:t>nie granicznych parametrów techniczno-użytkowych</w:t>
      </w:r>
      <w:r w:rsidRPr="009E50EC">
        <w:rPr>
          <w:color w:val="000000"/>
        </w:rPr>
        <w:t xml:space="preserve"> oraz warunki gwarancji i serwisu, a także wymagania dodatkowe wobec dostawy”, do </w:t>
      </w:r>
      <w:r>
        <w:rPr>
          <w:color w:val="000000"/>
        </w:rPr>
        <w:t xml:space="preserve">budynku przychodni specjalistycznej </w:t>
      </w:r>
      <w:r w:rsidR="00F74225">
        <w:rPr>
          <w:color w:val="000000"/>
        </w:rPr>
        <w:t>przy ul. Kościuszki</w:t>
      </w:r>
      <w:r w:rsidR="00F74225" w:rsidRPr="00F74225">
        <w:rPr>
          <w:color w:val="000000"/>
        </w:rPr>
        <w:t xml:space="preserve"> </w:t>
      </w:r>
      <w:r w:rsidR="00F74225">
        <w:rPr>
          <w:color w:val="000000"/>
        </w:rPr>
        <w:t xml:space="preserve">w Wołowie </w:t>
      </w:r>
      <w:r w:rsidR="00F74225" w:rsidRPr="009E50EC">
        <w:rPr>
          <w:color w:val="000000"/>
        </w:rPr>
        <w:t>(miejsce dostarczenia sprzętu medycznego)</w:t>
      </w:r>
      <w:r w:rsidR="00F74225">
        <w:rPr>
          <w:color w:val="000000"/>
        </w:rPr>
        <w:t xml:space="preserve">, który </w:t>
      </w:r>
      <w:r w:rsidR="003D6A66">
        <w:rPr>
          <w:color w:val="000000"/>
        </w:rPr>
        <w:t>zostanie wybudowany</w:t>
      </w:r>
      <w:r w:rsidR="00F74225">
        <w:rPr>
          <w:color w:val="000000"/>
        </w:rPr>
        <w:t xml:space="preserve"> w ramach tego samego postępowania </w:t>
      </w:r>
      <w:r w:rsidR="00F74225">
        <w:rPr>
          <w:rFonts w:eastAsia="Times New Roman"/>
          <w:color w:val="000000"/>
          <w:lang w:eastAsia="pl-PL"/>
        </w:rPr>
        <w:t xml:space="preserve">o udzielenie zamówienia publicznego pn.: </w:t>
      </w:r>
      <w:r w:rsidR="00F74225">
        <w:rPr>
          <w:rFonts w:eastAsia="Times New Roman"/>
          <w:b/>
          <w:color w:val="000000"/>
          <w:lang w:eastAsia="pl-PL"/>
        </w:rPr>
        <w:t xml:space="preserve">„Budowa przychodni specjalistycznej w Wołowie” </w:t>
      </w:r>
      <w:r w:rsidR="00F74225" w:rsidRPr="00D7789F">
        <w:rPr>
          <w:rFonts w:eastAsia="Times New Roman"/>
          <w:i/>
          <w:color w:val="000000"/>
          <w:lang w:eastAsia="pl-PL"/>
        </w:rPr>
        <w:t>c</w:t>
      </w:r>
      <w:r w:rsidR="00F74225" w:rsidRPr="000A45F6">
        <w:rPr>
          <w:rFonts w:eastAsia="Times New Roman"/>
          <w:i/>
          <w:color w:val="000000"/>
          <w:lang w:eastAsia="pl-PL"/>
        </w:rPr>
        <w:t>zęść 1 – Wykonanie robót budowlanych w systemie zaprojektuj i zbuduj</w:t>
      </w:r>
      <w:r w:rsidRPr="009E50EC">
        <w:rPr>
          <w:color w:val="000000"/>
        </w:rPr>
        <w:t>”</w:t>
      </w:r>
    </w:p>
    <w:p w:rsidR="009E50EC" w:rsidRPr="00F103DA" w:rsidRDefault="009E50EC" w:rsidP="00435EEA">
      <w:pPr>
        <w:numPr>
          <w:ilvl w:val="0"/>
          <w:numId w:val="4"/>
        </w:numPr>
        <w:tabs>
          <w:tab w:val="left" w:pos="-6521"/>
        </w:tabs>
        <w:ind w:left="1077" w:hanging="357"/>
        <w:jc w:val="both"/>
        <w:rPr>
          <w:color w:val="000000"/>
        </w:rPr>
      </w:pPr>
      <w:r w:rsidRPr="009E50EC">
        <w:rPr>
          <w:color w:val="000000"/>
        </w:rPr>
        <w:t>wykonanie pozostałych zobowiązań opisanych w niniejszej</w:t>
      </w:r>
      <w:r w:rsidR="00F74225">
        <w:rPr>
          <w:color w:val="000000"/>
        </w:rPr>
        <w:t xml:space="preserve"> </w:t>
      </w:r>
      <w:r w:rsidRPr="009E50EC">
        <w:rPr>
          <w:color w:val="000000"/>
        </w:rPr>
        <w:t xml:space="preserve">Umowie. </w:t>
      </w:r>
    </w:p>
    <w:p w:rsidR="00F103DA" w:rsidRPr="00F103DA" w:rsidRDefault="00220621" w:rsidP="00435EEA">
      <w:pPr>
        <w:widowControl/>
        <w:numPr>
          <w:ilvl w:val="0"/>
          <w:numId w:val="3"/>
        </w:numPr>
        <w:suppressAutoHyphens w:val="0"/>
        <w:spacing w:after="10" w:line="228" w:lineRule="auto"/>
        <w:jc w:val="both"/>
      </w:pPr>
      <w:r>
        <w:t xml:space="preserve">Wykonawca zobowiązuje się do wykonania przedmiotu umowy zgodnie z wymaganiami określonymi przez </w:t>
      </w:r>
      <w:r w:rsidR="003D6A66">
        <w:t xml:space="preserve">Zamawiającego </w:t>
      </w:r>
      <w:r>
        <w:t xml:space="preserve">zawartymi w </w:t>
      </w:r>
      <w:r w:rsidR="00F103DA">
        <w:t>SWZ</w:t>
      </w:r>
      <w:r>
        <w:t>, Opisie Przedmiotu Zamówienia (OPZ), Programi</w:t>
      </w:r>
      <w:r w:rsidR="0024693D">
        <w:t>e Funkcjonalno Użytkowym (PFU)</w:t>
      </w:r>
      <w:r w:rsidR="00D7789F">
        <w:t xml:space="preserve">, </w:t>
      </w:r>
      <w:r w:rsidRPr="00D7789F">
        <w:t>ofertą</w:t>
      </w:r>
      <w:r>
        <w:t xml:space="preserve"> z dnia …………… r., która st</w:t>
      </w:r>
      <w:r>
        <w:t>a</w:t>
      </w:r>
      <w:r>
        <w:t xml:space="preserve">nowi załącznik nr </w:t>
      </w:r>
      <w:r w:rsidR="00F103DA">
        <w:t xml:space="preserve">2 do niniejszej umowy </w:t>
      </w:r>
      <w:r>
        <w:t xml:space="preserve">oraz oddania przedmiotu niniejszej umowy </w:t>
      </w:r>
      <w:r w:rsidR="003D6A66">
        <w:t>Z</w:t>
      </w:r>
      <w:r w:rsidR="003D6A66">
        <w:t>a</w:t>
      </w:r>
      <w:r w:rsidR="003D6A66">
        <w:t xml:space="preserve">mawiającemu </w:t>
      </w:r>
      <w:r>
        <w:t>w terminie w niej uzgodnionym.</w:t>
      </w:r>
    </w:p>
    <w:p w:rsidR="00D56659" w:rsidRDefault="00F103DA" w:rsidP="00435EEA">
      <w:pPr>
        <w:widowControl/>
        <w:numPr>
          <w:ilvl w:val="0"/>
          <w:numId w:val="3"/>
        </w:numPr>
        <w:suppressAutoHyphens w:val="0"/>
        <w:spacing w:after="10" w:line="228" w:lineRule="auto"/>
        <w:jc w:val="both"/>
      </w:pPr>
      <w:r w:rsidRPr="00F103DA">
        <w:t>Wykonawca oświadcza, że</w:t>
      </w:r>
      <w:r w:rsidR="00D56659">
        <w:t xml:space="preserve"> sprzęt:</w:t>
      </w:r>
      <w:r w:rsidRPr="00F103DA">
        <w:t xml:space="preserve"> </w:t>
      </w:r>
    </w:p>
    <w:p w:rsidR="00D56659" w:rsidRPr="00D56659" w:rsidRDefault="00F103DA" w:rsidP="00435EEA">
      <w:pPr>
        <w:numPr>
          <w:ilvl w:val="0"/>
          <w:numId w:val="9"/>
        </w:numPr>
        <w:tabs>
          <w:tab w:val="left" w:pos="-6521"/>
        </w:tabs>
        <w:ind w:left="1077" w:hanging="357"/>
        <w:jc w:val="both"/>
        <w:rPr>
          <w:color w:val="000000"/>
        </w:rPr>
      </w:pPr>
      <w:r w:rsidRPr="000B7B7E">
        <w:rPr>
          <w:color w:val="000000"/>
        </w:rPr>
        <w:t>niemedyczny</w:t>
      </w:r>
      <w:r w:rsidRPr="00D56659">
        <w:rPr>
          <w:color w:val="000000"/>
        </w:rPr>
        <w:t xml:space="preserve"> </w:t>
      </w:r>
      <w:r w:rsidRPr="00F103DA">
        <w:rPr>
          <w:color w:val="000000"/>
        </w:rPr>
        <w:t xml:space="preserve">posiada świadectwo dopuszczenia </w:t>
      </w:r>
      <w:r w:rsidR="003D6A66">
        <w:rPr>
          <w:color w:val="000000"/>
        </w:rPr>
        <w:t xml:space="preserve">do obrotu </w:t>
      </w:r>
      <w:r w:rsidR="003D6A66" w:rsidRPr="003D6A66">
        <w:t xml:space="preserve">i stosowania w placówkach służby zdrowia zgodnie z ustawą z dnia </w:t>
      </w:r>
      <w:r w:rsidR="003D6A66" w:rsidRPr="003D6A66">
        <w:rPr>
          <w:i/>
        </w:rPr>
        <w:t>7 kwietnia 2022 r. (t.j. Dz. U. 2022 poz. 974 z późn. zm.)</w:t>
      </w:r>
      <w:r w:rsidR="003D6A66" w:rsidRPr="003D6A66">
        <w:t>,</w:t>
      </w:r>
      <w:r w:rsidRPr="003D6A66">
        <w:t xml:space="preserve"> certyfikat CE, jak również inne ze</w:t>
      </w:r>
      <w:r w:rsidRPr="00F103DA">
        <w:rPr>
          <w:color w:val="000000"/>
        </w:rPr>
        <w:t xml:space="preserve">zwolenia na dopuszczenie do użytku i stosowania jako urządzenia </w:t>
      </w:r>
      <w:r w:rsidRPr="000B7B7E">
        <w:rPr>
          <w:color w:val="000000"/>
        </w:rPr>
        <w:t>niemedycznego,</w:t>
      </w:r>
      <w:r w:rsidRPr="00F103DA">
        <w:rPr>
          <w:color w:val="000000"/>
        </w:rPr>
        <w:t xml:space="preserve"> zgodne z obowiązującymi przepisami pra</w:t>
      </w:r>
      <w:r w:rsidR="00D56659">
        <w:rPr>
          <w:color w:val="000000"/>
        </w:rPr>
        <w:t>wa;</w:t>
      </w:r>
    </w:p>
    <w:p w:rsidR="00D56659" w:rsidRPr="00F103DA" w:rsidRDefault="00D56659" w:rsidP="00435EEA">
      <w:pPr>
        <w:numPr>
          <w:ilvl w:val="0"/>
          <w:numId w:val="9"/>
        </w:numPr>
        <w:tabs>
          <w:tab w:val="left" w:pos="-6521"/>
        </w:tabs>
        <w:ind w:left="1077" w:hanging="357"/>
        <w:jc w:val="both"/>
        <w:rPr>
          <w:color w:val="000000"/>
        </w:rPr>
      </w:pPr>
      <w:r w:rsidRPr="00F103DA">
        <w:rPr>
          <w:color w:val="000000"/>
        </w:rPr>
        <w:lastRenderedPageBreak/>
        <w:t>jest kompletny</w:t>
      </w:r>
      <w:r>
        <w:rPr>
          <w:color w:val="000000"/>
        </w:rPr>
        <w:t xml:space="preserve"> </w:t>
      </w:r>
      <w:r w:rsidR="000B7B7E">
        <w:rPr>
          <w:color w:val="000000"/>
        </w:rPr>
        <w:t xml:space="preserve">i </w:t>
      </w:r>
      <w:r w:rsidRPr="00F103DA">
        <w:rPr>
          <w:color w:val="000000"/>
        </w:rPr>
        <w:t>gotowy</w:t>
      </w:r>
      <w:r>
        <w:rPr>
          <w:color w:val="000000"/>
        </w:rPr>
        <w:t xml:space="preserve"> </w:t>
      </w:r>
      <w:r w:rsidRPr="00F103DA">
        <w:rPr>
          <w:color w:val="000000"/>
        </w:rPr>
        <w:t>do pracy bez konieczności dokonywania dodatkowych zakupów lub nabywania dodatkowych usług;</w:t>
      </w:r>
    </w:p>
    <w:p w:rsidR="00D56659" w:rsidRPr="00F103DA" w:rsidRDefault="00D56659" w:rsidP="00435EEA">
      <w:pPr>
        <w:numPr>
          <w:ilvl w:val="0"/>
          <w:numId w:val="9"/>
        </w:numPr>
        <w:tabs>
          <w:tab w:val="left" w:pos="-6521"/>
        </w:tabs>
        <w:ind w:left="1077" w:hanging="357"/>
        <w:jc w:val="both"/>
        <w:rPr>
          <w:color w:val="000000"/>
        </w:rPr>
      </w:pPr>
      <w:r>
        <w:rPr>
          <w:color w:val="000000"/>
        </w:rPr>
        <w:t xml:space="preserve">jest wolny </w:t>
      </w:r>
      <w:r w:rsidRPr="00F103DA">
        <w:rPr>
          <w:color w:val="000000"/>
        </w:rPr>
        <w:t>od jakichkolwiek wad i praw osób trzecich;</w:t>
      </w:r>
    </w:p>
    <w:p w:rsidR="00D56659" w:rsidRPr="00D56659" w:rsidRDefault="00D56659" w:rsidP="00435EEA">
      <w:pPr>
        <w:numPr>
          <w:ilvl w:val="0"/>
          <w:numId w:val="9"/>
        </w:numPr>
        <w:tabs>
          <w:tab w:val="left" w:pos="-6521"/>
        </w:tabs>
        <w:ind w:left="1077" w:hanging="357"/>
        <w:jc w:val="both"/>
        <w:rPr>
          <w:color w:val="000000"/>
        </w:rPr>
      </w:pPr>
      <w:r w:rsidRPr="00F103DA">
        <w:rPr>
          <w:color w:val="000000"/>
        </w:rPr>
        <w:t>jest fabrycznie nowy i nie używany</w:t>
      </w:r>
      <w:r>
        <w:rPr>
          <w:color w:val="000000"/>
        </w:rPr>
        <w:t xml:space="preserve"> </w:t>
      </w:r>
      <w:r w:rsidRPr="00F103DA">
        <w:rPr>
          <w:color w:val="000000"/>
        </w:rPr>
        <w:t xml:space="preserve">wcześniej, w szczególności do celów demonstracyjnych oraz jest dobrej jakości. Nie jest również rekondycjonowany. </w:t>
      </w:r>
    </w:p>
    <w:p w:rsidR="00667DFB" w:rsidRDefault="00220621" w:rsidP="00435EEA">
      <w:pPr>
        <w:numPr>
          <w:ilvl w:val="0"/>
          <w:numId w:val="3"/>
        </w:numPr>
        <w:jc w:val="both"/>
      </w:pPr>
      <w:r>
        <w:rPr>
          <w:color w:val="000000"/>
        </w:rPr>
        <w:t>Wykonawca oświadcza</w:t>
      </w:r>
      <w:r w:rsidR="00D56659">
        <w:rPr>
          <w:color w:val="000000"/>
        </w:rPr>
        <w:t xml:space="preserve"> ponadto</w:t>
      </w:r>
      <w:r>
        <w:rPr>
          <w:color w:val="000000"/>
        </w:rPr>
        <w:t>, że:</w:t>
      </w:r>
    </w:p>
    <w:p w:rsidR="00667DFB" w:rsidRDefault="00220621" w:rsidP="00435EEA">
      <w:pPr>
        <w:numPr>
          <w:ilvl w:val="0"/>
          <w:numId w:val="10"/>
        </w:numPr>
        <w:tabs>
          <w:tab w:val="left" w:pos="-6521"/>
        </w:tabs>
        <w:ind w:left="1077" w:hanging="357"/>
        <w:jc w:val="both"/>
      </w:pPr>
      <w:r>
        <w:rPr>
          <w:color w:val="000000"/>
        </w:rPr>
        <w:t>dysponuje niezbędną wiedzą, kwalifikacjami, doświadczeniem i potencjałem technicznym oraz osobowym koniecznym dla prawidłowego wykonania przedmiotu umowy,</w:t>
      </w:r>
    </w:p>
    <w:p w:rsidR="00667DFB" w:rsidRDefault="00220621" w:rsidP="00435EEA">
      <w:pPr>
        <w:numPr>
          <w:ilvl w:val="0"/>
          <w:numId w:val="10"/>
        </w:numPr>
        <w:tabs>
          <w:tab w:val="left" w:pos="-6521"/>
        </w:tabs>
        <w:ind w:left="1077" w:hanging="357"/>
        <w:jc w:val="both"/>
      </w:pPr>
      <w:r>
        <w:rPr>
          <w:color w:val="000000"/>
        </w:rPr>
        <w:t xml:space="preserve">wykona przedmiot umowy terminowo, z dochowaniem należytej staranności, </w:t>
      </w:r>
    </w:p>
    <w:p w:rsidR="00667DFB" w:rsidRDefault="00220621" w:rsidP="00435EEA">
      <w:pPr>
        <w:numPr>
          <w:ilvl w:val="0"/>
          <w:numId w:val="10"/>
        </w:numPr>
        <w:tabs>
          <w:tab w:val="left" w:pos="-6521"/>
        </w:tabs>
        <w:ind w:left="1077" w:hanging="357"/>
        <w:jc w:val="both"/>
      </w:pPr>
      <w:r>
        <w:rPr>
          <w:color w:val="000000"/>
        </w:rPr>
        <w:t>znajduje się w sytuacji ekonomicznej i finansowej umożliwiającej wykonanie przedmiotu umowy,</w:t>
      </w:r>
    </w:p>
    <w:p w:rsidR="00F103DA" w:rsidRPr="00F41A3C" w:rsidRDefault="00220621" w:rsidP="00435EEA">
      <w:pPr>
        <w:numPr>
          <w:ilvl w:val="0"/>
          <w:numId w:val="10"/>
        </w:numPr>
        <w:tabs>
          <w:tab w:val="left" w:pos="-6521"/>
        </w:tabs>
        <w:ind w:left="1077" w:hanging="357"/>
        <w:jc w:val="both"/>
      </w:pPr>
      <w:r>
        <w:rPr>
          <w:color w:val="000000"/>
        </w:rPr>
        <w:t>zapoznał się z warunkami realizacji przedmiotu umowy i nie wnosi żadnych zastrzeżeń ani uwag.</w:t>
      </w:r>
    </w:p>
    <w:p w:rsidR="00D56659" w:rsidRPr="00D56659" w:rsidRDefault="00F41A3C" w:rsidP="00435EEA">
      <w:pPr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>Wykonawca przyjmuje do wiadomości i g</w:t>
      </w:r>
      <w:r w:rsidR="00CE3EE5">
        <w:rPr>
          <w:color w:val="000000"/>
        </w:rPr>
        <w:t xml:space="preserve">odzi się na finansowanie </w:t>
      </w:r>
      <w:r>
        <w:rPr>
          <w:color w:val="000000"/>
        </w:rPr>
        <w:t>inwestycji w ramach programu Rządowy Fundusz Polski Ład: Program Inwestycji Strategicznych – Pr</w:t>
      </w:r>
      <w:r w:rsidR="00CE3EE5">
        <w:rPr>
          <w:color w:val="000000"/>
        </w:rPr>
        <w:t>omesa nr 01/2021/843/PolskiLad.</w:t>
      </w:r>
    </w:p>
    <w:p w:rsidR="00D56659" w:rsidRPr="00D56659" w:rsidRDefault="00D56659" w:rsidP="00435EEA">
      <w:pPr>
        <w:numPr>
          <w:ilvl w:val="0"/>
          <w:numId w:val="3"/>
        </w:numPr>
        <w:jc w:val="both"/>
        <w:rPr>
          <w:color w:val="000000"/>
        </w:rPr>
      </w:pPr>
      <w:r w:rsidRPr="00D56659">
        <w:rPr>
          <w:color w:val="000000"/>
        </w:rPr>
        <w:t xml:space="preserve">Za określony w § 1 Przedmiot Umowy Zamawiający zobowiązuje się zapłacić Wykonawcy wynagrodzenie, o którym mowa w niniejszej </w:t>
      </w:r>
      <w:r>
        <w:rPr>
          <w:color w:val="000000"/>
        </w:rPr>
        <w:t>U</w:t>
      </w:r>
      <w:r w:rsidRPr="00D56659">
        <w:rPr>
          <w:color w:val="000000"/>
        </w:rPr>
        <w:t xml:space="preserve">mowie oraz zobowiązuje się do realizacji pozostałych zobowiązań, określonych w niniejszej Umowie. </w:t>
      </w:r>
    </w:p>
    <w:p w:rsidR="00E723BD" w:rsidRDefault="00E723BD" w:rsidP="00844024">
      <w:pPr>
        <w:rPr>
          <w:b/>
          <w:bCs/>
          <w:color w:val="000000"/>
        </w:rPr>
      </w:pPr>
    </w:p>
    <w:p w:rsidR="00E723BD" w:rsidRDefault="00220621" w:rsidP="00E723BD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§ 2</w:t>
      </w:r>
    </w:p>
    <w:p w:rsidR="00E723BD" w:rsidRPr="00E723BD" w:rsidRDefault="00E723BD" w:rsidP="00E723BD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Wynagrodzenie</w:t>
      </w:r>
    </w:p>
    <w:p w:rsidR="00E723BD" w:rsidRDefault="00E723BD" w:rsidP="00E723BD">
      <w:pPr>
        <w:widowControl/>
        <w:suppressAutoHyphens w:val="0"/>
        <w:autoSpaceDE w:val="0"/>
        <w:autoSpaceDN w:val="0"/>
        <w:adjustRightInd w:val="0"/>
        <w:spacing w:after="27"/>
        <w:rPr>
          <w:rFonts w:eastAsia="Times New Roman"/>
          <w:color w:val="000000"/>
          <w:kern w:val="0"/>
          <w:sz w:val="23"/>
          <w:szCs w:val="23"/>
          <w:lang w:eastAsia="pl-PL"/>
        </w:rPr>
      </w:pPr>
    </w:p>
    <w:p w:rsidR="00E723BD" w:rsidRPr="00E723BD" w:rsidRDefault="00E723BD" w:rsidP="00435EEA">
      <w:pPr>
        <w:numPr>
          <w:ilvl w:val="0"/>
          <w:numId w:val="7"/>
        </w:numPr>
        <w:jc w:val="both"/>
      </w:pPr>
      <w:r>
        <w:rPr>
          <w:color w:val="000000"/>
        </w:rPr>
        <w:t xml:space="preserve">Z tytułu prawidłowego wykonania </w:t>
      </w:r>
      <w:r w:rsidR="006C1825">
        <w:rPr>
          <w:color w:val="000000"/>
        </w:rPr>
        <w:t>p</w:t>
      </w:r>
      <w:r>
        <w:rPr>
          <w:color w:val="000000"/>
        </w:rPr>
        <w:t xml:space="preserve">rzedmiotu </w:t>
      </w:r>
      <w:r w:rsidR="006C1825">
        <w:rPr>
          <w:color w:val="000000"/>
        </w:rPr>
        <w:t>u</w:t>
      </w:r>
      <w:r>
        <w:rPr>
          <w:color w:val="000000"/>
        </w:rPr>
        <w:t xml:space="preserve">mowy, Zamawiający zobowiązuje się zapłacić Wykonawcy wynagrodzenie w wysokości ………….….. zł (słownie: …………….. </w:t>
      </w:r>
      <w:r>
        <w:rPr>
          <w:color w:val="000000"/>
          <w:vertAlign w:val="superscript"/>
        </w:rPr>
        <w:t>00</w:t>
      </w:r>
      <w:r>
        <w:rPr>
          <w:color w:val="000000"/>
        </w:rPr>
        <w:t>/</w:t>
      </w:r>
      <w:r>
        <w:rPr>
          <w:color w:val="000000"/>
          <w:vertAlign w:val="subscript"/>
        </w:rPr>
        <w:t>100</w:t>
      </w:r>
      <w:r>
        <w:rPr>
          <w:color w:val="000000"/>
        </w:rPr>
        <w:t xml:space="preserve">) brutto. Wynagrodzenie obejmuje kwotę netto w wysokości ……………….. zł (słownie: ………….. </w:t>
      </w:r>
      <w:r>
        <w:rPr>
          <w:color w:val="000000"/>
          <w:vertAlign w:val="superscript"/>
        </w:rPr>
        <w:t>00</w:t>
      </w:r>
      <w:r>
        <w:rPr>
          <w:color w:val="000000"/>
        </w:rPr>
        <w:t>/</w:t>
      </w:r>
      <w:r>
        <w:rPr>
          <w:color w:val="000000"/>
          <w:vertAlign w:val="subscript"/>
        </w:rPr>
        <w:t>100</w:t>
      </w:r>
      <w:r>
        <w:rPr>
          <w:color w:val="000000"/>
        </w:rPr>
        <w:t xml:space="preserve">) oraz podatek od towarów i usług w kwocie …………………. zł (słownie: ………………………………… </w:t>
      </w:r>
      <w:r>
        <w:rPr>
          <w:color w:val="000000"/>
          <w:vertAlign w:val="superscript"/>
        </w:rPr>
        <w:t>00</w:t>
      </w:r>
      <w:r>
        <w:rPr>
          <w:color w:val="000000"/>
        </w:rPr>
        <w:t>/</w:t>
      </w:r>
      <w:r>
        <w:rPr>
          <w:color w:val="000000"/>
          <w:vertAlign w:val="subscript"/>
        </w:rPr>
        <w:t>100</w:t>
      </w:r>
      <w:r>
        <w:rPr>
          <w:color w:val="000000"/>
        </w:rPr>
        <w:t>).</w:t>
      </w:r>
    </w:p>
    <w:p w:rsidR="00E723BD" w:rsidRPr="00E723BD" w:rsidRDefault="00E723BD" w:rsidP="00435EEA">
      <w:pPr>
        <w:numPr>
          <w:ilvl w:val="0"/>
          <w:numId w:val="7"/>
        </w:numPr>
        <w:jc w:val="both"/>
        <w:rPr>
          <w:color w:val="000000"/>
        </w:rPr>
      </w:pPr>
      <w:r w:rsidRPr="00E723BD">
        <w:rPr>
          <w:color w:val="000000"/>
        </w:rPr>
        <w:t xml:space="preserve">Wartość brutto zawiera w szczególności: </w:t>
      </w:r>
    </w:p>
    <w:p w:rsidR="00E723BD" w:rsidRPr="00E723BD" w:rsidRDefault="00E723BD" w:rsidP="00435EEA">
      <w:pPr>
        <w:numPr>
          <w:ilvl w:val="0"/>
          <w:numId w:val="5"/>
        </w:numPr>
        <w:jc w:val="both"/>
        <w:rPr>
          <w:color w:val="000000"/>
        </w:rPr>
      </w:pPr>
      <w:r w:rsidRPr="00E723BD">
        <w:rPr>
          <w:color w:val="000000"/>
        </w:rPr>
        <w:t xml:space="preserve">koszty związane z zakupem </w:t>
      </w:r>
      <w:r w:rsidR="003D6A66">
        <w:rPr>
          <w:color w:val="000000"/>
        </w:rPr>
        <w:t>sprzętu</w:t>
      </w:r>
      <w:r w:rsidRPr="00E723BD">
        <w:rPr>
          <w:color w:val="000000"/>
        </w:rPr>
        <w:t>,</w:t>
      </w:r>
    </w:p>
    <w:p w:rsidR="00E723BD" w:rsidRPr="00E723BD" w:rsidRDefault="00E723BD" w:rsidP="00435EEA">
      <w:pPr>
        <w:numPr>
          <w:ilvl w:val="0"/>
          <w:numId w:val="5"/>
        </w:numPr>
        <w:jc w:val="both"/>
        <w:rPr>
          <w:color w:val="000000"/>
        </w:rPr>
      </w:pPr>
      <w:r w:rsidRPr="00E723BD">
        <w:rPr>
          <w:color w:val="000000"/>
        </w:rPr>
        <w:t xml:space="preserve">wynagrodzenie za </w:t>
      </w:r>
      <w:r w:rsidR="003D6A66">
        <w:rPr>
          <w:color w:val="000000"/>
        </w:rPr>
        <w:t>sprzęt</w:t>
      </w:r>
      <w:r w:rsidRPr="00E723BD">
        <w:rPr>
          <w:color w:val="000000"/>
        </w:rPr>
        <w:t>,</w:t>
      </w:r>
    </w:p>
    <w:p w:rsidR="00E723BD" w:rsidRPr="00E723BD" w:rsidRDefault="00E723BD" w:rsidP="00435EEA">
      <w:pPr>
        <w:numPr>
          <w:ilvl w:val="0"/>
          <w:numId w:val="5"/>
        </w:numPr>
        <w:jc w:val="both"/>
        <w:rPr>
          <w:color w:val="000000"/>
        </w:rPr>
      </w:pPr>
      <w:r w:rsidRPr="00E723BD">
        <w:rPr>
          <w:color w:val="000000"/>
        </w:rPr>
        <w:t xml:space="preserve">wynagrodzenie i koszty kompletu akcesoriów, okablowania i innego asortymentu niezbędnych do funkcjonowania </w:t>
      </w:r>
      <w:r w:rsidR="003D6A66">
        <w:rPr>
          <w:color w:val="000000"/>
        </w:rPr>
        <w:t>sprzętu</w:t>
      </w:r>
      <w:r>
        <w:rPr>
          <w:color w:val="000000"/>
        </w:rPr>
        <w:t xml:space="preserve"> </w:t>
      </w:r>
      <w:r w:rsidRPr="00E723BD">
        <w:rPr>
          <w:color w:val="000000"/>
        </w:rPr>
        <w:t>jako całości w wymaganej specyfikacją konfiguracji,</w:t>
      </w:r>
    </w:p>
    <w:p w:rsidR="00E723BD" w:rsidRPr="00E723BD" w:rsidRDefault="00E723BD" w:rsidP="00435EEA">
      <w:pPr>
        <w:numPr>
          <w:ilvl w:val="0"/>
          <w:numId w:val="5"/>
        </w:numPr>
        <w:jc w:val="both"/>
        <w:rPr>
          <w:color w:val="000000"/>
        </w:rPr>
      </w:pPr>
      <w:r w:rsidRPr="00E723BD">
        <w:rPr>
          <w:color w:val="000000"/>
        </w:rPr>
        <w:t xml:space="preserve">wynagrodzenie i koszty związane z dostarczeniem w tym kosztu transportu, opakowania, załadunku i rozładunku, </w:t>
      </w:r>
    </w:p>
    <w:p w:rsidR="00E723BD" w:rsidRPr="00E723BD" w:rsidRDefault="00E723BD" w:rsidP="00435EEA">
      <w:pPr>
        <w:numPr>
          <w:ilvl w:val="0"/>
          <w:numId w:val="5"/>
        </w:numPr>
        <w:jc w:val="both"/>
        <w:rPr>
          <w:color w:val="000000"/>
        </w:rPr>
      </w:pPr>
      <w:r w:rsidRPr="00E723BD">
        <w:rPr>
          <w:color w:val="000000"/>
        </w:rPr>
        <w:t>wynagrodzenie i koszty instrukcji obsługi oraz jej aktualizacji i tłumaczeń,</w:t>
      </w:r>
    </w:p>
    <w:p w:rsidR="003C53CC" w:rsidRDefault="00E723BD" w:rsidP="00435EEA">
      <w:pPr>
        <w:numPr>
          <w:ilvl w:val="0"/>
          <w:numId w:val="5"/>
        </w:numPr>
        <w:jc w:val="both"/>
        <w:rPr>
          <w:color w:val="000000"/>
        </w:rPr>
      </w:pPr>
      <w:r w:rsidRPr="003C53CC">
        <w:rPr>
          <w:color w:val="000000"/>
        </w:rPr>
        <w:t>wynagrodzenia i koszty wszelkich napr</w:t>
      </w:r>
      <w:r w:rsidR="003C53CC">
        <w:rPr>
          <w:color w:val="000000"/>
        </w:rPr>
        <w:t>aw w okresie trwania gwarancji,</w:t>
      </w:r>
    </w:p>
    <w:p w:rsidR="00E723BD" w:rsidRPr="003C53CC" w:rsidRDefault="00E723BD" w:rsidP="00435EEA">
      <w:pPr>
        <w:numPr>
          <w:ilvl w:val="0"/>
          <w:numId w:val="5"/>
        </w:numPr>
        <w:jc w:val="both"/>
        <w:rPr>
          <w:color w:val="000000"/>
        </w:rPr>
      </w:pPr>
      <w:r w:rsidRPr="003C53CC">
        <w:rPr>
          <w:color w:val="000000"/>
        </w:rPr>
        <w:t>koszt rozpakowania, wywozu i utylizacji opakowań oraz wszelkich innych materiałów</w:t>
      </w:r>
      <w:r w:rsidR="006C1825" w:rsidRPr="003C53CC">
        <w:rPr>
          <w:color w:val="000000"/>
        </w:rPr>
        <w:t xml:space="preserve"> </w:t>
      </w:r>
      <w:r w:rsidRPr="003C53CC">
        <w:rPr>
          <w:color w:val="000000"/>
        </w:rPr>
        <w:t>po dostarczonym Sprzęcie</w:t>
      </w:r>
      <w:r w:rsidR="006C1825" w:rsidRPr="003C53CC">
        <w:rPr>
          <w:color w:val="000000"/>
        </w:rPr>
        <w:t xml:space="preserve"> </w:t>
      </w:r>
      <w:r w:rsidRPr="003C53CC">
        <w:rPr>
          <w:color w:val="000000"/>
        </w:rPr>
        <w:t>stanowiącym</w:t>
      </w:r>
      <w:r w:rsidR="006C1825" w:rsidRPr="003C53CC">
        <w:rPr>
          <w:color w:val="000000"/>
        </w:rPr>
        <w:t xml:space="preserve"> </w:t>
      </w:r>
      <w:r w:rsidRPr="003C53CC">
        <w:rPr>
          <w:color w:val="000000"/>
        </w:rPr>
        <w:t>przedmiot umowy,</w:t>
      </w:r>
    </w:p>
    <w:p w:rsidR="00E723BD" w:rsidRPr="00E723BD" w:rsidRDefault="00E723BD" w:rsidP="00435EEA">
      <w:pPr>
        <w:numPr>
          <w:ilvl w:val="0"/>
          <w:numId w:val="5"/>
        </w:numPr>
        <w:jc w:val="both"/>
        <w:rPr>
          <w:color w:val="000000"/>
        </w:rPr>
      </w:pPr>
      <w:r w:rsidRPr="00E723BD">
        <w:rPr>
          <w:color w:val="000000"/>
        </w:rPr>
        <w:t>koszty ewentualnej Dokumentacji Wykonawcy,</w:t>
      </w:r>
    </w:p>
    <w:p w:rsidR="006C1825" w:rsidRPr="006C1825" w:rsidRDefault="00E723BD" w:rsidP="00435EEA">
      <w:pPr>
        <w:numPr>
          <w:ilvl w:val="0"/>
          <w:numId w:val="5"/>
        </w:numPr>
        <w:jc w:val="both"/>
        <w:rPr>
          <w:color w:val="000000"/>
        </w:rPr>
      </w:pPr>
      <w:r w:rsidRPr="00E723BD">
        <w:rPr>
          <w:color w:val="000000"/>
        </w:rPr>
        <w:t>opłaty celne, skarbowe oraz inne opłaty pośrednie.</w:t>
      </w:r>
    </w:p>
    <w:p w:rsidR="007C3029" w:rsidRPr="007C3029" w:rsidRDefault="006C1825" w:rsidP="00435EEA">
      <w:pPr>
        <w:numPr>
          <w:ilvl w:val="0"/>
          <w:numId w:val="7"/>
        </w:numPr>
        <w:jc w:val="both"/>
        <w:rPr>
          <w:color w:val="000000"/>
        </w:rPr>
      </w:pPr>
      <w:r w:rsidRPr="006C1825">
        <w:rPr>
          <w:color w:val="000000"/>
        </w:rPr>
        <w:t xml:space="preserve">Wynagrodzenie brutto jest niezmienne (bezwzględnie na ryzyko Wykonawcy), stałe i nie będzie podlegało żadnym zmianom. </w:t>
      </w:r>
    </w:p>
    <w:p w:rsidR="007C3029" w:rsidRPr="007C3029" w:rsidRDefault="007C3029" w:rsidP="00435EEA">
      <w:pPr>
        <w:numPr>
          <w:ilvl w:val="0"/>
          <w:numId w:val="7"/>
        </w:numPr>
        <w:jc w:val="both"/>
        <w:rPr>
          <w:color w:val="000000"/>
        </w:rPr>
      </w:pPr>
      <w:r w:rsidRPr="007C3029">
        <w:rPr>
          <w:color w:val="000000"/>
        </w:rPr>
        <w:t xml:space="preserve">Wynagrodzenie obejmuje wszelkie koszty związane z realizacją umowy, w tym ryzyko </w:t>
      </w:r>
      <w:r>
        <w:rPr>
          <w:color w:val="000000"/>
        </w:rPr>
        <w:t>Wykonawcy</w:t>
      </w:r>
      <w:r w:rsidRPr="007C3029">
        <w:rPr>
          <w:color w:val="000000"/>
        </w:rPr>
        <w:t xml:space="preserve"> z tytułu oszacowania wszelkich kosztów związanych z realizacją umowy, oraz oddziaływania innych czynników mających lub mogących mieć wpływ na koszty oraz wszelkie inne koszty niezbędne do prawidłowego funkcjonowania </w:t>
      </w:r>
      <w:r w:rsidR="003D6A66">
        <w:rPr>
          <w:color w:val="000000"/>
        </w:rPr>
        <w:t>sprzętu</w:t>
      </w:r>
      <w:r w:rsidRPr="007C3029">
        <w:rPr>
          <w:color w:val="000000"/>
        </w:rPr>
        <w:t xml:space="preserve"> bez konieczności </w:t>
      </w:r>
      <w:r w:rsidRPr="007C3029">
        <w:rPr>
          <w:color w:val="000000"/>
        </w:rPr>
        <w:lastRenderedPageBreak/>
        <w:t xml:space="preserve">dokonywania dodatkowych zakupów lub nabywania dodatkowych usług. </w:t>
      </w:r>
    </w:p>
    <w:p w:rsidR="007C3029" w:rsidRPr="007C3029" w:rsidRDefault="007C3029" w:rsidP="00435EEA">
      <w:pPr>
        <w:numPr>
          <w:ilvl w:val="0"/>
          <w:numId w:val="7"/>
        </w:numPr>
        <w:jc w:val="both"/>
        <w:rPr>
          <w:color w:val="000000"/>
        </w:rPr>
      </w:pPr>
      <w:r w:rsidRPr="007C3029">
        <w:rPr>
          <w:color w:val="000000"/>
        </w:rPr>
        <w:t xml:space="preserve">Nieuwzględnienie przez Wykonawcę jakichkolwiek kosztów na etapie przygotowania oferty nie może być podstawą jakichkolwiek roszczeń w stosunku do Zamawiającego. </w:t>
      </w:r>
    </w:p>
    <w:p w:rsidR="007C3029" w:rsidRPr="007C3029" w:rsidRDefault="007C3029" w:rsidP="00435EEA">
      <w:pPr>
        <w:numPr>
          <w:ilvl w:val="0"/>
          <w:numId w:val="7"/>
        </w:numPr>
        <w:jc w:val="both"/>
        <w:rPr>
          <w:color w:val="000000"/>
        </w:rPr>
      </w:pPr>
      <w:r w:rsidRPr="007C3029">
        <w:rPr>
          <w:color w:val="000000"/>
        </w:rPr>
        <w:t>W przypadku zmiany stawki podatku VAT w ramach niniejszej umowy</w:t>
      </w:r>
      <w:r>
        <w:rPr>
          <w:color w:val="000000"/>
        </w:rPr>
        <w:t>,</w:t>
      </w:r>
      <w:r w:rsidRPr="007C3029">
        <w:rPr>
          <w:color w:val="000000"/>
        </w:rPr>
        <w:t xml:space="preserve"> zmiana stawki następuje z dniem wejścia w życie aktu prawnego zmieniającego stawkę i dotyczyć </w:t>
      </w:r>
      <w:r>
        <w:rPr>
          <w:color w:val="000000"/>
        </w:rPr>
        <w:t xml:space="preserve">może </w:t>
      </w:r>
      <w:r w:rsidRPr="007C3029">
        <w:rPr>
          <w:color w:val="000000"/>
        </w:rPr>
        <w:t>wyłącznie dostaw wykonanych po tym dniu.</w:t>
      </w:r>
    </w:p>
    <w:p w:rsidR="007C3029" w:rsidRPr="007C3029" w:rsidRDefault="007C3029" w:rsidP="00435EEA">
      <w:pPr>
        <w:numPr>
          <w:ilvl w:val="0"/>
          <w:numId w:val="7"/>
        </w:numPr>
        <w:jc w:val="both"/>
        <w:rPr>
          <w:color w:val="000000"/>
        </w:rPr>
      </w:pPr>
      <w:r w:rsidRPr="007C3029">
        <w:rPr>
          <w:color w:val="000000"/>
        </w:rPr>
        <w:t>Zmiana stawki podatku VAT nie prowadzi do podniesienia wartości netto ceny dostawy, określonej w ust. 1.</w:t>
      </w:r>
    </w:p>
    <w:p w:rsidR="007C3029" w:rsidRPr="007C3029" w:rsidRDefault="007C3029" w:rsidP="00435EEA">
      <w:pPr>
        <w:numPr>
          <w:ilvl w:val="0"/>
          <w:numId w:val="7"/>
        </w:numPr>
        <w:jc w:val="both"/>
        <w:rPr>
          <w:color w:val="000000"/>
        </w:rPr>
      </w:pPr>
      <w:r w:rsidRPr="007C3029">
        <w:rPr>
          <w:color w:val="000000"/>
        </w:rPr>
        <w:t>Warunkiem wystawienia faktury jest prawidłowe zrealizowanie Przedmiotu</w:t>
      </w:r>
      <w:r>
        <w:rPr>
          <w:color w:val="000000"/>
        </w:rPr>
        <w:t xml:space="preserve"> </w:t>
      </w:r>
      <w:r w:rsidRPr="007C3029">
        <w:rPr>
          <w:color w:val="000000"/>
        </w:rPr>
        <w:t xml:space="preserve">Umowy określonego w § </w:t>
      </w:r>
      <w:r>
        <w:rPr>
          <w:color w:val="000000"/>
        </w:rPr>
        <w:t>1 ust. 1 pkt</w:t>
      </w:r>
      <w:r w:rsidRPr="007C3029">
        <w:rPr>
          <w:color w:val="000000"/>
        </w:rPr>
        <w:t xml:space="preserve"> </w:t>
      </w:r>
      <w:r>
        <w:rPr>
          <w:color w:val="000000"/>
        </w:rPr>
        <w:t>1</w:t>
      </w:r>
      <w:r w:rsidRPr="007C3029">
        <w:rPr>
          <w:color w:val="000000"/>
        </w:rPr>
        <w:t>–</w:t>
      </w:r>
      <w:r>
        <w:rPr>
          <w:color w:val="000000"/>
        </w:rPr>
        <w:t>4</w:t>
      </w:r>
      <w:r w:rsidR="003078D9">
        <w:rPr>
          <w:color w:val="000000"/>
        </w:rPr>
        <w:t xml:space="preserve"> co zostanie potwierdzone protokołem odbioru.</w:t>
      </w:r>
    </w:p>
    <w:p w:rsidR="007C3029" w:rsidRPr="007C3029" w:rsidRDefault="007C3029" w:rsidP="00435EEA">
      <w:pPr>
        <w:numPr>
          <w:ilvl w:val="0"/>
          <w:numId w:val="7"/>
        </w:numPr>
        <w:jc w:val="both"/>
        <w:rPr>
          <w:color w:val="000000"/>
        </w:rPr>
      </w:pPr>
      <w:r w:rsidRPr="007C3029">
        <w:rPr>
          <w:color w:val="000000"/>
        </w:rPr>
        <w:t xml:space="preserve">Ceny i nazwy na fakturze powinny odpowiadać cenom i nazwom ujętym w załączniku </w:t>
      </w:r>
      <w:r>
        <w:rPr>
          <w:color w:val="000000"/>
        </w:rPr>
        <w:t xml:space="preserve">               </w:t>
      </w:r>
      <w:r w:rsidRPr="007C3029">
        <w:rPr>
          <w:color w:val="000000"/>
        </w:rPr>
        <w:t xml:space="preserve">nr 1do Umowy. </w:t>
      </w:r>
    </w:p>
    <w:p w:rsidR="007C3029" w:rsidRPr="007C3029" w:rsidRDefault="007C3029" w:rsidP="00435EEA">
      <w:pPr>
        <w:numPr>
          <w:ilvl w:val="0"/>
          <w:numId w:val="7"/>
        </w:numPr>
        <w:jc w:val="both"/>
        <w:rPr>
          <w:color w:val="000000"/>
        </w:rPr>
      </w:pPr>
      <w:r w:rsidRPr="007C3029">
        <w:rPr>
          <w:color w:val="000000"/>
        </w:rPr>
        <w:t>Płatność</w:t>
      </w:r>
      <w:r w:rsidRPr="003078D9">
        <w:rPr>
          <w:color w:val="000000"/>
        </w:rPr>
        <w:t xml:space="preserve"> </w:t>
      </w:r>
      <w:r w:rsidRPr="007C3029">
        <w:rPr>
          <w:color w:val="000000"/>
        </w:rPr>
        <w:t xml:space="preserve">dokonana będzie w terminie do </w:t>
      </w:r>
      <w:r w:rsidRPr="003078D9">
        <w:rPr>
          <w:color w:val="000000"/>
        </w:rPr>
        <w:t>3</w:t>
      </w:r>
      <w:r w:rsidRPr="007C3029">
        <w:rPr>
          <w:color w:val="000000"/>
        </w:rPr>
        <w:t>0 dni</w:t>
      </w:r>
      <w:r w:rsidRPr="003078D9">
        <w:rPr>
          <w:color w:val="000000"/>
        </w:rPr>
        <w:t xml:space="preserve"> </w:t>
      </w:r>
      <w:r w:rsidRPr="007C3029">
        <w:rPr>
          <w:color w:val="000000"/>
        </w:rPr>
        <w:t xml:space="preserve">od daty otrzymania faktury prawidłowo wystawionej i przekazanej do </w:t>
      </w:r>
      <w:r w:rsidR="003078D9">
        <w:rPr>
          <w:color w:val="000000"/>
        </w:rPr>
        <w:t>Zamawiającego</w:t>
      </w:r>
      <w:r w:rsidRPr="007C3029">
        <w:rPr>
          <w:color w:val="000000"/>
        </w:rPr>
        <w:t xml:space="preserve"> na adres</w:t>
      </w:r>
      <w:r w:rsidR="003078D9">
        <w:rPr>
          <w:color w:val="000000"/>
        </w:rPr>
        <w:t>:</w:t>
      </w:r>
      <w:r w:rsidRPr="007C3029">
        <w:rPr>
          <w:color w:val="000000"/>
        </w:rPr>
        <w:t xml:space="preserve"> </w:t>
      </w:r>
      <w:r w:rsidR="003078D9">
        <w:rPr>
          <w:color w:val="000000"/>
        </w:rPr>
        <w:t>Gmina Wołów u</w:t>
      </w:r>
      <w:r w:rsidRPr="007C3029">
        <w:rPr>
          <w:color w:val="000000"/>
        </w:rPr>
        <w:t xml:space="preserve">l. </w:t>
      </w:r>
      <w:r w:rsidR="003078D9">
        <w:rPr>
          <w:color w:val="000000"/>
        </w:rPr>
        <w:t>Rynek 34</w:t>
      </w:r>
      <w:r w:rsidRPr="007C3029">
        <w:rPr>
          <w:color w:val="000000"/>
        </w:rPr>
        <w:t xml:space="preserve">, </w:t>
      </w:r>
      <w:r w:rsidR="003078D9">
        <w:rPr>
          <w:color w:val="000000"/>
        </w:rPr>
        <w:t>56-100 Wołów.</w:t>
      </w:r>
    </w:p>
    <w:p w:rsidR="007C3029" w:rsidRPr="007C3029" w:rsidRDefault="007C3029" w:rsidP="00435EEA">
      <w:pPr>
        <w:numPr>
          <w:ilvl w:val="0"/>
          <w:numId w:val="7"/>
        </w:numPr>
        <w:jc w:val="both"/>
        <w:rPr>
          <w:color w:val="000000"/>
        </w:rPr>
      </w:pPr>
      <w:r w:rsidRPr="007C3029">
        <w:rPr>
          <w:color w:val="000000"/>
        </w:rPr>
        <w:t xml:space="preserve">Za dzień zapłaty uznaje się dzień obciążenia rachunku bankowego Zamawiającego. </w:t>
      </w:r>
    </w:p>
    <w:p w:rsidR="007C3029" w:rsidRDefault="007C3029" w:rsidP="00435EEA">
      <w:pPr>
        <w:numPr>
          <w:ilvl w:val="0"/>
          <w:numId w:val="7"/>
        </w:numPr>
        <w:jc w:val="both"/>
        <w:rPr>
          <w:color w:val="000000"/>
        </w:rPr>
      </w:pPr>
      <w:r w:rsidRPr="007C3029">
        <w:rPr>
          <w:color w:val="000000"/>
        </w:rPr>
        <w:t>W przypadku gdy termin płatności przypadnie na dzień wolny od pracy (sobota lub dni ustawowo wolne od pracy) płatność nastąpi najpóźniej w pie</w:t>
      </w:r>
      <w:r w:rsidR="00685AA4">
        <w:rPr>
          <w:color w:val="000000"/>
        </w:rPr>
        <w:t>rwszym, kolejnym dniu roboczym.</w:t>
      </w:r>
    </w:p>
    <w:p w:rsidR="00685AA4" w:rsidRPr="008C30D2" w:rsidRDefault="00685AA4" w:rsidP="00435EEA">
      <w:pPr>
        <w:numPr>
          <w:ilvl w:val="0"/>
          <w:numId w:val="7"/>
        </w:numPr>
        <w:jc w:val="both"/>
      </w:pPr>
      <w:r w:rsidRPr="008C30D2">
        <w:t>Opóźnienie w zapłacie powoduje obowiązek zapłaty ustawowych odsetek.</w:t>
      </w:r>
    </w:p>
    <w:p w:rsidR="00685AA4" w:rsidRPr="00844024" w:rsidRDefault="00685AA4" w:rsidP="00435EEA">
      <w:pPr>
        <w:numPr>
          <w:ilvl w:val="0"/>
          <w:numId w:val="7"/>
        </w:numPr>
        <w:jc w:val="both"/>
      </w:pPr>
      <w:r>
        <w:rPr>
          <w:color w:val="000000"/>
        </w:rPr>
        <w:t>Warunkiem zapłaty wynagrodzenia, o którym mowa w ust. 1, jest przedstawienie przez Wykonawcę dowodów potwierdzających zapłatę wymagalnego wynagrodzenia podwykonawców lub dalszych podwykonawców.</w:t>
      </w:r>
    </w:p>
    <w:p w:rsidR="003078D9" w:rsidRDefault="003078D9" w:rsidP="00BD24E7">
      <w:pPr>
        <w:widowControl/>
        <w:suppressAutoHyphens w:val="0"/>
        <w:autoSpaceDE w:val="0"/>
        <w:autoSpaceDN w:val="0"/>
        <w:adjustRightInd w:val="0"/>
        <w:rPr>
          <w:color w:val="000000"/>
        </w:rPr>
      </w:pPr>
    </w:p>
    <w:p w:rsidR="00685AA4" w:rsidRDefault="00685AA4" w:rsidP="00BD24E7">
      <w:pPr>
        <w:widowControl/>
        <w:suppressAutoHyphens w:val="0"/>
        <w:autoSpaceDE w:val="0"/>
        <w:autoSpaceDN w:val="0"/>
        <w:adjustRightInd w:val="0"/>
        <w:rPr>
          <w:color w:val="000000"/>
        </w:rPr>
      </w:pPr>
    </w:p>
    <w:p w:rsidR="00685AA4" w:rsidRDefault="00685AA4" w:rsidP="00BD24E7">
      <w:pPr>
        <w:widowControl/>
        <w:suppressAutoHyphens w:val="0"/>
        <w:autoSpaceDE w:val="0"/>
        <w:autoSpaceDN w:val="0"/>
        <w:adjustRightInd w:val="0"/>
        <w:rPr>
          <w:color w:val="000000"/>
        </w:rPr>
      </w:pPr>
    </w:p>
    <w:p w:rsidR="00685AA4" w:rsidRDefault="00685AA4" w:rsidP="00BD24E7">
      <w:pPr>
        <w:widowControl/>
        <w:suppressAutoHyphens w:val="0"/>
        <w:autoSpaceDE w:val="0"/>
        <w:autoSpaceDN w:val="0"/>
        <w:adjustRightInd w:val="0"/>
        <w:rPr>
          <w:color w:val="000000"/>
        </w:rPr>
      </w:pPr>
    </w:p>
    <w:p w:rsidR="003078D9" w:rsidRDefault="00220621" w:rsidP="003078D9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§ 3</w:t>
      </w:r>
    </w:p>
    <w:p w:rsidR="00BD24E7" w:rsidRDefault="003078D9" w:rsidP="00BD24E7">
      <w:pPr>
        <w:ind w:left="426"/>
        <w:jc w:val="center"/>
        <w:rPr>
          <w:b/>
          <w:bCs/>
          <w:color w:val="000000"/>
        </w:rPr>
      </w:pPr>
      <w:r w:rsidRPr="003078D9">
        <w:rPr>
          <w:b/>
          <w:bCs/>
          <w:color w:val="000000"/>
        </w:rPr>
        <w:t xml:space="preserve">Termin dostarczenia przedmiotu umowy. Odbiór przedmiotu umowy. </w:t>
      </w:r>
    </w:p>
    <w:p w:rsidR="003078D9" w:rsidRDefault="003078D9" w:rsidP="00BD24E7">
      <w:pPr>
        <w:ind w:left="426"/>
        <w:jc w:val="center"/>
        <w:rPr>
          <w:b/>
          <w:bCs/>
          <w:color w:val="000000"/>
        </w:rPr>
      </w:pPr>
      <w:r w:rsidRPr="003078D9">
        <w:rPr>
          <w:b/>
          <w:bCs/>
          <w:color w:val="000000"/>
        </w:rPr>
        <w:t>Odstąpienie od umowy z powodu jej niewykonania.</w:t>
      </w:r>
    </w:p>
    <w:p w:rsidR="003078D9" w:rsidRPr="003078D9" w:rsidRDefault="003078D9" w:rsidP="003078D9">
      <w:pPr>
        <w:widowControl/>
        <w:suppressAutoHyphens w:val="0"/>
        <w:autoSpaceDE w:val="0"/>
        <w:autoSpaceDN w:val="0"/>
        <w:adjustRightInd w:val="0"/>
        <w:rPr>
          <w:rFonts w:eastAsia="Times New Roman"/>
          <w:color w:val="000000"/>
          <w:kern w:val="0"/>
          <w:lang w:eastAsia="pl-PL"/>
        </w:rPr>
      </w:pPr>
    </w:p>
    <w:p w:rsidR="00E23C86" w:rsidRPr="003078D9" w:rsidRDefault="003078D9" w:rsidP="00435EEA">
      <w:pPr>
        <w:numPr>
          <w:ilvl w:val="0"/>
          <w:numId w:val="11"/>
        </w:numPr>
        <w:jc w:val="both"/>
        <w:rPr>
          <w:color w:val="000000"/>
        </w:rPr>
      </w:pPr>
      <w:r w:rsidRPr="003078D9">
        <w:rPr>
          <w:color w:val="000000"/>
        </w:rPr>
        <w:t>Dostawa Sprzętu</w:t>
      </w:r>
      <w:r>
        <w:rPr>
          <w:color w:val="000000"/>
        </w:rPr>
        <w:t xml:space="preserve"> </w:t>
      </w:r>
      <w:r w:rsidRPr="003078D9">
        <w:rPr>
          <w:color w:val="000000"/>
        </w:rPr>
        <w:t xml:space="preserve">zostanie zrealizowana (zakończona) w terminie do </w:t>
      </w:r>
      <w:r w:rsidR="0030626D">
        <w:rPr>
          <w:color w:val="000000"/>
        </w:rPr>
        <w:t>24</w:t>
      </w:r>
      <w:r w:rsidRPr="003078D9">
        <w:rPr>
          <w:color w:val="000000"/>
        </w:rPr>
        <w:t xml:space="preserve"> </w:t>
      </w:r>
      <w:r w:rsidR="0030626D">
        <w:rPr>
          <w:color w:val="000000"/>
        </w:rPr>
        <w:t>miesięcy</w:t>
      </w:r>
      <w:r w:rsidR="00E23C86">
        <w:rPr>
          <w:color w:val="000000"/>
        </w:rPr>
        <w:t xml:space="preserve"> od dnia zawarcia umowy jednak nie może to nastąpić wcześniej niż zakończenie </w:t>
      </w:r>
      <w:r w:rsidR="00E23C86">
        <w:rPr>
          <w:rFonts w:eastAsia="Times New Roman"/>
          <w:lang w:eastAsia="pl-PL"/>
        </w:rPr>
        <w:t xml:space="preserve">robót budowlanych i nie później niż uzyskanie prawomocnej decyzji o pozwoleniu na użytkowanie budynku przychodni, </w:t>
      </w:r>
      <w:r w:rsidR="00E23C86" w:rsidRPr="00E23C86">
        <w:rPr>
          <w:color w:val="000000"/>
        </w:rPr>
        <w:t xml:space="preserve">który jest projektowany i budowany w ramach tego samego postępowania </w:t>
      </w:r>
      <w:r w:rsidR="00E23C86">
        <w:rPr>
          <w:color w:val="000000"/>
        </w:rPr>
        <w:t xml:space="preserve">                  </w:t>
      </w:r>
      <w:r w:rsidR="00E23C86" w:rsidRPr="00E23C86">
        <w:rPr>
          <w:rFonts w:eastAsia="Times New Roman"/>
          <w:color w:val="000000"/>
          <w:lang w:eastAsia="pl-PL"/>
        </w:rPr>
        <w:t xml:space="preserve">o udzielenie zamówienia publicznego pn.: </w:t>
      </w:r>
      <w:r w:rsidR="00E23C86" w:rsidRPr="00E23C86">
        <w:rPr>
          <w:rFonts w:eastAsia="Times New Roman"/>
          <w:b/>
          <w:color w:val="000000"/>
          <w:lang w:eastAsia="pl-PL"/>
        </w:rPr>
        <w:t xml:space="preserve">„Budowa przychodni specjalistycznej </w:t>
      </w:r>
      <w:r w:rsidR="00E23C86">
        <w:rPr>
          <w:rFonts w:eastAsia="Times New Roman"/>
          <w:b/>
          <w:color w:val="000000"/>
          <w:lang w:eastAsia="pl-PL"/>
        </w:rPr>
        <w:t xml:space="preserve">                        </w:t>
      </w:r>
      <w:r w:rsidR="00E23C86" w:rsidRPr="00E23C86">
        <w:rPr>
          <w:rFonts w:eastAsia="Times New Roman"/>
          <w:b/>
          <w:color w:val="000000"/>
          <w:lang w:eastAsia="pl-PL"/>
        </w:rPr>
        <w:t xml:space="preserve">w Wołowie” </w:t>
      </w:r>
      <w:r w:rsidR="00E23C86" w:rsidRPr="00E23C86">
        <w:rPr>
          <w:rFonts w:eastAsia="Times New Roman"/>
          <w:i/>
          <w:color w:val="000000"/>
          <w:lang w:eastAsia="pl-PL"/>
        </w:rPr>
        <w:t>część 1 – Wykonanie robót budowlanych w systemie zaprojektuj i zbuduj</w:t>
      </w:r>
      <w:r w:rsidR="00E23C86" w:rsidRPr="00E23C86">
        <w:rPr>
          <w:color w:val="000000"/>
        </w:rPr>
        <w:t>”</w:t>
      </w:r>
      <w:r w:rsidR="00E23C86">
        <w:rPr>
          <w:color w:val="000000"/>
        </w:rPr>
        <w:t>.</w:t>
      </w:r>
    </w:p>
    <w:p w:rsidR="003D6A66" w:rsidRDefault="003078D9" w:rsidP="00435EEA">
      <w:pPr>
        <w:numPr>
          <w:ilvl w:val="0"/>
          <w:numId w:val="11"/>
        </w:numPr>
        <w:jc w:val="both"/>
        <w:rPr>
          <w:color w:val="000000"/>
        </w:rPr>
      </w:pPr>
      <w:r w:rsidRPr="003D6A66">
        <w:rPr>
          <w:color w:val="000000"/>
        </w:rPr>
        <w:t>Każdorazowo Wykonawca powinien poinformować Zamawiającego o terminie</w:t>
      </w:r>
      <w:r w:rsidR="00CE3EE5" w:rsidRPr="003D6A66">
        <w:rPr>
          <w:color w:val="000000"/>
        </w:rPr>
        <w:t xml:space="preserve"> </w:t>
      </w:r>
      <w:r w:rsidRPr="003D6A66">
        <w:rPr>
          <w:color w:val="000000"/>
        </w:rPr>
        <w:t xml:space="preserve">dostawy </w:t>
      </w:r>
      <w:r w:rsidR="00CE3EE5" w:rsidRPr="003D6A66">
        <w:rPr>
          <w:color w:val="000000"/>
        </w:rPr>
        <w:t>z</w:t>
      </w:r>
      <w:r w:rsidR="002D6EC9" w:rsidRPr="003D6A66">
        <w:rPr>
          <w:color w:val="000000"/>
        </w:rPr>
        <w:t> </w:t>
      </w:r>
      <w:r w:rsidR="00CE3EE5" w:rsidRPr="003D6A66">
        <w:rPr>
          <w:color w:val="000000"/>
        </w:rPr>
        <w:t>przynajmniej 5 dniowym wyprzedzeniem pisemnie na adres e-mailowy:</w:t>
      </w:r>
      <w:r w:rsidR="002D6EC9" w:rsidRPr="003D6A66">
        <w:rPr>
          <w:color w:val="000000"/>
        </w:rPr>
        <w:t xml:space="preserve"> ……………</w:t>
      </w:r>
      <w:r w:rsidR="00CE3EE5" w:rsidRPr="003D6A66">
        <w:rPr>
          <w:color w:val="000000"/>
        </w:rPr>
        <w:t xml:space="preserve"> i</w:t>
      </w:r>
      <w:r w:rsidR="002D6EC9" w:rsidRPr="003D6A66">
        <w:rPr>
          <w:color w:val="000000"/>
        </w:rPr>
        <w:t> </w:t>
      </w:r>
      <w:r w:rsidR="00CE3EE5" w:rsidRPr="003D6A66">
        <w:rPr>
          <w:color w:val="000000"/>
        </w:rPr>
        <w:t xml:space="preserve">uzyskać potwierdzenie przez Zamawiającego na </w:t>
      </w:r>
      <w:r w:rsidR="00E123C4" w:rsidRPr="003D6A66">
        <w:rPr>
          <w:color w:val="000000"/>
        </w:rPr>
        <w:t>adres wskazany przez Wykonawcę w  </w:t>
      </w:r>
      <w:r w:rsidR="002D6EC9" w:rsidRPr="003D6A66">
        <w:rPr>
          <w:color w:val="000000"/>
        </w:rPr>
        <w:t xml:space="preserve">          </w:t>
      </w:r>
      <w:r w:rsidR="00CE3EE5" w:rsidRPr="003D6A66">
        <w:rPr>
          <w:color w:val="000000"/>
        </w:rPr>
        <w:t>e-</w:t>
      </w:r>
      <w:r w:rsidR="002D6EC9" w:rsidRPr="003D6A66">
        <w:rPr>
          <w:color w:val="000000"/>
        </w:rPr>
        <w:t> </w:t>
      </w:r>
      <w:r w:rsidR="00CE3EE5" w:rsidRPr="003D6A66">
        <w:rPr>
          <w:color w:val="000000"/>
        </w:rPr>
        <w:t xml:space="preserve">mailu. </w:t>
      </w:r>
    </w:p>
    <w:p w:rsidR="00CE3EE5" w:rsidRPr="003D6A66" w:rsidRDefault="00CE3EE5" w:rsidP="00435EEA">
      <w:pPr>
        <w:numPr>
          <w:ilvl w:val="0"/>
          <w:numId w:val="11"/>
        </w:numPr>
        <w:jc w:val="both"/>
        <w:rPr>
          <w:color w:val="000000"/>
        </w:rPr>
      </w:pPr>
      <w:r w:rsidRPr="003D6A66">
        <w:rPr>
          <w:color w:val="000000"/>
        </w:rPr>
        <w:t>W przypadku niezrealizowania dostawy w terminie określonym w ust. 2</w:t>
      </w:r>
      <w:r w:rsidR="00C8545B" w:rsidRPr="003D6A66">
        <w:rPr>
          <w:color w:val="000000"/>
        </w:rPr>
        <w:t xml:space="preserve"> </w:t>
      </w:r>
      <w:r w:rsidRPr="003D6A66">
        <w:rPr>
          <w:color w:val="000000"/>
        </w:rPr>
        <w:t>Zamawiający</w:t>
      </w:r>
      <w:r w:rsidR="00C8545B" w:rsidRPr="003D6A66">
        <w:rPr>
          <w:color w:val="000000"/>
        </w:rPr>
        <w:t xml:space="preserve"> </w:t>
      </w:r>
      <w:r w:rsidRPr="003D6A66">
        <w:rPr>
          <w:color w:val="000000"/>
        </w:rPr>
        <w:t>może wyznaczyć Wykonawcy dodatkowy termin nie dłuższy niż 7 dni, a jeżeli Wykonawca nie dotrzyma tego terminu Zamawiający może odstąpić</w:t>
      </w:r>
      <w:r w:rsidR="00C8545B" w:rsidRPr="003D6A66">
        <w:rPr>
          <w:color w:val="000000"/>
        </w:rPr>
        <w:t xml:space="preserve"> </w:t>
      </w:r>
      <w:r w:rsidRPr="003D6A66">
        <w:rPr>
          <w:color w:val="000000"/>
        </w:rPr>
        <w:t xml:space="preserve">od umowy w całości bez wyznaczania terminu dodatkowego. Prawo to Zamawiający może wykonać w terminie 7 dni od daty bezskutecznego upływu dodatkowego terminu do wykonania umowy.  </w:t>
      </w:r>
    </w:p>
    <w:p w:rsidR="00CE3EE5" w:rsidRPr="00CE3EE5" w:rsidRDefault="00CE3EE5" w:rsidP="00435EEA">
      <w:pPr>
        <w:numPr>
          <w:ilvl w:val="0"/>
          <w:numId w:val="11"/>
        </w:numPr>
        <w:jc w:val="both"/>
        <w:rPr>
          <w:color w:val="000000"/>
        </w:rPr>
      </w:pPr>
      <w:r w:rsidRPr="00CE3EE5">
        <w:rPr>
          <w:color w:val="000000"/>
        </w:rPr>
        <w:t>W terminie określonym w ust. 1 i 2</w:t>
      </w:r>
      <w:r w:rsidR="00C8545B" w:rsidRPr="00C8545B">
        <w:rPr>
          <w:color w:val="000000"/>
        </w:rPr>
        <w:t xml:space="preserve"> </w:t>
      </w:r>
      <w:r w:rsidRPr="00CE3EE5">
        <w:rPr>
          <w:color w:val="000000"/>
        </w:rPr>
        <w:t xml:space="preserve">Wykonawca przekazuje Zamawiającemu </w:t>
      </w:r>
      <w:r w:rsidR="003D6A66">
        <w:rPr>
          <w:color w:val="000000"/>
        </w:rPr>
        <w:t xml:space="preserve">sprzęt </w:t>
      </w:r>
      <w:r w:rsidRPr="00CE3EE5">
        <w:rPr>
          <w:color w:val="000000"/>
        </w:rPr>
        <w:t xml:space="preserve">wraz </w:t>
      </w:r>
      <w:r w:rsidR="00C8545B">
        <w:rPr>
          <w:color w:val="000000"/>
        </w:rPr>
        <w:t xml:space="preserve">            </w:t>
      </w:r>
      <w:r w:rsidRPr="00CE3EE5">
        <w:rPr>
          <w:color w:val="000000"/>
        </w:rPr>
        <w:t>z dokumentacją urządzenia, o której mowa poniżej w ust. 5, po uprzednim jego przekazaniu do eksploatacji.</w:t>
      </w:r>
    </w:p>
    <w:p w:rsidR="00CE3EE5" w:rsidRPr="00CE3EE5" w:rsidRDefault="00CE3EE5" w:rsidP="00435EEA">
      <w:pPr>
        <w:numPr>
          <w:ilvl w:val="0"/>
          <w:numId w:val="11"/>
        </w:numPr>
        <w:jc w:val="both"/>
        <w:rPr>
          <w:color w:val="000000"/>
        </w:rPr>
      </w:pPr>
      <w:r w:rsidRPr="00CE3EE5">
        <w:rPr>
          <w:color w:val="000000"/>
        </w:rPr>
        <w:lastRenderedPageBreak/>
        <w:t>W</w:t>
      </w:r>
      <w:r w:rsidR="00C8545B" w:rsidRPr="00C8545B">
        <w:rPr>
          <w:color w:val="000000"/>
        </w:rPr>
        <w:t xml:space="preserve"> </w:t>
      </w:r>
      <w:r w:rsidRPr="00CE3EE5">
        <w:rPr>
          <w:color w:val="000000"/>
        </w:rPr>
        <w:t xml:space="preserve">chwili dostawy Wykonawca zobowiązany jest także przekazać Zamawiającemu wymaganą dokumentację urządzenia: </w:t>
      </w:r>
    </w:p>
    <w:p w:rsidR="00CE3EE5" w:rsidRPr="00CE3EE5" w:rsidRDefault="00CE3EE5" w:rsidP="00435EEA">
      <w:pPr>
        <w:numPr>
          <w:ilvl w:val="0"/>
          <w:numId w:val="8"/>
        </w:numPr>
        <w:jc w:val="both"/>
      </w:pPr>
      <w:r w:rsidRPr="00CE3EE5">
        <w:t xml:space="preserve">paszport techniczny urządzenia; </w:t>
      </w:r>
    </w:p>
    <w:p w:rsidR="00CE3EE5" w:rsidRPr="00CE3EE5" w:rsidRDefault="00CE3EE5" w:rsidP="00435EEA">
      <w:pPr>
        <w:numPr>
          <w:ilvl w:val="0"/>
          <w:numId w:val="8"/>
        </w:numPr>
        <w:jc w:val="both"/>
      </w:pPr>
      <w:r w:rsidRPr="00CE3EE5">
        <w:t xml:space="preserve">instrukcję obsługi w języku polskim w wersji papierowej oraz elektronicznej oraz pełne oprogramowanie na płycie CD/DVD jeżeli jest objęte zestawem; </w:t>
      </w:r>
    </w:p>
    <w:p w:rsidR="00CE3EE5" w:rsidRPr="00CE3EE5" w:rsidRDefault="00CE3EE5" w:rsidP="00435EEA">
      <w:pPr>
        <w:numPr>
          <w:ilvl w:val="0"/>
          <w:numId w:val="8"/>
        </w:numPr>
        <w:jc w:val="both"/>
      </w:pPr>
      <w:r w:rsidRPr="00CE3EE5">
        <w:t xml:space="preserve">wymagania producenta dotyczące przeglądów i konserwacji; </w:t>
      </w:r>
    </w:p>
    <w:p w:rsidR="00CE3EE5" w:rsidRPr="00CE3EE5" w:rsidRDefault="00C8545B" w:rsidP="00435EEA">
      <w:pPr>
        <w:numPr>
          <w:ilvl w:val="0"/>
          <w:numId w:val="8"/>
        </w:numPr>
        <w:jc w:val="both"/>
      </w:pPr>
      <w:r>
        <w:t>oświadczenie gwarancyjne;</w:t>
      </w:r>
    </w:p>
    <w:p w:rsidR="00CE3EE5" w:rsidRPr="00CE3EE5" w:rsidRDefault="00C8545B" w:rsidP="00435EEA">
      <w:pPr>
        <w:numPr>
          <w:ilvl w:val="0"/>
          <w:numId w:val="8"/>
        </w:numPr>
        <w:jc w:val="both"/>
      </w:pPr>
      <w:r>
        <w:t>certyfikat CE;</w:t>
      </w:r>
    </w:p>
    <w:p w:rsidR="00CE3EE5" w:rsidRPr="00CE3EE5" w:rsidRDefault="00CE3EE5" w:rsidP="00435EEA">
      <w:pPr>
        <w:numPr>
          <w:ilvl w:val="0"/>
          <w:numId w:val="8"/>
        </w:numPr>
        <w:jc w:val="both"/>
      </w:pPr>
      <w:r w:rsidRPr="00CE3EE5">
        <w:t xml:space="preserve">inne dokumenty jeżeli zostały dla Urządzenia sporządzone. </w:t>
      </w:r>
    </w:p>
    <w:p w:rsidR="00C8545B" w:rsidRPr="00CE3EE5" w:rsidRDefault="00CE3EE5" w:rsidP="00435EEA">
      <w:pPr>
        <w:numPr>
          <w:ilvl w:val="0"/>
          <w:numId w:val="11"/>
        </w:numPr>
        <w:jc w:val="both"/>
        <w:rPr>
          <w:color w:val="000000"/>
        </w:rPr>
      </w:pPr>
      <w:r w:rsidRPr="00CE3EE5">
        <w:rPr>
          <w:color w:val="000000"/>
        </w:rPr>
        <w:t>Wykonanie dostawy Towaru</w:t>
      </w:r>
      <w:r w:rsidR="00C8545B">
        <w:rPr>
          <w:color w:val="000000"/>
        </w:rPr>
        <w:t xml:space="preserve"> </w:t>
      </w:r>
      <w:r w:rsidRPr="00CE3EE5">
        <w:rPr>
          <w:color w:val="000000"/>
        </w:rPr>
        <w:t xml:space="preserve">zostanie potwierdzone </w:t>
      </w:r>
      <w:r w:rsidR="00C8545B">
        <w:rPr>
          <w:color w:val="000000"/>
        </w:rPr>
        <w:t xml:space="preserve">końcowym </w:t>
      </w:r>
      <w:r w:rsidRPr="00CE3EE5">
        <w:rPr>
          <w:color w:val="000000"/>
        </w:rPr>
        <w:t xml:space="preserve">protokołem odbioru sporządzonym w formie pisemnej, podpisanym przez Przedstawicieli obu Stron w terminie </w:t>
      </w:r>
      <w:r w:rsidR="00C8545B">
        <w:rPr>
          <w:color w:val="000000"/>
        </w:rPr>
        <w:t>7</w:t>
      </w:r>
      <w:r w:rsidRPr="00CE3EE5">
        <w:rPr>
          <w:color w:val="000000"/>
        </w:rPr>
        <w:t xml:space="preserve"> dni od dnia przekazania do eksploatacji</w:t>
      </w:r>
      <w:r w:rsidR="00517003">
        <w:rPr>
          <w:color w:val="000000"/>
        </w:rPr>
        <w:t xml:space="preserve">, </w:t>
      </w:r>
      <w:r w:rsidR="00C8545B" w:rsidRPr="00517003">
        <w:rPr>
          <w:color w:val="000000"/>
        </w:rPr>
        <w:t xml:space="preserve">który będzie stanowił podstawę do wystawienia faktury VAT, z zastrzeżeniem, że jej wystawienie będzie mogło nastąpić </w:t>
      </w:r>
      <w:r w:rsidR="00C8545B" w:rsidRPr="00517003">
        <w:rPr>
          <w:b/>
          <w:color w:val="000000"/>
        </w:rPr>
        <w:t>po zakończeniu całości inwestycji rozumianej jako całość prac i umów realizowanych na podstawie Promesy</w:t>
      </w:r>
      <w:r w:rsidR="00C8545B" w:rsidRPr="00517003">
        <w:rPr>
          <w:color w:val="000000"/>
        </w:rPr>
        <w:t xml:space="preserve"> określonej w  § 1 ust. </w:t>
      </w:r>
      <w:r w:rsidR="00517003">
        <w:rPr>
          <w:color w:val="000000"/>
        </w:rPr>
        <w:t>5</w:t>
      </w:r>
      <w:r w:rsidR="00C8545B" w:rsidRPr="00517003">
        <w:rPr>
          <w:color w:val="000000"/>
        </w:rPr>
        <w:t>.</w:t>
      </w:r>
    </w:p>
    <w:p w:rsidR="00CE3EE5" w:rsidRPr="00CE3EE5" w:rsidRDefault="00CE3EE5" w:rsidP="00435EEA">
      <w:pPr>
        <w:numPr>
          <w:ilvl w:val="0"/>
          <w:numId w:val="11"/>
        </w:numPr>
        <w:jc w:val="both"/>
        <w:rPr>
          <w:color w:val="000000"/>
        </w:rPr>
      </w:pPr>
      <w:r w:rsidRPr="00CE3EE5">
        <w:rPr>
          <w:color w:val="000000"/>
        </w:rPr>
        <w:t xml:space="preserve">Z chwilą odbioru </w:t>
      </w:r>
      <w:r w:rsidR="003D6A66">
        <w:rPr>
          <w:color w:val="000000"/>
        </w:rPr>
        <w:t xml:space="preserve">sprzętu </w:t>
      </w:r>
      <w:r w:rsidRPr="00CE3EE5">
        <w:rPr>
          <w:color w:val="000000"/>
        </w:rPr>
        <w:t>ryzyko utraty i uszkodzenia sprzętu</w:t>
      </w:r>
      <w:r w:rsidR="00C8545B">
        <w:rPr>
          <w:color w:val="000000"/>
        </w:rPr>
        <w:t xml:space="preserve"> </w:t>
      </w:r>
      <w:r w:rsidRPr="00CE3EE5">
        <w:rPr>
          <w:color w:val="000000"/>
        </w:rPr>
        <w:t>przechodzi na Zamawiającego.</w:t>
      </w:r>
    </w:p>
    <w:p w:rsidR="00CE3EE5" w:rsidRPr="00CE3EE5" w:rsidRDefault="00CE3EE5" w:rsidP="00435EEA">
      <w:pPr>
        <w:numPr>
          <w:ilvl w:val="0"/>
          <w:numId w:val="11"/>
        </w:numPr>
        <w:jc w:val="both"/>
        <w:rPr>
          <w:color w:val="000000"/>
        </w:rPr>
      </w:pPr>
      <w:r w:rsidRPr="00CE3EE5">
        <w:rPr>
          <w:color w:val="000000"/>
        </w:rPr>
        <w:t>W razie stwierdzenia w czasie odbioru braków lub wad (jakościowych, użytkowych) Sprzętu</w:t>
      </w:r>
      <w:r w:rsidR="00C8545B" w:rsidRPr="00C8545B">
        <w:rPr>
          <w:color w:val="000000"/>
        </w:rPr>
        <w:t xml:space="preserve"> </w:t>
      </w:r>
      <w:r w:rsidRPr="00CE3EE5">
        <w:rPr>
          <w:color w:val="000000"/>
        </w:rPr>
        <w:t>lub jego dokumentacji albo nieprawidłowości w uruchomieniu Sprzętu</w:t>
      </w:r>
      <w:r w:rsidR="00C8545B" w:rsidRPr="00C8545B">
        <w:rPr>
          <w:color w:val="000000"/>
        </w:rPr>
        <w:t xml:space="preserve">, </w:t>
      </w:r>
      <w:r w:rsidRPr="00CE3EE5">
        <w:rPr>
          <w:color w:val="000000"/>
        </w:rPr>
        <w:t>Zamawiający może wstrzymać się z podpisaniem protokołu odbioru do czasu usunięcia stwierdzonych braków, wad lub nieprawidłowości.</w:t>
      </w:r>
    </w:p>
    <w:p w:rsidR="00CE3EE5" w:rsidRPr="00CE3EE5" w:rsidRDefault="00CE3EE5" w:rsidP="00435EEA">
      <w:pPr>
        <w:numPr>
          <w:ilvl w:val="0"/>
          <w:numId w:val="11"/>
        </w:numPr>
        <w:jc w:val="both"/>
        <w:rPr>
          <w:color w:val="000000"/>
        </w:rPr>
      </w:pPr>
      <w:r w:rsidRPr="00CE3EE5">
        <w:rPr>
          <w:color w:val="000000"/>
        </w:rPr>
        <w:t>W przypadku gdy w trakcie czynności poprzedzających przekazanie Sprzętu</w:t>
      </w:r>
      <w:r w:rsidR="00C8545B" w:rsidRPr="00C8545B">
        <w:rPr>
          <w:color w:val="000000"/>
        </w:rPr>
        <w:t xml:space="preserve"> </w:t>
      </w:r>
      <w:r w:rsidRPr="00CE3EE5">
        <w:rPr>
          <w:color w:val="000000"/>
        </w:rPr>
        <w:t>do eksploatacji  Zamawiający stwierdzi wadę Sprzętu</w:t>
      </w:r>
      <w:r w:rsidR="00C8545B" w:rsidRPr="00C8545B">
        <w:rPr>
          <w:color w:val="000000"/>
        </w:rPr>
        <w:t xml:space="preserve"> </w:t>
      </w:r>
      <w:r w:rsidRPr="00CE3EE5">
        <w:rPr>
          <w:color w:val="000000"/>
        </w:rPr>
        <w:t xml:space="preserve">(usterki, wady, braki), Wykonawca zobowiązuje się </w:t>
      </w:r>
      <w:r w:rsidR="00C8545B">
        <w:rPr>
          <w:color w:val="000000"/>
        </w:rPr>
        <w:t xml:space="preserve">            </w:t>
      </w:r>
      <w:r w:rsidRPr="00CE3EE5">
        <w:rPr>
          <w:color w:val="000000"/>
        </w:rPr>
        <w:t>w tym samym dniu usunąć Sprzęt</w:t>
      </w:r>
      <w:r w:rsidR="00C8545B" w:rsidRPr="00C8545B">
        <w:rPr>
          <w:color w:val="000000"/>
        </w:rPr>
        <w:t xml:space="preserve"> </w:t>
      </w:r>
      <w:r w:rsidRPr="00CE3EE5">
        <w:rPr>
          <w:color w:val="000000"/>
        </w:rPr>
        <w:t>z terenu Zamawiającego</w:t>
      </w:r>
      <w:r w:rsidR="00C8545B" w:rsidRPr="00C8545B">
        <w:rPr>
          <w:color w:val="000000"/>
        </w:rPr>
        <w:t xml:space="preserve"> </w:t>
      </w:r>
      <w:r w:rsidRPr="00CE3EE5">
        <w:rPr>
          <w:color w:val="000000"/>
        </w:rPr>
        <w:t xml:space="preserve">na własny koszt i ryzyko. Kolejny termin dostawy ustalony zostanie zgodnie z postanowieniami określonymi powyżej w ust. 3. </w:t>
      </w:r>
    </w:p>
    <w:p w:rsidR="00CE3EE5" w:rsidRPr="00CE3EE5" w:rsidRDefault="00CE3EE5" w:rsidP="00435EEA">
      <w:pPr>
        <w:numPr>
          <w:ilvl w:val="0"/>
          <w:numId w:val="11"/>
        </w:numPr>
        <w:jc w:val="both"/>
        <w:rPr>
          <w:color w:val="000000"/>
        </w:rPr>
      </w:pPr>
      <w:r w:rsidRPr="00CE3EE5">
        <w:rPr>
          <w:color w:val="000000"/>
        </w:rPr>
        <w:t>Jeżeli w czasie przekazania Sprzętu</w:t>
      </w:r>
      <w:r w:rsidR="00517003">
        <w:rPr>
          <w:color w:val="000000"/>
        </w:rPr>
        <w:t xml:space="preserve"> </w:t>
      </w:r>
      <w:r w:rsidRPr="00CE3EE5">
        <w:rPr>
          <w:color w:val="000000"/>
        </w:rPr>
        <w:t>do eksploatacji okaże się, że Sprzęt</w:t>
      </w:r>
      <w:r w:rsidR="00517003">
        <w:rPr>
          <w:color w:val="000000"/>
        </w:rPr>
        <w:t xml:space="preserve"> </w:t>
      </w:r>
      <w:r w:rsidRPr="00CE3EE5">
        <w:rPr>
          <w:color w:val="000000"/>
        </w:rPr>
        <w:t>nie posiada parametrów wym</w:t>
      </w:r>
      <w:r w:rsidR="00C8545B" w:rsidRPr="00517003">
        <w:rPr>
          <w:color w:val="000000"/>
        </w:rPr>
        <w:t>aganych przez Zamawiającego w S</w:t>
      </w:r>
      <w:r w:rsidRPr="00CE3EE5">
        <w:rPr>
          <w:color w:val="000000"/>
        </w:rPr>
        <w:t>WZ</w:t>
      </w:r>
      <w:r w:rsidR="00517003">
        <w:rPr>
          <w:color w:val="000000"/>
        </w:rPr>
        <w:t>,</w:t>
      </w:r>
      <w:r w:rsidR="00517003" w:rsidRPr="00517003">
        <w:t xml:space="preserve"> </w:t>
      </w:r>
      <w:r w:rsidR="00517003">
        <w:t>Opisie Przedmiotu Zamówienia (OPZ), Programie Funkcjonalno Użytkowym (PFU)</w:t>
      </w:r>
      <w:r w:rsidRPr="00CE3EE5">
        <w:rPr>
          <w:color w:val="000000"/>
        </w:rPr>
        <w:t xml:space="preserve"> i w nin. umowie Zamawiający odmawia odbioru Sprzętu,</w:t>
      </w:r>
      <w:r w:rsidR="00517003">
        <w:rPr>
          <w:color w:val="000000"/>
        </w:rPr>
        <w:t xml:space="preserve"> </w:t>
      </w:r>
      <w:r w:rsidRPr="00CE3EE5">
        <w:rPr>
          <w:color w:val="000000"/>
        </w:rPr>
        <w:t>a Wykonawca w tym samym dniu zobowiązuje się usunąć Sprzęt</w:t>
      </w:r>
      <w:r w:rsidR="00517003">
        <w:rPr>
          <w:color w:val="000000"/>
        </w:rPr>
        <w:t xml:space="preserve"> </w:t>
      </w:r>
      <w:r w:rsidRPr="00CE3EE5">
        <w:rPr>
          <w:color w:val="000000"/>
        </w:rPr>
        <w:t xml:space="preserve"> terenu Zamawiającego na własny koszt i ryzyko. Odmowę odbioru sporządza się na piśmie. Odmowę odbioru podpisuje co najmniej dwóch przedstawicieli Zamawiającego. W takiej sytuacji przyjmuje się, że Wykonawca nie wykonał umowy. </w:t>
      </w:r>
    </w:p>
    <w:p w:rsidR="00CE3EE5" w:rsidRPr="00CE3EE5" w:rsidRDefault="00CE3EE5" w:rsidP="00435EEA">
      <w:pPr>
        <w:numPr>
          <w:ilvl w:val="0"/>
          <w:numId w:val="11"/>
        </w:numPr>
        <w:jc w:val="both"/>
        <w:rPr>
          <w:color w:val="000000"/>
        </w:rPr>
      </w:pPr>
      <w:r w:rsidRPr="00CE3EE5">
        <w:rPr>
          <w:color w:val="000000"/>
        </w:rPr>
        <w:t>Strony zgodnie ustalają, że osoba/y</w:t>
      </w:r>
      <w:r w:rsidR="00517003" w:rsidRPr="00517003">
        <w:rPr>
          <w:color w:val="000000"/>
        </w:rPr>
        <w:t xml:space="preserve"> </w:t>
      </w:r>
      <w:r w:rsidRPr="00CE3EE5">
        <w:rPr>
          <w:color w:val="000000"/>
        </w:rPr>
        <w:t>(podmiot) dostarczająca/e</w:t>
      </w:r>
      <w:r w:rsidR="00517003" w:rsidRPr="00517003">
        <w:rPr>
          <w:color w:val="000000"/>
        </w:rPr>
        <w:t xml:space="preserve"> </w:t>
      </w:r>
      <w:r w:rsidRPr="00CE3EE5">
        <w:rPr>
          <w:color w:val="000000"/>
        </w:rPr>
        <w:t xml:space="preserve">Przedmiot Umowy do siedziby Zamawiającego jest skutecznie upoważniona do wykonywania wszystkich czynności opisanych w § </w:t>
      </w:r>
      <w:r w:rsidR="00D068DC">
        <w:rPr>
          <w:color w:val="000000"/>
        </w:rPr>
        <w:t>1</w:t>
      </w:r>
      <w:r w:rsidRPr="00CE3EE5">
        <w:rPr>
          <w:color w:val="000000"/>
        </w:rPr>
        <w:t xml:space="preserve"> ust. 1 </w:t>
      </w:r>
      <w:r w:rsidR="00D068DC">
        <w:rPr>
          <w:color w:val="000000"/>
        </w:rPr>
        <w:t xml:space="preserve">pkt 1–4 </w:t>
      </w:r>
      <w:r w:rsidRPr="00CE3EE5">
        <w:rPr>
          <w:color w:val="000000"/>
        </w:rPr>
        <w:t>oraz do składania oświadczeń woli w Imieniu Wykonawcy oraz przyjmowania wszelkich oświadczeń woli składanych przez Zamawiającego</w:t>
      </w:r>
      <w:r w:rsidR="00D068DC">
        <w:rPr>
          <w:color w:val="000000"/>
        </w:rPr>
        <w:t xml:space="preserve"> </w:t>
      </w:r>
      <w:r w:rsidRPr="00CE3EE5">
        <w:rPr>
          <w:color w:val="000000"/>
        </w:rPr>
        <w:t xml:space="preserve">a dotyczących umowy, na ryzyko Wykonawcy. </w:t>
      </w:r>
    </w:p>
    <w:p w:rsidR="00C8545B" w:rsidRPr="00C8545B" w:rsidRDefault="00CE3EE5" w:rsidP="00435EEA">
      <w:pPr>
        <w:numPr>
          <w:ilvl w:val="0"/>
          <w:numId w:val="11"/>
        </w:numPr>
        <w:jc w:val="both"/>
        <w:rPr>
          <w:color w:val="000000"/>
        </w:rPr>
      </w:pPr>
      <w:r w:rsidRPr="00CE3EE5">
        <w:rPr>
          <w:color w:val="000000"/>
        </w:rPr>
        <w:t>Osoba odpowiedzialna za realizację umowy w imieniu Zamawiającego: ............................................, nr tel. ….., nr faksu: …….,</w:t>
      </w:r>
      <w:r w:rsidR="00D068DC">
        <w:rPr>
          <w:color w:val="000000"/>
        </w:rPr>
        <w:t xml:space="preserve"> a</w:t>
      </w:r>
      <w:r w:rsidRPr="00CE3EE5">
        <w:rPr>
          <w:color w:val="000000"/>
        </w:rPr>
        <w:t>dres e-mail:…………………..(lub osoba zastępująca).</w:t>
      </w:r>
    </w:p>
    <w:p w:rsidR="00C8545B" w:rsidRPr="00C8545B" w:rsidRDefault="00C8545B" w:rsidP="00435EEA">
      <w:pPr>
        <w:numPr>
          <w:ilvl w:val="0"/>
          <w:numId w:val="11"/>
        </w:numPr>
        <w:jc w:val="both"/>
        <w:rPr>
          <w:color w:val="000000"/>
        </w:rPr>
      </w:pPr>
      <w:r w:rsidRPr="00C8545B">
        <w:rPr>
          <w:color w:val="000000"/>
        </w:rPr>
        <w:t>Osoba odpowiedzialna za realizację umowy w imieniu Wykonawcy: ............................................, nr tel. ….., nr faksu: ……., adres e-mail:…………………..  (lub osoba zastępująca).</w:t>
      </w:r>
    </w:p>
    <w:p w:rsidR="00C8545B" w:rsidRPr="00C8545B" w:rsidRDefault="00C8545B" w:rsidP="00435EEA">
      <w:pPr>
        <w:numPr>
          <w:ilvl w:val="0"/>
          <w:numId w:val="11"/>
        </w:numPr>
        <w:jc w:val="both"/>
        <w:rPr>
          <w:color w:val="000000"/>
        </w:rPr>
      </w:pPr>
      <w:r w:rsidRPr="00C8545B">
        <w:rPr>
          <w:color w:val="000000"/>
        </w:rPr>
        <w:t>Wykonawca jest odpowiedzialny z tytułu uszkodzenia lub utraty Sprzętu</w:t>
      </w:r>
      <w:r w:rsidR="00D068DC">
        <w:rPr>
          <w:color w:val="000000"/>
        </w:rPr>
        <w:t xml:space="preserve"> </w:t>
      </w:r>
      <w:r w:rsidRPr="00C8545B">
        <w:rPr>
          <w:color w:val="000000"/>
        </w:rPr>
        <w:t xml:space="preserve">(w zakresie § </w:t>
      </w:r>
      <w:r w:rsidR="00D068DC" w:rsidRPr="00D068DC">
        <w:rPr>
          <w:color w:val="000000"/>
        </w:rPr>
        <w:t>1</w:t>
      </w:r>
      <w:r w:rsidRPr="00C8545B">
        <w:rPr>
          <w:color w:val="000000"/>
        </w:rPr>
        <w:t xml:space="preserve"> ust. 1 </w:t>
      </w:r>
      <w:r w:rsidR="00D068DC">
        <w:rPr>
          <w:color w:val="000000"/>
        </w:rPr>
        <w:t>pkt 1–2)</w:t>
      </w:r>
      <w:r w:rsidRPr="00C8545B">
        <w:rPr>
          <w:color w:val="000000"/>
        </w:rPr>
        <w:t xml:space="preserve"> aż do chwili protokolarnego odbioru przez Zamawiającego. </w:t>
      </w:r>
    </w:p>
    <w:p w:rsidR="003078D9" w:rsidRPr="00BD24E7" w:rsidRDefault="003078D9" w:rsidP="00BD24E7">
      <w:pPr>
        <w:widowControl/>
        <w:suppressAutoHyphens w:val="0"/>
        <w:autoSpaceDE w:val="0"/>
        <w:autoSpaceDN w:val="0"/>
        <w:adjustRightInd w:val="0"/>
        <w:spacing w:after="27"/>
        <w:rPr>
          <w:rFonts w:eastAsia="Times New Roman"/>
          <w:color w:val="000000"/>
          <w:kern w:val="0"/>
          <w:sz w:val="23"/>
          <w:szCs w:val="23"/>
          <w:lang w:eastAsia="pl-PL"/>
        </w:rPr>
      </w:pPr>
    </w:p>
    <w:p w:rsidR="003D6A66" w:rsidRDefault="003D6A66" w:rsidP="00D068DC">
      <w:pPr>
        <w:jc w:val="center"/>
        <w:rPr>
          <w:b/>
          <w:bCs/>
          <w:color w:val="000000"/>
        </w:rPr>
      </w:pPr>
    </w:p>
    <w:p w:rsidR="003D6A66" w:rsidRDefault="003D6A66" w:rsidP="00D068DC">
      <w:pPr>
        <w:jc w:val="center"/>
        <w:rPr>
          <w:b/>
          <w:bCs/>
          <w:color w:val="000000"/>
        </w:rPr>
      </w:pPr>
    </w:p>
    <w:p w:rsidR="003D6A66" w:rsidRDefault="003D6A66" w:rsidP="00D068DC">
      <w:pPr>
        <w:jc w:val="center"/>
        <w:rPr>
          <w:b/>
          <w:bCs/>
          <w:color w:val="000000"/>
        </w:rPr>
      </w:pPr>
    </w:p>
    <w:p w:rsidR="003D6A66" w:rsidRDefault="003D6A66" w:rsidP="00D068DC">
      <w:pPr>
        <w:jc w:val="center"/>
        <w:rPr>
          <w:b/>
          <w:bCs/>
          <w:color w:val="000000"/>
        </w:rPr>
      </w:pPr>
    </w:p>
    <w:p w:rsidR="00D068DC" w:rsidRDefault="00D068DC" w:rsidP="00D068DC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§ 4</w:t>
      </w:r>
    </w:p>
    <w:p w:rsidR="00D068DC" w:rsidRPr="00D068DC" w:rsidRDefault="00D068DC" w:rsidP="00BD24E7">
      <w:pPr>
        <w:widowControl/>
        <w:suppressAutoHyphens w:val="0"/>
        <w:autoSpaceDE w:val="0"/>
        <w:autoSpaceDN w:val="0"/>
        <w:adjustRightInd w:val="0"/>
        <w:spacing w:after="27"/>
        <w:rPr>
          <w:rFonts w:eastAsia="Times New Roman"/>
          <w:color w:val="000000"/>
          <w:kern w:val="0"/>
          <w:lang w:eastAsia="pl-PL"/>
        </w:rPr>
      </w:pPr>
    </w:p>
    <w:p w:rsidR="00D068DC" w:rsidRPr="00D068DC" w:rsidRDefault="00D068DC" w:rsidP="00435EEA">
      <w:pPr>
        <w:numPr>
          <w:ilvl w:val="0"/>
          <w:numId w:val="12"/>
        </w:numPr>
        <w:jc w:val="both"/>
        <w:rPr>
          <w:color w:val="000000"/>
        </w:rPr>
      </w:pPr>
      <w:r w:rsidRPr="00D068DC">
        <w:rPr>
          <w:color w:val="000000"/>
        </w:rPr>
        <w:t xml:space="preserve">Żadne prawa i obowiązki wynikające z niniejszej umowy nie mogą być przenoszone ani wnoszone do innych podmiotów, bez uprzedniej zgody pisemnej Zamawiającego i bez zachowania trybu przewidzianego dla zmiany wierzyciela w ustawie z dnia </w:t>
      </w:r>
      <w:r w:rsidR="00BD24E7">
        <w:rPr>
          <w:color w:val="000000"/>
        </w:rPr>
        <w:t>24</w:t>
      </w:r>
      <w:r w:rsidRPr="00D068DC">
        <w:rPr>
          <w:color w:val="000000"/>
        </w:rPr>
        <w:t xml:space="preserve"> </w:t>
      </w:r>
      <w:r w:rsidR="00BD24E7">
        <w:rPr>
          <w:color w:val="000000"/>
        </w:rPr>
        <w:t>lutego</w:t>
      </w:r>
      <w:r w:rsidRPr="00D068DC">
        <w:rPr>
          <w:color w:val="000000"/>
        </w:rPr>
        <w:t xml:space="preserve"> 20</w:t>
      </w:r>
      <w:r w:rsidR="00BD24E7">
        <w:rPr>
          <w:color w:val="000000"/>
        </w:rPr>
        <w:t>22</w:t>
      </w:r>
      <w:r w:rsidRPr="00D068DC">
        <w:rPr>
          <w:color w:val="000000"/>
        </w:rPr>
        <w:t xml:space="preserve"> r. o działalności leczniczej. W szczególności Wykonawca nie może dokonać cesji wierzytelności wynikających z umowy pod jakimkolwiek tytułem, w tym również przez przyjmowanie poręki celem umożliwienia przejęcia wierzytelności przez osobę trzecią.</w:t>
      </w:r>
    </w:p>
    <w:p w:rsidR="00D068DC" w:rsidRPr="00D068DC" w:rsidRDefault="00D068DC" w:rsidP="00435EEA">
      <w:pPr>
        <w:numPr>
          <w:ilvl w:val="0"/>
          <w:numId w:val="12"/>
        </w:numPr>
        <w:jc w:val="both"/>
        <w:rPr>
          <w:color w:val="000000"/>
        </w:rPr>
      </w:pPr>
      <w:r w:rsidRPr="00D068DC">
        <w:rPr>
          <w:color w:val="000000"/>
        </w:rPr>
        <w:t>Strony zobowiązują zachować w poufności postanowienia niniejszej umowy oraz wszelkie informacje pozyskane w związku z zawarciem i realizacją umowy. Obowiązek poufności nie dotyczy danych, które zgodnie z przepisami prawa lub postanowieniami umownymi powinny być upublicznione albo przekazane właściwym organom lub podmiotom trzecim.</w:t>
      </w:r>
    </w:p>
    <w:p w:rsidR="003078D9" w:rsidRDefault="003078D9">
      <w:pPr>
        <w:jc w:val="center"/>
      </w:pPr>
    </w:p>
    <w:p w:rsidR="00BD24E7" w:rsidRDefault="00BD24E7" w:rsidP="00BD24E7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§ 5</w:t>
      </w:r>
    </w:p>
    <w:p w:rsidR="00BD24E7" w:rsidRPr="00BD24E7" w:rsidRDefault="00BD24E7">
      <w:pPr>
        <w:jc w:val="center"/>
        <w:rPr>
          <w:b/>
          <w:bCs/>
          <w:color w:val="000000"/>
        </w:rPr>
      </w:pPr>
      <w:r w:rsidRPr="00BD24E7">
        <w:rPr>
          <w:b/>
          <w:bCs/>
          <w:color w:val="000000"/>
        </w:rPr>
        <w:t>Gwarancja i Rękojmia</w:t>
      </w:r>
    </w:p>
    <w:p w:rsidR="00BD24E7" w:rsidRPr="00BD24E7" w:rsidRDefault="00BD24E7" w:rsidP="00BD24E7">
      <w:pPr>
        <w:widowControl/>
        <w:suppressAutoHyphens w:val="0"/>
        <w:autoSpaceDE w:val="0"/>
        <w:autoSpaceDN w:val="0"/>
        <w:adjustRightInd w:val="0"/>
        <w:rPr>
          <w:rFonts w:eastAsia="Times New Roman"/>
          <w:color w:val="000000"/>
          <w:kern w:val="0"/>
          <w:lang w:eastAsia="pl-PL"/>
        </w:rPr>
      </w:pPr>
    </w:p>
    <w:p w:rsidR="003D6A66" w:rsidRDefault="00BD24E7" w:rsidP="00435EEA">
      <w:pPr>
        <w:numPr>
          <w:ilvl w:val="0"/>
          <w:numId w:val="13"/>
        </w:numPr>
        <w:jc w:val="both"/>
        <w:rPr>
          <w:color w:val="000000"/>
        </w:rPr>
      </w:pPr>
      <w:r w:rsidRPr="003D6A66">
        <w:rPr>
          <w:color w:val="000000"/>
        </w:rPr>
        <w:t>Wykonawca podpisując protokół odbioru Sprzętu gwarantuje właściwą jego jakość                   i oświadcza, że Sprzęt posiada właściwości określone w Specyfikacji Technicznej                   i parametry wymienione w załączniku nr 1 do umowy i jest fabrycznie now</w:t>
      </w:r>
      <w:r w:rsidR="00915268" w:rsidRPr="003D6A66">
        <w:rPr>
          <w:color w:val="000000"/>
        </w:rPr>
        <w:t>y</w:t>
      </w:r>
      <w:r w:rsidR="003D6A66">
        <w:rPr>
          <w:color w:val="000000"/>
        </w:rPr>
        <w:t>.</w:t>
      </w:r>
    </w:p>
    <w:p w:rsidR="00915268" w:rsidRPr="003D6A66" w:rsidRDefault="00915268" w:rsidP="00435EEA">
      <w:pPr>
        <w:numPr>
          <w:ilvl w:val="0"/>
          <w:numId w:val="13"/>
        </w:numPr>
        <w:jc w:val="both"/>
        <w:rPr>
          <w:color w:val="000000"/>
        </w:rPr>
      </w:pPr>
      <w:r w:rsidRPr="003D6A66">
        <w:rPr>
          <w:color w:val="000000"/>
        </w:rPr>
        <w:t>Wraz z podpisaniem protokołu odbioru przedmiotu umowy, Wykonawca dostarczy Zamawiającemu kartę gwarancyjną.</w:t>
      </w:r>
    </w:p>
    <w:p w:rsidR="00BD24E7" w:rsidRPr="00BD24E7" w:rsidRDefault="00BD24E7" w:rsidP="00435EEA">
      <w:pPr>
        <w:numPr>
          <w:ilvl w:val="0"/>
          <w:numId w:val="13"/>
        </w:numPr>
        <w:jc w:val="both"/>
        <w:rPr>
          <w:color w:val="000000"/>
        </w:rPr>
      </w:pPr>
      <w:r w:rsidRPr="00BD24E7">
        <w:rPr>
          <w:color w:val="000000"/>
        </w:rPr>
        <w:t>Zamawiający zawiadomi Wykonawcę o stwierdzonych w trakcie gwarancji w przedmiocie umowy wadach, w terminie 7 dni od ich ujawnienia. Naprawa Sprzętu</w:t>
      </w:r>
      <w:r w:rsidR="00915268" w:rsidRPr="00915268">
        <w:rPr>
          <w:color w:val="000000"/>
        </w:rPr>
        <w:t xml:space="preserve"> </w:t>
      </w:r>
      <w:r w:rsidRPr="00BD24E7">
        <w:rPr>
          <w:color w:val="000000"/>
        </w:rPr>
        <w:t>odbywać się będzie zgodnie z warunkami gwarancji określony</w:t>
      </w:r>
      <w:r w:rsidR="00915268">
        <w:rPr>
          <w:color w:val="000000"/>
        </w:rPr>
        <w:t>mi w karcie gwarancyjnej.</w:t>
      </w:r>
    </w:p>
    <w:p w:rsidR="00BD24E7" w:rsidRPr="00BD24E7" w:rsidRDefault="00BD24E7" w:rsidP="00435EEA">
      <w:pPr>
        <w:numPr>
          <w:ilvl w:val="0"/>
          <w:numId w:val="13"/>
        </w:numPr>
        <w:jc w:val="both"/>
        <w:rPr>
          <w:color w:val="000000"/>
        </w:rPr>
      </w:pPr>
      <w:r w:rsidRPr="00BD24E7">
        <w:rPr>
          <w:color w:val="000000"/>
        </w:rPr>
        <w:t>Przez wadę Sprzętu</w:t>
      </w:r>
      <w:r w:rsidR="00915268" w:rsidRPr="00915268">
        <w:rPr>
          <w:color w:val="000000"/>
        </w:rPr>
        <w:t xml:space="preserve"> </w:t>
      </w:r>
      <w:r w:rsidRPr="00BD24E7">
        <w:rPr>
          <w:color w:val="000000"/>
        </w:rPr>
        <w:t>strony rozumieją każdą usterkę lub brak, które powodują, że Sprz</w:t>
      </w:r>
      <w:r w:rsidR="009226FC">
        <w:rPr>
          <w:color w:val="000000"/>
        </w:rPr>
        <w:t>ę</w:t>
      </w:r>
      <w:r w:rsidRPr="00BD24E7">
        <w:rPr>
          <w:color w:val="000000"/>
        </w:rPr>
        <w:t>t</w:t>
      </w:r>
      <w:r w:rsidR="00915268" w:rsidRPr="00915268">
        <w:rPr>
          <w:color w:val="000000"/>
        </w:rPr>
        <w:t xml:space="preserve"> </w:t>
      </w:r>
      <w:r w:rsidRPr="00BD24E7">
        <w:rPr>
          <w:color w:val="000000"/>
        </w:rPr>
        <w:t>nie ma właściwości, o których istnieniu Wykonawca zapewnił Zamawiającego w ofercie.</w:t>
      </w:r>
    </w:p>
    <w:p w:rsidR="00BD24E7" w:rsidRPr="00BD24E7" w:rsidRDefault="00BD24E7" w:rsidP="00435EEA">
      <w:pPr>
        <w:numPr>
          <w:ilvl w:val="0"/>
          <w:numId w:val="13"/>
        </w:numPr>
        <w:jc w:val="both"/>
        <w:rPr>
          <w:color w:val="000000"/>
        </w:rPr>
      </w:pPr>
      <w:r w:rsidRPr="00BD24E7">
        <w:rPr>
          <w:color w:val="000000"/>
        </w:rPr>
        <w:t>Jeżeli wady nie da się usunąć (Sprzęt</w:t>
      </w:r>
      <w:r w:rsidR="00915268" w:rsidRPr="00915268">
        <w:rPr>
          <w:color w:val="000000"/>
        </w:rPr>
        <w:t xml:space="preserve"> </w:t>
      </w:r>
      <w:r w:rsidRPr="00BD24E7">
        <w:rPr>
          <w:color w:val="000000"/>
        </w:rPr>
        <w:t xml:space="preserve">nie da się naprawić) Wykonawca jest zobowiązany niezwłocznie dostarczyć Zamawiającemu nowy </w:t>
      </w:r>
      <w:r w:rsidR="00A726BD">
        <w:rPr>
          <w:color w:val="000000"/>
        </w:rPr>
        <w:t xml:space="preserve">sprzęt </w:t>
      </w:r>
      <w:r w:rsidRPr="00BD24E7">
        <w:rPr>
          <w:color w:val="000000"/>
        </w:rPr>
        <w:t>posiadający</w:t>
      </w:r>
      <w:r w:rsidR="00915268" w:rsidRPr="00915268">
        <w:rPr>
          <w:color w:val="000000"/>
        </w:rPr>
        <w:t xml:space="preserve"> co najmniej </w:t>
      </w:r>
      <w:r w:rsidRPr="00BD24E7">
        <w:rPr>
          <w:color w:val="000000"/>
        </w:rPr>
        <w:t xml:space="preserve">takie same parametry jak Sprzęt, którego wady nie da się usunąć. </w:t>
      </w:r>
    </w:p>
    <w:p w:rsidR="00BD24E7" w:rsidRPr="00BD24E7" w:rsidRDefault="00BD24E7" w:rsidP="00435EEA">
      <w:pPr>
        <w:numPr>
          <w:ilvl w:val="0"/>
          <w:numId w:val="13"/>
        </w:numPr>
        <w:jc w:val="both"/>
        <w:rPr>
          <w:color w:val="000000"/>
        </w:rPr>
      </w:pPr>
      <w:r w:rsidRPr="00BD24E7">
        <w:rPr>
          <w:color w:val="000000"/>
        </w:rPr>
        <w:t>W ramach gwarancji Wykonawca zobowiązuje się przeprowadzać bezpłatne przeglądy i</w:t>
      </w:r>
      <w:r w:rsidR="00DB6030">
        <w:rPr>
          <w:color w:val="000000"/>
        </w:rPr>
        <w:t> </w:t>
      </w:r>
      <w:r w:rsidRPr="00BD24E7">
        <w:rPr>
          <w:color w:val="000000"/>
        </w:rPr>
        <w:t xml:space="preserve">konserwację Sprzętu, zgodnie z zaleceniami producenta oraz naprawy (usuwanie wad, usterek) wraz z częściami zamiennymi (bez materiałów eksploatacyjnych podlegających normalnemu zużyciu). </w:t>
      </w:r>
    </w:p>
    <w:p w:rsidR="00BD24E7" w:rsidRPr="00BD24E7" w:rsidRDefault="00BD24E7" w:rsidP="00435EEA">
      <w:pPr>
        <w:numPr>
          <w:ilvl w:val="0"/>
          <w:numId w:val="13"/>
        </w:numPr>
        <w:jc w:val="both"/>
        <w:rPr>
          <w:color w:val="000000"/>
        </w:rPr>
      </w:pPr>
      <w:r w:rsidRPr="00BD24E7">
        <w:rPr>
          <w:color w:val="000000"/>
        </w:rPr>
        <w:t>Wykonawca gwarantuje okres produkcji części zamiennych do urządzenia wynoszący minimum 10 lat od dnia dostawy urządzenia.</w:t>
      </w:r>
    </w:p>
    <w:p w:rsidR="00C93905" w:rsidRPr="00C93905" w:rsidRDefault="00BD24E7" w:rsidP="00435EEA">
      <w:pPr>
        <w:numPr>
          <w:ilvl w:val="0"/>
          <w:numId w:val="13"/>
        </w:numPr>
        <w:jc w:val="both"/>
        <w:rPr>
          <w:color w:val="000000"/>
        </w:rPr>
      </w:pPr>
      <w:r w:rsidRPr="00BD24E7">
        <w:rPr>
          <w:color w:val="000000"/>
        </w:rPr>
        <w:t xml:space="preserve">Zamawiający może wykonywać uprawnienia z tytułu rękojmi za wady fizyczne rzeczy niezależnie od uprawnień wynikających z gwarancji. Wykonanie uprawnień z gwarancji nie wpływa na odpowiedzialność Wykonawcy z tytułu rękojmi. Jednakże w razie wykonywania przez Zamawiającego uprawnień z gwarancji bieg terminu do wykonania uprawnień z tytułu rękojmi ulega zawieszeniu z dniem zawiadomienia Wykonawcy o wadzie. Termin ten biegnie dalej od dnia odmowy przez Wykonawcę wykonania obowiązków wynikających </w:t>
      </w:r>
      <w:r w:rsidR="00C93905">
        <w:rPr>
          <w:color w:val="000000"/>
        </w:rPr>
        <w:t xml:space="preserve">              </w:t>
      </w:r>
      <w:r w:rsidRPr="00BD24E7">
        <w:rPr>
          <w:color w:val="000000"/>
        </w:rPr>
        <w:t xml:space="preserve">z gwarancji albo bezskutecznego upływu czasu na ich </w:t>
      </w:r>
      <w:r w:rsidR="00C93905" w:rsidRPr="00C93905">
        <w:rPr>
          <w:color w:val="000000"/>
        </w:rPr>
        <w:t>wykonanie. Każda naprawa winna być odnotowana w  Oświadczeniu Gwarancyjnym.</w:t>
      </w:r>
    </w:p>
    <w:p w:rsidR="003D6A66" w:rsidRDefault="003D6A66" w:rsidP="00C93905">
      <w:pPr>
        <w:jc w:val="center"/>
        <w:rPr>
          <w:b/>
          <w:bCs/>
          <w:color w:val="000000"/>
        </w:rPr>
      </w:pPr>
    </w:p>
    <w:p w:rsidR="00C93905" w:rsidRDefault="00C93905" w:rsidP="00C93905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§ 6</w:t>
      </w:r>
    </w:p>
    <w:p w:rsidR="00C93905" w:rsidRPr="00BD24E7" w:rsidRDefault="00C93905" w:rsidP="00C93905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Podwykonawstwo</w:t>
      </w:r>
    </w:p>
    <w:p w:rsidR="00BD24E7" w:rsidRDefault="00BD24E7">
      <w:pPr>
        <w:jc w:val="center"/>
      </w:pPr>
    </w:p>
    <w:p w:rsidR="00C93905" w:rsidRPr="00C93905" w:rsidRDefault="00C93905" w:rsidP="00435EEA">
      <w:pPr>
        <w:numPr>
          <w:ilvl w:val="0"/>
          <w:numId w:val="14"/>
        </w:numPr>
        <w:jc w:val="both"/>
        <w:rPr>
          <w:color w:val="000000"/>
        </w:rPr>
      </w:pPr>
      <w:r w:rsidRPr="00C93905">
        <w:rPr>
          <w:color w:val="000000"/>
        </w:rPr>
        <w:t xml:space="preserve">Wykonawca ma prawo powierzyć wykonanie obowiązków umownych podwykonawcy </w:t>
      </w:r>
      <w:r>
        <w:rPr>
          <w:color w:val="000000"/>
        </w:rPr>
        <w:t xml:space="preserve">               </w:t>
      </w:r>
      <w:r w:rsidRPr="00C93905">
        <w:rPr>
          <w:color w:val="000000"/>
        </w:rPr>
        <w:lastRenderedPageBreak/>
        <w:t xml:space="preserve">w zakresie wskazanym w ofercie złożonej w postępowaniu przetargowym. </w:t>
      </w:r>
    </w:p>
    <w:p w:rsidR="00C93905" w:rsidRPr="00C93905" w:rsidRDefault="00C93905" w:rsidP="00C93905">
      <w:pPr>
        <w:ind w:left="720"/>
        <w:jc w:val="both"/>
        <w:rPr>
          <w:i/>
          <w:color w:val="000000"/>
        </w:rPr>
      </w:pPr>
      <w:r w:rsidRPr="00C93905">
        <w:rPr>
          <w:i/>
          <w:color w:val="000000"/>
        </w:rPr>
        <w:t xml:space="preserve">Podmioty te wykonywać będą poniżej wskazane części zamówienia (wskazanie podmiotu </w:t>
      </w:r>
      <w:r>
        <w:rPr>
          <w:i/>
          <w:color w:val="000000"/>
        </w:rPr>
        <w:t xml:space="preserve">                </w:t>
      </w:r>
      <w:r w:rsidRPr="00C93905">
        <w:rPr>
          <w:i/>
          <w:color w:val="000000"/>
        </w:rPr>
        <w:t xml:space="preserve">i części zamówienia, którą wykona ten podmiot): </w:t>
      </w:r>
    </w:p>
    <w:p w:rsidR="00C93905" w:rsidRPr="00C93905" w:rsidRDefault="00C93905" w:rsidP="00C93905">
      <w:pPr>
        <w:ind w:left="720"/>
        <w:jc w:val="both"/>
        <w:rPr>
          <w:i/>
          <w:color w:val="000000"/>
        </w:rPr>
      </w:pPr>
      <w:r w:rsidRPr="00C93905">
        <w:rPr>
          <w:i/>
          <w:color w:val="000000"/>
        </w:rPr>
        <w:t xml:space="preserve">……………………………………… (nazwa </w:t>
      </w:r>
      <w:r w:rsidR="00A726BD">
        <w:rPr>
          <w:i/>
          <w:color w:val="000000"/>
        </w:rPr>
        <w:t>Podw</w:t>
      </w:r>
      <w:r w:rsidRPr="00C93905">
        <w:rPr>
          <w:i/>
          <w:color w:val="000000"/>
        </w:rPr>
        <w:t xml:space="preserve">ykonawcy, adres, części zamówienia). </w:t>
      </w:r>
    </w:p>
    <w:p w:rsidR="00C93905" w:rsidRPr="00C93905" w:rsidRDefault="00C93905" w:rsidP="00435EEA">
      <w:pPr>
        <w:numPr>
          <w:ilvl w:val="0"/>
          <w:numId w:val="14"/>
        </w:numPr>
        <w:jc w:val="both"/>
        <w:rPr>
          <w:color w:val="000000"/>
        </w:rPr>
      </w:pPr>
      <w:r w:rsidRPr="00C93905">
        <w:rPr>
          <w:color w:val="000000"/>
        </w:rPr>
        <w:t xml:space="preserve">Wykonawca ponosi odpowiedzialność za działanie lub zaniechanie podwykonawcy jak za działanie lub zaniechanie własne. Niewykonanie lub nienależyte wykonanie przez podwykonawców zobowiązań związanych z realizacją przedmiotu Umowy będzie traktowane jako niewykonanie lub nienależyte wykonanie zobowiązań związanych </w:t>
      </w:r>
      <w:r w:rsidR="009226FC">
        <w:rPr>
          <w:color w:val="000000"/>
        </w:rPr>
        <w:t xml:space="preserve">                         </w:t>
      </w:r>
      <w:r w:rsidRPr="00C93905">
        <w:rPr>
          <w:color w:val="000000"/>
        </w:rPr>
        <w:t xml:space="preserve">z realizacją Umowy z przyczyn leżących po stronie Wykonawcy. </w:t>
      </w:r>
    </w:p>
    <w:p w:rsidR="00C93905" w:rsidRPr="00C93905" w:rsidRDefault="00C93905" w:rsidP="00435EEA">
      <w:pPr>
        <w:numPr>
          <w:ilvl w:val="0"/>
          <w:numId w:val="14"/>
        </w:numPr>
        <w:jc w:val="both"/>
        <w:rPr>
          <w:color w:val="000000"/>
        </w:rPr>
      </w:pPr>
      <w:r w:rsidRPr="00C93905">
        <w:rPr>
          <w:color w:val="000000"/>
        </w:rPr>
        <w:t>Wykonawca może powierzyć wykonanie obowiązków umownych podwykonawcy w trakcie realizacji przedmiotu Umowy. W takim przypadku uprzednio Wykonawca zobowiązany jest przedstawić Zamawiającemu oświadczenie potwierdzające brak podstaw wykluczenia (</w:t>
      </w:r>
      <w:r w:rsidR="009226FC" w:rsidRPr="009226FC">
        <w:rPr>
          <w:color w:val="000000"/>
        </w:rPr>
        <w:t>tego podmiotu), określonych w S</w:t>
      </w:r>
      <w:r w:rsidRPr="00C93905">
        <w:rPr>
          <w:color w:val="000000"/>
        </w:rPr>
        <w:t>WZ. Jeżeli Zmawiający stwierdzi, że wobec danego podwykonawcy zachodzą po</w:t>
      </w:r>
      <w:r w:rsidR="009226FC" w:rsidRPr="009226FC">
        <w:rPr>
          <w:color w:val="000000"/>
        </w:rPr>
        <w:t>dstawy wykluczenia wskazane w S</w:t>
      </w:r>
      <w:r w:rsidRPr="00C93905">
        <w:rPr>
          <w:color w:val="000000"/>
        </w:rPr>
        <w:t xml:space="preserve">WZ w postępowaniu, </w:t>
      </w:r>
      <w:r w:rsidR="009226FC">
        <w:rPr>
          <w:color w:val="000000"/>
        </w:rPr>
        <w:t xml:space="preserve">                   </w:t>
      </w:r>
      <w:r w:rsidRPr="00C93905">
        <w:rPr>
          <w:color w:val="000000"/>
        </w:rPr>
        <w:t xml:space="preserve">o którym mowa w preambule, wówczas Wykonawca zobowiązany jest zastąpić tego podwykonawcę lub zrezygnować z powierzenia wykonania części zamówienia podwykonawcy. Wykaz podmiotów wymienionych w ust. 1 oraz części zamówienia, które wykonają zostanie wprowadzony aneksem do niniejszej umowy. </w:t>
      </w:r>
    </w:p>
    <w:p w:rsidR="009226FC" w:rsidRDefault="00C93905" w:rsidP="00435EEA">
      <w:pPr>
        <w:numPr>
          <w:ilvl w:val="0"/>
          <w:numId w:val="14"/>
        </w:numPr>
        <w:jc w:val="both"/>
        <w:rPr>
          <w:color w:val="000000"/>
        </w:rPr>
      </w:pPr>
      <w:r w:rsidRPr="00C93905">
        <w:rPr>
          <w:color w:val="000000"/>
        </w:rPr>
        <w:t xml:space="preserve">W przypadku, gdy Wykonawca składając ofertę w postępowaniu przetargowym, polegał będzie na zdolności technicznej i/lub zawodowej innych podmiotów na zasadach </w:t>
      </w:r>
      <w:r w:rsidR="009226FC" w:rsidRPr="009226FC">
        <w:rPr>
          <w:color w:val="000000"/>
        </w:rPr>
        <w:t>w</w:t>
      </w:r>
      <w:r w:rsidRPr="00C93905">
        <w:rPr>
          <w:color w:val="000000"/>
        </w:rPr>
        <w:t xml:space="preserve"> ustaw</w:t>
      </w:r>
      <w:r w:rsidR="009226FC" w:rsidRPr="009226FC">
        <w:rPr>
          <w:color w:val="000000"/>
        </w:rPr>
        <w:t xml:space="preserve">ie </w:t>
      </w:r>
      <w:r w:rsidRPr="00C93905">
        <w:rPr>
          <w:color w:val="000000"/>
        </w:rPr>
        <w:t xml:space="preserve">Prawo zamówień publicznych, Wykonawca zobowiązany jest do wykonywania zamówienia z udziałem tych podmiotów. </w:t>
      </w:r>
    </w:p>
    <w:p w:rsidR="00C93905" w:rsidRPr="00C93905" w:rsidRDefault="00C93905" w:rsidP="009226FC">
      <w:pPr>
        <w:ind w:left="720"/>
        <w:jc w:val="both"/>
        <w:rPr>
          <w:i/>
          <w:color w:val="000000"/>
        </w:rPr>
      </w:pPr>
      <w:r w:rsidRPr="00C93905">
        <w:rPr>
          <w:i/>
          <w:color w:val="000000"/>
        </w:rPr>
        <w:t xml:space="preserve">Podmioty te będą wykonywać następujące części zamówienia: </w:t>
      </w:r>
    </w:p>
    <w:p w:rsidR="00C93905" w:rsidRPr="009226FC" w:rsidRDefault="00C93905" w:rsidP="009226FC">
      <w:pPr>
        <w:ind w:left="720"/>
        <w:jc w:val="both"/>
        <w:rPr>
          <w:i/>
          <w:color w:val="000000"/>
        </w:rPr>
      </w:pPr>
      <w:r w:rsidRPr="009226FC">
        <w:rPr>
          <w:i/>
          <w:color w:val="000000"/>
        </w:rPr>
        <w:t>……………………………………………(wskazanie podmiotu i części zamówienia, którą wykona ten podmiot).</w:t>
      </w:r>
    </w:p>
    <w:p w:rsidR="00C93905" w:rsidRPr="00C93905" w:rsidRDefault="00C93905" w:rsidP="00435EEA">
      <w:pPr>
        <w:numPr>
          <w:ilvl w:val="0"/>
          <w:numId w:val="14"/>
        </w:numPr>
        <w:jc w:val="both"/>
        <w:rPr>
          <w:color w:val="000000"/>
        </w:rPr>
      </w:pPr>
      <w:r w:rsidRPr="00C93905">
        <w:rPr>
          <w:color w:val="000000"/>
        </w:rPr>
        <w:t xml:space="preserve">Wykonawca ma prawo do zmiany podmiotów, o których mowa w niniejszym paragrafie lub rezygnacji z wykonywania przez te podmioty części zamówienia. W zakresie powierzenia wykonania obowiązków umownych nowemu podwykonawcy– w przypadku zmiany podmiotów, o których mowa w ust. 1 i 3 lub rezygnacji z wykonywania przez te podmioty części zamówienia – stosuje się zasady opisane w ust. 3. </w:t>
      </w:r>
    </w:p>
    <w:p w:rsidR="00C93905" w:rsidRPr="009226FC" w:rsidRDefault="00C93905" w:rsidP="00435EEA">
      <w:pPr>
        <w:numPr>
          <w:ilvl w:val="0"/>
          <w:numId w:val="14"/>
        </w:numPr>
        <w:jc w:val="both"/>
        <w:rPr>
          <w:color w:val="000000"/>
        </w:rPr>
      </w:pPr>
      <w:r w:rsidRPr="009226FC">
        <w:rPr>
          <w:color w:val="000000"/>
        </w:rPr>
        <w:t xml:space="preserve">W przypadku zmiany podmiotów, o których mowa w ust. 4 lub rezygnacji z wykonywania przez te podmioty części zamówienia, Wykonawca wykaże - przedkładając odpowiednie dokumenty, analogiczne do wymaganych w ogłoszeniu o zamówieniu w postępowaniu (postępowania przetargowego), że nowe podmioty lub sam Wykonawca posiadają zdolności techniczne i/lub zawodowe w zakresie nie mniejszym niż określone w warunkach udziału </w:t>
      </w:r>
      <w:r w:rsidR="009226FC">
        <w:rPr>
          <w:color w:val="000000"/>
        </w:rPr>
        <w:t xml:space="preserve">                 </w:t>
      </w:r>
      <w:r w:rsidRPr="009226FC">
        <w:rPr>
          <w:color w:val="000000"/>
        </w:rPr>
        <w:t>w postę</w:t>
      </w:r>
      <w:r w:rsidR="009226FC">
        <w:rPr>
          <w:color w:val="000000"/>
        </w:rPr>
        <w:t>powaniu w S</w:t>
      </w:r>
      <w:r w:rsidRPr="009226FC">
        <w:rPr>
          <w:color w:val="000000"/>
        </w:rPr>
        <w:t>WZ. Wykaz podmiotów oraz części zamówienia, które wykonają zostanie wprowadzony aneksem do niniejszej umowy.</w:t>
      </w:r>
    </w:p>
    <w:p w:rsidR="00A726BD" w:rsidRDefault="00A726BD" w:rsidP="00685AA4">
      <w:pPr>
        <w:jc w:val="center"/>
        <w:rPr>
          <w:b/>
          <w:bCs/>
          <w:color w:val="000000"/>
        </w:rPr>
      </w:pPr>
    </w:p>
    <w:p w:rsidR="00685AA4" w:rsidRDefault="00685AA4" w:rsidP="00685AA4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§ </w:t>
      </w:r>
      <w:r w:rsidR="003A0B11">
        <w:rPr>
          <w:b/>
          <w:bCs/>
          <w:color w:val="000000"/>
        </w:rPr>
        <w:t>7</w:t>
      </w:r>
    </w:p>
    <w:p w:rsidR="009226FC" w:rsidRPr="00685AA4" w:rsidRDefault="00685AA4" w:rsidP="00685AA4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Istotna zmiana okoliczności</w:t>
      </w:r>
    </w:p>
    <w:p w:rsidR="00685AA4" w:rsidRPr="00685AA4" w:rsidRDefault="00685AA4" w:rsidP="00685AA4">
      <w:pPr>
        <w:widowControl/>
        <w:suppressAutoHyphens w:val="0"/>
        <w:autoSpaceDE w:val="0"/>
        <w:autoSpaceDN w:val="0"/>
        <w:adjustRightInd w:val="0"/>
        <w:rPr>
          <w:rFonts w:eastAsia="Times New Roman"/>
          <w:color w:val="000000"/>
          <w:kern w:val="0"/>
          <w:lang w:eastAsia="pl-PL"/>
        </w:rPr>
      </w:pPr>
    </w:p>
    <w:p w:rsidR="00685AA4" w:rsidRPr="00685AA4" w:rsidRDefault="00685AA4" w:rsidP="00435EEA">
      <w:pPr>
        <w:numPr>
          <w:ilvl w:val="0"/>
          <w:numId w:val="15"/>
        </w:numPr>
        <w:jc w:val="both"/>
        <w:rPr>
          <w:color w:val="000000"/>
        </w:rPr>
      </w:pPr>
      <w:r w:rsidRPr="00685AA4">
        <w:rPr>
          <w:color w:val="000000"/>
        </w:rPr>
        <w:t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                  w terminie 30 dni od dnia powzięcia wiadomości o tych okolicznościach. Wykonawcy nie przysługuje w powyższym zakresie roszczenie odszkodowawcze, w tym</w:t>
      </w:r>
      <w:r w:rsidR="003A0B11">
        <w:rPr>
          <w:color w:val="000000"/>
        </w:rPr>
        <w:t xml:space="preserve"> </w:t>
      </w:r>
      <w:r w:rsidRPr="003A0B11">
        <w:rPr>
          <w:color w:val="000000"/>
        </w:rPr>
        <w:t>roszczenie o zwrot nakładów poniesionych na realizację przedmiotu Umowy.</w:t>
      </w:r>
    </w:p>
    <w:p w:rsidR="00685AA4" w:rsidRPr="00685AA4" w:rsidRDefault="00685AA4" w:rsidP="00435EEA">
      <w:pPr>
        <w:numPr>
          <w:ilvl w:val="0"/>
          <w:numId w:val="15"/>
        </w:numPr>
        <w:jc w:val="both"/>
        <w:rPr>
          <w:color w:val="000000"/>
        </w:rPr>
      </w:pPr>
      <w:r w:rsidRPr="00685AA4">
        <w:rPr>
          <w:color w:val="000000"/>
        </w:rPr>
        <w:t xml:space="preserve">Prawa i obowiązki wynikające z niniejszej umowy nie mogą być przenoszone na osoby </w:t>
      </w:r>
      <w:r w:rsidRPr="00685AA4">
        <w:rPr>
          <w:color w:val="000000"/>
        </w:rPr>
        <w:lastRenderedPageBreak/>
        <w:t>trzecie bez uprzedniej zgody Zamawiającego. Podkreśla się, że powyższe dotyczy także przelewu wierzytelności Wykonawcy przysługujących mu względem Zamawiającego,              w szczególności w formie cesji, faktoringu lub innych czynności o takim skutku.</w:t>
      </w:r>
    </w:p>
    <w:p w:rsidR="00685AA4" w:rsidRPr="00685AA4" w:rsidRDefault="00685AA4" w:rsidP="00435EEA">
      <w:pPr>
        <w:numPr>
          <w:ilvl w:val="0"/>
          <w:numId w:val="15"/>
        </w:numPr>
        <w:jc w:val="both"/>
        <w:rPr>
          <w:color w:val="000000"/>
        </w:rPr>
      </w:pPr>
      <w:r w:rsidRPr="00685AA4">
        <w:rPr>
          <w:color w:val="000000"/>
        </w:rPr>
        <w:t xml:space="preserve">Zamawiający zastrzega możliwość odstąpienia od niniejszej Umowy w całości lub części </w:t>
      </w:r>
      <w:r>
        <w:rPr>
          <w:color w:val="000000"/>
        </w:rPr>
        <w:t xml:space="preserve">                  </w:t>
      </w:r>
      <w:r w:rsidRPr="00685AA4">
        <w:rPr>
          <w:color w:val="000000"/>
        </w:rPr>
        <w:t>w przypadku nieuzyskania lub cofnięcia dofinansowania na realizację Projektu, w terminie 30 dni od powzięcia wiadomości o tym fakcie. Wykonawcy nie przysługuje w powyższym zakresie roszczenie odszkodowawcze, w tym roszczenie o zwrot nakładów poniesionych na realizację przedmiotu Umowy.</w:t>
      </w:r>
    </w:p>
    <w:p w:rsidR="00A726BD" w:rsidRDefault="00A726BD" w:rsidP="003A0B11">
      <w:pPr>
        <w:jc w:val="center"/>
        <w:rPr>
          <w:b/>
          <w:bCs/>
          <w:color w:val="000000"/>
        </w:rPr>
      </w:pPr>
    </w:p>
    <w:p w:rsidR="003A0B11" w:rsidRDefault="003A0B11" w:rsidP="003A0B11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§ 8</w:t>
      </w:r>
    </w:p>
    <w:p w:rsidR="00667DFB" w:rsidRDefault="003A0B11" w:rsidP="003A0B11">
      <w:pPr>
        <w:jc w:val="center"/>
        <w:rPr>
          <w:b/>
          <w:bCs/>
          <w:color w:val="000000"/>
        </w:rPr>
      </w:pPr>
      <w:r w:rsidRPr="003A0B11">
        <w:rPr>
          <w:b/>
          <w:bCs/>
          <w:color w:val="000000"/>
        </w:rPr>
        <w:t>Kary umowne. Odstąpienie od umowy</w:t>
      </w:r>
    </w:p>
    <w:p w:rsidR="003A0B11" w:rsidRPr="003A0B11" w:rsidRDefault="003A0B11" w:rsidP="003A0B11">
      <w:pPr>
        <w:widowControl/>
        <w:suppressAutoHyphens w:val="0"/>
        <w:autoSpaceDE w:val="0"/>
        <w:autoSpaceDN w:val="0"/>
        <w:adjustRightInd w:val="0"/>
        <w:rPr>
          <w:rFonts w:eastAsia="Times New Roman"/>
          <w:color w:val="000000"/>
          <w:kern w:val="0"/>
          <w:lang w:eastAsia="pl-PL"/>
        </w:rPr>
      </w:pPr>
    </w:p>
    <w:p w:rsidR="003A0B11" w:rsidRPr="003A0B11" w:rsidRDefault="003A0B11" w:rsidP="00435EEA">
      <w:pPr>
        <w:numPr>
          <w:ilvl w:val="0"/>
          <w:numId w:val="16"/>
        </w:numPr>
        <w:jc w:val="both"/>
        <w:rPr>
          <w:color w:val="000000"/>
        </w:rPr>
      </w:pPr>
      <w:r w:rsidRPr="003A0B11">
        <w:rPr>
          <w:color w:val="000000"/>
        </w:rPr>
        <w:t>W przypadku niewykonania lub nienależytego wykonania umowy Wykonawca zobowiązany będzie do zapłaty na rzecz Zamawiającego kary umownej:</w:t>
      </w:r>
    </w:p>
    <w:p w:rsidR="003A0B11" w:rsidRPr="003A0B11" w:rsidRDefault="003A0B11" w:rsidP="00435EEA">
      <w:pPr>
        <w:numPr>
          <w:ilvl w:val="0"/>
          <w:numId w:val="17"/>
        </w:numPr>
        <w:jc w:val="both"/>
      </w:pPr>
      <w:r w:rsidRPr="003A0B11">
        <w:t>z tytułu niedotrzymania terminu dostawy Sprzętu – w wysokości 1%</w:t>
      </w:r>
      <w:r>
        <w:t xml:space="preserve"> </w:t>
      </w:r>
      <w:r w:rsidRPr="003A0B11">
        <w:t xml:space="preserve">wartości brutto umowy, o której mowa w § 2 ust. 1, za każdy dzień </w:t>
      </w:r>
      <w:r w:rsidR="00A726BD">
        <w:t>zwłoki</w:t>
      </w:r>
      <w:r w:rsidRPr="003A0B11">
        <w:t xml:space="preserve"> dnia wyznaczonego jako dzień dostawy do dnia dostawy,</w:t>
      </w:r>
    </w:p>
    <w:p w:rsidR="003A0B11" w:rsidRPr="003A0B11" w:rsidRDefault="003A0B11" w:rsidP="00435EEA">
      <w:pPr>
        <w:numPr>
          <w:ilvl w:val="0"/>
          <w:numId w:val="17"/>
        </w:numPr>
        <w:jc w:val="both"/>
      </w:pPr>
      <w:r w:rsidRPr="003A0B11">
        <w:t xml:space="preserve">z tytułu niedotrzymania terminu uruchomienia Sprzętu – w wysokości 1% wartości brutto umowy, o której mowa w § 2 ust. 1, za każdy dzień </w:t>
      </w:r>
      <w:r w:rsidR="00A726BD">
        <w:t>zwłoki</w:t>
      </w:r>
      <w:r w:rsidRPr="003A0B11">
        <w:t xml:space="preserve"> od dnia wyznaczonego jako dzień uruchomienia do dnia uruchomienia,</w:t>
      </w:r>
    </w:p>
    <w:p w:rsidR="003A0B11" w:rsidRPr="003A0B11" w:rsidRDefault="003A0B11" w:rsidP="00435EEA">
      <w:pPr>
        <w:numPr>
          <w:ilvl w:val="0"/>
          <w:numId w:val="17"/>
        </w:numPr>
        <w:jc w:val="both"/>
      </w:pPr>
      <w:r w:rsidRPr="003A0B11">
        <w:t xml:space="preserve">z tytułu niewykonania lub nienależytego wykonania umowy z przyczyn leżących po stronie Wykonawcy – w wysokości 10 % wartości brutto umowy, o której mowa </w:t>
      </w:r>
      <w:r>
        <w:t xml:space="preserve">             </w:t>
      </w:r>
      <w:r w:rsidRPr="003A0B11">
        <w:t>w § 2 ust.1,</w:t>
      </w:r>
    </w:p>
    <w:p w:rsidR="003A0B11" w:rsidRPr="003A0B11" w:rsidRDefault="003A0B11" w:rsidP="00435EEA">
      <w:pPr>
        <w:numPr>
          <w:ilvl w:val="0"/>
          <w:numId w:val="17"/>
        </w:numPr>
        <w:jc w:val="both"/>
      </w:pPr>
      <w:r w:rsidRPr="003A0B11">
        <w:t>z tytułu niedotrzymania terminu</w:t>
      </w:r>
      <w:r w:rsidR="00A726BD">
        <w:t xml:space="preserve"> naprawy lub wymiany urządzenia </w:t>
      </w:r>
      <w:r w:rsidRPr="003A0B11">
        <w:t xml:space="preserve">– w wysokości 1% wartości brutto umowy, o której mowa w § 2 ust. 1, za każdy dzień </w:t>
      </w:r>
      <w:r w:rsidR="00A726BD">
        <w:t xml:space="preserve">zwłoki </w:t>
      </w:r>
      <w:r w:rsidRPr="003A0B11">
        <w:t>od dnia upływu terminu naprawy lub wymiany, wynikającego z tego oświadczenia do dnia naprawy lub wymiany,</w:t>
      </w:r>
    </w:p>
    <w:p w:rsidR="00710FB4" w:rsidRPr="00710FB4" w:rsidRDefault="00710FB4" w:rsidP="00435EEA">
      <w:pPr>
        <w:numPr>
          <w:ilvl w:val="0"/>
          <w:numId w:val="16"/>
        </w:numPr>
        <w:jc w:val="both"/>
        <w:rPr>
          <w:color w:val="000000"/>
        </w:rPr>
      </w:pPr>
      <w:r w:rsidRPr="00710FB4">
        <w:rPr>
          <w:color w:val="000000"/>
        </w:rPr>
        <w:t>W razie stwierdzenia w czasie obioru wad sprzętu</w:t>
      </w:r>
      <w:r>
        <w:rPr>
          <w:color w:val="000000"/>
        </w:rPr>
        <w:t xml:space="preserve"> </w:t>
      </w:r>
      <w:r w:rsidRPr="00710FB4">
        <w:rPr>
          <w:color w:val="000000"/>
        </w:rPr>
        <w:t xml:space="preserve">lub nieprawidłowego funkcjonowania urządzenia Zamawiający wyznaczy Wykonawcy termin nie dłuższy niż 7 dni na wymianę urządzenia na wolne od wad lub dokonanie naprawy. Po bezskutecznym upływie tego terminu Zamawiający ma prawo natychmiastowego odstąpienia od umowy, z prawem żądania kary umownej, o której mowa w ust. 1 lit. c). Oświadczenie o odstąpieniu powinno być złożone na piśmie w terminie 7 dni roboczych od upływu terminu, o którym mowa </w:t>
      </w:r>
      <w:r>
        <w:rPr>
          <w:color w:val="000000"/>
        </w:rPr>
        <w:t xml:space="preserve">                </w:t>
      </w:r>
      <w:r w:rsidRPr="00710FB4">
        <w:rPr>
          <w:color w:val="000000"/>
        </w:rPr>
        <w:t>w zdaniu pierwszym.</w:t>
      </w:r>
    </w:p>
    <w:p w:rsidR="00710FB4" w:rsidRPr="00710FB4" w:rsidRDefault="00710FB4" w:rsidP="00435EEA">
      <w:pPr>
        <w:numPr>
          <w:ilvl w:val="0"/>
          <w:numId w:val="16"/>
        </w:numPr>
        <w:jc w:val="both"/>
        <w:rPr>
          <w:color w:val="000000"/>
        </w:rPr>
      </w:pPr>
      <w:r w:rsidRPr="00710FB4">
        <w:rPr>
          <w:color w:val="000000"/>
        </w:rPr>
        <w:t>W przypadku niewykonania lub nienależytego wykonania umowy Zamawiającemu przysługuje prawo odstąpienia w całości lub części od umowy z prawem żądania kary umownej, o której mowa ust. 1 lit. c). Oświadczenie o odstąpieniu powinno być złożone na piśmie w terminie 7 dni roboczych od dowiedzenia się o zdarzeniu stanowiącym podstawę odstąpienia.</w:t>
      </w:r>
    </w:p>
    <w:p w:rsidR="00A726BD" w:rsidRPr="00A726BD" w:rsidRDefault="00A726BD" w:rsidP="00A726BD">
      <w:pPr>
        <w:pStyle w:val="Akapitzlist"/>
        <w:numPr>
          <w:ilvl w:val="0"/>
          <w:numId w:val="16"/>
        </w:numPr>
        <w:spacing w:after="0" w:line="240" w:lineRule="auto"/>
        <w:ind w:left="714" w:hanging="357"/>
        <w:contextualSpacing w:val="0"/>
        <w:rPr>
          <w:rFonts w:ascii="Times New Roman" w:eastAsia="Lucida Sans Unicode" w:hAnsi="Times New Roman" w:cs="Times New Roman"/>
          <w:sz w:val="24"/>
          <w:szCs w:val="24"/>
        </w:rPr>
      </w:pPr>
      <w:r w:rsidRPr="00A726BD">
        <w:rPr>
          <w:rFonts w:ascii="Times New Roman" w:eastAsia="Lucida Sans Unicode" w:hAnsi="Times New Roman" w:cs="Times New Roman"/>
          <w:sz w:val="24"/>
          <w:szCs w:val="24"/>
        </w:rPr>
        <w:t>Wykonawca będzie mógł dochodzić od Zamawiającego zapłaty kary umownej za odstąpi</w:t>
      </w:r>
      <w:r w:rsidRPr="00A726BD">
        <w:rPr>
          <w:rFonts w:ascii="Times New Roman" w:eastAsia="Lucida Sans Unicode" w:hAnsi="Times New Roman" w:cs="Times New Roman"/>
          <w:sz w:val="24"/>
          <w:szCs w:val="24"/>
        </w:rPr>
        <w:t>e</w:t>
      </w:r>
      <w:r w:rsidRPr="00A726BD">
        <w:rPr>
          <w:rFonts w:ascii="Times New Roman" w:eastAsia="Lucida Sans Unicode" w:hAnsi="Times New Roman" w:cs="Times New Roman"/>
          <w:sz w:val="24"/>
          <w:szCs w:val="24"/>
        </w:rPr>
        <w:t>nie Zamawiającego od umowy z przyczyn leżących po jego stronie - w wysokości 10% w</w:t>
      </w:r>
      <w:r w:rsidRPr="00A726BD">
        <w:rPr>
          <w:rFonts w:ascii="Times New Roman" w:eastAsia="Lucida Sans Unicode" w:hAnsi="Times New Roman" w:cs="Times New Roman"/>
          <w:sz w:val="24"/>
          <w:szCs w:val="24"/>
        </w:rPr>
        <w:t>y</w:t>
      </w:r>
      <w:r w:rsidRPr="00A726BD">
        <w:rPr>
          <w:rFonts w:ascii="Times New Roman" w:eastAsia="Lucida Sans Unicode" w:hAnsi="Times New Roman" w:cs="Times New Roman"/>
          <w:sz w:val="24"/>
          <w:szCs w:val="24"/>
        </w:rPr>
        <w:t>nagrodzenia umownego brutto, o którym mowa w § 2 ust. 1 umowy.</w:t>
      </w:r>
    </w:p>
    <w:p w:rsidR="00A726BD" w:rsidRPr="00A726BD" w:rsidRDefault="00A726BD" w:rsidP="00A726BD">
      <w:pPr>
        <w:numPr>
          <w:ilvl w:val="0"/>
          <w:numId w:val="16"/>
        </w:numPr>
        <w:ind w:left="714" w:hanging="357"/>
        <w:jc w:val="both"/>
      </w:pPr>
      <w:r w:rsidRPr="00A726BD">
        <w:rPr>
          <w:lang w:eastAsia="pl-PL"/>
        </w:rPr>
        <w:t xml:space="preserve">Strony zastrzegają możliwość kumulatywnego naliczania kar umownych z różnych tytułów do maksymalnej wysokości </w:t>
      </w:r>
      <w:r w:rsidRPr="00A726BD">
        <w:rPr>
          <w:b/>
          <w:lang w:eastAsia="pl-PL"/>
        </w:rPr>
        <w:t>30 %</w:t>
      </w:r>
      <w:r w:rsidRPr="00A726BD">
        <w:rPr>
          <w:lang w:eastAsia="pl-PL"/>
        </w:rPr>
        <w:t xml:space="preserve"> wynagrodzenia, o którym mowa w § 2 ust. 1 umowy. </w:t>
      </w:r>
    </w:p>
    <w:p w:rsidR="00A726BD" w:rsidRPr="00A726BD" w:rsidRDefault="00A726BD" w:rsidP="00A726BD">
      <w:pPr>
        <w:numPr>
          <w:ilvl w:val="0"/>
          <w:numId w:val="16"/>
        </w:numPr>
        <w:ind w:left="714" w:hanging="357"/>
        <w:jc w:val="both"/>
      </w:pPr>
      <w:r w:rsidRPr="00A726BD">
        <w:t xml:space="preserve">Strony zastrzegają sobie prawo do dochodzenia odszkodowania uzupełniającego, na zasadach ogólnych przewidzianych w Kodeksie cywilnym, o ile wartość faktycznie poniesionych szkód przekracza wysokość kar umownych. </w:t>
      </w:r>
    </w:p>
    <w:p w:rsidR="00A726BD" w:rsidRPr="00A726BD" w:rsidRDefault="00A726BD" w:rsidP="00A726BD">
      <w:pPr>
        <w:numPr>
          <w:ilvl w:val="0"/>
          <w:numId w:val="16"/>
        </w:numPr>
        <w:jc w:val="both"/>
      </w:pPr>
      <w:r w:rsidRPr="00A726BD">
        <w:t>Inwestorowi przysługuje prawo potrącania kar umownych z należnego Wykonawcy wynagrodzenia, a także dochodzenia ich na zasadach ogólnych.</w:t>
      </w:r>
    </w:p>
    <w:p w:rsidR="00710FB4" w:rsidRDefault="00710FB4" w:rsidP="00710FB4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§ 9</w:t>
      </w:r>
    </w:p>
    <w:p w:rsidR="00710FB4" w:rsidRDefault="00710FB4" w:rsidP="00710FB4">
      <w:pPr>
        <w:jc w:val="center"/>
        <w:rPr>
          <w:b/>
          <w:bCs/>
          <w:color w:val="000000"/>
        </w:rPr>
      </w:pPr>
      <w:r w:rsidRPr="00710FB4">
        <w:rPr>
          <w:b/>
          <w:bCs/>
          <w:color w:val="000000"/>
        </w:rPr>
        <w:t>Zmiana postanowień umowy</w:t>
      </w:r>
    </w:p>
    <w:p w:rsidR="00710FB4" w:rsidRPr="00710FB4" w:rsidRDefault="00710FB4" w:rsidP="00710FB4">
      <w:pPr>
        <w:widowControl/>
        <w:suppressAutoHyphens w:val="0"/>
        <w:autoSpaceDE w:val="0"/>
        <w:autoSpaceDN w:val="0"/>
        <w:adjustRightInd w:val="0"/>
        <w:rPr>
          <w:rFonts w:eastAsia="Times New Roman"/>
          <w:color w:val="000000"/>
          <w:kern w:val="0"/>
          <w:lang w:eastAsia="pl-PL"/>
        </w:rPr>
      </w:pPr>
    </w:p>
    <w:p w:rsidR="00710FB4" w:rsidRPr="00710FB4" w:rsidRDefault="00710FB4" w:rsidP="00435EEA">
      <w:pPr>
        <w:numPr>
          <w:ilvl w:val="0"/>
          <w:numId w:val="18"/>
        </w:numPr>
        <w:jc w:val="both"/>
        <w:rPr>
          <w:color w:val="000000"/>
        </w:rPr>
      </w:pPr>
      <w:r w:rsidRPr="00710FB4">
        <w:rPr>
          <w:color w:val="000000"/>
        </w:rPr>
        <w:t xml:space="preserve">Zmiany umowy są dopuszczalne bez ograniczeń w zakresie dozwolonym przez art. </w:t>
      </w:r>
      <w:r>
        <w:rPr>
          <w:color w:val="000000"/>
        </w:rPr>
        <w:t>455</w:t>
      </w:r>
      <w:r w:rsidRPr="00710FB4">
        <w:rPr>
          <w:color w:val="000000"/>
        </w:rPr>
        <w:t xml:space="preserve"> ustawy Prawo zamówień publicznych. </w:t>
      </w:r>
    </w:p>
    <w:p w:rsidR="00710FB4" w:rsidRPr="00710FB4" w:rsidRDefault="00710FB4" w:rsidP="00435EEA">
      <w:pPr>
        <w:numPr>
          <w:ilvl w:val="0"/>
          <w:numId w:val="18"/>
        </w:numPr>
        <w:jc w:val="both"/>
        <w:rPr>
          <w:color w:val="000000"/>
        </w:rPr>
      </w:pPr>
      <w:r w:rsidRPr="00710FB4">
        <w:rPr>
          <w:color w:val="000000"/>
        </w:rPr>
        <w:t xml:space="preserve">Zamawiający, zgodnie z art. </w:t>
      </w:r>
      <w:r>
        <w:rPr>
          <w:color w:val="000000"/>
        </w:rPr>
        <w:t>455</w:t>
      </w:r>
      <w:r w:rsidRPr="00710FB4">
        <w:rPr>
          <w:color w:val="000000"/>
        </w:rPr>
        <w:t xml:space="preserve"> ust. 1 pkt 1) ustawy Prawo zamówień publicznych przewiduje możliwość zmiany –</w:t>
      </w:r>
      <w:r>
        <w:rPr>
          <w:color w:val="000000"/>
        </w:rPr>
        <w:t xml:space="preserve"> </w:t>
      </w:r>
      <w:r w:rsidRPr="00710FB4">
        <w:rPr>
          <w:color w:val="000000"/>
        </w:rPr>
        <w:t>z zastrzeżeniem formy przewidzianej w ust. 1 –postanowień niniejszej umowy w stosunku do treści oferty, na podstawie której dokonano wyboru Wykonawcy w</w:t>
      </w:r>
      <w:r>
        <w:rPr>
          <w:color w:val="000000"/>
        </w:rPr>
        <w:t xml:space="preserve"> </w:t>
      </w:r>
      <w:r w:rsidRPr="00710FB4">
        <w:rPr>
          <w:color w:val="000000"/>
        </w:rPr>
        <w:t>następującym zakresie:</w:t>
      </w:r>
    </w:p>
    <w:p w:rsidR="00710FB4" w:rsidRPr="00710FB4" w:rsidRDefault="00710FB4" w:rsidP="00435EEA">
      <w:pPr>
        <w:numPr>
          <w:ilvl w:val="0"/>
          <w:numId w:val="19"/>
        </w:numPr>
        <w:jc w:val="both"/>
      </w:pPr>
      <w:r w:rsidRPr="00710FB4">
        <w:t xml:space="preserve">zmiany terminu dostawy </w:t>
      </w:r>
      <w:r w:rsidR="00A726BD">
        <w:t>sprzętu</w:t>
      </w:r>
      <w:r w:rsidRPr="00710FB4">
        <w:t xml:space="preserve">, o którym mowa w umowie, w przypadku niezakończenia </w:t>
      </w:r>
      <w:r w:rsidR="00ED6738">
        <w:t xml:space="preserve">w </w:t>
      </w:r>
      <w:r w:rsidRPr="00710FB4">
        <w:t>termin</w:t>
      </w:r>
      <w:r w:rsidR="00ED6738">
        <w:t>ie umownym</w:t>
      </w:r>
      <w:r w:rsidRPr="00710FB4">
        <w:t xml:space="preserve"> budowy </w:t>
      </w:r>
      <w:r w:rsidR="00ED6738">
        <w:t xml:space="preserve">budynku przychodni specjalistycznej w Wołowie, o którym mowa w </w:t>
      </w:r>
      <w:r w:rsidR="00ED6738" w:rsidRPr="00710FB4">
        <w:t xml:space="preserve">§ </w:t>
      </w:r>
      <w:r w:rsidR="00ED6738" w:rsidRPr="00ED6738">
        <w:t>1</w:t>
      </w:r>
      <w:r w:rsidR="00ED6738" w:rsidRPr="00710FB4">
        <w:t xml:space="preserve"> ust. 1</w:t>
      </w:r>
      <w:r w:rsidR="00ED6738">
        <w:t xml:space="preserve"> pkt 1</w:t>
      </w:r>
      <w:r w:rsidRPr="00710FB4">
        <w:t>, do którego dostarczany</w:t>
      </w:r>
      <w:r w:rsidR="00ED6738">
        <w:t xml:space="preserve"> </w:t>
      </w:r>
      <w:r w:rsidRPr="00710FB4">
        <w:t>ma być Sprzęt, w przypadku wstrzymania przez Inst</w:t>
      </w:r>
      <w:r w:rsidR="00ED6738">
        <w:t>y</w:t>
      </w:r>
      <w:r w:rsidRPr="00710FB4">
        <w:t>tucj</w:t>
      </w:r>
      <w:r w:rsidR="00ED6738">
        <w:t>ę</w:t>
      </w:r>
      <w:r w:rsidRPr="00710FB4">
        <w:t xml:space="preserve"> Finansującą wypłaty środków,</w:t>
      </w:r>
      <w:r w:rsidR="00ED6738">
        <w:t xml:space="preserve">               </w:t>
      </w:r>
      <w:r w:rsidRPr="00710FB4">
        <w:t>z których Sprzęt</w:t>
      </w:r>
      <w:r w:rsidR="00ED6738">
        <w:t xml:space="preserve"> </w:t>
      </w:r>
      <w:r w:rsidRPr="00710FB4">
        <w:t xml:space="preserve">ma być zapłacony, a także w przypadku zaistnienia okoliczności, których nie można było przewidzieć w chwili zawarcia umowy; </w:t>
      </w:r>
    </w:p>
    <w:p w:rsidR="00710FB4" w:rsidRPr="00710FB4" w:rsidRDefault="00710FB4" w:rsidP="00435EEA">
      <w:pPr>
        <w:numPr>
          <w:ilvl w:val="0"/>
          <w:numId w:val="19"/>
        </w:numPr>
        <w:jc w:val="both"/>
      </w:pPr>
      <w:r w:rsidRPr="00710FB4">
        <w:t xml:space="preserve">obniżenia kwoty, o której mowa w § </w:t>
      </w:r>
      <w:r w:rsidR="00ED6738">
        <w:t>2</w:t>
      </w:r>
      <w:r w:rsidRPr="00710FB4">
        <w:t xml:space="preserve"> ust. 1, w przypadku obniżenia stawki podatku od towarów i usług;</w:t>
      </w:r>
    </w:p>
    <w:p w:rsidR="00A726BD" w:rsidRDefault="00710FB4" w:rsidP="00A726BD">
      <w:pPr>
        <w:numPr>
          <w:ilvl w:val="0"/>
          <w:numId w:val="19"/>
        </w:numPr>
        <w:jc w:val="both"/>
      </w:pPr>
      <w:r w:rsidRPr="00ED6738">
        <w:t xml:space="preserve">zastąpienie </w:t>
      </w:r>
      <w:r w:rsidR="00A726BD">
        <w:t>sprzętu</w:t>
      </w:r>
      <w:r w:rsidRPr="00ED6738">
        <w:t xml:space="preserve"> zaoferowanego na etapie postępowania przetargowego </w:t>
      </w:r>
      <w:r w:rsidR="00ED6738">
        <w:t xml:space="preserve">                  </w:t>
      </w:r>
      <w:r w:rsidRPr="00ED6738">
        <w:t>(znak postępowania</w:t>
      </w:r>
      <w:r w:rsidR="00ED6738" w:rsidRPr="00ED6738">
        <w:t xml:space="preserve"> …………………….</w:t>
      </w:r>
      <w:r w:rsidRPr="00ED6738">
        <w:t>) -</w:t>
      </w:r>
      <w:r w:rsidR="00ED6738">
        <w:t xml:space="preserve"> </w:t>
      </w:r>
      <w:r w:rsidRPr="00ED6738">
        <w:t xml:space="preserve">dostarczanego w ramach realizacji niniejszej umowy, </w:t>
      </w:r>
      <w:r w:rsidR="00A726BD">
        <w:t>sprzętem</w:t>
      </w:r>
      <w:r w:rsidRPr="00ED6738">
        <w:t xml:space="preserve"> nowym, posiadającym co najmniej takie same parametry jakie posiadał </w:t>
      </w:r>
      <w:r w:rsidR="00A726BD">
        <w:t>sprzęt</w:t>
      </w:r>
      <w:r w:rsidRPr="00ED6738">
        <w:t xml:space="preserve"> będący podstawą wyboru oferty Wykonawcy, w przypadku wycofania lub wstrzymania produkcji dotychczas dostarczanego </w:t>
      </w:r>
      <w:r w:rsidR="00A726BD">
        <w:t>sprzętu</w:t>
      </w:r>
      <w:r w:rsidRPr="00ED6738">
        <w:t xml:space="preserve">, pod warunkiem, iż cena wprowadzonego </w:t>
      </w:r>
      <w:r w:rsidR="00A726BD">
        <w:t>sprzętu</w:t>
      </w:r>
      <w:r w:rsidRPr="00ED6738">
        <w:t xml:space="preserve"> nie ulegnie zwiększeniu. Wówczas Wykonawca może zaproponować inne urządzenie spełniające co najmniej wszystkie warunki zamówienia wynikające z dokumentacji postępowania o udzielenie zamówienia publicznego, przeprowadzonego</w:t>
      </w:r>
      <w:r w:rsidR="00ED6738">
        <w:t xml:space="preserve"> </w:t>
      </w:r>
      <w:r w:rsidRPr="00710FB4">
        <w:t xml:space="preserve">przez Zamawiającego. Propozycję zmiany Wykonawca kieruje do Zamawiającego w formie pisemnej wraz </w:t>
      </w:r>
      <w:r w:rsidR="00ED6738">
        <w:t xml:space="preserve">                   </w:t>
      </w:r>
      <w:r w:rsidRPr="00710FB4">
        <w:t>z udokumentowaniem spełnienia warunków zamówienia i uzasadnieniem przyczyny proponowanej zmiany. Zamawiający może żądać przedłożenia stosownej dokumentacji.</w:t>
      </w:r>
    </w:p>
    <w:p w:rsidR="00A726BD" w:rsidRPr="00A726BD" w:rsidRDefault="00A726BD" w:rsidP="00A726BD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26BD">
        <w:rPr>
          <w:rFonts w:ascii="Times New Roman" w:hAnsi="Times New Roman" w:cs="Times New Roman"/>
          <w:sz w:val="24"/>
          <w:szCs w:val="24"/>
        </w:rPr>
        <w:t>Stosownie do postanowień art. 436 pkt 4 lit. b Pzp, Zamawiający przewiduje możliwość zmiany wysokości wynagrodzenia określonego w § 2 ust. 1 niniejszej umowy w przypa</w:t>
      </w:r>
      <w:r w:rsidRPr="00A726BD">
        <w:rPr>
          <w:rFonts w:ascii="Times New Roman" w:hAnsi="Times New Roman" w:cs="Times New Roman"/>
          <w:sz w:val="24"/>
          <w:szCs w:val="24"/>
        </w:rPr>
        <w:t>d</w:t>
      </w:r>
      <w:r w:rsidRPr="00A726BD">
        <w:rPr>
          <w:rFonts w:ascii="Times New Roman" w:hAnsi="Times New Roman" w:cs="Times New Roman"/>
          <w:sz w:val="24"/>
          <w:szCs w:val="24"/>
        </w:rPr>
        <w:t>kach zmiany:</w:t>
      </w:r>
    </w:p>
    <w:p w:rsidR="00A726BD" w:rsidRPr="00A726BD" w:rsidRDefault="00A726BD" w:rsidP="00A726BD">
      <w:pPr>
        <w:pStyle w:val="Akapitzlist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26BD">
        <w:rPr>
          <w:rFonts w:ascii="Times New Roman" w:hAnsi="Times New Roman" w:cs="Times New Roman"/>
          <w:sz w:val="24"/>
          <w:szCs w:val="24"/>
        </w:rPr>
        <w:t>stawki podatku od towarów i usług oraz podatku akcyzowego,</w:t>
      </w:r>
    </w:p>
    <w:p w:rsidR="00A726BD" w:rsidRPr="00A726BD" w:rsidRDefault="00A726BD" w:rsidP="00A726BD">
      <w:pPr>
        <w:numPr>
          <w:ilvl w:val="1"/>
          <w:numId w:val="5"/>
        </w:numPr>
        <w:jc w:val="both"/>
      </w:pPr>
      <w:r w:rsidRPr="00A726BD">
        <w:t>wysokości minimalnego wynagrodzenia za pracę albo wysokości minimalnej stawki godzinowej ustalonych na podstawie ustawy z dnia 10 października 2002 r. o minimalnym wynagrodzenie za pracę,</w:t>
      </w:r>
    </w:p>
    <w:p w:rsidR="00A726BD" w:rsidRPr="00A726BD" w:rsidRDefault="00A726BD" w:rsidP="00A726BD">
      <w:pPr>
        <w:numPr>
          <w:ilvl w:val="1"/>
          <w:numId w:val="5"/>
        </w:numPr>
        <w:jc w:val="both"/>
      </w:pPr>
      <w:r w:rsidRPr="00A726BD">
        <w:t>zasad podlegania ubezpieczeniom społecznym lub ubezpieczeniu zdrowotnemu lub wysokości stawki składki na ubezpieczenia społeczne lub ubezpieczenie zdrowotne,</w:t>
      </w:r>
    </w:p>
    <w:p w:rsidR="00A726BD" w:rsidRPr="00A726BD" w:rsidRDefault="00A726BD" w:rsidP="00A726BD">
      <w:pPr>
        <w:numPr>
          <w:ilvl w:val="1"/>
          <w:numId w:val="5"/>
        </w:numPr>
        <w:jc w:val="both"/>
      </w:pPr>
      <w:r w:rsidRPr="00A726BD">
        <w:t>zasad gromadzenia i wysokości wpłat do pracowniczych planów kapitałowych, o których mowa w ustawie z dnia 4 października 2018 r. o pracowniczych planach kapitałowych.</w:t>
      </w:r>
    </w:p>
    <w:p w:rsidR="00A726BD" w:rsidRPr="00A726BD" w:rsidRDefault="00A726BD" w:rsidP="00A726BD">
      <w:pPr>
        <w:ind w:left="720"/>
        <w:jc w:val="both"/>
      </w:pPr>
      <w:r w:rsidRPr="00A726BD">
        <w:t>- jeżeli zmiany te będą miały wpływ na koszty wykonania zamówienia przez Wykonawcę.</w:t>
      </w:r>
    </w:p>
    <w:p w:rsidR="00A726BD" w:rsidRPr="00A726BD" w:rsidRDefault="00A726BD" w:rsidP="00A726BD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26BD">
        <w:rPr>
          <w:rFonts w:ascii="Times New Roman" w:hAnsi="Times New Roman" w:cs="Times New Roman"/>
          <w:sz w:val="24"/>
          <w:szCs w:val="24"/>
        </w:rPr>
        <w:t>W przypadku zmiany, o której mowa w ust. 3 pkt 1, wartość netto wynagrodzenia Wyk</w:t>
      </w:r>
      <w:r w:rsidRPr="00A726BD">
        <w:rPr>
          <w:rFonts w:ascii="Times New Roman" w:hAnsi="Times New Roman" w:cs="Times New Roman"/>
          <w:sz w:val="24"/>
          <w:szCs w:val="24"/>
        </w:rPr>
        <w:t>o</w:t>
      </w:r>
      <w:r w:rsidRPr="00A726BD">
        <w:rPr>
          <w:rFonts w:ascii="Times New Roman" w:hAnsi="Times New Roman" w:cs="Times New Roman"/>
          <w:sz w:val="24"/>
          <w:szCs w:val="24"/>
        </w:rPr>
        <w:t>nawcy nie ulegnie zmianie, a określona w aneksie do umowy wartość brutto wynagrodzenia zostanie wyliczona na podstawie nowych przepisów dotyczących podatku od towarów i usług lub podatku akcyzowego.</w:t>
      </w:r>
    </w:p>
    <w:p w:rsidR="00A726BD" w:rsidRPr="00A726BD" w:rsidRDefault="00A726BD" w:rsidP="00A726BD">
      <w:pPr>
        <w:numPr>
          <w:ilvl w:val="0"/>
          <w:numId w:val="18"/>
        </w:numPr>
        <w:jc w:val="both"/>
      </w:pPr>
      <w:r w:rsidRPr="00A726BD">
        <w:lastRenderedPageBreak/>
        <w:t>W przypadku zmiany, o której mowa w ust. 3 pkt 2, Wykonawca zobligowany będzie przedłożyć Zamawiającemu wykaz zatrudnionych do realizacji umowy pracowników, dla których ma zastoso</w:t>
      </w:r>
      <w:r w:rsidRPr="00A726BD">
        <w:softHyphen/>
        <w:t>wanie zmiana wraz z kalkulacją kosztów wynikającą z przedmiotowej zmiany, które mają bezpośredni wpływ na zaoferowaną w ofercie cenę wykonania zamówienia. Jeżeli Wykonawca udowodni Zamawiającemu zasadność zmiany, jego wynagrodzenie ulegnie zmianie o wartość wzrostu całkowitego kosztu Wykonawcy, wynikającą ze zwiększenia wynagrodzenia osób bezpośrednio wykonujących zamówienie.</w:t>
      </w:r>
    </w:p>
    <w:p w:rsidR="00A726BD" w:rsidRPr="00A726BD" w:rsidRDefault="00A726BD" w:rsidP="00A726BD">
      <w:pPr>
        <w:numPr>
          <w:ilvl w:val="0"/>
          <w:numId w:val="18"/>
        </w:numPr>
        <w:jc w:val="both"/>
      </w:pPr>
      <w:r w:rsidRPr="00A726BD">
        <w:t>W przypadku zmiany, o której mowa w ust. 3 pkt 3 i 4, Wykonawca zobligowany będzie przedłożyć Zamawiającemu wykaz zatrudnionych do realizacji umowy pracowników, dla których ma zastoso</w:t>
      </w:r>
      <w:r w:rsidRPr="00A726BD">
        <w:softHyphen/>
        <w:t>wanie zmiana zasad wraz z kalkulacją kosztów wynikającą z przedmiotowej zmiany, które mają bezpośredni wpływ na zaoferowaną w ofercie cenę wykonania zamówienia. Jeżeli Wykonawca udowodni Zamawiającemu zasadność zmiany, jego wynagrodzenie ulegnie zmianie o wartość wzrostu całkowitego kosztu Wykonawcy, jaką będzie on zobowiązany dodatkowo ponieść w celu uwzględnienia zmiany zasad wskazanych w ust. 3 pkt 3 i 4, przy zachowaniu dotychczasowej kwoty netto wynagrodzenia osób bezpośrednio wykonujących zamówienie na rzecz Zamawiającego.</w:t>
      </w:r>
    </w:p>
    <w:p w:rsidR="00A726BD" w:rsidRPr="00A726BD" w:rsidRDefault="00A726BD" w:rsidP="00A726BD">
      <w:pPr>
        <w:numPr>
          <w:ilvl w:val="0"/>
          <w:numId w:val="18"/>
        </w:numPr>
        <w:jc w:val="both"/>
      </w:pPr>
      <w:r w:rsidRPr="00A726BD">
        <w:t xml:space="preserve">Podstawą do dokonania zmiany wynagrodzenia w przypadkach, o których mowa w ust. 3, jest pisemny wniosek Wykonawcy lub Zamawiającego, złożony drugiej Stronie umowy najpóźniej w terminie do 30 dni od wejścia w życie nowych przepisów, </w:t>
      </w:r>
      <w:bookmarkStart w:id="0" w:name="_Hlk47096409"/>
      <w:r w:rsidRPr="00A726BD">
        <w:t>zawierający dokładny opis proponowanej zmiany wraz z uzasadnieniem i szczegółową kalkulacją kosztów oraz zasadami sporządzenia takiej kalkulacji</w:t>
      </w:r>
      <w:bookmarkEnd w:id="0"/>
      <w:r w:rsidRPr="00A726BD">
        <w:t xml:space="preserve">. </w:t>
      </w:r>
    </w:p>
    <w:p w:rsidR="00A726BD" w:rsidRPr="00A726BD" w:rsidRDefault="00A726BD" w:rsidP="00A726BD">
      <w:pPr>
        <w:numPr>
          <w:ilvl w:val="0"/>
          <w:numId w:val="18"/>
        </w:numPr>
        <w:jc w:val="both"/>
      </w:pPr>
      <w:r w:rsidRPr="00A726BD">
        <w:t>Wykonawca zobowiązany jest wykazać we wniosku i udowodnić Zamawiającemu, że zmiana przepisów, wskazanych w ust. 3, będzie miała wpływ na koszty wykonania przez niego zamówienia.</w:t>
      </w:r>
    </w:p>
    <w:p w:rsidR="00A726BD" w:rsidRPr="00A726BD" w:rsidRDefault="00A726BD" w:rsidP="00A726BD">
      <w:pPr>
        <w:numPr>
          <w:ilvl w:val="0"/>
          <w:numId w:val="18"/>
        </w:numPr>
        <w:jc w:val="both"/>
      </w:pPr>
      <w:r w:rsidRPr="00A726BD">
        <w:t>Wniosek Wykonawcy wraz z załączonymi dokumentami podlegać będzie weryfikacji ze strony Zamawiającego, który w terminie 14 dni od otrzymania wniosku może zwrócić się do Wykonawcy z wezwaniem o jego uzupełnienie, poprzez przekazanie dodatkowych wyjaśnień, informacji lub dokumentów. Wykonawca jest zobowiązany odpowiedzieć na wezwanie Zamawiającego wyczerpu</w:t>
      </w:r>
      <w:r w:rsidRPr="00A726BD">
        <w:softHyphen/>
        <w:t>jąco i zgodnie ze stanem faktycznym, w terminie do 7 dni od dnia otrzymania wezwania.</w:t>
      </w:r>
    </w:p>
    <w:p w:rsidR="00A726BD" w:rsidRPr="00A726BD" w:rsidRDefault="00A726BD" w:rsidP="00A726BD">
      <w:pPr>
        <w:numPr>
          <w:ilvl w:val="0"/>
          <w:numId w:val="18"/>
        </w:numPr>
        <w:jc w:val="both"/>
      </w:pPr>
      <w:r w:rsidRPr="00A726BD">
        <w:t xml:space="preserve">Zamawiający w terminie 30 dni od otrzymania kompletnego wniosku, </w:t>
      </w:r>
      <w:bookmarkStart w:id="1" w:name="_Hlk47096584"/>
      <w:r w:rsidRPr="00A726BD">
        <w:t>informacji i wyjaśnień zajmie pisemne stanowisko w sprawie</w:t>
      </w:r>
      <w:bookmarkEnd w:id="1"/>
      <w:r w:rsidRPr="00A726BD">
        <w:t>; za dzień przekazania stanowiska, uznaje się dzień jego wysłania na adres właściwy dla doręczeń pism dla Wykonawcy.</w:t>
      </w:r>
    </w:p>
    <w:p w:rsidR="00A726BD" w:rsidRPr="00A726BD" w:rsidRDefault="00A726BD" w:rsidP="00A726BD">
      <w:pPr>
        <w:numPr>
          <w:ilvl w:val="0"/>
          <w:numId w:val="18"/>
        </w:numPr>
        <w:jc w:val="both"/>
      </w:pPr>
      <w:r w:rsidRPr="00A726BD">
        <w:t>Zamawiający zastrzega sobie prawo odmowy dokonania zmiany wysokości wynagrodzenia należnego Wykonawcy w przypadku, gdy wniosek Wykonawcy nie będzie spełniał warunków opisanych w postanowieniach niniejszej umowy.</w:t>
      </w:r>
    </w:p>
    <w:p w:rsidR="00A726BD" w:rsidRPr="00A726BD" w:rsidRDefault="00A726BD" w:rsidP="00A726BD">
      <w:pPr>
        <w:numPr>
          <w:ilvl w:val="0"/>
          <w:numId w:val="18"/>
        </w:numPr>
        <w:jc w:val="both"/>
      </w:pPr>
      <w:r w:rsidRPr="00A726BD">
        <w:t>W przypadku wniosku składanego przez Zamawiającego, wniosek taki powinien zawierać co najmniej propozycję zmiany umowy w zakresie wysokości wynagrodzenia należnego Wykonawcy oraz powołanie się na podstawę prawną zmiany przepisów.</w:t>
      </w:r>
    </w:p>
    <w:p w:rsidR="00A726BD" w:rsidRPr="00A726BD" w:rsidRDefault="00A726BD" w:rsidP="00A726BD">
      <w:pPr>
        <w:numPr>
          <w:ilvl w:val="0"/>
          <w:numId w:val="18"/>
        </w:numPr>
        <w:jc w:val="both"/>
      </w:pPr>
      <w:r w:rsidRPr="00A726BD">
        <w:t>Przed przekazaniem wniosku, o którym mowa w pkt 12, Zamawiający może zwrócić się do Wykonawcy o udzielenie informacji lub przekazanie wyjaśnień lub dokumentów niezbędnych do oceny przez Zamawiającego, czy zmiany w zakresie przepisów przywołanych w ust. 1, mają wpływ na koszty wykonania umowy przez Wykonawcę oraz w jakim stopniu zmiany tych kosztów uzasadniają zmianę wysokości wynagrodzenia; rodzaj i zakres tych informacji określi Zamawiający      w wezwaniu.</w:t>
      </w:r>
    </w:p>
    <w:p w:rsidR="00A726BD" w:rsidRPr="00A726BD" w:rsidRDefault="00A726BD" w:rsidP="00A726BD">
      <w:pPr>
        <w:numPr>
          <w:ilvl w:val="0"/>
          <w:numId w:val="18"/>
        </w:numPr>
        <w:jc w:val="both"/>
      </w:pPr>
      <w:r w:rsidRPr="00A726BD">
        <w:t>12. Jeżeli w trakcie trwania procedury opisanej powyżej zostanie wykazane bezsprzecznie, że zmiany przywołanych w ust. 1 przepisów uzasadniają zmianę wysokości wynagrodzenia należnego Wykonawcy, Strony umowy zawrą stosowny aneks do umowy, określający nową wysokość wynagrodzenia Wykonawcy, z uwzględnieniem dowiedzionych zmian.</w:t>
      </w:r>
    </w:p>
    <w:p w:rsidR="00A726BD" w:rsidRPr="00A726BD" w:rsidRDefault="00A726BD" w:rsidP="00A726BD">
      <w:pPr>
        <w:numPr>
          <w:ilvl w:val="0"/>
          <w:numId w:val="18"/>
        </w:numPr>
        <w:jc w:val="both"/>
      </w:pPr>
      <w:r w:rsidRPr="00A726BD">
        <w:lastRenderedPageBreak/>
        <w:t>Zmiana wynagrodzenia należnego Wykonawcy może nastąpić nie wcześniej niż z dniem wejścia w życie przepisów, stanowiących podstawę do wystąpienia z wnioskiem o zmianę i nie wcześniej niż po upływie 18 miesięcy od daty rozpoczęcia realizacji zamówienia.</w:t>
      </w:r>
    </w:p>
    <w:p w:rsidR="00A726BD" w:rsidRPr="00A726BD" w:rsidRDefault="00A726BD" w:rsidP="00A726BD">
      <w:pPr>
        <w:numPr>
          <w:ilvl w:val="0"/>
          <w:numId w:val="18"/>
        </w:numPr>
        <w:jc w:val="both"/>
      </w:pPr>
      <w:r w:rsidRPr="00A726BD">
        <w:t>W związku z art. 44 ustawy z dnia 27 sierpnia 2009r. o finansach publicznych, Zamawiający określa maksymalną wartość zmiany wynagrodzenia należnego Wykonawcy w całym okresie realizacji zamówienia, w przypadkach określonych w ust. 1 powyżej, na poziomie do 30% ceny wybranej oferty.</w:t>
      </w:r>
    </w:p>
    <w:p w:rsidR="00710FB4" w:rsidRPr="00710FB4" w:rsidRDefault="00710FB4" w:rsidP="00A726BD">
      <w:pPr>
        <w:numPr>
          <w:ilvl w:val="0"/>
          <w:numId w:val="18"/>
        </w:numPr>
        <w:jc w:val="both"/>
        <w:rPr>
          <w:color w:val="000000"/>
        </w:rPr>
      </w:pPr>
      <w:r w:rsidRPr="00710FB4">
        <w:rPr>
          <w:color w:val="000000"/>
        </w:rPr>
        <w:t>Zmiana treści umowy wymaga zgody obydwu Stron umowy w formie pisemnej pod rygorem nieważności, z zastrzeżeniem postanowień ust. 5 poniżej.</w:t>
      </w:r>
    </w:p>
    <w:p w:rsidR="00710FB4" w:rsidRPr="00ED6738" w:rsidRDefault="00710FB4" w:rsidP="00A726BD">
      <w:pPr>
        <w:numPr>
          <w:ilvl w:val="0"/>
          <w:numId w:val="18"/>
        </w:numPr>
        <w:jc w:val="both"/>
        <w:rPr>
          <w:color w:val="000000"/>
        </w:rPr>
      </w:pPr>
      <w:r w:rsidRPr="00ED6738">
        <w:rPr>
          <w:color w:val="000000"/>
        </w:rPr>
        <w:t>Nie stanowią istotnej zmiany i nie wymagają zawarcia pisemnego aneksu do umowy zmiany danych teleadresowych Stron, i osób</w:t>
      </w:r>
      <w:r w:rsidR="00ED6738" w:rsidRPr="00ED6738">
        <w:rPr>
          <w:color w:val="000000"/>
        </w:rPr>
        <w:t xml:space="preserve"> </w:t>
      </w:r>
      <w:r w:rsidRPr="00ED6738">
        <w:rPr>
          <w:color w:val="000000"/>
        </w:rPr>
        <w:t xml:space="preserve">upoważnionych zgodnie z § </w:t>
      </w:r>
      <w:r w:rsidR="00ED6738">
        <w:rPr>
          <w:color w:val="000000"/>
        </w:rPr>
        <w:t xml:space="preserve">3 </w:t>
      </w:r>
      <w:r w:rsidRPr="00ED6738">
        <w:rPr>
          <w:color w:val="000000"/>
        </w:rPr>
        <w:t>ust. 12 i 13. Do skuteczności tych zmian wymagane jest pisemne zawiadomienie drugiej Strony. Do chwili zawiadomienia o zmianie danych teleadresowych korespondencję przesłaną na dotychczasowy adres uznaje się za doręczoną.</w:t>
      </w:r>
    </w:p>
    <w:p w:rsidR="00A726BD" w:rsidRDefault="00A726BD" w:rsidP="00ED6738">
      <w:pPr>
        <w:jc w:val="center"/>
        <w:rPr>
          <w:b/>
          <w:bCs/>
          <w:color w:val="000000"/>
        </w:rPr>
      </w:pPr>
    </w:p>
    <w:p w:rsidR="00ED6738" w:rsidRPr="00ED6738" w:rsidRDefault="00ED6738" w:rsidP="00ED6738">
      <w:pPr>
        <w:jc w:val="center"/>
        <w:rPr>
          <w:b/>
          <w:bCs/>
          <w:color w:val="000000"/>
        </w:rPr>
      </w:pPr>
      <w:r w:rsidRPr="00ED6738">
        <w:rPr>
          <w:b/>
          <w:bCs/>
          <w:color w:val="000000"/>
        </w:rPr>
        <w:t>§ 1</w:t>
      </w:r>
      <w:r w:rsidR="003A51D9">
        <w:rPr>
          <w:b/>
          <w:bCs/>
          <w:color w:val="000000"/>
        </w:rPr>
        <w:t>0</w:t>
      </w:r>
    </w:p>
    <w:p w:rsidR="00ED6738" w:rsidRDefault="00ED6738" w:rsidP="00ED6738">
      <w:pPr>
        <w:jc w:val="center"/>
        <w:rPr>
          <w:b/>
          <w:bCs/>
          <w:color w:val="000000"/>
        </w:rPr>
      </w:pPr>
      <w:r w:rsidRPr="00ED6738">
        <w:rPr>
          <w:b/>
          <w:bCs/>
          <w:color w:val="000000"/>
        </w:rPr>
        <w:t>Zasady odpowiedzialności</w:t>
      </w:r>
    </w:p>
    <w:p w:rsidR="003A51D9" w:rsidRPr="00ED6738" w:rsidRDefault="003A51D9" w:rsidP="00ED6738">
      <w:pPr>
        <w:jc w:val="center"/>
        <w:rPr>
          <w:b/>
          <w:bCs/>
          <w:color w:val="000000"/>
        </w:rPr>
      </w:pPr>
    </w:p>
    <w:p w:rsidR="00710FB4" w:rsidRPr="00ED6738" w:rsidRDefault="00ED6738" w:rsidP="00ED6738">
      <w:pPr>
        <w:pStyle w:val="NormalnyWeb1"/>
        <w:spacing w:before="0" w:after="0" w:line="240" w:lineRule="auto"/>
        <w:ind w:left="426"/>
        <w:jc w:val="both"/>
        <w:rPr>
          <w:color w:val="000000"/>
        </w:rPr>
      </w:pPr>
      <w:r w:rsidRPr="00ED6738">
        <w:rPr>
          <w:color w:val="000000"/>
        </w:rPr>
        <w:t>Wykonawca odpowiada za realizację zobowiązań wynikających z Umowy, na zasadzie ryzyka.</w:t>
      </w:r>
    </w:p>
    <w:p w:rsidR="00A726BD" w:rsidRDefault="00A726BD" w:rsidP="00157A20">
      <w:pPr>
        <w:jc w:val="center"/>
        <w:rPr>
          <w:b/>
          <w:bCs/>
          <w:color w:val="000000"/>
        </w:rPr>
      </w:pPr>
    </w:p>
    <w:p w:rsidR="00157A20" w:rsidRDefault="00157A20" w:rsidP="00157A20">
      <w:pPr>
        <w:jc w:val="center"/>
        <w:rPr>
          <w:b/>
          <w:bCs/>
          <w:color w:val="000000"/>
        </w:rPr>
      </w:pPr>
      <w:r w:rsidRPr="00157A20">
        <w:rPr>
          <w:b/>
          <w:bCs/>
          <w:color w:val="000000"/>
        </w:rPr>
        <w:t>§ 1</w:t>
      </w:r>
      <w:r w:rsidR="003A51D9">
        <w:rPr>
          <w:b/>
          <w:bCs/>
          <w:color w:val="000000"/>
        </w:rPr>
        <w:t>1</w:t>
      </w:r>
    </w:p>
    <w:p w:rsidR="00157A20" w:rsidRPr="00157A20" w:rsidRDefault="00157A20" w:rsidP="00157A20">
      <w:pPr>
        <w:jc w:val="center"/>
        <w:rPr>
          <w:b/>
          <w:bCs/>
          <w:color w:val="000000"/>
        </w:rPr>
      </w:pPr>
      <w:r w:rsidRPr="00157A20">
        <w:rPr>
          <w:b/>
          <w:bCs/>
          <w:color w:val="000000"/>
        </w:rPr>
        <w:t>Ochrona danych osobowych</w:t>
      </w:r>
    </w:p>
    <w:p w:rsidR="003A51D9" w:rsidRPr="003A51D9" w:rsidRDefault="003A51D9" w:rsidP="003A51D9">
      <w:pPr>
        <w:widowControl/>
        <w:suppressAutoHyphens w:val="0"/>
        <w:autoSpaceDE w:val="0"/>
        <w:autoSpaceDN w:val="0"/>
        <w:adjustRightInd w:val="0"/>
        <w:rPr>
          <w:rFonts w:eastAsia="Times New Roman"/>
          <w:color w:val="000000"/>
          <w:kern w:val="0"/>
          <w:lang w:eastAsia="pl-PL"/>
        </w:rPr>
      </w:pPr>
    </w:p>
    <w:p w:rsidR="003A51D9" w:rsidRPr="003A51D9" w:rsidRDefault="003A51D9" w:rsidP="00435EEA">
      <w:pPr>
        <w:numPr>
          <w:ilvl w:val="0"/>
          <w:numId w:val="20"/>
        </w:numPr>
        <w:jc w:val="both"/>
        <w:rPr>
          <w:color w:val="000000"/>
        </w:rPr>
      </w:pPr>
      <w:r w:rsidRPr="003A51D9">
        <w:rPr>
          <w:color w:val="000000"/>
        </w:rPr>
        <w:t>Wykonawca zobowiązany jest przy wykonywaniu Umowy do zapewnienia skutecznej</w:t>
      </w:r>
      <w:r>
        <w:rPr>
          <w:color w:val="000000"/>
        </w:rPr>
        <w:t xml:space="preserve">              </w:t>
      </w:r>
      <w:r w:rsidRPr="003A51D9">
        <w:rPr>
          <w:color w:val="000000"/>
        </w:rPr>
        <w:t xml:space="preserve"> i należytej ochrony danych osobowych, do których uzyskał dostęp w związku </w:t>
      </w:r>
      <w:r>
        <w:rPr>
          <w:color w:val="000000"/>
        </w:rPr>
        <w:t xml:space="preserve">                                 </w:t>
      </w:r>
      <w:r w:rsidRPr="003A51D9">
        <w:rPr>
          <w:color w:val="000000"/>
        </w:rPr>
        <w:t xml:space="preserve">z wykonywaniem Umowy, jak również do niewykorzystywania tych danych do celów innych niż realizacja Umowy. Wykonawca zobowiązuje się do przetwarzania danych osobowych w zakresie i w sposób zgodny z obowiązującymi przepisami prawa, w tym na podstawie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osobowych). Strony szczegółowo ustaliły warunki przetwarzania danych w umowie o powierzenie przetwarzania danych stanowiącej załącznik nr 3 do Umowy. Strony zgodnie postanawiają, że warunkiem zawarcia Umowy, jest uprzednie zawarcie przez Strony umowy powierzenia przetwarzania danych osobowych, która po jej podpisaniu przez Strony stanowić będzie załącznik nr 3 do Umowy. Odmowa zawarcia umowy powierzenia danych osobowych jest równoznaczna z odmową zawarcia przez Wykonawcę Umowy, z zastrzeżeniem sytuacji, gdy na dzień zawarcia Umowy pomiędzy Stronami obowiązuje już uprzednio zawarta umowa powierzenia danych osobowych mająca zastosowanie do Umowy. </w:t>
      </w:r>
    </w:p>
    <w:p w:rsidR="003A51D9" w:rsidRPr="003A51D9" w:rsidRDefault="003A51D9" w:rsidP="00435EEA">
      <w:pPr>
        <w:numPr>
          <w:ilvl w:val="0"/>
          <w:numId w:val="20"/>
        </w:numPr>
        <w:jc w:val="both"/>
        <w:rPr>
          <w:color w:val="000000"/>
        </w:rPr>
      </w:pPr>
      <w:r w:rsidRPr="003A51D9">
        <w:rPr>
          <w:color w:val="000000"/>
        </w:rPr>
        <w:t xml:space="preserve">Wykonawca zobowiązany jest zapewnić poufność informacji dotyczących Zamawiającego, uzyskanych i powierzonych w związku z realizacją Umowy i nie ujawniać tych informacji bez uprzedniej, pisemnej pod rygorem nieważności, zgody Zamawiającego w czasie trwania Umowy, jak i po zakończeniu jej wykonywania, z zastrzeżeniem informacji: jawnych, powszechnie znanych lub w inny sposób ogólnie dostępnych w rozumieniu obowiązujących przepisów prawa oraz informacji, które muszą zostać ujawnione zgodnie z przepisami prawa powszechnie obowiązującego. Za informacje poufne Zamawiającego rozumie się wszelkie informacje i/lub materiały dotyczące Zamawiającego, które nie są znane lub nie powinny być znane publicznie powzięte/otrzymane przez Wykonawcę, w związku z wykonywaniem </w:t>
      </w:r>
      <w:r w:rsidRPr="003A51D9">
        <w:rPr>
          <w:color w:val="000000"/>
        </w:rPr>
        <w:lastRenderedPageBreak/>
        <w:t>lub przy okazji wykonywania umowy, a w szczególności informacje stanowiące tajemnice prawem chronione, w tym informacje chronione na podstawie ustawy z dnia 10 maja 2018 r.  o ochronie danych osobowych oraz informacje chronione na podstawie ustawy z dnia 5 sierpnia 2010 r. o ochronie informacji niejawnych.</w:t>
      </w:r>
    </w:p>
    <w:p w:rsidR="003A51D9" w:rsidRPr="003A51D9" w:rsidRDefault="003A51D9" w:rsidP="00435EEA">
      <w:pPr>
        <w:numPr>
          <w:ilvl w:val="0"/>
          <w:numId w:val="20"/>
        </w:numPr>
        <w:jc w:val="both"/>
        <w:rPr>
          <w:color w:val="000000"/>
        </w:rPr>
      </w:pPr>
      <w:r w:rsidRPr="003A51D9">
        <w:rPr>
          <w:color w:val="000000"/>
        </w:rPr>
        <w:t xml:space="preserve">W przypadku wypowiedzenia przez Zamawiającego umowy powierzenia przetwarzania danych osobowych lub jej wygaśnięcia z jakichkolwiek przyczyn, Zamawiającemu przysługuje prawo wypowiedzenia Umowy w trybie natychmiastowym. </w:t>
      </w:r>
    </w:p>
    <w:p w:rsidR="00157A20" w:rsidRDefault="00157A20">
      <w:pPr>
        <w:jc w:val="center"/>
        <w:rPr>
          <w:b/>
          <w:bCs/>
          <w:color w:val="000000"/>
        </w:rPr>
      </w:pPr>
      <w:bookmarkStart w:id="2" w:name="_GoBack"/>
      <w:bookmarkEnd w:id="2"/>
    </w:p>
    <w:p w:rsidR="003A51D9" w:rsidRDefault="003A51D9" w:rsidP="003A51D9">
      <w:pPr>
        <w:jc w:val="center"/>
        <w:rPr>
          <w:b/>
          <w:bCs/>
          <w:color w:val="000000"/>
        </w:rPr>
      </w:pPr>
      <w:r w:rsidRPr="00157A20">
        <w:rPr>
          <w:b/>
          <w:bCs/>
          <w:color w:val="000000"/>
        </w:rPr>
        <w:t>§ 1</w:t>
      </w:r>
      <w:r>
        <w:rPr>
          <w:b/>
          <w:bCs/>
          <w:color w:val="000000"/>
        </w:rPr>
        <w:t>2</w:t>
      </w:r>
    </w:p>
    <w:p w:rsidR="003A51D9" w:rsidRPr="00157A20" w:rsidRDefault="003A51D9" w:rsidP="003A51D9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Zagadnienia końcowe</w:t>
      </w:r>
    </w:p>
    <w:p w:rsidR="003A51D9" w:rsidRPr="003A51D9" w:rsidRDefault="003A51D9" w:rsidP="003A51D9">
      <w:pPr>
        <w:ind w:left="720"/>
        <w:jc w:val="both"/>
      </w:pPr>
    </w:p>
    <w:p w:rsidR="00667DFB" w:rsidRDefault="00220621" w:rsidP="00435EEA">
      <w:pPr>
        <w:numPr>
          <w:ilvl w:val="0"/>
          <w:numId w:val="6"/>
        </w:numPr>
        <w:jc w:val="both"/>
      </w:pPr>
      <w:r>
        <w:t>Do spraw nieuregulowanych niniejszą umową mają zastosowanie przepisy Kodeksu cywilnego i Prawa zamówień publicznych.</w:t>
      </w:r>
    </w:p>
    <w:p w:rsidR="00667DFB" w:rsidRDefault="00220621" w:rsidP="00435EEA">
      <w:pPr>
        <w:numPr>
          <w:ilvl w:val="0"/>
          <w:numId w:val="6"/>
        </w:numPr>
        <w:jc w:val="both"/>
      </w:pPr>
      <w:r>
        <w:t>Zamawiający zobowiązuje się do poddania ewentualnych sporów w relacjach z Wykonawcą o roszczenia cywilnoprawne w sprawach, w których zawarcie ugody jest dopuszczalne, mediacjom lub innemu polubownemu rozwiązaniu sporu przed Sądem Polubownym przy Prokuratorii Generalnej Rzeczypospolitej Polskiej, wybranym mediatorem albo osobą prowadzącą inne polubowne rozwiązanie sporu.</w:t>
      </w:r>
    </w:p>
    <w:p w:rsidR="00667DFB" w:rsidRDefault="00220621" w:rsidP="00435EEA">
      <w:pPr>
        <w:numPr>
          <w:ilvl w:val="0"/>
          <w:numId w:val="6"/>
        </w:numPr>
        <w:jc w:val="both"/>
      </w:pPr>
      <w:r>
        <w:t>W przypadku nieosiągnięcia ugody spory pomiędzy Zamawiającym a Wykonawcą będą rozstrzygane przez sąd powszechny właściwy miejscowo dla siedziby Zamawiającego.</w:t>
      </w:r>
    </w:p>
    <w:p w:rsidR="00667DFB" w:rsidRDefault="00220621" w:rsidP="00435EEA">
      <w:pPr>
        <w:numPr>
          <w:ilvl w:val="0"/>
          <w:numId w:val="6"/>
        </w:numPr>
        <w:jc w:val="both"/>
      </w:pPr>
      <w:r>
        <w:rPr>
          <w:color w:val="000000"/>
        </w:rPr>
        <w:t xml:space="preserve">Wykonawca nie może bez uprzedniej pisemnej zgody </w:t>
      </w:r>
      <w:r w:rsidR="00B50207">
        <w:rPr>
          <w:color w:val="000000"/>
        </w:rPr>
        <w:t xml:space="preserve">Zamawiającego </w:t>
      </w:r>
      <w:r>
        <w:rPr>
          <w:color w:val="000000"/>
        </w:rPr>
        <w:t>przenosić wierzytelności przysługujących mu w związku z realizacją niniejszej umowy, pod rygorem nieważności.</w:t>
      </w:r>
    </w:p>
    <w:p w:rsidR="00667DFB" w:rsidRDefault="00220621" w:rsidP="00435EEA">
      <w:pPr>
        <w:numPr>
          <w:ilvl w:val="0"/>
          <w:numId w:val="6"/>
        </w:numPr>
        <w:jc w:val="both"/>
      </w:pPr>
      <w:r>
        <w:rPr>
          <w:color w:val="000000"/>
        </w:rPr>
        <w:t xml:space="preserve">Umowę sporządzono w trzech jednobrzmiących egzemplarzach – dwa egzemplarze otrzymuje </w:t>
      </w:r>
      <w:r w:rsidR="00B50207">
        <w:rPr>
          <w:color w:val="000000"/>
        </w:rPr>
        <w:t>Zamawiający</w:t>
      </w:r>
      <w:r>
        <w:rPr>
          <w:color w:val="000000"/>
        </w:rPr>
        <w:t>, a jeden Wykonawca.</w:t>
      </w:r>
    </w:p>
    <w:p w:rsidR="00667DFB" w:rsidRDefault="00220621" w:rsidP="00435EEA">
      <w:pPr>
        <w:pStyle w:val="Akapitzlist"/>
        <w:numPr>
          <w:ilvl w:val="0"/>
          <w:numId w:val="6"/>
        </w:numPr>
      </w:pPr>
      <w:r>
        <w:rPr>
          <w:rFonts w:ascii="Times New Roman" w:eastAsia="Lucida Sans Unicode" w:hAnsi="Times New Roman" w:cs="Times New Roman"/>
          <w:sz w:val="24"/>
          <w:szCs w:val="24"/>
        </w:rPr>
        <w:t xml:space="preserve">Integralną część niniejszej umowy stanowi oferta Wykonawcy – załącznik nr </w:t>
      </w:r>
      <w:r w:rsidR="003A51D9">
        <w:rPr>
          <w:rFonts w:ascii="Times New Roman" w:eastAsia="Lucida Sans Unicode" w:hAnsi="Times New Roman" w:cs="Times New Roman"/>
          <w:sz w:val="24"/>
          <w:szCs w:val="24"/>
        </w:rPr>
        <w:t>2</w:t>
      </w:r>
      <w:r>
        <w:rPr>
          <w:rFonts w:ascii="Times New Roman" w:eastAsia="Lucida Sans Unicode" w:hAnsi="Times New Roman" w:cs="Times New Roman"/>
          <w:sz w:val="24"/>
          <w:szCs w:val="24"/>
        </w:rPr>
        <w:t>.</w:t>
      </w:r>
    </w:p>
    <w:p w:rsidR="00667DFB" w:rsidRDefault="00667DFB">
      <w:pPr>
        <w:pStyle w:val="Akapitzlist"/>
        <w:ind w:left="1440"/>
      </w:pPr>
    </w:p>
    <w:p w:rsidR="00667DFB" w:rsidRDefault="00667DFB">
      <w:pPr>
        <w:jc w:val="center"/>
        <w:rPr>
          <w:color w:val="000000"/>
        </w:rPr>
      </w:pPr>
    </w:p>
    <w:p w:rsidR="00667DFB" w:rsidRDefault="00A726BD">
      <w:pPr>
        <w:jc w:val="center"/>
        <w:rPr>
          <w:color w:val="000000"/>
        </w:rPr>
      </w:pPr>
      <w:r>
        <w:rPr>
          <w:color w:val="000000"/>
        </w:rPr>
        <w:t>ZAMAWIAJĄCY</w:t>
      </w:r>
      <w:r w:rsidR="00220621">
        <w:rPr>
          <w:color w:val="000000"/>
        </w:rPr>
        <w:t xml:space="preserve">                                                                           WYKONAWCA</w:t>
      </w:r>
    </w:p>
    <w:sectPr w:rsidR="00667DFB" w:rsidSect="00844024">
      <w:headerReference w:type="default" r:id="rId9"/>
      <w:footerReference w:type="default" r:id="rId10"/>
      <w:pgSz w:w="11906" w:h="16838"/>
      <w:pgMar w:top="1134" w:right="1134" w:bottom="1235" w:left="1134" w:header="0" w:footer="975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676" w:rsidRDefault="005E7676">
      <w:r>
        <w:separator/>
      </w:r>
    </w:p>
  </w:endnote>
  <w:endnote w:type="continuationSeparator" w:id="0">
    <w:p w:rsidR="005E7676" w:rsidRDefault="005E7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wis721CnEU-Bold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C69" w:rsidRDefault="00FA0C69" w:rsidP="00844024">
    <w:pPr>
      <w:pStyle w:val="Stopka"/>
      <w:pBdr>
        <w:top w:val="single" w:sz="4" w:space="0" w:color="000000"/>
      </w:pBdr>
      <w:jc w:val="center"/>
      <w:rPr>
        <w:sz w:val="20"/>
        <w:szCs w:val="22"/>
      </w:rPr>
    </w:pPr>
    <w:r>
      <w:rPr>
        <w:sz w:val="20"/>
        <w:szCs w:val="22"/>
      </w:rPr>
      <w:t>Zadanie pn.: „Budowa przychodni specjalistycznej w Wołowie”</w:t>
    </w:r>
  </w:p>
  <w:p w:rsidR="00FA0C69" w:rsidRPr="00844024" w:rsidRDefault="00FA0C69" w:rsidP="00C93905">
    <w:pPr>
      <w:pStyle w:val="Stopka"/>
      <w:pBdr>
        <w:top w:val="single" w:sz="4" w:space="0" w:color="000000"/>
      </w:pBdr>
      <w:jc w:val="center"/>
      <w:rPr>
        <w:i/>
        <w:sz w:val="20"/>
        <w:szCs w:val="22"/>
      </w:rPr>
    </w:pPr>
    <w:r w:rsidRPr="00844024">
      <w:rPr>
        <w:i/>
        <w:sz w:val="20"/>
        <w:szCs w:val="22"/>
      </w:rPr>
      <w:t xml:space="preserve">Część </w:t>
    </w:r>
    <w:r>
      <w:rPr>
        <w:i/>
        <w:sz w:val="20"/>
        <w:szCs w:val="22"/>
      </w:rPr>
      <w:t>…</w:t>
    </w:r>
    <w:r w:rsidRPr="00844024">
      <w:rPr>
        <w:i/>
        <w:sz w:val="20"/>
        <w:szCs w:val="22"/>
      </w:rPr>
      <w:t xml:space="preserve"> – </w:t>
    </w:r>
    <w:r w:rsidRPr="00C93905">
      <w:rPr>
        <w:i/>
        <w:sz w:val="20"/>
        <w:szCs w:val="22"/>
      </w:rPr>
      <w:t xml:space="preserve">Dostawa sprzętu </w:t>
    </w:r>
    <w:r w:rsidR="002D6EC9">
      <w:rPr>
        <w:i/>
        <w:sz w:val="20"/>
        <w:szCs w:val="22"/>
      </w:rPr>
      <w:t>nie</w:t>
    </w:r>
    <w:r w:rsidRPr="00C93905">
      <w:rPr>
        <w:i/>
        <w:sz w:val="20"/>
        <w:szCs w:val="22"/>
      </w:rPr>
      <w:t>med</w:t>
    </w:r>
    <w:r w:rsidR="002D6EC9">
      <w:rPr>
        <w:i/>
        <w:sz w:val="20"/>
        <w:szCs w:val="22"/>
      </w:rPr>
      <w:t>ycznego</w:t>
    </w:r>
    <w:r>
      <w:rPr>
        <w:i/>
        <w:sz w:val="20"/>
        <w:szCs w:val="22"/>
      </w:rPr>
      <w:t xml:space="preserve"> </w:t>
    </w:r>
  </w:p>
  <w:p w:rsidR="00FA0C69" w:rsidRPr="00844024" w:rsidRDefault="00FA0C69" w:rsidP="008560DA">
    <w:pPr>
      <w:pStyle w:val="Stopka"/>
      <w:pBdr>
        <w:top w:val="single" w:sz="4" w:space="0" w:color="000000"/>
      </w:pBdr>
      <w:jc w:val="center"/>
      <w:rPr>
        <w:sz w:val="20"/>
        <w:szCs w:val="22"/>
      </w:rPr>
    </w:pPr>
    <w:r>
      <w:rPr>
        <w:sz w:val="20"/>
        <w:szCs w:val="22"/>
      </w:rPr>
      <w:t>realizowane w ramach dofinansowania z Rządow</w:t>
    </w:r>
    <w:r w:rsidR="008560DA">
      <w:rPr>
        <w:sz w:val="20"/>
        <w:szCs w:val="22"/>
      </w:rPr>
      <w:t xml:space="preserve">ego </w:t>
    </w:r>
    <w:r>
      <w:rPr>
        <w:sz w:val="20"/>
        <w:szCs w:val="22"/>
      </w:rPr>
      <w:t>Fundusz</w:t>
    </w:r>
    <w:r w:rsidR="008560DA">
      <w:rPr>
        <w:sz w:val="20"/>
        <w:szCs w:val="22"/>
      </w:rPr>
      <w:t>u</w:t>
    </w:r>
    <w:r>
      <w:rPr>
        <w:sz w:val="20"/>
        <w:szCs w:val="22"/>
      </w:rPr>
      <w:t xml:space="preserve"> Polski Ład: Program Inwestycji Strategicznych</w:t>
    </w:r>
  </w:p>
  <w:p w:rsidR="00FA0C69" w:rsidRDefault="000C7ABE">
    <w:pPr>
      <w:pStyle w:val="Stopka"/>
      <w:jc w:val="right"/>
      <w:rPr>
        <w:sz w:val="20"/>
      </w:rPr>
    </w:pPr>
    <w:r>
      <w:rPr>
        <w:sz w:val="18"/>
        <w:szCs w:val="22"/>
      </w:rPr>
      <w:fldChar w:fldCharType="begin"/>
    </w:r>
    <w:r w:rsidR="00FA0C69">
      <w:rPr>
        <w:sz w:val="18"/>
        <w:szCs w:val="22"/>
      </w:rPr>
      <w:instrText>PAGE</w:instrText>
    </w:r>
    <w:r>
      <w:rPr>
        <w:sz w:val="18"/>
        <w:szCs w:val="22"/>
      </w:rPr>
      <w:fldChar w:fldCharType="separate"/>
    </w:r>
    <w:r w:rsidR="00D10360">
      <w:rPr>
        <w:noProof/>
        <w:sz w:val="18"/>
        <w:szCs w:val="22"/>
      </w:rPr>
      <w:t>11</w:t>
    </w:r>
    <w:r>
      <w:rPr>
        <w:sz w:val="18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676" w:rsidRDefault="005E7676">
      <w:r>
        <w:separator/>
      </w:r>
    </w:p>
  </w:footnote>
  <w:footnote w:type="continuationSeparator" w:id="0">
    <w:p w:rsidR="005E7676" w:rsidRDefault="005E76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C69" w:rsidRDefault="00FA0C69">
    <w:pPr>
      <w:pStyle w:val="Nagwek"/>
      <w:jc w:val="right"/>
      <w:rPr>
        <w:color w:val="000000"/>
        <w:sz w:val="24"/>
        <w:szCs w:val="24"/>
      </w:rPr>
    </w:pPr>
    <w:r>
      <w:rPr>
        <w:noProof/>
        <w:lang w:eastAsia="pl-PL"/>
      </w:rPr>
      <w:drawing>
        <wp:inline distT="0" distB="0" distL="0" distR="0">
          <wp:extent cx="1610995" cy="564515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10995" cy="564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multi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)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Letter"/>
      <w:lvlText w:val="%6)"/>
      <w:lvlJc w:val="left"/>
      <w:pPr>
        <w:tabs>
          <w:tab w:val="num" w:pos="3240"/>
        </w:tabs>
        <w:ind w:left="3240" w:hanging="360"/>
      </w:pPr>
    </w:lvl>
    <w:lvl w:ilvl="6">
      <w:start w:val="1"/>
      <w:numFmt w:val="lowerLetter"/>
      <w:lvlText w:val="%7)"/>
      <w:lvlJc w:val="left"/>
      <w:pPr>
        <w:tabs>
          <w:tab w:val="num" w:pos="3600"/>
        </w:tabs>
        <w:ind w:left="3600" w:hanging="360"/>
      </w:p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960" w:hanging="360"/>
      </w:pPr>
    </w:lvl>
    <w:lvl w:ilvl="8">
      <w:start w:val="1"/>
      <w:numFmt w:val="lowerLetter"/>
      <w:lvlText w:val="%9)"/>
      <w:lvlJc w:val="left"/>
      <w:pPr>
        <w:tabs>
          <w:tab w:val="num" w:pos="4320"/>
        </w:tabs>
        <w:ind w:left="4320" w:hanging="360"/>
      </w:pPr>
    </w:lvl>
  </w:abstractNum>
  <w:abstractNum w:abstractNumId="1">
    <w:nsid w:val="00000015"/>
    <w:multiLevelType w:val="multi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)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)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)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)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)"/>
      <w:lvlJc w:val="left"/>
      <w:pPr>
        <w:tabs>
          <w:tab w:val="num" w:pos="3960"/>
        </w:tabs>
        <w:ind w:left="3960" w:hanging="360"/>
      </w:pPr>
    </w:lvl>
  </w:abstractNum>
  <w:abstractNum w:abstractNumId="2">
    <w:nsid w:val="00000016"/>
    <w:multiLevelType w:val="multilevel"/>
    <w:tmpl w:val="00000016"/>
    <w:name w:val="WW8Num22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)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Letter"/>
      <w:lvlText w:val="%6)"/>
      <w:lvlJc w:val="left"/>
      <w:pPr>
        <w:tabs>
          <w:tab w:val="num" w:pos="3240"/>
        </w:tabs>
        <w:ind w:left="3240" w:hanging="360"/>
      </w:pPr>
    </w:lvl>
    <w:lvl w:ilvl="6">
      <w:start w:val="1"/>
      <w:numFmt w:val="lowerLetter"/>
      <w:lvlText w:val="%7)"/>
      <w:lvlJc w:val="left"/>
      <w:pPr>
        <w:tabs>
          <w:tab w:val="num" w:pos="3600"/>
        </w:tabs>
        <w:ind w:left="3600" w:hanging="360"/>
      </w:p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960" w:hanging="360"/>
      </w:pPr>
    </w:lvl>
    <w:lvl w:ilvl="8">
      <w:start w:val="1"/>
      <w:numFmt w:val="lowerLetter"/>
      <w:lvlText w:val="%9)"/>
      <w:lvlJc w:val="left"/>
      <w:pPr>
        <w:tabs>
          <w:tab w:val="num" w:pos="4320"/>
        </w:tabs>
        <w:ind w:left="4320" w:hanging="360"/>
      </w:pPr>
    </w:lvl>
  </w:abstractNum>
  <w:abstractNum w:abstractNumId="3">
    <w:nsid w:val="08C34D5D"/>
    <w:multiLevelType w:val="multilevel"/>
    <w:tmpl w:val="3C1C842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4">
    <w:nsid w:val="1C5E66A1"/>
    <w:multiLevelType w:val="hybridMultilevel"/>
    <w:tmpl w:val="097412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E20369"/>
    <w:multiLevelType w:val="multilevel"/>
    <w:tmpl w:val="19400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DFB402E"/>
    <w:multiLevelType w:val="multilevel"/>
    <w:tmpl w:val="A810125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7560" w:firstLine="0"/>
      </w:pPr>
      <w:rPr>
        <w:rFonts w:cs="Symbol"/>
        <w:color w:val="000000"/>
        <w:sz w:val="28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2E373964"/>
    <w:multiLevelType w:val="multilevel"/>
    <w:tmpl w:val="43E87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390F20AB"/>
    <w:multiLevelType w:val="multilevel"/>
    <w:tmpl w:val="74F44A3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9">
    <w:nsid w:val="396B718F"/>
    <w:multiLevelType w:val="multilevel"/>
    <w:tmpl w:val="79B44BC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7560" w:firstLine="0"/>
      </w:pPr>
      <w:rPr>
        <w:rFonts w:cs="Symbol"/>
        <w:color w:val="000000"/>
        <w:sz w:val="28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>
    <w:nsid w:val="3F0260AE"/>
    <w:multiLevelType w:val="multilevel"/>
    <w:tmpl w:val="23F6F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4412A27"/>
    <w:multiLevelType w:val="multilevel"/>
    <w:tmpl w:val="A3DA8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5EC4136"/>
    <w:multiLevelType w:val="multilevel"/>
    <w:tmpl w:val="E5822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E8925DD"/>
    <w:multiLevelType w:val="multilevel"/>
    <w:tmpl w:val="9174B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54905CAC"/>
    <w:multiLevelType w:val="multilevel"/>
    <w:tmpl w:val="6096BDEC"/>
    <w:name w:val="WW8Num2222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4320"/>
        </w:tabs>
        <w:ind w:left="4320" w:hanging="360"/>
      </w:pPr>
      <w:rPr>
        <w:rFonts w:hint="default"/>
      </w:rPr>
    </w:lvl>
  </w:abstractNum>
  <w:abstractNum w:abstractNumId="15">
    <w:nsid w:val="5A984C50"/>
    <w:multiLevelType w:val="multilevel"/>
    <w:tmpl w:val="F7FC367C"/>
    <w:name w:val="WW8Num222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4320"/>
        </w:tabs>
        <w:ind w:left="4320" w:hanging="360"/>
      </w:pPr>
      <w:rPr>
        <w:rFonts w:hint="default"/>
      </w:rPr>
    </w:lvl>
  </w:abstractNum>
  <w:abstractNum w:abstractNumId="16">
    <w:nsid w:val="69AD4F3C"/>
    <w:multiLevelType w:val="multilevel"/>
    <w:tmpl w:val="0BC87AAA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2)"/>
      <w:lvlJc w:val="left"/>
      <w:pPr>
        <w:tabs>
          <w:tab w:val="num" w:pos="1429"/>
        </w:tabs>
        <w:ind w:left="1429" w:hanging="360"/>
      </w:pPr>
    </w:lvl>
    <w:lvl w:ilvl="2">
      <w:start w:val="1"/>
      <w:numFmt w:val="decimal"/>
      <w:lvlText w:val="%3)"/>
      <w:lvlJc w:val="left"/>
      <w:pPr>
        <w:tabs>
          <w:tab w:val="num" w:pos="1789"/>
        </w:tabs>
        <w:ind w:left="1789" w:hanging="360"/>
      </w:pPr>
    </w:lvl>
    <w:lvl w:ilvl="3">
      <w:start w:val="1"/>
      <w:numFmt w:val="decimal"/>
      <w:lvlText w:val="%4)"/>
      <w:lvlJc w:val="left"/>
      <w:pPr>
        <w:tabs>
          <w:tab w:val="num" w:pos="2149"/>
        </w:tabs>
        <w:ind w:left="2149" w:hanging="360"/>
      </w:pPr>
    </w:lvl>
    <w:lvl w:ilvl="4">
      <w:start w:val="1"/>
      <w:numFmt w:val="decimal"/>
      <w:lvlText w:val="%5)"/>
      <w:lvlJc w:val="left"/>
      <w:pPr>
        <w:tabs>
          <w:tab w:val="num" w:pos="2509"/>
        </w:tabs>
        <w:ind w:left="2509" w:hanging="360"/>
      </w:pPr>
    </w:lvl>
    <w:lvl w:ilvl="5">
      <w:start w:val="1"/>
      <w:numFmt w:val="decimal"/>
      <w:lvlText w:val="%6)"/>
      <w:lvlJc w:val="left"/>
      <w:pPr>
        <w:tabs>
          <w:tab w:val="num" w:pos="2869"/>
        </w:tabs>
        <w:ind w:left="2869" w:hanging="360"/>
      </w:pPr>
    </w:lvl>
    <w:lvl w:ilvl="6">
      <w:start w:val="1"/>
      <w:numFmt w:val="decimal"/>
      <w:lvlText w:val="%7)"/>
      <w:lvlJc w:val="left"/>
      <w:pPr>
        <w:tabs>
          <w:tab w:val="num" w:pos="3229"/>
        </w:tabs>
        <w:ind w:left="3229" w:hanging="360"/>
      </w:pPr>
    </w:lvl>
    <w:lvl w:ilvl="7">
      <w:start w:val="1"/>
      <w:numFmt w:val="decimal"/>
      <w:lvlText w:val="%8)"/>
      <w:lvlJc w:val="left"/>
      <w:pPr>
        <w:tabs>
          <w:tab w:val="num" w:pos="3589"/>
        </w:tabs>
        <w:ind w:left="3589" w:hanging="360"/>
      </w:pPr>
    </w:lvl>
    <w:lvl w:ilvl="8">
      <w:start w:val="1"/>
      <w:numFmt w:val="decimal"/>
      <w:lvlText w:val="%9)"/>
      <w:lvlJc w:val="left"/>
      <w:pPr>
        <w:tabs>
          <w:tab w:val="num" w:pos="3949"/>
        </w:tabs>
        <w:ind w:left="3949" w:hanging="360"/>
      </w:pPr>
    </w:lvl>
  </w:abstractNum>
  <w:abstractNum w:abstractNumId="17">
    <w:nsid w:val="69D43F50"/>
    <w:multiLevelType w:val="multilevel"/>
    <w:tmpl w:val="C4DA5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6CA67BCB"/>
    <w:multiLevelType w:val="multilevel"/>
    <w:tmpl w:val="4B6CF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>
    <w:nsid w:val="6D7E4BDE"/>
    <w:multiLevelType w:val="multilevel"/>
    <w:tmpl w:val="70249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6E057524"/>
    <w:multiLevelType w:val="multilevel"/>
    <w:tmpl w:val="53BE279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)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)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)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)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)"/>
      <w:lvlJc w:val="left"/>
      <w:pPr>
        <w:tabs>
          <w:tab w:val="num" w:pos="3960"/>
        </w:tabs>
        <w:ind w:left="3960" w:hanging="360"/>
      </w:pPr>
    </w:lvl>
  </w:abstractNum>
  <w:abstractNum w:abstractNumId="21">
    <w:nsid w:val="6F2E7988"/>
    <w:multiLevelType w:val="multilevel"/>
    <w:tmpl w:val="CB9E1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>
    <w:nsid w:val="758A0831"/>
    <w:multiLevelType w:val="multilevel"/>
    <w:tmpl w:val="E6CCE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9"/>
  </w:num>
  <w:num w:numId="2">
    <w:abstractNumId w:val="6"/>
  </w:num>
  <w:num w:numId="3">
    <w:abstractNumId w:val="22"/>
  </w:num>
  <w:num w:numId="4">
    <w:abstractNumId w:val="16"/>
  </w:num>
  <w:num w:numId="5">
    <w:abstractNumId w:val="20"/>
  </w:num>
  <w:num w:numId="6">
    <w:abstractNumId w:val="13"/>
  </w:num>
  <w:num w:numId="7">
    <w:abstractNumId w:val="19"/>
  </w:num>
  <w:num w:numId="8">
    <w:abstractNumId w:val="2"/>
  </w:num>
  <w:num w:numId="9">
    <w:abstractNumId w:val="3"/>
  </w:num>
  <w:num w:numId="10">
    <w:abstractNumId w:val="8"/>
  </w:num>
  <w:num w:numId="11">
    <w:abstractNumId w:val="21"/>
  </w:num>
  <w:num w:numId="12">
    <w:abstractNumId w:val="10"/>
  </w:num>
  <w:num w:numId="13">
    <w:abstractNumId w:val="7"/>
  </w:num>
  <w:num w:numId="14">
    <w:abstractNumId w:val="5"/>
  </w:num>
  <w:num w:numId="15">
    <w:abstractNumId w:val="18"/>
  </w:num>
  <w:num w:numId="16">
    <w:abstractNumId w:val="12"/>
  </w:num>
  <w:num w:numId="17">
    <w:abstractNumId w:val="15"/>
  </w:num>
  <w:num w:numId="18">
    <w:abstractNumId w:val="17"/>
  </w:num>
  <w:num w:numId="19">
    <w:abstractNumId w:val="14"/>
  </w:num>
  <w:num w:numId="20">
    <w:abstractNumId w:val="11"/>
  </w:num>
  <w:num w:numId="21">
    <w:abstractNumId w:val="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defaultTabStop w:val="709"/>
  <w:autoHyphenation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DFB"/>
    <w:rsid w:val="000274E4"/>
    <w:rsid w:val="000321DA"/>
    <w:rsid w:val="000412EB"/>
    <w:rsid w:val="000A0393"/>
    <w:rsid w:val="000A45F6"/>
    <w:rsid w:val="000B7B7E"/>
    <w:rsid w:val="000C3DBE"/>
    <w:rsid w:val="000C7ABE"/>
    <w:rsid w:val="000D3BBD"/>
    <w:rsid w:val="0010689C"/>
    <w:rsid w:val="00157A20"/>
    <w:rsid w:val="00186182"/>
    <w:rsid w:val="001C2B2C"/>
    <w:rsid w:val="002157AA"/>
    <w:rsid w:val="00220621"/>
    <w:rsid w:val="002221ED"/>
    <w:rsid w:val="0024693D"/>
    <w:rsid w:val="00255413"/>
    <w:rsid w:val="002B4C79"/>
    <w:rsid w:val="002D6EC9"/>
    <w:rsid w:val="0030626D"/>
    <w:rsid w:val="003078D9"/>
    <w:rsid w:val="00394748"/>
    <w:rsid w:val="00397FE7"/>
    <w:rsid w:val="003A0B11"/>
    <w:rsid w:val="003A51D9"/>
    <w:rsid w:val="003C53CC"/>
    <w:rsid w:val="003D297E"/>
    <w:rsid w:val="003D6A66"/>
    <w:rsid w:val="00435EEA"/>
    <w:rsid w:val="00450AEC"/>
    <w:rsid w:val="00453B28"/>
    <w:rsid w:val="004604DC"/>
    <w:rsid w:val="00517003"/>
    <w:rsid w:val="0054185E"/>
    <w:rsid w:val="005E7676"/>
    <w:rsid w:val="00667DFB"/>
    <w:rsid w:val="00685AA4"/>
    <w:rsid w:val="006A06C3"/>
    <w:rsid w:val="006B47ED"/>
    <w:rsid w:val="006B7E8B"/>
    <w:rsid w:val="006C1825"/>
    <w:rsid w:val="00710FB4"/>
    <w:rsid w:val="00735E79"/>
    <w:rsid w:val="00770743"/>
    <w:rsid w:val="007A6F6A"/>
    <w:rsid w:val="007C3029"/>
    <w:rsid w:val="007D36FC"/>
    <w:rsid w:val="00806B85"/>
    <w:rsid w:val="00841F96"/>
    <w:rsid w:val="00844024"/>
    <w:rsid w:val="008560DA"/>
    <w:rsid w:val="00880D6B"/>
    <w:rsid w:val="008C30D2"/>
    <w:rsid w:val="00915268"/>
    <w:rsid w:val="009179E2"/>
    <w:rsid w:val="009226FC"/>
    <w:rsid w:val="009E50EC"/>
    <w:rsid w:val="00A7091B"/>
    <w:rsid w:val="00A726BD"/>
    <w:rsid w:val="00A8138C"/>
    <w:rsid w:val="00AF7DE0"/>
    <w:rsid w:val="00B03A33"/>
    <w:rsid w:val="00B34B4F"/>
    <w:rsid w:val="00B50207"/>
    <w:rsid w:val="00B72CA0"/>
    <w:rsid w:val="00BD24E7"/>
    <w:rsid w:val="00C2333A"/>
    <w:rsid w:val="00C45A87"/>
    <w:rsid w:val="00C52E1A"/>
    <w:rsid w:val="00C8545B"/>
    <w:rsid w:val="00C93905"/>
    <w:rsid w:val="00CE3EE5"/>
    <w:rsid w:val="00D068DC"/>
    <w:rsid w:val="00D10360"/>
    <w:rsid w:val="00D56659"/>
    <w:rsid w:val="00D7789F"/>
    <w:rsid w:val="00D84C9C"/>
    <w:rsid w:val="00DB6030"/>
    <w:rsid w:val="00E123C4"/>
    <w:rsid w:val="00E23C86"/>
    <w:rsid w:val="00E723BD"/>
    <w:rsid w:val="00E95320"/>
    <w:rsid w:val="00ED6738"/>
    <w:rsid w:val="00F103DA"/>
    <w:rsid w:val="00F23B69"/>
    <w:rsid w:val="00F41A3C"/>
    <w:rsid w:val="00F74225"/>
    <w:rsid w:val="00FA0C69"/>
    <w:rsid w:val="00FA3F48"/>
    <w:rsid w:val="00FC6C20"/>
    <w:rsid w:val="00FD06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3DE0"/>
    <w:pPr>
      <w:widowControl w:val="0"/>
    </w:pPr>
    <w:rPr>
      <w:rFonts w:eastAsia="Lucida Sans Unicode"/>
      <w:kern w:val="2"/>
      <w:sz w:val="24"/>
      <w:szCs w:val="24"/>
      <w:lang w:eastAsia="zh-CN"/>
    </w:rPr>
  </w:style>
  <w:style w:type="paragraph" w:styleId="Nagwek1">
    <w:name w:val="heading 1"/>
    <w:basedOn w:val="Normalny"/>
    <w:next w:val="Tekstpodstawowy"/>
    <w:qFormat/>
    <w:rsid w:val="00ED5D31"/>
    <w:pPr>
      <w:keepNext/>
      <w:jc w:val="center"/>
      <w:outlineLvl w:val="0"/>
    </w:pPr>
    <w:rPr>
      <w:b/>
      <w:sz w:val="32"/>
    </w:rPr>
  </w:style>
  <w:style w:type="paragraph" w:styleId="Nagwek4">
    <w:name w:val="heading 4"/>
    <w:basedOn w:val="Normalny"/>
    <w:next w:val="Normalny"/>
    <w:qFormat/>
    <w:rsid w:val="00ED5D3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ED5D31"/>
  </w:style>
  <w:style w:type="character" w:customStyle="1" w:styleId="WW8Num1z1">
    <w:name w:val="WW8Num1z1"/>
    <w:qFormat/>
    <w:rsid w:val="00ED5D31"/>
  </w:style>
  <w:style w:type="character" w:customStyle="1" w:styleId="WW8Num1z2">
    <w:name w:val="WW8Num1z2"/>
    <w:qFormat/>
    <w:rsid w:val="00ED5D31"/>
  </w:style>
  <w:style w:type="character" w:customStyle="1" w:styleId="WW8Num1z3">
    <w:name w:val="WW8Num1z3"/>
    <w:qFormat/>
    <w:rsid w:val="00ED5D31"/>
    <w:rPr>
      <w:rFonts w:ascii="Symbol" w:hAnsi="Symbol" w:cs="Symbol"/>
      <w:color w:val="000000"/>
      <w:sz w:val="28"/>
    </w:rPr>
  </w:style>
  <w:style w:type="character" w:customStyle="1" w:styleId="WW8Num1z4">
    <w:name w:val="WW8Num1z4"/>
    <w:qFormat/>
    <w:rsid w:val="00ED5D31"/>
  </w:style>
  <w:style w:type="character" w:customStyle="1" w:styleId="WW8Num1z5">
    <w:name w:val="WW8Num1z5"/>
    <w:qFormat/>
    <w:rsid w:val="00ED5D31"/>
  </w:style>
  <w:style w:type="character" w:customStyle="1" w:styleId="WW8Num1z6">
    <w:name w:val="WW8Num1z6"/>
    <w:qFormat/>
    <w:rsid w:val="00ED5D31"/>
  </w:style>
  <w:style w:type="character" w:customStyle="1" w:styleId="WW8Num1z7">
    <w:name w:val="WW8Num1z7"/>
    <w:qFormat/>
    <w:rsid w:val="00ED5D31"/>
  </w:style>
  <w:style w:type="character" w:customStyle="1" w:styleId="WW8Num1z8">
    <w:name w:val="WW8Num1z8"/>
    <w:qFormat/>
    <w:rsid w:val="00ED5D31"/>
  </w:style>
  <w:style w:type="character" w:customStyle="1" w:styleId="WW8Num2z0">
    <w:name w:val="WW8Num2z0"/>
    <w:qFormat/>
    <w:rsid w:val="00ED5D31"/>
    <w:rPr>
      <w:rFonts w:ascii="Times New Roman" w:hAnsi="Times New Roman" w:cs="Times New Roman"/>
      <w:sz w:val="24"/>
      <w:szCs w:val="24"/>
      <w:lang w:val="pl-PL"/>
    </w:rPr>
  </w:style>
  <w:style w:type="character" w:customStyle="1" w:styleId="WW8Num2z1">
    <w:name w:val="WW8Num2z1"/>
    <w:qFormat/>
    <w:rsid w:val="00ED5D31"/>
  </w:style>
  <w:style w:type="character" w:customStyle="1" w:styleId="WW8Num2z2">
    <w:name w:val="WW8Num2z2"/>
    <w:qFormat/>
    <w:rsid w:val="00ED5D31"/>
  </w:style>
  <w:style w:type="character" w:customStyle="1" w:styleId="WW8Num2z3">
    <w:name w:val="WW8Num2z3"/>
    <w:qFormat/>
    <w:rsid w:val="00ED5D31"/>
  </w:style>
  <w:style w:type="character" w:customStyle="1" w:styleId="WW8Num2z4">
    <w:name w:val="WW8Num2z4"/>
    <w:qFormat/>
    <w:rsid w:val="00ED5D31"/>
  </w:style>
  <w:style w:type="character" w:customStyle="1" w:styleId="WW8Num2z5">
    <w:name w:val="WW8Num2z5"/>
    <w:qFormat/>
    <w:rsid w:val="00ED5D31"/>
  </w:style>
  <w:style w:type="character" w:customStyle="1" w:styleId="WW8Num2z6">
    <w:name w:val="WW8Num2z6"/>
    <w:qFormat/>
    <w:rsid w:val="00ED5D31"/>
  </w:style>
  <w:style w:type="character" w:customStyle="1" w:styleId="WW8Num2z7">
    <w:name w:val="WW8Num2z7"/>
    <w:qFormat/>
    <w:rsid w:val="00ED5D31"/>
  </w:style>
  <w:style w:type="character" w:customStyle="1" w:styleId="WW8Num2z8">
    <w:name w:val="WW8Num2z8"/>
    <w:qFormat/>
    <w:rsid w:val="00ED5D31"/>
  </w:style>
  <w:style w:type="character" w:customStyle="1" w:styleId="WW8Num3z0">
    <w:name w:val="WW8Num3z0"/>
    <w:qFormat/>
    <w:rsid w:val="00ED5D31"/>
    <w:rPr>
      <w:rFonts w:ascii="Times New Roman" w:hAnsi="Times New Roman" w:cs="Times New Roman"/>
      <w:b w:val="0"/>
      <w:color w:val="auto"/>
      <w:sz w:val="24"/>
      <w:szCs w:val="24"/>
      <w:lang w:val="pl-PL"/>
    </w:rPr>
  </w:style>
  <w:style w:type="character" w:customStyle="1" w:styleId="WW8Num4z0">
    <w:name w:val="WW8Num4z0"/>
    <w:qFormat/>
    <w:rsid w:val="00ED5D31"/>
    <w:rPr>
      <w:color w:val="000000"/>
    </w:rPr>
  </w:style>
  <w:style w:type="character" w:customStyle="1" w:styleId="WW8Num5z0">
    <w:name w:val="WW8Num5z0"/>
    <w:qFormat/>
    <w:rsid w:val="00ED5D31"/>
    <w:rPr>
      <w:rFonts w:ascii="Segoe UI" w:eastAsia="Times New Roman" w:hAnsi="Segoe UI" w:cs="Segoe UI"/>
      <w:b w:val="0"/>
      <w:bCs/>
      <w:i w:val="0"/>
      <w:sz w:val="20"/>
      <w:szCs w:val="20"/>
      <w:lang w:eastAsia="en-US"/>
    </w:rPr>
  </w:style>
  <w:style w:type="character" w:customStyle="1" w:styleId="WW8Num6z0">
    <w:name w:val="WW8Num6z0"/>
    <w:qFormat/>
    <w:rsid w:val="00ED5D31"/>
  </w:style>
  <w:style w:type="character" w:customStyle="1" w:styleId="WW8Num6z1">
    <w:name w:val="WW8Num6z1"/>
    <w:qFormat/>
    <w:rsid w:val="00ED5D31"/>
  </w:style>
  <w:style w:type="character" w:customStyle="1" w:styleId="WW8Num6z2">
    <w:name w:val="WW8Num6z2"/>
    <w:qFormat/>
    <w:rsid w:val="00ED5D31"/>
  </w:style>
  <w:style w:type="character" w:customStyle="1" w:styleId="WW8Num6z3">
    <w:name w:val="WW8Num6z3"/>
    <w:qFormat/>
    <w:rsid w:val="00ED5D31"/>
  </w:style>
  <w:style w:type="character" w:customStyle="1" w:styleId="WW8Num6z4">
    <w:name w:val="WW8Num6z4"/>
    <w:qFormat/>
    <w:rsid w:val="00ED5D31"/>
  </w:style>
  <w:style w:type="character" w:customStyle="1" w:styleId="WW8Num6z5">
    <w:name w:val="WW8Num6z5"/>
    <w:qFormat/>
    <w:rsid w:val="00ED5D31"/>
  </w:style>
  <w:style w:type="character" w:customStyle="1" w:styleId="WW8Num6z6">
    <w:name w:val="WW8Num6z6"/>
    <w:qFormat/>
    <w:rsid w:val="00ED5D31"/>
  </w:style>
  <w:style w:type="character" w:customStyle="1" w:styleId="WW8Num6z7">
    <w:name w:val="WW8Num6z7"/>
    <w:qFormat/>
    <w:rsid w:val="00ED5D31"/>
  </w:style>
  <w:style w:type="character" w:customStyle="1" w:styleId="WW8Num6z8">
    <w:name w:val="WW8Num6z8"/>
    <w:qFormat/>
    <w:rsid w:val="00ED5D31"/>
  </w:style>
  <w:style w:type="character" w:customStyle="1" w:styleId="WW8Num7z0">
    <w:name w:val="WW8Num7z0"/>
    <w:qFormat/>
    <w:rsid w:val="00ED5D31"/>
  </w:style>
  <w:style w:type="character" w:customStyle="1" w:styleId="WW8Num7z1">
    <w:name w:val="WW8Num7z1"/>
    <w:qFormat/>
    <w:rsid w:val="00ED5D31"/>
  </w:style>
  <w:style w:type="character" w:customStyle="1" w:styleId="WW8Num7z2">
    <w:name w:val="WW8Num7z2"/>
    <w:qFormat/>
    <w:rsid w:val="00ED5D31"/>
  </w:style>
  <w:style w:type="character" w:customStyle="1" w:styleId="WW8Num7z3">
    <w:name w:val="WW8Num7z3"/>
    <w:qFormat/>
    <w:rsid w:val="00ED5D31"/>
  </w:style>
  <w:style w:type="character" w:customStyle="1" w:styleId="WW8Num7z4">
    <w:name w:val="WW8Num7z4"/>
    <w:qFormat/>
    <w:rsid w:val="00ED5D31"/>
  </w:style>
  <w:style w:type="character" w:customStyle="1" w:styleId="WW8Num7z5">
    <w:name w:val="WW8Num7z5"/>
    <w:qFormat/>
    <w:rsid w:val="00ED5D31"/>
  </w:style>
  <w:style w:type="character" w:customStyle="1" w:styleId="WW8Num7z6">
    <w:name w:val="WW8Num7z6"/>
    <w:qFormat/>
    <w:rsid w:val="00ED5D31"/>
  </w:style>
  <w:style w:type="character" w:customStyle="1" w:styleId="WW8Num7z7">
    <w:name w:val="WW8Num7z7"/>
    <w:qFormat/>
    <w:rsid w:val="00ED5D31"/>
  </w:style>
  <w:style w:type="character" w:customStyle="1" w:styleId="WW8Num7z8">
    <w:name w:val="WW8Num7z8"/>
    <w:qFormat/>
    <w:rsid w:val="00ED5D31"/>
  </w:style>
  <w:style w:type="character" w:customStyle="1" w:styleId="WW8Num8z0">
    <w:name w:val="WW8Num8z0"/>
    <w:qFormat/>
    <w:rsid w:val="00ED5D31"/>
  </w:style>
  <w:style w:type="character" w:customStyle="1" w:styleId="WW8Num8z1">
    <w:name w:val="WW8Num8z1"/>
    <w:qFormat/>
    <w:rsid w:val="00ED5D31"/>
  </w:style>
  <w:style w:type="character" w:customStyle="1" w:styleId="WW8Num8z2">
    <w:name w:val="WW8Num8z2"/>
    <w:qFormat/>
    <w:rsid w:val="00ED5D31"/>
  </w:style>
  <w:style w:type="character" w:customStyle="1" w:styleId="WW8Num8z3">
    <w:name w:val="WW8Num8z3"/>
    <w:qFormat/>
    <w:rsid w:val="00ED5D31"/>
  </w:style>
  <w:style w:type="character" w:customStyle="1" w:styleId="WW8Num8z4">
    <w:name w:val="WW8Num8z4"/>
    <w:qFormat/>
    <w:rsid w:val="00ED5D31"/>
  </w:style>
  <w:style w:type="character" w:customStyle="1" w:styleId="WW8Num8z5">
    <w:name w:val="WW8Num8z5"/>
    <w:qFormat/>
    <w:rsid w:val="00ED5D31"/>
  </w:style>
  <w:style w:type="character" w:customStyle="1" w:styleId="WW8Num8z6">
    <w:name w:val="WW8Num8z6"/>
    <w:qFormat/>
    <w:rsid w:val="00ED5D31"/>
  </w:style>
  <w:style w:type="character" w:customStyle="1" w:styleId="WW8Num8z7">
    <w:name w:val="WW8Num8z7"/>
    <w:qFormat/>
    <w:rsid w:val="00ED5D31"/>
  </w:style>
  <w:style w:type="character" w:customStyle="1" w:styleId="WW8Num8z8">
    <w:name w:val="WW8Num8z8"/>
    <w:qFormat/>
    <w:rsid w:val="00ED5D31"/>
  </w:style>
  <w:style w:type="character" w:customStyle="1" w:styleId="WW8Num9z0">
    <w:name w:val="WW8Num9z0"/>
    <w:qFormat/>
    <w:rsid w:val="00ED5D31"/>
  </w:style>
  <w:style w:type="character" w:customStyle="1" w:styleId="WW8Num9z1">
    <w:name w:val="WW8Num9z1"/>
    <w:qFormat/>
    <w:rsid w:val="00ED5D31"/>
  </w:style>
  <w:style w:type="character" w:customStyle="1" w:styleId="WW8Num9z2">
    <w:name w:val="WW8Num9z2"/>
    <w:qFormat/>
    <w:rsid w:val="00ED5D31"/>
  </w:style>
  <w:style w:type="character" w:customStyle="1" w:styleId="WW8Num9z3">
    <w:name w:val="WW8Num9z3"/>
    <w:qFormat/>
    <w:rsid w:val="00ED5D31"/>
  </w:style>
  <w:style w:type="character" w:customStyle="1" w:styleId="WW8Num9z4">
    <w:name w:val="WW8Num9z4"/>
    <w:qFormat/>
    <w:rsid w:val="00ED5D31"/>
  </w:style>
  <w:style w:type="character" w:customStyle="1" w:styleId="WW8Num9z5">
    <w:name w:val="WW8Num9z5"/>
    <w:qFormat/>
    <w:rsid w:val="00ED5D31"/>
  </w:style>
  <w:style w:type="character" w:customStyle="1" w:styleId="WW8Num9z6">
    <w:name w:val="WW8Num9z6"/>
    <w:qFormat/>
    <w:rsid w:val="00ED5D31"/>
  </w:style>
  <w:style w:type="character" w:customStyle="1" w:styleId="WW8Num9z7">
    <w:name w:val="WW8Num9z7"/>
    <w:qFormat/>
    <w:rsid w:val="00ED5D31"/>
  </w:style>
  <w:style w:type="character" w:customStyle="1" w:styleId="WW8Num9z8">
    <w:name w:val="WW8Num9z8"/>
    <w:qFormat/>
    <w:rsid w:val="00ED5D31"/>
  </w:style>
  <w:style w:type="character" w:customStyle="1" w:styleId="WW8Num10z0">
    <w:name w:val="WW8Num10z0"/>
    <w:qFormat/>
    <w:rsid w:val="00ED5D31"/>
  </w:style>
  <w:style w:type="character" w:customStyle="1" w:styleId="WW8Num10z1">
    <w:name w:val="WW8Num10z1"/>
    <w:qFormat/>
    <w:rsid w:val="00ED5D31"/>
  </w:style>
  <w:style w:type="character" w:customStyle="1" w:styleId="WW8Num10z2">
    <w:name w:val="WW8Num10z2"/>
    <w:qFormat/>
    <w:rsid w:val="00ED5D31"/>
  </w:style>
  <w:style w:type="character" w:customStyle="1" w:styleId="WW8Num10z3">
    <w:name w:val="WW8Num10z3"/>
    <w:qFormat/>
    <w:rsid w:val="00ED5D31"/>
  </w:style>
  <w:style w:type="character" w:customStyle="1" w:styleId="WW8Num10z4">
    <w:name w:val="WW8Num10z4"/>
    <w:qFormat/>
    <w:rsid w:val="00ED5D31"/>
  </w:style>
  <w:style w:type="character" w:customStyle="1" w:styleId="WW8Num10z5">
    <w:name w:val="WW8Num10z5"/>
    <w:qFormat/>
    <w:rsid w:val="00ED5D31"/>
  </w:style>
  <w:style w:type="character" w:customStyle="1" w:styleId="WW8Num10z6">
    <w:name w:val="WW8Num10z6"/>
    <w:qFormat/>
    <w:rsid w:val="00ED5D31"/>
  </w:style>
  <w:style w:type="character" w:customStyle="1" w:styleId="WW8Num10z7">
    <w:name w:val="WW8Num10z7"/>
    <w:qFormat/>
    <w:rsid w:val="00ED5D31"/>
  </w:style>
  <w:style w:type="character" w:customStyle="1" w:styleId="WW8Num10z8">
    <w:name w:val="WW8Num10z8"/>
    <w:qFormat/>
    <w:rsid w:val="00ED5D31"/>
  </w:style>
  <w:style w:type="character" w:customStyle="1" w:styleId="WW8Num11z0">
    <w:name w:val="WW8Num11z0"/>
    <w:qFormat/>
    <w:rsid w:val="00ED5D31"/>
  </w:style>
  <w:style w:type="character" w:customStyle="1" w:styleId="WW8Num11z1">
    <w:name w:val="WW8Num11z1"/>
    <w:qFormat/>
    <w:rsid w:val="00ED5D31"/>
  </w:style>
  <w:style w:type="character" w:customStyle="1" w:styleId="WW8Num11z2">
    <w:name w:val="WW8Num11z2"/>
    <w:qFormat/>
    <w:rsid w:val="00ED5D31"/>
  </w:style>
  <w:style w:type="character" w:customStyle="1" w:styleId="WW8Num11z3">
    <w:name w:val="WW8Num11z3"/>
    <w:qFormat/>
    <w:rsid w:val="00ED5D31"/>
  </w:style>
  <w:style w:type="character" w:customStyle="1" w:styleId="WW8Num11z4">
    <w:name w:val="WW8Num11z4"/>
    <w:qFormat/>
    <w:rsid w:val="00ED5D31"/>
  </w:style>
  <w:style w:type="character" w:customStyle="1" w:styleId="WW8Num11z5">
    <w:name w:val="WW8Num11z5"/>
    <w:qFormat/>
    <w:rsid w:val="00ED5D31"/>
  </w:style>
  <w:style w:type="character" w:customStyle="1" w:styleId="WW8Num11z6">
    <w:name w:val="WW8Num11z6"/>
    <w:qFormat/>
    <w:rsid w:val="00ED5D31"/>
  </w:style>
  <w:style w:type="character" w:customStyle="1" w:styleId="WW8Num11z7">
    <w:name w:val="WW8Num11z7"/>
    <w:qFormat/>
    <w:rsid w:val="00ED5D31"/>
  </w:style>
  <w:style w:type="character" w:customStyle="1" w:styleId="WW8Num11z8">
    <w:name w:val="WW8Num11z8"/>
    <w:qFormat/>
    <w:rsid w:val="00ED5D31"/>
  </w:style>
  <w:style w:type="character" w:customStyle="1" w:styleId="WW8Num12z0">
    <w:name w:val="WW8Num12z0"/>
    <w:qFormat/>
    <w:rsid w:val="00ED5D31"/>
  </w:style>
  <w:style w:type="character" w:customStyle="1" w:styleId="WW8Num12z1">
    <w:name w:val="WW8Num12z1"/>
    <w:qFormat/>
    <w:rsid w:val="00ED5D31"/>
  </w:style>
  <w:style w:type="character" w:customStyle="1" w:styleId="WW8Num12z2">
    <w:name w:val="WW8Num12z2"/>
    <w:qFormat/>
    <w:rsid w:val="00ED5D31"/>
  </w:style>
  <w:style w:type="character" w:customStyle="1" w:styleId="WW8Num12z3">
    <w:name w:val="WW8Num12z3"/>
    <w:qFormat/>
    <w:rsid w:val="00ED5D31"/>
  </w:style>
  <w:style w:type="character" w:customStyle="1" w:styleId="WW8Num12z4">
    <w:name w:val="WW8Num12z4"/>
    <w:qFormat/>
    <w:rsid w:val="00ED5D31"/>
  </w:style>
  <w:style w:type="character" w:customStyle="1" w:styleId="WW8Num12z5">
    <w:name w:val="WW8Num12z5"/>
    <w:qFormat/>
    <w:rsid w:val="00ED5D31"/>
  </w:style>
  <w:style w:type="character" w:customStyle="1" w:styleId="WW8Num12z6">
    <w:name w:val="WW8Num12z6"/>
    <w:qFormat/>
    <w:rsid w:val="00ED5D31"/>
  </w:style>
  <w:style w:type="character" w:customStyle="1" w:styleId="WW8Num12z7">
    <w:name w:val="WW8Num12z7"/>
    <w:qFormat/>
    <w:rsid w:val="00ED5D31"/>
  </w:style>
  <w:style w:type="character" w:customStyle="1" w:styleId="WW8Num12z8">
    <w:name w:val="WW8Num12z8"/>
    <w:qFormat/>
    <w:rsid w:val="00ED5D31"/>
  </w:style>
  <w:style w:type="character" w:customStyle="1" w:styleId="WW8Num13z0">
    <w:name w:val="WW8Num13z0"/>
    <w:qFormat/>
    <w:rsid w:val="00ED5D31"/>
  </w:style>
  <w:style w:type="character" w:customStyle="1" w:styleId="WW8Num13z1">
    <w:name w:val="WW8Num13z1"/>
    <w:qFormat/>
    <w:rsid w:val="00ED5D31"/>
  </w:style>
  <w:style w:type="character" w:customStyle="1" w:styleId="WW8Num13z2">
    <w:name w:val="WW8Num13z2"/>
    <w:qFormat/>
    <w:rsid w:val="00ED5D31"/>
  </w:style>
  <w:style w:type="character" w:customStyle="1" w:styleId="WW8Num13z3">
    <w:name w:val="WW8Num13z3"/>
    <w:qFormat/>
    <w:rsid w:val="00ED5D31"/>
  </w:style>
  <w:style w:type="character" w:customStyle="1" w:styleId="WW8Num13z4">
    <w:name w:val="WW8Num13z4"/>
    <w:qFormat/>
    <w:rsid w:val="00ED5D31"/>
  </w:style>
  <w:style w:type="character" w:customStyle="1" w:styleId="WW8Num13z5">
    <w:name w:val="WW8Num13z5"/>
    <w:qFormat/>
    <w:rsid w:val="00ED5D31"/>
  </w:style>
  <w:style w:type="character" w:customStyle="1" w:styleId="WW8Num13z6">
    <w:name w:val="WW8Num13z6"/>
    <w:qFormat/>
    <w:rsid w:val="00ED5D31"/>
  </w:style>
  <w:style w:type="character" w:customStyle="1" w:styleId="WW8Num13z7">
    <w:name w:val="WW8Num13z7"/>
    <w:qFormat/>
    <w:rsid w:val="00ED5D31"/>
  </w:style>
  <w:style w:type="character" w:customStyle="1" w:styleId="WW8Num13z8">
    <w:name w:val="WW8Num13z8"/>
    <w:qFormat/>
    <w:rsid w:val="00ED5D31"/>
  </w:style>
  <w:style w:type="character" w:customStyle="1" w:styleId="WW8Num14z0">
    <w:name w:val="WW8Num14z0"/>
    <w:qFormat/>
    <w:rsid w:val="00ED5D31"/>
  </w:style>
  <w:style w:type="character" w:customStyle="1" w:styleId="WW8Num14z1">
    <w:name w:val="WW8Num14z1"/>
    <w:qFormat/>
    <w:rsid w:val="00ED5D31"/>
  </w:style>
  <w:style w:type="character" w:customStyle="1" w:styleId="WW8Num14z2">
    <w:name w:val="WW8Num14z2"/>
    <w:qFormat/>
    <w:rsid w:val="00ED5D31"/>
  </w:style>
  <w:style w:type="character" w:customStyle="1" w:styleId="WW8Num14z3">
    <w:name w:val="WW8Num14z3"/>
    <w:qFormat/>
    <w:rsid w:val="00ED5D31"/>
  </w:style>
  <w:style w:type="character" w:customStyle="1" w:styleId="WW8Num14z4">
    <w:name w:val="WW8Num14z4"/>
    <w:qFormat/>
    <w:rsid w:val="00ED5D31"/>
  </w:style>
  <w:style w:type="character" w:customStyle="1" w:styleId="WW8Num14z5">
    <w:name w:val="WW8Num14z5"/>
    <w:qFormat/>
    <w:rsid w:val="00ED5D31"/>
  </w:style>
  <w:style w:type="character" w:customStyle="1" w:styleId="WW8Num14z6">
    <w:name w:val="WW8Num14z6"/>
    <w:qFormat/>
    <w:rsid w:val="00ED5D31"/>
  </w:style>
  <w:style w:type="character" w:customStyle="1" w:styleId="WW8Num14z7">
    <w:name w:val="WW8Num14z7"/>
    <w:qFormat/>
    <w:rsid w:val="00ED5D31"/>
  </w:style>
  <w:style w:type="character" w:customStyle="1" w:styleId="WW8Num14z8">
    <w:name w:val="WW8Num14z8"/>
    <w:qFormat/>
    <w:rsid w:val="00ED5D31"/>
  </w:style>
  <w:style w:type="character" w:customStyle="1" w:styleId="WW8Num15z0">
    <w:name w:val="WW8Num15z0"/>
    <w:qFormat/>
    <w:rsid w:val="00ED5D31"/>
  </w:style>
  <w:style w:type="character" w:customStyle="1" w:styleId="WW8Num15z1">
    <w:name w:val="WW8Num15z1"/>
    <w:qFormat/>
    <w:rsid w:val="00ED5D31"/>
  </w:style>
  <w:style w:type="character" w:customStyle="1" w:styleId="WW8Num15z2">
    <w:name w:val="WW8Num15z2"/>
    <w:qFormat/>
    <w:rsid w:val="00ED5D31"/>
  </w:style>
  <w:style w:type="character" w:customStyle="1" w:styleId="WW8Num15z3">
    <w:name w:val="WW8Num15z3"/>
    <w:qFormat/>
    <w:rsid w:val="00ED5D31"/>
  </w:style>
  <w:style w:type="character" w:customStyle="1" w:styleId="WW8Num15z4">
    <w:name w:val="WW8Num15z4"/>
    <w:qFormat/>
    <w:rsid w:val="00ED5D31"/>
  </w:style>
  <w:style w:type="character" w:customStyle="1" w:styleId="WW8Num15z5">
    <w:name w:val="WW8Num15z5"/>
    <w:qFormat/>
    <w:rsid w:val="00ED5D31"/>
  </w:style>
  <w:style w:type="character" w:customStyle="1" w:styleId="WW8Num15z6">
    <w:name w:val="WW8Num15z6"/>
    <w:qFormat/>
    <w:rsid w:val="00ED5D31"/>
  </w:style>
  <w:style w:type="character" w:customStyle="1" w:styleId="WW8Num15z7">
    <w:name w:val="WW8Num15z7"/>
    <w:qFormat/>
    <w:rsid w:val="00ED5D31"/>
  </w:style>
  <w:style w:type="character" w:customStyle="1" w:styleId="WW8Num15z8">
    <w:name w:val="WW8Num15z8"/>
    <w:qFormat/>
    <w:rsid w:val="00ED5D31"/>
  </w:style>
  <w:style w:type="character" w:customStyle="1" w:styleId="WW8Num16z0">
    <w:name w:val="WW8Num16z0"/>
    <w:qFormat/>
    <w:rsid w:val="00ED5D31"/>
  </w:style>
  <w:style w:type="character" w:customStyle="1" w:styleId="WW8Num16z1">
    <w:name w:val="WW8Num16z1"/>
    <w:qFormat/>
    <w:rsid w:val="00ED5D31"/>
  </w:style>
  <w:style w:type="character" w:customStyle="1" w:styleId="WW8Num16z2">
    <w:name w:val="WW8Num16z2"/>
    <w:qFormat/>
    <w:rsid w:val="00ED5D31"/>
  </w:style>
  <w:style w:type="character" w:customStyle="1" w:styleId="WW8Num16z3">
    <w:name w:val="WW8Num16z3"/>
    <w:qFormat/>
    <w:rsid w:val="00ED5D31"/>
  </w:style>
  <w:style w:type="character" w:customStyle="1" w:styleId="WW8Num16z4">
    <w:name w:val="WW8Num16z4"/>
    <w:qFormat/>
    <w:rsid w:val="00ED5D31"/>
  </w:style>
  <w:style w:type="character" w:customStyle="1" w:styleId="WW8Num16z5">
    <w:name w:val="WW8Num16z5"/>
    <w:qFormat/>
    <w:rsid w:val="00ED5D31"/>
  </w:style>
  <w:style w:type="character" w:customStyle="1" w:styleId="WW8Num16z6">
    <w:name w:val="WW8Num16z6"/>
    <w:qFormat/>
    <w:rsid w:val="00ED5D31"/>
  </w:style>
  <w:style w:type="character" w:customStyle="1" w:styleId="WW8Num16z7">
    <w:name w:val="WW8Num16z7"/>
    <w:qFormat/>
    <w:rsid w:val="00ED5D31"/>
  </w:style>
  <w:style w:type="character" w:customStyle="1" w:styleId="WW8Num16z8">
    <w:name w:val="WW8Num16z8"/>
    <w:qFormat/>
    <w:rsid w:val="00ED5D31"/>
  </w:style>
  <w:style w:type="character" w:customStyle="1" w:styleId="WW8Num17z0">
    <w:name w:val="WW8Num17z0"/>
    <w:qFormat/>
    <w:rsid w:val="00ED5D31"/>
  </w:style>
  <w:style w:type="character" w:customStyle="1" w:styleId="WW8Num17z1">
    <w:name w:val="WW8Num17z1"/>
    <w:qFormat/>
    <w:rsid w:val="00ED5D31"/>
  </w:style>
  <w:style w:type="character" w:customStyle="1" w:styleId="WW8Num17z2">
    <w:name w:val="WW8Num17z2"/>
    <w:qFormat/>
    <w:rsid w:val="00ED5D31"/>
  </w:style>
  <w:style w:type="character" w:customStyle="1" w:styleId="WW8Num17z3">
    <w:name w:val="WW8Num17z3"/>
    <w:qFormat/>
    <w:rsid w:val="00ED5D31"/>
  </w:style>
  <w:style w:type="character" w:customStyle="1" w:styleId="WW8Num17z4">
    <w:name w:val="WW8Num17z4"/>
    <w:qFormat/>
    <w:rsid w:val="00ED5D31"/>
  </w:style>
  <w:style w:type="character" w:customStyle="1" w:styleId="WW8Num17z5">
    <w:name w:val="WW8Num17z5"/>
    <w:qFormat/>
    <w:rsid w:val="00ED5D31"/>
  </w:style>
  <w:style w:type="character" w:customStyle="1" w:styleId="WW8Num17z6">
    <w:name w:val="WW8Num17z6"/>
    <w:qFormat/>
    <w:rsid w:val="00ED5D31"/>
  </w:style>
  <w:style w:type="character" w:customStyle="1" w:styleId="WW8Num17z7">
    <w:name w:val="WW8Num17z7"/>
    <w:qFormat/>
    <w:rsid w:val="00ED5D31"/>
  </w:style>
  <w:style w:type="character" w:customStyle="1" w:styleId="WW8Num17z8">
    <w:name w:val="WW8Num17z8"/>
    <w:qFormat/>
    <w:rsid w:val="00ED5D31"/>
  </w:style>
  <w:style w:type="character" w:customStyle="1" w:styleId="WW8Num18z0">
    <w:name w:val="WW8Num18z0"/>
    <w:qFormat/>
    <w:rsid w:val="00ED5D31"/>
  </w:style>
  <w:style w:type="character" w:customStyle="1" w:styleId="WW8Num18z1">
    <w:name w:val="WW8Num18z1"/>
    <w:qFormat/>
    <w:rsid w:val="00ED5D31"/>
  </w:style>
  <w:style w:type="character" w:customStyle="1" w:styleId="WW8Num18z2">
    <w:name w:val="WW8Num18z2"/>
    <w:qFormat/>
    <w:rsid w:val="00ED5D31"/>
  </w:style>
  <w:style w:type="character" w:customStyle="1" w:styleId="WW8Num18z3">
    <w:name w:val="WW8Num18z3"/>
    <w:qFormat/>
    <w:rsid w:val="00ED5D31"/>
  </w:style>
  <w:style w:type="character" w:customStyle="1" w:styleId="WW8Num18z4">
    <w:name w:val="WW8Num18z4"/>
    <w:qFormat/>
    <w:rsid w:val="00ED5D31"/>
  </w:style>
  <w:style w:type="character" w:customStyle="1" w:styleId="WW8Num18z5">
    <w:name w:val="WW8Num18z5"/>
    <w:qFormat/>
    <w:rsid w:val="00ED5D31"/>
  </w:style>
  <w:style w:type="character" w:customStyle="1" w:styleId="WW8Num18z6">
    <w:name w:val="WW8Num18z6"/>
    <w:qFormat/>
    <w:rsid w:val="00ED5D31"/>
  </w:style>
  <w:style w:type="character" w:customStyle="1" w:styleId="WW8Num18z7">
    <w:name w:val="WW8Num18z7"/>
    <w:qFormat/>
    <w:rsid w:val="00ED5D31"/>
  </w:style>
  <w:style w:type="character" w:customStyle="1" w:styleId="WW8Num18z8">
    <w:name w:val="WW8Num18z8"/>
    <w:qFormat/>
    <w:rsid w:val="00ED5D31"/>
  </w:style>
  <w:style w:type="character" w:customStyle="1" w:styleId="WW8Num19z0">
    <w:name w:val="WW8Num19z0"/>
    <w:qFormat/>
    <w:rsid w:val="00ED5D31"/>
    <w:rPr>
      <w:rFonts w:eastAsia="Times New Roman"/>
      <w:b w:val="0"/>
      <w:bCs w:val="0"/>
      <w:kern w:val="2"/>
      <w:lang w:eastAsia="pl-PL"/>
    </w:rPr>
  </w:style>
  <w:style w:type="character" w:customStyle="1" w:styleId="WW8Num19z1">
    <w:name w:val="WW8Num19z1"/>
    <w:qFormat/>
    <w:rsid w:val="00ED5D31"/>
  </w:style>
  <w:style w:type="character" w:customStyle="1" w:styleId="WW8Num19z2">
    <w:name w:val="WW8Num19z2"/>
    <w:qFormat/>
    <w:rsid w:val="00ED5D31"/>
  </w:style>
  <w:style w:type="character" w:customStyle="1" w:styleId="WW8Num19z3">
    <w:name w:val="WW8Num19z3"/>
    <w:qFormat/>
    <w:rsid w:val="00ED5D31"/>
  </w:style>
  <w:style w:type="character" w:customStyle="1" w:styleId="WW8Num19z4">
    <w:name w:val="WW8Num19z4"/>
    <w:qFormat/>
    <w:rsid w:val="00ED5D31"/>
  </w:style>
  <w:style w:type="character" w:customStyle="1" w:styleId="WW8Num19z5">
    <w:name w:val="WW8Num19z5"/>
    <w:qFormat/>
    <w:rsid w:val="00ED5D31"/>
  </w:style>
  <w:style w:type="character" w:customStyle="1" w:styleId="WW8Num19z6">
    <w:name w:val="WW8Num19z6"/>
    <w:qFormat/>
    <w:rsid w:val="00ED5D31"/>
  </w:style>
  <w:style w:type="character" w:customStyle="1" w:styleId="WW8Num19z7">
    <w:name w:val="WW8Num19z7"/>
    <w:qFormat/>
    <w:rsid w:val="00ED5D31"/>
  </w:style>
  <w:style w:type="character" w:customStyle="1" w:styleId="WW8Num19z8">
    <w:name w:val="WW8Num19z8"/>
    <w:qFormat/>
    <w:rsid w:val="00ED5D31"/>
  </w:style>
  <w:style w:type="character" w:customStyle="1" w:styleId="WW8Num20z0">
    <w:name w:val="WW8Num20z0"/>
    <w:qFormat/>
    <w:rsid w:val="00ED5D31"/>
  </w:style>
  <w:style w:type="character" w:customStyle="1" w:styleId="WW8Num20z1">
    <w:name w:val="WW8Num20z1"/>
    <w:qFormat/>
    <w:rsid w:val="00ED5D31"/>
  </w:style>
  <w:style w:type="character" w:customStyle="1" w:styleId="WW8Num20z2">
    <w:name w:val="WW8Num20z2"/>
    <w:qFormat/>
    <w:rsid w:val="00ED5D31"/>
  </w:style>
  <w:style w:type="character" w:customStyle="1" w:styleId="WW8Num20z3">
    <w:name w:val="WW8Num20z3"/>
    <w:qFormat/>
    <w:rsid w:val="00ED5D31"/>
  </w:style>
  <w:style w:type="character" w:customStyle="1" w:styleId="WW8Num20z4">
    <w:name w:val="WW8Num20z4"/>
    <w:qFormat/>
    <w:rsid w:val="00ED5D31"/>
  </w:style>
  <w:style w:type="character" w:customStyle="1" w:styleId="WW8Num20z5">
    <w:name w:val="WW8Num20z5"/>
    <w:qFormat/>
    <w:rsid w:val="00ED5D31"/>
  </w:style>
  <w:style w:type="character" w:customStyle="1" w:styleId="WW8Num20z6">
    <w:name w:val="WW8Num20z6"/>
    <w:qFormat/>
    <w:rsid w:val="00ED5D31"/>
  </w:style>
  <w:style w:type="character" w:customStyle="1" w:styleId="WW8Num20z7">
    <w:name w:val="WW8Num20z7"/>
    <w:qFormat/>
    <w:rsid w:val="00ED5D31"/>
  </w:style>
  <w:style w:type="character" w:customStyle="1" w:styleId="WW8Num20z8">
    <w:name w:val="WW8Num20z8"/>
    <w:qFormat/>
    <w:rsid w:val="00ED5D31"/>
  </w:style>
  <w:style w:type="character" w:customStyle="1" w:styleId="WW8Num21z0">
    <w:name w:val="WW8Num21z0"/>
    <w:qFormat/>
    <w:rsid w:val="00ED5D31"/>
  </w:style>
  <w:style w:type="character" w:customStyle="1" w:styleId="WW8Num21z1">
    <w:name w:val="WW8Num21z1"/>
    <w:qFormat/>
    <w:rsid w:val="00ED5D31"/>
  </w:style>
  <w:style w:type="character" w:customStyle="1" w:styleId="WW8Num21z2">
    <w:name w:val="WW8Num21z2"/>
    <w:qFormat/>
    <w:rsid w:val="00ED5D31"/>
  </w:style>
  <w:style w:type="character" w:customStyle="1" w:styleId="WW8Num21z3">
    <w:name w:val="WW8Num21z3"/>
    <w:qFormat/>
    <w:rsid w:val="00ED5D31"/>
  </w:style>
  <w:style w:type="character" w:customStyle="1" w:styleId="WW8Num21z4">
    <w:name w:val="WW8Num21z4"/>
    <w:qFormat/>
    <w:rsid w:val="00ED5D31"/>
  </w:style>
  <w:style w:type="character" w:customStyle="1" w:styleId="WW8Num21z5">
    <w:name w:val="WW8Num21z5"/>
    <w:qFormat/>
    <w:rsid w:val="00ED5D31"/>
  </w:style>
  <w:style w:type="character" w:customStyle="1" w:styleId="WW8Num21z6">
    <w:name w:val="WW8Num21z6"/>
    <w:qFormat/>
    <w:rsid w:val="00ED5D31"/>
  </w:style>
  <w:style w:type="character" w:customStyle="1" w:styleId="WW8Num21z7">
    <w:name w:val="WW8Num21z7"/>
    <w:qFormat/>
    <w:rsid w:val="00ED5D31"/>
  </w:style>
  <w:style w:type="character" w:customStyle="1" w:styleId="WW8Num21z8">
    <w:name w:val="WW8Num21z8"/>
    <w:qFormat/>
    <w:rsid w:val="00ED5D31"/>
  </w:style>
  <w:style w:type="character" w:customStyle="1" w:styleId="WW8Num22z0">
    <w:name w:val="WW8Num22z0"/>
    <w:qFormat/>
    <w:rsid w:val="00ED5D31"/>
  </w:style>
  <w:style w:type="character" w:customStyle="1" w:styleId="WW8Num22z1">
    <w:name w:val="WW8Num22z1"/>
    <w:qFormat/>
    <w:rsid w:val="00ED5D31"/>
  </w:style>
  <w:style w:type="character" w:customStyle="1" w:styleId="WW8Num22z2">
    <w:name w:val="WW8Num22z2"/>
    <w:qFormat/>
    <w:rsid w:val="00ED5D31"/>
  </w:style>
  <w:style w:type="character" w:customStyle="1" w:styleId="WW8Num22z3">
    <w:name w:val="WW8Num22z3"/>
    <w:qFormat/>
    <w:rsid w:val="00ED5D31"/>
  </w:style>
  <w:style w:type="character" w:customStyle="1" w:styleId="WW8Num22z4">
    <w:name w:val="WW8Num22z4"/>
    <w:qFormat/>
    <w:rsid w:val="00ED5D31"/>
  </w:style>
  <w:style w:type="character" w:customStyle="1" w:styleId="WW8Num22z5">
    <w:name w:val="WW8Num22z5"/>
    <w:qFormat/>
    <w:rsid w:val="00ED5D31"/>
  </w:style>
  <w:style w:type="character" w:customStyle="1" w:styleId="WW8Num22z6">
    <w:name w:val="WW8Num22z6"/>
    <w:qFormat/>
    <w:rsid w:val="00ED5D31"/>
  </w:style>
  <w:style w:type="character" w:customStyle="1" w:styleId="WW8Num22z7">
    <w:name w:val="WW8Num22z7"/>
    <w:qFormat/>
    <w:rsid w:val="00ED5D31"/>
  </w:style>
  <w:style w:type="character" w:customStyle="1" w:styleId="WW8Num22z8">
    <w:name w:val="WW8Num22z8"/>
    <w:qFormat/>
    <w:rsid w:val="00ED5D31"/>
  </w:style>
  <w:style w:type="character" w:customStyle="1" w:styleId="WW8Num23z0">
    <w:name w:val="WW8Num23z0"/>
    <w:qFormat/>
    <w:rsid w:val="00ED5D31"/>
  </w:style>
  <w:style w:type="character" w:customStyle="1" w:styleId="WW8Num23z1">
    <w:name w:val="WW8Num23z1"/>
    <w:qFormat/>
    <w:rsid w:val="00ED5D31"/>
  </w:style>
  <w:style w:type="character" w:customStyle="1" w:styleId="WW8Num23z2">
    <w:name w:val="WW8Num23z2"/>
    <w:qFormat/>
    <w:rsid w:val="00ED5D31"/>
  </w:style>
  <w:style w:type="character" w:customStyle="1" w:styleId="WW8Num23z3">
    <w:name w:val="WW8Num23z3"/>
    <w:qFormat/>
    <w:rsid w:val="00ED5D31"/>
  </w:style>
  <w:style w:type="character" w:customStyle="1" w:styleId="WW8Num23z4">
    <w:name w:val="WW8Num23z4"/>
    <w:qFormat/>
    <w:rsid w:val="00ED5D31"/>
  </w:style>
  <w:style w:type="character" w:customStyle="1" w:styleId="WW8Num23z5">
    <w:name w:val="WW8Num23z5"/>
    <w:qFormat/>
    <w:rsid w:val="00ED5D31"/>
  </w:style>
  <w:style w:type="character" w:customStyle="1" w:styleId="WW8Num23z6">
    <w:name w:val="WW8Num23z6"/>
    <w:qFormat/>
    <w:rsid w:val="00ED5D31"/>
  </w:style>
  <w:style w:type="character" w:customStyle="1" w:styleId="WW8Num23z7">
    <w:name w:val="WW8Num23z7"/>
    <w:qFormat/>
    <w:rsid w:val="00ED5D31"/>
  </w:style>
  <w:style w:type="character" w:customStyle="1" w:styleId="WW8Num23z8">
    <w:name w:val="WW8Num23z8"/>
    <w:qFormat/>
    <w:rsid w:val="00ED5D31"/>
  </w:style>
  <w:style w:type="character" w:customStyle="1" w:styleId="WW8Num24z0">
    <w:name w:val="WW8Num24z0"/>
    <w:qFormat/>
    <w:rsid w:val="00ED5D31"/>
  </w:style>
  <w:style w:type="character" w:customStyle="1" w:styleId="WW8Num24z1">
    <w:name w:val="WW8Num24z1"/>
    <w:qFormat/>
    <w:rsid w:val="00ED5D31"/>
  </w:style>
  <w:style w:type="character" w:customStyle="1" w:styleId="WW8Num24z2">
    <w:name w:val="WW8Num24z2"/>
    <w:qFormat/>
    <w:rsid w:val="00ED5D31"/>
  </w:style>
  <w:style w:type="character" w:customStyle="1" w:styleId="WW8Num24z3">
    <w:name w:val="WW8Num24z3"/>
    <w:qFormat/>
    <w:rsid w:val="00ED5D31"/>
  </w:style>
  <w:style w:type="character" w:customStyle="1" w:styleId="WW8Num24z4">
    <w:name w:val="WW8Num24z4"/>
    <w:qFormat/>
    <w:rsid w:val="00ED5D31"/>
  </w:style>
  <w:style w:type="character" w:customStyle="1" w:styleId="WW8Num24z5">
    <w:name w:val="WW8Num24z5"/>
    <w:qFormat/>
    <w:rsid w:val="00ED5D31"/>
  </w:style>
  <w:style w:type="character" w:customStyle="1" w:styleId="WW8Num24z6">
    <w:name w:val="WW8Num24z6"/>
    <w:qFormat/>
    <w:rsid w:val="00ED5D31"/>
  </w:style>
  <w:style w:type="character" w:customStyle="1" w:styleId="WW8Num24z7">
    <w:name w:val="WW8Num24z7"/>
    <w:qFormat/>
    <w:rsid w:val="00ED5D31"/>
  </w:style>
  <w:style w:type="character" w:customStyle="1" w:styleId="WW8Num24z8">
    <w:name w:val="WW8Num24z8"/>
    <w:qFormat/>
    <w:rsid w:val="00ED5D31"/>
  </w:style>
  <w:style w:type="character" w:customStyle="1" w:styleId="WW8Num25z0">
    <w:name w:val="WW8Num25z0"/>
    <w:qFormat/>
    <w:rsid w:val="00ED5D31"/>
  </w:style>
  <w:style w:type="character" w:customStyle="1" w:styleId="WW8Num25z1">
    <w:name w:val="WW8Num25z1"/>
    <w:qFormat/>
    <w:rsid w:val="00ED5D31"/>
  </w:style>
  <w:style w:type="character" w:customStyle="1" w:styleId="WW8Num25z2">
    <w:name w:val="WW8Num25z2"/>
    <w:qFormat/>
    <w:rsid w:val="00ED5D31"/>
  </w:style>
  <w:style w:type="character" w:customStyle="1" w:styleId="WW8Num25z3">
    <w:name w:val="WW8Num25z3"/>
    <w:qFormat/>
    <w:rsid w:val="00ED5D31"/>
  </w:style>
  <w:style w:type="character" w:customStyle="1" w:styleId="WW8Num25z4">
    <w:name w:val="WW8Num25z4"/>
    <w:qFormat/>
    <w:rsid w:val="00ED5D31"/>
  </w:style>
  <w:style w:type="character" w:customStyle="1" w:styleId="WW8Num25z5">
    <w:name w:val="WW8Num25z5"/>
    <w:qFormat/>
    <w:rsid w:val="00ED5D31"/>
  </w:style>
  <w:style w:type="character" w:customStyle="1" w:styleId="WW8Num25z6">
    <w:name w:val="WW8Num25z6"/>
    <w:qFormat/>
    <w:rsid w:val="00ED5D31"/>
  </w:style>
  <w:style w:type="character" w:customStyle="1" w:styleId="WW8Num25z7">
    <w:name w:val="WW8Num25z7"/>
    <w:qFormat/>
    <w:rsid w:val="00ED5D31"/>
  </w:style>
  <w:style w:type="character" w:customStyle="1" w:styleId="WW8Num25z8">
    <w:name w:val="WW8Num25z8"/>
    <w:qFormat/>
    <w:rsid w:val="00ED5D31"/>
  </w:style>
  <w:style w:type="character" w:customStyle="1" w:styleId="WW8Num26z0">
    <w:name w:val="WW8Num26z0"/>
    <w:qFormat/>
    <w:rsid w:val="00ED5D31"/>
  </w:style>
  <w:style w:type="character" w:customStyle="1" w:styleId="WW8Num26z1">
    <w:name w:val="WW8Num26z1"/>
    <w:qFormat/>
    <w:rsid w:val="00ED5D31"/>
  </w:style>
  <w:style w:type="character" w:customStyle="1" w:styleId="WW8Num26z2">
    <w:name w:val="WW8Num26z2"/>
    <w:qFormat/>
    <w:rsid w:val="00ED5D31"/>
  </w:style>
  <w:style w:type="character" w:customStyle="1" w:styleId="WW8Num26z3">
    <w:name w:val="WW8Num26z3"/>
    <w:qFormat/>
    <w:rsid w:val="00ED5D31"/>
  </w:style>
  <w:style w:type="character" w:customStyle="1" w:styleId="WW8Num26z4">
    <w:name w:val="WW8Num26z4"/>
    <w:qFormat/>
    <w:rsid w:val="00ED5D31"/>
  </w:style>
  <w:style w:type="character" w:customStyle="1" w:styleId="WW8Num26z5">
    <w:name w:val="WW8Num26z5"/>
    <w:qFormat/>
    <w:rsid w:val="00ED5D31"/>
  </w:style>
  <w:style w:type="character" w:customStyle="1" w:styleId="WW8Num26z6">
    <w:name w:val="WW8Num26z6"/>
    <w:qFormat/>
    <w:rsid w:val="00ED5D31"/>
  </w:style>
  <w:style w:type="character" w:customStyle="1" w:styleId="WW8Num26z7">
    <w:name w:val="WW8Num26z7"/>
    <w:qFormat/>
    <w:rsid w:val="00ED5D31"/>
  </w:style>
  <w:style w:type="character" w:customStyle="1" w:styleId="WW8Num26z8">
    <w:name w:val="WW8Num26z8"/>
    <w:qFormat/>
    <w:rsid w:val="00ED5D31"/>
  </w:style>
  <w:style w:type="character" w:customStyle="1" w:styleId="WW8Num27z0">
    <w:name w:val="WW8Num27z0"/>
    <w:qFormat/>
    <w:rsid w:val="00ED5D31"/>
  </w:style>
  <w:style w:type="character" w:customStyle="1" w:styleId="WW8Num27z1">
    <w:name w:val="WW8Num27z1"/>
    <w:qFormat/>
    <w:rsid w:val="00ED5D31"/>
  </w:style>
  <w:style w:type="character" w:customStyle="1" w:styleId="WW8Num27z2">
    <w:name w:val="WW8Num27z2"/>
    <w:qFormat/>
    <w:rsid w:val="00ED5D31"/>
  </w:style>
  <w:style w:type="character" w:customStyle="1" w:styleId="WW8Num27z3">
    <w:name w:val="WW8Num27z3"/>
    <w:qFormat/>
    <w:rsid w:val="00ED5D31"/>
  </w:style>
  <w:style w:type="character" w:customStyle="1" w:styleId="WW8Num27z4">
    <w:name w:val="WW8Num27z4"/>
    <w:qFormat/>
    <w:rsid w:val="00ED5D31"/>
  </w:style>
  <w:style w:type="character" w:customStyle="1" w:styleId="WW8Num27z5">
    <w:name w:val="WW8Num27z5"/>
    <w:qFormat/>
    <w:rsid w:val="00ED5D31"/>
  </w:style>
  <w:style w:type="character" w:customStyle="1" w:styleId="WW8Num27z6">
    <w:name w:val="WW8Num27z6"/>
    <w:qFormat/>
    <w:rsid w:val="00ED5D31"/>
  </w:style>
  <w:style w:type="character" w:customStyle="1" w:styleId="WW8Num27z7">
    <w:name w:val="WW8Num27z7"/>
    <w:qFormat/>
    <w:rsid w:val="00ED5D31"/>
  </w:style>
  <w:style w:type="character" w:customStyle="1" w:styleId="WW8Num27z8">
    <w:name w:val="WW8Num27z8"/>
    <w:qFormat/>
    <w:rsid w:val="00ED5D31"/>
  </w:style>
  <w:style w:type="character" w:customStyle="1" w:styleId="WW8Num28z0">
    <w:name w:val="WW8Num28z0"/>
    <w:qFormat/>
    <w:rsid w:val="00ED5D31"/>
    <w:rPr>
      <w:rFonts w:eastAsia="Times New Roman"/>
      <w:lang w:eastAsia="pl-PL"/>
    </w:rPr>
  </w:style>
  <w:style w:type="character" w:customStyle="1" w:styleId="WW8Num28z1">
    <w:name w:val="WW8Num28z1"/>
    <w:qFormat/>
    <w:rsid w:val="00ED5D31"/>
  </w:style>
  <w:style w:type="character" w:customStyle="1" w:styleId="WW8Num28z2">
    <w:name w:val="WW8Num28z2"/>
    <w:qFormat/>
    <w:rsid w:val="00ED5D31"/>
  </w:style>
  <w:style w:type="character" w:customStyle="1" w:styleId="WW8Num28z3">
    <w:name w:val="WW8Num28z3"/>
    <w:qFormat/>
    <w:rsid w:val="00ED5D31"/>
  </w:style>
  <w:style w:type="character" w:customStyle="1" w:styleId="WW8Num28z4">
    <w:name w:val="WW8Num28z4"/>
    <w:qFormat/>
    <w:rsid w:val="00ED5D31"/>
  </w:style>
  <w:style w:type="character" w:customStyle="1" w:styleId="WW8Num28z5">
    <w:name w:val="WW8Num28z5"/>
    <w:qFormat/>
    <w:rsid w:val="00ED5D31"/>
  </w:style>
  <w:style w:type="character" w:customStyle="1" w:styleId="WW8Num28z6">
    <w:name w:val="WW8Num28z6"/>
    <w:qFormat/>
    <w:rsid w:val="00ED5D31"/>
  </w:style>
  <w:style w:type="character" w:customStyle="1" w:styleId="WW8Num28z7">
    <w:name w:val="WW8Num28z7"/>
    <w:qFormat/>
    <w:rsid w:val="00ED5D31"/>
  </w:style>
  <w:style w:type="character" w:customStyle="1" w:styleId="WW8Num28z8">
    <w:name w:val="WW8Num28z8"/>
    <w:qFormat/>
    <w:rsid w:val="00ED5D31"/>
  </w:style>
  <w:style w:type="character" w:customStyle="1" w:styleId="WW8Num29z0">
    <w:name w:val="WW8Num29z0"/>
    <w:qFormat/>
    <w:rsid w:val="00ED5D31"/>
  </w:style>
  <w:style w:type="character" w:customStyle="1" w:styleId="WW8Num29z1">
    <w:name w:val="WW8Num29z1"/>
    <w:qFormat/>
    <w:rsid w:val="00ED5D31"/>
  </w:style>
  <w:style w:type="character" w:customStyle="1" w:styleId="WW8Num29z2">
    <w:name w:val="WW8Num29z2"/>
    <w:qFormat/>
    <w:rsid w:val="00ED5D31"/>
  </w:style>
  <w:style w:type="character" w:customStyle="1" w:styleId="WW8Num29z3">
    <w:name w:val="WW8Num29z3"/>
    <w:qFormat/>
    <w:rsid w:val="00ED5D31"/>
  </w:style>
  <w:style w:type="character" w:customStyle="1" w:styleId="WW8Num29z4">
    <w:name w:val="WW8Num29z4"/>
    <w:qFormat/>
    <w:rsid w:val="00ED5D31"/>
  </w:style>
  <w:style w:type="character" w:customStyle="1" w:styleId="WW8Num29z5">
    <w:name w:val="WW8Num29z5"/>
    <w:qFormat/>
    <w:rsid w:val="00ED5D31"/>
  </w:style>
  <w:style w:type="character" w:customStyle="1" w:styleId="WW8Num29z6">
    <w:name w:val="WW8Num29z6"/>
    <w:qFormat/>
    <w:rsid w:val="00ED5D31"/>
  </w:style>
  <w:style w:type="character" w:customStyle="1" w:styleId="WW8Num29z7">
    <w:name w:val="WW8Num29z7"/>
    <w:qFormat/>
    <w:rsid w:val="00ED5D31"/>
  </w:style>
  <w:style w:type="character" w:customStyle="1" w:styleId="WW8Num29z8">
    <w:name w:val="WW8Num29z8"/>
    <w:qFormat/>
    <w:rsid w:val="00ED5D31"/>
  </w:style>
  <w:style w:type="character" w:customStyle="1" w:styleId="WW8Num30z0">
    <w:name w:val="WW8Num30z0"/>
    <w:qFormat/>
    <w:rsid w:val="00ED5D31"/>
  </w:style>
  <w:style w:type="character" w:customStyle="1" w:styleId="WW8Num30z1">
    <w:name w:val="WW8Num30z1"/>
    <w:qFormat/>
    <w:rsid w:val="00ED5D31"/>
  </w:style>
  <w:style w:type="character" w:customStyle="1" w:styleId="WW8Num30z2">
    <w:name w:val="WW8Num30z2"/>
    <w:qFormat/>
    <w:rsid w:val="00ED5D31"/>
  </w:style>
  <w:style w:type="character" w:customStyle="1" w:styleId="WW8Num30z3">
    <w:name w:val="WW8Num30z3"/>
    <w:qFormat/>
    <w:rsid w:val="00ED5D31"/>
  </w:style>
  <w:style w:type="character" w:customStyle="1" w:styleId="WW8Num30z4">
    <w:name w:val="WW8Num30z4"/>
    <w:qFormat/>
    <w:rsid w:val="00ED5D31"/>
  </w:style>
  <w:style w:type="character" w:customStyle="1" w:styleId="WW8Num30z5">
    <w:name w:val="WW8Num30z5"/>
    <w:qFormat/>
    <w:rsid w:val="00ED5D31"/>
  </w:style>
  <w:style w:type="character" w:customStyle="1" w:styleId="WW8Num30z6">
    <w:name w:val="WW8Num30z6"/>
    <w:qFormat/>
    <w:rsid w:val="00ED5D31"/>
  </w:style>
  <w:style w:type="character" w:customStyle="1" w:styleId="WW8Num30z7">
    <w:name w:val="WW8Num30z7"/>
    <w:qFormat/>
    <w:rsid w:val="00ED5D31"/>
  </w:style>
  <w:style w:type="character" w:customStyle="1" w:styleId="WW8Num30z8">
    <w:name w:val="WW8Num30z8"/>
    <w:qFormat/>
    <w:rsid w:val="00ED5D31"/>
  </w:style>
  <w:style w:type="character" w:customStyle="1" w:styleId="WW8Num31z0">
    <w:name w:val="WW8Num31z0"/>
    <w:qFormat/>
    <w:rsid w:val="00ED5D31"/>
    <w:rPr>
      <w:rFonts w:ascii="Times New Roman" w:hAnsi="Times New Roman" w:cs="Times New Roman"/>
      <w:sz w:val="24"/>
      <w:szCs w:val="24"/>
      <w:lang w:val="pl-PL"/>
    </w:rPr>
  </w:style>
  <w:style w:type="character" w:customStyle="1" w:styleId="WW8Num31z1">
    <w:name w:val="WW8Num31z1"/>
    <w:qFormat/>
    <w:rsid w:val="00ED5D31"/>
  </w:style>
  <w:style w:type="character" w:customStyle="1" w:styleId="WW8Num31z2">
    <w:name w:val="WW8Num31z2"/>
    <w:qFormat/>
    <w:rsid w:val="00ED5D31"/>
  </w:style>
  <w:style w:type="character" w:customStyle="1" w:styleId="WW8Num31z3">
    <w:name w:val="WW8Num31z3"/>
    <w:qFormat/>
    <w:rsid w:val="00ED5D31"/>
  </w:style>
  <w:style w:type="character" w:customStyle="1" w:styleId="WW8Num31z4">
    <w:name w:val="WW8Num31z4"/>
    <w:qFormat/>
    <w:rsid w:val="00ED5D31"/>
  </w:style>
  <w:style w:type="character" w:customStyle="1" w:styleId="WW8Num31z5">
    <w:name w:val="WW8Num31z5"/>
    <w:qFormat/>
    <w:rsid w:val="00ED5D31"/>
  </w:style>
  <w:style w:type="character" w:customStyle="1" w:styleId="WW8Num31z6">
    <w:name w:val="WW8Num31z6"/>
    <w:qFormat/>
    <w:rsid w:val="00ED5D31"/>
  </w:style>
  <w:style w:type="character" w:customStyle="1" w:styleId="WW8Num31z7">
    <w:name w:val="WW8Num31z7"/>
    <w:qFormat/>
    <w:rsid w:val="00ED5D31"/>
  </w:style>
  <w:style w:type="character" w:customStyle="1" w:styleId="WW8Num31z8">
    <w:name w:val="WW8Num31z8"/>
    <w:qFormat/>
    <w:rsid w:val="00ED5D31"/>
  </w:style>
  <w:style w:type="character" w:customStyle="1" w:styleId="WW8Num32z0">
    <w:name w:val="WW8Num32z0"/>
    <w:qFormat/>
    <w:rsid w:val="00ED5D31"/>
    <w:rPr>
      <w:rFonts w:ascii="Times New Roman" w:hAnsi="Times New Roman" w:cs="Times New Roman"/>
      <w:i/>
      <w:sz w:val="24"/>
      <w:szCs w:val="24"/>
      <w:lang w:val="pl-PL"/>
    </w:rPr>
  </w:style>
  <w:style w:type="character" w:customStyle="1" w:styleId="WW8Num32z1">
    <w:name w:val="WW8Num32z1"/>
    <w:qFormat/>
    <w:rsid w:val="00ED5D31"/>
  </w:style>
  <w:style w:type="character" w:customStyle="1" w:styleId="WW8Num32z2">
    <w:name w:val="WW8Num32z2"/>
    <w:qFormat/>
    <w:rsid w:val="00ED5D31"/>
  </w:style>
  <w:style w:type="character" w:customStyle="1" w:styleId="WW8Num32z3">
    <w:name w:val="WW8Num32z3"/>
    <w:qFormat/>
    <w:rsid w:val="00ED5D31"/>
  </w:style>
  <w:style w:type="character" w:customStyle="1" w:styleId="WW8Num32z4">
    <w:name w:val="WW8Num32z4"/>
    <w:qFormat/>
    <w:rsid w:val="00ED5D31"/>
  </w:style>
  <w:style w:type="character" w:customStyle="1" w:styleId="WW8Num32z5">
    <w:name w:val="WW8Num32z5"/>
    <w:qFormat/>
    <w:rsid w:val="00ED5D31"/>
  </w:style>
  <w:style w:type="character" w:customStyle="1" w:styleId="WW8Num32z6">
    <w:name w:val="WW8Num32z6"/>
    <w:qFormat/>
    <w:rsid w:val="00ED5D31"/>
  </w:style>
  <w:style w:type="character" w:customStyle="1" w:styleId="WW8Num32z7">
    <w:name w:val="WW8Num32z7"/>
    <w:qFormat/>
    <w:rsid w:val="00ED5D31"/>
  </w:style>
  <w:style w:type="character" w:customStyle="1" w:styleId="WW8Num32z8">
    <w:name w:val="WW8Num32z8"/>
    <w:qFormat/>
    <w:rsid w:val="00ED5D31"/>
  </w:style>
  <w:style w:type="character" w:customStyle="1" w:styleId="WW8Num33z0">
    <w:name w:val="WW8Num33z0"/>
    <w:qFormat/>
    <w:rsid w:val="00ED5D31"/>
  </w:style>
  <w:style w:type="character" w:customStyle="1" w:styleId="WW8Num33z1">
    <w:name w:val="WW8Num33z1"/>
    <w:qFormat/>
    <w:rsid w:val="00ED5D31"/>
  </w:style>
  <w:style w:type="character" w:customStyle="1" w:styleId="WW8Num33z2">
    <w:name w:val="WW8Num33z2"/>
    <w:qFormat/>
    <w:rsid w:val="00ED5D31"/>
  </w:style>
  <w:style w:type="character" w:customStyle="1" w:styleId="WW8Num33z3">
    <w:name w:val="WW8Num33z3"/>
    <w:qFormat/>
    <w:rsid w:val="00ED5D31"/>
  </w:style>
  <w:style w:type="character" w:customStyle="1" w:styleId="WW8Num33z4">
    <w:name w:val="WW8Num33z4"/>
    <w:qFormat/>
    <w:rsid w:val="00ED5D31"/>
  </w:style>
  <w:style w:type="character" w:customStyle="1" w:styleId="WW8Num33z5">
    <w:name w:val="WW8Num33z5"/>
    <w:qFormat/>
    <w:rsid w:val="00ED5D31"/>
  </w:style>
  <w:style w:type="character" w:customStyle="1" w:styleId="WW8Num33z6">
    <w:name w:val="WW8Num33z6"/>
    <w:qFormat/>
    <w:rsid w:val="00ED5D31"/>
  </w:style>
  <w:style w:type="character" w:customStyle="1" w:styleId="WW8Num33z7">
    <w:name w:val="WW8Num33z7"/>
    <w:qFormat/>
    <w:rsid w:val="00ED5D31"/>
  </w:style>
  <w:style w:type="character" w:customStyle="1" w:styleId="WW8Num33z8">
    <w:name w:val="WW8Num33z8"/>
    <w:qFormat/>
    <w:rsid w:val="00ED5D31"/>
  </w:style>
  <w:style w:type="character" w:customStyle="1" w:styleId="WW8Num34z0">
    <w:name w:val="WW8Num34z0"/>
    <w:qFormat/>
    <w:rsid w:val="00ED5D31"/>
    <w:rPr>
      <w:rFonts w:ascii="Times New Roman" w:hAnsi="Times New Roman" w:cs="Times New Roman"/>
      <w:sz w:val="24"/>
      <w:szCs w:val="24"/>
      <w:lang w:val="pl-PL"/>
    </w:rPr>
  </w:style>
  <w:style w:type="character" w:customStyle="1" w:styleId="WW8Num34z1">
    <w:name w:val="WW8Num34z1"/>
    <w:qFormat/>
    <w:rsid w:val="00ED5D31"/>
  </w:style>
  <w:style w:type="character" w:customStyle="1" w:styleId="WW8Num34z2">
    <w:name w:val="WW8Num34z2"/>
    <w:qFormat/>
    <w:rsid w:val="00ED5D31"/>
  </w:style>
  <w:style w:type="character" w:customStyle="1" w:styleId="WW8Num34z3">
    <w:name w:val="WW8Num34z3"/>
    <w:qFormat/>
    <w:rsid w:val="00ED5D31"/>
  </w:style>
  <w:style w:type="character" w:customStyle="1" w:styleId="WW8Num34z4">
    <w:name w:val="WW8Num34z4"/>
    <w:qFormat/>
    <w:rsid w:val="00ED5D31"/>
  </w:style>
  <w:style w:type="character" w:customStyle="1" w:styleId="WW8Num34z5">
    <w:name w:val="WW8Num34z5"/>
    <w:qFormat/>
    <w:rsid w:val="00ED5D31"/>
  </w:style>
  <w:style w:type="character" w:customStyle="1" w:styleId="WW8Num34z6">
    <w:name w:val="WW8Num34z6"/>
    <w:qFormat/>
    <w:rsid w:val="00ED5D31"/>
  </w:style>
  <w:style w:type="character" w:customStyle="1" w:styleId="WW8Num34z7">
    <w:name w:val="WW8Num34z7"/>
    <w:qFormat/>
    <w:rsid w:val="00ED5D31"/>
  </w:style>
  <w:style w:type="character" w:customStyle="1" w:styleId="WW8Num34z8">
    <w:name w:val="WW8Num34z8"/>
    <w:qFormat/>
    <w:rsid w:val="00ED5D31"/>
  </w:style>
  <w:style w:type="character" w:customStyle="1" w:styleId="WW8Num35z0">
    <w:name w:val="WW8Num35z0"/>
    <w:qFormat/>
    <w:rsid w:val="00ED5D31"/>
  </w:style>
  <w:style w:type="character" w:customStyle="1" w:styleId="WW8Num35z1">
    <w:name w:val="WW8Num35z1"/>
    <w:qFormat/>
    <w:rsid w:val="00ED5D31"/>
  </w:style>
  <w:style w:type="character" w:customStyle="1" w:styleId="WW8Num35z2">
    <w:name w:val="WW8Num35z2"/>
    <w:qFormat/>
    <w:rsid w:val="00ED5D31"/>
  </w:style>
  <w:style w:type="character" w:customStyle="1" w:styleId="WW8Num35z3">
    <w:name w:val="WW8Num35z3"/>
    <w:qFormat/>
    <w:rsid w:val="00ED5D31"/>
  </w:style>
  <w:style w:type="character" w:customStyle="1" w:styleId="WW8Num35z4">
    <w:name w:val="WW8Num35z4"/>
    <w:qFormat/>
    <w:rsid w:val="00ED5D31"/>
  </w:style>
  <w:style w:type="character" w:customStyle="1" w:styleId="WW8Num35z5">
    <w:name w:val="WW8Num35z5"/>
    <w:qFormat/>
    <w:rsid w:val="00ED5D31"/>
  </w:style>
  <w:style w:type="character" w:customStyle="1" w:styleId="WW8Num35z6">
    <w:name w:val="WW8Num35z6"/>
    <w:qFormat/>
    <w:rsid w:val="00ED5D31"/>
  </w:style>
  <w:style w:type="character" w:customStyle="1" w:styleId="WW8Num35z7">
    <w:name w:val="WW8Num35z7"/>
    <w:qFormat/>
    <w:rsid w:val="00ED5D31"/>
  </w:style>
  <w:style w:type="character" w:customStyle="1" w:styleId="WW8Num35z8">
    <w:name w:val="WW8Num35z8"/>
    <w:qFormat/>
    <w:rsid w:val="00ED5D31"/>
  </w:style>
  <w:style w:type="character" w:customStyle="1" w:styleId="WW8Num36z0">
    <w:name w:val="WW8Num36z0"/>
    <w:qFormat/>
    <w:rsid w:val="00ED5D31"/>
  </w:style>
  <w:style w:type="character" w:customStyle="1" w:styleId="WW8Num36z1">
    <w:name w:val="WW8Num36z1"/>
    <w:qFormat/>
    <w:rsid w:val="00ED5D31"/>
  </w:style>
  <w:style w:type="character" w:customStyle="1" w:styleId="WW8Num36z2">
    <w:name w:val="WW8Num36z2"/>
    <w:qFormat/>
    <w:rsid w:val="00ED5D31"/>
  </w:style>
  <w:style w:type="character" w:customStyle="1" w:styleId="WW8Num36z3">
    <w:name w:val="WW8Num36z3"/>
    <w:qFormat/>
    <w:rsid w:val="00ED5D31"/>
  </w:style>
  <w:style w:type="character" w:customStyle="1" w:styleId="WW8Num36z4">
    <w:name w:val="WW8Num36z4"/>
    <w:qFormat/>
    <w:rsid w:val="00ED5D31"/>
  </w:style>
  <w:style w:type="character" w:customStyle="1" w:styleId="WW8Num36z5">
    <w:name w:val="WW8Num36z5"/>
    <w:qFormat/>
    <w:rsid w:val="00ED5D31"/>
  </w:style>
  <w:style w:type="character" w:customStyle="1" w:styleId="WW8Num36z6">
    <w:name w:val="WW8Num36z6"/>
    <w:qFormat/>
    <w:rsid w:val="00ED5D31"/>
  </w:style>
  <w:style w:type="character" w:customStyle="1" w:styleId="WW8Num36z7">
    <w:name w:val="WW8Num36z7"/>
    <w:qFormat/>
    <w:rsid w:val="00ED5D31"/>
  </w:style>
  <w:style w:type="character" w:customStyle="1" w:styleId="WW8Num36z8">
    <w:name w:val="WW8Num36z8"/>
    <w:qFormat/>
    <w:rsid w:val="00ED5D31"/>
  </w:style>
  <w:style w:type="character" w:customStyle="1" w:styleId="WW8Num37z0">
    <w:name w:val="WW8Num37z0"/>
    <w:qFormat/>
    <w:rsid w:val="00ED5D31"/>
    <w:rPr>
      <w:rFonts w:ascii="Times New Roman" w:hAnsi="Times New Roman" w:cs="Times New Roman"/>
      <w:sz w:val="24"/>
      <w:szCs w:val="24"/>
      <w:lang w:val="pl-PL"/>
    </w:rPr>
  </w:style>
  <w:style w:type="character" w:customStyle="1" w:styleId="WW8Num37z1">
    <w:name w:val="WW8Num37z1"/>
    <w:qFormat/>
    <w:rsid w:val="00ED5D31"/>
  </w:style>
  <w:style w:type="character" w:customStyle="1" w:styleId="WW8Num37z2">
    <w:name w:val="WW8Num37z2"/>
    <w:qFormat/>
    <w:rsid w:val="00ED5D31"/>
  </w:style>
  <w:style w:type="character" w:customStyle="1" w:styleId="WW8Num37z3">
    <w:name w:val="WW8Num37z3"/>
    <w:qFormat/>
    <w:rsid w:val="00ED5D31"/>
  </w:style>
  <w:style w:type="character" w:customStyle="1" w:styleId="WW8Num37z4">
    <w:name w:val="WW8Num37z4"/>
    <w:qFormat/>
    <w:rsid w:val="00ED5D31"/>
  </w:style>
  <w:style w:type="character" w:customStyle="1" w:styleId="WW8Num37z5">
    <w:name w:val="WW8Num37z5"/>
    <w:qFormat/>
    <w:rsid w:val="00ED5D31"/>
  </w:style>
  <w:style w:type="character" w:customStyle="1" w:styleId="WW8Num37z6">
    <w:name w:val="WW8Num37z6"/>
    <w:qFormat/>
    <w:rsid w:val="00ED5D31"/>
  </w:style>
  <w:style w:type="character" w:customStyle="1" w:styleId="WW8Num37z7">
    <w:name w:val="WW8Num37z7"/>
    <w:qFormat/>
    <w:rsid w:val="00ED5D31"/>
  </w:style>
  <w:style w:type="character" w:customStyle="1" w:styleId="WW8Num37z8">
    <w:name w:val="WW8Num37z8"/>
    <w:qFormat/>
    <w:rsid w:val="00ED5D31"/>
  </w:style>
  <w:style w:type="character" w:customStyle="1" w:styleId="WW8Num38z0">
    <w:name w:val="WW8Num38z0"/>
    <w:qFormat/>
    <w:rsid w:val="00ED5D31"/>
    <w:rPr>
      <w:rFonts w:ascii="Times New Roman" w:hAnsi="Times New Roman" w:cs="Times New Roman"/>
      <w:i/>
      <w:sz w:val="24"/>
      <w:szCs w:val="24"/>
      <w:lang w:val="pl-PL"/>
    </w:rPr>
  </w:style>
  <w:style w:type="character" w:customStyle="1" w:styleId="WW8Num38z1">
    <w:name w:val="WW8Num38z1"/>
    <w:qFormat/>
    <w:rsid w:val="00ED5D31"/>
  </w:style>
  <w:style w:type="character" w:customStyle="1" w:styleId="WW8Num38z2">
    <w:name w:val="WW8Num38z2"/>
    <w:qFormat/>
    <w:rsid w:val="00ED5D31"/>
  </w:style>
  <w:style w:type="character" w:customStyle="1" w:styleId="WW8Num38z3">
    <w:name w:val="WW8Num38z3"/>
    <w:qFormat/>
    <w:rsid w:val="00ED5D31"/>
  </w:style>
  <w:style w:type="character" w:customStyle="1" w:styleId="WW8Num38z4">
    <w:name w:val="WW8Num38z4"/>
    <w:qFormat/>
    <w:rsid w:val="00ED5D31"/>
  </w:style>
  <w:style w:type="character" w:customStyle="1" w:styleId="WW8Num38z5">
    <w:name w:val="WW8Num38z5"/>
    <w:qFormat/>
    <w:rsid w:val="00ED5D31"/>
  </w:style>
  <w:style w:type="character" w:customStyle="1" w:styleId="WW8Num38z6">
    <w:name w:val="WW8Num38z6"/>
    <w:qFormat/>
    <w:rsid w:val="00ED5D31"/>
  </w:style>
  <w:style w:type="character" w:customStyle="1" w:styleId="WW8Num38z7">
    <w:name w:val="WW8Num38z7"/>
    <w:qFormat/>
    <w:rsid w:val="00ED5D31"/>
  </w:style>
  <w:style w:type="character" w:customStyle="1" w:styleId="WW8Num38z8">
    <w:name w:val="WW8Num38z8"/>
    <w:qFormat/>
    <w:rsid w:val="00ED5D31"/>
  </w:style>
  <w:style w:type="character" w:customStyle="1" w:styleId="WW8Num39z0">
    <w:name w:val="WW8Num39z0"/>
    <w:qFormat/>
    <w:rsid w:val="00ED5D31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WW8Num39z1">
    <w:name w:val="WW8Num39z1"/>
    <w:qFormat/>
    <w:rsid w:val="00ED5D31"/>
  </w:style>
  <w:style w:type="character" w:customStyle="1" w:styleId="WW8Num39z2">
    <w:name w:val="WW8Num39z2"/>
    <w:qFormat/>
    <w:rsid w:val="00ED5D31"/>
  </w:style>
  <w:style w:type="character" w:customStyle="1" w:styleId="WW8Num39z3">
    <w:name w:val="WW8Num39z3"/>
    <w:qFormat/>
    <w:rsid w:val="00ED5D31"/>
  </w:style>
  <w:style w:type="character" w:customStyle="1" w:styleId="WW8Num39z4">
    <w:name w:val="WW8Num39z4"/>
    <w:qFormat/>
    <w:rsid w:val="00ED5D31"/>
  </w:style>
  <w:style w:type="character" w:customStyle="1" w:styleId="WW8Num39z5">
    <w:name w:val="WW8Num39z5"/>
    <w:qFormat/>
    <w:rsid w:val="00ED5D31"/>
  </w:style>
  <w:style w:type="character" w:customStyle="1" w:styleId="WW8Num39z6">
    <w:name w:val="WW8Num39z6"/>
    <w:qFormat/>
    <w:rsid w:val="00ED5D31"/>
  </w:style>
  <w:style w:type="character" w:customStyle="1" w:styleId="WW8Num39z7">
    <w:name w:val="WW8Num39z7"/>
    <w:qFormat/>
    <w:rsid w:val="00ED5D31"/>
  </w:style>
  <w:style w:type="character" w:customStyle="1" w:styleId="WW8Num39z8">
    <w:name w:val="WW8Num39z8"/>
    <w:qFormat/>
    <w:rsid w:val="00ED5D31"/>
  </w:style>
  <w:style w:type="character" w:customStyle="1" w:styleId="WW8Num40z0">
    <w:name w:val="WW8Num40z0"/>
    <w:qFormat/>
    <w:rsid w:val="00ED5D31"/>
  </w:style>
  <w:style w:type="character" w:customStyle="1" w:styleId="WW8Num40z1">
    <w:name w:val="WW8Num40z1"/>
    <w:qFormat/>
    <w:rsid w:val="00ED5D31"/>
  </w:style>
  <w:style w:type="character" w:customStyle="1" w:styleId="WW8Num40z2">
    <w:name w:val="WW8Num40z2"/>
    <w:qFormat/>
    <w:rsid w:val="00ED5D31"/>
  </w:style>
  <w:style w:type="character" w:customStyle="1" w:styleId="WW8Num40z3">
    <w:name w:val="WW8Num40z3"/>
    <w:qFormat/>
    <w:rsid w:val="00ED5D31"/>
  </w:style>
  <w:style w:type="character" w:customStyle="1" w:styleId="WW8Num40z4">
    <w:name w:val="WW8Num40z4"/>
    <w:qFormat/>
    <w:rsid w:val="00ED5D31"/>
  </w:style>
  <w:style w:type="character" w:customStyle="1" w:styleId="WW8Num40z5">
    <w:name w:val="WW8Num40z5"/>
    <w:qFormat/>
    <w:rsid w:val="00ED5D31"/>
  </w:style>
  <w:style w:type="character" w:customStyle="1" w:styleId="WW8Num40z6">
    <w:name w:val="WW8Num40z6"/>
    <w:qFormat/>
    <w:rsid w:val="00ED5D31"/>
  </w:style>
  <w:style w:type="character" w:customStyle="1" w:styleId="WW8Num40z7">
    <w:name w:val="WW8Num40z7"/>
    <w:qFormat/>
    <w:rsid w:val="00ED5D31"/>
  </w:style>
  <w:style w:type="character" w:customStyle="1" w:styleId="WW8Num40z8">
    <w:name w:val="WW8Num40z8"/>
    <w:qFormat/>
    <w:rsid w:val="00ED5D31"/>
  </w:style>
  <w:style w:type="character" w:customStyle="1" w:styleId="WW8Num41z0">
    <w:name w:val="WW8Num41z0"/>
    <w:qFormat/>
    <w:rsid w:val="00ED5D31"/>
  </w:style>
  <w:style w:type="character" w:customStyle="1" w:styleId="WW8Num41z1">
    <w:name w:val="WW8Num41z1"/>
    <w:qFormat/>
    <w:rsid w:val="00ED5D31"/>
  </w:style>
  <w:style w:type="character" w:customStyle="1" w:styleId="WW8Num41z2">
    <w:name w:val="WW8Num41z2"/>
    <w:qFormat/>
    <w:rsid w:val="00ED5D31"/>
  </w:style>
  <w:style w:type="character" w:customStyle="1" w:styleId="WW8Num41z3">
    <w:name w:val="WW8Num41z3"/>
    <w:qFormat/>
    <w:rsid w:val="00ED5D31"/>
  </w:style>
  <w:style w:type="character" w:customStyle="1" w:styleId="WW8Num41z4">
    <w:name w:val="WW8Num41z4"/>
    <w:qFormat/>
    <w:rsid w:val="00ED5D31"/>
  </w:style>
  <w:style w:type="character" w:customStyle="1" w:styleId="WW8Num41z5">
    <w:name w:val="WW8Num41z5"/>
    <w:qFormat/>
    <w:rsid w:val="00ED5D31"/>
  </w:style>
  <w:style w:type="character" w:customStyle="1" w:styleId="WW8Num41z6">
    <w:name w:val="WW8Num41z6"/>
    <w:qFormat/>
    <w:rsid w:val="00ED5D31"/>
  </w:style>
  <w:style w:type="character" w:customStyle="1" w:styleId="WW8Num41z7">
    <w:name w:val="WW8Num41z7"/>
    <w:qFormat/>
    <w:rsid w:val="00ED5D31"/>
  </w:style>
  <w:style w:type="character" w:customStyle="1" w:styleId="WW8Num41z8">
    <w:name w:val="WW8Num41z8"/>
    <w:qFormat/>
    <w:rsid w:val="00ED5D31"/>
  </w:style>
  <w:style w:type="character" w:customStyle="1" w:styleId="WW8Num42z0">
    <w:name w:val="WW8Num42z0"/>
    <w:qFormat/>
    <w:rsid w:val="00ED5D31"/>
  </w:style>
  <w:style w:type="character" w:customStyle="1" w:styleId="WW8Num42z1">
    <w:name w:val="WW8Num42z1"/>
    <w:qFormat/>
    <w:rsid w:val="00ED5D31"/>
  </w:style>
  <w:style w:type="character" w:customStyle="1" w:styleId="WW8Num42z2">
    <w:name w:val="WW8Num42z2"/>
    <w:qFormat/>
    <w:rsid w:val="00ED5D31"/>
  </w:style>
  <w:style w:type="character" w:customStyle="1" w:styleId="WW8Num42z3">
    <w:name w:val="WW8Num42z3"/>
    <w:qFormat/>
    <w:rsid w:val="00ED5D31"/>
  </w:style>
  <w:style w:type="character" w:customStyle="1" w:styleId="WW8Num42z4">
    <w:name w:val="WW8Num42z4"/>
    <w:qFormat/>
    <w:rsid w:val="00ED5D31"/>
  </w:style>
  <w:style w:type="character" w:customStyle="1" w:styleId="WW8Num42z5">
    <w:name w:val="WW8Num42z5"/>
    <w:qFormat/>
    <w:rsid w:val="00ED5D31"/>
  </w:style>
  <w:style w:type="character" w:customStyle="1" w:styleId="WW8Num42z6">
    <w:name w:val="WW8Num42z6"/>
    <w:qFormat/>
    <w:rsid w:val="00ED5D31"/>
  </w:style>
  <w:style w:type="character" w:customStyle="1" w:styleId="WW8Num42z7">
    <w:name w:val="WW8Num42z7"/>
    <w:qFormat/>
    <w:rsid w:val="00ED5D31"/>
  </w:style>
  <w:style w:type="character" w:customStyle="1" w:styleId="WW8Num42z8">
    <w:name w:val="WW8Num42z8"/>
    <w:qFormat/>
    <w:rsid w:val="00ED5D31"/>
  </w:style>
  <w:style w:type="character" w:customStyle="1" w:styleId="WW8Num43z0">
    <w:name w:val="WW8Num43z0"/>
    <w:qFormat/>
    <w:rsid w:val="00ED5D31"/>
    <w:rPr>
      <w:rFonts w:eastAsia="Times New Roman"/>
      <w:lang w:eastAsia="pl-PL"/>
    </w:rPr>
  </w:style>
  <w:style w:type="character" w:customStyle="1" w:styleId="WW8Num43z1">
    <w:name w:val="WW8Num43z1"/>
    <w:qFormat/>
    <w:rsid w:val="00ED5D31"/>
  </w:style>
  <w:style w:type="character" w:customStyle="1" w:styleId="WW8Num43z2">
    <w:name w:val="WW8Num43z2"/>
    <w:qFormat/>
    <w:rsid w:val="00ED5D31"/>
  </w:style>
  <w:style w:type="character" w:customStyle="1" w:styleId="WW8Num43z3">
    <w:name w:val="WW8Num43z3"/>
    <w:qFormat/>
    <w:rsid w:val="00ED5D31"/>
  </w:style>
  <w:style w:type="character" w:customStyle="1" w:styleId="WW8Num43z4">
    <w:name w:val="WW8Num43z4"/>
    <w:qFormat/>
    <w:rsid w:val="00ED5D31"/>
  </w:style>
  <w:style w:type="character" w:customStyle="1" w:styleId="WW8Num43z5">
    <w:name w:val="WW8Num43z5"/>
    <w:qFormat/>
    <w:rsid w:val="00ED5D31"/>
  </w:style>
  <w:style w:type="character" w:customStyle="1" w:styleId="WW8Num43z6">
    <w:name w:val="WW8Num43z6"/>
    <w:qFormat/>
    <w:rsid w:val="00ED5D31"/>
  </w:style>
  <w:style w:type="character" w:customStyle="1" w:styleId="WW8Num43z7">
    <w:name w:val="WW8Num43z7"/>
    <w:qFormat/>
    <w:rsid w:val="00ED5D31"/>
  </w:style>
  <w:style w:type="character" w:customStyle="1" w:styleId="WW8Num43z8">
    <w:name w:val="WW8Num43z8"/>
    <w:qFormat/>
    <w:rsid w:val="00ED5D31"/>
  </w:style>
  <w:style w:type="character" w:customStyle="1" w:styleId="WW8Num44z0">
    <w:name w:val="WW8Num44z0"/>
    <w:qFormat/>
    <w:rsid w:val="00ED5D31"/>
    <w:rPr>
      <w:rFonts w:eastAsia="Times New Roman"/>
      <w:lang w:eastAsia="pl-PL"/>
    </w:rPr>
  </w:style>
  <w:style w:type="character" w:customStyle="1" w:styleId="WW8Num44z1">
    <w:name w:val="WW8Num44z1"/>
    <w:qFormat/>
    <w:rsid w:val="00ED5D31"/>
  </w:style>
  <w:style w:type="character" w:customStyle="1" w:styleId="WW8Num44z2">
    <w:name w:val="WW8Num44z2"/>
    <w:qFormat/>
    <w:rsid w:val="00ED5D31"/>
  </w:style>
  <w:style w:type="character" w:customStyle="1" w:styleId="WW8Num44z3">
    <w:name w:val="WW8Num44z3"/>
    <w:qFormat/>
    <w:rsid w:val="00ED5D31"/>
  </w:style>
  <w:style w:type="character" w:customStyle="1" w:styleId="WW8Num44z4">
    <w:name w:val="WW8Num44z4"/>
    <w:qFormat/>
    <w:rsid w:val="00ED5D31"/>
  </w:style>
  <w:style w:type="character" w:customStyle="1" w:styleId="WW8Num44z5">
    <w:name w:val="WW8Num44z5"/>
    <w:qFormat/>
    <w:rsid w:val="00ED5D31"/>
  </w:style>
  <w:style w:type="character" w:customStyle="1" w:styleId="WW8Num44z6">
    <w:name w:val="WW8Num44z6"/>
    <w:qFormat/>
    <w:rsid w:val="00ED5D31"/>
  </w:style>
  <w:style w:type="character" w:customStyle="1" w:styleId="WW8Num44z7">
    <w:name w:val="WW8Num44z7"/>
    <w:qFormat/>
    <w:rsid w:val="00ED5D31"/>
  </w:style>
  <w:style w:type="character" w:customStyle="1" w:styleId="WW8Num44z8">
    <w:name w:val="WW8Num44z8"/>
    <w:qFormat/>
    <w:rsid w:val="00ED5D31"/>
  </w:style>
  <w:style w:type="character" w:customStyle="1" w:styleId="WW8Num45z0">
    <w:name w:val="WW8Num45z0"/>
    <w:qFormat/>
    <w:rsid w:val="00ED5D31"/>
    <w:rPr>
      <w:rFonts w:eastAsia="Times New Roman"/>
      <w:lang w:eastAsia="pl-PL"/>
    </w:rPr>
  </w:style>
  <w:style w:type="character" w:customStyle="1" w:styleId="WW8Num45z1">
    <w:name w:val="WW8Num45z1"/>
    <w:qFormat/>
    <w:rsid w:val="00ED5D31"/>
  </w:style>
  <w:style w:type="character" w:customStyle="1" w:styleId="WW8Num45z2">
    <w:name w:val="WW8Num45z2"/>
    <w:qFormat/>
    <w:rsid w:val="00ED5D31"/>
  </w:style>
  <w:style w:type="character" w:customStyle="1" w:styleId="WW8Num45z3">
    <w:name w:val="WW8Num45z3"/>
    <w:qFormat/>
    <w:rsid w:val="00ED5D31"/>
  </w:style>
  <w:style w:type="character" w:customStyle="1" w:styleId="WW8Num45z4">
    <w:name w:val="WW8Num45z4"/>
    <w:qFormat/>
    <w:rsid w:val="00ED5D31"/>
  </w:style>
  <w:style w:type="character" w:customStyle="1" w:styleId="WW8Num45z5">
    <w:name w:val="WW8Num45z5"/>
    <w:qFormat/>
    <w:rsid w:val="00ED5D31"/>
  </w:style>
  <w:style w:type="character" w:customStyle="1" w:styleId="WW8Num45z6">
    <w:name w:val="WW8Num45z6"/>
    <w:qFormat/>
    <w:rsid w:val="00ED5D31"/>
  </w:style>
  <w:style w:type="character" w:customStyle="1" w:styleId="WW8Num45z7">
    <w:name w:val="WW8Num45z7"/>
    <w:qFormat/>
    <w:rsid w:val="00ED5D31"/>
  </w:style>
  <w:style w:type="character" w:customStyle="1" w:styleId="WW8Num45z8">
    <w:name w:val="WW8Num45z8"/>
    <w:qFormat/>
    <w:rsid w:val="00ED5D31"/>
  </w:style>
  <w:style w:type="character" w:customStyle="1" w:styleId="WW8Num46z0">
    <w:name w:val="WW8Num46z0"/>
    <w:qFormat/>
    <w:rsid w:val="00ED5D31"/>
  </w:style>
  <w:style w:type="character" w:customStyle="1" w:styleId="WW8Num46z1">
    <w:name w:val="WW8Num46z1"/>
    <w:qFormat/>
    <w:rsid w:val="00ED5D31"/>
  </w:style>
  <w:style w:type="character" w:customStyle="1" w:styleId="WW8Num46z2">
    <w:name w:val="WW8Num46z2"/>
    <w:qFormat/>
    <w:rsid w:val="00ED5D31"/>
  </w:style>
  <w:style w:type="character" w:customStyle="1" w:styleId="WW8Num46z3">
    <w:name w:val="WW8Num46z3"/>
    <w:qFormat/>
    <w:rsid w:val="00ED5D31"/>
  </w:style>
  <w:style w:type="character" w:customStyle="1" w:styleId="WW8Num46z4">
    <w:name w:val="WW8Num46z4"/>
    <w:qFormat/>
    <w:rsid w:val="00ED5D31"/>
  </w:style>
  <w:style w:type="character" w:customStyle="1" w:styleId="WW8Num46z5">
    <w:name w:val="WW8Num46z5"/>
    <w:qFormat/>
    <w:rsid w:val="00ED5D31"/>
  </w:style>
  <w:style w:type="character" w:customStyle="1" w:styleId="WW8Num46z6">
    <w:name w:val="WW8Num46z6"/>
    <w:qFormat/>
    <w:rsid w:val="00ED5D31"/>
  </w:style>
  <w:style w:type="character" w:customStyle="1" w:styleId="WW8Num46z7">
    <w:name w:val="WW8Num46z7"/>
    <w:qFormat/>
    <w:rsid w:val="00ED5D31"/>
  </w:style>
  <w:style w:type="character" w:customStyle="1" w:styleId="WW8Num46z8">
    <w:name w:val="WW8Num46z8"/>
    <w:qFormat/>
    <w:rsid w:val="00ED5D31"/>
  </w:style>
  <w:style w:type="character" w:customStyle="1" w:styleId="WW8Num47z0">
    <w:name w:val="WW8Num47z0"/>
    <w:qFormat/>
    <w:rsid w:val="00ED5D31"/>
  </w:style>
  <w:style w:type="character" w:customStyle="1" w:styleId="WW8Num47z1">
    <w:name w:val="WW8Num47z1"/>
    <w:qFormat/>
    <w:rsid w:val="00ED5D31"/>
  </w:style>
  <w:style w:type="character" w:customStyle="1" w:styleId="WW8Num47z2">
    <w:name w:val="WW8Num47z2"/>
    <w:qFormat/>
    <w:rsid w:val="00ED5D31"/>
  </w:style>
  <w:style w:type="character" w:customStyle="1" w:styleId="WW8Num47z3">
    <w:name w:val="WW8Num47z3"/>
    <w:qFormat/>
    <w:rsid w:val="00ED5D31"/>
  </w:style>
  <w:style w:type="character" w:customStyle="1" w:styleId="WW8Num47z4">
    <w:name w:val="WW8Num47z4"/>
    <w:qFormat/>
    <w:rsid w:val="00ED5D31"/>
  </w:style>
  <w:style w:type="character" w:customStyle="1" w:styleId="WW8Num47z5">
    <w:name w:val="WW8Num47z5"/>
    <w:qFormat/>
    <w:rsid w:val="00ED5D31"/>
  </w:style>
  <w:style w:type="character" w:customStyle="1" w:styleId="WW8Num47z6">
    <w:name w:val="WW8Num47z6"/>
    <w:qFormat/>
    <w:rsid w:val="00ED5D31"/>
  </w:style>
  <w:style w:type="character" w:customStyle="1" w:styleId="WW8Num47z7">
    <w:name w:val="WW8Num47z7"/>
    <w:qFormat/>
    <w:rsid w:val="00ED5D31"/>
  </w:style>
  <w:style w:type="character" w:customStyle="1" w:styleId="WW8Num47z8">
    <w:name w:val="WW8Num47z8"/>
    <w:qFormat/>
    <w:rsid w:val="00ED5D31"/>
  </w:style>
  <w:style w:type="character" w:customStyle="1" w:styleId="WW8Num48z0">
    <w:name w:val="WW8Num48z0"/>
    <w:qFormat/>
    <w:rsid w:val="00ED5D3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W8Num48z1">
    <w:name w:val="WW8Num48z1"/>
    <w:qFormat/>
    <w:rsid w:val="00ED5D31"/>
  </w:style>
  <w:style w:type="character" w:customStyle="1" w:styleId="WW8Num48z2">
    <w:name w:val="WW8Num48z2"/>
    <w:qFormat/>
    <w:rsid w:val="00ED5D31"/>
  </w:style>
  <w:style w:type="character" w:customStyle="1" w:styleId="WW8Num48z3">
    <w:name w:val="WW8Num48z3"/>
    <w:qFormat/>
    <w:rsid w:val="00ED5D31"/>
  </w:style>
  <w:style w:type="character" w:customStyle="1" w:styleId="WW8Num48z4">
    <w:name w:val="WW8Num48z4"/>
    <w:qFormat/>
    <w:rsid w:val="00ED5D31"/>
  </w:style>
  <w:style w:type="character" w:customStyle="1" w:styleId="WW8Num48z5">
    <w:name w:val="WW8Num48z5"/>
    <w:qFormat/>
    <w:rsid w:val="00ED5D31"/>
  </w:style>
  <w:style w:type="character" w:customStyle="1" w:styleId="WW8Num48z6">
    <w:name w:val="WW8Num48z6"/>
    <w:qFormat/>
    <w:rsid w:val="00ED5D31"/>
  </w:style>
  <w:style w:type="character" w:customStyle="1" w:styleId="WW8Num48z7">
    <w:name w:val="WW8Num48z7"/>
    <w:qFormat/>
    <w:rsid w:val="00ED5D31"/>
  </w:style>
  <w:style w:type="character" w:customStyle="1" w:styleId="WW8Num48z8">
    <w:name w:val="WW8Num48z8"/>
    <w:qFormat/>
    <w:rsid w:val="00ED5D31"/>
  </w:style>
  <w:style w:type="character" w:customStyle="1" w:styleId="WW8Num49z0">
    <w:name w:val="WW8Num49z0"/>
    <w:qFormat/>
    <w:rsid w:val="00ED5D31"/>
  </w:style>
  <w:style w:type="character" w:customStyle="1" w:styleId="WW8Num49z1">
    <w:name w:val="WW8Num49z1"/>
    <w:qFormat/>
    <w:rsid w:val="00ED5D31"/>
  </w:style>
  <w:style w:type="character" w:customStyle="1" w:styleId="WW8Num49z2">
    <w:name w:val="WW8Num49z2"/>
    <w:qFormat/>
    <w:rsid w:val="00ED5D31"/>
  </w:style>
  <w:style w:type="character" w:customStyle="1" w:styleId="WW8Num49z3">
    <w:name w:val="WW8Num49z3"/>
    <w:qFormat/>
    <w:rsid w:val="00ED5D31"/>
  </w:style>
  <w:style w:type="character" w:customStyle="1" w:styleId="WW8Num49z4">
    <w:name w:val="WW8Num49z4"/>
    <w:qFormat/>
    <w:rsid w:val="00ED5D31"/>
  </w:style>
  <w:style w:type="character" w:customStyle="1" w:styleId="WW8Num49z5">
    <w:name w:val="WW8Num49z5"/>
    <w:qFormat/>
    <w:rsid w:val="00ED5D31"/>
  </w:style>
  <w:style w:type="character" w:customStyle="1" w:styleId="WW8Num49z6">
    <w:name w:val="WW8Num49z6"/>
    <w:qFormat/>
    <w:rsid w:val="00ED5D31"/>
  </w:style>
  <w:style w:type="character" w:customStyle="1" w:styleId="WW8Num49z7">
    <w:name w:val="WW8Num49z7"/>
    <w:qFormat/>
    <w:rsid w:val="00ED5D31"/>
  </w:style>
  <w:style w:type="character" w:customStyle="1" w:styleId="WW8Num49z8">
    <w:name w:val="WW8Num49z8"/>
    <w:qFormat/>
    <w:rsid w:val="00ED5D31"/>
  </w:style>
  <w:style w:type="character" w:customStyle="1" w:styleId="WW8Num50z0">
    <w:name w:val="WW8Num50z0"/>
    <w:qFormat/>
    <w:rsid w:val="00ED5D31"/>
    <w:rPr>
      <w:rFonts w:eastAsia="Times New Roman"/>
      <w:bCs/>
      <w:lang w:eastAsia="pl-PL"/>
    </w:rPr>
  </w:style>
  <w:style w:type="character" w:customStyle="1" w:styleId="WW8Num50z1">
    <w:name w:val="WW8Num50z1"/>
    <w:qFormat/>
    <w:rsid w:val="00ED5D31"/>
  </w:style>
  <w:style w:type="character" w:customStyle="1" w:styleId="WW8Num50z2">
    <w:name w:val="WW8Num50z2"/>
    <w:qFormat/>
    <w:rsid w:val="00ED5D31"/>
  </w:style>
  <w:style w:type="character" w:customStyle="1" w:styleId="WW8Num50z3">
    <w:name w:val="WW8Num50z3"/>
    <w:qFormat/>
    <w:rsid w:val="00ED5D31"/>
  </w:style>
  <w:style w:type="character" w:customStyle="1" w:styleId="WW8Num50z4">
    <w:name w:val="WW8Num50z4"/>
    <w:qFormat/>
    <w:rsid w:val="00ED5D31"/>
  </w:style>
  <w:style w:type="character" w:customStyle="1" w:styleId="WW8Num50z5">
    <w:name w:val="WW8Num50z5"/>
    <w:qFormat/>
    <w:rsid w:val="00ED5D31"/>
  </w:style>
  <w:style w:type="character" w:customStyle="1" w:styleId="WW8Num50z6">
    <w:name w:val="WW8Num50z6"/>
    <w:qFormat/>
    <w:rsid w:val="00ED5D31"/>
  </w:style>
  <w:style w:type="character" w:customStyle="1" w:styleId="WW8Num50z7">
    <w:name w:val="WW8Num50z7"/>
    <w:qFormat/>
    <w:rsid w:val="00ED5D31"/>
  </w:style>
  <w:style w:type="character" w:customStyle="1" w:styleId="WW8Num50z8">
    <w:name w:val="WW8Num50z8"/>
    <w:qFormat/>
    <w:rsid w:val="00ED5D31"/>
  </w:style>
  <w:style w:type="character" w:customStyle="1" w:styleId="WW8Num51z0">
    <w:name w:val="WW8Num51z0"/>
    <w:qFormat/>
    <w:rsid w:val="00ED5D31"/>
  </w:style>
  <w:style w:type="character" w:customStyle="1" w:styleId="WW8Num51z1">
    <w:name w:val="WW8Num51z1"/>
    <w:qFormat/>
    <w:rsid w:val="00ED5D31"/>
  </w:style>
  <w:style w:type="character" w:customStyle="1" w:styleId="WW8Num51z2">
    <w:name w:val="WW8Num51z2"/>
    <w:qFormat/>
    <w:rsid w:val="00ED5D31"/>
  </w:style>
  <w:style w:type="character" w:customStyle="1" w:styleId="WW8Num51z3">
    <w:name w:val="WW8Num51z3"/>
    <w:qFormat/>
    <w:rsid w:val="00ED5D31"/>
  </w:style>
  <w:style w:type="character" w:customStyle="1" w:styleId="WW8Num51z4">
    <w:name w:val="WW8Num51z4"/>
    <w:qFormat/>
    <w:rsid w:val="00ED5D31"/>
  </w:style>
  <w:style w:type="character" w:customStyle="1" w:styleId="WW8Num51z5">
    <w:name w:val="WW8Num51z5"/>
    <w:qFormat/>
    <w:rsid w:val="00ED5D31"/>
  </w:style>
  <w:style w:type="character" w:customStyle="1" w:styleId="WW8Num51z6">
    <w:name w:val="WW8Num51z6"/>
    <w:qFormat/>
    <w:rsid w:val="00ED5D31"/>
  </w:style>
  <w:style w:type="character" w:customStyle="1" w:styleId="WW8Num51z7">
    <w:name w:val="WW8Num51z7"/>
    <w:qFormat/>
    <w:rsid w:val="00ED5D31"/>
  </w:style>
  <w:style w:type="character" w:customStyle="1" w:styleId="WW8Num51z8">
    <w:name w:val="WW8Num51z8"/>
    <w:qFormat/>
    <w:rsid w:val="00ED5D31"/>
  </w:style>
  <w:style w:type="character" w:customStyle="1" w:styleId="WW8Num52z0">
    <w:name w:val="WW8Num52z0"/>
    <w:qFormat/>
    <w:rsid w:val="00ED5D31"/>
  </w:style>
  <w:style w:type="character" w:customStyle="1" w:styleId="WW8Num52z1">
    <w:name w:val="WW8Num52z1"/>
    <w:qFormat/>
    <w:rsid w:val="00ED5D31"/>
  </w:style>
  <w:style w:type="character" w:customStyle="1" w:styleId="WW8Num52z2">
    <w:name w:val="WW8Num52z2"/>
    <w:qFormat/>
    <w:rsid w:val="00ED5D31"/>
  </w:style>
  <w:style w:type="character" w:customStyle="1" w:styleId="WW8Num52z3">
    <w:name w:val="WW8Num52z3"/>
    <w:qFormat/>
    <w:rsid w:val="00ED5D31"/>
  </w:style>
  <w:style w:type="character" w:customStyle="1" w:styleId="WW8Num52z4">
    <w:name w:val="WW8Num52z4"/>
    <w:qFormat/>
    <w:rsid w:val="00ED5D31"/>
  </w:style>
  <w:style w:type="character" w:customStyle="1" w:styleId="WW8Num52z5">
    <w:name w:val="WW8Num52z5"/>
    <w:qFormat/>
    <w:rsid w:val="00ED5D31"/>
  </w:style>
  <w:style w:type="character" w:customStyle="1" w:styleId="WW8Num52z6">
    <w:name w:val="WW8Num52z6"/>
    <w:qFormat/>
    <w:rsid w:val="00ED5D31"/>
  </w:style>
  <w:style w:type="character" w:customStyle="1" w:styleId="WW8Num52z7">
    <w:name w:val="WW8Num52z7"/>
    <w:qFormat/>
    <w:rsid w:val="00ED5D31"/>
  </w:style>
  <w:style w:type="character" w:customStyle="1" w:styleId="WW8Num52z8">
    <w:name w:val="WW8Num52z8"/>
    <w:qFormat/>
    <w:rsid w:val="00ED5D31"/>
  </w:style>
  <w:style w:type="character" w:customStyle="1" w:styleId="WW8Num53z0">
    <w:name w:val="WW8Num53z0"/>
    <w:qFormat/>
    <w:rsid w:val="00ED5D31"/>
  </w:style>
  <w:style w:type="character" w:customStyle="1" w:styleId="WW8Num53z1">
    <w:name w:val="WW8Num53z1"/>
    <w:qFormat/>
    <w:rsid w:val="00ED5D31"/>
  </w:style>
  <w:style w:type="character" w:customStyle="1" w:styleId="WW8Num53z2">
    <w:name w:val="WW8Num53z2"/>
    <w:qFormat/>
    <w:rsid w:val="00ED5D31"/>
  </w:style>
  <w:style w:type="character" w:customStyle="1" w:styleId="WW8Num53z3">
    <w:name w:val="WW8Num53z3"/>
    <w:qFormat/>
    <w:rsid w:val="00ED5D31"/>
  </w:style>
  <w:style w:type="character" w:customStyle="1" w:styleId="WW8Num53z4">
    <w:name w:val="WW8Num53z4"/>
    <w:qFormat/>
    <w:rsid w:val="00ED5D31"/>
  </w:style>
  <w:style w:type="character" w:customStyle="1" w:styleId="WW8Num53z5">
    <w:name w:val="WW8Num53z5"/>
    <w:qFormat/>
    <w:rsid w:val="00ED5D31"/>
  </w:style>
  <w:style w:type="character" w:customStyle="1" w:styleId="WW8Num53z6">
    <w:name w:val="WW8Num53z6"/>
    <w:qFormat/>
    <w:rsid w:val="00ED5D31"/>
  </w:style>
  <w:style w:type="character" w:customStyle="1" w:styleId="WW8Num53z7">
    <w:name w:val="WW8Num53z7"/>
    <w:qFormat/>
    <w:rsid w:val="00ED5D31"/>
  </w:style>
  <w:style w:type="character" w:customStyle="1" w:styleId="WW8Num53z8">
    <w:name w:val="WW8Num53z8"/>
    <w:qFormat/>
    <w:rsid w:val="00ED5D31"/>
  </w:style>
  <w:style w:type="character" w:customStyle="1" w:styleId="WW8Num54z0">
    <w:name w:val="WW8Num54z0"/>
    <w:qFormat/>
    <w:rsid w:val="00ED5D31"/>
  </w:style>
  <w:style w:type="character" w:customStyle="1" w:styleId="WW8Num54z1">
    <w:name w:val="WW8Num54z1"/>
    <w:qFormat/>
    <w:rsid w:val="00ED5D31"/>
  </w:style>
  <w:style w:type="character" w:customStyle="1" w:styleId="WW8Num54z2">
    <w:name w:val="WW8Num54z2"/>
    <w:qFormat/>
    <w:rsid w:val="00ED5D31"/>
  </w:style>
  <w:style w:type="character" w:customStyle="1" w:styleId="WW8Num54z3">
    <w:name w:val="WW8Num54z3"/>
    <w:qFormat/>
    <w:rsid w:val="00ED5D31"/>
  </w:style>
  <w:style w:type="character" w:customStyle="1" w:styleId="WW8Num54z4">
    <w:name w:val="WW8Num54z4"/>
    <w:qFormat/>
    <w:rsid w:val="00ED5D31"/>
  </w:style>
  <w:style w:type="character" w:customStyle="1" w:styleId="WW8Num54z5">
    <w:name w:val="WW8Num54z5"/>
    <w:qFormat/>
    <w:rsid w:val="00ED5D31"/>
  </w:style>
  <w:style w:type="character" w:customStyle="1" w:styleId="WW8Num54z6">
    <w:name w:val="WW8Num54z6"/>
    <w:qFormat/>
    <w:rsid w:val="00ED5D31"/>
  </w:style>
  <w:style w:type="character" w:customStyle="1" w:styleId="WW8Num54z7">
    <w:name w:val="WW8Num54z7"/>
    <w:qFormat/>
    <w:rsid w:val="00ED5D31"/>
  </w:style>
  <w:style w:type="character" w:customStyle="1" w:styleId="WW8Num54z8">
    <w:name w:val="WW8Num54z8"/>
    <w:qFormat/>
    <w:rsid w:val="00ED5D31"/>
  </w:style>
  <w:style w:type="character" w:customStyle="1" w:styleId="WW8Num55z0">
    <w:name w:val="WW8Num55z0"/>
    <w:qFormat/>
    <w:rsid w:val="00ED5D31"/>
  </w:style>
  <w:style w:type="character" w:customStyle="1" w:styleId="WW8Num55z1">
    <w:name w:val="WW8Num55z1"/>
    <w:qFormat/>
    <w:rsid w:val="00ED5D31"/>
  </w:style>
  <w:style w:type="character" w:customStyle="1" w:styleId="WW8Num55z2">
    <w:name w:val="WW8Num55z2"/>
    <w:qFormat/>
    <w:rsid w:val="00ED5D31"/>
  </w:style>
  <w:style w:type="character" w:customStyle="1" w:styleId="WW8Num55z3">
    <w:name w:val="WW8Num55z3"/>
    <w:qFormat/>
    <w:rsid w:val="00ED5D31"/>
  </w:style>
  <w:style w:type="character" w:customStyle="1" w:styleId="WW8Num55z4">
    <w:name w:val="WW8Num55z4"/>
    <w:qFormat/>
    <w:rsid w:val="00ED5D31"/>
  </w:style>
  <w:style w:type="character" w:customStyle="1" w:styleId="WW8Num55z5">
    <w:name w:val="WW8Num55z5"/>
    <w:qFormat/>
    <w:rsid w:val="00ED5D31"/>
  </w:style>
  <w:style w:type="character" w:customStyle="1" w:styleId="WW8Num55z6">
    <w:name w:val="WW8Num55z6"/>
    <w:qFormat/>
    <w:rsid w:val="00ED5D31"/>
  </w:style>
  <w:style w:type="character" w:customStyle="1" w:styleId="WW8Num55z7">
    <w:name w:val="WW8Num55z7"/>
    <w:qFormat/>
    <w:rsid w:val="00ED5D31"/>
  </w:style>
  <w:style w:type="character" w:customStyle="1" w:styleId="WW8Num55z8">
    <w:name w:val="WW8Num55z8"/>
    <w:qFormat/>
    <w:rsid w:val="00ED5D31"/>
  </w:style>
  <w:style w:type="character" w:customStyle="1" w:styleId="WW8Num56z0">
    <w:name w:val="WW8Num56z0"/>
    <w:qFormat/>
    <w:rsid w:val="00ED5D31"/>
  </w:style>
  <w:style w:type="character" w:customStyle="1" w:styleId="WW8Num56z1">
    <w:name w:val="WW8Num56z1"/>
    <w:qFormat/>
    <w:rsid w:val="00ED5D31"/>
  </w:style>
  <w:style w:type="character" w:customStyle="1" w:styleId="WW8Num56z2">
    <w:name w:val="WW8Num56z2"/>
    <w:qFormat/>
    <w:rsid w:val="00ED5D31"/>
  </w:style>
  <w:style w:type="character" w:customStyle="1" w:styleId="WW8Num56z3">
    <w:name w:val="WW8Num56z3"/>
    <w:qFormat/>
    <w:rsid w:val="00ED5D31"/>
  </w:style>
  <w:style w:type="character" w:customStyle="1" w:styleId="WW8Num56z4">
    <w:name w:val="WW8Num56z4"/>
    <w:qFormat/>
    <w:rsid w:val="00ED5D31"/>
  </w:style>
  <w:style w:type="character" w:customStyle="1" w:styleId="WW8Num56z5">
    <w:name w:val="WW8Num56z5"/>
    <w:qFormat/>
    <w:rsid w:val="00ED5D31"/>
  </w:style>
  <w:style w:type="character" w:customStyle="1" w:styleId="WW8Num56z6">
    <w:name w:val="WW8Num56z6"/>
    <w:qFormat/>
    <w:rsid w:val="00ED5D31"/>
  </w:style>
  <w:style w:type="character" w:customStyle="1" w:styleId="WW8Num56z7">
    <w:name w:val="WW8Num56z7"/>
    <w:qFormat/>
    <w:rsid w:val="00ED5D31"/>
  </w:style>
  <w:style w:type="character" w:customStyle="1" w:styleId="WW8Num56z8">
    <w:name w:val="WW8Num56z8"/>
    <w:qFormat/>
    <w:rsid w:val="00ED5D31"/>
  </w:style>
  <w:style w:type="character" w:customStyle="1" w:styleId="WW8Num57z0">
    <w:name w:val="WW8Num57z0"/>
    <w:qFormat/>
    <w:rsid w:val="00ED5D31"/>
  </w:style>
  <w:style w:type="character" w:customStyle="1" w:styleId="WW8Num57z1">
    <w:name w:val="WW8Num57z1"/>
    <w:qFormat/>
    <w:rsid w:val="00ED5D31"/>
  </w:style>
  <w:style w:type="character" w:customStyle="1" w:styleId="WW8Num57z2">
    <w:name w:val="WW8Num57z2"/>
    <w:qFormat/>
    <w:rsid w:val="00ED5D31"/>
  </w:style>
  <w:style w:type="character" w:customStyle="1" w:styleId="WW8Num57z3">
    <w:name w:val="WW8Num57z3"/>
    <w:qFormat/>
    <w:rsid w:val="00ED5D31"/>
  </w:style>
  <w:style w:type="character" w:customStyle="1" w:styleId="WW8Num57z4">
    <w:name w:val="WW8Num57z4"/>
    <w:qFormat/>
    <w:rsid w:val="00ED5D31"/>
  </w:style>
  <w:style w:type="character" w:customStyle="1" w:styleId="WW8Num57z5">
    <w:name w:val="WW8Num57z5"/>
    <w:qFormat/>
    <w:rsid w:val="00ED5D31"/>
  </w:style>
  <w:style w:type="character" w:customStyle="1" w:styleId="WW8Num57z6">
    <w:name w:val="WW8Num57z6"/>
    <w:qFormat/>
    <w:rsid w:val="00ED5D31"/>
  </w:style>
  <w:style w:type="character" w:customStyle="1" w:styleId="WW8Num57z7">
    <w:name w:val="WW8Num57z7"/>
    <w:qFormat/>
    <w:rsid w:val="00ED5D31"/>
  </w:style>
  <w:style w:type="character" w:customStyle="1" w:styleId="WW8Num57z8">
    <w:name w:val="WW8Num57z8"/>
    <w:qFormat/>
    <w:rsid w:val="00ED5D31"/>
  </w:style>
  <w:style w:type="character" w:customStyle="1" w:styleId="WW8Num58z0">
    <w:name w:val="WW8Num58z0"/>
    <w:qFormat/>
    <w:rsid w:val="00ED5D31"/>
  </w:style>
  <w:style w:type="character" w:customStyle="1" w:styleId="WW8Num58z1">
    <w:name w:val="WW8Num58z1"/>
    <w:qFormat/>
    <w:rsid w:val="00ED5D31"/>
  </w:style>
  <w:style w:type="character" w:customStyle="1" w:styleId="WW8Num58z2">
    <w:name w:val="WW8Num58z2"/>
    <w:qFormat/>
    <w:rsid w:val="00ED5D31"/>
  </w:style>
  <w:style w:type="character" w:customStyle="1" w:styleId="WW8Num58z3">
    <w:name w:val="WW8Num58z3"/>
    <w:qFormat/>
    <w:rsid w:val="00ED5D31"/>
  </w:style>
  <w:style w:type="character" w:customStyle="1" w:styleId="WW8Num58z4">
    <w:name w:val="WW8Num58z4"/>
    <w:qFormat/>
    <w:rsid w:val="00ED5D31"/>
  </w:style>
  <w:style w:type="character" w:customStyle="1" w:styleId="WW8Num58z5">
    <w:name w:val="WW8Num58z5"/>
    <w:qFormat/>
    <w:rsid w:val="00ED5D31"/>
  </w:style>
  <w:style w:type="character" w:customStyle="1" w:styleId="WW8Num58z6">
    <w:name w:val="WW8Num58z6"/>
    <w:qFormat/>
    <w:rsid w:val="00ED5D31"/>
  </w:style>
  <w:style w:type="character" w:customStyle="1" w:styleId="WW8Num58z7">
    <w:name w:val="WW8Num58z7"/>
    <w:qFormat/>
    <w:rsid w:val="00ED5D31"/>
  </w:style>
  <w:style w:type="character" w:customStyle="1" w:styleId="WW8Num58z8">
    <w:name w:val="WW8Num58z8"/>
    <w:qFormat/>
    <w:rsid w:val="00ED5D31"/>
  </w:style>
  <w:style w:type="character" w:customStyle="1" w:styleId="WW8Num59z0">
    <w:name w:val="WW8Num59z0"/>
    <w:qFormat/>
    <w:rsid w:val="00ED5D31"/>
  </w:style>
  <w:style w:type="character" w:customStyle="1" w:styleId="WW8Num59z1">
    <w:name w:val="WW8Num59z1"/>
    <w:qFormat/>
    <w:rsid w:val="00ED5D31"/>
  </w:style>
  <w:style w:type="character" w:customStyle="1" w:styleId="WW8Num59z2">
    <w:name w:val="WW8Num59z2"/>
    <w:qFormat/>
    <w:rsid w:val="00ED5D31"/>
  </w:style>
  <w:style w:type="character" w:customStyle="1" w:styleId="WW8Num59z3">
    <w:name w:val="WW8Num59z3"/>
    <w:qFormat/>
    <w:rsid w:val="00ED5D31"/>
  </w:style>
  <w:style w:type="character" w:customStyle="1" w:styleId="WW8Num59z4">
    <w:name w:val="WW8Num59z4"/>
    <w:qFormat/>
    <w:rsid w:val="00ED5D31"/>
  </w:style>
  <w:style w:type="character" w:customStyle="1" w:styleId="WW8Num59z5">
    <w:name w:val="WW8Num59z5"/>
    <w:qFormat/>
    <w:rsid w:val="00ED5D31"/>
  </w:style>
  <w:style w:type="character" w:customStyle="1" w:styleId="WW8Num59z6">
    <w:name w:val="WW8Num59z6"/>
    <w:qFormat/>
    <w:rsid w:val="00ED5D31"/>
  </w:style>
  <w:style w:type="character" w:customStyle="1" w:styleId="WW8Num59z7">
    <w:name w:val="WW8Num59z7"/>
    <w:qFormat/>
    <w:rsid w:val="00ED5D31"/>
  </w:style>
  <w:style w:type="character" w:customStyle="1" w:styleId="WW8Num59z8">
    <w:name w:val="WW8Num59z8"/>
    <w:qFormat/>
    <w:rsid w:val="00ED5D31"/>
  </w:style>
  <w:style w:type="character" w:customStyle="1" w:styleId="WW8Num60z0">
    <w:name w:val="WW8Num60z0"/>
    <w:qFormat/>
    <w:rsid w:val="00ED5D31"/>
  </w:style>
  <w:style w:type="character" w:customStyle="1" w:styleId="WW8Num60z1">
    <w:name w:val="WW8Num60z1"/>
    <w:qFormat/>
    <w:rsid w:val="00ED5D31"/>
  </w:style>
  <w:style w:type="character" w:customStyle="1" w:styleId="WW8Num60z2">
    <w:name w:val="WW8Num60z2"/>
    <w:qFormat/>
    <w:rsid w:val="00ED5D31"/>
  </w:style>
  <w:style w:type="character" w:customStyle="1" w:styleId="WW8Num60z3">
    <w:name w:val="WW8Num60z3"/>
    <w:qFormat/>
    <w:rsid w:val="00ED5D31"/>
  </w:style>
  <w:style w:type="character" w:customStyle="1" w:styleId="WW8Num60z4">
    <w:name w:val="WW8Num60z4"/>
    <w:qFormat/>
    <w:rsid w:val="00ED5D31"/>
  </w:style>
  <w:style w:type="character" w:customStyle="1" w:styleId="WW8Num60z5">
    <w:name w:val="WW8Num60z5"/>
    <w:qFormat/>
    <w:rsid w:val="00ED5D31"/>
  </w:style>
  <w:style w:type="character" w:customStyle="1" w:styleId="WW8Num60z6">
    <w:name w:val="WW8Num60z6"/>
    <w:qFormat/>
    <w:rsid w:val="00ED5D31"/>
  </w:style>
  <w:style w:type="character" w:customStyle="1" w:styleId="WW8Num60z7">
    <w:name w:val="WW8Num60z7"/>
    <w:qFormat/>
    <w:rsid w:val="00ED5D31"/>
  </w:style>
  <w:style w:type="character" w:customStyle="1" w:styleId="WW8Num60z8">
    <w:name w:val="WW8Num60z8"/>
    <w:qFormat/>
    <w:rsid w:val="00ED5D31"/>
  </w:style>
  <w:style w:type="character" w:customStyle="1" w:styleId="WW8Num61z0">
    <w:name w:val="WW8Num61z0"/>
    <w:qFormat/>
    <w:rsid w:val="00ED5D31"/>
  </w:style>
  <w:style w:type="character" w:customStyle="1" w:styleId="WW8Num61z1">
    <w:name w:val="WW8Num61z1"/>
    <w:qFormat/>
    <w:rsid w:val="00ED5D31"/>
  </w:style>
  <w:style w:type="character" w:customStyle="1" w:styleId="WW8Num61z2">
    <w:name w:val="WW8Num61z2"/>
    <w:qFormat/>
    <w:rsid w:val="00ED5D31"/>
  </w:style>
  <w:style w:type="character" w:customStyle="1" w:styleId="WW8Num61z3">
    <w:name w:val="WW8Num61z3"/>
    <w:qFormat/>
    <w:rsid w:val="00ED5D31"/>
  </w:style>
  <w:style w:type="character" w:customStyle="1" w:styleId="WW8Num61z4">
    <w:name w:val="WW8Num61z4"/>
    <w:qFormat/>
    <w:rsid w:val="00ED5D31"/>
  </w:style>
  <w:style w:type="character" w:customStyle="1" w:styleId="WW8Num61z5">
    <w:name w:val="WW8Num61z5"/>
    <w:qFormat/>
    <w:rsid w:val="00ED5D31"/>
  </w:style>
  <w:style w:type="character" w:customStyle="1" w:styleId="WW8Num61z6">
    <w:name w:val="WW8Num61z6"/>
    <w:qFormat/>
    <w:rsid w:val="00ED5D31"/>
  </w:style>
  <w:style w:type="character" w:customStyle="1" w:styleId="WW8Num61z7">
    <w:name w:val="WW8Num61z7"/>
    <w:qFormat/>
    <w:rsid w:val="00ED5D31"/>
  </w:style>
  <w:style w:type="character" w:customStyle="1" w:styleId="WW8Num61z8">
    <w:name w:val="WW8Num61z8"/>
    <w:qFormat/>
    <w:rsid w:val="00ED5D31"/>
  </w:style>
  <w:style w:type="character" w:customStyle="1" w:styleId="WW8Num62z0">
    <w:name w:val="WW8Num62z0"/>
    <w:qFormat/>
    <w:rsid w:val="00ED5D31"/>
  </w:style>
  <w:style w:type="character" w:customStyle="1" w:styleId="WW8Num62z1">
    <w:name w:val="WW8Num62z1"/>
    <w:qFormat/>
    <w:rsid w:val="00ED5D31"/>
  </w:style>
  <w:style w:type="character" w:customStyle="1" w:styleId="WW8Num62z2">
    <w:name w:val="WW8Num62z2"/>
    <w:qFormat/>
    <w:rsid w:val="00ED5D31"/>
  </w:style>
  <w:style w:type="character" w:customStyle="1" w:styleId="WW8Num62z3">
    <w:name w:val="WW8Num62z3"/>
    <w:qFormat/>
    <w:rsid w:val="00ED5D31"/>
  </w:style>
  <w:style w:type="character" w:customStyle="1" w:styleId="WW8Num62z4">
    <w:name w:val="WW8Num62z4"/>
    <w:qFormat/>
    <w:rsid w:val="00ED5D31"/>
  </w:style>
  <w:style w:type="character" w:customStyle="1" w:styleId="WW8Num62z5">
    <w:name w:val="WW8Num62z5"/>
    <w:qFormat/>
    <w:rsid w:val="00ED5D31"/>
  </w:style>
  <w:style w:type="character" w:customStyle="1" w:styleId="WW8Num62z6">
    <w:name w:val="WW8Num62z6"/>
    <w:qFormat/>
    <w:rsid w:val="00ED5D31"/>
  </w:style>
  <w:style w:type="character" w:customStyle="1" w:styleId="WW8Num62z7">
    <w:name w:val="WW8Num62z7"/>
    <w:qFormat/>
    <w:rsid w:val="00ED5D31"/>
  </w:style>
  <w:style w:type="character" w:customStyle="1" w:styleId="WW8Num62z8">
    <w:name w:val="WW8Num62z8"/>
    <w:qFormat/>
    <w:rsid w:val="00ED5D31"/>
  </w:style>
  <w:style w:type="character" w:customStyle="1" w:styleId="WW8Num63z0">
    <w:name w:val="WW8Num63z0"/>
    <w:qFormat/>
    <w:rsid w:val="00ED5D31"/>
  </w:style>
  <w:style w:type="character" w:customStyle="1" w:styleId="WW8Num63z1">
    <w:name w:val="WW8Num63z1"/>
    <w:qFormat/>
    <w:rsid w:val="00ED5D31"/>
  </w:style>
  <w:style w:type="character" w:customStyle="1" w:styleId="WW8Num63z2">
    <w:name w:val="WW8Num63z2"/>
    <w:qFormat/>
    <w:rsid w:val="00ED5D31"/>
  </w:style>
  <w:style w:type="character" w:customStyle="1" w:styleId="WW8Num63z3">
    <w:name w:val="WW8Num63z3"/>
    <w:qFormat/>
    <w:rsid w:val="00ED5D31"/>
  </w:style>
  <w:style w:type="character" w:customStyle="1" w:styleId="WW8Num63z4">
    <w:name w:val="WW8Num63z4"/>
    <w:qFormat/>
    <w:rsid w:val="00ED5D31"/>
  </w:style>
  <w:style w:type="character" w:customStyle="1" w:styleId="WW8Num63z5">
    <w:name w:val="WW8Num63z5"/>
    <w:qFormat/>
    <w:rsid w:val="00ED5D31"/>
  </w:style>
  <w:style w:type="character" w:customStyle="1" w:styleId="WW8Num63z6">
    <w:name w:val="WW8Num63z6"/>
    <w:qFormat/>
    <w:rsid w:val="00ED5D31"/>
  </w:style>
  <w:style w:type="character" w:customStyle="1" w:styleId="WW8Num63z7">
    <w:name w:val="WW8Num63z7"/>
    <w:qFormat/>
    <w:rsid w:val="00ED5D31"/>
  </w:style>
  <w:style w:type="character" w:customStyle="1" w:styleId="WW8Num63z8">
    <w:name w:val="WW8Num63z8"/>
    <w:qFormat/>
    <w:rsid w:val="00ED5D31"/>
  </w:style>
  <w:style w:type="character" w:customStyle="1" w:styleId="WW8Num64z0">
    <w:name w:val="WW8Num64z0"/>
    <w:qFormat/>
    <w:rsid w:val="00ED5D31"/>
    <w:rPr>
      <w:rFonts w:ascii="Times New Roman" w:hAnsi="Times New Roman" w:cs="Times New Roman"/>
      <w:bCs/>
      <w:iCs/>
      <w:sz w:val="24"/>
      <w:szCs w:val="24"/>
    </w:rPr>
  </w:style>
  <w:style w:type="character" w:customStyle="1" w:styleId="WW8Num64z1">
    <w:name w:val="WW8Num64z1"/>
    <w:qFormat/>
    <w:rsid w:val="00ED5D31"/>
  </w:style>
  <w:style w:type="character" w:customStyle="1" w:styleId="WW8Num64z2">
    <w:name w:val="WW8Num64z2"/>
    <w:qFormat/>
    <w:rsid w:val="00ED5D31"/>
  </w:style>
  <w:style w:type="character" w:customStyle="1" w:styleId="WW8Num64z3">
    <w:name w:val="WW8Num64z3"/>
    <w:qFormat/>
    <w:rsid w:val="00ED5D31"/>
  </w:style>
  <w:style w:type="character" w:customStyle="1" w:styleId="WW8Num64z4">
    <w:name w:val="WW8Num64z4"/>
    <w:qFormat/>
    <w:rsid w:val="00ED5D31"/>
  </w:style>
  <w:style w:type="character" w:customStyle="1" w:styleId="WW8Num64z5">
    <w:name w:val="WW8Num64z5"/>
    <w:qFormat/>
    <w:rsid w:val="00ED5D31"/>
  </w:style>
  <w:style w:type="character" w:customStyle="1" w:styleId="WW8Num64z6">
    <w:name w:val="WW8Num64z6"/>
    <w:qFormat/>
    <w:rsid w:val="00ED5D31"/>
  </w:style>
  <w:style w:type="character" w:customStyle="1" w:styleId="WW8Num64z7">
    <w:name w:val="WW8Num64z7"/>
    <w:qFormat/>
    <w:rsid w:val="00ED5D31"/>
  </w:style>
  <w:style w:type="character" w:customStyle="1" w:styleId="WW8Num64z8">
    <w:name w:val="WW8Num64z8"/>
    <w:qFormat/>
    <w:rsid w:val="00ED5D31"/>
  </w:style>
  <w:style w:type="character" w:customStyle="1" w:styleId="WW8Num65z0">
    <w:name w:val="WW8Num65z0"/>
    <w:qFormat/>
    <w:rsid w:val="00ED5D31"/>
  </w:style>
  <w:style w:type="character" w:customStyle="1" w:styleId="WW8Num65z1">
    <w:name w:val="WW8Num65z1"/>
    <w:qFormat/>
    <w:rsid w:val="00ED5D31"/>
  </w:style>
  <w:style w:type="character" w:customStyle="1" w:styleId="WW8Num65z2">
    <w:name w:val="WW8Num65z2"/>
    <w:qFormat/>
    <w:rsid w:val="00ED5D31"/>
  </w:style>
  <w:style w:type="character" w:customStyle="1" w:styleId="WW8Num65z3">
    <w:name w:val="WW8Num65z3"/>
    <w:qFormat/>
    <w:rsid w:val="00ED5D31"/>
  </w:style>
  <w:style w:type="character" w:customStyle="1" w:styleId="WW8Num65z4">
    <w:name w:val="WW8Num65z4"/>
    <w:qFormat/>
    <w:rsid w:val="00ED5D31"/>
  </w:style>
  <w:style w:type="character" w:customStyle="1" w:styleId="WW8Num65z5">
    <w:name w:val="WW8Num65z5"/>
    <w:qFormat/>
    <w:rsid w:val="00ED5D31"/>
  </w:style>
  <w:style w:type="character" w:customStyle="1" w:styleId="WW8Num65z6">
    <w:name w:val="WW8Num65z6"/>
    <w:qFormat/>
    <w:rsid w:val="00ED5D31"/>
  </w:style>
  <w:style w:type="character" w:customStyle="1" w:styleId="WW8Num65z7">
    <w:name w:val="WW8Num65z7"/>
    <w:qFormat/>
    <w:rsid w:val="00ED5D31"/>
  </w:style>
  <w:style w:type="character" w:customStyle="1" w:styleId="WW8Num65z8">
    <w:name w:val="WW8Num65z8"/>
    <w:qFormat/>
    <w:rsid w:val="00ED5D31"/>
  </w:style>
  <w:style w:type="character" w:customStyle="1" w:styleId="WW8Num66z0">
    <w:name w:val="WW8Num66z0"/>
    <w:qFormat/>
    <w:rsid w:val="00ED5D31"/>
  </w:style>
  <w:style w:type="character" w:customStyle="1" w:styleId="WW8Num66z1">
    <w:name w:val="WW8Num66z1"/>
    <w:qFormat/>
    <w:rsid w:val="00ED5D31"/>
  </w:style>
  <w:style w:type="character" w:customStyle="1" w:styleId="WW8Num66z2">
    <w:name w:val="WW8Num66z2"/>
    <w:qFormat/>
    <w:rsid w:val="00ED5D31"/>
  </w:style>
  <w:style w:type="character" w:customStyle="1" w:styleId="WW8Num66z3">
    <w:name w:val="WW8Num66z3"/>
    <w:qFormat/>
    <w:rsid w:val="00ED5D31"/>
  </w:style>
  <w:style w:type="character" w:customStyle="1" w:styleId="WW8Num66z4">
    <w:name w:val="WW8Num66z4"/>
    <w:qFormat/>
    <w:rsid w:val="00ED5D31"/>
  </w:style>
  <w:style w:type="character" w:customStyle="1" w:styleId="WW8Num66z5">
    <w:name w:val="WW8Num66z5"/>
    <w:qFormat/>
    <w:rsid w:val="00ED5D31"/>
  </w:style>
  <w:style w:type="character" w:customStyle="1" w:styleId="WW8Num66z6">
    <w:name w:val="WW8Num66z6"/>
    <w:qFormat/>
    <w:rsid w:val="00ED5D31"/>
  </w:style>
  <w:style w:type="character" w:customStyle="1" w:styleId="WW8Num66z7">
    <w:name w:val="WW8Num66z7"/>
    <w:qFormat/>
    <w:rsid w:val="00ED5D31"/>
  </w:style>
  <w:style w:type="character" w:customStyle="1" w:styleId="WW8Num66z8">
    <w:name w:val="WW8Num66z8"/>
    <w:qFormat/>
    <w:rsid w:val="00ED5D31"/>
  </w:style>
  <w:style w:type="character" w:customStyle="1" w:styleId="WW8Num67z0">
    <w:name w:val="WW8Num67z0"/>
    <w:qFormat/>
    <w:rsid w:val="00ED5D31"/>
    <w:rPr>
      <w:rFonts w:ascii="Times New Roman" w:hAnsi="Times New Roman" w:cs="Times New Roman"/>
      <w:sz w:val="24"/>
      <w:szCs w:val="24"/>
      <w:lang w:val="pl-PL"/>
    </w:rPr>
  </w:style>
  <w:style w:type="character" w:customStyle="1" w:styleId="WW8Num67z1">
    <w:name w:val="WW8Num67z1"/>
    <w:qFormat/>
    <w:rsid w:val="00ED5D31"/>
  </w:style>
  <w:style w:type="character" w:customStyle="1" w:styleId="WW8Num67z2">
    <w:name w:val="WW8Num67z2"/>
    <w:qFormat/>
    <w:rsid w:val="00ED5D31"/>
  </w:style>
  <w:style w:type="character" w:customStyle="1" w:styleId="WW8Num67z3">
    <w:name w:val="WW8Num67z3"/>
    <w:qFormat/>
    <w:rsid w:val="00ED5D31"/>
  </w:style>
  <w:style w:type="character" w:customStyle="1" w:styleId="WW8Num67z4">
    <w:name w:val="WW8Num67z4"/>
    <w:qFormat/>
    <w:rsid w:val="00ED5D31"/>
  </w:style>
  <w:style w:type="character" w:customStyle="1" w:styleId="WW8Num67z5">
    <w:name w:val="WW8Num67z5"/>
    <w:qFormat/>
    <w:rsid w:val="00ED5D31"/>
  </w:style>
  <w:style w:type="character" w:customStyle="1" w:styleId="WW8Num67z6">
    <w:name w:val="WW8Num67z6"/>
    <w:qFormat/>
    <w:rsid w:val="00ED5D31"/>
  </w:style>
  <w:style w:type="character" w:customStyle="1" w:styleId="WW8Num67z7">
    <w:name w:val="WW8Num67z7"/>
    <w:qFormat/>
    <w:rsid w:val="00ED5D31"/>
  </w:style>
  <w:style w:type="character" w:customStyle="1" w:styleId="WW8Num67z8">
    <w:name w:val="WW8Num67z8"/>
    <w:qFormat/>
    <w:rsid w:val="00ED5D31"/>
  </w:style>
  <w:style w:type="character" w:customStyle="1" w:styleId="WW8Num68z0">
    <w:name w:val="WW8Num68z0"/>
    <w:qFormat/>
    <w:rsid w:val="00ED5D31"/>
  </w:style>
  <w:style w:type="character" w:customStyle="1" w:styleId="WW8Num68z1">
    <w:name w:val="WW8Num68z1"/>
    <w:qFormat/>
    <w:rsid w:val="00ED5D31"/>
  </w:style>
  <w:style w:type="character" w:customStyle="1" w:styleId="WW8Num68z2">
    <w:name w:val="WW8Num68z2"/>
    <w:qFormat/>
    <w:rsid w:val="00ED5D31"/>
  </w:style>
  <w:style w:type="character" w:customStyle="1" w:styleId="WW8Num68z3">
    <w:name w:val="WW8Num68z3"/>
    <w:qFormat/>
    <w:rsid w:val="00ED5D31"/>
  </w:style>
  <w:style w:type="character" w:customStyle="1" w:styleId="WW8Num68z4">
    <w:name w:val="WW8Num68z4"/>
    <w:qFormat/>
    <w:rsid w:val="00ED5D31"/>
  </w:style>
  <w:style w:type="character" w:customStyle="1" w:styleId="WW8Num68z5">
    <w:name w:val="WW8Num68z5"/>
    <w:qFormat/>
    <w:rsid w:val="00ED5D31"/>
  </w:style>
  <w:style w:type="character" w:customStyle="1" w:styleId="WW8Num68z6">
    <w:name w:val="WW8Num68z6"/>
    <w:qFormat/>
    <w:rsid w:val="00ED5D31"/>
  </w:style>
  <w:style w:type="character" w:customStyle="1" w:styleId="WW8Num68z7">
    <w:name w:val="WW8Num68z7"/>
    <w:qFormat/>
    <w:rsid w:val="00ED5D31"/>
  </w:style>
  <w:style w:type="character" w:customStyle="1" w:styleId="WW8Num68z8">
    <w:name w:val="WW8Num68z8"/>
    <w:qFormat/>
    <w:rsid w:val="00ED5D31"/>
  </w:style>
  <w:style w:type="character" w:customStyle="1" w:styleId="WW8Num69z0">
    <w:name w:val="WW8Num69z0"/>
    <w:qFormat/>
    <w:rsid w:val="00ED5D31"/>
    <w:rPr>
      <w:rFonts w:ascii="Times New Roman" w:hAnsi="Times New Roman" w:cs="Times New Roman"/>
      <w:sz w:val="24"/>
      <w:szCs w:val="24"/>
      <w:lang w:val="pl-PL"/>
    </w:rPr>
  </w:style>
  <w:style w:type="character" w:customStyle="1" w:styleId="WW8Num69z1">
    <w:name w:val="WW8Num69z1"/>
    <w:qFormat/>
    <w:rsid w:val="00ED5D31"/>
  </w:style>
  <w:style w:type="character" w:customStyle="1" w:styleId="WW8Num69z2">
    <w:name w:val="WW8Num69z2"/>
    <w:qFormat/>
    <w:rsid w:val="00ED5D31"/>
  </w:style>
  <w:style w:type="character" w:customStyle="1" w:styleId="WW8Num69z3">
    <w:name w:val="WW8Num69z3"/>
    <w:qFormat/>
    <w:rsid w:val="00ED5D31"/>
  </w:style>
  <w:style w:type="character" w:customStyle="1" w:styleId="WW8Num69z4">
    <w:name w:val="WW8Num69z4"/>
    <w:qFormat/>
    <w:rsid w:val="00ED5D31"/>
  </w:style>
  <w:style w:type="character" w:customStyle="1" w:styleId="WW8Num69z5">
    <w:name w:val="WW8Num69z5"/>
    <w:qFormat/>
    <w:rsid w:val="00ED5D31"/>
  </w:style>
  <w:style w:type="character" w:customStyle="1" w:styleId="WW8Num69z6">
    <w:name w:val="WW8Num69z6"/>
    <w:qFormat/>
    <w:rsid w:val="00ED5D31"/>
  </w:style>
  <w:style w:type="character" w:customStyle="1" w:styleId="WW8Num69z7">
    <w:name w:val="WW8Num69z7"/>
    <w:qFormat/>
    <w:rsid w:val="00ED5D31"/>
  </w:style>
  <w:style w:type="character" w:customStyle="1" w:styleId="WW8Num69z8">
    <w:name w:val="WW8Num69z8"/>
    <w:qFormat/>
    <w:rsid w:val="00ED5D31"/>
  </w:style>
  <w:style w:type="character" w:customStyle="1" w:styleId="WW8Num70z0">
    <w:name w:val="WW8Num70z0"/>
    <w:qFormat/>
    <w:rsid w:val="00ED5D31"/>
  </w:style>
  <w:style w:type="character" w:customStyle="1" w:styleId="WW8Num70z1">
    <w:name w:val="WW8Num70z1"/>
    <w:qFormat/>
    <w:rsid w:val="00ED5D31"/>
  </w:style>
  <w:style w:type="character" w:customStyle="1" w:styleId="WW8Num70z2">
    <w:name w:val="WW8Num70z2"/>
    <w:qFormat/>
    <w:rsid w:val="00ED5D31"/>
  </w:style>
  <w:style w:type="character" w:customStyle="1" w:styleId="WW8Num70z3">
    <w:name w:val="WW8Num70z3"/>
    <w:qFormat/>
    <w:rsid w:val="00ED5D31"/>
  </w:style>
  <w:style w:type="character" w:customStyle="1" w:styleId="WW8Num70z4">
    <w:name w:val="WW8Num70z4"/>
    <w:qFormat/>
    <w:rsid w:val="00ED5D31"/>
  </w:style>
  <w:style w:type="character" w:customStyle="1" w:styleId="WW8Num70z5">
    <w:name w:val="WW8Num70z5"/>
    <w:qFormat/>
    <w:rsid w:val="00ED5D31"/>
  </w:style>
  <w:style w:type="character" w:customStyle="1" w:styleId="WW8Num70z6">
    <w:name w:val="WW8Num70z6"/>
    <w:qFormat/>
    <w:rsid w:val="00ED5D31"/>
  </w:style>
  <w:style w:type="character" w:customStyle="1" w:styleId="WW8Num70z7">
    <w:name w:val="WW8Num70z7"/>
    <w:qFormat/>
    <w:rsid w:val="00ED5D31"/>
  </w:style>
  <w:style w:type="character" w:customStyle="1" w:styleId="WW8Num70z8">
    <w:name w:val="WW8Num70z8"/>
    <w:qFormat/>
    <w:rsid w:val="00ED5D31"/>
  </w:style>
  <w:style w:type="character" w:customStyle="1" w:styleId="WW8Num71z0">
    <w:name w:val="WW8Num71z0"/>
    <w:qFormat/>
    <w:rsid w:val="00ED5D31"/>
    <w:rPr>
      <w:rFonts w:eastAsia="TimesNewRomanPSMT"/>
      <w:lang w:eastAsia="pl-PL"/>
    </w:rPr>
  </w:style>
  <w:style w:type="character" w:customStyle="1" w:styleId="WW8Num71z1">
    <w:name w:val="WW8Num71z1"/>
    <w:qFormat/>
    <w:rsid w:val="00ED5D31"/>
  </w:style>
  <w:style w:type="character" w:customStyle="1" w:styleId="WW8Num71z2">
    <w:name w:val="WW8Num71z2"/>
    <w:qFormat/>
    <w:rsid w:val="00ED5D31"/>
  </w:style>
  <w:style w:type="character" w:customStyle="1" w:styleId="WW8Num71z3">
    <w:name w:val="WW8Num71z3"/>
    <w:qFormat/>
    <w:rsid w:val="00ED5D31"/>
  </w:style>
  <w:style w:type="character" w:customStyle="1" w:styleId="WW8Num71z4">
    <w:name w:val="WW8Num71z4"/>
    <w:qFormat/>
    <w:rsid w:val="00ED5D31"/>
  </w:style>
  <w:style w:type="character" w:customStyle="1" w:styleId="WW8Num71z5">
    <w:name w:val="WW8Num71z5"/>
    <w:qFormat/>
    <w:rsid w:val="00ED5D31"/>
  </w:style>
  <w:style w:type="character" w:customStyle="1" w:styleId="WW8Num71z6">
    <w:name w:val="WW8Num71z6"/>
    <w:qFormat/>
    <w:rsid w:val="00ED5D31"/>
  </w:style>
  <w:style w:type="character" w:customStyle="1" w:styleId="WW8Num71z7">
    <w:name w:val="WW8Num71z7"/>
    <w:qFormat/>
    <w:rsid w:val="00ED5D31"/>
  </w:style>
  <w:style w:type="character" w:customStyle="1" w:styleId="WW8Num71z8">
    <w:name w:val="WW8Num71z8"/>
    <w:qFormat/>
    <w:rsid w:val="00ED5D31"/>
  </w:style>
  <w:style w:type="character" w:customStyle="1" w:styleId="WW8Num3z1">
    <w:name w:val="WW8Num3z1"/>
    <w:qFormat/>
    <w:rsid w:val="00ED5D31"/>
    <w:rPr>
      <w:rFonts w:ascii="Arial" w:hAnsi="Arial" w:cs="Times New Roman"/>
      <w:b w:val="0"/>
      <w:i w:val="0"/>
      <w:sz w:val="24"/>
    </w:rPr>
  </w:style>
  <w:style w:type="character" w:customStyle="1" w:styleId="WW8Num3z2">
    <w:name w:val="WW8Num3z2"/>
    <w:qFormat/>
    <w:rsid w:val="00ED5D31"/>
  </w:style>
  <w:style w:type="character" w:customStyle="1" w:styleId="WW8Num3z3">
    <w:name w:val="WW8Num3z3"/>
    <w:qFormat/>
    <w:rsid w:val="00ED5D31"/>
  </w:style>
  <w:style w:type="character" w:customStyle="1" w:styleId="WW8Num3z4">
    <w:name w:val="WW8Num3z4"/>
    <w:qFormat/>
    <w:rsid w:val="00ED5D31"/>
  </w:style>
  <w:style w:type="character" w:customStyle="1" w:styleId="WW8Num3z5">
    <w:name w:val="WW8Num3z5"/>
    <w:qFormat/>
    <w:rsid w:val="00ED5D31"/>
  </w:style>
  <w:style w:type="character" w:customStyle="1" w:styleId="WW8Num3z6">
    <w:name w:val="WW8Num3z6"/>
    <w:qFormat/>
    <w:rsid w:val="00ED5D31"/>
  </w:style>
  <w:style w:type="character" w:customStyle="1" w:styleId="WW8Num3z7">
    <w:name w:val="WW8Num3z7"/>
    <w:qFormat/>
    <w:rsid w:val="00ED5D31"/>
  </w:style>
  <w:style w:type="character" w:customStyle="1" w:styleId="WW8Num3z8">
    <w:name w:val="WW8Num3z8"/>
    <w:qFormat/>
    <w:rsid w:val="00ED5D31"/>
  </w:style>
  <w:style w:type="character" w:customStyle="1" w:styleId="WW8Num4z2">
    <w:name w:val="WW8Num4z2"/>
    <w:qFormat/>
    <w:rsid w:val="00ED5D31"/>
  </w:style>
  <w:style w:type="character" w:customStyle="1" w:styleId="WW8Num4z3">
    <w:name w:val="WW8Num4z3"/>
    <w:qFormat/>
    <w:rsid w:val="00ED5D31"/>
  </w:style>
  <w:style w:type="character" w:customStyle="1" w:styleId="WW8Num4z4">
    <w:name w:val="WW8Num4z4"/>
    <w:qFormat/>
    <w:rsid w:val="00ED5D31"/>
  </w:style>
  <w:style w:type="character" w:customStyle="1" w:styleId="WW8Num4z5">
    <w:name w:val="WW8Num4z5"/>
    <w:qFormat/>
    <w:rsid w:val="00ED5D31"/>
  </w:style>
  <w:style w:type="character" w:customStyle="1" w:styleId="WW8Num4z6">
    <w:name w:val="WW8Num4z6"/>
    <w:qFormat/>
    <w:rsid w:val="00ED5D31"/>
  </w:style>
  <w:style w:type="character" w:customStyle="1" w:styleId="WW8Num4z7">
    <w:name w:val="WW8Num4z7"/>
    <w:qFormat/>
    <w:rsid w:val="00ED5D31"/>
  </w:style>
  <w:style w:type="character" w:customStyle="1" w:styleId="WW8Num4z8">
    <w:name w:val="WW8Num4z8"/>
    <w:qFormat/>
    <w:rsid w:val="00ED5D31"/>
  </w:style>
  <w:style w:type="character" w:customStyle="1" w:styleId="WW8Num5z1">
    <w:name w:val="WW8Num5z1"/>
    <w:qFormat/>
    <w:rsid w:val="00ED5D31"/>
    <w:rPr>
      <w:b w:val="0"/>
      <w:i w:val="0"/>
    </w:rPr>
  </w:style>
  <w:style w:type="character" w:customStyle="1" w:styleId="WW8Num5z2">
    <w:name w:val="WW8Num5z2"/>
    <w:qFormat/>
    <w:rsid w:val="00ED5D31"/>
  </w:style>
  <w:style w:type="character" w:customStyle="1" w:styleId="WW8Num5z3">
    <w:name w:val="WW8Num5z3"/>
    <w:qFormat/>
    <w:rsid w:val="00ED5D31"/>
    <w:rPr>
      <w:rFonts w:ascii="Symbol" w:hAnsi="Symbol" w:cs="Symbol"/>
      <w:color w:val="000000"/>
      <w:sz w:val="28"/>
    </w:rPr>
  </w:style>
  <w:style w:type="character" w:customStyle="1" w:styleId="WW8Num5z4">
    <w:name w:val="WW8Num5z4"/>
    <w:qFormat/>
    <w:rsid w:val="00ED5D31"/>
    <w:rPr>
      <w:rFonts w:ascii="Symbol" w:hAnsi="Symbol" w:cs="Symbol"/>
      <w:color w:val="000000"/>
    </w:rPr>
  </w:style>
  <w:style w:type="character" w:customStyle="1" w:styleId="WW8Num5z5">
    <w:name w:val="WW8Num5z5"/>
    <w:qFormat/>
    <w:rsid w:val="00ED5D31"/>
  </w:style>
  <w:style w:type="character" w:customStyle="1" w:styleId="WW8Num5z6">
    <w:name w:val="WW8Num5z6"/>
    <w:qFormat/>
    <w:rsid w:val="00ED5D31"/>
  </w:style>
  <w:style w:type="character" w:customStyle="1" w:styleId="WW8Num5z7">
    <w:name w:val="WW8Num5z7"/>
    <w:qFormat/>
    <w:rsid w:val="00ED5D31"/>
  </w:style>
  <w:style w:type="character" w:customStyle="1" w:styleId="WW8Num5z8">
    <w:name w:val="WW8Num5z8"/>
    <w:qFormat/>
    <w:rsid w:val="00ED5D31"/>
  </w:style>
  <w:style w:type="character" w:customStyle="1" w:styleId="Domylnaczcionkaakapitu8">
    <w:name w:val="Domyślna czcionka akapitu8"/>
    <w:qFormat/>
    <w:rsid w:val="00ED5D31"/>
  </w:style>
  <w:style w:type="character" w:customStyle="1" w:styleId="Domylnaczcionkaakapitu7">
    <w:name w:val="Domyślna czcionka akapitu7"/>
    <w:qFormat/>
    <w:rsid w:val="00ED5D31"/>
  </w:style>
  <w:style w:type="character" w:customStyle="1" w:styleId="Domylnaczcionkaakapitu6">
    <w:name w:val="Domyślna czcionka akapitu6"/>
    <w:qFormat/>
    <w:rsid w:val="00ED5D31"/>
  </w:style>
  <w:style w:type="character" w:customStyle="1" w:styleId="Domylnaczcionkaakapitu5">
    <w:name w:val="Domyślna czcionka akapitu5"/>
    <w:qFormat/>
    <w:rsid w:val="00ED5D31"/>
  </w:style>
  <w:style w:type="character" w:customStyle="1" w:styleId="WW8Num4z1">
    <w:name w:val="WW8Num4z1"/>
    <w:qFormat/>
    <w:rsid w:val="00ED5D31"/>
    <w:rPr>
      <w:rFonts w:ascii="Arial" w:hAnsi="Arial" w:cs="Times New Roman"/>
      <w:b w:val="0"/>
      <w:i w:val="0"/>
      <w:sz w:val="24"/>
    </w:rPr>
  </w:style>
  <w:style w:type="character" w:customStyle="1" w:styleId="Domylnaczcionkaakapitu4">
    <w:name w:val="Domyślna czcionka akapitu4"/>
    <w:qFormat/>
    <w:rsid w:val="00ED5D31"/>
  </w:style>
  <w:style w:type="character" w:customStyle="1" w:styleId="Domylnaczcionkaakapitu3">
    <w:name w:val="Domyślna czcionka akapitu3"/>
    <w:qFormat/>
    <w:rsid w:val="00ED5D31"/>
  </w:style>
  <w:style w:type="character" w:customStyle="1" w:styleId="Absatz-Standardschriftart">
    <w:name w:val="Absatz-Standardschriftart"/>
    <w:qFormat/>
    <w:rsid w:val="00ED5D31"/>
  </w:style>
  <w:style w:type="character" w:customStyle="1" w:styleId="WW-Absatz-Standardschriftart">
    <w:name w:val="WW-Absatz-Standardschriftart"/>
    <w:qFormat/>
    <w:rsid w:val="00ED5D31"/>
  </w:style>
  <w:style w:type="character" w:customStyle="1" w:styleId="WW-Absatz-Standardschriftart1">
    <w:name w:val="WW-Absatz-Standardschriftart1"/>
    <w:qFormat/>
    <w:rsid w:val="00ED5D31"/>
  </w:style>
  <w:style w:type="character" w:customStyle="1" w:styleId="WW-Absatz-Standardschriftart11">
    <w:name w:val="WW-Absatz-Standardschriftart11"/>
    <w:qFormat/>
    <w:rsid w:val="00ED5D31"/>
  </w:style>
  <w:style w:type="character" w:customStyle="1" w:styleId="WW-Absatz-Standardschriftart111">
    <w:name w:val="WW-Absatz-Standardschriftart111"/>
    <w:qFormat/>
    <w:rsid w:val="00ED5D31"/>
  </w:style>
  <w:style w:type="character" w:customStyle="1" w:styleId="WW-Absatz-Standardschriftart1111">
    <w:name w:val="WW-Absatz-Standardschriftart1111"/>
    <w:qFormat/>
    <w:rsid w:val="00ED5D31"/>
  </w:style>
  <w:style w:type="character" w:customStyle="1" w:styleId="WW-Absatz-Standardschriftart11111">
    <w:name w:val="WW-Absatz-Standardschriftart11111"/>
    <w:qFormat/>
    <w:rsid w:val="00ED5D31"/>
  </w:style>
  <w:style w:type="character" w:customStyle="1" w:styleId="WW-Absatz-Standardschriftart111111">
    <w:name w:val="WW-Absatz-Standardschriftart111111"/>
    <w:qFormat/>
    <w:rsid w:val="00ED5D31"/>
  </w:style>
  <w:style w:type="character" w:customStyle="1" w:styleId="WW-Absatz-Standardschriftart1111111">
    <w:name w:val="WW-Absatz-Standardschriftart1111111"/>
    <w:qFormat/>
    <w:rsid w:val="00ED5D31"/>
  </w:style>
  <w:style w:type="character" w:customStyle="1" w:styleId="WW-Absatz-Standardschriftart11111111">
    <w:name w:val="WW-Absatz-Standardschriftart11111111"/>
    <w:qFormat/>
    <w:rsid w:val="00ED5D31"/>
  </w:style>
  <w:style w:type="character" w:customStyle="1" w:styleId="WW-Absatz-Standardschriftart111111111">
    <w:name w:val="WW-Absatz-Standardschriftart111111111"/>
    <w:qFormat/>
    <w:rsid w:val="00ED5D31"/>
  </w:style>
  <w:style w:type="character" w:customStyle="1" w:styleId="WW-Absatz-Standardschriftart1111111111">
    <w:name w:val="WW-Absatz-Standardschriftart1111111111"/>
    <w:qFormat/>
    <w:rsid w:val="00ED5D31"/>
  </w:style>
  <w:style w:type="character" w:customStyle="1" w:styleId="WW-Absatz-Standardschriftart11111111111">
    <w:name w:val="WW-Absatz-Standardschriftart11111111111"/>
    <w:qFormat/>
    <w:rsid w:val="00ED5D31"/>
  </w:style>
  <w:style w:type="character" w:customStyle="1" w:styleId="WW-Absatz-Standardschriftart111111111111">
    <w:name w:val="WW-Absatz-Standardschriftart111111111111"/>
    <w:qFormat/>
    <w:rsid w:val="00ED5D31"/>
  </w:style>
  <w:style w:type="character" w:customStyle="1" w:styleId="WW-Absatz-Standardschriftart1111111111111">
    <w:name w:val="WW-Absatz-Standardschriftart1111111111111"/>
    <w:qFormat/>
    <w:rsid w:val="00ED5D31"/>
  </w:style>
  <w:style w:type="character" w:customStyle="1" w:styleId="WW-Absatz-Standardschriftart11111111111111">
    <w:name w:val="WW-Absatz-Standardschriftart11111111111111"/>
    <w:qFormat/>
    <w:rsid w:val="00ED5D31"/>
  </w:style>
  <w:style w:type="character" w:customStyle="1" w:styleId="WW-Absatz-Standardschriftart111111111111111">
    <w:name w:val="WW-Absatz-Standardschriftart111111111111111"/>
    <w:qFormat/>
    <w:rsid w:val="00ED5D31"/>
  </w:style>
  <w:style w:type="character" w:customStyle="1" w:styleId="WW-Absatz-Standardschriftart1111111111111111">
    <w:name w:val="WW-Absatz-Standardschriftart1111111111111111"/>
    <w:qFormat/>
    <w:rsid w:val="00ED5D31"/>
  </w:style>
  <w:style w:type="character" w:customStyle="1" w:styleId="WW-Absatz-Standardschriftart11111111111111111">
    <w:name w:val="WW-Absatz-Standardschriftart11111111111111111"/>
    <w:qFormat/>
    <w:rsid w:val="00ED5D31"/>
  </w:style>
  <w:style w:type="character" w:customStyle="1" w:styleId="WW-Absatz-Standardschriftart111111111111111111">
    <w:name w:val="WW-Absatz-Standardschriftart111111111111111111"/>
    <w:qFormat/>
    <w:rsid w:val="00ED5D31"/>
  </w:style>
  <w:style w:type="character" w:customStyle="1" w:styleId="WW-Absatz-Standardschriftart1111111111111111111">
    <w:name w:val="WW-Absatz-Standardschriftart1111111111111111111"/>
    <w:qFormat/>
    <w:rsid w:val="00ED5D31"/>
  </w:style>
  <w:style w:type="character" w:customStyle="1" w:styleId="WW-Absatz-Standardschriftart11111111111111111111">
    <w:name w:val="WW-Absatz-Standardschriftart11111111111111111111"/>
    <w:qFormat/>
    <w:rsid w:val="00ED5D31"/>
  </w:style>
  <w:style w:type="character" w:customStyle="1" w:styleId="Domylnaczcionkaakapitu2">
    <w:name w:val="Domyślna czcionka akapitu2"/>
    <w:qFormat/>
    <w:rsid w:val="00ED5D31"/>
  </w:style>
  <w:style w:type="character" w:customStyle="1" w:styleId="WW-Absatz-Standardschriftart111111111111111111111">
    <w:name w:val="WW-Absatz-Standardschriftart111111111111111111111"/>
    <w:qFormat/>
    <w:rsid w:val="00ED5D31"/>
  </w:style>
  <w:style w:type="character" w:customStyle="1" w:styleId="WW-Absatz-Standardschriftart1111111111111111111111">
    <w:name w:val="WW-Absatz-Standardschriftart1111111111111111111111"/>
    <w:qFormat/>
    <w:rsid w:val="00ED5D31"/>
  </w:style>
  <w:style w:type="character" w:customStyle="1" w:styleId="WW-Absatz-Standardschriftart11111111111111111111111">
    <w:name w:val="WW-Absatz-Standardschriftart11111111111111111111111"/>
    <w:qFormat/>
    <w:rsid w:val="00ED5D31"/>
  </w:style>
  <w:style w:type="character" w:customStyle="1" w:styleId="WW-Absatz-Standardschriftart111111111111111111111111">
    <w:name w:val="WW-Absatz-Standardschriftart111111111111111111111111"/>
    <w:qFormat/>
    <w:rsid w:val="00ED5D31"/>
  </w:style>
  <w:style w:type="character" w:customStyle="1" w:styleId="WW-Absatz-Standardschriftart1111111111111111111111111">
    <w:name w:val="WW-Absatz-Standardschriftart1111111111111111111111111"/>
    <w:qFormat/>
    <w:rsid w:val="00ED5D31"/>
  </w:style>
  <w:style w:type="character" w:customStyle="1" w:styleId="WW-Absatz-Standardschriftart11111111111111111111111111">
    <w:name w:val="WW-Absatz-Standardschriftart11111111111111111111111111"/>
    <w:qFormat/>
    <w:rsid w:val="00ED5D31"/>
  </w:style>
  <w:style w:type="character" w:customStyle="1" w:styleId="Domylnaczcionkaakapitu1">
    <w:name w:val="Domyślna czcionka akapitu1"/>
    <w:qFormat/>
    <w:rsid w:val="00ED5D31"/>
  </w:style>
  <w:style w:type="character" w:customStyle="1" w:styleId="Znakiprzypiswdolnych">
    <w:name w:val="Znaki przypisów dolnych"/>
    <w:qFormat/>
    <w:rsid w:val="00ED5D31"/>
  </w:style>
  <w:style w:type="character" w:customStyle="1" w:styleId="Znakiprzypiswkocowych">
    <w:name w:val="Znaki przypisów końcowych"/>
    <w:qFormat/>
    <w:rsid w:val="00ED5D31"/>
  </w:style>
  <w:style w:type="character" w:customStyle="1" w:styleId="Znakinumeracji">
    <w:name w:val="Znaki numeracji"/>
    <w:qFormat/>
    <w:rsid w:val="00ED5D31"/>
  </w:style>
  <w:style w:type="character" w:styleId="Numerstrony">
    <w:name w:val="page number"/>
    <w:basedOn w:val="Domylnaczcionkaakapitu1"/>
    <w:qFormat/>
    <w:rsid w:val="00ED5D31"/>
  </w:style>
  <w:style w:type="character" w:customStyle="1" w:styleId="Symbolewypunktowania">
    <w:name w:val="Symbole wypunktowania"/>
    <w:qFormat/>
    <w:rsid w:val="00ED5D31"/>
    <w:rPr>
      <w:rFonts w:ascii="OpenSymbol" w:eastAsia="OpenSymbol" w:hAnsi="OpenSymbol" w:cs="OpenSymbol"/>
    </w:rPr>
  </w:style>
  <w:style w:type="character" w:customStyle="1" w:styleId="WW-Absatz-Standardschriftart111111111111111111111111111111">
    <w:name w:val="WW-Absatz-Standardschriftart111111111111111111111111111111"/>
    <w:qFormat/>
    <w:rsid w:val="00ED5D31"/>
  </w:style>
  <w:style w:type="character" w:customStyle="1" w:styleId="WW-Absatz-Standardschriftart11111111111111111111111111111">
    <w:name w:val="WW-Absatz-Standardschriftart11111111111111111111111111111"/>
    <w:qFormat/>
    <w:rsid w:val="00ED5D31"/>
  </w:style>
  <w:style w:type="character" w:customStyle="1" w:styleId="WW-Absatz-Standardschriftart1111111111111111111111111111">
    <w:name w:val="WW-Absatz-Standardschriftart1111111111111111111111111111"/>
    <w:qFormat/>
    <w:rsid w:val="00ED5D31"/>
  </w:style>
  <w:style w:type="character" w:customStyle="1" w:styleId="WW-Absatz-Standardschriftart111111111111111111111111111">
    <w:name w:val="WW-Absatz-Standardschriftart111111111111111111111111111"/>
    <w:qFormat/>
    <w:rsid w:val="00ED5D31"/>
  </w:style>
  <w:style w:type="character" w:customStyle="1" w:styleId="Znakiwypunktowania">
    <w:name w:val="Znaki wypunktowania"/>
    <w:qFormat/>
    <w:rsid w:val="00ED5D31"/>
    <w:rPr>
      <w:rFonts w:ascii="OpenSymbol" w:eastAsia="OpenSymbol" w:hAnsi="OpenSymbol" w:cs="OpenSymbol"/>
    </w:rPr>
  </w:style>
  <w:style w:type="character" w:customStyle="1" w:styleId="AkapitzlistZnak">
    <w:name w:val="Akapit z listą Znak"/>
    <w:qFormat/>
    <w:rsid w:val="00ED5D31"/>
    <w:rPr>
      <w:rFonts w:ascii="Calibri" w:eastAsia="Calibri" w:hAnsi="Calibri" w:cs="Calibri"/>
      <w:kern w:val="2"/>
      <w:sz w:val="22"/>
      <w:szCs w:val="22"/>
      <w:lang w:eastAsia="zh-CN"/>
    </w:rPr>
  </w:style>
  <w:style w:type="character" w:customStyle="1" w:styleId="FontStyle19">
    <w:name w:val="Font Style19"/>
    <w:qFormat/>
    <w:rsid w:val="00ED5D31"/>
    <w:rPr>
      <w:rFonts w:ascii="Times New Roman" w:hAnsi="Times New Roman" w:cs="Times New Roman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DC502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DC5022"/>
    <w:rPr>
      <w:rFonts w:eastAsia="Lucida Sans Unicode"/>
      <w:kern w:val="2"/>
      <w:lang w:eastAsia="zh-C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DC5022"/>
    <w:rPr>
      <w:rFonts w:eastAsia="Lucida Sans Unicode"/>
      <w:b/>
      <w:bCs/>
      <w:kern w:val="2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B73F0"/>
    <w:rPr>
      <w:rFonts w:ascii="Tahoma" w:eastAsia="Lucida Sans Unicode" w:hAnsi="Tahoma" w:cs="Tahoma"/>
      <w:kern w:val="2"/>
      <w:sz w:val="16"/>
      <w:szCs w:val="16"/>
      <w:lang w:eastAsia="zh-CN"/>
    </w:rPr>
  </w:style>
  <w:style w:type="character" w:customStyle="1" w:styleId="Numeracjawierszy">
    <w:name w:val="Numeracja wierszy"/>
    <w:rsid w:val="000D3BBD"/>
  </w:style>
  <w:style w:type="paragraph" w:styleId="Nagwek">
    <w:name w:val="header"/>
    <w:basedOn w:val="Normalny"/>
    <w:next w:val="Tekstpodstawowy"/>
    <w:rsid w:val="00ED5D31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rsid w:val="00ED5D31"/>
    <w:pPr>
      <w:spacing w:after="120"/>
    </w:pPr>
  </w:style>
  <w:style w:type="paragraph" w:styleId="Lista">
    <w:name w:val="List"/>
    <w:basedOn w:val="Tekstpodstawowy"/>
    <w:rsid w:val="00ED5D31"/>
    <w:rPr>
      <w:rFonts w:cs="Tahoma"/>
    </w:rPr>
  </w:style>
  <w:style w:type="paragraph" w:styleId="Legenda">
    <w:name w:val="caption"/>
    <w:basedOn w:val="Normalny"/>
    <w:qFormat/>
    <w:rsid w:val="00ED5D31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ED5D31"/>
    <w:pPr>
      <w:suppressLineNumbers/>
    </w:pPr>
    <w:rPr>
      <w:rFonts w:cs="Tahoma"/>
    </w:rPr>
  </w:style>
  <w:style w:type="paragraph" w:customStyle="1" w:styleId="Gwkaistopka">
    <w:name w:val="Główka i stopka"/>
    <w:basedOn w:val="Normalny"/>
    <w:qFormat/>
    <w:rsid w:val="000D3BBD"/>
  </w:style>
  <w:style w:type="paragraph" w:customStyle="1" w:styleId="Nagwek9">
    <w:name w:val="Nagłówek9"/>
    <w:basedOn w:val="Normalny"/>
    <w:next w:val="Tekstpodstawowy"/>
    <w:qFormat/>
    <w:rsid w:val="00ED5D3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agwek8">
    <w:name w:val="Nagłówek8"/>
    <w:basedOn w:val="Normalny"/>
    <w:next w:val="Tekstpodstawowy"/>
    <w:qFormat/>
    <w:rsid w:val="00ED5D3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4">
    <w:name w:val="Legenda4"/>
    <w:basedOn w:val="Normalny"/>
    <w:qFormat/>
    <w:rsid w:val="00ED5D31"/>
    <w:pPr>
      <w:suppressLineNumbers/>
      <w:spacing w:before="120" w:after="120"/>
    </w:pPr>
    <w:rPr>
      <w:rFonts w:cs="Arial"/>
      <w:i/>
      <w:iCs/>
    </w:rPr>
  </w:style>
  <w:style w:type="paragraph" w:customStyle="1" w:styleId="Nagwek7">
    <w:name w:val="Nagłówek7"/>
    <w:basedOn w:val="Normalny"/>
    <w:next w:val="Tekstpodstawowy"/>
    <w:qFormat/>
    <w:rsid w:val="00ED5D3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3">
    <w:name w:val="Legenda3"/>
    <w:basedOn w:val="Normalny"/>
    <w:qFormat/>
    <w:rsid w:val="00ED5D31"/>
    <w:pPr>
      <w:suppressLineNumbers/>
      <w:spacing w:before="120" w:after="120"/>
    </w:pPr>
    <w:rPr>
      <w:rFonts w:cs="Arial"/>
      <w:i/>
      <w:iCs/>
    </w:rPr>
  </w:style>
  <w:style w:type="paragraph" w:customStyle="1" w:styleId="Nagwek6">
    <w:name w:val="Nagłówek6"/>
    <w:basedOn w:val="Normalny"/>
    <w:next w:val="Tekstpodstawowy"/>
    <w:qFormat/>
    <w:rsid w:val="00ED5D3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2">
    <w:name w:val="Legenda2"/>
    <w:basedOn w:val="Normalny"/>
    <w:qFormat/>
    <w:rsid w:val="00ED5D31"/>
    <w:pPr>
      <w:suppressLineNumbers/>
      <w:spacing w:before="120" w:after="120"/>
    </w:pPr>
    <w:rPr>
      <w:rFonts w:cs="Arial"/>
      <w:i/>
      <w:iCs/>
    </w:rPr>
  </w:style>
  <w:style w:type="paragraph" w:customStyle="1" w:styleId="Nagwek5">
    <w:name w:val="Nagłówek5"/>
    <w:basedOn w:val="Normalny"/>
    <w:next w:val="Tekstpodstawowy"/>
    <w:qFormat/>
    <w:rsid w:val="00ED5D31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customStyle="1" w:styleId="Legenda1">
    <w:name w:val="Legenda1"/>
    <w:basedOn w:val="Normalny"/>
    <w:qFormat/>
    <w:rsid w:val="00ED5D31"/>
    <w:pPr>
      <w:suppressLineNumbers/>
      <w:spacing w:before="120" w:after="120"/>
    </w:pPr>
    <w:rPr>
      <w:rFonts w:cs="Arial Unicode MS"/>
      <w:i/>
      <w:iCs/>
    </w:rPr>
  </w:style>
  <w:style w:type="paragraph" w:customStyle="1" w:styleId="Nagwek40">
    <w:name w:val="Nagłówek4"/>
    <w:basedOn w:val="Normalny"/>
    <w:next w:val="Tekstpodstawowy"/>
    <w:qFormat/>
    <w:rsid w:val="00ED5D31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customStyle="1" w:styleId="Podpis4">
    <w:name w:val="Podpis4"/>
    <w:basedOn w:val="Normalny"/>
    <w:qFormat/>
    <w:rsid w:val="00ED5D31"/>
    <w:pPr>
      <w:suppressLineNumbers/>
      <w:spacing w:before="120" w:after="120"/>
    </w:pPr>
    <w:rPr>
      <w:rFonts w:cs="Arial Unicode MS"/>
      <w:i/>
      <w:iCs/>
    </w:rPr>
  </w:style>
  <w:style w:type="paragraph" w:customStyle="1" w:styleId="Nagwek3">
    <w:name w:val="Nagłówek3"/>
    <w:basedOn w:val="Normalny"/>
    <w:next w:val="Tekstpodstawowy"/>
    <w:qFormat/>
    <w:rsid w:val="00ED5D3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qFormat/>
    <w:rsid w:val="00ED5D31"/>
    <w:pPr>
      <w:suppressLineNumbers/>
      <w:spacing w:before="120" w:after="120"/>
    </w:pPr>
    <w:rPr>
      <w:rFonts w:cs="Mangal"/>
      <w:i/>
      <w:iCs/>
    </w:rPr>
  </w:style>
  <w:style w:type="paragraph" w:customStyle="1" w:styleId="Nagwek2">
    <w:name w:val="Nagłówek2"/>
    <w:basedOn w:val="Normalny"/>
    <w:next w:val="Tekstpodstawowy"/>
    <w:qFormat/>
    <w:rsid w:val="00ED5D31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Podpis2">
    <w:name w:val="Podpis2"/>
    <w:basedOn w:val="Normalny"/>
    <w:qFormat/>
    <w:rsid w:val="00ED5D31"/>
    <w:pPr>
      <w:suppressLineNumbers/>
      <w:spacing w:before="120" w:after="120"/>
    </w:pPr>
    <w:rPr>
      <w:rFonts w:cs="Mangal"/>
      <w:i/>
      <w:iCs/>
    </w:rPr>
  </w:style>
  <w:style w:type="paragraph" w:customStyle="1" w:styleId="Podpis1">
    <w:name w:val="Podpis1"/>
    <w:basedOn w:val="Normalny"/>
    <w:qFormat/>
    <w:rsid w:val="00ED5D31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Zawartotabeli">
    <w:name w:val="Zawartość tabeli"/>
    <w:basedOn w:val="Normalny"/>
    <w:qFormat/>
    <w:rsid w:val="00ED5D31"/>
    <w:pPr>
      <w:suppressLineNumbers/>
    </w:pPr>
  </w:style>
  <w:style w:type="paragraph" w:customStyle="1" w:styleId="Nagwektabeli">
    <w:name w:val="Nagłówek tabeli"/>
    <w:basedOn w:val="Zawartotabeli"/>
    <w:qFormat/>
    <w:rsid w:val="00ED5D31"/>
    <w:pPr>
      <w:jc w:val="center"/>
    </w:pPr>
    <w:rPr>
      <w:b/>
      <w:bCs/>
    </w:rPr>
  </w:style>
  <w:style w:type="paragraph" w:customStyle="1" w:styleId="Nagwek11">
    <w:name w:val="Nagłówek 11"/>
    <w:next w:val="Normalny"/>
    <w:qFormat/>
    <w:rsid w:val="00ED5D31"/>
    <w:pPr>
      <w:widowControl w:val="0"/>
    </w:pPr>
    <w:rPr>
      <w:rFonts w:eastAsia="Lucida Sans Unicode"/>
      <w:kern w:val="2"/>
      <w:sz w:val="24"/>
      <w:szCs w:val="24"/>
      <w:lang w:eastAsia="zh-CN"/>
    </w:rPr>
  </w:style>
  <w:style w:type="paragraph" w:customStyle="1" w:styleId="Nagwek21">
    <w:name w:val="Nagłówek 21"/>
    <w:next w:val="Normalny"/>
    <w:qFormat/>
    <w:rsid w:val="00ED5D31"/>
    <w:pPr>
      <w:widowControl w:val="0"/>
    </w:pPr>
    <w:rPr>
      <w:rFonts w:eastAsia="Lucida Sans Unicode"/>
      <w:kern w:val="2"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qFormat/>
    <w:rsid w:val="00ED5D31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wcity">
    <w:name w:val="Body Text Indent"/>
    <w:basedOn w:val="Normalny"/>
    <w:rsid w:val="00ED5D31"/>
    <w:pPr>
      <w:snapToGrid w:val="0"/>
      <w:spacing w:line="360" w:lineRule="auto"/>
      <w:ind w:firstLine="567"/>
    </w:pPr>
  </w:style>
  <w:style w:type="paragraph" w:customStyle="1" w:styleId="Lista21">
    <w:name w:val="Lista 21"/>
    <w:basedOn w:val="Normalny"/>
    <w:qFormat/>
    <w:rsid w:val="00ED5D31"/>
    <w:pPr>
      <w:ind w:left="566" w:hanging="283"/>
    </w:pPr>
  </w:style>
  <w:style w:type="paragraph" w:customStyle="1" w:styleId="Tekstpodstawowy21">
    <w:name w:val="Tekst podstawowy 21"/>
    <w:basedOn w:val="Normalny"/>
    <w:qFormat/>
    <w:rsid w:val="00ED5D31"/>
    <w:rPr>
      <w:b/>
      <w:bCs/>
      <w:sz w:val="26"/>
    </w:rPr>
  </w:style>
  <w:style w:type="paragraph" w:styleId="Bezodstpw">
    <w:name w:val="No Spacing"/>
    <w:qFormat/>
    <w:rsid w:val="00ED5D31"/>
    <w:rPr>
      <w:rFonts w:ascii="Calibri" w:eastAsia="Arial" w:hAnsi="Calibri" w:cs="Calibri"/>
      <w:kern w:val="2"/>
      <w:sz w:val="22"/>
      <w:szCs w:val="22"/>
      <w:lang w:val="en-US" w:eastAsia="zh-CN"/>
    </w:rPr>
  </w:style>
  <w:style w:type="paragraph" w:customStyle="1" w:styleId="Zwykytekst1">
    <w:name w:val="Zwykły tekst1"/>
    <w:basedOn w:val="Normalny"/>
    <w:qFormat/>
    <w:rsid w:val="00ED5D31"/>
    <w:rPr>
      <w:rFonts w:ascii="Courier New" w:hAnsi="Courier New" w:cs="Courier New"/>
    </w:rPr>
  </w:style>
  <w:style w:type="paragraph" w:styleId="Stopka">
    <w:name w:val="footer"/>
    <w:basedOn w:val="Normalny"/>
    <w:rsid w:val="00ED5D31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  <w:qFormat/>
    <w:rsid w:val="00ED5D31"/>
  </w:style>
  <w:style w:type="paragraph" w:styleId="NormalnyWeb">
    <w:name w:val="Normal (Web)"/>
    <w:basedOn w:val="Normalny"/>
    <w:qFormat/>
    <w:rsid w:val="00ED5D31"/>
    <w:pPr>
      <w:widowControl/>
      <w:suppressAutoHyphens w:val="0"/>
      <w:spacing w:before="280" w:after="119"/>
    </w:pPr>
    <w:rPr>
      <w:rFonts w:eastAsia="Times New Roman"/>
    </w:rPr>
  </w:style>
  <w:style w:type="paragraph" w:customStyle="1" w:styleId="NormalnyWeb1">
    <w:name w:val="Normalny (Web)1"/>
    <w:basedOn w:val="Normalny"/>
    <w:qFormat/>
    <w:rsid w:val="00ED5D31"/>
    <w:pPr>
      <w:spacing w:before="100" w:after="119" w:line="100" w:lineRule="atLeast"/>
    </w:pPr>
    <w:rPr>
      <w:rFonts w:eastAsia="Times New Roman"/>
    </w:rPr>
  </w:style>
  <w:style w:type="paragraph" w:styleId="Akapitzlist">
    <w:name w:val="List Paragraph"/>
    <w:basedOn w:val="Normalny"/>
    <w:uiPriority w:val="34"/>
    <w:qFormat/>
    <w:rsid w:val="00ED5D31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Akapitzlist2">
    <w:name w:val="Akapit z listą2"/>
    <w:basedOn w:val="Normalny"/>
    <w:qFormat/>
    <w:rsid w:val="00ED5D31"/>
    <w:pPr>
      <w:widowControl/>
      <w:spacing w:after="200" w:line="276" w:lineRule="auto"/>
      <w:ind w:left="720"/>
    </w:pPr>
    <w:rPr>
      <w:rFonts w:ascii="Liberation Serif" w:eastAsia="SimSun" w:hAnsi="Liberation Serif" w:cs="Mangal"/>
      <w:lang w:bidi="hi-IN"/>
    </w:rPr>
  </w:style>
  <w:style w:type="paragraph" w:customStyle="1" w:styleId="Standard">
    <w:name w:val="Standard"/>
    <w:qFormat/>
    <w:rsid w:val="00ED5D31"/>
    <w:pPr>
      <w:spacing w:after="200" w:line="276" w:lineRule="auto"/>
      <w:textAlignment w:val="baseline"/>
    </w:pPr>
    <w:rPr>
      <w:rFonts w:ascii="Calibri" w:eastAsia="SimSun" w:hAnsi="Calibri" w:cs="Tahoma"/>
      <w:color w:val="00000A"/>
      <w:sz w:val="22"/>
      <w:szCs w:val="22"/>
      <w:lang w:eastAsia="zh-CN"/>
    </w:rPr>
  </w:style>
  <w:style w:type="paragraph" w:customStyle="1" w:styleId="Tekstpodstawowywcity21">
    <w:name w:val="Tekst podstawowy wcięty 21"/>
    <w:basedOn w:val="Normalny"/>
    <w:qFormat/>
    <w:rsid w:val="00ED5D31"/>
    <w:pPr>
      <w:ind w:left="284" w:hanging="284"/>
      <w:jc w:val="both"/>
    </w:pPr>
    <w:rPr>
      <w:rFonts w:eastAsia="Times New Roman"/>
      <w:szCs w:val="20"/>
    </w:rPr>
  </w:style>
  <w:style w:type="paragraph" w:customStyle="1" w:styleId="Akapitzlist1">
    <w:name w:val="Akapit z listą1"/>
    <w:basedOn w:val="Normalny"/>
    <w:qFormat/>
    <w:rsid w:val="00ED5D31"/>
    <w:pPr>
      <w:widowControl/>
      <w:spacing w:line="360" w:lineRule="auto"/>
      <w:ind w:left="720"/>
    </w:pPr>
    <w:rPr>
      <w:rFonts w:eastAsia="Times New Roman"/>
      <w:sz w:val="26"/>
      <w:szCs w:val="20"/>
    </w:rPr>
  </w:style>
  <w:style w:type="paragraph" w:customStyle="1" w:styleId="umowatytulyparagrafow">
    <w:name w:val="umowa tytuly paragrafow"/>
    <w:basedOn w:val="Normalny"/>
    <w:qFormat/>
    <w:rsid w:val="00ED5D31"/>
    <w:pPr>
      <w:suppressAutoHyphens w:val="0"/>
      <w:spacing w:before="57" w:line="164" w:lineRule="atLeast"/>
      <w:jc w:val="center"/>
      <w:textAlignment w:val="center"/>
    </w:pPr>
    <w:rPr>
      <w:rFonts w:ascii="Swis721CnEU-Bold" w:eastAsia="Times New Roman" w:hAnsi="Swis721CnEU-Bold" w:cs="Swis721CnEU-Bold"/>
      <w:b/>
      <w:bCs/>
      <w:color w:val="003F7F"/>
      <w:spacing w:val="1"/>
      <w:sz w:val="14"/>
      <w:szCs w:val="1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DC502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DC502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B73F0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0D3BBD"/>
    <w:rPr>
      <w:color w:val="000000"/>
      <w:sz w:val="24"/>
    </w:rPr>
  </w:style>
  <w:style w:type="table" w:styleId="Tabela-Siatka">
    <w:name w:val="Table Grid"/>
    <w:basedOn w:val="Standardowy"/>
    <w:uiPriority w:val="59"/>
    <w:rsid w:val="003D297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3DE0"/>
    <w:pPr>
      <w:widowControl w:val="0"/>
    </w:pPr>
    <w:rPr>
      <w:rFonts w:eastAsia="Lucida Sans Unicode"/>
      <w:kern w:val="2"/>
      <w:sz w:val="24"/>
      <w:szCs w:val="24"/>
      <w:lang w:eastAsia="zh-CN"/>
    </w:rPr>
  </w:style>
  <w:style w:type="paragraph" w:styleId="Nagwek1">
    <w:name w:val="heading 1"/>
    <w:basedOn w:val="Normalny"/>
    <w:next w:val="Tekstpodstawowy"/>
    <w:qFormat/>
    <w:rsid w:val="00ED5D31"/>
    <w:pPr>
      <w:keepNext/>
      <w:jc w:val="center"/>
      <w:outlineLvl w:val="0"/>
    </w:pPr>
    <w:rPr>
      <w:b/>
      <w:sz w:val="32"/>
    </w:rPr>
  </w:style>
  <w:style w:type="paragraph" w:styleId="Nagwek4">
    <w:name w:val="heading 4"/>
    <w:basedOn w:val="Normalny"/>
    <w:next w:val="Normalny"/>
    <w:qFormat/>
    <w:rsid w:val="00ED5D3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ED5D31"/>
  </w:style>
  <w:style w:type="character" w:customStyle="1" w:styleId="WW8Num1z1">
    <w:name w:val="WW8Num1z1"/>
    <w:qFormat/>
    <w:rsid w:val="00ED5D31"/>
  </w:style>
  <w:style w:type="character" w:customStyle="1" w:styleId="WW8Num1z2">
    <w:name w:val="WW8Num1z2"/>
    <w:qFormat/>
    <w:rsid w:val="00ED5D31"/>
  </w:style>
  <w:style w:type="character" w:customStyle="1" w:styleId="WW8Num1z3">
    <w:name w:val="WW8Num1z3"/>
    <w:qFormat/>
    <w:rsid w:val="00ED5D31"/>
    <w:rPr>
      <w:rFonts w:ascii="Symbol" w:hAnsi="Symbol" w:cs="Symbol"/>
      <w:color w:val="000000"/>
      <w:sz w:val="28"/>
    </w:rPr>
  </w:style>
  <w:style w:type="character" w:customStyle="1" w:styleId="WW8Num1z4">
    <w:name w:val="WW8Num1z4"/>
    <w:qFormat/>
    <w:rsid w:val="00ED5D31"/>
  </w:style>
  <w:style w:type="character" w:customStyle="1" w:styleId="WW8Num1z5">
    <w:name w:val="WW8Num1z5"/>
    <w:qFormat/>
    <w:rsid w:val="00ED5D31"/>
  </w:style>
  <w:style w:type="character" w:customStyle="1" w:styleId="WW8Num1z6">
    <w:name w:val="WW8Num1z6"/>
    <w:qFormat/>
    <w:rsid w:val="00ED5D31"/>
  </w:style>
  <w:style w:type="character" w:customStyle="1" w:styleId="WW8Num1z7">
    <w:name w:val="WW8Num1z7"/>
    <w:qFormat/>
    <w:rsid w:val="00ED5D31"/>
  </w:style>
  <w:style w:type="character" w:customStyle="1" w:styleId="WW8Num1z8">
    <w:name w:val="WW8Num1z8"/>
    <w:qFormat/>
    <w:rsid w:val="00ED5D31"/>
  </w:style>
  <w:style w:type="character" w:customStyle="1" w:styleId="WW8Num2z0">
    <w:name w:val="WW8Num2z0"/>
    <w:qFormat/>
    <w:rsid w:val="00ED5D31"/>
    <w:rPr>
      <w:rFonts w:ascii="Times New Roman" w:hAnsi="Times New Roman" w:cs="Times New Roman"/>
      <w:sz w:val="24"/>
      <w:szCs w:val="24"/>
      <w:lang w:val="pl-PL"/>
    </w:rPr>
  </w:style>
  <w:style w:type="character" w:customStyle="1" w:styleId="WW8Num2z1">
    <w:name w:val="WW8Num2z1"/>
    <w:qFormat/>
    <w:rsid w:val="00ED5D31"/>
  </w:style>
  <w:style w:type="character" w:customStyle="1" w:styleId="WW8Num2z2">
    <w:name w:val="WW8Num2z2"/>
    <w:qFormat/>
    <w:rsid w:val="00ED5D31"/>
  </w:style>
  <w:style w:type="character" w:customStyle="1" w:styleId="WW8Num2z3">
    <w:name w:val="WW8Num2z3"/>
    <w:qFormat/>
    <w:rsid w:val="00ED5D31"/>
  </w:style>
  <w:style w:type="character" w:customStyle="1" w:styleId="WW8Num2z4">
    <w:name w:val="WW8Num2z4"/>
    <w:qFormat/>
    <w:rsid w:val="00ED5D31"/>
  </w:style>
  <w:style w:type="character" w:customStyle="1" w:styleId="WW8Num2z5">
    <w:name w:val="WW8Num2z5"/>
    <w:qFormat/>
    <w:rsid w:val="00ED5D31"/>
  </w:style>
  <w:style w:type="character" w:customStyle="1" w:styleId="WW8Num2z6">
    <w:name w:val="WW8Num2z6"/>
    <w:qFormat/>
    <w:rsid w:val="00ED5D31"/>
  </w:style>
  <w:style w:type="character" w:customStyle="1" w:styleId="WW8Num2z7">
    <w:name w:val="WW8Num2z7"/>
    <w:qFormat/>
    <w:rsid w:val="00ED5D31"/>
  </w:style>
  <w:style w:type="character" w:customStyle="1" w:styleId="WW8Num2z8">
    <w:name w:val="WW8Num2z8"/>
    <w:qFormat/>
    <w:rsid w:val="00ED5D31"/>
  </w:style>
  <w:style w:type="character" w:customStyle="1" w:styleId="WW8Num3z0">
    <w:name w:val="WW8Num3z0"/>
    <w:qFormat/>
    <w:rsid w:val="00ED5D31"/>
    <w:rPr>
      <w:rFonts w:ascii="Times New Roman" w:hAnsi="Times New Roman" w:cs="Times New Roman"/>
      <w:b w:val="0"/>
      <w:color w:val="auto"/>
      <w:sz w:val="24"/>
      <w:szCs w:val="24"/>
      <w:lang w:val="pl-PL"/>
    </w:rPr>
  </w:style>
  <w:style w:type="character" w:customStyle="1" w:styleId="WW8Num4z0">
    <w:name w:val="WW8Num4z0"/>
    <w:qFormat/>
    <w:rsid w:val="00ED5D31"/>
    <w:rPr>
      <w:color w:val="000000"/>
    </w:rPr>
  </w:style>
  <w:style w:type="character" w:customStyle="1" w:styleId="WW8Num5z0">
    <w:name w:val="WW8Num5z0"/>
    <w:qFormat/>
    <w:rsid w:val="00ED5D31"/>
    <w:rPr>
      <w:rFonts w:ascii="Segoe UI" w:eastAsia="Times New Roman" w:hAnsi="Segoe UI" w:cs="Segoe UI"/>
      <w:b w:val="0"/>
      <w:bCs/>
      <w:i w:val="0"/>
      <w:sz w:val="20"/>
      <w:szCs w:val="20"/>
      <w:lang w:eastAsia="en-US"/>
    </w:rPr>
  </w:style>
  <w:style w:type="character" w:customStyle="1" w:styleId="WW8Num6z0">
    <w:name w:val="WW8Num6z0"/>
    <w:qFormat/>
    <w:rsid w:val="00ED5D31"/>
  </w:style>
  <w:style w:type="character" w:customStyle="1" w:styleId="WW8Num6z1">
    <w:name w:val="WW8Num6z1"/>
    <w:qFormat/>
    <w:rsid w:val="00ED5D31"/>
  </w:style>
  <w:style w:type="character" w:customStyle="1" w:styleId="WW8Num6z2">
    <w:name w:val="WW8Num6z2"/>
    <w:qFormat/>
    <w:rsid w:val="00ED5D31"/>
  </w:style>
  <w:style w:type="character" w:customStyle="1" w:styleId="WW8Num6z3">
    <w:name w:val="WW8Num6z3"/>
    <w:qFormat/>
    <w:rsid w:val="00ED5D31"/>
  </w:style>
  <w:style w:type="character" w:customStyle="1" w:styleId="WW8Num6z4">
    <w:name w:val="WW8Num6z4"/>
    <w:qFormat/>
    <w:rsid w:val="00ED5D31"/>
  </w:style>
  <w:style w:type="character" w:customStyle="1" w:styleId="WW8Num6z5">
    <w:name w:val="WW8Num6z5"/>
    <w:qFormat/>
    <w:rsid w:val="00ED5D31"/>
  </w:style>
  <w:style w:type="character" w:customStyle="1" w:styleId="WW8Num6z6">
    <w:name w:val="WW8Num6z6"/>
    <w:qFormat/>
    <w:rsid w:val="00ED5D31"/>
  </w:style>
  <w:style w:type="character" w:customStyle="1" w:styleId="WW8Num6z7">
    <w:name w:val="WW8Num6z7"/>
    <w:qFormat/>
    <w:rsid w:val="00ED5D31"/>
  </w:style>
  <w:style w:type="character" w:customStyle="1" w:styleId="WW8Num6z8">
    <w:name w:val="WW8Num6z8"/>
    <w:qFormat/>
    <w:rsid w:val="00ED5D31"/>
  </w:style>
  <w:style w:type="character" w:customStyle="1" w:styleId="WW8Num7z0">
    <w:name w:val="WW8Num7z0"/>
    <w:qFormat/>
    <w:rsid w:val="00ED5D31"/>
  </w:style>
  <w:style w:type="character" w:customStyle="1" w:styleId="WW8Num7z1">
    <w:name w:val="WW8Num7z1"/>
    <w:qFormat/>
    <w:rsid w:val="00ED5D31"/>
  </w:style>
  <w:style w:type="character" w:customStyle="1" w:styleId="WW8Num7z2">
    <w:name w:val="WW8Num7z2"/>
    <w:qFormat/>
    <w:rsid w:val="00ED5D31"/>
  </w:style>
  <w:style w:type="character" w:customStyle="1" w:styleId="WW8Num7z3">
    <w:name w:val="WW8Num7z3"/>
    <w:qFormat/>
    <w:rsid w:val="00ED5D31"/>
  </w:style>
  <w:style w:type="character" w:customStyle="1" w:styleId="WW8Num7z4">
    <w:name w:val="WW8Num7z4"/>
    <w:qFormat/>
    <w:rsid w:val="00ED5D31"/>
  </w:style>
  <w:style w:type="character" w:customStyle="1" w:styleId="WW8Num7z5">
    <w:name w:val="WW8Num7z5"/>
    <w:qFormat/>
    <w:rsid w:val="00ED5D31"/>
  </w:style>
  <w:style w:type="character" w:customStyle="1" w:styleId="WW8Num7z6">
    <w:name w:val="WW8Num7z6"/>
    <w:qFormat/>
    <w:rsid w:val="00ED5D31"/>
  </w:style>
  <w:style w:type="character" w:customStyle="1" w:styleId="WW8Num7z7">
    <w:name w:val="WW8Num7z7"/>
    <w:qFormat/>
    <w:rsid w:val="00ED5D31"/>
  </w:style>
  <w:style w:type="character" w:customStyle="1" w:styleId="WW8Num7z8">
    <w:name w:val="WW8Num7z8"/>
    <w:qFormat/>
    <w:rsid w:val="00ED5D31"/>
  </w:style>
  <w:style w:type="character" w:customStyle="1" w:styleId="WW8Num8z0">
    <w:name w:val="WW8Num8z0"/>
    <w:qFormat/>
    <w:rsid w:val="00ED5D31"/>
  </w:style>
  <w:style w:type="character" w:customStyle="1" w:styleId="WW8Num8z1">
    <w:name w:val="WW8Num8z1"/>
    <w:qFormat/>
    <w:rsid w:val="00ED5D31"/>
  </w:style>
  <w:style w:type="character" w:customStyle="1" w:styleId="WW8Num8z2">
    <w:name w:val="WW8Num8z2"/>
    <w:qFormat/>
    <w:rsid w:val="00ED5D31"/>
  </w:style>
  <w:style w:type="character" w:customStyle="1" w:styleId="WW8Num8z3">
    <w:name w:val="WW8Num8z3"/>
    <w:qFormat/>
    <w:rsid w:val="00ED5D31"/>
  </w:style>
  <w:style w:type="character" w:customStyle="1" w:styleId="WW8Num8z4">
    <w:name w:val="WW8Num8z4"/>
    <w:qFormat/>
    <w:rsid w:val="00ED5D31"/>
  </w:style>
  <w:style w:type="character" w:customStyle="1" w:styleId="WW8Num8z5">
    <w:name w:val="WW8Num8z5"/>
    <w:qFormat/>
    <w:rsid w:val="00ED5D31"/>
  </w:style>
  <w:style w:type="character" w:customStyle="1" w:styleId="WW8Num8z6">
    <w:name w:val="WW8Num8z6"/>
    <w:qFormat/>
    <w:rsid w:val="00ED5D31"/>
  </w:style>
  <w:style w:type="character" w:customStyle="1" w:styleId="WW8Num8z7">
    <w:name w:val="WW8Num8z7"/>
    <w:qFormat/>
    <w:rsid w:val="00ED5D31"/>
  </w:style>
  <w:style w:type="character" w:customStyle="1" w:styleId="WW8Num8z8">
    <w:name w:val="WW8Num8z8"/>
    <w:qFormat/>
    <w:rsid w:val="00ED5D31"/>
  </w:style>
  <w:style w:type="character" w:customStyle="1" w:styleId="WW8Num9z0">
    <w:name w:val="WW8Num9z0"/>
    <w:qFormat/>
    <w:rsid w:val="00ED5D31"/>
  </w:style>
  <w:style w:type="character" w:customStyle="1" w:styleId="WW8Num9z1">
    <w:name w:val="WW8Num9z1"/>
    <w:qFormat/>
    <w:rsid w:val="00ED5D31"/>
  </w:style>
  <w:style w:type="character" w:customStyle="1" w:styleId="WW8Num9z2">
    <w:name w:val="WW8Num9z2"/>
    <w:qFormat/>
    <w:rsid w:val="00ED5D31"/>
  </w:style>
  <w:style w:type="character" w:customStyle="1" w:styleId="WW8Num9z3">
    <w:name w:val="WW8Num9z3"/>
    <w:qFormat/>
    <w:rsid w:val="00ED5D31"/>
  </w:style>
  <w:style w:type="character" w:customStyle="1" w:styleId="WW8Num9z4">
    <w:name w:val="WW8Num9z4"/>
    <w:qFormat/>
    <w:rsid w:val="00ED5D31"/>
  </w:style>
  <w:style w:type="character" w:customStyle="1" w:styleId="WW8Num9z5">
    <w:name w:val="WW8Num9z5"/>
    <w:qFormat/>
    <w:rsid w:val="00ED5D31"/>
  </w:style>
  <w:style w:type="character" w:customStyle="1" w:styleId="WW8Num9z6">
    <w:name w:val="WW8Num9z6"/>
    <w:qFormat/>
    <w:rsid w:val="00ED5D31"/>
  </w:style>
  <w:style w:type="character" w:customStyle="1" w:styleId="WW8Num9z7">
    <w:name w:val="WW8Num9z7"/>
    <w:qFormat/>
    <w:rsid w:val="00ED5D31"/>
  </w:style>
  <w:style w:type="character" w:customStyle="1" w:styleId="WW8Num9z8">
    <w:name w:val="WW8Num9z8"/>
    <w:qFormat/>
    <w:rsid w:val="00ED5D31"/>
  </w:style>
  <w:style w:type="character" w:customStyle="1" w:styleId="WW8Num10z0">
    <w:name w:val="WW8Num10z0"/>
    <w:qFormat/>
    <w:rsid w:val="00ED5D31"/>
  </w:style>
  <w:style w:type="character" w:customStyle="1" w:styleId="WW8Num10z1">
    <w:name w:val="WW8Num10z1"/>
    <w:qFormat/>
    <w:rsid w:val="00ED5D31"/>
  </w:style>
  <w:style w:type="character" w:customStyle="1" w:styleId="WW8Num10z2">
    <w:name w:val="WW8Num10z2"/>
    <w:qFormat/>
    <w:rsid w:val="00ED5D31"/>
  </w:style>
  <w:style w:type="character" w:customStyle="1" w:styleId="WW8Num10z3">
    <w:name w:val="WW8Num10z3"/>
    <w:qFormat/>
    <w:rsid w:val="00ED5D31"/>
  </w:style>
  <w:style w:type="character" w:customStyle="1" w:styleId="WW8Num10z4">
    <w:name w:val="WW8Num10z4"/>
    <w:qFormat/>
    <w:rsid w:val="00ED5D31"/>
  </w:style>
  <w:style w:type="character" w:customStyle="1" w:styleId="WW8Num10z5">
    <w:name w:val="WW8Num10z5"/>
    <w:qFormat/>
    <w:rsid w:val="00ED5D31"/>
  </w:style>
  <w:style w:type="character" w:customStyle="1" w:styleId="WW8Num10z6">
    <w:name w:val="WW8Num10z6"/>
    <w:qFormat/>
    <w:rsid w:val="00ED5D31"/>
  </w:style>
  <w:style w:type="character" w:customStyle="1" w:styleId="WW8Num10z7">
    <w:name w:val="WW8Num10z7"/>
    <w:qFormat/>
    <w:rsid w:val="00ED5D31"/>
  </w:style>
  <w:style w:type="character" w:customStyle="1" w:styleId="WW8Num10z8">
    <w:name w:val="WW8Num10z8"/>
    <w:qFormat/>
    <w:rsid w:val="00ED5D31"/>
  </w:style>
  <w:style w:type="character" w:customStyle="1" w:styleId="WW8Num11z0">
    <w:name w:val="WW8Num11z0"/>
    <w:qFormat/>
    <w:rsid w:val="00ED5D31"/>
  </w:style>
  <w:style w:type="character" w:customStyle="1" w:styleId="WW8Num11z1">
    <w:name w:val="WW8Num11z1"/>
    <w:qFormat/>
    <w:rsid w:val="00ED5D31"/>
  </w:style>
  <w:style w:type="character" w:customStyle="1" w:styleId="WW8Num11z2">
    <w:name w:val="WW8Num11z2"/>
    <w:qFormat/>
    <w:rsid w:val="00ED5D31"/>
  </w:style>
  <w:style w:type="character" w:customStyle="1" w:styleId="WW8Num11z3">
    <w:name w:val="WW8Num11z3"/>
    <w:qFormat/>
    <w:rsid w:val="00ED5D31"/>
  </w:style>
  <w:style w:type="character" w:customStyle="1" w:styleId="WW8Num11z4">
    <w:name w:val="WW8Num11z4"/>
    <w:qFormat/>
    <w:rsid w:val="00ED5D31"/>
  </w:style>
  <w:style w:type="character" w:customStyle="1" w:styleId="WW8Num11z5">
    <w:name w:val="WW8Num11z5"/>
    <w:qFormat/>
    <w:rsid w:val="00ED5D31"/>
  </w:style>
  <w:style w:type="character" w:customStyle="1" w:styleId="WW8Num11z6">
    <w:name w:val="WW8Num11z6"/>
    <w:qFormat/>
    <w:rsid w:val="00ED5D31"/>
  </w:style>
  <w:style w:type="character" w:customStyle="1" w:styleId="WW8Num11z7">
    <w:name w:val="WW8Num11z7"/>
    <w:qFormat/>
    <w:rsid w:val="00ED5D31"/>
  </w:style>
  <w:style w:type="character" w:customStyle="1" w:styleId="WW8Num11z8">
    <w:name w:val="WW8Num11z8"/>
    <w:qFormat/>
    <w:rsid w:val="00ED5D31"/>
  </w:style>
  <w:style w:type="character" w:customStyle="1" w:styleId="WW8Num12z0">
    <w:name w:val="WW8Num12z0"/>
    <w:qFormat/>
    <w:rsid w:val="00ED5D31"/>
  </w:style>
  <w:style w:type="character" w:customStyle="1" w:styleId="WW8Num12z1">
    <w:name w:val="WW8Num12z1"/>
    <w:qFormat/>
    <w:rsid w:val="00ED5D31"/>
  </w:style>
  <w:style w:type="character" w:customStyle="1" w:styleId="WW8Num12z2">
    <w:name w:val="WW8Num12z2"/>
    <w:qFormat/>
    <w:rsid w:val="00ED5D31"/>
  </w:style>
  <w:style w:type="character" w:customStyle="1" w:styleId="WW8Num12z3">
    <w:name w:val="WW8Num12z3"/>
    <w:qFormat/>
    <w:rsid w:val="00ED5D31"/>
  </w:style>
  <w:style w:type="character" w:customStyle="1" w:styleId="WW8Num12z4">
    <w:name w:val="WW8Num12z4"/>
    <w:qFormat/>
    <w:rsid w:val="00ED5D31"/>
  </w:style>
  <w:style w:type="character" w:customStyle="1" w:styleId="WW8Num12z5">
    <w:name w:val="WW8Num12z5"/>
    <w:qFormat/>
    <w:rsid w:val="00ED5D31"/>
  </w:style>
  <w:style w:type="character" w:customStyle="1" w:styleId="WW8Num12z6">
    <w:name w:val="WW8Num12z6"/>
    <w:qFormat/>
    <w:rsid w:val="00ED5D31"/>
  </w:style>
  <w:style w:type="character" w:customStyle="1" w:styleId="WW8Num12z7">
    <w:name w:val="WW8Num12z7"/>
    <w:qFormat/>
    <w:rsid w:val="00ED5D31"/>
  </w:style>
  <w:style w:type="character" w:customStyle="1" w:styleId="WW8Num12z8">
    <w:name w:val="WW8Num12z8"/>
    <w:qFormat/>
    <w:rsid w:val="00ED5D31"/>
  </w:style>
  <w:style w:type="character" w:customStyle="1" w:styleId="WW8Num13z0">
    <w:name w:val="WW8Num13z0"/>
    <w:qFormat/>
    <w:rsid w:val="00ED5D31"/>
  </w:style>
  <w:style w:type="character" w:customStyle="1" w:styleId="WW8Num13z1">
    <w:name w:val="WW8Num13z1"/>
    <w:qFormat/>
    <w:rsid w:val="00ED5D31"/>
  </w:style>
  <w:style w:type="character" w:customStyle="1" w:styleId="WW8Num13z2">
    <w:name w:val="WW8Num13z2"/>
    <w:qFormat/>
    <w:rsid w:val="00ED5D31"/>
  </w:style>
  <w:style w:type="character" w:customStyle="1" w:styleId="WW8Num13z3">
    <w:name w:val="WW8Num13z3"/>
    <w:qFormat/>
    <w:rsid w:val="00ED5D31"/>
  </w:style>
  <w:style w:type="character" w:customStyle="1" w:styleId="WW8Num13z4">
    <w:name w:val="WW8Num13z4"/>
    <w:qFormat/>
    <w:rsid w:val="00ED5D31"/>
  </w:style>
  <w:style w:type="character" w:customStyle="1" w:styleId="WW8Num13z5">
    <w:name w:val="WW8Num13z5"/>
    <w:qFormat/>
    <w:rsid w:val="00ED5D31"/>
  </w:style>
  <w:style w:type="character" w:customStyle="1" w:styleId="WW8Num13z6">
    <w:name w:val="WW8Num13z6"/>
    <w:qFormat/>
    <w:rsid w:val="00ED5D31"/>
  </w:style>
  <w:style w:type="character" w:customStyle="1" w:styleId="WW8Num13z7">
    <w:name w:val="WW8Num13z7"/>
    <w:qFormat/>
    <w:rsid w:val="00ED5D31"/>
  </w:style>
  <w:style w:type="character" w:customStyle="1" w:styleId="WW8Num13z8">
    <w:name w:val="WW8Num13z8"/>
    <w:qFormat/>
    <w:rsid w:val="00ED5D31"/>
  </w:style>
  <w:style w:type="character" w:customStyle="1" w:styleId="WW8Num14z0">
    <w:name w:val="WW8Num14z0"/>
    <w:qFormat/>
    <w:rsid w:val="00ED5D31"/>
  </w:style>
  <w:style w:type="character" w:customStyle="1" w:styleId="WW8Num14z1">
    <w:name w:val="WW8Num14z1"/>
    <w:qFormat/>
    <w:rsid w:val="00ED5D31"/>
  </w:style>
  <w:style w:type="character" w:customStyle="1" w:styleId="WW8Num14z2">
    <w:name w:val="WW8Num14z2"/>
    <w:qFormat/>
    <w:rsid w:val="00ED5D31"/>
  </w:style>
  <w:style w:type="character" w:customStyle="1" w:styleId="WW8Num14z3">
    <w:name w:val="WW8Num14z3"/>
    <w:qFormat/>
    <w:rsid w:val="00ED5D31"/>
  </w:style>
  <w:style w:type="character" w:customStyle="1" w:styleId="WW8Num14z4">
    <w:name w:val="WW8Num14z4"/>
    <w:qFormat/>
    <w:rsid w:val="00ED5D31"/>
  </w:style>
  <w:style w:type="character" w:customStyle="1" w:styleId="WW8Num14z5">
    <w:name w:val="WW8Num14z5"/>
    <w:qFormat/>
    <w:rsid w:val="00ED5D31"/>
  </w:style>
  <w:style w:type="character" w:customStyle="1" w:styleId="WW8Num14z6">
    <w:name w:val="WW8Num14z6"/>
    <w:qFormat/>
    <w:rsid w:val="00ED5D31"/>
  </w:style>
  <w:style w:type="character" w:customStyle="1" w:styleId="WW8Num14z7">
    <w:name w:val="WW8Num14z7"/>
    <w:qFormat/>
    <w:rsid w:val="00ED5D31"/>
  </w:style>
  <w:style w:type="character" w:customStyle="1" w:styleId="WW8Num14z8">
    <w:name w:val="WW8Num14z8"/>
    <w:qFormat/>
    <w:rsid w:val="00ED5D31"/>
  </w:style>
  <w:style w:type="character" w:customStyle="1" w:styleId="WW8Num15z0">
    <w:name w:val="WW8Num15z0"/>
    <w:qFormat/>
    <w:rsid w:val="00ED5D31"/>
  </w:style>
  <w:style w:type="character" w:customStyle="1" w:styleId="WW8Num15z1">
    <w:name w:val="WW8Num15z1"/>
    <w:qFormat/>
    <w:rsid w:val="00ED5D31"/>
  </w:style>
  <w:style w:type="character" w:customStyle="1" w:styleId="WW8Num15z2">
    <w:name w:val="WW8Num15z2"/>
    <w:qFormat/>
    <w:rsid w:val="00ED5D31"/>
  </w:style>
  <w:style w:type="character" w:customStyle="1" w:styleId="WW8Num15z3">
    <w:name w:val="WW8Num15z3"/>
    <w:qFormat/>
    <w:rsid w:val="00ED5D31"/>
  </w:style>
  <w:style w:type="character" w:customStyle="1" w:styleId="WW8Num15z4">
    <w:name w:val="WW8Num15z4"/>
    <w:qFormat/>
    <w:rsid w:val="00ED5D31"/>
  </w:style>
  <w:style w:type="character" w:customStyle="1" w:styleId="WW8Num15z5">
    <w:name w:val="WW8Num15z5"/>
    <w:qFormat/>
    <w:rsid w:val="00ED5D31"/>
  </w:style>
  <w:style w:type="character" w:customStyle="1" w:styleId="WW8Num15z6">
    <w:name w:val="WW8Num15z6"/>
    <w:qFormat/>
    <w:rsid w:val="00ED5D31"/>
  </w:style>
  <w:style w:type="character" w:customStyle="1" w:styleId="WW8Num15z7">
    <w:name w:val="WW8Num15z7"/>
    <w:qFormat/>
    <w:rsid w:val="00ED5D31"/>
  </w:style>
  <w:style w:type="character" w:customStyle="1" w:styleId="WW8Num15z8">
    <w:name w:val="WW8Num15z8"/>
    <w:qFormat/>
    <w:rsid w:val="00ED5D31"/>
  </w:style>
  <w:style w:type="character" w:customStyle="1" w:styleId="WW8Num16z0">
    <w:name w:val="WW8Num16z0"/>
    <w:qFormat/>
    <w:rsid w:val="00ED5D31"/>
  </w:style>
  <w:style w:type="character" w:customStyle="1" w:styleId="WW8Num16z1">
    <w:name w:val="WW8Num16z1"/>
    <w:qFormat/>
    <w:rsid w:val="00ED5D31"/>
  </w:style>
  <w:style w:type="character" w:customStyle="1" w:styleId="WW8Num16z2">
    <w:name w:val="WW8Num16z2"/>
    <w:qFormat/>
    <w:rsid w:val="00ED5D31"/>
  </w:style>
  <w:style w:type="character" w:customStyle="1" w:styleId="WW8Num16z3">
    <w:name w:val="WW8Num16z3"/>
    <w:qFormat/>
    <w:rsid w:val="00ED5D31"/>
  </w:style>
  <w:style w:type="character" w:customStyle="1" w:styleId="WW8Num16z4">
    <w:name w:val="WW8Num16z4"/>
    <w:qFormat/>
    <w:rsid w:val="00ED5D31"/>
  </w:style>
  <w:style w:type="character" w:customStyle="1" w:styleId="WW8Num16z5">
    <w:name w:val="WW8Num16z5"/>
    <w:qFormat/>
    <w:rsid w:val="00ED5D31"/>
  </w:style>
  <w:style w:type="character" w:customStyle="1" w:styleId="WW8Num16z6">
    <w:name w:val="WW8Num16z6"/>
    <w:qFormat/>
    <w:rsid w:val="00ED5D31"/>
  </w:style>
  <w:style w:type="character" w:customStyle="1" w:styleId="WW8Num16z7">
    <w:name w:val="WW8Num16z7"/>
    <w:qFormat/>
    <w:rsid w:val="00ED5D31"/>
  </w:style>
  <w:style w:type="character" w:customStyle="1" w:styleId="WW8Num16z8">
    <w:name w:val="WW8Num16z8"/>
    <w:qFormat/>
    <w:rsid w:val="00ED5D31"/>
  </w:style>
  <w:style w:type="character" w:customStyle="1" w:styleId="WW8Num17z0">
    <w:name w:val="WW8Num17z0"/>
    <w:qFormat/>
    <w:rsid w:val="00ED5D31"/>
  </w:style>
  <w:style w:type="character" w:customStyle="1" w:styleId="WW8Num17z1">
    <w:name w:val="WW8Num17z1"/>
    <w:qFormat/>
    <w:rsid w:val="00ED5D31"/>
  </w:style>
  <w:style w:type="character" w:customStyle="1" w:styleId="WW8Num17z2">
    <w:name w:val="WW8Num17z2"/>
    <w:qFormat/>
    <w:rsid w:val="00ED5D31"/>
  </w:style>
  <w:style w:type="character" w:customStyle="1" w:styleId="WW8Num17z3">
    <w:name w:val="WW8Num17z3"/>
    <w:qFormat/>
    <w:rsid w:val="00ED5D31"/>
  </w:style>
  <w:style w:type="character" w:customStyle="1" w:styleId="WW8Num17z4">
    <w:name w:val="WW8Num17z4"/>
    <w:qFormat/>
    <w:rsid w:val="00ED5D31"/>
  </w:style>
  <w:style w:type="character" w:customStyle="1" w:styleId="WW8Num17z5">
    <w:name w:val="WW8Num17z5"/>
    <w:qFormat/>
    <w:rsid w:val="00ED5D31"/>
  </w:style>
  <w:style w:type="character" w:customStyle="1" w:styleId="WW8Num17z6">
    <w:name w:val="WW8Num17z6"/>
    <w:qFormat/>
    <w:rsid w:val="00ED5D31"/>
  </w:style>
  <w:style w:type="character" w:customStyle="1" w:styleId="WW8Num17z7">
    <w:name w:val="WW8Num17z7"/>
    <w:qFormat/>
    <w:rsid w:val="00ED5D31"/>
  </w:style>
  <w:style w:type="character" w:customStyle="1" w:styleId="WW8Num17z8">
    <w:name w:val="WW8Num17z8"/>
    <w:qFormat/>
    <w:rsid w:val="00ED5D31"/>
  </w:style>
  <w:style w:type="character" w:customStyle="1" w:styleId="WW8Num18z0">
    <w:name w:val="WW8Num18z0"/>
    <w:qFormat/>
    <w:rsid w:val="00ED5D31"/>
  </w:style>
  <w:style w:type="character" w:customStyle="1" w:styleId="WW8Num18z1">
    <w:name w:val="WW8Num18z1"/>
    <w:qFormat/>
    <w:rsid w:val="00ED5D31"/>
  </w:style>
  <w:style w:type="character" w:customStyle="1" w:styleId="WW8Num18z2">
    <w:name w:val="WW8Num18z2"/>
    <w:qFormat/>
    <w:rsid w:val="00ED5D31"/>
  </w:style>
  <w:style w:type="character" w:customStyle="1" w:styleId="WW8Num18z3">
    <w:name w:val="WW8Num18z3"/>
    <w:qFormat/>
    <w:rsid w:val="00ED5D31"/>
  </w:style>
  <w:style w:type="character" w:customStyle="1" w:styleId="WW8Num18z4">
    <w:name w:val="WW8Num18z4"/>
    <w:qFormat/>
    <w:rsid w:val="00ED5D31"/>
  </w:style>
  <w:style w:type="character" w:customStyle="1" w:styleId="WW8Num18z5">
    <w:name w:val="WW8Num18z5"/>
    <w:qFormat/>
    <w:rsid w:val="00ED5D31"/>
  </w:style>
  <w:style w:type="character" w:customStyle="1" w:styleId="WW8Num18z6">
    <w:name w:val="WW8Num18z6"/>
    <w:qFormat/>
    <w:rsid w:val="00ED5D31"/>
  </w:style>
  <w:style w:type="character" w:customStyle="1" w:styleId="WW8Num18z7">
    <w:name w:val="WW8Num18z7"/>
    <w:qFormat/>
    <w:rsid w:val="00ED5D31"/>
  </w:style>
  <w:style w:type="character" w:customStyle="1" w:styleId="WW8Num18z8">
    <w:name w:val="WW8Num18z8"/>
    <w:qFormat/>
    <w:rsid w:val="00ED5D31"/>
  </w:style>
  <w:style w:type="character" w:customStyle="1" w:styleId="WW8Num19z0">
    <w:name w:val="WW8Num19z0"/>
    <w:qFormat/>
    <w:rsid w:val="00ED5D31"/>
    <w:rPr>
      <w:rFonts w:eastAsia="Times New Roman"/>
      <w:b w:val="0"/>
      <w:bCs w:val="0"/>
      <w:kern w:val="2"/>
      <w:lang w:eastAsia="pl-PL"/>
    </w:rPr>
  </w:style>
  <w:style w:type="character" w:customStyle="1" w:styleId="WW8Num19z1">
    <w:name w:val="WW8Num19z1"/>
    <w:qFormat/>
    <w:rsid w:val="00ED5D31"/>
  </w:style>
  <w:style w:type="character" w:customStyle="1" w:styleId="WW8Num19z2">
    <w:name w:val="WW8Num19z2"/>
    <w:qFormat/>
    <w:rsid w:val="00ED5D31"/>
  </w:style>
  <w:style w:type="character" w:customStyle="1" w:styleId="WW8Num19z3">
    <w:name w:val="WW8Num19z3"/>
    <w:qFormat/>
    <w:rsid w:val="00ED5D31"/>
  </w:style>
  <w:style w:type="character" w:customStyle="1" w:styleId="WW8Num19z4">
    <w:name w:val="WW8Num19z4"/>
    <w:qFormat/>
    <w:rsid w:val="00ED5D31"/>
  </w:style>
  <w:style w:type="character" w:customStyle="1" w:styleId="WW8Num19z5">
    <w:name w:val="WW8Num19z5"/>
    <w:qFormat/>
    <w:rsid w:val="00ED5D31"/>
  </w:style>
  <w:style w:type="character" w:customStyle="1" w:styleId="WW8Num19z6">
    <w:name w:val="WW8Num19z6"/>
    <w:qFormat/>
    <w:rsid w:val="00ED5D31"/>
  </w:style>
  <w:style w:type="character" w:customStyle="1" w:styleId="WW8Num19z7">
    <w:name w:val="WW8Num19z7"/>
    <w:qFormat/>
    <w:rsid w:val="00ED5D31"/>
  </w:style>
  <w:style w:type="character" w:customStyle="1" w:styleId="WW8Num19z8">
    <w:name w:val="WW8Num19z8"/>
    <w:qFormat/>
    <w:rsid w:val="00ED5D31"/>
  </w:style>
  <w:style w:type="character" w:customStyle="1" w:styleId="WW8Num20z0">
    <w:name w:val="WW8Num20z0"/>
    <w:qFormat/>
    <w:rsid w:val="00ED5D31"/>
  </w:style>
  <w:style w:type="character" w:customStyle="1" w:styleId="WW8Num20z1">
    <w:name w:val="WW8Num20z1"/>
    <w:qFormat/>
    <w:rsid w:val="00ED5D31"/>
  </w:style>
  <w:style w:type="character" w:customStyle="1" w:styleId="WW8Num20z2">
    <w:name w:val="WW8Num20z2"/>
    <w:qFormat/>
    <w:rsid w:val="00ED5D31"/>
  </w:style>
  <w:style w:type="character" w:customStyle="1" w:styleId="WW8Num20z3">
    <w:name w:val="WW8Num20z3"/>
    <w:qFormat/>
    <w:rsid w:val="00ED5D31"/>
  </w:style>
  <w:style w:type="character" w:customStyle="1" w:styleId="WW8Num20z4">
    <w:name w:val="WW8Num20z4"/>
    <w:qFormat/>
    <w:rsid w:val="00ED5D31"/>
  </w:style>
  <w:style w:type="character" w:customStyle="1" w:styleId="WW8Num20z5">
    <w:name w:val="WW8Num20z5"/>
    <w:qFormat/>
    <w:rsid w:val="00ED5D31"/>
  </w:style>
  <w:style w:type="character" w:customStyle="1" w:styleId="WW8Num20z6">
    <w:name w:val="WW8Num20z6"/>
    <w:qFormat/>
    <w:rsid w:val="00ED5D31"/>
  </w:style>
  <w:style w:type="character" w:customStyle="1" w:styleId="WW8Num20z7">
    <w:name w:val="WW8Num20z7"/>
    <w:qFormat/>
    <w:rsid w:val="00ED5D31"/>
  </w:style>
  <w:style w:type="character" w:customStyle="1" w:styleId="WW8Num20z8">
    <w:name w:val="WW8Num20z8"/>
    <w:qFormat/>
    <w:rsid w:val="00ED5D31"/>
  </w:style>
  <w:style w:type="character" w:customStyle="1" w:styleId="WW8Num21z0">
    <w:name w:val="WW8Num21z0"/>
    <w:qFormat/>
    <w:rsid w:val="00ED5D31"/>
  </w:style>
  <w:style w:type="character" w:customStyle="1" w:styleId="WW8Num21z1">
    <w:name w:val="WW8Num21z1"/>
    <w:qFormat/>
    <w:rsid w:val="00ED5D31"/>
  </w:style>
  <w:style w:type="character" w:customStyle="1" w:styleId="WW8Num21z2">
    <w:name w:val="WW8Num21z2"/>
    <w:qFormat/>
    <w:rsid w:val="00ED5D31"/>
  </w:style>
  <w:style w:type="character" w:customStyle="1" w:styleId="WW8Num21z3">
    <w:name w:val="WW8Num21z3"/>
    <w:qFormat/>
    <w:rsid w:val="00ED5D31"/>
  </w:style>
  <w:style w:type="character" w:customStyle="1" w:styleId="WW8Num21z4">
    <w:name w:val="WW8Num21z4"/>
    <w:qFormat/>
    <w:rsid w:val="00ED5D31"/>
  </w:style>
  <w:style w:type="character" w:customStyle="1" w:styleId="WW8Num21z5">
    <w:name w:val="WW8Num21z5"/>
    <w:qFormat/>
    <w:rsid w:val="00ED5D31"/>
  </w:style>
  <w:style w:type="character" w:customStyle="1" w:styleId="WW8Num21z6">
    <w:name w:val="WW8Num21z6"/>
    <w:qFormat/>
    <w:rsid w:val="00ED5D31"/>
  </w:style>
  <w:style w:type="character" w:customStyle="1" w:styleId="WW8Num21z7">
    <w:name w:val="WW8Num21z7"/>
    <w:qFormat/>
    <w:rsid w:val="00ED5D31"/>
  </w:style>
  <w:style w:type="character" w:customStyle="1" w:styleId="WW8Num21z8">
    <w:name w:val="WW8Num21z8"/>
    <w:qFormat/>
    <w:rsid w:val="00ED5D31"/>
  </w:style>
  <w:style w:type="character" w:customStyle="1" w:styleId="WW8Num22z0">
    <w:name w:val="WW8Num22z0"/>
    <w:qFormat/>
    <w:rsid w:val="00ED5D31"/>
  </w:style>
  <w:style w:type="character" w:customStyle="1" w:styleId="WW8Num22z1">
    <w:name w:val="WW8Num22z1"/>
    <w:qFormat/>
    <w:rsid w:val="00ED5D31"/>
  </w:style>
  <w:style w:type="character" w:customStyle="1" w:styleId="WW8Num22z2">
    <w:name w:val="WW8Num22z2"/>
    <w:qFormat/>
    <w:rsid w:val="00ED5D31"/>
  </w:style>
  <w:style w:type="character" w:customStyle="1" w:styleId="WW8Num22z3">
    <w:name w:val="WW8Num22z3"/>
    <w:qFormat/>
    <w:rsid w:val="00ED5D31"/>
  </w:style>
  <w:style w:type="character" w:customStyle="1" w:styleId="WW8Num22z4">
    <w:name w:val="WW8Num22z4"/>
    <w:qFormat/>
    <w:rsid w:val="00ED5D31"/>
  </w:style>
  <w:style w:type="character" w:customStyle="1" w:styleId="WW8Num22z5">
    <w:name w:val="WW8Num22z5"/>
    <w:qFormat/>
    <w:rsid w:val="00ED5D31"/>
  </w:style>
  <w:style w:type="character" w:customStyle="1" w:styleId="WW8Num22z6">
    <w:name w:val="WW8Num22z6"/>
    <w:qFormat/>
    <w:rsid w:val="00ED5D31"/>
  </w:style>
  <w:style w:type="character" w:customStyle="1" w:styleId="WW8Num22z7">
    <w:name w:val="WW8Num22z7"/>
    <w:qFormat/>
    <w:rsid w:val="00ED5D31"/>
  </w:style>
  <w:style w:type="character" w:customStyle="1" w:styleId="WW8Num22z8">
    <w:name w:val="WW8Num22z8"/>
    <w:qFormat/>
    <w:rsid w:val="00ED5D31"/>
  </w:style>
  <w:style w:type="character" w:customStyle="1" w:styleId="WW8Num23z0">
    <w:name w:val="WW8Num23z0"/>
    <w:qFormat/>
    <w:rsid w:val="00ED5D31"/>
  </w:style>
  <w:style w:type="character" w:customStyle="1" w:styleId="WW8Num23z1">
    <w:name w:val="WW8Num23z1"/>
    <w:qFormat/>
    <w:rsid w:val="00ED5D31"/>
  </w:style>
  <w:style w:type="character" w:customStyle="1" w:styleId="WW8Num23z2">
    <w:name w:val="WW8Num23z2"/>
    <w:qFormat/>
    <w:rsid w:val="00ED5D31"/>
  </w:style>
  <w:style w:type="character" w:customStyle="1" w:styleId="WW8Num23z3">
    <w:name w:val="WW8Num23z3"/>
    <w:qFormat/>
    <w:rsid w:val="00ED5D31"/>
  </w:style>
  <w:style w:type="character" w:customStyle="1" w:styleId="WW8Num23z4">
    <w:name w:val="WW8Num23z4"/>
    <w:qFormat/>
    <w:rsid w:val="00ED5D31"/>
  </w:style>
  <w:style w:type="character" w:customStyle="1" w:styleId="WW8Num23z5">
    <w:name w:val="WW8Num23z5"/>
    <w:qFormat/>
    <w:rsid w:val="00ED5D31"/>
  </w:style>
  <w:style w:type="character" w:customStyle="1" w:styleId="WW8Num23z6">
    <w:name w:val="WW8Num23z6"/>
    <w:qFormat/>
    <w:rsid w:val="00ED5D31"/>
  </w:style>
  <w:style w:type="character" w:customStyle="1" w:styleId="WW8Num23z7">
    <w:name w:val="WW8Num23z7"/>
    <w:qFormat/>
    <w:rsid w:val="00ED5D31"/>
  </w:style>
  <w:style w:type="character" w:customStyle="1" w:styleId="WW8Num23z8">
    <w:name w:val="WW8Num23z8"/>
    <w:qFormat/>
    <w:rsid w:val="00ED5D31"/>
  </w:style>
  <w:style w:type="character" w:customStyle="1" w:styleId="WW8Num24z0">
    <w:name w:val="WW8Num24z0"/>
    <w:qFormat/>
    <w:rsid w:val="00ED5D31"/>
  </w:style>
  <w:style w:type="character" w:customStyle="1" w:styleId="WW8Num24z1">
    <w:name w:val="WW8Num24z1"/>
    <w:qFormat/>
    <w:rsid w:val="00ED5D31"/>
  </w:style>
  <w:style w:type="character" w:customStyle="1" w:styleId="WW8Num24z2">
    <w:name w:val="WW8Num24z2"/>
    <w:qFormat/>
    <w:rsid w:val="00ED5D31"/>
  </w:style>
  <w:style w:type="character" w:customStyle="1" w:styleId="WW8Num24z3">
    <w:name w:val="WW8Num24z3"/>
    <w:qFormat/>
    <w:rsid w:val="00ED5D31"/>
  </w:style>
  <w:style w:type="character" w:customStyle="1" w:styleId="WW8Num24z4">
    <w:name w:val="WW8Num24z4"/>
    <w:qFormat/>
    <w:rsid w:val="00ED5D31"/>
  </w:style>
  <w:style w:type="character" w:customStyle="1" w:styleId="WW8Num24z5">
    <w:name w:val="WW8Num24z5"/>
    <w:qFormat/>
    <w:rsid w:val="00ED5D31"/>
  </w:style>
  <w:style w:type="character" w:customStyle="1" w:styleId="WW8Num24z6">
    <w:name w:val="WW8Num24z6"/>
    <w:qFormat/>
    <w:rsid w:val="00ED5D31"/>
  </w:style>
  <w:style w:type="character" w:customStyle="1" w:styleId="WW8Num24z7">
    <w:name w:val="WW8Num24z7"/>
    <w:qFormat/>
    <w:rsid w:val="00ED5D31"/>
  </w:style>
  <w:style w:type="character" w:customStyle="1" w:styleId="WW8Num24z8">
    <w:name w:val="WW8Num24z8"/>
    <w:qFormat/>
    <w:rsid w:val="00ED5D31"/>
  </w:style>
  <w:style w:type="character" w:customStyle="1" w:styleId="WW8Num25z0">
    <w:name w:val="WW8Num25z0"/>
    <w:qFormat/>
    <w:rsid w:val="00ED5D31"/>
  </w:style>
  <w:style w:type="character" w:customStyle="1" w:styleId="WW8Num25z1">
    <w:name w:val="WW8Num25z1"/>
    <w:qFormat/>
    <w:rsid w:val="00ED5D31"/>
  </w:style>
  <w:style w:type="character" w:customStyle="1" w:styleId="WW8Num25z2">
    <w:name w:val="WW8Num25z2"/>
    <w:qFormat/>
    <w:rsid w:val="00ED5D31"/>
  </w:style>
  <w:style w:type="character" w:customStyle="1" w:styleId="WW8Num25z3">
    <w:name w:val="WW8Num25z3"/>
    <w:qFormat/>
    <w:rsid w:val="00ED5D31"/>
  </w:style>
  <w:style w:type="character" w:customStyle="1" w:styleId="WW8Num25z4">
    <w:name w:val="WW8Num25z4"/>
    <w:qFormat/>
    <w:rsid w:val="00ED5D31"/>
  </w:style>
  <w:style w:type="character" w:customStyle="1" w:styleId="WW8Num25z5">
    <w:name w:val="WW8Num25z5"/>
    <w:qFormat/>
    <w:rsid w:val="00ED5D31"/>
  </w:style>
  <w:style w:type="character" w:customStyle="1" w:styleId="WW8Num25z6">
    <w:name w:val="WW8Num25z6"/>
    <w:qFormat/>
    <w:rsid w:val="00ED5D31"/>
  </w:style>
  <w:style w:type="character" w:customStyle="1" w:styleId="WW8Num25z7">
    <w:name w:val="WW8Num25z7"/>
    <w:qFormat/>
    <w:rsid w:val="00ED5D31"/>
  </w:style>
  <w:style w:type="character" w:customStyle="1" w:styleId="WW8Num25z8">
    <w:name w:val="WW8Num25z8"/>
    <w:qFormat/>
    <w:rsid w:val="00ED5D31"/>
  </w:style>
  <w:style w:type="character" w:customStyle="1" w:styleId="WW8Num26z0">
    <w:name w:val="WW8Num26z0"/>
    <w:qFormat/>
    <w:rsid w:val="00ED5D31"/>
  </w:style>
  <w:style w:type="character" w:customStyle="1" w:styleId="WW8Num26z1">
    <w:name w:val="WW8Num26z1"/>
    <w:qFormat/>
    <w:rsid w:val="00ED5D31"/>
  </w:style>
  <w:style w:type="character" w:customStyle="1" w:styleId="WW8Num26z2">
    <w:name w:val="WW8Num26z2"/>
    <w:qFormat/>
    <w:rsid w:val="00ED5D31"/>
  </w:style>
  <w:style w:type="character" w:customStyle="1" w:styleId="WW8Num26z3">
    <w:name w:val="WW8Num26z3"/>
    <w:qFormat/>
    <w:rsid w:val="00ED5D31"/>
  </w:style>
  <w:style w:type="character" w:customStyle="1" w:styleId="WW8Num26z4">
    <w:name w:val="WW8Num26z4"/>
    <w:qFormat/>
    <w:rsid w:val="00ED5D31"/>
  </w:style>
  <w:style w:type="character" w:customStyle="1" w:styleId="WW8Num26z5">
    <w:name w:val="WW8Num26z5"/>
    <w:qFormat/>
    <w:rsid w:val="00ED5D31"/>
  </w:style>
  <w:style w:type="character" w:customStyle="1" w:styleId="WW8Num26z6">
    <w:name w:val="WW8Num26z6"/>
    <w:qFormat/>
    <w:rsid w:val="00ED5D31"/>
  </w:style>
  <w:style w:type="character" w:customStyle="1" w:styleId="WW8Num26z7">
    <w:name w:val="WW8Num26z7"/>
    <w:qFormat/>
    <w:rsid w:val="00ED5D31"/>
  </w:style>
  <w:style w:type="character" w:customStyle="1" w:styleId="WW8Num26z8">
    <w:name w:val="WW8Num26z8"/>
    <w:qFormat/>
    <w:rsid w:val="00ED5D31"/>
  </w:style>
  <w:style w:type="character" w:customStyle="1" w:styleId="WW8Num27z0">
    <w:name w:val="WW8Num27z0"/>
    <w:qFormat/>
    <w:rsid w:val="00ED5D31"/>
  </w:style>
  <w:style w:type="character" w:customStyle="1" w:styleId="WW8Num27z1">
    <w:name w:val="WW8Num27z1"/>
    <w:qFormat/>
    <w:rsid w:val="00ED5D31"/>
  </w:style>
  <w:style w:type="character" w:customStyle="1" w:styleId="WW8Num27z2">
    <w:name w:val="WW8Num27z2"/>
    <w:qFormat/>
    <w:rsid w:val="00ED5D31"/>
  </w:style>
  <w:style w:type="character" w:customStyle="1" w:styleId="WW8Num27z3">
    <w:name w:val="WW8Num27z3"/>
    <w:qFormat/>
    <w:rsid w:val="00ED5D31"/>
  </w:style>
  <w:style w:type="character" w:customStyle="1" w:styleId="WW8Num27z4">
    <w:name w:val="WW8Num27z4"/>
    <w:qFormat/>
    <w:rsid w:val="00ED5D31"/>
  </w:style>
  <w:style w:type="character" w:customStyle="1" w:styleId="WW8Num27z5">
    <w:name w:val="WW8Num27z5"/>
    <w:qFormat/>
    <w:rsid w:val="00ED5D31"/>
  </w:style>
  <w:style w:type="character" w:customStyle="1" w:styleId="WW8Num27z6">
    <w:name w:val="WW8Num27z6"/>
    <w:qFormat/>
    <w:rsid w:val="00ED5D31"/>
  </w:style>
  <w:style w:type="character" w:customStyle="1" w:styleId="WW8Num27z7">
    <w:name w:val="WW8Num27z7"/>
    <w:qFormat/>
    <w:rsid w:val="00ED5D31"/>
  </w:style>
  <w:style w:type="character" w:customStyle="1" w:styleId="WW8Num27z8">
    <w:name w:val="WW8Num27z8"/>
    <w:qFormat/>
    <w:rsid w:val="00ED5D31"/>
  </w:style>
  <w:style w:type="character" w:customStyle="1" w:styleId="WW8Num28z0">
    <w:name w:val="WW8Num28z0"/>
    <w:qFormat/>
    <w:rsid w:val="00ED5D31"/>
    <w:rPr>
      <w:rFonts w:eastAsia="Times New Roman"/>
      <w:lang w:eastAsia="pl-PL"/>
    </w:rPr>
  </w:style>
  <w:style w:type="character" w:customStyle="1" w:styleId="WW8Num28z1">
    <w:name w:val="WW8Num28z1"/>
    <w:qFormat/>
    <w:rsid w:val="00ED5D31"/>
  </w:style>
  <w:style w:type="character" w:customStyle="1" w:styleId="WW8Num28z2">
    <w:name w:val="WW8Num28z2"/>
    <w:qFormat/>
    <w:rsid w:val="00ED5D31"/>
  </w:style>
  <w:style w:type="character" w:customStyle="1" w:styleId="WW8Num28z3">
    <w:name w:val="WW8Num28z3"/>
    <w:qFormat/>
    <w:rsid w:val="00ED5D31"/>
  </w:style>
  <w:style w:type="character" w:customStyle="1" w:styleId="WW8Num28z4">
    <w:name w:val="WW8Num28z4"/>
    <w:qFormat/>
    <w:rsid w:val="00ED5D31"/>
  </w:style>
  <w:style w:type="character" w:customStyle="1" w:styleId="WW8Num28z5">
    <w:name w:val="WW8Num28z5"/>
    <w:qFormat/>
    <w:rsid w:val="00ED5D31"/>
  </w:style>
  <w:style w:type="character" w:customStyle="1" w:styleId="WW8Num28z6">
    <w:name w:val="WW8Num28z6"/>
    <w:qFormat/>
    <w:rsid w:val="00ED5D31"/>
  </w:style>
  <w:style w:type="character" w:customStyle="1" w:styleId="WW8Num28z7">
    <w:name w:val="WW8Num28z7"/>
    <w:qFormat/>
    <w:rsid w:val="00ED5D31"/>
  </w:style>
  <w:style w:type="character" w:customStyle="1" w:styleId="WW8Num28z8">
    <w:name w:val="WW8Num28z8"/>
    <w:qFormat/>
    <w:rsid w:val="00ED5D31"/>
  </w:style>
  <w:style w:type="character" w:customStyle="1" w:styleId="WW8Num29z0">
    <w:name w:val="WW8Num29z0"/>
    <w:qFormat/>
    <w:rsid w:val="00ED5D31"/>
  </w:style>
  <w:style w:type="character" w:customStyle="1" w:styleId="WW8Num29z1">
    <w:name w:val="WW8Num29z1"/>
    <w:qFormat/>
    <w:rsid w:val="00ED5D31"/>
  </w:style>
  <w:style w:type="character" w:customStyle="1" w:styleId="WW8Num29z2">
    <w:name w:val="WW8Num29z2"/>
    <w:qFormat/>
    <w:rsid w:val="00ED5D31"/>
  </w:style>
  <w:style w:type="character" w:customStyle="1" w:styleId="WW8Num29z3">
    <w:name w:val="WW8Num29z3"/>
    <w:qFormat/>
    <w:rsid w:val="00ED5D31"/>
  </w:style>
  <w:style w:type="character" w:customStyle="1" w:styleId="WW8Num29z4">
    <w:name w:val="WW8Num29z4"/>
    <w:qFormat/>
    <w:rsid w:val="00ED5D31"/>
  </w:style>
  <w:style w:type="character" w:customStyle="1" w:styleId="WW8Num29z5">
    <w:name w:val="WW8Num29z5"/>
    <w:qFormat/>
    <w:rsid w:val="00ED5D31"/>
  </w:style>
  <w:style w:type="character" w:customStyle="1" w:styleId="WW8Num29z6">
    <w:name w:val="WW8Num29z6"/>
    <w:qFormat/>
    <w:rsid w:val="00ED5D31"/>
  </w:style>
  <w:style w:type="character" w:customStyle="1" w:styleId="WW8Num29z7">
    <w:name w:val="WW8Num29z7"/>
    <w:qFormat/>
    <w:rsid w:val="00ED5D31"/>
  </w:style>
  <w:style w:type="character" w:customStyle="1" w:styleId="WW8Num29z8">
    <w:name w:val="WW8Num29z8"/>
    <w:qFormat/>
    <w:rsid w:val="00ED5D31"/>
  </w:style>
  <w:style w:type="character" w:customStyle="1" w:styleId="WW8Num30z0">
    <w:name w:val="WW8Num30z0"/>
    <w:qFormat/>
    <w:rsid w:val="00ED5D31"/>
  </w:style>
  <w:style w:type="character" w:customStyle="1" w:styleId="WW8Num30z1">
    <w:name w:val="WW8Num30z1"/>
    <w:qFormat/>
    <w:rsid w:val="00ED5D31"/>
  </w:style>
  <w:style w:type="character" w:customStyle="1" w:styleId="WW8Num30z2">
    <w:name w:val="WW8Num30z2"/>
    <w:qFormat/>
    <w:rsid w:val="00ED5D31"/>
  </w:style>
  <w:style w:type="character" w:customStyle="1" w:styleId="WW8Num30z3">
    <w:name w:val="WW8Num30z3"/>
    <w:qFormat/>
    <w:rsid w:val="00ED5D31"/>
  </w:style>
  <w:style w:type="character" w:customStyle="1" w:styleId="WW8Num30z4">
    <w:name w:val="WW8Num30z4"/>
    <w:qFormat/>
    <w:rsid w:val="00ED5D31"/>
  </w:style>
  <w:style w:type="character" w:customStyle="1" w:styleId="WW8Num30z5">
    <w:name w:val="WW8Num30z5"/>
    <w:qFormat/>
    <w:rsid w:val="00ED5D31"/>
  </w:style>
  <w:style w:type="character" w:customStyle="1" w:styleId="WW8Num30z6">
    <w:name w:val="WW8Num30z6"/>
    <w:qFormat/>
    <w:rsid w:val="00ED5D31"/>
  </w:style>
  <w:style w:type="character" w:customStyle="1" w:styleId="WW8Num30z7">
    <w:name w:val="WW8Num30z7"/>
    <w:qFormat/>
    <w:rsid w:val="00ED5D31"/>
  </w:style>
  <w:style w:type="character" w:customStyle="1" w:styleId="WW8Num30z8">
    <w:name w:val="WW8Num30z8"/>
    <w:qFormat/>
    <w:rsid w:val="00ED5D31"/>
  </w:style>
  <w:style w:type="character" w:customStyle="1" w:styleId="WW8Num31z0">
    <w:name w:val="WW8Num31z0"/>
    <w:qFormat/>
    <w:rsid w:val="00ED5D31"/>
    <w:rPr>
      <w:rFonts w:ascii="Times New Roman" w:hAnsi="Times New Roman" w:cs="Times New Roman"/>
      <w:sz w:val="24"/>
      <w:szCs w:val="24"/>
      <w:lang w:val="pl-PL"/>
    </w:rPr>
  </w:style>
  <w:style w:type="character" w:customStyle="1" w:styleId="WW8Num31z1">
    <w:name w:val="WW8Num31z1"/>
    <w:qFormat/>
    <w:rsid w:val="00ED5D31"/>
  </w:style>
  <w:style w:type="character" w:customStyle="1" w:styleId="WW8Num31z2">
    <w:name w:val="WW8Num31z2"/>
    <w:qFormat/>
    <w:rsid w:val="00ED5D31"/>
  </w:style>
  <w:style w:type="character" w:customStyle="1" w:styleId="WW8Num31z3">
    <w:name w:val="WW8Num31z3"/>
    <w:qFormat/>
    <w:rsid w:val="00ED5D31"/>
  </w:style>
  <w:style w:type="character" w:customStyle="1" w:styleId="WW8Num31z4">
    <w:name w:val="WW8Num31z4"/>
    <w:qFormat/>
    <w:rsid w:val="00ED5D31"/>
  </w:style>
  <w:style w:type="character" w:customStyle="1" w:styleId="WW8Num31z5">
    <w:name w:val="WW8Num31z5"/>
    <w:qFormat/>
    <w:rsid w:val="00ED5D31"/>
  </w:style>
  <w:style w:type="character" w:customStyle="1" w:styleId="WW8Num31z6">
    <w:name w:val="WW8Num31z6"/>
    <w:qFormat/>
    <w:rsid w:val="00ED5D31"/>
  </w:style>
  <w:style w:type="character" w:customStyle="1" w:styleId="WW8Num31z7">
    <w:name w:val="WW8Num31z7"/>
    <w:qFormat/>
    <w:rsid w:val="00ED5D31"/>
  </w:style>
  <w:style w:type="character" w:customStyle="1" w:styleId="WW8Num31z8">
    <w:name w:val="WW8Num31z8"/>
    <w:qFormat/>
    <w:rsid w:val="00ED5D31"/>
  </w:style>
  <w:style w:type="character" w:customStyle="1" w:styleId="WW8Num32z0">
    <w:name w:val="WW8Num32z0"/>
    <w:qFormat/>
    <w:rsid w:val="00ED5D31"/>
    <w:rPr>
      <w:rFonts w:ascii="Times New Roman" w:hAnsi="Times New Roman" w:cs="Times New Roman"/>
      <w:i/>
      <w:sz w:val="24"/>
      <w:szCs w:val="24"/>
      <w:lang w:val="pl-PL"/>
    </w:rPr>
  </w:style>
  <w:style w:type="character" w:customStyle="1" w:styleId="WW8Num32z1">
    <w:name w:val="WW8Num32z1"/>
    <w:qFormat/>
    <w:rsid w:val="00ED5D31"/>
  </w:style>
  <w:style w:type="character" w:customStyle="1" w:styleId="WW8Num32z2">
    <w:name w:val="WW8Num32z2"/>
    <w:qFormat/>
    <w:rsid w:val="00ED5D31"/>
  </w:style>
  <w:style w:type="character" w:customStyle="1" w:styleId="WW8Num32z3">
    <w:name w:val="WW8Num32z3"/>
    <w:qFormat/>
    <w:rsid w:val="00ED5D31"/>
  </w:style>
  <w:style w:type="character" w:customStyle="1" w:styleId="WW8Num32z4">
    <w:name w:val="WW8Num32z4"/>
    <w:qFormat/>
    <w:rsid w:val="00ED5D31"/>
  </w:style>
  <w:style w:type="character" w:customStyle="1" w:styleId="WW8Num32z5">
    <w:name w:val="WW8Num32z5"/>
    <w:qFormat/>
    <w:rsid w:val="00ED5D31"/>
  </w:style>
  <w:style w:type="character" w:customStyle="1" w:styleId="WW8Num32z6">
    <w:name w:val="WW8Num32z6"/>
    <w:qFormat/>
    <w:rsid w:val="00ED5D31"/>
  </w:style>
  <w:style w:type="character" w:customStyle="1" w:styleId="WW8Num32z7">
    <w:name w:val="WW8Num32z7"/>
    <w:qFormat/>
    <w:rsid w:val="00ED5D31"/>
  </w:style>
  <w:style w:type="character" w:customStyle="1" w:styleId="WW8Num32z8">
    <w:name w:val="WW8Num32z8"/>
    <w:qFormat/>
    <w:rsid w:val="00ED5D31"/>
  </w:style>
  <w:style w:type="character" w:customStyle="1" w:styleId="WW8Num33z0">
    <w:name w:val="WW8Num33z0"/>
    <w:qFormat/>
    <w:rsid w:val="00ED5D31"/>
  </w:style>
  <w:style w:type="character" w:customStyle="1" w:styleId="WW8Num33z1">
    <w:name w:val="WW8Num33z1"/>
    <w:qFormat/>
    <w:rsid w:val="00ED5D31"/>
  </w:style>
  <w:style w:type="character" w:customStyle="1" w:styleId="WW8Num33z2">
    <w:name w:val="WW8Num33z2"/>
    <w:qFormat/>
    <w:rsid w:val="00ED5D31"/>
  </w:style>
  <w:style w:type="character" w:customStyle="1" w:styleId="WW8Num33z3">
    <w:name w:val="WW8Num33z3"/>
    <w:qFormat/>
    <w:rsid w:val="00ED5D31"/>
  </w:style>
  <w:style w:type="character" w:customStyle="1" w:styleId="WW8Num33z4">
    <w:name w:val="WW8Num33z4"/>
    <w:qFormat/>
    <w:rsid w:val="00ED5D31"/>
  </w:style>
  <w:style w:type="character" w:customStyle="1" w:styleId="WW8Num33z5">
    <w:name w:val="WW8Num33z5"/>
    <w:qFormat/>
    <w:rsid w:val="00ED5D31"/>
  </w:style>
  <w:style w:type="character" w:customStyle="1" w:styleId="WW8Num33z6">
    <w:name w:val="WW8Num33z6"/>
    <w:qFormat/>
    <w:rsid w:val="00ED5D31"/>
  </w:style>
  <w:style w:type="character" w:customStyle="1" w:styleId="WW8Num33z7">
    <w:name w:val="WW8Num33z7"/>
    <w:qFormat/>
    <w:rsid w:val="00ED5D31"/>
  </w:style>
  <w:style w:type="character" w:customStyle="1" w:styleId="WW8Num33z8">
    <w:name w:val="WW8Num33z8"/>
    <w:qFormat/>
    <w:rsid w:val="00ED5D31"/>
  </w:style>
  <w:style w:type="character" w:customStyle="1" w:styleId="WW8Num34z0">
    <w:name w:val="WW8Num34z0"/>
    <w:qFormat/>
    <w:rsid w:val="00ED5D31"/>
    <w:rPr>
      <w:rFonts w:ascii="Times New Roman" w:hAnsi="Times New Roman" w:cs="Times New Roman"/>
      <w:sz w:val="24"/>
      <w:szCs w:val="24"/>
      <w:lang w:val="pl-PL"/>
    </w:rPr>
  </w:style>
  <w:style w:type="character" w:customStyle="1" w:styleId="WW8Num34z1">
    <w:name w:val="WW8Num34z1"/>
    <w:qFormat/>
    <w:rsid w:val="00ED5D31"/>
  </w:style>
  <w:style w:type="character" w:customStyle="1" w:styleId="WW8Num34z2">
    <w:name w:val="WW8Num34z2"/>
    <w:qFormat/>
    <w:rsid w:val="00ED5D31"/>
  </w:style>
  <w:style w:type="character" w:customStyle="1" w:styleId="WW8Num34z3">
    <w:name w:val="WW8Num34z3"/>
    <w:qFormat/>
    <w:rsid w:val="00ED5D31"/>
  </w:style>
  <w:style w:type="character" w:customStyle="1" w:styleId="WW8Num34z4">
    <w:name w:val="WW8Num34z4"/>
    <w:qFormat/>
    <w:rsid w:val="00ED5D31"/>
  </w:style>
  <w:style w:type="character" w:customStyle="1" w:styleId="WW8Num34z5">
    <w:name w:val="WW8Num34z5"/>
    <w:qFormat/>
    <w:rsid w:val="00ED5D31"/>
  </w:style>
  <w:style w:type="character" w:customStyle="1" w:styleId="WW8Num34z6">
    <w:name w:val="WW8Num34z6"/>
    <w:qFormat/>
    <w:rsid w:val="00ED5D31"/>
  </w:style>
  <w:style w:type="character" w:customStyle="1" w:styleId="WW8Num34z7">
    <w:name w:val="WW8Num34z7"/>
    <w:qFormat/>
    <w:rsid w:val="00ED5D31"/>
  </w:style>
  <w:style w:type="character" w:customStyle="1" w:styleId="WW8Num34z8">
    <w:name w:val="WW8Num34z8"/>
    <w:qFormat/>
    <w:rsid w:val="00ED5D31"/>
  </w:style>
  <w:style w:type="character" w:customStyle="1" w:styleId="WW8Num35z0">
    <w:name w:val="WW8Num35z0"/>
    <w:qFormat/>
    <w:rsid w:val="00ED5D31"/>
  </w:style>
  <w:style w:type="character" w:customStyle="1" w:styleId="WW8Num35z1">
    <w:name w:val="WW8Num35z1"/>
    <w:qFormat/>
    <w:rsid w:val="00ED5D31"/>
  </w:style>
  <w:style w:type="character" w:customStyle="1" w:styleId="WW8Num35z2">
    <w:name w:val="WW8Num35z2"/>
    <w:qFormat/>
    <w:rsid w:val="00ED5D31"/>
  </w:style>
  <w:style w:type="character" w:customStyle="1" w:styleId="WW8Num35z3">
    <w:name w:val="WW8Num35z3"/>
    <w:qFormat/>
    <w:rsid w:val="00ED5D31"/>
  </w:style>
  <w:style w:type="character" w:customStyle="1" w:styleId="WW8Num35z4">
    <w:name w:val="WW8Num35z4"/>
    <w:qFormat/>
    <w:rsid w:val="00ED5D31"/>
  </w:style>
  <w:style w:type="character" w:customStyle="1" w:styleId="WW8Num35z5">
    <w:name w:val="WW8Num35z5"/>
    <w:qFormat/>
    <w:rsid w:val="00ED5D31"/>
  </w:style>
  <w:style w:type="character" w:customStyle="1" w:styleId="WW8Num35z6">
    <w:name w:val="WW8Num35z6"/>
    <w:qFormat/>
    <w:rsid w:val="00ED5D31"/>
  </w:style>
  <w:style w:type="character" w:customStyle="1" w:styleId="WW8Num35z7">
    <w:name w:val="WW8Num35z7"/>
    <w:qFormat/>
    <w:rsid w:val="00ED5D31"/>
  </w:style>
  <w:style w:type="character" w:customStyle="1" w:styleId="WW8Num35z8">
    <w:name w:val="WW8Num35z8"/>
    <w:qFormat/>
    <w:rsid w:val="00ED5D31"/>
  </w:style>
  <w:style w:type="character" w:customStyle="1" w:styleId="WW8Num36z0">
    <w:name w:val="WW8Num36z0"/>
    <w:qFormat/>
    <w:rsid w:val="00ED5D31"/>
  </w:style>
  <w:style w:type="character" w:customStyle="1" w:styleId="WW8Num36z1">
    <w:name w:val="WW8Num36z1"/>
    <w:qFormat/>
    <w:rsid w:val="00ED5D31"/>
  </w:style>
  <w:style w:type="character" w:customStyle="1" w:styleId="WW8Num36z2">
    <w:name w:val="WW8Num36z2"/>
    <w:qFormat/>
    <w:rsid w:val="00ED5D31"/>
  </w:style>
  <w:style w:type="character" w:customStyle="1" w:styleId="WW8Num36z3">
    <w:name w:val="WW8Num36z3"/>
    <w:qFormat/>
    <w:rsid w:val="00ED5D31"/>
  </w:style>
  <w:style w:type="character" w:customStyle="1" w:styleId="WW8Num36z4">
    <w:name w:val="WW8Num36z4"/>
    <w:qFormat/>
    <w:rsid w:val="00ED5D31"/>
  </w:style>
  <w:style w:type="character" w:customStyle="1" w:styleId="WW8Num36z5">
    <w:name w:val="WW8Num36z5"/>
    <w:qFormat/>
    <w:rsid w:val="00ED5D31"/>
  </w:style>
  <w:style w:type="character" w:customStyle="1" w:styleId="WW8Num36z6">
    <w:name w:val="WW8Num36z6"/>
    <w:qFormat/>
    <w:rsid w:val="00ED5D31"/>
  </w:style>
  <w:style w:type="character" w:customStyle="1" w:styleId="WW8Num36z7">
    <w:name w:val="WW8Num36z7"/>
    <w:qFormat/>
    <w:rsid w:val="00ED5D31"/>
  </w:style>
  <w:style w:type="character" w:customStyle="1" w:styleId="WW8Num36z8">
    <w:name w:val="WW8Num36z8"/>
    <w:qFormat/>
    <w:rsid w:val="00ED5D31"/>
  </w:style>
  <w:style w:type="character" w:customStyle="1" w:styleId="WW8Num37z0">
    <w:name w:val="WW8Num37z0"/>
    <w:qFormat/>
    <w:rsid w:val="00ED5D31"/>
    <w:rPr>
      <w:rFonts w:ascii="Times New Roman" w:hAnsi="Times New Roman" w:cs="Times New Roman"/>
      <w:sz w:val="24"/>
      <w:szCs w:val="24"/>
      <w:lang w:val="pl-PL"/>
    </w:rPr>
  </w:style>
  <w:style w:type="character" w:customStyle="1" w:styleId="WW8Num37z1">
    <w:name w:val="WW8Num37z1"/>
    <w:qFormat/>
    <w:rsid w:val="00ED5D31"/>
  </w:style>
  <w:style w:type="character" w:customStyle="1" w:styleId="WW8Num37z2">
    <w:name w:val="WW8Num37z2"/>
    <w:qFormat/>
    <w:rsid w:val="00ED5D31"/>
  </w:style>
  <w:style w:type="character" w:customStyle="1" w:styleId="WW8Num37z3">
    <w:name w:val="WW8Num37z3"/>
    <w:qFormat/>
    <w:rsid w:val="00ED5D31"/>
  </w:style>
  <w:style w:type="character" w:customStyle="1" w:styleId="WW8Num37z4">
    <w:name w:val="WW8Num37z4"/>
    <w:qFormat/>
    <w:rsid w:val="00ED5D31"/>
  </w:style>
  <w:style w:type="character" w:customStyle="1" w:styleId="WW8Num37z5">
    <w:name w:val="WW8Num37z5"/>
    <w:qFormat/>
    <w:rsid w:val="00ED5D31"/>
  </w:style>
  <w:style w:type="character" w:customStyle="1" w:styleId="WW8Num37z6">
    <w:name w:val="WW8Num37z6"/>
    <w:qFormat/>
    <w:rsid w:val="00ED5D31"/>
  </w:style>
  <w:style w:type="character" w:customStyle="1" w:styleId="WW8Num37z7">
    <w:name w:val="WW8Num37z7"/>
    <w:qFormat/>
    <w:rsid w:val="00ED5D31"/>
  </w:style>
  <w:style w:type="character" w:customStyle="1" w:styleId="WW8Num37z8">
    <w:name w:val="WW8Num37z8"/>
    <w:qFormat/>
    <w:rsid w:val="00ED5D31"/>
  </w:style>
  <w:style w:type="character" w:customStyle="1" w:styleId="WW8Num38z0">
    <w:name w:val="WW8Num38z0"/>
    <w:qFormat/>
    <w:rsid w:val="00ED5D31"/>
    <w:rPr>
      <w:rFonts w:ascii="Times New Roman" w:hAnsi="Times New Roman" w:cs="Times New Roman"/>
      <w:i/>
      <w:sz w:val="24"/>
      <w:szCs w:val="24"/>
      <w:lang w:val="pl-PL"/>
    </w:rPr>
  </w:style>
  <w:style w:type="character" w:customStyle="1" w:styleId="WW8Num38z1">
    <w:name w:val="WW8Num38z1"/>
    <w:qFormat/>
    <w:rsid w:val="00ED5D31"/>
  </w:style>
  <w:style w:type="character" w:customStyle="1" w:styleId="WW8Num38z2">
    <w:name w:val="WW8Num38z2"/>
    <w:qFormat/>
    <w:rsid w:val="00ED5D31"/>
  </w:style>
  <w:style w:type="character" w:customStyle="1" w:styleId="WW8Num38z3">
    <w:name w:val="WW8Num38z3"/>
    <w:qFormat/>
    <w:rsid w:val="00ED5D31"/>
  </w:style>
  <w:style w:type="character" w:customStyle="1" w:styleId="WW8Num38z4">
    <w:name w:val="WW8Num38z4"/>
    <w:qFormat/>
    <w:rsid w:val="00ED5D31"/>
  </w:style>
  <w:style w:type="character" w:customStyle="1" w:styleId="WW8Num38z5">
    <w:name w:val="WW8Num38z5"/>
    <w:qFormat/>
    <w:rsid w:val="00ED5D31"/>
  </w:style>
  <w:style w:type="character" w:customStyle="1" w:styleId="WW8Num38z6">
    <w:name w:val="WW8Num38z6"/>
    <w:qFormat/>
    <w:rsid w:val="00ED5D31"/>
  </w:style>
  <w:style w:type="character" w:customStyle="1" w:styleId="WW8Num38z7">
    <w:name w:val="WW8Num38z7"/>
    <w:qFormat/>
    <w:rsid w:val="00ED5D31"/>
  </w:style>
  <w:style w:type="character" w:customStyle="1" w:styleId="WW8Num38z8">
    <w:name w:val="WW8Num38z8"/>
    <w:qFormat/>
    <w:rsid w:val="00ED5D31"/>
  </w:style>
  <w:style w:type="character" w:customStyle="1" w:styleId="WW8Num39z0">
    <w:name w:val="WW8Num39z0"/>
    <w:qFormat/>
    <w:rsid w:val="00ED5D31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WW8Num39z1">
    <w:name w:val="WW8Num39z1"/>
    <w:qFormat/>
    <w:rsid w:val="00ED5D31"/>
  </w:style>
  <w:style w:type="character" w:customStyle="1" w:styleId="WW8Num39z2">
    <w:name w:val="WW8Num39z2"/>
    <w:qFormat/>
    <w:rsid w:val="00ED5D31"/>
  </w:style>
  <w:style w:type="character" w:customStyle="1" w:styleId="WW8Num39z3">
    <w:name w:val="WW8Num39z3"/>
    <w:qFormat/>
    <w:rsid w:val="00ED5D31"/>
  </w:style>
  <w:style w:type="character" w:customStyle="1" w:styleId="WW8Num39z4">
    <w:name w:val="WW8Num39z4"/>
    <w:qFormat/>
    <w:rsid w:val="00ED5D31"/>
  </w:style>
  <w:style w:type="character" w:customStyle="1" w:styleId="WW8Num39z5">
    <w:name w:val="WW8Num39z5"/>
    <w:qFormat/>
    <w:rsid w:val="00ED5D31"/>
  </w:style>
  <w:style w:type="character" w:customStyle="1" w:styleId="WW8Num39z6">
    <w:name w:val="WW8Num39z6"/>
    <w:qFormat/>
    <w:rsid w:val="00ED5D31"/>
  </w:style>
  <w:style w:type="character" w:customStyle="1" w:styleId="WW8Num39z7">
    <w:name w:val="WW8Num39z7"/>
    <w:qFormat/>
    <w:rsid w:val="00ED5D31"/>
  </w:style>
  <w:style w:type="character" w:customStyle="1" w:styleId="WW8Num39z8">
    <w:name w:val="WW8Num39z8"/>
    <w:qFormat/>
    <w:rsid w:val="00ED5D31"/>
  </w:style>
  <w:style w:type="character" w:customStyle="1" w:styleId="WW8Num40z0">
    <w:name w:val="WW8Num40z0"/>
    <w:qFormat/>
    <w:rsid w:val="00ED5D31"/>
  </w:style>
  <w:style w:type="character" w:customStyle="1" w:styleId="WW8Num40z1">
    <w:name w:val="WW8Num40z1"/>
    <w:qFormat/>
    <w:rsid w:val="00ED5D31"/>
  </w:style>
  <w:style w:type="character" w:customStyle="1" w:styleId="WW8Num40z2">
    <w:name w:val="WW8Num40z2"/>
    <w:qFormat/>
    <w:rsid w:val="00ED5D31"/>
  </w:style>
  <w:style w:type="character" w:customStyle="1" w:styleId="WW8Num40z3">
    <w:name w:val="WW8Num40z3"/>
    <w:qFormat/>
    <w:rsid w:val="00ED5D31"/>
  </w:style>
  <w:style w:type="character" w:customStyle="1" w:styleId="WW8Num40z4">
    <w:name w:val="WW8Num40z4"/>
    <w:qFormat/>
    <w:rsid w:val="00ED5D31"/>
  </w:style>
  <w:style w:type="character" w:customStyle="1" w:styleId="WW8Num40z5">
    <w:name w:val="WW8Num40z5"/>
    <w:qFormat/>
    <w:rsid w:val="00ED5D31"/>
  </w:style>
  <w:style w:type="character" w:customStyle="1" w:styleId="WW8Num40z6">
    <w:name w:val="WW8Num40z6"/>
    <w:qFormat/>
    <w:rsid w:val="00ED5D31"/>
  </w:style>
  <w:style w:type="character" w:customStyle="1" w:styleId="WW8Num40z7">
    <w:name w:val="WW8Num40z7"/>
    <w:qFormat/>
    <w:rsid w:val="00ED5D31"/>
  </w:style>
  <w:style w:type="character" w:customStyle="1" w:styleId="WW8Num40z8">
    <w:name w:val="WW8Num40z8"/>
    <w:qFormat/>
    <w:rsid w:val="00ED5D31"/>
  </w:style>
  <w:style w:type="character" w:customStyle="1" w:styleId="WW8Num41z0">
    <w:name w:val="WW8Num41z0"/>
    <w:qFormat/>
    <w:rsid w:val="00ED5D31"/>
  </w:style>
  <w:style w:type="character" w:customStyle="1" w:styleId="WW8Num41z1">
    <w:name w:val="WW8Num41z1"/>
    <w:qFormat/>
    <w:rsid w:val="00ED5D31"/>
  </w:style>
  <w:style w:type="character" w:customStyle="1" w:styleId="WW8Num41z2">
    <w:name w:val="WW8Num41z2"/>
    <w:qFormat/>
    <w:rsid w:val="00ED5D31"/>
  </w:style>
  <w:style w:type="character" w:customStyle="1" w:styleId="WW8Num41z3">
    <w:name w:val="WW8Num41z3"/>
    <w:qFormat/>
    <w:rsid w:val="00ED5D31"/>
  </w:style>
  <w:style w:type="character" w:customStyle="1" w:styleId="WW8Num41z4">
    <w:name w:val="WW8Num41z4"/>
    <w:qFormat/>
    <w:rsid w:val="00ED5D31"/>
  </w:style>
  <w:style w:type="character" w:customStyle="1" w:styleId="WW8Num41z5">
    <w:name w:val="WW8Num41z5"/>
    <w:qFormat/>
    <w:rsid w:val="00ED5D31"/>
  </w:style>
  <w:style w:type="character" w:customStyle="1" w:styleId="WW8Num41z6">
    <w:name w:val="WW8Num41z6"/>
    <w:qFormat/>
    <w:rsid w:val="00ED5D31"/>
  </w:style>
  <w:style w:type="character" w:customStyle="1" w:styleId="WW8Num41z7">
    <w:name w:val="WW8Num41z7"/>
    <w:qFormat/>
    <w:rsid w:val="00ED5D31"/>
  </w:style>
  <w:style w:type="character" w:customStyle="1" w:styleId="WW8Num41z8">
    <w:name w:val="WW8Num41z8"/>
    <w:qFormat/>
    <w:rsid w:val="00ED5D31"/>
  </w:style>
  <w:style w:type="character" w:customStyle="1" w:styleId="WW8Num42z0">
    <w:name w:val="WW8Num42z0"/>
    <w:qFormat/>
    <w:rsid w:val="00ED5D31"/>
  </w:style>
  <w:style w:type="character" w:customStyle="1" w:styleId="WW8Num42z1">
    <w:name w:val="WW8Num42z1"/>
    <w:qFormat/>
    <w:rsid w:val="00ED5D31"/>
  </w:style>
  <w:style w:type="character" w:customStyle="1" w:styleId="WW8Num42z2">
    <w:name w:val="WW8Num42z2"/>
    <w:qFormat/>
    <w:rsid w:val="00ED5D31"/>
  </w:style>
  <w:style w:type="character" w:customStyle="1" w:styleId="WW8Num42z3">
    <w:name w:val="WW8Num42z3"/>
    <w:qFormat/>
    <w:rsid w:val="00ED5D31"/>
  </w:style>
  <w:style w:type="character" w:customStyle="1" w:styleId="WW8Num42z4">
    <w:name w:val="WW8Num42z4"/>
    <w:qFormat/>
    <w:rsid w:val="00ED5D31"/>
  </w:style>
  <w:style w:type="character" w:customStyle="1" w:styleId="WW8Num42z5">
    <w:name w:val="WW8Num42z5"/>
    <w:qFormat/>
    <w:rsid w:val="00ED5D31"/>
  </w:style>
  <w:style w:type="character" w:customStyle="1" w:styleId="WW8Num42z6">
    <w:name w:val="WW8Num42z6"/>
    <w:qFormat/>
    <w:rsid w:val="00ED5D31"/>
  </w:style>
  <w:style w:type="character" w:customStyle="1" w:styleId="WW8Num42z7">
    <w:name w:val="WW8Num42z7"/>
    <w:qFormat/>
    <w:rsid w:val="00ED5D31"/>
  </w:style>
  <w:style w:type="character" w:customStyle="1" w:styleId="WW8Num42z8">
    <w:name w:val="WW8Num42z8"/>
    <w:qFormat/>
    <w:rsid w:val="00ED5D31"/>
  </w:style>
  <w:style w:type="character" w:customStyle="1" w:styleId="WW8Num43z0">
    <w:name w:val="WW8Num43z0"/>
    <w:qFormat/>
    <w:rsid w:val="00ED5D31"/>
    <w:rPr>
      <w:rFonts w:eastAsia="Times New Roman"/>
      <w:lang w:eastAsia="pl-PL"/>
    </w:rPr>
  </w:style>
  <w:style w:type="character" w:customStyle="1" w:styleId="WW8Num43z1">
    <w:name w:val="WW8Num43z1"/>
    <w:qFormat/>
    <w:rsid w:val="00ED5D31"/>
  </w:style>
  <w:style w:type="character" w:customStyle="1" w:styleId="WW8Num43z2">
    <w:name w:val="WW8Num43z2"/>
    <w:qFormat/>
    <w:rsid w:val="00ED5D31"/>
  </w:style>
  <w:style w:type="character" w:customStyle="1" w:styleId="WW8Num43z3">
    <w:name w:val="WW8Num43z3"/>
    <w:qFormat/>
    <w:rsid w:val="00ED5D31"/>
  </w:style>
  <w:style w:type="character" w:customStyle="1" w:styleId="WW8Num43z4">
    <w:name w:val="WW8Num43z4"/>
    <w:qFormat/>
    <w:rsid w:val="00ED5D31"/>
  </w:style>
  <w:style w:type="character" w:customStyle="1" w:styleId="WW8Num43z5">
    <w:name w:val="WW8Num43z5"/>
    <w:qFormat/>
    <w:rsid w:val="00ED5D31"/>
  </w:style>
  <w:style w:type="character" w:customStyle="1" w:styleId="WW8Num43z6">
    <w:name w:val="WW8Num43z6"/>
    <w:qFormat/>
    <w:rsid w:val="00ED5D31"/>
  </w:style>
  <w:style w:type="character" w:customStyle="1" w:styleId="WW8Num43z7">
    <w:name w:val="WW8Num43z7"/>
    <w:qFormat/>
    <w:rsid w:val="00ED5D31"/>
  </w:style>
  <w:style w:type="character" w:customStyle="1" w:styleId="WW8Num43z8">
    <w:name w:val="WW8Num43z8"/>
    <w:qFormat/>
    <w:rsid w:val="00ED5D31"/>
  </w:style>
  <w:style w:type="character" w:customStyle="1" w:styleId="WW8Num44z0">
    <w:name w:val="WW8Num44z0"/>
    <w:qFormat/>
    <w:rsid w:val="00ED5D31"/>
    <w:rPr>
      <w:rFonts w:eastAsia="Times New Roman"/>
      <w:lang w:eastAsia="pl-PL"/>
    </w:rPr>
  </w:style>
  <w:style w:type="character" w:customStyle="1" w:styleId="WW8Num44z1">
    <w:name w:val="WW8Num44z1"/>
    <w:qFormat/>
    <w:rsid w:val="00ED5D31"/>
  </w:style>
  <w:style w:type="character" w:customStyle="1" w:styleId="WW8Num44z2">
    <w:name w:val="WW8Num44z2"/>
    <w:qFormat/>
    <w:rsid w:val="00ED5D31"/>
  </w:style>
  <w:style w:type="character" w:customStyle="1" w:styleId="WW8Num44z3">
    <w:name w:val="WW8Num44z3"/>
    <w:qFormat/>
    <w:rsid w:val="00ED5D31"/>
  </w:style>
  <w:style w:type="character" w:customStyle="1" w:styleId="WW8Num44z4">
    <w:name w:val="WW8Num44z4"/>
    <w:qFormat/>
    <w:rsid w:val="00ED5D31"/>
  </w:style>
  <w:style w:type="character" w:customStyle="1" w:styleId="WW8Num44z5">
    <w:name w:val="WW8Num44z5"/>
    <w:qFormat/>
    <w:rsid w:val="00ED5D31"/>
  </w:style>
  <w:style w:type="character" w:customStyle="1" w:styleId="WW8Num44z6">
    <w:name w:val="WW8Num44z6"/>
    <w:qFormat/>
    <w:rsid w:val="00ED5D31"/>
  </w:style>
  <w:style w:type="character" w:customStyle="1" w:styleId="WW8Num44z7">
    <w:name w:val="WW8Num44z7"/>
    <w:qFormat/>
    <w:rsid w:val="00ED5D31"/>
  </w:style>
  <w:style w:type="character" w:customStyle="1" w:styleId="WW8Num44z8">
    <w:name w:val="WW8Num44z8"/>
    <w:qFormat/>
    <w:rsid w:val="00ED5D31"/>
  </w:style>
  <w:style w:type="character" w:customStyle="1" w:styleId="WW8Num45z0">
    <w:name w:val="WW8Num45z0"/>
    <w:qFormat/>
    <w:rsid w:val="00ED5D31"/>
    <w:rPr>
      <w:rFonts w:eastAsia="Times New Roman"/>
      <w:lang w:eastAsia="pl-PL"/>
    </w:rPr>
  </w:style>
  <w:style w:type="character" w:customStyle="1" w:styleId="WW8Num45z1">
    <w:name w:val="WW8Num45z1"/>
    <w:qFormat/>
    <w:rsid w:val="00ED5D31"/>
  </w:style>
  <w:style w:type="character" w:customStyle="1" w:styleId="WW8Num45z2">
    <w:name w:val="WW8Num45z2"/>
    <w:qFormat/>
    <w:rsid w:val="00ED5D31"/>
  </w:style>
  <w:style w:type="character" w:customStyle="1" w:styleId="WW8Num45z3">
    <w:name w:val="WW8Num45z3"/>
    <w:qFormat/>
    <w:rsid w:val="00ED5D31"/>
  </w:style>
  <w:style w:type="character" w:customStyle="1" w:styleId="WW8Num45z4">
    <w:name w:val="WW8Num45z4"/>
    <w:qFormat/>
    <w:rsid w:val="00ED5D31"/>
  </w:style>
  <w:style w:type="character" w:customStyle="1" w:styleId="WW8Num45z5">
    <w:name w:val="WW8Num45z5"/>
    <w:qFormat/>
    <w:rsid w:val="00ED5D31"/>
  </w:style>
  <w:style w:type="character" w:customStyle="1" w:styleId="WW8Num45z6">
    <w:name w:val="WW8Num45z6"/>
    <w:qFormat/>
    <w:rsid w:val="00ED5D31"/>
  </w:style>
  <w:style w:type="character" w:customStyle="1" w:styleId="WW8Num45z7">
    <w:name w:val="WW8Num45z7"/>
    <w:qFormat/>
    <w:rsid w:val="00ED5D31"/>
  </w:style>
  <w:style w:type="character" w:customStyle="1" w:styleId="WW8Num45z8">
    <w:name w:val="WW8Num45z8"/>
    <w:qFormat/>
    <w:rsid w:val="00ED5D31"/>
  </w:style>
  <w:style w:type="character" w:customStyle="1" w:styleId="WW8Num46z0">
    <w:name w:val="WW8Num46z0"/>
    <w:qFormat/>
    <w:rsid w:val="00ED5D31"/>
  </w:style>
  <w:style w:type="character" w:customStyle="1" w:styleId="WW8Num46z1">
    <w:name w:val="WW8Num46z1"/>
    <w:qFormat/>
    <w:rsid w:val="00ED5D31"/>
  </w:style>
  <w:style w:type="character" w:customStyle="1" w:styleId="WW8Num46z2">
    <w:name w:val="WW8Num46z2"/>
    <w:qFormat/>
    <w:rsid w:val="00ED5D31"/>
  </w:style>
  <w:style w:type="character" w:customStyle="1" w:styleId="WW8Num46z3">
    <w:name w:val="WW8Num46z3"/>
    <w:qFormat/>
    <w:rsid w:val="00ED5D31"/>
  </w:style>
  <w:style w:type="character" w:customStyle="1" w:styleId="WW8Num46z4">
    <w:name w:val="WW8Num46z4"/>
    <w:qFormat/>
    <w:rsid w:val="00ED5D31"/>
  </w:style>
  <w:style w:type="character" w:customStyle="1" w:styleId="WW8Num46z5">
    <w:name w:val="WW8Num46z5"/>
    <w:qFormat/>
    <w:rsid w:val="00ED5D31"/>
  </w:style>
  <w:style w:type="character" w:customStyle="1" w:styleId="WW8Num46z6">
    <w:name w:val="WW8Num46z6"/>
    <w:qFormat/>
    <w:rsid w:val="00ED5D31"/>
  </w:style>
  <w:style w:type="character" w:customStyle="1" w:styleId="WW8Num46z7">
    <w:name w:val="WW8Num46z7"/>
    <w:qFormat/>
    <w:rsid w:val="00ED5D31"/>
  </w:style>
  <w:style w:type="character" w:customStyle="1" w:styleId="WW8Num46z8">
    <w:name w:val="WW8Num46z8"/>
    <w:qFormat/>
    <w:rsid w:val="00ED5D31"/>
  </w:style>
  <w:style w:type="character" w:customStyle="1" w:styleId="WW8Num47z0">
    <w:name w:val="WW8Num47z0"/>
    <w:qFormat/>
    <w:rsid w:val="00ED5D31"/>
  </w:style>
  <w:style w:type="character" w:customStyle="1" w:styleId="WW8Num47z1">
    <w:name w:val="WW8Num47z1"/>
    <w:qFormat/>
    <w:rsid w:val="00ED5D31"/>
  </w:style>
  <w:style w:type="character" w:customStyle="1" w:styleId="WW8Num47z2">
    <w:name w:val="WW8Num47z2"/>
    <w:qFormat/>
    <w:rsid w:val="00ED5D31"/>
  </w:style>
  <w:style w:type="character" w:customStyle="1" w:styleId="WW8Num47z3">
    <w:name w:val="WW8Num47z3"/>
    <w:qFormat/>
    <w:rsid w:val="00ED5D31"/>
  </w:style>
  <w:style w:type="character" w:customStyle="1" w:styleId="WW8Num47z4">
    <w:name w:val="WW8Num47z4"/>
    <w:qFormat/>
    <w:rsid w:val="00ED5D31"/>
  </w:style>
  <w:style w:type="character" w:customStyle="1" w:styleId="WW8Num47z5">
    <w:name w:val="WW8Num47z5"/>
    <w:qFormat/>
    <w:rsid w:val="00ED5D31"/>
  </w:style>
  <w:style w:type="character" w:customStyle="1" w:styleId="WW8Num47z6">
    <w:name w:val="WW8Num47z6"/>
    <w:qFormat/>
    <w:rsid w:val="00ED5D31"/>
  </w:style>
  <w:style w:type="character" w:customStyle="1" w:styleId="WW8Num47z7">
    <w:name w:val="WW8Num47z7"/>
    <w:qFormat/>
    <w:rsid w:val="00ED5D31"/>
  </w:style>
  <w:style w:type="character" w:customStyle="1" w:styleId="WW8Num47z8">
    <w:name w:val="WW8Num47z8"/>
    <w:qFormat/>
    <w:rsid w:val="00ED5D31"/>
  </w:style>
  <w:style w:type="character" w:customStyle="1" w:styleId="WW8Num48z0">
    <w:name w:val="WW8Num48z0"/>
    <w:qFormat/>
    <w:rsid w:val="00ED5D3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W8Num48z1">
    <w:name w:val="WW8Num48z1"/>
    <w:qFormat/>
    <w:rsid w:val="00ED5D31"/>
  </w:style>
  <w:style w:type="character" w:customStyle="1" w:styleId="WW8Num48z2">
    <w:name w:val="WW8Num48z2"/>
    <w:qFormat/>
    <w:rsid w:val="00ED5D31"/>
  </w:style>
  <w:style w:type="character" w:customStyle="1" w:styleId="WW8Num48z3">
    <w:name w:val="WW8Num48z3"/>
    <w:qFormat/>
    <w:rsid w:val="00ED5D31"/>
  </w:style>
  <w:style w:type="character" w:customStyle="1" w:styleId="WW8Num48z4">
    <w:name w:val="WW8Num48z4"/>
    <w:qFormat/>
    <w:rsid w:val="00ED5D31"/>
  </w:style>
  <w:style w:type="character" w:customStyle="1" w:styleId="WW8Num48z5">
    <w:name w:val="WW8Num48z5"/>
    <w:qFormat/>
    <w:rsid w:val="00ED5D31"/>
  </w:style>
  <w:style w:type="character" w:customStyle="1" w:styleId="WW8Num48z6">
    <w:name w:val="WW8Num48z6"/>
    <w:qFormat/>
    <w:rsid w:val="00ED5D31"/>
  </w:style>
  <w:style w:type="character" w:customStyle="1" w:styleId="WW8Num48z7">
    <w:name w:val="WW8Num48z7"/>
    <w:qFormat/>
    <w:rsid w:val="00ED5D31"/>
  </w:style>
  <w:style w:type="character" w:customStyle="1" w:styleId="WW8Num48z8">
    <w:name w:val="WW8Num48z8"/>
    <w:qFormat/>
    <w:rsid w:val="00ED5D31"/>
  </w:style>
  <w:style w:type="character" w:customStyle="1" w:styleId="WW8Num49z0">
    <w:name w:val="WW8Num49z0"/>
    <w:qFormat/>
    <w:rsid w:val="00ED5D31"/>
  </w:style>
  <w:style w:type="character" w:customStyle="1" w:styleId="WW8Num49z1">
    <w:name w:val="WW8Num49z1"/>
    <w:qFormat/>
    <w:rsid w:val="00ED5D31"/>
  </w:style>
  <w:style w:type="character" w:customStyle="1" w:styleId="WW8Num49z2">
    <w:name w:val="WW8Num49z2"/>
    <w:qFormat/>
    <w:rsid w:val="00ED5D31"/>
  </w:style>
  <w:style w:type="character" w:customStyle="1" w:styleId="WW8Num49z3">
    <w:name w:val="WW8Num49z3"/>
    <w:qFormat/>
    <w:rsid w:val="00ED5D31"/>
  </w:style>
  <w:style w:type="character" w:customStyle="1" w:styleId="WW8Num49z4">
    <w:name w:val="WW8Num49z4"/>
    <w:qFormat/>
    <w:rsid w:val="00ED5D31"/>
  </w:style>
  <w:style w:type="character" w:customStyle="1" w:styleId="WW8Num49z5">
    <w:name w:val="WW8Num49z5"/>
    <w:qFormat/>
    <w:rsid w:val="00ED5D31"/>
  </w:style>
  <w:style w:type="character" w:customStyle="1" w:styleId="WW8Num49z6">
    <w:name w:val="WW8Num49z6"/>
    <w:qFormat/>
    <w:rsid w:val="00ED5D31"/>
  </w:style>
  <w:style w:type="character" w:customStyle="1" w:styleId="WW8Num49z7">
    <w:name w:val="WW8Num49z7"/>
    <w:qFormat/>
    <w:rsid w:val="00ED5D31"/>
  </w:style>
  <w:style w:type="character" w:customStyle="1" w:styleId="WW8Num49z8">
    <w:name w:val="WW8Num49z8"/>
    <w:qFormat/>
    <w:rsid w:val="00ED5D31"/>
  </w:style>
  <w:style w:type="character" w:customStyle="1" w:styleId="WW8Num50z0">
    <w:name w:val="WW8Num50z0"/>
    <w:qFormat/>
    <w:rsid w:val="00ED5D31"/>
    <w:rPr>
      <w:rFonts w:eastAsia="Times New Roman"/>
      <w:bCs/>
      <w:lang w:eastAsia="pl-PL"/>
    </w:rPr>
  </w:style>
  <w:style w:type="character" w:customStyle="1" w:styleId="WW8Num50z1">
    <w:name w:val="WW8Num50z1"/>
    <w:qFormat/>
    <w:rsid w:val="00ED5D31"/>
  </w:style>
  <w:style w:type="character" w:customStyle="1" w:styleId="WW8Num50z2">
    <w:name w:val="WW8Num50z2"/>
    <w:qFormat/>
    <w:rsid w:val="00ED5D31"/>
  </w:style>
  <w:style w:type="character" w:customStyle="1" w:styleId="WW8Num50z3">
    <w:name w:val="WW8Num50z3"/>
    <w:qFormat/>
    <w:rsid w:val="00ED5D31"/>
  </w:style>
  <w:style w:type="character" w:customStyle="1" w:styleId="WW8Num50z4">
    <w:name w:val="WW8Num50z4"/>
    <w:qFormat/>
    <w:rsid w:val="00ED5D31"/>
  </w:style>
  <w:style w:type="character" w:customStyle="1" w:styleId="WW8Num50z5">
    <w:name w:val="WW8Num50z5"/>
    <w:qFormat/>
    <w:rsid w:val="00ED5D31"/>
  </w:style>
  <w:style w:type="character" w:customStyle="1" w:styleId="WW8Num50z6">
    <w:name w:val="WW8Num50z6"/>
    <w:qFormat/>
    <w:rsid w:val="00ED5D31"/>
  </w:style>
  <w:style w:type="character" w:customStyle="1" w:styleId="WW8Num50z7">
    <w:name w:val="WW8Num50z7"/>
    <w:qFormat/>
    <w:rsid w:val="00ED5D31"/>
  </w:style>
  <w:style w:type="character" w:customStyle="1" w:styleId="WW8Num50z8">
    <w:name w:val="WW8Num50z8"/>
    <w:qFormat/>
    <w:rsid w:val="00ED5D31"/>
  </w:style>
  <w:style w:type="character" w:customStyle="1" w:styleId="WW8Num51z0">
    <w:name w:val="WW8Num51z0"/>
    <w:qFormat/>
    <w:rsid w:val="00ED5D31"/>
  </w:style>
  <w:style w:type="character" w:customStyle="1" w:styleId="WW8Num51z1">
    <w:name w:val="WW8Num51z1"/>
    <w:qFormat/>
    <w:rsid w:val="00ED5D31"/>
  </w:style>
  <w:style w:type="character" w:customStyle="1" w:styleId="WW8Num51z2">
    <w:name w:val="WW8Num51z2"/>
    <w:qFormat/>
    <w:rsid w:val="00ED5D31"/>
  </w:style>
  <w:style w:type="character" w:customStyle="1" w:styleId="WW8Num51z3">
    <w:name w:val="WW8Num51z3"/>
    <w:qFormat/>
    <w:rsid w:val="00ED5D31"/>
  </w:style>
  <w:style w:type="character" w:customStyle="1" w:styleId="WW8Num51z4">
    <w:name w:val="WW8Num51z4"/>
    <w:qFormat/>
    <w:rsid w:val="00ED5D31"/>
  </w:style>
  <w:style w:type="character" w:customStyle="1" w:styleId="WW8Num51z5">
    <w:name w:val="WW8Num51z5"/>
    <w:qFormat/>
    <w:rsid w:val="00ED5D31"/>
  </w:style>
  <w:style w:type="character" w:customStyle="1" w:styleId="WW8Num51z6">
    <w:name w:val="WW8Num51z6"/>
    <w:qFormat/>
    <w:rsid w:val="00ED5D31"/>
  </w:style>
  <w:style w:type="character" w:customStyle="1" w:styleId="WW8Num51z7">
    <w:name w:val="WW8Num51z7"/>
    <w:qFormat/>
    <w:rsid w:val="00ED5D31"/>
  </w:style>
  <w:style w:type="character" w:customStyle="1" w:styleId="WW8Num51z8">
    <w:name w:val="WW8Num51z8"/>
    <w:qFormat/>
    <w:rsid w:val="00ED5D31"/>
  </w:style>
  <w:style w:type="character" w:customStyle="1" w:styleId="WW8Num52z0">
    <w:name w:val="WW8Num52z0"/>
    <w:qFormat/>
    <w:rsid w:val="00ED5D31"/>
  </w:style>
  <w:style w:type="character" w:customStyle="1" w:styleId="WW8Num52z1">
    <w:name w:val="WW8Num52z1"/>
    <w:qFormat/>
    <w:rsid w:val="00ED5D31"/>
  </w:style>
  <w:style w:type="character" w:customStyle="1" w:styleId="WW8Num52z2">
    <w:name w:val="WW8Num52z2"/>
    <w:qFormat/>
    <w:rsid w:val="00ED5D31"/>
  </w:style>
  <w:style w:type="character" w:customStyle="1" w:styleId="WW8Num52z3">
    <w:name w:val="WW8Num52z3"/>
    <w:qFormat/>
    <w:rsid w:val="00ED5D31"/>
  </w:style>
  <w:style w:type="character" w:customStyle="1" w:styleId="WW8Num52z4">
    <w:name w:val="WW8Num52z4"/>
    <w:qFormat/>
    <w:rsid w:val="00ED5D31"/>
  </w:style>
  <w:style w:type="character" w:customStyle="1" w:styleId="WW8Num52z5">
    <w:name w:val="WW8Num52z5"/>
    <w:qFormat/>
    <w:rsid w:val="00ED5D31"/>
  </w:style>
  <w:style w:type="character" w:customStyle="1" w:styleId="WW8Num52z6">
    <w:name w:val="WW8Num52z6"/>
    <w:qFormat/>
    <w:rsid w:val="00ED5D31"/>
  </w:style>
  <w:style w:type="character" w:customStyle="1" w:styleId="WW8Num52z7">
    <w:name w:val="WW8Num52z7"/>
    <w:qFormat/>
    <w:rsid w:val="00ED5D31"/>
  </w:style>
  <w:style w:type="character" w:customStyle="1" w:styleId="WW8Num52z8">
    <w:name w:val="WW8Num52z8"/>
    <w:qFormat/>
    <w:rsid w:val="00ED5D31"/>
  </w:style>
  <w:style w:type="character" w:customStyle="1" w:styleId="WW8Num53z0">
    <w:name w:val="WW8Num53z0"/>
    <w:qFormat/>
    <w:rsid w:val="00ED5D31"/>
  </w:style>
  <w:style w:type="character" w:customStyle="1" w:styleId="WW8Num53z1">
    <w:name w:val="WW8Num53z1"/>
    <w:qFormat/>
    <w:rsid w:val="00ED5D31"/>
  </w:style>
  <w:style w:type="character" w:customStyle="1" w:styleId="WW8Num53z2">
    <w:name w:val="WW8Num53z2"/>
    <w:qFormat/>
    <w:rsid w:val="00ED5D31"/>
  </w:style>
  <w:style w:type="character" w:customStyle="1" w:styleId="WW8Num53z3">
    <w:name w:val="WW8Num53z3"/>
    <w:qFormat/>
    <w:rsid w:val="00ED5D31"/>
  </w:style>
  <w:style w:type="character" w:customStyle="1" w:styleId="WW8Num53z4">
    <w:name w:val="WW8Num53z4"/>
    <w:qFormat/>
    <w:rsid w:val="00ED5D31"/>
  </w:style>
  <w:style w:type="character" w:customStyle="1" w:styleId="WW8Num53z5">
    <w:name w:val="WW8Num53z5"/>
    <w:qFormat/>
    <w:rsid w:val="00ED5D31"/>
  </w:style>
  <w:style w:type="character" w:customStyle="1" w:styleId="WW8Num53z6">
    <w:name w:val="WW8Num53z6"/>
    <w:qFormat/>
    <w:rsid w:val="00ED5D31"/>
  </w:style>
  <w:style w:type="character" w:customStyle="1" w:styleId="WW8Num53z7">
    <w:name w:val="WW8Num53z7"/>
    <w:qFormat/>
    <w:rsid w:val="00ED5D31"/>
  </w:style>
  <w:style w:type="character" w:customStyle="1" w:styleId="WW8Num53z8">
    <w:name w:val="WW8Num53z8"/>
    <w:qFormat/>
    <w:rsid w:val="00ED5D31"/>
  </w:style>
  <w:style w:type="character" w:customStyle="1" w:styleId="WW8Num54z0">
    <w:name w:val="WW8Num54z0"/>
    <w:qFormat/>
    <w:rsid w:val="00ED5D31"/>
  </w:style>
  <w:style w:type="character" w:customStyle="1" w:styleId="WW8Num54z1">
    <w:name w:val="WW8Num54z1"/>
    <w:qFormat/>
    <w:rsid w:val="00ED5D31"/>
  </w:style>
  <w:style w:type="character" w:customStyle="1" w:styleId="WW8Num54z2">
    <w:name w:val="WW8Num54z2"/>
    <w:qFormat/>
    <w:rsid w:val="00ED5D31"/>
  </w:style>
  <w:style w:type="character" w:customStyle="1" w:styleId="WW8Num54z3">
    <w:name w:val="WW8Num54z3"/>
    <w:qFormat/>
    <w:rsid w:val="00ED5D31"/>
  </w:style>
  <w:style w:type="character" w:customStyle="1" w:styleId="WW8Num54z4">
    <w:name w:val="WW8Num54z4"/>
    <w:qFormat/>
    <w:rsid w:val="00ED5D31"/>
  </w:style>
  <w:style w:type="character" w:customStyle="1" w:styleId="WW8Num54z5">
    <w:name w:val="WW8Num54z5"/>
    <w:qFormat/>
    <w:rsid w:val="00ED5D31"/>
  </w:style>
  <w:style w:type="character" w:customStyle="1" w:styleId="WW8Num54z6">
    <w:name w:val="WW8Num54z6"/>
    <w:qFormat/>
    <w:rsid w:val="00ED5D31"/>
  </w:style>
  <w:style w:type="character" w:customStyle="1" w:styleId="WW8Num54z7">
    <w:name w:val="WW8Num54z7"/>
    <w:qFormat/>
    <w:rsid w:val="00ED5D31"/>
  </w:style>
  <w:style w:type="character" w:customStyle="1" w:styleId="WW8Num54z8">
    <w:name w:val="WW8Num54z8"/>
    <w:qFormat/>
    <w:rsid w:val="00ED5D31"/>
  </w:style>
  <w:style w:type="character" w:customStyle="1" w:styleId="WW8Num55z0">
    <w:name w:val="WW8Num55z0"/>
    <w:qFormat/>
    <w:rsid w:val="00ED5D31"/>
  </w:style>
  <w:style w:type="character" w:customStyle="1" w:styleId="WW8Num55z1">
    <w:name w:val="WW8Num55z1"/>
    <w:qFormat/>
    <w:rsid w:val="00ED5D31"/>
  </w:style>
  <w:style w:type="character" w:customStyle="1" w:styleId="WW8Num55z2">
    <w:name w:val="WW8Num55z2"/>
    <w:qFormat/>
    <w:rsid w:val="00ED5D31"/>
  </w:style>
  <w:style w:type="character" w:customStyle="1" w:styleId="WW8Num55z3">
    <w:name w:val="WW8Num55z3"/>
    <w:qFormat/>
    <w:rsid w:val="00ED5D31"/>
  </w:style>
  <w:style w:type="character" w:customStyle="1" w:styleId="WW8Num55z4">
    <w:name w:val="WW8Num55z4"/>
    <w:qFormat/>
    <w:rsid w:val="00ED5D31"/>
  </w:style>
  <w:style w:type="character" w:customStyle="1" w:styleId="WW8Num55z5">
    <w:name w:val="WW8Num55z5"/>
    <w:qFormat/>
    <w:rsid w:val="00ED5D31"/>
  </w:style>
  <w:style w:type="character" w:customStyle="1" w:styleId="WW8Num55z6">
    <w:name w:val="WW8Num55z6"/>
    <w:qFormat/>
    <w:rsid w:val="00ED5D31"/>
  </w:style>
  <w:style w:type="character" w:customStyle="1" w:styleId="WW8Num55z7">
    <w:name w:val="WW8Num55z7"/>
    <w:qFormat/>
    <w:rsid w:val="00ED5D31"/>
  </w:style>
  <w:style w:type="character" w:customStyle="1" w:styleId="WW8Num55z8">
    <w:name w:val="WW8Num55z8"/>
    <w:qFormat/>
    <w:rsid w:val="00ED5D31"/>
  </w:style>
  <w:style w:type="character" w:customStyle="1" w:styleId="WW8Num56z0">
    <w:name w:val="WW8Num56z0"/>
    <w:qFormat/>
    <w:rsid w:val="00ED5D31"/>
  </w:style>
  <w:style w:type="character" w:customStyle="1" w:styleId="WW8Num56z1">
    <w:name w:val="WW8Num56z1"/>
    <w:qFormat/>
    <w:rsid w:val="00ED5D31"/>
  </w:style>
  <w:style w:type="character" w:customStyle="1" w:styleId="WW8Num56z2">
    <w:name w:val="WW8Num56z2"/>
    <w:qFormat/>
    <w:rsid w:val="00ED5D31"/>
  </w:style>
  <w:style w:type="character" w:customStyle="1" w:styleId="WW8Num56z3">
    <w:name w:val="WW8Num56z3"/>
    <w:qFormat/>
    <w:rsid w:val="00ED5D31"/>
  </w:style>
  <w:style w:type="character" w:customStyle="1" w:styleId="WW8Num56z4">
    <w:name w:val="WW8Num56z4"/>
    <w:qFormat/>
    <w:rsid w:val="00ED5D31"/>
  </w:style>
  <w:style w:type="character" w:customStyle="1" w:styleId="WW8Num56z5">
    <w:name w:val="WW8Num56z5"/>
    <w:qFormat/>
    <w:rsid w:val="00ED5D31"/>
  </w:style>
  <w:style w:type="character" w:customStyle="1" w:styleId="WW8Num56z6">
    <w:name w:val="WW8Num56z6"/>
    <w:qFormat/>
    <w:rsid w:val="00ED5D31"/>
  </w:style>
  <w:style w:type="character" w:customStyle="1" w:styleId="WW8Num56z7">
    <w:name w:val="WW8Num56z7"/>
    <w:qFormat/>
    <w:rsid w:val="00ED5D31"/>
  </w:style>
  <w:style w:type="character" w:customStyle="1" w:styleId="WW8Num56z8">
    <w:name w:val="WW8Num56z8"/>
    <w:qFormat/>
    <w:rsid w:val="00ED5D31"/>
  </w:style>
  <w:style w:type="character" w:customStyle="1" w:styleId="WW8Num57z0">
    <w:name w:val="WW8Num57z0"/>
    <w:qFormat/>
    <w:rsid w:val="00ED5D31"/>
  </w:style>
  <w:style w:type="character" w:customStyle="1" w:styleId="WW8Num57z1">
    <w:name w:val="WW8Num57z1"/>
    <w:qFormat/>
    <w:rsid w:val="00ED5D31"/>
  </w:style>
  <w:style w:type="character" w:customStyle="1" w:styleId="WW8Num57z2">
    <w:name w:val="WW8Num57z2"/>
    <w:qFormat/>
    <w:rsid w:val="00ED5D31"/>
  </w:style>
  <w:style w:type="character" w:customStyle="1" w:styleId="WW8Num57z3">
    <w:name w:val="WW8Num57z3"/>
    <w:qFormat/>
    <w:rsid w:val="00ED5D31"/>
  </w:style>
  <w:style w:type="character" w:customStyle="1" w:styleId="WW8Num57z4">
    <w:name w:val="WW8Num57z4"/>
    <w:qFormat/>
    <w:rsid w:val="00ED5D31"/>
  </w:style>
  <w:style w:type="character" w:customStyle="1" w:styleId="WW8Num57z5">
    <w:name w:val="WW8Num57z5"/>
    <w:qFormat/>
    <w:rsid w:val="00ED5D31"/>
  </w:style>
  <w:style w:type="character" w:customStyle="1" w:styleId="WW8Num57z6">
    <w:name w:val="WW8Num57z6"/>
    <w:qFormat/>
    <w:rsid w:val="00ED5D31"/>
  </w:style>
  <w:style w:type="character" w:customStyle="1" w:styleId="WW8Num57z7">
    <w:name w:val="WW8Num57z7"/>
    <w:qFormat/>
    <w:rsid w:val="00ED5D31"/>
  </w:style>
  <w:style w:type="character" w:customStyle="1" w:styleId="WW8Num57z8">
    <w:name w:val="WW8Num57z8"/>
    <w:qFormat/>
    <w:rsid w:val="00ED5D31"/>
  </w:style>
  <w:style w:type="character" w:customStyle="1" w:styleId="WW8Num58z0">
    <w:name w:val="WW8Num58z0"/>
    <w:qFormat/>
    <w:rsid w:val="00ED5D31"/>
  </w:style>
  <w:style w:type="character" w:customStyle="1" w:styleId="WW8Num58z1">
    <w:name w:val="WW8Num58z1"/>
    <w:qFormat/>
    <w:rsid w:val="00ED5D31"/>
  </w:style>
  <w:style w:type="character" w:customStyle="1" w:styleId="WW8Num58z2">
    <w:name w:val="WW8Num58z2"/>
    <w:qFormat/>
    <w:rsid w:val="00ED5D31"/>
  </w:style>
  <w:style w:type="character" w:customStyle="1" w:styleId="WW8Num58z3">
    <w:name w:val="WW8Num58z3"/>
    <w:qFormat/>
    <w:rsid w:val="00ED5D31"/>
  </w:style>
  <w:style w:type="character" w:customStyle="1" w:styleId="WW8Num58z4">
    <w:name w:val="WW8Num58z4"/>
    <w:qFormat/>
    <w:rsid w:val="00ED5D31"/>
  </w:style>
  <w:style w:type="character" w:customStyle="1" w:styleId="WW8Num58z5">
    <w:name w:val="WW8Num58z5"/>
    <w:qFormat/>
    <w:rsid w:val="00ED5D31"/>
  </w:style>
  <w:style w:type="character" w:customStyle="1" w:styleId="WW8Num58z6">
    <w:name w:val="WW8Num58z6"/>
    <w:qFormat/>
    <w:rsid w:val="00ED5D31"/>
  </w:style>
  <w:style w:type="character" w:customStyle="1" w:styleId="WW8Num58z7">
    <w:name w:val="WW8Num58z7"/>
    <w:qFormat/>
    <w:rsid w:val="00ED5D31"/>
  </w:style>
  <w:style w:type="character" w:customStyle="1" w:styleId="WW8Num58z8">
    <w:name w:val="WW8Num58z8"/>
    <w:qFormat/>
    <w:rsid w:val="00ED5D31"/>
  </w:style>
  <w:style w:type="character" w:customStyle="1" w:styleId="WW8Num59z0">
    <w:name w:val="WW8Num59z0"/>
    <w:qFormat/>
    <w:rsid w:val="00ED5D31"/>
  </w:style>
  <w:style w:type="character" w:customStyle="1" w:styleId="WW8Num59z1">
    <w:name w:val="WW8Num59z1"/>
    <w:qFormat/>
    <w:rsid w:val="00ED5D31"/>
  </w:style>
  <w:style w:type="character" w:customStyle="1" w:styleId="WW8Num59z2">
    <w:name w:val="WW8Num59z2"/>
    <w:qFormat/>
    <w:rsid w:val="00ED5D31"/>
  </w:style>
  <w:style w:type="character" w:customStyle="1" w:styleId="WW8Num59z3">
    <w:name w:val="WW8Num59z3"/>
    <w:qFormat/>
    <w:rsid w:val="00ED5D31"/>
  </w:style>
  <w:style w:type="character" w:customStyle="1" w:styleId="WW8Num59z4">
    <w:name w:val="WW8Num59z4"/>
    <w:qFormat/>
    <w:rsid w:val="00ED5D31"/>
  </w:style>
  <w:style w:type="character" w:customStyle="1" w:styleId="WW8Num59z5">
    <w:name w:val="WW8Num59z5"/>
    <w:qFormat/>
    <w:rsid w:val="00ED5D31"/>
  </w:style>
  <w:style w:type="character" w:customStyle="1" w:styleId="WW8Num59z6">
    <w:name w:val="WW8Num59z6"/>
    <w:qFormat/>
    <w:rsid w:val="00ED5D31"/>
  </w:style>
  <w:style w:type="character" w:customStyle="1" w:styleId="WW8Num59z7">
    <w:name w:val="WW8Num59z7"/>
    <w:qFormat/>
    <w:rsid w:val="00ED5D31"/>
  </w:style>
  <w:style w:type="character" w:customStyle="1" w:styleId="WW8Num59z8">
    <w:name w:val="WW8Num59z8"/>
    <w:qFormat/>
    <w:rsid w:val="00ED5D31"/>
  </w:style>
  <w:style w:type="character" w:customStyle="1" w:styleId="WW8Num60z0">
    <w:name w:val="WW8Num60z0"/>
    <w:qFormat/>
    <w:rsid w:val="00ED5D31"/>
  </w:style>
  <w:style w:type="character" w:customStyle="1" w:styleId="WW8Num60z1">
    <w:name w:val="WW8Num60z1"/>
    <w:qFormat/>
    <w:rsid w:val="00ED5D31"/>
  </w:style>
  <w:style w:type="character" w:customStyle="1" w:styleId="WW8Num60z2">
    <w:name w:val="WW8Num60z2"/>
    <w:qFormat/>
    <w:rsid w:val="00ED5D31"/>
  </w:style>
  <w:style w:type="character" w:customStyle="1" w:styleId="WW8Num60z3">
    <w:name w:val="WW8Num60z3"/>
    <w:qFormat/>
    <w:rsid w:val="00ED5D31"/>
  </w:style>
  <w:style w:type="character" w:customStyle="1" w:styleId="WW8Num60z4">
    <w:name w:val="WW8Num60z4"/>
    <w:qFormat/>
    <w:rsid w:val="00ED5D31"/>
  </w:style>
  <w:style w:type="character" w:customStyle="1" w:styleId="WW8Num60z5">
    <w:name w:val="WW8Num60z5"/>
    <w:qFormat/>
    <w:rsid w:val="00ED5D31"/>
  </w:style>
  <w:style w:type="character" w:customStyle="1" w:styleId="WW8Num60z6">
    <w:name w:val="WW8Num60z6"/>
    <w:qFormat/>
    <w:rsid w:val="00ED5D31"/>
  </w:style>
  <w:style w:type="character" w:customStyle="1" w:styleId="WW8Num60z7">
    <w:name w:val="WW8Num60z7"/>
    <w:qFormat/>
    <w:rsid w:val="00ED5D31"/>
  </w:style>
  <w:style w:type="character" w:customStyle="1" w:styleId="WW8Num60z8">
    <w:name w:val="WW8Num60z8"/>
    <w:qFormat/>
    <w:rsid w:val="00ED5D31"/>
  </w:style>
  <w:style w:type="character" w:customStyle="1" w:styleId="WW8Num61z0">
    <w:name w:val="WW8Num61z0"/>
    <w:qFormat/>
    <w:rsid w:val="00ED5D31"/>
  </w:style>
  <w:style w:type="character" w:customStyle="1" w:styleId="WW8Num61z1">
    <w:name w:val="WW8Num61z1"/>
    <w:qFormat/>
    <w:rsid w:val="00ED5D31"/>
  </w:style>
  <w:style w:type="character" w:customStyle="1" w:styleId="WW8Num61z2">
    <w:name w:val="WW8Num61z2"/>
    <w:qFormat/>
    <w:rsid w:val="00ED5D31"/>
  </w:style>
  <w:style w:type="character" w:customStyle="1" w:styleId="WW8Num61z3">
    <w:name w:val="WW8Num61z3"/>
    <w:qFormat/>
    <w:rsid w:val="00ED5D31"/>
  </w:style>
  <w:style w:type="character" w:customStyle="1" w:styleId="WW8Num61z4">
    <w:name w:val="WW8Num61z4"/>
    <w:qFormat/>
    <w:rsid w:val="00ED5D31"/>
  </w:style>
  <w:style w:type="character" w:customStyle="1" w:styleId="WW8Num61z5">
    <w:name w:val="WW8Num61z5"/>
    <w:qFormat/>
    <w:rsid w:val="00ED5D31"/>
  </w:style>
  <w:style w:type="character" w:customStyle="1" w:styleId="WW8Num61z6">
    <w:name w:val="WW8Num61z6"/>
    <w:qFormat/>
    <w:rsid w:val="00ED5D31"/>
  </w:style>
  <w:style w:type="character" w:customStyle="1" w:styleId="WW8Num61z7">
    <w:name w:val="WW8Num61z7"/>
    <w:qFormat/>
    <w:rsid w:val="00ED5D31"/>
  </w:style>
  <w:style w:type="character" w:customStyle="1" w:styleId="WW8Num61z8">
    <w:name w:val="WW8Num61z8"/>
    <w:qFormat/>
    <w:rsid w:val="00ED5D31"/>
  </w:style>
  <w:style w:type="character" w:customStyle="1" w:styleId="WW8Num62z0">
    <w:name w:val="WW8Num62z0"/>
    <w:qFormat/>
    <w:rsid w:val="00ED5D31"/>
  </w:style>
  <w:style w:type="character" w:customStyle="1" w:styleId="WW8Num62z1">
    <w:name w:val="WW8Num62z1"/>
    <w:qFormat/>
    <w:rsid w:val="00ED5D31"/>
  </w:style>
  <w:style w:type="character" w:customStyle="1" w:styleId="WW8Num62z2">
    <w:name w:val="WW8Num62z2"/>
    <w:qFormat/>
    <w:rsid w:val="00ED5D31"/>
  </w:style>
  <w:style w:type="character" w:customStyle="1" w:styleId="WW8Num62z3">
    <w:name w:val="WW8Num62z3"/>
    <w:qFormat/>
    <w:rsid w:val="00ED5D31"/>
  </w:style>
  <w:style w:type="character" w:customStyle="1" w:styleId="WW8Num62z4">
    <w:name w:val="WW8Num62z4"/>
    <w:qFormat/>
    <w:rsid w:val="00ED5D31"/>
  </w:style>
  <w:style w:type="character" w:customStyle="1" w:styleId="WW8Num62z5">
    <w:name w:val="WW8Num62z5"/>
    <w:qFormat/>
    <w:rsid w:val="00ED5D31"/>
  </w:style>
  <w:style w:type="character" w:customStyle="1" w:styleId="WW8Num62z6">
    <w:name w:val="WW8Num62z6"/>
    <w:qFormat/>
    <w:rsid w:val="00ED5D31"/>
  </w:style>
  <w:style w:type="character" w:customStyle="1" w:styleId="WW8Num62z7">
    <w:name w:val="WW8Num62z7"/>
    <w:qFormat/>
    <w:rsid w:val="00ED5D31"/>
  </w:style>
  <w:style w:type="character" w:customStyle="1" w:styleId="WW8Num62z8">
    <w:name w:val="WW8Num62z8"/>
    <w:qFormat/>
    <w:rsid w:val="00ED5D31"/>
  </w:style>
  <w:style w:type="character" w:customStyle="1" w:styleId="WW8Num63z0">
    <w:name w:val="WW8Num63z0"/>
    <w:qFormat/>
    <w:rsid w:val="00ED5D31"/>
  </w:style>
  <w:style w:type="character" w:customStyle="1" w:styleId="WW8Num63z1">
    <w:name w:val="WW8Num63z1"/>
    <w:qFormat/>
    <w:rsid w:val="00ED5D31"/>
  </w:style>
  <w:style w:type="character" w:customStyle="1" w:styleId="WW8Num63z2">
    <w:name w:val="WW8Num63z2"/>
    <w:qFormat/>
    <w:rsid w:val="00ED5D31"/>
  </w:style>
  <w:style w:type="character" w:customStyle="1" w:styleId="WW8Num63z3">
    <w:name w:val="WW8Num63z3"/>
    <w:qFormat/>
    <w:rsid w:val="00ED5D31"/>
  </w:style>
  <w:style w:type="character" w:customStyle="1" w:styleId="WW8Num63z4">
    <w:name w:val="WW8Num63z4"/>
    <w:qFormat/>
    <w:rsid w:val="00ED5D31"/>
  </w:style>
  <w:style w:type="character" w:customStyle="1" w:styleId="WW8Num63z5">
    <w:name w:val="WW8Num63z5"/>
    <w:qFormat/>
    <w:rsid w:val="00ED5D31"/>
  </w:style>
  <w:style w:type="character" w:customStyle="1" w:styleId="WW8Num63z6">
    <w:name w:val="WW8Num63z6"/>
    <w:qFormat/>
    <w:rsid w:val="00ED5D31"/>
  </w:style>
  <w:style w:type="character" w:customStyle="1" w:styleId="WW8Num63z7">
    <w:name w:val="WW8Num63z7"/>
    <w:qFormat/>
    <w:rsid w:val="00ED5D31"/>
  </w:style>
  <w:style w:type="character" w:customStyle="1" w:styleId="WW8Num63z8">
    <w:name w:val="WW8Num63z8"/>
    <w:qFormat/>
    <w:rsid w:val="00ED5D31"/>
  </w:style>
  <w:style w:type="character" w:customStyle="1" w:styleId="WW8Num64z0">
    <w:name w:val="WW8Num64z0"/>
    <w:qFormat/>
    <w:rsid w:val="00ED5D31"/>
    <w:rPr>
      <w:rFonts w:ascii="Times New Roman" w:hAnsi="Times New Roman" w:cs="Times New Roman"/>
      <w:bCs/>
      <w:iCs/>
      <w:sz w:val="24"/>
      <w:szCs w:val="24"/>
    </w:rPr>
  </w:style>
  <w:style w:type="character" w:customStyle="1" w:styleId="WW8Num64z1">
    <w:name w:val="WW8Num64z1"/>
    <w:qFormat/>
    <w:rsid w:val="00ED5D31"/>
  </w:style>
  <w:style w:type="character" w:customStyle="1" w:styleId="WW8Num64z2">
    <w:name w:val="WW8Num64z2"/>
    <w:qFormat/>
    <w:rsid w:val="00ED5D31"/>
  </w:style>
  <w:style w:type="character" w:customStyle="1" w:styleId="WW8Num64z3">
    <w:name w:val="WW8Num64z3"/>
    <w:qFormat/>
    <w:rsid w:val="00ED5D31"/>
  </w:style>
  <w:style w:type="character" w:customStyle="1" w:styleId="WW8Num64z4">
    <w:name w:val="WW8Num64z4"/>
    <w:qFormat/>
    <w:rsid w:val="00ED5D31"/>
  </w:style>
  <w:style w:type="character" w:customStyle="1" w:styleId="WW8Num64z5">
    <w:name w:val="WW8Num64z5"/>
    <w:qFormat/>
    <w:rsid w:val="00ED5D31"/>
  </w:style>
  <w:style w:type="character" w:customStyle="1" w:styleId="WW8Num64z6">
    <w:name w:val="WW8Num64z6"/>
    <w:qFormat/>
    <w:rsid w:val="00ED5D31"/>
  </w:style>
  <w:style w:type="character" w:customStyle="1" w:styleId="WW8Num64z7">
    <w:name w:val="WW8Num64z7"/>
    <w:qFormat/>
    <w:rsid w:val="00ED5D31"/>
  </w:style>
  <w:style w:type="character" w:customStyle="1" w:styleId="WW8Num64z8">
    <w:name w:val="WW8Num64z8"/>
    <w:qFormat/>
    <w:rsid w:val="00ED5D31"/>
  </w:style>
  <w:style w:type="character" w:customStyle="1" w:styleId="WW8Num65z0">
    <w:name w:val="WW8Num65z0"/>
    <w:qFormat/>
    <w:rsid w:val="00ED5D31"/>
  </w:style>
  <w:style w:type="character" w:customStyle="1" w:styleId="WW8Num65z1">
    <w:name w:val="WW8Num65z1"/>
    <w:qFormat/>
    <w:rsid w:val="00ED5D31"/>
  </w:style>
  <w:style w:type="character" w:customStyle="1" w:styleId="WW8Num65z2">
    <w:name w:val="WW8Num65z2"/>
    <w:qFormat/>
    <w:rsid w:val="00ED5D31"/>
  </w:style>
  <w:style w:type="character" w:customStyle="1" w:styleId="WW8Num65z3">
    <w:name w:val="WW8Num65z3"/>
    <w:qFormat/>
    <w:rsid w:val="00ED5D31"/>
  </w:style>
  <w:style w:type="character" w:customStyle="1" w:styleId="WW8Num65z4">
    <w:name w:val="WW8Num65z4"/>
    <w:qFormat/>
    <w:rsid w:val="00ED5D31"/>
  </w:style>
  <w:style w:type="character" w:customStyle="1" w:styleId="WW8Num65z5">
    <w:name w:val="WW8Num65z5"/>
    <w:qFormat/>
    <w:rsid w:val="00ED5D31"/>
  </w:style>
  <w:style w:type="character" w:customStyle="1" w:styleId="WW8Num65z6">
    <w:name w:val="WW8Num65z6"/>
    <w:qFormat/>
    <w:rsid w:val="00ED5D31"/>
  </w:style>
  <w:style w:type="character" w:customStyle="1" w:styleId="WW8Num65z7">
    <w:name w:val="WW8Num65z7"/>
    <w:qFormat/>
    <w:rsid w:val="00ED5D31"/>
  </w:style>
  <w:style w:type="character" w:customStyle="1" w:styleId="WW8Num65z8">
    <w:name w:val="WW8Num65z8"/>
    <w:qFormat/>
    <w:rsid w:val="00ED5D31"/>
  </w:style>
  <w:style w:type="character" w:customStyle="1" w:styleId="WW8Num66z0">
    <w:name w:val="WW8Num66z0"/>
    <w:qFormat/>
    <w:rsid w:val="00ED5D31"/>
  </w:style>
  <w:style w:type="character" w:customStyle="1" w:styleId="WW8Num66z1">
    <w:name w:val="WW8Num66z1"/>
    <w:qFormat/>
    <w:rsid w:val="00ED5D31"/>
  </w:style>
  <w:style w:type="character" w:customStyle="1" w:styleId="WW8Num66z2">
    <w:name w:val="WW8Num66z2"/>
    <w:qFormat/>
    <w:rsid w:val="00ED5D31"/>
  </w:style>
  <w:style w:type="character" w:customStyle="1" w:styleId="WW8Num66z3">
    <w:name w:val="WW8Num66z3"/>
    <w:qFormat/>
    <w:rsid w:val="00ED5D31"/>
  </w:style>
  <w:style w:type="character" w:customStyle="1" w:styleId="WW8Num66z4">
    <w:name w:val="WW8Num66z4"/>
    <w:qFormat/>
    <w:rsid w:val="00ED5D31"/>
  </w:style>
  <w:style w:type="character" w:customStyle="1" w:styleId="WW8Num66z5">
    <w:name w:val="WW8Num66z5"/>
    <w:qFormat/>
    <w:rsid w:val="00ED5D31"/>
  </w:style>
  <w:style w:type="character" w:customStyle="1" w:styleId="WW8Num66z6">
    <w:name w:val="WW8Num66z6"/>
    <w:qFormat/>
    <w:rsid w:val="00ED5D31"/>
  </w:style>
  <w:style w:type="character" w:customStyle="1" w:styleId="WW8Num66z7">
    <w:name w:val="WW8Num66z7"/>
    <w:qFormat/>
    <w:rsid w:val="00ED5D31"/>
  </w:style>
  <w:style w:type="character" w:customStyle="1" w:styleId="WW8Num66z8">
    <w:name w:val="WW8Num66z8"/>
    <w:qFormat/>
    <w:rsid w:val="00ED5D31"/>
  </w:style>
  <w:style w:type="character" w:customStyle="1" w:styleId="WW8Num67z0">
    <w:name w:val="WW8Num67z0"/>
    <w:qFormat/>
    <w:rsid w:val="00ED5D31"/>
    <w:rPr>
      <w:rFonts w:ascii="Times New Roman" w:hAnsi="Times New Roman" w:cs="Times New Roman"/>
      <w:sz w:val="24"/>
      <w:szCs w:val="24"/>
      <w:lang w:val="pl-PL"/>
    </w:rPr>
  </w:style>
  <w:style w:type="character" w:customStyle="1" w:styleId="WW8Num67z1">
    <w:name w:val="WW8Num67z1"/>
    <w:qFormat/>
    <w:rsid w:val="00ED5D31"/>
  </w:style>
  <w:style w:type="character" w:customStyle="1" w:styleId="WW8Num67z2">
    <w:name w:val="WW8Num67z2"/>
    <w:qFormat/>
    <w:rsid w:val="00ED5D31"/>
  </w:style>
  <w:style w:type="character" w:customStyle="1" w:styleId="WW8Num67z3">
    <w:name w:val="WW8Num67z3"/>
    <w:qFormat/>
    <w:rsid w:val="00ED5D31"/>
  </w:style>
  <w:style w:type="character" w:customStyle="1" w:styleId="WW8Num67z4">
    <w:name w:val="WW8Num67z4"/>
    <w:qFormat/>
    <w:rsid w:val="00ED5D31"/>
  </w:style>
  <w:style w:type="character" w:customStyle="1" w:styleId="WW8Num67z5">
    <w:name w:val="WW8Num67z5"/>
    <w:qFormat/>
    <w:rsid w:val="00ED5D31"/>
  </w:style>
  <w:style w:type="character" w:customStyle="1" w:styleId="WW8Num67z6">
    <w:name w:val="WW8Num67z6"/>
    <w:qFormat/>
    <w:rsid w:val="00ED5D31"/>
  </w:style>
  <w:style w:type="character" w:customStyle="1" w:styleId="WW8Num67z7">
    <w:name w:val="WW8Num67z7"/>
    <w:qFormat/>
    <w:rsid w:val="00ED5D31"/>
  </w:style>
  <w:style w:type="character" w:customStyle="1" w:styleId="WW8Num67z8">
    <w:name w:val="WW8Num67z8"/>
    <w:qFormat/>
    <w:rsid w:val="00ED5D31"/>
  </w:style>
  <w:style w:type="character" w:customStyle="1" w:styleId="WW8Num68z0">
    <w:name w:val="WW8Num68z0"/>
    <w:qFormat/>
    <w:rsid w:val="00ED5D31"/>
  </w:style>
  <w:style w:type="character" w:customStyle="1" w:styleId="WW8Num68z1">
    <w:name w:val="WW8Num68z1"/>
    <w:qFormat/>
    <w:rsid w:val="00ED5D31"/>
  </w:style>
  <w:style w:type="character" w:customStyle="1" w:styleId="WW8Num68z2">
    <w:name w:val="WW8Num68z2"/>
    <w:qFormat/>
    <w:rsid w:val="00ED5D31"/>
  </w:style>
  <w:style w:type="character" w:customStyle="1" w:styleId="WW8Num68z3">
    <w:name w:val="WW8Num68z3"/>
    <w:qFormat/>
    <w:rsid w:val="00ED5D31"/>
  </w:style>
  <w:style w:type="character" w:customStyle="1" w:styleId="WW8Num68z4">
    <w:name w:val="WW8Num68z4"/>
    <w:qFormat/>
    <w:rsid w:val="00ED5D31"/>
  </w:style>
  <w:style w:type="character" w:customStyle="1" w:styleId="WW8Num68z5">
    <w:name w:val="WW8Num68z5"/>
    <w:qFormat/>
    <w:rsid w:val="00ED5D31"/>
  </w:style>
  <w:style w:type="character" w:customStyle="1" w:styleId="WW8Num68z6">
    <w:name w:val="WW8Num68z6"/>
    <w:qFormat/>
    <w:rsid w:val="00ED5D31"/>
  </w:style>
  <w:style w:type="character" w:customStyle="1" w:styleId="WW8Num68z7">
    <w:name w:val="WW8Num68z7"/>
    <w:qFormat/>
    <w:rsid w:val="00ED5D31"/>
  </w:style>
  <w:style w:type="character" w:customStyle="1" w:styleId="WW8Num68z8">
    <w:name w:val="WW8Num68z8"/>
    <w:qFormat/>
    <w:rsid w:val="00ED5D31"/>
  </w:style>
  <w:style w:type="character" w:customStyle="1" w:styleId="WW8Num69z0">
    <w:name w:val="WW8Num69z0"/>
    <w:qFormat/>
    <w:rsid w:val="00ED5D31"/>
    <w:rPr>
      <w:rFonts w:ascii="Times New Roman" w:hAnsi="Times New Roman" w:cs="Times New Roman"/>
      <w:sz w:val="24"/>
      <w:szCs w:val="24"/>
      <w:lang w:val="pl-PL"/>
    </w:rPr>
  </w:style>
  <w:style w:type="character" w:customStyle="1" w:styleId="WW8Num69z1">
    <w:name w:val="WW8Num69z1"/>
    <w:qFormat/>
    <w:rsid w:val="00ED5D31"/>
  </w:style>
  <w:style w:type="character" w:customStyle="1" w:styleId="WW8Num69z2">
    <w:name w:val="WW8Num69z2"/>
    <w:qFormat/>
    <w:rsid w:val="00ED5D31"/>
  </w:style>
  <w:style w:type="character" w:customStyle="1" w:styleId="WW8Num69z3">
    <w:name w:val="WW8Num69z3"/>
    <w:qFormat/>
    <w:rsid w:val="00ED5D31"/>
  </w:style>
  <w:style w:type="character" w:customStyle="1" w:styleId="WW8Num69z4">
    <w:name w:val="WW8Num69z4"/>
    <w:qFormat/>
    <w:rsid w:val="00ED5D31"/>
  </w:style>
  <w:style w:type="character" w:customStyle="1" w:styleId="WW8Num69z5">
    <w:name w:val="WW8Num69z5"/>
    <w:qFormat/>
    <w:rsid w:val="00ED5D31"/>
  </w:style>
  <w:style w:type="character" w:customStyle="1" w:styleId="WW8Num69z6">
    <w:name w:val="WW8Num69z6"/>
    <w:qFormat/>
    <w:rsid w:val="00ED5D31"/>
  </w:style>
  <w:style w:type="character" w:customStyle="1" w:styleId="WW8Num69z7">
    <w:name w:val="WW8Num69z7"/>
    <w:qFormat/>
    <w:rsid w:val="00ED5D31"/>
  </w:style>
  <w:style w:type="character" w:customStyle="1" w:styleId="WW8Num69z8">
    <w:name w:val="WW8Num69z8"/>
    <w:qFormat/>
    <w:rsid w:val="00ED5D31"/>
  </w:style>
  <w:style w:type="character" w:customStyle="1" w:styleId="WW8Num70z0">
    <w:name w:val="WW8Num70z0"/>
    <w:qFormat/>
    <w:rsid w:val="00ED5D31"/>
  </w:style>
  <w:style w:type="character" w:customStyle="1" w:styleId="WW8Num70z1">
    <w:name w:val="WW8Num70z1"/>
    <w:qFormat/>
    <w:rsid w:val="00ED5D31"/>
  </w:style>
  <w:style w:type="character" w:customStyle="1" w:styleId="WW8Num70z2">
    <w:name w:val="WW8Num70z2"/>
    <w:qFormat/>
    <w:rsid w:val="00ED5D31"/>
  </w:style>
  <w:style w:type="character" w:customStyle="1" w:styleId="WW8Num70z3">
    <w:name w:val="WW8Num70z3"/>
    <w:qFormat/>
    <w:rsid w:val="00ED5D31"/>
  </w:style>
  <w:style w:type="character" w:customStyle="1" w:styleId="WW8Num70z4">
    <w:name w:val="WW8Num70z4"/>
    <w:qFormat/>
    <w:rsid w:val="00ED5D31"/>
  </w:style>
  <w:style w:type="character" w:customStyle="1" w:styleId="WW8Num70z5">
    <w:name w:val="WW8Num70z5"/>
    <w:qFormat/>
    <w:rsid w:val="00ED5D31"/>
  </w:style>
  <w:style w:type="character" w:customStyle="1" w:styleId="WW8Num70z6">
    <w:name w:val="WW8Num70z6"/>
    <w:qFormat/>
    <w:rsid w:val="00ED5D31"/>
  </w:style>
  <w:style w:type="character" w:customStyle="1" w:styleId="WW8Num70z7">
    <w:name w:val="WW8Num70z7"/>
    <w:qFormat/>
    <w:rsid w:val="00ED5D31"/>
  </w:style>
  <w:style w:type="character" w:customStyle="1" w:styleId="WW8Num70z8">
    <w:name w:val="WW8Num70z8"/>
    <w:qFormat/>
    <w:rsid w:val="00ED5D31"/>
  </w:style>
  <w:style w:type="character" w:customStyle="1" w:styleId="WW8Num71z0">
    <w:name w:val="WW8Num71z0"/>
    <w:qFormat/>
    <w:rsid w:val="00ED5D31"/>
    <w:rPr>
      <w:rFonts w:eastAsia="TimesNewRomanPSMT"/>
      <w:lang w:eastAsia="pl-PL"/>
    </w:rPr>
  </w:style>
  <w:style w:type="character" w:customStyle="1" w:styleId="WW8Num71z1">
    <w:name w:val="WW8Num71z1"/>
    <w:qFormat/>
    <w:rsid w:val="00ED5D31"/>
  </w:style>
  <w:style w:type="character" w:customStyle="1" w:styleId="WW8Num71z2">
    <w:name w:val="WW8Num71z2"/>
    <w:qFormat/>
    <w:rsid w:val="00ED5D31"/>
  </w:style>
  <w:style w:type="character" w:customStyle="1" w:styleId="WW8Num71z3">
    <w:name w:val="WW8Num71z3"/>
    <w:qFormat/>
    <w:rsid w:val="00ED5D31"/>
  </w:style>
  <w:style w:type="character" w:customStyle="1" w:styleId="WW8Num71z4">
    <w:name w:val="WW8Num71z4"/>
    <w:qFormat/>
    <w:rsid w:val="00ED5D31"/>
  </w:style>
  <w:style w:type="character" w:customStyle="1" w:styleId="WW8Num71z5">
    <w:name w:val="WW8Num71z5"/>
    <w:qFormat/>
    <w:rsid w:val="00ED5D31"/>
  </w:style>
  <w:style w:type="character" w:customStyle="1" w:styleId="WW8Num71z6">
    <w:name w:val="WW8Num71z6"/>
    <w:qFormat/>
    <w:rsid w:val="00ED5D31"/>
  </w:style>
  <w:style w:type="character" w:customStyle="1" w:styleId="WW8Num71z7">
    <w:name w:val="WW8Num71z7"/>
    <w:qFormat/>
    <w:rsid w:val="00ED5D31"/>
  </w:style>
  <w:style w:type="character" w:customStyle="1" w:styleId="WW8Num71z8">
    <w:name w:val="WW8Num71z8"/>
    <w:qFormat/>
    <w:rsid w:val="00ED5D31"/>
  </w:style>
  <w:style w:type="character" w:customStyle="1" w:styleId="WW8Num3z1">
    <w:name w:val="WW8Num3z1"/>
    <w:qFormat/>
    <w:rsid w:val="00ED5D31"/>
    <w:rPr>
      <w:rFonts w:ascii="Arial" w:hAnsi="Arial" w:cs="Times New Roman"/>
      <w:b w:val="0"/>
      <w:i w:val="0"/>
      <w:sz w:val="24"/>
    </w:rPr>
  </w:style>
  <w:style w:type="character" w:customStyle="1" w:styleId="WW8Num3z2">
    <w:name w:val="WW8Num3z2"/>
    <w:qFormat/>
    <w:rsid w:val="00ED5D31"/>
  </w:style>
  <w:style w:type="character" w:customStyle="1" w:styleId="WW8Num3z3">
    <w:name w:val="WW8Num3z3"/>
    <w:qFormat/>
    <w:rsid w:val="00ED5D31"/>
  </w:style>
  <w:style w:type="character" w:customStyle="1" w:styleId="WW8Num3z4">
    <w:name w:val="WW8Num3z4"/>
    <w:qFormat/>
    <w:rsid w:val="00ED5D31"/>
  </w:style>
  <w:style w:type="character" w:customStyle="1" w:styleId="WW8Num3z5">
    <w:name w:val="WW8Num3z5"/>
    <w:qFormat/>
    <w:rsid w:val="00ED5D31"/>
  </w:style>
  <w:style w:type="character" w:customStyle="1" w:styleId="WW8Num3z6">
    <w:name w:val="WW8Num3z6"/>
    <w:qFormat/>
    <w:rsid w:val="00ED5D31"/>
  </w:style>
  <w:style w:type="character" w:customStyle="1" w:styleId="WW8Num3z7">
    <w:name w:val="WW8Num3z7"/>
    <w:qFormat/>
    <w:rsid w:val="00ED5D31"/>
  </w:style>
  <w:style w:type="character" w:customStyle="1" w:styleId="WW8Num3z8">
    <w:name w:val="WW8Num3z8"/>
    <w:qFormat/>
    <w:rsid w:val="00ED5D31"/>
  </w:style>
  <w:style w:type="character" w:customStyle="1" w:styleId="WW8Num4z2">
    <w:name w:val="WW8Num4z2"/>
    <w:qFormat/>
    <w:rsid w:val="00ED5D31"/>
  </w:style>
  <w:style w:type="character" w:customStyle="1" w:styleId="WW8Num4z3">
    <w:name w:val="WW8Num4z3"/>
    <w:qFormat/>
    <w:rsid w:val="00ED5D31"/>
  </w:style>
  <w:style w:type="character" w:customStyle="1" w:styleId="WW8Num4z4">
    <w:name w:val="WW8Num4z4"/>
    <w:qFormat/>
    <w:rsid w:val="00ED5D31"/>
  </w:style>
  <w:style w:type="character" w:customStyle="1" w:styleId="WW8Num4z5">
    <w:name w:val="WW8Num4z5"/>
    <w:qFormat/>
    <w:rsid w:val="00ED5D31"/>
  </w:style>
  <w:style w:type="character" w:customStyle="1" w:styleId="WW8Num4z6">
    <w:name w:val="WW8Num4z6"/>
    <w:qFormat/>
    <w:rsid w:val="00ED5D31"/>
  </w:style>
  <w:style w:type="character" w:customStyle="1" w:styleId="WW8Num4z7">
    <w:name w:val="WW8Num4z7"/>
    <w:qFormat/>
    <w:rsid w:val="00ED5D31"/>
  </w:style>
  <w:style w:type="character" w:customStyle="1" w:styleId="WW8Num4z8">
    <w:name w:val="WW8Num4z8"/>
    <w:qFormat/>
    <w:rsid w:val="00ED5D31"/>
  </w:style>
  <w:style w:type="character" w:customStyle="1" w:styleId="WW8Num5z1">
    <w:name w:val="WW8Num5z1"/>
    <w:qFormat/>
    <w:rsid w:val="00ED5D31"/>
    <w:rPr>
      <w:b w:val="0"/>
      <w:i w:val="0"/>
    </w:rPr>
  </w:style>
  <w:style w:type="character" w:customStyle="1" w:styleId="WW8Num5z2">
    <w:name w:val="WW8Num5z2"/>
    <w:qFormat/>
    <w:rsid w:val="00ED5D31"/>
  </w:style>
  <w:style w:type="character" w:customStyle="1" w:styleId="WW8Num5z3">
    <w:name w:val="WW8Num5z3"/>
    <w:qFormat/>
    <w:rsid w:val="00ED5D31"/>
    <w:rPr>
      <w:rFonts w:ascii="Symbol" w:hAnsi="Symbol" w:cs="Symbol"/>
      <w:color w:val="000000"/>
      <w:sz w:val="28"/>
    </w:rPr>
  </w:style>
  <w:style w:type="character" w:customStyle="1" w:styleId="WW8Num5z4">
    <w:name w:val="WW8Num5z4"/>
    <w:qFormat/>
    <w:rsid w:val="00ED5D31"/>
    <w:rPr>
      <w:rFonts w:ascii="Symbol" w:hAnsi="Symbol" w:cs="Symbol"/>
      <w:color w:val="000000"/>
    </w:rPr>
  </w:style>
  <w:style w:type="character" w:customStyle="1" w:styleId="WW8Num5z5">
    <w:name w:val="WW8Num5z5"/>
    <w:qFormat/>
    <w:rsid w:val="00ED5D31"/>
  </w:style>
  <w:style w:type="character" w:customStyle="1" w:styleId="WW8Num5z6">
    <w:name w:val="WW8Num5z6"/>
    <w:qFormat/>
    <w:rsid w:val="00ED5D31"/>
  </w:style>
  <w:style w:type="character" w:customStyle="1" w:styleId="WW8Num5z7">
    <w:name w:val="WW8Num5z7"/>
    <w:qFormat/>
    <w:rsid w:val="00ED5D31"/>
  </w:style>
  <w:style w:type="character" w:customStyle="1" w:styleId="WW8Num5z8">
    <w:name w:val="WW8Num5z8"/>
    <w:qFormat/>
    <w:rsid w:val="00ED5D31"/>
  </w:style>
  <w:style w:type="character" w:customStyle="1" w:styleId="Domylnaczcionkaakapitu8">
    <w:name w:val="Domyślna czcionka akapitu8"/>
    <w:qFormat/>
    <w:rsid w:val="00ED5D31"/>
  </w:style>
  <w:style w:type="character" w:customStyle="1" w:styleId="Domylnaczcionkaakapitu7">
    <w:name w:val="Domyślna czcionka akapitu7"/>
    <w:qFormat/>
    <w:rsid w:val="00ED5D31"/>
  </w:style>
  <w:style w:type="character" w:customStyle="1" w:styleId="Domylnaczcionkaakapitu6">
    <w:name w:val="Domyślna czcionka akapitu6"/>
    <w:qFormat/>
    <w:rsid w:val="00ED5D31"/>
  </w:style>
  <w:style w:type="character" w:customStyle="1" w:styleId="Domylnaczcionkaakapitu5">
    <w:name w:val="Domyślna czcionka akapitu5"/>
    <w:qFormat/>
    <w:rsid w:val="00ED5D31"/>
  </w:style>
  <w:style w:type="character" w:customStyle="1" w:styleId="WW8Num4z1">
    <w:name w:val="WW8Num4z1"/>
    <w:qFormat/>
    <w:rsid w:val="00ED5D31"/>
    <w:rPr>
      <w:rFonts w:ascii="Arial" w:hAnsi="Arial" w:cs="Times New Roman"/>
      <w:b w:val="0"/>
      <w:i w:val="0"/>
      <w:sz w:val="24"/>
    </w:rPr>
  </w:style>
  <w:style w:type="character" w:customStyle="1" w:styleId="Domylnaczcionkaakapitu4">
    <w:name w:val="Domyślna czcionka akapitu4"/>
    <w:qFormat/>
    <w:rsid w:val="00ED5D31"/>
  </w:style>
  <w:style w:type="character" w:customStyle="1" w:styleId="Domylnaczcionkaakapitu3">
    <w:name w:val="Domyślna czcionka akapitu3"/>
    <w:qFormat/>
    <w:rsid w:val="00ED5D31"/>
  </w:style>
  <w:style w:type="character" w:customStyle="1" w:styleId="Absatz-Standardschriftart">
    <w:name w:val="Absatz-Standardschriftart"/>
    <w:qFormat/>
    <w:rsid w:val="00ED5D31"/>
  </w:style>
  <w:style w:type="character" w:customStyle="1" w:styleId="WW-Absatz-Standardschriftart">
    <w:name w:val="WW-Absatz-Standardschriftart"/>
    <w:qFormat/>
    <w:rsid w:val="00ED5D31"/>
  </w:style>
  <w:style w:type="character" w:customStyle="1" w:styleId="WW-Absatz-Standardschriftart1">
    <w:name w:val="WW-Absatz-Standardschriftart1"/>
    <w:qFormat/>
    <w:rsid w:val="00ED5D31"/>
  </w:style>
  <w:style w:type="character" w:customStyle="1" w:styleId="WW-Absatz-Standardschriftart11">
    <w:name w:val="WW-Absatz-Standardschriftart11"/>
    <w:qFormat/>
    <w:rsid w:val="00ED5D31"/>
  </w:style>
  <w:style w:type="character" w:customStyle="1" w:styleId="WW-Absatz-Standardschriftart111">
    <w:name w:val="WW-Absatz-Standardschriftart111"/>
    <w:qFormat/>
    <w:rsid w:val="00ED5D31"/>
  </w:style>
  <w:style w:type="character" w:customStyle="1" w:styleId="WW-Absatz-Standardschriftart1111">
    <w:name w:val="WW-Absatz-Standardschriftart1111"/>
    <w:qFormat/>
    <w:rsid w:val="00ED5D31"/>
  </w:style>
  <w:style w:type="character" w:customStyle="1" w:styleId="WW-Absatz-Standardschriftart11111">
    <w:name w:val="WW-Absatz-Standardschriftart11111"/>
    <w:qFormat/>
    <w:rsid w:val="00ED5D31"/>
  </w:style>
  <w:style w:type="character" w:customStyle="1" w:styleId="WW-Absatz-Standardschriftart111111">
    <w:name w:val="WW-Absatz-Standardschriftart111111"/>
    <w:qFormat/>
    <w:rsid w:val="00ED5D31"/>
  </w:style>
  <w:style w:type="character" w:customStyle="1" w:styleId="WW-Absatz-Standardschriftart1111111">
    <w:name w:val="WW-Absatz-Standardschriftart1111111"/>
    <w:qFormat/>
    <w:rsid w:val="00ED5D31"/>
  </w:style>
  <w:style w:type="character" w:customStyle="1" w:styleId="WW-Absatz-Standardschriftart11111111">
    <w:name w:val="WW-Absatz-Standardschriftart11111111"/>
    <w:qFormat/>
    <w:rsid w:val="00ED5D31"/>
  </w:style>
  <w:style w:type="character" w:customStyle="1" w:styleId="WW-Absatz-Standardschriftart111111111">
    <w:name w:val="WW-Absatz-Standardschriftart111111111"/>
    <w:qFormat/>
    <w:rsid w:val="00ED5D31"/>
  </w:style>
  <w:style w:type="character" w:customStyle="1" w:styleId="WW-Absatz-Standardschriftart1111111111">
    <w:name w:val="WW-Absatz-Standardschriftart1111111111"/>
    <w:qFormat/>
    <w:rsid w:val="00ED5D31"/>
  </w:style>
  <w:style w:type="character" w:customStyle="1" w:styleId="WW-Absatz-Standardschriftart11111111111">
    <w:name w:val="WW-Absatz-Standardschriftart11111111111"/>
    <w:qFormat/>
    <w:rsid w:val="00ED5D31"/>
  </w:style>
  <w:style w:type="character" w:customStyle="1" w:styleId="WW-Absatz-Standardschriftart111111111111">
    <w:name w:val="WW-Absatz-Standardschriftart111111111111"/>
    <w:qFormat/>
    <w:rsid w:val="00ED5D31"/>
  </w:style>
  <w:style w:type="character" w:customStyle="1" w:styleId="WW-Absatz-Standardschriftart1111111111111">
    <w:name w:val="WW-Absatz-Standardschriftart1111111111111"/>
    <w:qFormat/>
    <w:rsid w:val="00ED5D31"/>
  </w:style>
  <w:style w:type="character" w:customStyle="1" w:styleId="WW-Absatz-Standardschriftart11111111111111">
    <w:name w:val="WW-Absatz-Standardschriftart11111111111111"/>
    <w:qFormat/>
    <w:rsid w:val="00ED5D31"/>
  </w:style>
  <w:style w:type="character" w:customStyle="1" w:styleId="WW-Absatz-Standardschriftart111111111111111">
    <w:name w:val="WW-Absatz-Standardschriftart111111111111111"/>
    <w:qFormat/>
    <w:rsid w:val="00ED5D31"/>
  </w:style>
  <w:style w:type="character" w:customStyle="1" w:styleId="WW-Absatz-Standardschriftart1111111111111111">
    <w:name w:val="WW-Absatz-Standardschriftart1111111111111111"/>
    <w:qFormat/>
    <w:rsid w:val="00ED5D31"/>
  </w:style>
  <w:style w:type="character" w:customStyle="1" w:styleId="WW-Absatz-Standardschriftart11111111111111111">
    <w:name w:val="WW-Absatz-Standardschriftart11111111111111111"/>
    <w:qFormat/>
    <w:rsid w:val="00ED5D31"/>
  </w:style>
  <w:style w:type="character" w:customStyle="1" w:styleId="WW-Absatz-Standardschriftart111111111111111111">
    <w:name w:val="WW-Absatz-Standardschriftart111111111111111111"/>
    <w:qFormat/>
    <w:rsid w:val="00ED5D31"/>
  </w:style>
  <w:style w:type="character" w:customStyle="1" w:styleId="WW-Absatz-Standardschriftart1111111111111111111">
    <w:name w:val="WW-Absatz-Standardschriftart1111111111111111111"/>
    <w:qFormat/>
    <w:rsid w:val="00ED5D31"/>
  </w:style>
  <w:style w:type="character" w:customStyle="1" w:styleId="WW-Absatz-Standardschriftart11111111111111111111">
    <w:name w:val="WW-Absatz-Standardschriftart11111111111111111111"/>
    <w:qFormat/>
    <w:rsid w:val="00ED5D31"/>
  </w:style>
  <w:style w:type="character" w:customStyle="1" w:styleId="Domylnaczcionkaakapitu2">
    <w:name w:val="Domyślna czcionka akapitu2"/>
    <w:qFormat/>
    <w:rsid w:val="00ED5D31"/>
  </w:style>
  <w:style w:type="character" w:customStyle="1" w:styleId="WW-Absatz-Standardschriftart111111111111111111111">
    <w:name w:val="WW-Absatz-Standardschriftart111111111111111111111"/>
    <w:qFormat/>
    <w:rsid w:val="00ED5D31"/>
  </w:style>
  <w:style w:type="character" w:customStyle="1" w:styleId="WW-Absatz-Standardschriftart1111111111111111111111">
    <w:name w:val="WW-Absatz-Standardschriftart1111111111111111111111"/>
    <w:qFormat/>
    <w:rsid w:val="00ED5D31"/>
  </w:style>
  <w:style w:type="character" w:customStyle="1" w:styleId="WW-Absatz-Standardschriftart11111111111111111111111">
    <w:name w:val="WW-Absatz-Standardschriftart11111111111111111111111"/>
    <w:qFormat/>
    <w:rsid w:val="00ED5D31"/>
  </w:style>
  <w:style w:type="character" w:customStyle="1" w:styleId="WW-Absatz-Standardschriftart111111111111111111111111">
    <w:name w:val="WW-Absatz-Standardschriftart111111111111111111111111"/>
    <w:qFormat/>
    <w:rsid w:val="00ED5D31"/>
  </w:style>
  <w:style w:type="character" w:customStyle="1" w:styleId="WW-Absatz-Standardschriftart1111111111111111111111111">
    <w:name w:val="WW-Absatz-Standardschriftart1111111111111111111111111"/>
    <w:qFormat/>
    <w:rsid w:val="00ED5D31"/>
  </w:style>
  <w:style w:type="character" w:customStyle="1" w:styleId="WW-Absatz-Standardschriftart11111111111111111111111111">
    <w:name w:val="WW-Absatz-Standardschriftart11111111111111111111111111"/>
    <w:qFormat/>
    <w:rsid w:val="00ED5D31"/>
  </w:style>
  <w:style w:type="character" w:customStyle="1" w:styleId="Domylnaczcionkaakapitu1">
    <w:name w:val="Domyślna czcionka akapitu1"/>
    <w:qFormat/>
    <w:rsid w:val="00ED5D31"/>
  </w:style>
  <w:style w:type="character" w:customStyle="1" w:styleId="Znakiprzypiswdolnych">
    <w:name w:val="Znaki przypisów dolnych"/>
    <w:qFormat/>
    <w:rsid w:val="00ED5D31"/>
  </w:style>
  <w:style w:type="character" w:customStyle="1" w:styleId="Znakiprzypiswkocowych">
    <w:name w:val="Znaki przypisów końcowych"/>
    <w:qFormat/>
    <w:rsid w:val="00ED5D31"/>
  </w:style>
  <w:style w:type="character" w:customStyle="1" w:styleId="Znakinumeracji">
    <w:name w:val="Znaki numeracji"/>
    <w:qFormat/>
    <w:rsid w:val="00ED5D31"/>
  </w:style>
  <w:style w:type="character" w:styleId="Numerstrony">
    <w:name w:val="page number"/>
    <w:basedOn w:val="Domylnaczcionkaakapitu1"/>
    <w:qFormat/>
    <w:rsid w:val="00ED5D31"/>
  </w:style>
  <w:style w:type="character" w:customStyle="1" w:styleId="Symbolewypunktowania">
    <w:name w:val="Symbole wypunktowania"/>
    <w:qFormat/>
    <w:rsid w:val="00ED5D31"/>
    <w:rPr>
      <w:rFonts w:ascii="OpenSymbol" w:eastAsia="OpenSymbol" w:hAnsi="OpenSymbol" w:cs="OpenSymbol"/>
    </w:rPr>
  </w:style>
  <w:style w:type="character" w:customStyle="1" w:styleId="WW-Absatz-Standardschriftart111111111111111111111111111111">
    <w:name w:val="WW-Absatz-Standardschriftart111111111111111111111111111111"/>
    <w:qFormat/>
    <w:rsid w:val="00ED5D31"/>
  </w:style>
  <w:style w:type="character" w:customStyle="1" w:styleId="WW-Absatz-Standardschriftart11111111111111111111111111111">
    <w:name w:val="WW-Absatz-Standardschriftart11111111111111111111111111111"/>
    <w:qFormat/>
    <w:rsid w:val="00ED5D31"/>
  </w:style>
  <w:style w:type="character" w:customStyle="1" w:styleId="WW-Absatz-Standardschriftart1111111111111111111111111111">
    <w:name w:val="WW-Absatz-Standardschriftart1111111111111111111111111111"/>
    <w:qFormat/>
    <w:rsid w:val="00ED5D31"/>
  </w:style>
  <w:style w:type="character" w:customStyle="1" w:styleId="WW-Absatz-Standardschriftart111111111111111111111111111">
    <w:name w:val="WW-Absatz-Standardschriftart111111111111111111111111111"/>
    <w:qFormat/>
    <w:rsid w:val="00ED5D31"/>
  </w:style>
  <w:style w:type="character" w:customStyle="1" w:styleId="Znakiwypunktowania">
    <w:name w:val="Znaki wypunktowania"/>
    <w:qFormat/>
    <w:rsid w:val="00ED5D31"/>
    <w:rPr>
      <w:rFonts w:ascii="OpenSymbol" w:eastAsia="OpenSymbol" w:hAnsi="OpenSymbol" w:cs="OpenSymbol"/>
    </w:rPr>
  </w:style>
  <w:style w:type="character" w:customStyle="1" w:styleId="AkapitzlistZnak">
    <w:name w:val="Akapit z listą Znak"/>
    <w:qFormat/>
    <w:rsid w:val="00ED5D31"/>
    <w:rPr>
      <w:rFonts w:ascii="Calibri" w:eastAsia="Calibri" w:hAnsi="Calibri" w:cs="Calibri"/>
      <w:kern w:val="2"/>
      <w:sz w:val="22"/>
      <w:szCs w:val="22"/>
      <w:lang w:eastAsia="zh-CN"/>
    </w:rPr>
  </w:style>
  <w:style w:type="character" w:customStyle="1" w:styleId="FontStyle19">
    <w:name w:val="Font Style19"/>
    <w:qFormat/>
    <w:rsid w:val="00ED5D31"/>
    <w:rPr>
      <w:rFonts w:ascii="Times New Roman" w:hAnsi="Times New Roman" w:cs="Times New Roman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DC502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DC5022"/>
    <w:rPr>
      <w:rFonts w:eastAsia="Lucida Sans Unicode"/>
      <w:kern w:val="2"/>
      <w:lang w:eastAsia="zh-C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DC5022"/>
    <w:rPr>
      <w:rFonts w:eastAsia="Lucida Sans Unicode"/>
      <w:b/>
      <w:bCs/>
      <w:kern w:val="2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B73F0"/>
    <w:rPr>
      <w:rFonts w:ascii="Tahoma" w:eastAsia="Lucida Sans Unicode" w:hAnsi="Tahoma" w:cs="Tahoma"/>
      <w:kern w:val="2"/>
      <w:sz w:val="16"/>
      <w:szCs w:val="16"/>
      <w:lang w:eastAsia="zh-CN"/>
    </w:rPr>
  </w:style>
  <w:style w:type="character" w:customStyle="1" w:styleId="Numeracjawierszy">
    <w:name w:val="Numeracja wierszy"/>
    <w:rsid w:val="000D3BBD"/>
  </w:style>
  <w:style w:type="paragraph" w:styleId="Nagwek">
    <w:name w:val="header"/>
    <w:basedOn w:val="Normalny"/>
    <w:next w:val="Tekstpodstawowy"/>
    <w:rsid w:val="00ED5D31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rsid w:val="00ED5D31"/>
    <w:pPr>
      <w:spacing w:after="120"/>
    </w:pPr>
  </w:style>
  <w:style w:type="paragraph" w:styleId="Lista">
    <w:name w:val="List"/>
    <w:basedOn w:val="Tekstpodstawowy"/>
    <w:rsid w:val="00ED5D31"/>
    <w:rPr>
      <w:rFonts w:cs="Tahoma"/>
    </w:rPr>
  </w:style>
  <w:style w:type="paragraph" w:styleId="Legenda">
    <w:name w:val="caption"/>
    <w:basedOn w:val="Normalny"/>
    <w:qFormat/>
    <w:rsid w:val="00ED5D31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ED5D31"/>
    <w:pPr>
      <w:suppressLineNumbers/>
    </w:pPr>
    <w:rPr>
      <w:rFonts w:cs="Tahoma"/>
    </w:rPr>
  </w:style>
  <w:style w:type="paragraph" w:customStyle="1" w:styleId="Gwkaistopka">
    <w:name w:val="Główka i stopka"/>
    <w:basedOn w:val="Normalny"/>
    <w:qFormat/>
    <w:rsid w:val="000D3BBD"/>
  </w:style>
  <w:style w:type="paragraph" w:customStyle="1" w:styleId="Nagwek9">
    <w:name w:val="Nagłówek9"/>
    <w:basedOn w:val="Normalny"/>
    <w:next w:val="Tekstpodstawowy"/>
    <w:qFormat/>
    <w:rsid w:val="00ED5D3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agwek8">
    <w:name w:val="Nagłówek8"/>
    <w:basedOn w:val="Normalny"/>
    <w:next w:val="Tekstpodstawowy"/>
    <w:qFormat/>
    <w:rsid w:val="00ED5D3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4">
    <w:name w:val="Legenda4"/>
    <w:basedOn w:val="Normalny"/>
    <w:qFormat/>
    <w:rsid w:val="00ED5D31"/>
    <w:pPr>
      <w:suppressLineNumbers/>
      <w:spacing w:before="120" w:after="120"/>
    </w:pPr>
    <w:rPr>
      <w:rFonts w:cs="Arial"/>
      <w:i/>
      <w:iCs/>
    </w:rPr>
  </w:style>
  <w:style w:type="paragraph" w:customStyle="1" w:styleId="Nagwek7">
    <w:name w:val="Nagłówek7"/>
    <w:basedOn w:val="Normalny"/>
    <w:next w:val="Tekstpodstawowy"/>
    <w:qFormat/>
    <w:rsid w:val="00ED5D3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3">
    <w:name w:val="Legenda3"/>
    <w:basedOn w:val="Normalny"/>
    <w:qFormat/>
    <w:rsid w:val="00ED5D31"/>
    <w:pPr>
      <w:suppressLineNumbers/>
      <w:spacing w:before="120" w:after="120"/>
    </w:pPr>
    <w:rPr>
      <w:rFonts w:cs="Arial"/>
      <w:i/>
      <w:iCs/>
    </w:rPr>
  </w:style>
  <w:style w:type="paragraph" w:customStyle="1" w:styleId="Nagwek6">
    <w:name w:val="Nagłówek6"/>
    <w:basedOn w:val="Normalny"/>
    <w:next w:val="Tekstpodstawowy"/>
    <w:qFormat/>
    <w:rsid w:val="00ED5D3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2">
    <w:name w:val="Legenda2"/>
    <w:basedOn w:val="Normalny"/>
    <w:qFormat/>
    <w:rsid w:val="00ED5D31"/>
    <w:pPr>
      <w:suppressLineNumbers/>
      <w:spacing w:before="120" w:after="120"/>
    </w:pPr>
    <w:rPr>
      <w:rFonts w:cs="Arial"/>
      <w:i/>
      <w:iCs/>
    </w:rPr>
  </w:style>
  <w:style w:type="paragraph" w:customStyle="1" w:styleId="Nagwek5">
    <w:name w:val="Nagłówek5"/>
    <w:basedOn w:val="Normalny"/>
    <w:next w:val="Tekstpodstawowy"/>
    <w:qFormat/>
    <w:rsid w:val="00ED5D31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customStyle="1" w:styleId="Legenda1">
    <w:name w:val="Legenda1"/>
    <w:basedOn w:val="Normalny"/>
    <w:qFormat/>
    <w:rsid w:val="00ED5D31"/>
    <w:pPr>
      <w:suppressLineNumbers/>
      <w:spacing w:before="120" w:after="120"/>
    </w:pPr>
    <w:rPr>
      <w:rFonts w:cs="Arial Unicode MS"/>
      <w:i/>
      <w:iCs/>
    </w:rPr>
  </w:style>
  <w:style w:type="paragraph" w:customStyle="1" w:styleId="Nagwek40">
    <w:name w:val="Nagłówek4"/>
    <w:basedOn w:val="Normalny"/>
    <w:next w:val="Tekstpodstawowy"/>
    <w:qFormat/>
    <w:rsid w:val="00ED5D31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customStyle="1" w:styleId="Podpis4">
    <w:name w:val="Podpis4"/>
    <w:basedOn w:val="Normalny"/>
    <w:qFormat/>
    <w:rsid w:val="00ED5D31"/>
    <w:pPr>
      <w:suppressLineNumbers/>
      <w:spacing w:before="120" w:after="120"/>
    </w:pPr>
    <w:rPr>
      <w:rFonts w:cs="Arial Unicode MS"/>
      <w:i/>
      <w:iCs/>
    </w:rPr>
  </w:style>
  <w:style w:type="paragraph" w:customStyle="1" w:styleId="Nagwek3">
    <w:name w:val="Nagłówek3"/>
    <w:basedOn w:val="Normalny"/>
    <w:next w:val="Tekstpodstawowy"/>
    <w:qFormat/>
    <w:rsid w:val="00ED5D3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qFormat/>
    <w:rsid w:val="00ED5D31"/>
    <w:pPr>
      <w:suppressLineNumbers/>
      <w:spacing w:before="120" w:after="120"/>
    </w:pPr>
    <w:rPr>
      <w:rFonts w:cs="Mangal"/>
      <w:i/>
      <w:iCs/>
    </w:rPr>
  </w:style>
  <w:style w:type="paragraph" w:customStyle="1" w:styleId="Nagwek2">
    <w:name w:val="Nagłówek2"/>
    <w:basedOn w:val="Normalny"/>
    <w:next w:val="Tekstpodstawowy"/>
    <w:qFormat/>
    <w:rsid w:val="00ED5D31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Podpis2">
    <w:name w:val="Podpis2"/>
    <w:basedOn w:val="Normalny"/>
    <w:qFormat/>
    <w:rsid w:val="00ED5D31"/>
    <w:pPr>
      <w:suppressLineNumbers/>
      <w:spacing w:before="120" w:after="120"/>
    </w:pPr>
    <w:rPr>
      <w:rFonts w:cs="Mangal"/>
      <w:i/>
      <w:iCs/>
    </w:rPr>
  </w:style>
  <w:style w:type="paragraph" w:customStyle="1" w:styleId="Podpis1">
    <w:name w:val="Podpis1"/>
    <w:basedOn w:val="Normalny"/>
    <w:qFormat/>
    <w:rsid w:val="00ED5D31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Zawartotabeli">
    <w:name w:val="Zawartość tabeli"/>
    <w:basedOn w:val="Normalny"/>
    <w:qFormat/>
    <w:rsid w:val="00ED5D31"/>
    <w:pPr>
      <w:suppressLineNumbers/>
    </w:pPr>
  </w:style>
  <w:style w:type="paragraph" w:customStyle="1" w:styleId="Nagwektabeli">
    <w:name w:val="Nagłówek tabeli"/>
    <w:basedOn w:val="Zawartotabeli"/>
    <w:qFormat/>
    <w:rsid w:val="00ED5D31"/>
    <w:pPr>
      <w:jc w:val="center"/>
    </w:pPr>
    <w:rPr>
      <w:b/>
      <w:bCs/>
    </w:rPr>
  </w:style>
  <w:style w:type="paragraph" w:customStyle="1" w:styleId="Nagwek11">
    <w:name w:val="Nagłówek 11"/>
    <w:next w:val="Normalny"/>
    <w:qFormat/>
    <w:rsid w:val="00ED5D31"/>
    <w:pPr>
      <w:widowControl w:val="0"/>
    </w:pPr>
    <w:rPr>
      <w:rFonts w:eastAsia="Lucida Sans Unicode"/>
      <w:kern w:val="2"/>
      <w:sz w:val="24"/>
      <w:szCs w:val="24"/>
      <w:lang w:eastAsia="zh-CN"/>
    </w:rPr>
  </w:style>
  <w:style w:type="paragraph" w:customStyle="1" w:styleId="Nagwek21">
    <w:name w:val="Nagłówek 21"/>
    <w:next w:val="Normalny"/>
    <w:qFormat/>
    <w:rsid w:val="00ED5D31"/>
    <w:pPr>
      <w:widowControl w:val="0"/>
    </w:pPr>
    <w:rPr>
      <w:rFonts w:eastAsia="Lucida Sans Unicode"/>
      <w:kern w:val="2"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qFormat/>
    <w:rsid w:val="00ED5D31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wcity">
    <w:name w:val="Body Text Indent"/>
    <w:basedOn w:val="Normalny"/>
    <w:rsid w:val="00ED5D31"/>
    <w:pPr>
      <w:snapToGrid w:val="0"/>
      <w:spacing w:line="360" w:lineRule="auto"/>
      <w:ind w:firstLine="567"/>
    </w:pPr>
  </w:style>
  <w:style w:type="paragraph" w:customStyle="1" w:styleId="Lista21">
    <w:name w:val="Lista 21"/>
    <w:basedOn w:val="Normalny"/>
    <w:qFormat/>
    <w:rsid w:val="00ED5D31"/>
    <w:pPr>
      <w:ind w:left="566" w:hanging="283"/>
    </w:pPr>
  </w:style>
  <w:style w:type="paragraph" w:customStyle="1" w:styleId="Tekstpodstawowy21">
    <w:name w:val="Tekst podstawowy 21"/>
    <w:basedOn w:val="Normalny"/>
    <w:qFormat/>
    <w:rsid w:val="00ED5D31"/>
    <w:rPr>
      <w:b/>
      <w:bCs/>
      <w:sz w:val="26"/>
    </w:rPr>
  </w:style>
  <w:style w:type="paragraph" w:styleId="Bezodstpw">
    <w:name w:val="No Spacing"/>
    <w:qFormat/>
    <w:rsid w:val="00ED5D31"/>
    <w:rPr>
      <w:rFonts w:ascii="Calibri" w:eastAsia="Arial" w:hAnsi="Calibri" w:cs="Calibri"/>
      <w:kern w:val="2"/>
      <w:sz w:val="22"/>
      <w:szCs w:val="22"/>
      <w:lang w:val="en-US" w:eastAsia="zh-CN"/>
    </w:rPr>
  </w:style>
  <w:style w:type="paragraph" w:customStyle="1" w:styleId="Zwykytekst1">
    <w:name w:val="Zwykły tekst1"/>
    <w:basedOn w:val="Normalny"/>
    <w:qFormat/>
    <w:rsid w:val="00ED5D31"/>
    <w:rPr>
      <w:rFonts w:ascii="Courier New" w:hAnsi="Courier New" w:cs="Courier New"/>
    </w:rPr>
  </w:style>
  <w:style w:type="paragraph" w:styleId="Stopka">
    <w:name w:val="footer"/>
    <w:basedOn w:val="Normalny"/>
    <w:rsid w:val="00ED5D31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  <w:qFormat/>
    <w:rsid w:val="00ED5D31"/>
  </w:style>
  <w:style w:type="paragraph" w:styleId="NormalnyWeb">
    <w:name w:val="Normal (Web)"/>
    <w:basedOn w:val="Normalny"/>
    <w:qFormat/>
    <w:rsid w:val="00ED5D31"/>
    <w:pPr>
      <w:widowControl/>
      <w:suppressAutoHyphens w:val="0"/>
      <w:spacing w:before="280" w:after="119"/>
    </w:pPr>
    <w:rPr>
      <w:rFonts w:eastAsia="Times New Roman"/>
    </w:rPr>
  </w:style>
  <w:style w:type="paragraph" w:customStyle="1" w:styleId="NormalnyWeb1">
    <w:name w:val="Normalny (Web)1"/>
    <w:basedOn w:val="Normalny"/>
    <w:qFormat/>
    <w:rsid w:val="00ED5D31"/>
    <w:pPr>
      <w:spacing w:before="100" w:after="119" w:line="100" w:lineRule="atLeast"/>
    </w:pPr>
    <w:rPr>
      <w:rFonts w:eastAsia="Times New Roman"/>
    </w:rPr>
  </w:style>
  <w:style w:type="paragraph" w:styleId="Akapitzlist">
    <w:name w:val="List Paragraph"/>
    <w:basedOn w:val="Normalny"/>
    <w:uiPriority w:val="34"/>
    <w:qFormat/>
    <w:rsid w:val="00ED5D31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Akapitzlist2">
    <w:name w:val="Akapit z listą2"/>
    <w:basedOn w:val="Normalny"/>
    <w:qFormat/>
    <w:rsid w:val="00ED5D31"/>
    <w:pPr>
      <w:widowControl/>
      <w:spacing w:after="200" w:line="276" w:lineRule="auto"/>
      <w:ind w:left="720"/>
    </w:pPr>
    <w:rPr>
      <w:rFonts w:ascii="Liberation Serif" w:eastAsia="SimSun" w:hAnsi="Liberation Serif" w:cs="Mangal"/>
      <w:lang w:bidi="hi-IN"/>
    </w:rPr>
  </w:style>
  <w:style w:type="paragraph" w:customStyle="1" w:styleId="Standard">
    <w:name w:val="Standard"/>
    <w:qFormat/>
    <w:rsid w:val="00ED5D31"/>
    <w:pPr>
      <w:spacing w:after="200" w:line="276" w:lineRule="auto"/>
      <w:textAlignment w:val="baseline"/>
    </w:pPr>
    <w:rPr>
      <w:rFonts w:ascii="Calibri" w:eastAsia="SimSun" w:hAnsi="Calibri" w:cs="Tahoma"/>
      <w:color w:val="00000A"/>
      <w:sz w:val="22"/>
      <w:szCs w:val="22"/>
      <w:lang w:eastAsia="zh-CN"/>
    </w:rPr>
  </w:style>
  <w:style w:type="paragraph" w:customStyle="1" w:styleId="Tekstpodstawowywcity21">
    <w:name w:val="Tekst podstawowy wcięty 21"/>
    <w:basedOn w:val="Normalny"/>
    <w:qFormat/>
    <w:rsid w:val="00ED5D31"/>
    <w:pPr>
      <w:ind w:left="284" w:hanging="284"/>
      <w:jc w:val="both"/>
    </w:pPr>
    <w:rPr>
      <w:rFonts w:eastAsia="Times New Roman"/>
      <w:szCs w:val="20"/>
    </w:rPr>
  </w:style>
  <w:style w:type="paragraph" w:customStyle="1" w:styleId="Akapitzlist1">
    <w:name w:val="Akapit z listą1"/>
    <w:basedOn w:val="Normalny"/>
    <w:qFormat/>
    <w:rsid w:val="00ED5D31"/>
    <w:pPr>
      <w:widowControl/>
      <w:spacing w:line="360" w:lineRule="auto"/>
      <w:ind w:left="720"/>
    </w:pPr>
    <w:rPr>
      <w:rFonts w:eastAsia="Times New Roman"/>
      <w:sz w:val="26"/>
      <w:szCs w:val="20"/>
    </w:rPr>
  </w:style>
  <w:style w:type="paragraph" w:customStyle="1" w:styleId="umowatytulyparagrafow">
    <w:name w:val="umowa tytuly paragrafow"/>
    <w:basedOn w:val="Normalny"/>
    <w:qFormat/>
    <w:rsid w:val="00ED5D31"/>
    <w:pPr>
      <w:suppressAutoHyphens w:val="0"/>
      <w:spacing w:before="57" w:line="164" w:lineRule="atLeast"/>
      <w:jc w:val="center"/>
      <w:textAlignment w:val="center"/>
    </w:pPr>
    <w:rPr>
      <w:rFonts w:ascii="Swis721CnEU-Bold" w:eastAsia="Times New Roman" w:hAnsi="Swis721CnEU-Bold" w:cs="Swis721CnEU-Bold"/>
      <w:b/>
      <w:bCs/>
      <w:color w:val="003F7F"/>
      <w:spacing w:val="1"/>
      <w:sz w:val="14"/>
      <w:szCs w:val="1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DC502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DC502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B73F0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0D3BBD"/>
    <w:rPr>
      <w:color w:val="000000"/>
      <w:sz w:val="24"/>
    </w:rPr>
  </w:style>
  <w:style w:type="table" w:styleId="Tabela-Siatka">
    <w:name w:val="Table Grid"/>
    <w:basedOn w:val="Standardowy"/>
    <w:uiPriority w:val="59"/>
    <w:rsid w:val="003D297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26EBE-6776-4D79-9FF9-EE34EB5E9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4728</Words>
  <Characters>28371</Characters>
  <Application>Microsoft Office Word</Application>
  <DocSecurity>0</DocSecurity>
  <Lines>236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WIT</vt:lpstr>
    </vt:vector>
  </TitlesOfParts>
  <Company/>
  <LinksUpToDate>false</LinksUpToDate>
  <CharactersWithSpaces>33033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WIT</dc:title>
  <dc:creator>Jerzy Wacker</dc:creator>
  <cp:lastModifiedBy>Katarzyna Jankowska</cp:lastModifiedBy>
  <cp:revision>2</cp:revision>
  <cp:lastPrinted>2022-05-11T10:42:00Z</cp:lastPrinted>
  <dcterms:created xsi:type="dcterms:W3CDTF">2022-07-05T11:05:00Z</dcterms:created>
  <dcterms:modified xsi:type="dcterms:W3CDTF">2022-07-05T11:05:00Z</dcterms:modified>
  <dc:language>pl-PL</dc:language>
</cp:coreProperties>
</file>