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7DFB" w:rsidRDefault="00220621">
      <w:pPr>
        <w:pStyle w:val="Nagwek4"/>
        <w:numPr>
          <w:ilvl w:val="0"/>
          <w:numId w:val="2"/>
        </w:numPr>
        <w:tabs>
          <w:tab w:val="left" w:pos="0"/>
        </w:tabs>
        <w:spacing w:before="0" w:after="0"/>
        <w:jc w:val="right"/>
        <w:rPr>
          <w:color w:val="FF0000"/>
        </w:rPr>
      </w:pPr>
      <w:r>
        <w:rPr>
          <w:bCs w:val="0"/>
          <w:i/>
          <w:iCs/>
          <w:color w:val="FF0000"/>
          <w:sz w:val="20"/>
          <w:szCs w:val="20"/>
        </w:rPr>
        <w:t>WZÓR UMOWY</w:t>
      </w:r>
    </w:p>
    <w:p w:rsidR="00667DFB" w:rsidRDefault="00220621" w:rsidP="000A0393">
      <w:pPr>
        <w:jc w:val="center"/>
      </w:pPr>
      <w:r>
        <w:t>UMOWA NR  WIT. ………..</w:t>
      </w:r>
    </w:p>
    <w:p w:rsidR="000A0393" w:rsidRPr="000A0393" w:rsidRDefault="000A0393" w:rsidP="000A0393">
      <w:pPr>
        <w:jc w:val="center"/>
      </w:pPr>
    </w:p>
    <w:p w:rsidR="00667DFB" w:rsidRDefault="00220621">
      <w:pPr>
        <w:spacing w:line="276" w:lineRule="auto"/>
        <w:ind w:hanging="15"/>
        <w:jc w:val="both"/>
      </w:pPr>
      <w:r>
        <w:rPr>
          <w:rFonts w:eastAsia="Times New Roman"/>
          <w:color w:val="000000"/>
          <w:lang w:eastAsia="pl-PL"/>
        </w:rPr>
        <w:t xml:space="preserve">zawarta w dniu ………... 2022 r. w Wołowie, pomiędzy: </w:t>
      </w:r>
    </w:p>
    <w:p w:rsidR="00667DFB" w:rsidRDefault="00220621">
      <w:pPr>
        <w:jc w:val="both"/>
      </w:pPr>
      <w:r>
        <w:rPr>
          <w:b/>
          <w:bCs/>
        </w:rPr>
        <w:t xml:space="preserve">Gminą Wołów </w:t>
      </w:r>
      <w:r>
        <w:t>z siedzibą w Wołowie, ul. Rynek 34, 56-100 Wołów, N</w:t>
      </w:r>
      <w:r>
        <w:rPr>
          <w:lang w:eastAsia="en-US"/>
        </w:rPr>
        <w:t xml:space="preserve">IP: 9880177496, REGON: 931935000, </w:t>
      </w:r>
      <w:r>
        <w:t>reprezentowaną przez:</w:t>
      </w:r>
    </w:p>
    <w:p w:rsidR="00667DFB" w:rsidRDefault="00220621">
      <w:pPr>
        <w:jc w:val="both"/>
      </w:pPr>
      <w:r>
        <w:t>Burmistrza Gminy Wołów - Dariusza Chmurę,</w:t>
      </w:r>
    </w:p>
    <w:p w:rsidR="00667DFB" w:rsidRDefault="00220621">
      <w:r>
        <w:t xml:space="preserve">przy kontrasygnacie Skarbnika Gminy Wołów – Anny Zawadzkiej, </w:t>
      </w:r>
    </w:p>
    <w:p w:rsidR="00667DFB" w:rsidRDefault="00220621">
      <w:r>
        <w:t>zwaną w dalszej części umowy: ,,</w:t>
      </w:r>
      <w:r>
        <w:rPr>
          <w:b/>
        </w:rPr>
        <w:t>Inwestorem</w:t>
      </w:r>
      <w:r>
        <w:t xml:space="preserve">”, </w:t>
      </w:r>
    </w:p>
    <w:p w:rsidR="00667DFB" w:rsidRDefault="00667DFB">
      <w:pPr>
        <w:rPr>
          <w:sz w:val="12"/>
          <w:szCs w:val="12"/>
        </w:rPr>
      </w:pPr>
    </w:p>
    <w:p w:rsidR="00667DFB" w:rsidRDefault="00220621">
      <w:r>
        <w:t>a</w:t>
      </w:r>
    </w:p>
    <w:p w:rsidR="00667DFB" w:rsidRDefault="00667DFB">
      <w:pPr>
        <w:tabs>
          <w:tab w:val="right" w:pos="8002"/>
        </w:tabs>
        <w:spacing w:line="252" w:lineRule="auto"/>
        <w:jc w:val="center"/>
        <w:rPr>
          <w:sz w:val="12"/>
          <w:szCs w:val="12"/>
        </w:rPr>
      </w:pP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rsidR="00667DFB" w:rsidRDefault="00220621">
      <w:pPr>
        <w:tabs>
          <w:tab w:val="right" w:pos="8002"/>
        </w:tabs>
        <w:spacing w:line="252" w:lineRule="auto"/>
        <w:jc w:val="both"/>
        <w:rPr>
          <w:rFonts w:eastAsia="Times New Roman"/>
          <w:color w:val="000000"/>
          <w:lang w:eastAsia="pl-PL"/>
        </w:rPr>
      </w:pPr>
      <w:r>
        <w:rPr>
          <w:rFonts w:eastAsia="Times New Roman"/>
          <w:color w:val="000000"/>
          <w:lang w:eastAsia="pl-PL"/>
        </w:rPr>
        <w:t>______________________________________</w:t>
      </w:r>
    </w:p>
    <w:p w:rsidR="00667DFB" w:rsidRDefault="00667DFB">
      <w:pPr>
        <w:tabs>
          <w:tab w:val="right" w:pos="8002"/>
        </w:tabs>
        <w:spacing w:line="252" w:lineRule="auto"/>
        <w:jc w:val="both"/>
        <w:rPr>
          <w:rFonts w:eastAsia="Times New Roman"/>
          <w:color w:val="000000"/>
          <w:lang w:eastAsia="pl-PL"/>
        </w:rPr>
      </w:pPr>
    </w:p>
    <w:p w:rsidR="00667DFB" w:rsidRDefault="00220621">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rsidR="00667DFB" w:rsidRDefault="00667DFB">
      <w:pPr>
        <w:tabs>
          <w:tab w:val="right" w:pos="8002"/>
        </w:tabs>
        <w:spacing w:line="252" w:lineRule="auto"/>
        <w:jc w:val="both"/>
      </w:pPr>
    </w:p>
    <w:p w:rsidR="00667DFB" w:rsidRPr="0072380C" w:rsidRDefault="00220621">
      <w:pPr>
        <w:jc w:val="both"/>
        <w:rPr>
          <w:rFonts w:eastAsia="Times New Roman"/>
          <w:b/>
          <w:color w:val="000000"/>
          <w:lang w:eastAsia="pl-PL"/>
        </w:rPr>
      </w:pPr>
      <w:r>
        <w:rPr>
          <w:rFonts w:eastAsia="Times New Roman"/>
          <w:color w:val="000000"/>
          <w:lang w:eastAsia="pl-PL"/>
        </w:rPr>
        <w:t xml:space="preserve">w wyniku wyboru najkorzystniejszej oferty w postępowaniu o udzielenie zamówienia publicznego pn.: </w:t>
      </w:r>
      <w:r w:rsidRPr="000F7F66">
        <w:rPr>
          <w:rFonts w:eastAsia="Times New Roman"/>
          <w:b/>
          <w:color w:val="000000"/>
          <w:lang w:eastAsia="pl-PL"/>
        </w:rPr>
        <w:t>„</w:t>
      </w:r>
      <w:r w:rsidR="0072380C" w:rsidRPr="0072380C">
        <w:rPr>
          <w:rFonts w:eastAsia="Times New Roman"/>
          <w:b/>
          <w:color w:val="000000"/>
          <w:lang w:eastAsia="pl-PL"/>
        </w:rPr>
        <w:t>Przebudowa dróg gminnych na terenie miasta Wołów”</w:t>
      </w:r>
      <w:r w:rsidR="0072380C" w:rsidRPr="0072380C">
        <w:rPr>
          <w:rFonts w:eastAsia="Times New Roman"/>
          <w:i/>
          <w:color w:val="000000"/>
          <w:lang w:eastAsia="pl-PL"/>
        </w:rPr>
        <w:t xml:space="preserve"> </w:t>
      </w:r>
      <w:r w:rsidR="0072380C" w:rsidRPr="00D7789F">
        <w:rPr>
          <w:rFonts w:eastAsia="Times New Roman"/>
          <w:i/>
          <w:color w:val="000000"/>
          <w:lang w:eastAsia="pl-PL"/>
        </w:rPr>
        <w:t>c</w:t>
      </w:r>
      <w:r w:rsidR="0072380C" w:rsidRPr="000A45F6">
        <w:rPr>
          <w:rFonts w:eastAsia="Times New Roman"/>
          <w:i/>
          <w:color w:val="000000"/>
          <w:lang w:eastAsia="pl-PL"/>
        </w:rPr>
        <w:t xml:space="preserve">zęść </w:t>
      </w:r>
      <w:r w:rsidR="008F72A4">
        <w:rPr>
          <w:rFonts w:eastAsia="Times New Roman"/>
          <w:i/>
          <w:color w:val="000000"/>
          <w:lang w:eastAsia="pl-PL"/>
        </w:rPr>
        <w:t>2</w:t>
      </w:r>
      <w:r w:rsidR="0072380C" w:rsidRPr="000A45F6">
        <w:rPr>
          <w:rFonts w:eastAsia="Times New Roman"/>
          <w:i/>
          <w:color w:val="000000"/>
          <w:lang w:eastAsia="pl-PL"/>
        </w:rPr>
        <w:t xml:space="preserve"> – Wykonanie </w:t>
      </w:r>
      <w:r w:rsidR="008F72A4">
        <w:rPr>
          <w:rFonts w:eastAsia="Times New Roman"/>
          <w:i/>
          <w:color w:val="000000"/>
          <w:lang w:eastAsia="pl-PL"/>
        </w:rPr>
        <w:t xml:space="preserve">dok. projektowej i robót </w:t>
      </w:r>
      <w:r w:rsidR="0072380C" w:rsidRPr="000A45F6">
        <w:rPr>
          <w:rFonts w:eastAsia="Times New Roman"/>
          <w:i/>
          <w:color w:val="000000"/>
          <w:lang w:eastAsia="pl-PL"/>
        </w:rPr>
        <w:t xml:space="preserve">budowlanych </w:t>
      </w:r>
      <w:r w:rsidR="0072380C" w:rsidRPr="0072380C">
        <w:rPr>
          <w:rFonts w:eastAsia="Times New Roman"/>
          <w:i/>
          <w:color w:val="000000"/>
          <w:lang w:eastAsia="pl-PL"/>
        </w:rPr>
        <w:t>dla zadania pn.: „</w:t>
      </w:r>
      <w:r w:rsidR="008F72A4" w:rsidRPr="008F72A4">
        <w:rPr>
          <w:rFonts w:eastAsia="Times New Roman"/>
          <w:i/>
          <w:color w:val="000000"/>
          <w:lang w:eastAsia="pl-PL"/>
        </w:rPr>
        <w:t>Remont ul. Inwalidów Wojennych w Wołowie</w:t>
      </w:r>
      <w:r w:rsidR="0072380C">
        <w:rPr>
          <w:rFonts w:eastAsia="Times New Roman"/>
          <w:i/>
          <w:color w:val="000000"/>
          <w:lang w:eastAsia="pl-PL"/>
        </w:rPr>
        <w:t>”</w:t>
      </w:r>
      <w:r w:rsidR="0072380C">
        <w:rPr>
          <w:rFonts w:eastAsia="Times New Roman"/>
          <w:b/>
          <w:color w:val="000000"/>
          <w:lang w:eastAsia="pl-PL"/>
        </w:rPr>
        <w:t xml:space="preserve"> </w:t>
      </w:r>
      <w:r>
        <w:rPr>
          <w:rFonts w:eastAsia="Times New Roman"/>
          <w:color w:val="000000"/>
          <w:lang w:eastAsia="pl-PL"/>
        </w:rPr>
        <w:t>w ramach dofinansowania z Programu Rządowy Funduszu Polski Ład: Program Inwestycji Strategicznych</w:t>
      </w:r>
      <w:r>
        <w:rPr>
          <w:color w:val="000000"/>
        </w:rPr>
        <w:t xml:space="preserve"> w trybie podstawowym </w:t>
      </w:r>
      <w:r>
        <w:t xml:space="preserve">bez negocjacji </w:t>
      </w:r>
      <w:r w:rsidR="0072380C">
        <w:rPr>
          <w:color w:val="000000"/>
        </w:rPr>
        <w:t xml:space="preserve">zgodnie z art. 275 pkt 1 ustawy </w:t>
      </w:r>
      <w:r>
        <w:rPr>
          <w:color w:val="000000"/>
        </w:rPr>
        <w:t xml:space="preserve">z dnia 11 września 2019 r. – Prawo zamówień publicznych, o następującej treści: </w:t>
      </w:r>
    </w:p>
    <w:p w:rsidR="00667DFB" w:rsidRDefault="00667DFB">
      <w:pPr>
        <w:jc w:val="both"/>
        <w:rPr>
          <w:color w:val="000000"/>
        </w:rPr>
      </w:pPr>
    </w:p>
    <w:p w:rsidR="00667DFB" w:rsidRDefault="00220621">
      <w:pPr>
        <w:jc w:val="center"/>
      </w:pPr>
      <w:r>
        <w:rPr>
          <w:b/>
          <w:bCs/>
          <w:color w:val="000000"/>
        </w:rPr>
        <w:t>§ 1</w:t>
      </w:r>
    </w:p>
    <w:p w:rsidR="00667DFB" w:rsidRDefault="00220621">
      <w:pPr>
        <w:widowControl/>
        <w:numPr>
          <w:ilvl w:val="0"/>
          <w:numId w:val="4"/>
        </w:numPr>
        <w:suppressAutoHyphens w:val="0"/>
        <w:spacing w:after="10" w:line="228" w:lineRule="auto"/>
        <w:jc w:val="both"/>
      </w:pPr>
      <w:r>
        <w:t>Na podstawie niniejszej umowy Inwestor powierza, a Wykonawca zobowiązuje się do wykonania</w:t>
      </w:r>
      <w:r w:rsidR="00052F67">
        <w:t>,</w:t>
      </w:r>
      <w:r>
        <w:t xml:space="preserve"> </w:t>
      </w:r>
      <w:r w:rsidR="00052F67">
        <w:t xml:space="preserve">w systemie </w:t>
      </w:r>
      <w:r w:rsidR="00052F67">
        <w:rPr>
          <w:b/>
          <w:i/>
        </w:rPr>
        <w:t>„zaprojektuj i wybuduj”</w:t>
      </w:r>
      <w:r w:rsidR="00052F67">
        <w:t>, dokumentacji projektowej oraz robót budowlanych</w:t>
      </w:r>
      <w:r>
        <w:t xml:space="preserve"> w zakresie </w:t>
      </w:r>
      <w:r w:rsidR="00052F67">
        <w:t>remontu</w:t>
      </w:r>
      <w:r w:rsidR="000F7F66" w:rsidRPr="000F7F66">
        <w:t xml:space="preserve"> drogi </w:t>
      </w:r>
      <w:r w:rsidR="00660E5D">
        <w:t xml:space="preserve">gminnej </w:t>
      </w:r>
      <w:r w:rsidR="000F7F66" w:rsidRPr="000F7F66">
        <w:t xml:space="preserve">przy ul. </w:t>
      </w:r>
      <w:r w:rsidR="00052F67">
        <w:t>Inwalidów Wojennych</w:t>
      </w:r>
      <w:r w:rsidR="000F7F66" w:rsidRPr="000F7F66">
        <w:t xml:space="preserve"> w Wołowie</w:t>
      </w:r>
      <w:r>
        <w:t>, zwan</w:t>
      </w:r>
      <w:r w:rsidR="00660E5D">
        <w:t>ych dalej -</w:t>
      </w:r>
      <w:r w:rsidR="0072380C">
        <w:t xml:space="preserve"> </w:t>
      </w:r>
      <w:r>
        <w:t>„</w:t>
      </w:r>
      <w:r>
        <w:rPr>
          <w:i/>
        </w:rPr>
        <w:t>przedmiotem umowy</w:t>
      </w:r>
      <w:r w:rsidR="0024693D">
        <w:t>”.</w:t>
      </w:r>
    </w:p>
    <w:p w:rsidR="00667DFB" w:rsidRDefault="00052F67">
      <w:pPr>
        <w:widowControl/>
        <w:numPr>
          <w:ilvl w:val="0"/>
          <w:numId w:val="4"/>
        </w:numPr>
        <w:suppressAutoHyphens w:val="0"/>
        <w:spacing w:after="10" w:line="228" w:lineRule="auto"/>
        <w:jc w:val="both"/>
      </w:pPr>
      <w:r>
        <w:t xml:space="preserve">Wykonawca zobowiązuje się do wykonania przedmiotu umowy zgodnie z wymaganiami określonymi przez Inwestora zawartymi w Specyfikacji Warunków Zamówienia, zwanej dalej „SWZ”, Opisie Przedmiotu Zamówienia (OPZ), Programie </w:t>
      </w:r>
      <w:r w:rsidR="00660E5D">
        <w:t>Funkcjonalno</w:t>
      </w:r>
      <w:r>
        <w:t xml:space="preserve"> Użytkowym (PFU), </w:t>
      </w:r>
      <w:r w:rsidRPr="00D7789F">
        <w:t>ofertą</w:t>
      </w:r>
      <w:r>
        <w:t xml:space="preserve"> z dnia …………… r., która stanowi załącznik nr 1 do niniejszej umowy, zasadami wiedzy technicznej i sztuki budowlanej, obowiązującymi przepisami i Polskimi Normami oraz oddania przedmiotu niniejszej umowy Inwestorowi w terminie w niej uzgodnionym.</w:t>
      </w:r>
      <w:bookmarkStart w:id="0" w:name="_GoBack"/>
      <w:bookmarkEnd w:id="0"/>
    </w:p>
    <w:p w:rsidR="00667DFB" w:rsidRDefault="00220621">
      <w:pPr>
        <w:numPr>
          <w:ilvl w:val="0"/>
          <w:numId w:val="4"/>
        </w:numPr>
        <w:jc w:val="both"/>
      </w:pPr>
      <w:r>
        <w:rPr>
          <w:color w:val="000000"/>
        </w:rPr>
        <w:t>Wykonawca oświadcza, że:</w:t>
      </w:r>
    </w:p>
    <w:p w:rsidR="00667DFB" w:rsidRDefault="00220621">
      <w:pPr>
        <w:numPr>
          <w:ilvl w:val="0"/>
          <w:numId w:val="5"/>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rsidR="00667DFB" w:rsidRDefault="00220621">
      <w:pPr>
        <w:numPr>
          <w:ilvl w:val="0"/>
          <w:numId w:val="5"/>
        </w:numPr>
        <w:tabs>
          <w:tab w:val="left" w:pos="-6521"/>
        </w:tabs>
        <w:ind w:left="1077" w:hanging="357"/>
        <w:jc w:val="both"/>
      </w:pPr>
      <w:r>
        <w:rPr>
          <w:color w:val="000000"/>
        </w:rPr>
        <w:t xml:space="preserve">wykona przedmiot umowy terminowo, z dochowaniem należytej staranności, </w:t>
      </w:r>
    </w:p>
    <w:p w:rsidR="00667DFB" w:rsidRDefault="00220621">
      <w:pPr>
        <w:numPr>
          <w:ilvl w:val="0"/>
          <w:numId w:val="5"/>
        </w:numPr>
        <w:tabs>
          <w:tab w:val="left" w:pos="-6521"/>
        </w:tabs>
        <w:ind w:left="1077" w:hanging="357"/>
        <w:jc w:val="both"/>
      </w:pPr>
      <w:r>
        <w:rPr>
          <w:color w:val="000000"/>
        </w:rPr>
        <w:t>znajduje się w sytuacji ekonomicznej i finansowej umożliwiającej wykonanie przedmiotu umowy,</w:t>
      </w:r>
    </w:p>
    <w:p w:rsidR="00667DFB" w:rsidRPr="00F41A3C" w:rsidRDefault="00220621">
      <w:pPr>
        <w:numPr>
          <w:ilvl w:val="0"/>
          <w:numId w:val="5"/>
        </w:numPr>
        <w:tabs>
          <w:tab w:val="left" w:pos="-6521"/>
        </w:tabs>
        <w:ind w:left="1077" w:hanging="357"/>
        <w:jc w:val="both"/>
      </w:pPr>
      <w:r>
        <w:rPr>
          <w:color w:val="000000"/>
        </w:rPr>
        <w:t>zapoznał się z warunkami realizacji przedmiotu umowy i nie wnosi żadnych zastrzeżeń ani uwag.</w:t>
      </w:r>
    </w:p>
    <w:p w:rsidR="00F41A3C" w:rsidRPr="008C30D2" w:rsidRDefault="00F41A3C" w:rsidP="00F41A3C">
      <w:pPr>
        <w:numPr>
          <w:ilvl w:val="0"/>
          <w:numId w:val="4"/>
        </w:numPr>
        <w:jc w:val="both"/>
        <w:rPr>
          <w:color w:val="000000"/>
        </w:rPr>
      </w:pPr>
      <w:r>
        <w:rPr>
          <w:color w:val="000000"/>
        </w:rPr>
        <w:t xml:space="preserve">Wykonawca przyjmuje do wiadomości i godzi się na finansowanie części inwestycji                    w ramach programu Rządowy Fundusz Polski Ład: Program Inwestycji Strategicznych – Promesa nr </w:t>
      </w:r>
      <w:r w:rsidR="000F7F66">
        <w:rPr>
          <w:color w:val="000000"/>
        </w:rPr>
        <w:t>Edycja2/2021/</w:t>
      </w:r>
      <w:r w:rsidR="0072380C">
        <w:rPr>
          <w:color w:val="000000"/>
        </w:rPr>
        <w:t>2394</w:t>
      </w:r>
      <w:r>
        <w:rPr>
          <w:color w:val="000000"/>
        </w:rPr>
        <w:t xml:space="preserve">/PolskiLad, co oznacza skumulowanie płatności w transzach </w:t>
      </w:r>
      <w:r w:rsidRPr="008C30D2">
        <w:rPr>
          <w:color w:val="000000"/>
        </w:rPr>
        <w:t xml:space="preserve">zgodnie z § </w:t>
      </w:r>
      <w:r w:rsidR="00BA2C7B">
        <w:rPr>
          <w:color w:val="000000"/>
        </w:rPr>
        <w:t>4</w:t>
      </w:r>
      <w:r w:rsidRPr="008C30D2">
        <w:rPr>
          <w:color w:val="000000"/>
        </w:rPr>
        <w:t xml:space="preserve"> ust. 1. </w:t>
      </w:r>
    </w:p>
    <w:p w:rsidR="00F41A3C" w:rsidRDefault="00F41A3C" w:rsidP="00844024">
      <w:pPr>
        <w:rPr>
          <w:b/>
          <w:bCs/>
          <w:color w:val="000000"/>
        </w:rPr>
      </w:pPr>
    </w:p>
    <w:p w:rsidR="00870A4D" w:rsidRDefault="00870A4D">
      <w:pPr>
        <w:jc w:val="center"/>
        <w:rPr>
          <w:b/>
          <w:bCs/>
          <w:color w:val="000000"/>
        </w:rPr>
      </w:pPr>
    </w:p>
    <w:p w:rsidR="00667DFB" w:rsidRDefault="00220621">
      <w:pPr>
        <w:jc w:val="center"/>
      </w:pPr>
      <w:r>
        <w:rPr>
          <w:b/>
          <w:bCs/>
          <w:color w:val="000000"/>
        </w:rPr>
        <w:lastRenderedPageBreak/>
        <w:t>§ 2</w:t>
      </w:r>
    </w:p>
    <w:p w:rsidR="00667DFB" w:rsidRDefault="00220621">
      <w:pPr>
        <w:numPr>
          <w:ilvl w:val="0"/>
          <w:numId w:val="6"/>
        </w:numPr>
        <w:tabs>
          <w:tab w:val="clear" w:pos="720"/>
          <w:tab w:val="left" w:pos="-2977"/>
        </w:tabs>
        <w:jc w:val="both"/>
      </w:pPr>
      <w:r>
        <w:rPr>
          <w:color w:val="000000"/>
        </w:rPr>
        <w:t>Na podstawie niniejszej umowy Inwestor zobowiązuje się w szczególności do:</w:t>
      </w:r>
    </w:p>
    <w:p w:rsidR="00667DFB" w:rsidRDefault="00220621">
      <w:pPr>
        <w:numPr>
          <w:ilvl w:val="0"/>
          <w:numId w:val="7"/>
        </w:numPr>
        <w:jc w:val="both"/>
      </w:pPr>
      <w:r>
        <w:rPr>
          <w:color w:val="000000"/>
        </w:rPr>
        <w:t>wprowadzenia i protokolarnego przekazania Wykonawcy terenu budowy,</w:t>
      </w:r>
    </w:p>
    <w:p w:rsidR="00667DFB" w:rsidRDefault="00220621">
      <w:pPr>
        <w:numPr>
          <w:ilvl w:val="0"/>
          <w:numId w:val="7"/>
        </w:numPr>
        <w:jc w:val="both"/>
      </w:pPr>
      <w:r>
        <w:rPr>
          <w:color w:val="000000"/>
        </w:rPr>
        <w:t>zapewnienia nadzoru inwestorskiego,</w:t>
      </w:r>
    </w:p>
    <w:p w:rsidR="00667DFB" w:rsidRDefault="00220621">
      <w:pPr>
        <w:numPr>
          <w:ilvl w:val="0"/>
          <w:numId w:val="7"/>
        </w:numPr>
        <w:jc w:val="both"/>
      </w:pPr>
      <w:r>
        <w:rPr>
          <w:color w:val="000000"/>
        </w:rPr>
        <w:t>terminowej zapłaty wynagrodzenia za wykonane i odebrane roboty budowlane,</w:t>
      </w:r>
    </w:p>
    <w:p w:rsidR="00667DFB" w:rsidRDefault="00220621">
      <w:pPr>
        <w:numPr>
          <w:ilvl w:val="0"/>
          <w:numId w:val="7"/>
        </w:numPr>
        <w:jc w:val="both"/>
      </w:pPr>
      <w:r>
        <w:rPr>
          <w:color w:val="000000"/>
        </w:rPr>
        <w:t>przejęcia terenu budowy pod swój dozór (po zabezpieczeniu robót przez Wykonawcę), na podstawie protokołu inwentaryzacji w przypadku odstąpienia przez Inwestora od umowy,</w:t>
      </w:r>
    </w:p>
    <w:p w:rsidR="00667DFB" w:rsidRPr="00527FF6" w:rsidRDefault="00220621">
      <w:pPr>
        <w:numPr>
          <w:ilvl w:val="0"/>
          <w:numId w:val="7"/>
        </w:numPr>
        <w:jc w:val="both"/>
      </w:pPr>
      <w:r>
        <w:rPr>
          <w:color w:val="000000"/>
        </w:rPr>
        <w:t>udzielenia Wykonawcy stosownych pełnomocnictw</w:t>
      </w:r>
      <w:r w:rsidR="00527FF6">
        <w:rPr>
          <w:color w:val="000000"/>
        </w:rPr>
        <w:t>,</w:t>
      </w:r>
    </w:p>
    <w:p w:rsidR="00052F67" w:rsidRPr="00052F67" w:rsidRDefault="00220621" w:rsidP="00052F67">
      <w:pPr>
        <w:numPr>
          <w:ilvl w:val="0"/>
          <w:numId w:val="8"/>
        </w:numPr>
        <w:tabs>
          <w:tab w:val="clear" w:pos="720"/>
          <w:tab w:val="left" w:pos="377"/>
        </w:tabs>
        <w:jc w:val="both"/>
      </w:pPr>
      <w:r>
        <w:rPr>
          <w:color w:val="000000"/>
        </w:rPr>
        <w:t>Na podstawie niniejszej umowy Wykonawca zobowiązuje się w szczególności do:</w:t>
      </w:r>
    </w:p>
    <w:p w:rsidR="00052F67" w:rsidRDefault="00052F67" w:rsidP="00052F67">
      <w:pPr>
        <w:numPr>
          <w:ilvl w:val="0"/>
          <w:numId w:val="9"/>
        </w:numPr>
        <w:tabs>
          <w:tab w:val="left" w:pos="720"/>
          <w:tab w:val="left" w:pos="1134"/>
        </w:tabs>
        <w:jc w:val="both"/>
      </w:pPr>
      <w:r>
        <w:rPr>
          <w:color w:val="000000"/>
        </w:rPr>
        <w:t>wykonania dokumentacji projektowej (projektu budowlanego) dotyczącej przedmiotowego zadania, która powinna zawierać:</w:t>
      </w:r>
    </w:p>
    <w:p w:rsidR="00052F67" w:rsidRDefault="00052F67" w:rsidP="00052F67">
      <w:pPr>
        <w:widowControl/>
        <w:numPr>
          <w:ilvl w:val="0"/>
          <w:numId w:val="10"/>
        </w:numPr>
        <w:jc w:val="both"/>
      </w:pPr>
      <w:r>
        <w:rPr>
          <w:color w:val="000000"/>
        </w:rPr>
        <w:t>mapę do celów projektowych,</w:t>
      </w:r>
    </w:p>
    <w:p w:rsidR="00052F67" w:rsidRDefault="00052F67" w:rsidP="00052F67">
      <w:pPr>
        <w:widowControl/>
        <w:numPr>
          <w:ilvl w:val="0"/>
          <w:numId w:val="10"/>
        </w:numPr>
        <w:jc w:val="both"/>
      </w:pPr>
      <w:r>
        <w:rPr>
          <w:color w:val="000000"/>
        </w:rPr>
        <w:t>dokumentację geologiczno-inżynierską w zakresie warunków gruntowo-wodnych,</w:t>
      </w:r>
    </w:p>
    <w:p w:rsidR="00052F67" w:rsidRDefault="00052F67" w:rsidP="00052F67">
      <w:pPr>
        <w:widowControl/>
        <w:numPr>
          <w:ilvl w:val="0"/>
          <w:numId w:val="10"/>
        </w:numPr>
        <w:jc w:val="both"/>
      </w:pPr>
      <w:r>
        <w:rPr>
          <w:color w:val="000000"/>
        </w:rPr>
        <w:t>projekt budowlany sporządzony zgodnie z obowiązującymi przepisami ustawy                  z dnia 7 lipca 1994 r. Prawo budowlane,</w:t>
      </w:r>
    </w:p>
    <w:p w:rsidR="00052F67" w:rsidRPr="0024693D" w:rsidRDefault="00052F67" w:rsidP="00052F67">
      <w:pPr>
        <w:numPr>
          <w:ilvl w:val="0"/>
          <w:numId w:val="10"/>
        </w:numPr>
        <w:jc w:val="both"/>
      </w:pPr>
      <w:r>
        <w:rPr>
          <w:color w:val="000000"/>
        </w:rPr>
        <w:t>projekty wykonawcze w zakresie niezbędnych do realizacji zadania branż,</w:t>
      </w:r>
    </w:p>
    <w:p w:rsidR="00052F67" w:rsidRDefault="00052F67" w:rsidP="00052F67">
      <w:pPr>
        <w:numPr>
          <w:ilvl w:val="0"/>
          <w:numId w:val="10"/>
        </w:numPr>
        <w:autoSpaceDE w:val="0"/>
        <w:jc w:val="both"/>
      </w:pPr>
      <w:r>
        <w:rPr>
          <w:color w:val="000000"/>
        </w:rPr>
        <w:t>projekt wycinki i nasadzeń,</w:t>
      </w:r>
    </w:p>
    <w:p w:rsidR="00052F67" w:rsidRPr="008C30D2" w:rsidRDefault="00052F67" w:rsidP="00052F67">
      <w:pPr>
        <w:numPr>
          <w:ilvl w:val="0"/>
          <w:numId w:val="10"/>
        </w:numPr>
        <w:autoSpaceDE w:val="0"/>
        <w:jc w:val="both"/>
      </w:pPr>
      <w:r w:rsidRPr="008C30D2">
        <w:rPr>
          <w:color w:val="000000"/>
        </w:rPr>
        <w:t>projekt wyburzeń,</w:t>
      </w:r>
    </w:p>
    <w:p w:rsidR="00052F67" w:rsidRDefault="00052F67" w:rsidP="00052F67">
      <w:pPr>
        <w:numPr>
          <w:ilvl w:val="0"/>
          <w:numId w:val="10"/>
        </w:numPr>
      </w:pPr>
      <w:r>
        <w:rPr>
          <w:color w:val="000000"/>
        </w:rPr>
        <w:t>szczegółowe specyfikacje wykonania i odbioru robót budowlanych,</w:t>
      </w:r>
    </w:p>
    <w:p w:rsidR="00052F67" w:rsidRDefault="00052F67" w:rsidP="00052F67">
      <w:pPr>
        <w:numPr>
          <w:ilvl w:val="0"/>
          <w:numId w:val="10"/>
        </w:numPr>
      </w:pPr>
      <w:r>
        <w:rPr>
          <w:color w:val="000000"/>
        </w:rPr>
        <w:t>kosztorys inwestorski oraz przedmiar robót budowlanych,</w:t>
      </w:r>
    </w:p>
    <w:p w:rsidR="00052F67" w:rsidRPr="00052F67" w:rsidRDefault="00052F67" w:rsidP="00052F67">
      <w:pPr>
        <w:numPr>
          <w:ilvl w:val="0"/>
          <w:numId w:val="9"/>
        </w:numPr>
        <w:tabs>
          <w:tab w:val="left" w:pos="720"/>
          <w:tab w:val="left" w:pos="1134"/>
        </w:tabs>
        <w:jc w:val="both"/>
      </w:pPr>
      <w:r>
        <w:rPr>
          <w:color w:val="000000"/>
        </w:rPr>
        <w:t>uzyskania w imieniu Inwestora - w oparciu o udzielone pełnomocnictwo – ostatecznej decyzji o pozwoleniu na budowę i wszystkich innych niezbędnych i wymaganych prawomocnych decyzji, opinii, uzgodnień i zatwierdzeń, w tym pozytywnej opinii Inwestora, niezbędnych do prawidłowej realizacji objętego niniejszą umową zadania,</w:t>
      </w:r>
    </w:p>
    <w:p w:rsidR="00667DFB" w:rsidRDefault="00220621" w:rsidP="00052F67">
      <w:pPr>
        <w:numPr>
          <w:ilvl w:val="0"/>
          <w:numId w:val="9"/>
        </w:numPr>
        <w:tabs>
          <w:tab w:val="left" w:pos="720"/>
          <w:tab w:val="left" w:pos="1134"/>
        </w:tabs>
        <w:jc w:val="both"/>
      </w:pPr>
      <w:r>
        <w:rPr>
          <w:color w:val="000000"/>
        </w:rPr>
        <w:t>przejęcia terenu budowy od Inwestora,</w:t>
      </w:r>
    </w:p>
    <w:p w:rsidR="00667DFB" w:rsidRPr="00052F67" w:rsidRDefault="00220621" w:rsidP="00052F67">
      <w:pPr>
        <w:numPr>
          <w:ilvl w:val="0"/>
          <w:numId w:val="9"/>
        </w:numPr>
        <w:tabs>
          <w:tab w:val="left" w:pos="720"/>
          <w:tab w:val="left" w:pos="1134"/>
        </w:tabs>
        <w:jc w:val="both"/>
        <w:rPr>
          <w:color w:val="000000"/>
        </w:rPr>
      </w:pPr>
      <w:r>
        <w:rPr>
          <w:color w:val="000000"/>
        </w:rPr>
        <w:t>zabezpieczenia terenu budowy i zapewnienia tymczasowej organizacji ruchu</w:t>
      </w:r>
      <w:r w:rsidR="000F7F66">
        <w:rPr>
          <w:color w:val="000000"/>
        </w:rPr>
        <w:t xml:space="preserve"> (ewentualna aktualizacja zatwierdzenia tymczasowej i docelowej organizacji ruchu lub jej zmiana stanowi również przedmiot zamówienia)</w:t>
      </w:r>
      <w:r>
        <w:rPr>
          <w:color w:val="000000"/>
        </w:rPr>
        <w:t>,</w:t>
      </w:r>
    </w:p>
    <w:p w:rsidR="00667DFB" w:rsidRPr="00052F67" w:rsidRDefault="00220621" w:rsidP="00052F67">
      <w:pPr>
        <w:numPr>
          <w:ilvl w:val="0"/>
          <w:numId w:val="9"/>
        </w:numPr>
        <w:tabs>
          <w:tab w:val="left" w:pos="720"/>
          <w:tab w:val="left" w:pos="1134"/>
        </w:tabs>
        <w:jc w:val="both"/>
        <w:rPr>
          <w:color w:val="000000"/>
        </w:rPr>
      </w:pPr>
      <w:r>
        <w:rPr>
          <w:color w:val="000000"/>
        </w:rPr>
        <w:t>zapewnienia stałego dozoru mienia poprzez wyspecjalizowane urządzenia lub uprawnione podmioty na terenie robót na własny koszt,</w:t>
      </w:r>
    </w:p>
    <w:p w:rsidR="00667DFB" w:rsidRPr="00052F67" w:rsidRDefault="00220621" w:rsidP="00052F67">
      <w:pPr>
        <w:numPr>
          <w:ilvl w:val="0"/>
          <w:numId w:val="9"/>
        </w:numPr>
        <w:tabs>
          <w:tab w:val="left" w:pos="720"/>
          <w:tab w:val="left" w:pos="1134"/>
        </w:tabs>
        <w:jc w:val="both"/>
        <w:rPr>
          <w:color w:val="000000"/>
        </w:rPr>
      </w:pPr>
      <w:r>
        <w:rPr>
          <w:color w:val="000000"/>
        </w:rPr>
        <w:t>wykonania przedmiotu niniejszej umowy z należytą starannością, zgodnie z zasadami aktualnej wiedzy technicznej i obowiązującymi przepisami, a także z SWZ i ofertą,</w:t>
      </w:r>
    </w:p>
    <w:p w:rsidR="00667DFB" w:rsidRPr="00052F67" w:rsidRDefault="00220621" w:rsidP="00052F67">
      <w:pPr>
        <w:numPr>
          <w:ilvl w:val="0"/>
          <w:numId w:val="9"/>
        </w:numPr>
        <w:tabs>
          <w:tab w:val="left" w:pos="720"/>
          <w:tab w:val="left" w:pos="1134"/>
        </w:tabs>
        <w:jc w:val="both"/>
        <w:rPr>
          <w:color w:val="000000"/>
        </w:rPr>
      </w:pPr>
      <w:r>
        <w:rPr>
          <w:color w:val="000000"/>
        </w:rPr>
        <w:t>wykonania przedmiotu umowy z materiałów odpowiadających standardom technicznym określonym przepisami prawa oraz okazania na każde żądanie Inwestora lub inspektora nadzoru inwestorskiego, certyfikatów zgodności z polską normą lub aprobatą techniczną każdego używanego na budowie materiału i wyrobu,</w:t>
      </w:r>
    </w:p>
    <w:p w:rsidR="00667DFB" w:rsidRPr="00052F67" w:rsidRDefault="00220621" w:rsidP="00052F67">
      <w:pPr>
        <w:numPr>
          <w:ilvl w:val="0"/>
          <w:numId w:val="9"/>
        </w:numPr>
        <w:tabs>
          <w:tab w:val="left" w:pos="720"/>
          <w:tab w:val="left" w:pos="1134"/>
        </w:tabs>
        <w:jc w:val="both"/>
        <w:rPr>
          <w:color w:val="000000"/>
        </w:rPr>
      </w:pPr>
      <w:r>
        <w:rPr>
          <w:color w:val="000000"/>
        </w:rPr>
        <w:t>wytyczenia geodezyjnego obiektu budowlanego oraz zapewnienia na własny koszt wszystkich prac geodezyjnych oraz obsługi geodezyjnej budowy,</w:t>
      </w:r>
    </w:p>
    <w:p w:rsidR="00667DFB" w:rsidRPr="00052F67" w:rsidRDefault="00220621" w:rsidP="00052F67">
      <w:pPr>
        <w:numPr>
          <w:ilvl w:val="0"/>
          <w:numId w:val="9"/>
        </w:numPr>
        <w:tabs>
          <w:tab w:val="left" w:pos="720"/>
          <w:tab w:val="left" w:pos="1134"/>
        </w:tabs>
        <w:jc w:val="both"/>
        <w:rPr>
          <w:color w:val="000000"/>
        </w:rPr>
      </w:pPr>
      <w:r>
        <w:rPr>
          <w:color w:val="000000"/>
        </w:rPr>
        <w:t xml:space="preserve">zapewnienia na własny koszt transportu odpadów do miejsc ich wykorzystania lub utylizacji, łącznie z kosztami utylizacji i do przestrzegania przepisów prawa związanych                         z wytwarzaniem odpadów, </w:t>
      </w:r>
    </w:p>
    <w:p w:rsidR="00667DFB" w:rsidRPr="00052F67" w:rsidRDefault="00220621" w:rsidP="00052F67">
      <w:pPr>
        <w:numPr>
          <w:ilvl w:val="0"/>
          <w:numId w:val="9"/>
        </w:numPr>
        <w:tabs>
          <w:tab w:val="left" w:pos="720"/>
          <w:tab w:val="left" w:pos="1134"/>
        </w:tabs>
        <w:jc w:val="both"/>
        <w:rPr>
          <w:color w:val="000000"/>
        </w:rPr>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rsidR="00667DFB" w:rsidRPr="00052F67" w:rsidRDefault="00220621" w:rsidP="00052F67">
      <w:pPr>
        <w:numPr>
          <w:ilvl w:val="0"/>
          <w:numId w:val="9"/>
        </w:numPr>
        <w:tabs>
          <w:tab w:val="left" w:pos="720"/>
          <w:tab w:val="left" w:pos="1134"/>
        </w:tabs>
        <w:jc w:val="both"/>
        <w:rPr>
          <w:color w:val="000000"/>
        </w:rPr>
      </w:pPr>
      <w:r>
        <w:rPr>
          <w:color w:val="000000"/>
        </w:rPr>
        <w:t>ponoszenia pełnej odpowiedzialności za szkody oraz następstwa nieszczęśliwych wypadków jego pracowników i osób trzecich, powstałe w związku z prowadzonymi robotami, w tym także spowodowane ruchem pojazdów,</w:t>
      </w:r>
    </w:p>
    <w:p w:rsidR="00667DFB" w:rsidRPr="00052F67" w:rsidRDefault="00220621" w:rsidP="00052F67">
      <w:pPr>
        <w:numPr>
          <w:ilvl w:val="0"/>
          <w:numId w:val="9"/>
        </w:numPr>
        <w:tabs>
          <w:tab w:val="left" w:pos="720"/>
          <w:tab w:val="left" w:pos="1134"/>
        </w:tabs>
        <w:jc w:val="both"/>
        <w:rPr>
          <w:color w:val="000000"/>
        </w:rPr>
      </w:pPr>
      <w:r>
        <w:rPr>
          <w:color w:val="000000"/>
        </w:rPr>
        <w:lastRenderedPageBreak/>
        <w:t>terminowego wykonania przedmiotu niniejszej umowy i przekazania do eksploatacji przedmiotu umowy oraz złożenia oświadczenia, że roboty ukończone przez niego są całkowicie zgodne z umową i odpowiadają potrzebom, dla których są przewidziane według umowy,</w:t>
      </w:r>
    </w:p>
    <w:p w:rsidR="00667DFB" w:rsidRPr="00052F67" w:rsidRDefault="00220621" w:rsidP="00052F67">
      <w:pPr>
        <w:numPr>
          <w:ilvl w:val="0"/>
          <w:numId w:val="9"/>
        </w:numPr>
        <w:tabs>
          <w:tab w:val="left" w:pos="720"/>
          <w:tab w:val="left" w:pos="1134"/>
        </w:tabs>
        <w:jc w:val="both"/>
        <w:rPr>
          <w:color w:val="000000"/>
        </w:rPr>
      </w:pPr>
      <w:r>
        <w:rPr>
          <w:color w:val="000000"/>
        </w:rPr>
        <w:t>uzyskani</w:t>
      </w:r>
      <w:r w:rsidR="0024693D">
        <w:rPr>
          <w:color w:val="000000"/>
        </w:rPr>
        <w:t>a</w:t>
      </w:r>
      <w:r>
        <w:rPr>
          <w:color w:val="000000"/>
        </w:rPr>
        <w:t xml:space="preserve"> w imieniu Inwestora, decyzji pozwolenia na użytkowanie u właściwego organu nadzoru budowlanego,</w:t>
      </w:r>
    </w:p>
    <w:p w:rsidR="00667DFB" w:rsidRPr="00052F67" w:rsidRDefault="00220621" w:rsidP="00052F67">
      <w:pPr>
        <w:numPr>
          <w:ilvl w:val="0"/>
          <w:numId w:val="9"/>
        </w:numPr>
        <w:tabs>
          <w:tab w:val="left" w:pos="720"/>
          <w:tab w:val="left" w:pos="1134"/>
        </w:tabs>
        <w:jc w:val="both"/>
        <w:rPr>
          <w:color w:val="000000"/>
        </w:rPr>
      </w:pPr>
      <w:r>
        <w:rPr>
          <w:color w:val="000000"/>
        </w:rPr>
        <w:t>zabezpieczenia instalacji, urządzeń i obiektów na terenie robót i w jej bezpośrednim otoczeniu, przed ich zniszczeniem lub uszkodzeniem w trakcie wykonywania robót,</w:t>
      </w:r>
    </w:p>
    <w:p w:rsidR="00667DFB" w:rsidRPr="00052F67" w:rsidRDefault="00220621" w:rsidP="00052F67">
      <w:pPr>
        <w:numPr>
          <w:ilvl w:val="0"/>
          <w:numId w:val="9"/>
        </w:numPr>
        <w:tabs>
          <w:tab w:val="left" w:pos="720"/>
          <w:tab w:val="left" w:pos="1134"/>
        </w:tabs>
        <w:jc w:val="both"/>
        <w:rPr>
          <w:color w:val="000000"/>
        </w:rPr>
      </w:pPr>
      <w:r>
        <w:rPr>
          <w:color w:val="000000"/>
        </w:rPr>
        <w:t>zabezpieczenia i oznakowania terenu robót przed nieuprawnionym wejściem osób trzecich,</w:t>
      </w:r>
    </w:p>
    <w:p w:rsidR="00667DFB" w:rsidRPr="00052F67" w:rsidRDefault="00220621" w:rsidP="00052F67">
      <w:pPr>
        <w:numPr>
          <w:ilvl w:val="0"/>
          <w:numId w:val="9"/>
        </w:numPr>
        <w:tabs>
          <w:tab w:val="left" w:pos="720"/>
          <w:tab w:val="left" w:pos="1134"/>
        </w:tabs>
        <w:jc w:val="both"/>
        <w:rPr>
          <w:color w:val="000000"/>
        </w:rPr>
      </w:pPr>
      <w:r>
        <w:rPr>
          <w:color w:val="000000"/>
        </w:rPr>
        <w:t>dbania o porządek na terenie robót oraz utrzymywania terenu robót w należytym stanie i porządku oraz w stanie wolnym od przeszkód komunikacyjnych,</w:t>
      </w:r>
    </w:p>
    <w:p w:rsidR="00667DFB" w:rsidRPr="00052F67" w:rsidRDefault="00220621" w:rsidP="00052F67">
      <w:pPr>
        <w:numPr>
          <w:ilvl w:val="0"/>
          <w:numId w:val="9"/>
        </w:numPr>
        <w:tabs>
          <w:tab w:val="left" w:pos="720"/>
          <w:tab w:val="left" w:pos="1134"/>
        </w:tabs>
        <w:jc w:val="both"/>
        <w:rPr>
          <w:color w:val="000000"/>
        </w:rPr>
      </w:pPr>
      <w:r>
        <w:rPr>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rsidR="00667DFB" w:rsidRPr="00052F67" w:rsidRDefault="00220621" w:rsidP="00052F67">
      <w:pPr>
        <w:numPr>
          <w:ilvl w:val="0"/>
          <w:numId w:val="9"/>
        </w:numPr>
        <w:tabs>
          <w:tab w:val="left" w:pos="720"/>
          <w:tab w:val="left" w:pos="1134"/>
        </w:tabs>
        <w:jc w:val="both"/>
        <w:rPr>
          <w:color w:val="000000"/>
        </w:rPr>
      </w:pPr>
      <w:r>
        <w:rPr>
          <w:color w:val="00000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67DFB" w:rsidRPr="00052F67" w:rsidRDefault="00220621" w:rsidP="00052F67">
      <w:pPr>
        <w:numPr>
          <w:ilvl w:val="0"/>
          <w:numId w:val="9"/>
        </w:numPr>
        <w:tabs>
          <w:tab w:val="left" w:pos="720"/>
          <w:tab w:val="left" w:pos="1134"/>
        </w:tabs>
        <w:jc w:val="both"/>
        <w:rPr>
          <w:color w:val="000000"/>
        </w:rPr>
      </w:pPr>
      <w:r>
        <w:rPr>
          <w:color w:val="000000"/>
        </w:rPr>
        <w:t xml:space="preserve">kompletowania w trakcie realizacji robót wszelkiej dokumentacji zgodnie </w:t>
      </w:r>
      <w:r w:rsidR="00C92A64">
        <w:rPr>
          <w:color w:val="000000"/>
        </w:rPr>
        <w:t xml:space="preserve">                              </w:t>
      </w:r>
      <w:r>
        <w:rPr>
          <w:color w:val="000000"/>
        </w:rPr>
        <w:t>z obowiązującymi przepisami prawa oraz przygotowania do odbioru końcowego kompletu protokołów niezbędnych przy odbiorze,</w:t>
      </w:r>
    </w:p>
    <w:p w:rsidR="00667DFB" w:rsidRPr="00052F67" w:rsidRDefault="00220621" w:rsidP="00052F67">
      <w:pPr>
        <w:numPr>
          <w:ilvl w:val="0"/>
          <w:numId w:val="9"/>
        </w:numPr>
        <w:tabs>
          <w:tab w:val="left" w:pos="720"/>
          <w:tab w:val="left" w:pos="1134"/>
        </w:tabs>
        <w:jc w:val="both"/>
        <w:rPr>
          <w:color w:val="000000"/>
        </w:rPr>
      </w:pPr>
      <w:r>
        <w:rPr>
          <w:color w:val="000000"/>
        </w:rPr>
        <w:t>usunięcia wszelkich wad i usterek stwierdzonych w trakcie trwania robót w terminie nie dłuższym niż termin technicznie uzasadniony i konieczny do ich usunięcia,</w:t>
      </w:r>
    </w:p>
    <w:p w:rsidR="00667DFB" w:rsidRPr="00052F67" w:rsidRDefault="00220621" w:rsidP="00052F67">
      <w:pPr>
        <w:numPr>
          <w:ilvl w:val="0"/>
          <w:numId w:val="9"/>
        </w:numPr>
        <w:tabs>
          <w:tab w:val="left" w:pos="720"/>
          <w:tab w:val="left" w:pos="1134"/>
        </w:tabs>
        <w:jc w:val="both"/>
        <w:rPr>
          <w:color w:val="000000"/>
        </w:rPr>
      </w:pPr>
      <w:r>
        <w:rPr>
          <w:color w:val="000000"/>
        </w:rPr>
        <w:t>ponoszenia wyłącznej odpowiedzialności za wszelkie szkody będące następstwem niewykonania lub nienależytego wykonania przedmiotu umowy, które to szkody Wykonawca zobowiązuje się pokryć w pełnej wysokości,</w:t>
      </w:r>
    </w:p>
    <w:p w:rsidR="00667DFB" w:rsidRPr="00052F67" w:rsidRDefault="00220621" w:rsidP="00052F67">
      <w:pPr>
        <w:numPr>
          <w:ilvl w:val="0"/>
          <w:numId w:val="9"/>
        </w:numPr>
        <w:tabs>
          <w:tab w:val="left" w:pos="720"/>
          <w:tab w:val="left" w:pos="1134"/>
        </w:tabs>
        <w:jc w:val="both"/>
        <w:rPr>
          <w:color w:val="000000"/>
        </w:rPr>
      </w:pPr>
      <w:r>
        <w:rPr>
          <w:color w:val="000000"/>
        </w:rPr>
        <w:t>niezwłocznego informowania Inwestora o problemach technicznych lub okolicznościach, które mogą wpłynąć na jakość robót lub termin zakończenia robót,</w:t>
      </w:r>
    </w:p>
    <w:p w:rsidR="00667DFB" w:rsidRPr="00052F67" w:rsidRDefault="00220621" w:rsidP="00052F67">
      <w:pPr>
        <w:numPr>
          <w:ilvl w:val="0"/>
          <w:numId w:val="9"/>
        </w:numPr>
        <w:tabs>
          <w:tab w:val="left" w:pos="720"/>
          <w:tab w:val="left" w:pos="1134"/>
        </w:tabs>
        <w:jc w:val="both"/>
        <w:rPr>
          <w:color w:val="000000"/>
        </w:rPr>
      </w:pPr>
      <w:r>
        <w:rPr>
          <w:color w:val="000000"/>
        </w:rPr>
        <w:t>ponoszenia kosztów związanych z korzystaniem z mediów (energia elektryczna, woda, ścieki) lub przyłączeniem do mediów w celu realizacji umowy,</w:t>
      </w:r>
    </w:p>
    <w:p w:rsidR="00667DFB" w:rsidRPr="00052F67" w:rsidRDefault="00220621" w:rsidP="00052F67">
      <w:pPr>
        <w:numPr>
          <w:ilvl w:val="0"/>
          <w:numId w:val="9"/>
        </w:numPr>
        <w:tabs>
          <w:tab w:val="left" w:pos="720"/>
          <w:tab w:val="left" w:pos="1134"/>
        </w:tabs>
        <w:jc w:val="both"/>
        <w:rPr>
          <w:color w:val="000000"/>
        </w:rPr>
      </w:pPr>
      <w:r>
        <w:rPr>
          <w:color w:val="000000"/>
        </w:rPr>
        <w:t>uzgadniania z przedstawicielem Inwestora niezbędnych kwestii dotyczących wykonania przedmiotu niniejszej umowy.</w:t>
      </w:r>
    </w:p>
    <w:p w:rsidR="00667DFB" w:rsidRDefault="00667DFB">
      <w:pPr>
        <w:tabs>
          <w:tab w:val="left" w:pos="720"/>
          <w:tab w:val="left" w:pos="1418"/>
        </w:tabs>
        <w:ind w:left="851"/>
        <w:jc w:val="both"/>
        <w:rPr>
          <w:color w:val="000000"/>
        </w:rPr>
      </w:pPr>
    </w:p>
    <w:p w:rsidR="00667DFB" w:rsidRDefault="00220621">
      <w:pPr>
        <w:jc w:val="center"/>
      </w:pPr>
      <w:r>
        <w:rPr>
          <w:b/>
          <w:bCs/>
          <w:color w:val="000000"/>
        </w:rPr>
        <w:t>§ 3</w:t>
      </w:r>
    </w:p>
    <w:p w:rsidR="00667DFB" w:rsidRDefault="00220621">
      <w:pPr>
        <w:pStyle w:val="NormalnyWeb1"/>
        <w:numPr>
          <w:ilvl w:val="0"/>
          <w:numId w:val="12"/>
        </w:numPr>
        <w:tabs>
          <w:tab w:val="clear" w:pos="720"/>
          <w:tab w:val="left" w:pos="-7230"/>
        </w:tabs>
        <w:spacing w:before="0" w:after="0" w:line="240" w:lineRule="auto"/>
        <w:jc w:val="both"/>
      </w:pPr>
      <w:r>
        <w:rPr>
          <w:color w:val="000000"/>
        </w:rPr>
        <w:t>Wykonawca zobowiązany jest do zawarcia umów ubezpieczenia na okres odpowiadający co najmniej okresowi wykonania niniejszej Umowy, tj. od daty jej podpisania do dnia dokonania odbioru końcowego, w zakresie:</w:t>
      </w:r>
    </w:p>
    <w:p w:rsidR="00667DFB" w:rsidRDefault="00220621">
      <w:pPr>
        <w:widowControl/>
        <w:numPr>
          <w:ilvl w:val="0"/>
          <w:numId w:val="13"/>
        </w:numPr>
        <w:jc w:val="both"/>
      </w:pPr>
      <w:r>
        <w:t xml:space="preserve">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w:t>
      </w:r>
      <w:r w:rsidR="00BA2C7B">
        <w:t>8</w:t>
      </w:r>
      <w:r>
        <w:t xml:space="preserve"> ust. 1,</w:t>
      </w:r>
    </w:p>
    <w:p w:rsidR="00A8138C" w:rsidRDefault="00220621" w:rsidP="00A8138C">
      <w:pPr>
        <w:numPr>
          <w:ilvl w:val="0"/>
          <w:numId w:val="13"/>
        </w:numPr>
      </w:pPr>
      <w:r>
        <w:t xml:space="preserve">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w:t>
      </w:r>
      <w:r w:rsidR="00BA2C7B">
        <w:t>8</w:t>
      </w:r>
      <w:r>
        <w:t xml:space="preserve"> ust. 1,</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 xml:space="preserve">Kopię dowodu zawarcia umowy ubezpieczenia, o której mowa w ust. 1, poświadczoną za zgodność z oryginałem, Wykonawca zobowiązany jest przedłożyć Inwestorowi najpóźniej </w:t>
      </w:r>
      <w:r w:rsidR="00C92A64">
        <w:rPr>
          <w:color w:val="000000"/>
        </w:rPr>
        <w:t xml:space="preserve">  </w:t>
      </w:r>
      <w:r w:rsidRPr="00A8138C">
        <w:rPr>
          <w:color w:val="000000"/>
        </w:rPr>
        <w:lastRenderedPageBreak/>
        <w:t xml:space="preserve">w dniu zawarcia umowy. </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rsidR="00667DFB" w:rsidRPr="00A8138C" w:rsidRDefault="00220621" w:rsidP="00A8138C">
      <w:pPr>
        <w:pStyle w:val="NormalnyWeb1"/>
        <w:numPr>
          <w:ilvl w:val="0"/>
          <w:numId w:val="12"/>
        </w:numPr>
        <w:tabs>
          <w:tab w:val="clear" w:pos="720"/>
          <w:tab w:val="left" w:pos="-7230"/>
        </w:tabs>
        <w:spacing w:before="0" w:after="0" w:line="240" w:lineRule="auto"/>
        <w:jc w:val="both"/>
        <w:rPr>
          <w:color w:val="000000"/>
        </w:rPr>
      </w:pPr>
      <w:r w:rsidRPr="00A8138C">
        <w:rPr>
          <w:color w:val="000000"/>
        </w:rPr>
        <w:t>Niezrealizowanie obowiązku wskazanego w ust. 2 uprawnia Inwestora do wyznaczenia Wykonawcy dodatkowego terminu na jego zrealizowanie, a po jego bezskutecznym upływie do odstąpienia od zawarcia Umowy z Wykonawcą.</w:t>
      </w:r>
    </w:p>
    <w:p w:rsidR="00667DFB" w:rsidRDefault="00220621" w:rsidP="00A8138C">
      <w:pPr>
        <w:pStyle w:val="NormalnyWeb1"/>
        <w:numPr>
          <w:ilvl w:val="0"/>
          <w:numId w:val="12"/>
        </w:numPr>
        <w:tabs>
          <w:tab w:val="clear" w:pos="720"/>
          <w:tab w:val="left" w:pos="-7230"/>
        </w:tabs>
        <w:spacing w:before="0" w:after="0" w:line="240" w:lineRule="auto"/>
        <w:jc w:val="both"/>
      </w:pPr>
      <w:r>
        <w:t>W treści zawartej polisy ubezpieczeniowej powinna znajdować się klauzula dotycząca</w:t>
      </w:r>
      <w:r>
        <w:rPr>
          <w:color w:val="000000"/>
        </w:rPr>
        <w:t xml:space="preserve"> odpowiedzialności deliktowej i kontraktowej Wykonawcy. </w:t>
      </w:r>
    </w:p>
    <w:p w:rsidR="00667DFB" w:rsidRDefault="00667DFB">
      <w:pPr>
        <w:jc w:val="both"/>
      </w:pPr>
    </w:p>
    <w:p w:rsidR="00052F67" w:rsidRDefault="00052F67" w:rsidP="00052F67">
      <w:pPr>
        <w:tabs>
          <w:tab w:val="left" w:pos="1440"/>
        </w:tabs>
        <w:jc w:val="center"/>
      </w:pPr>
      <w:r>
        <w:rPr>
          <w:b/>
          <w:bCs/>
          <w:color w:val="000000"/>
        </w:rPr>
        <w:t>§ 4</w:t>
      </w:r>
    </w:p>
    <w:p w:rsidR="00052F67" w:rsidRDefault="00052F67" w:rsidP="00052F67">
      <w:pPr>
        <w:tabs>
          <w:tab w:val="left" w:pos="1440"/>
        </w:tabs>
        <w:jc w:val="center"/>
      </w:pPr>
      <w:r>
        <w:rPr>
          <w:b/>
          <w:bCs/>
          <w:color w:val="000000"/>
        </w:rPr>
        <w:t>Odbiór dokumentacji projektowej.</w:t>
      </w:r>
    </w:p>
    <w:p w:rsidR="00052F67" w:rsidRDefault="00052F67" w:rsidP="00052F67">
      <w:pPr>
        <w:widowControl/>
        <w:numPr>
          <w:ilvl w:val="0"/>
          <w:numId w:val="15"/>
        </w:numPr>
        <w:jc w:val="both"/>
        <w:rPr>
          <w:color w:val="000000"/>
        </w:rPr>
      </w:pPr>
      <w:r>
        <w:rPr>
          <w:color w:val="000000"/>
        </w:rPr>
        <w:t>Wykonawca zobowiązuje się dostarczyć Inwestorowi dokumentację projektową określoną               w § 2 ust. 2 pkt. 1 w pięciu egzemplarzach w wersji papierowej z czego 3 egzemplarze posłużą do uzyskania pozwolenia na budowę, dodatkowo w trzech egzemplarzach w wersji cyfrowej/elektronicznej na płycie CD/DVD w formacie edytowalnym i nieedytowalnym. Treść wersji cyfrowej/elektronicznej niniejszych dokumentów winna być tożsama z treścią przedstawioną w wersji papierowej.</w:t>
      </w:r>
    </w:p>
    <w:p w:rsidR="00052F67" w:rsidRDefault="00052F67" w:rsidP="00052F67">
      <w:pPr>
        <w:widowControl/>
        <w:numPr>
          <w:ilvl w:val="0"/>
          <w:numId w:val="15"/>
        </w:numPr>
        <w:jc w:val="both"/>
      </w:pPr>
      <w:r>
        <w:rPr>
          <w:color w:val="000000"/>
        </w:rPr>
        <w:t xml:space="preserve">Strony </w:t>
      </w:r>
      <w:r>
        <w:t>ustalają, że:</w:t>
      </w:r>
    </w:p>
    <w:p w:rsidR="00052F67" w:rsidRDefault="00052F67" w:rsidP="00052F67">
      <w:pPr>
        <w:widowControl/>
        <w:numPr>
          <w:ilvl w:val="0"/>
          <w:numId w:val="16"/>
        </w:numPr>
        <w:jc w:val="both"/>
      </w:pPr>
      <w:r>
        <w:t>dokumentacja w formie papierowej zostanie dla każdego z dokumentów, o których mowa w § 2 ust. 2 pkt 1, połączona w sposób uniemożliwiający jej zdekompletowanie, oprawiona w okładkę formatu A-4, przy czym każda strona powinna być parafowana przez Wykonawcę, a ostatnia winna zawierać jego czytelny podpis oraz pieczęcie przedsiębiorstwa.</w:t>
      </w:r>
    </w:p>
    <w:p w:rsidR="00052F67" w:rsidRDefault="00052F67" w:rsidP="00052F67">
      <w:pPr>
        <w:widowControl/>
        <w:numPr>
          <w:ilvl w:val="0"/>
          <w:numId w:val="16"/>
        </w:numPr>
        <w:jc w:val="both"/>
      </w:pPr>
      <w:r>
        <w:t>dokumentacja w formie cyfrowej/elektronicznej zostanie zapisana w plikach z rozszerzeniem „doc”, „docx”, „xls”, „xlsx”, „dwg”, „ath”, „pdf”, „jpg”.</w:t>
      </w:r>
    </w:p>
    <w:p w:rsidR="00052F67" w:rsidRDefault="00052F67" w:rsidP="00052F67">
      <w:pPr>
        <w:numPr>
          <w:ilvl w:val="0"/>
          <w:numId w:val="15"/>
        </w:numPr>
        <w:jc w:val="both"/>
      </w:pPr>
      <w:r>
        <w:t>Inwestor zastrzega sobie prawo akceptacji projektu budowlanego pod względem zgodności z umową, przed złożeniem go przez Wykonawcę w celu uzyskania decyzji o pozwoleniu na budowę.</w:t>
      </w:r>
    </w:p>
    <w:p w:rsidR="00052F67" w:rsidRDefault="00052F67" w:rsidP="00052F67">
      <w:pPr>
        <w:numPr>
          <w:ilvl w:val="0"/>
          <w:numId w:val="15"/>
        </w:numPr>
        <w:jc w:val="both"/>
      </w:pPr>
      <w:r>
        <w:t>W celu uzyskania akceptacji Wykonawca winien dostarczyć projekt budowlany w 2 egz. do siedziby Inwestora, co zostanie potwierdzone protokołem przekazania.</w:t>
      </w:r>
    </w:p>
    <w:p w:rsidR="00052F67" w:rsidRDefault="00052F67" w:rsidP="00052F67">
      <w:pPr>
        <w:numPr>
          <w:ilvl w:val="0"/>
          <w:numId w:val="15"/>
        </w:numPr>
        <w:jc w:val="both"/>
      </w:pPr>
      <w:r>
        <w:t>Inwestor zobowiązany jest do zapoznania się z przedłożonym projektem budowlanym w terminie do 14 dni od daty podpisania protokołu przekazania i do dokonania w tym terminie jego akceptacji.</w:t>
      </w:r>
    </w:p>
    <w:p w:rsidR="00052F67" w:rsidRDefault="00052F67" w:rsidP="00052F67">
      <w:pPr>
        <w:numPr>
          <w:ilvl w:val="0"/>
          <w:numId w:val="15"/>
        </w:numPr>
        <w:jc w:val="both"/>
      </w:pPr>
      <w:r>
        <w:t>W przypadku braku akceptacji projektu budowlanego Inwestor wskaże zastrzeżenia i uwagi do dokumentacji, wyznaczając jednocześnie Wykonawcy termin do dokonania niezbędnych poprawek lub uzupełnień.</w:t>
      </w:r>
    </w:p>
    <w:p w:rsidR="00052F67" w:rsidRDefault="00052F67" w:rsidP="00052F67">
      <w:pPr>
        <w:numPr>
          <w:ilvl w:val="0"/>
          <w:numId w:val="15"/>
        </w:numPr>
        <w:jc w:val="both"/>
      </w:pPr>
      <w:r>
        <w:t>W razie, gdy Wykonawca nie dokona niezbędnych poprawek lub uzupełnień w projekcie, zgodnie z ust. 6, Inwestor może odmówić akceptacji projektu budowlanego.</w:t>
      </w:r>
    </w:p>
    <w:p w:rsidR="00052F67" w:rsidRDefault="00052F67" w:rsidP="00052F67">
      <w:pPr>
        <w:numPr>
          <w:ilvl w:val="0"/>
          <w:numId w:val="15"/>
        </w:numPr>
        <w:jc w:val="both"/>
      </w:pPr>
      <w:r>
        <w:t>Wykonawca opatrzy dokumentację projektową, jak również jej składniki stanowiące przedmiot odbioru, w pisemne oświadczenie projektanta i osoby sprawdzającej, że dostarczona dokumentacja projektowa jest wykonana zgodnie z umową, obowiązującymi przepisami, zasadami wiedzy technicznej oraz że:</w:t>
      </w:r>
    </w:p>
    <w:p w:rsidR="00052F67" w:rsidRDefault="00052F67" w:rsidP="00052F67">
      <w:pPr>
        <w:ind w:left="720"/>
        <w:jc w:val="both"/>
      </w:pPr>
      <w:r>
        <w:t>1)  dokumentacja jest kompletna z punktu widzenia celu, jakiemu ma służyć;</w:t>
      </w:r>
    </w:p>
    <w:p w:rsidR="00052F67" w:rsidRDefault="00052F67" w:rsidP="00052F67">
      <w:pPr>
        <w:ind w:left="720"/>
        <w:jc w:val="both"/>
      </w:pPr>
      <w:r>
        <w:t>2)  przyjęte rozwiązania zapewniają spełnienie swej funkcji;</w:t>
      </w:r>
    </w:p>
    <w:p w:rsidR="00052F67" w:rsidRDefault="00052F67" w:rsidP="00052F67">
      <w:pPr>
        <w:ind w:left="720"/>
        <w:jc w:val="both"/>
      </w:pPr>
      <w:r>
        <w:t>3) zastosowane w dokumentacji materiały spełniają wymagania jakościowe oraz wymagania obowiązujących norm;</w:t>
      </w:r>
    </w:p>
    <w:p w:rsidR="00052F67" w:rsidRDefault="00052F67" w:rsidP="00052F67">
      <w:pPr>
        <w:ind w:left="720"/>
        <w:jc w:val="both"/>
      </w:pPr>
      <w:r>
        <w:t>4)  dokumentacja nadaje się do prawidłowego wykonania robót;</w:t>
      </w:r>
    </w:p>
    <w:p w:rsidR="00052F67" w:rsidRDefault="00052F67" w:rsidP="00052F67">
      <w:pPr>
        <w:ind w:left="720"/>
        <w:jc w:val="both"/>
      </w:pPr>
      <w:r>
        <w:t xml:space="preserve">5) oraz we wszelkie inne oświadczenia, jakie w dacie przedstawienia dokumentacji </w:t>
      </w:r>
      <w:r>
        <w:lastRenderedPageBreak/>
        <w:t>projektowej do odbioru, będą - zgodnie z przepisami prawa polskiego – wymaganymi dla tego rodzaju dokumentacji.</w:t>
      </w:r>
    </w:p>
    <w:p w:rsidR="00052F67" w:rsidRDefault="00052F67" w:rsidP="00052F67">
      <w:pPr>
        <w:numPr>
          <w:ilvl w:val="0"/>
          <w:numId w:val="15"/>
        </w:numPr>
        <w:jc w:val="both"/>
      </w:pPr>
      <w:r>
        <w:t>W dniu przekazania dokumentacji projektowej do odbioru sporządzony zostanie protokół przekazania, wymieniający wszystkie przekazane składniki.</w:t>
      </w:r>
    </w:p>
    <w:p w:rsidR="00052F67" w:rsidRDefault="00052F67" w:rsidP="00052F67">
      <w:pPr>
        <w:numPr>
          <w:ilvl w:val="0"/>
          <w:numId w:val="15"/>
        </w:numPr>
        <w:jc w:val="both"/>
      </w:pPr>
      <w:r>
        <w:t>Inwestor zobowiązany jest do zapoznania się z przedłożoną dokumentacją projektową w terminie do 14 dni roboczych od daty podpisania protokołu przekazania i do dokonania w tym terminie jej odbioru.</w:t>
      </w:r>
    </w:p>
    <w:p w:rsidR="00052F67" w:rsidRDefault="00052F67" w:rsidP="00052F67">
      <w:pPr>
        <w:numPr>
          <w:ilvl w:val="0"/>
          <w:numId w:val="15"/>
        </w:numPr>
        <w:jc w:val="both"/>
      </w:pPr>
      <w:r>
        <w:t xml:space="preserve">W razie stwierdzenia istnienia w dokumentacji wad lub braków, Inwestor odmówi odbioru i wniesie uwagi w formie pisemnej. Wykonawca jest zobowiązany do dokonania poprawek dokumentacji projektowej zgodnie z uwagami Inwestora oraz do ponownego przedłożenia dokumentacji do odbioru (co zostanie potwierdzone protokołem przekazania) nie później niż w ciągu 15 dni od zgłoszenia uwag. Inwestor dokona odbioru poprawionej dokumentacji projektowej w terminie 7 dni od daty podpisania protokołu przekazania, jeżeli wskazane wady i braki zostały usunięte. Jeżeli wady lub braki nie zostały usunięte, procedura ulega powtórzeniu. </w:t>
      </w:r>
    </w:p>
    <w:p w:rsidR="00052F67" w:rsidRDefault="00052F67" w:rsidP="00052F67">
      <w:pPr>
        <w:numPr>
          <w:ilvl w:val="0"/>
          <w:numId w:val="15"/>
        </w:numPr>
        <w:jc w:val="both"/>
      </w:pPr>
      <w:r>
        <w:t>Potwierdzeniem dokonania odbioru dokumentacji projektowej będzie protokół zdawczo - odbiorczy podpisany przez strony.</w:t>
      </w:r>
    </w:p>
    <w:p w:rsidR="00052F67" w:rsidRDefault="00052F67" w:rsidP="00052F67">
      <w:pPr>
        <w:numPr>
          <w:ilvl w:val="0"/>
          <w:numId w:val="15"/>
        </w:numPr>
        <w:jc w:val="both"/>
      </w:pPr>
      <w:r>
        <w:t xml:space="preserve">Dokonanie odbioru nie pozbawia Inwestora prawa zgłaszania zastrzeżeń i dochodzenia roszczeń z tytułu jakości dokumentacji projektowej i poprawności przyjętych przez Wykonawcę rozwiązań. </w:t>
      </w:r>
    </w:p>
    <w:p w:rsidR="00052F67" w:rsidRPr="00A8138C" w:rsidRDefault="00052F67" w:rsidP="00052F67">
      <w:pPr>
        <w:numPr>
          <w:ilvl w:val="0"/>
          <w:numId w:val="15"/>
        </w:numPr>
        <w:jc w:val="both"/>
      </w:pPr>
      <w:r w:rsidRPr="00A8138C">
        <w:t>Wykonawca będzie zobowiązany do zapewnienia prowadzenia nadzoru autorskiego nad dokumentacją projektową do czasu zakończenia inwestycji.</w:t>
      </w:r>
    </w:p>
    <w:p w:rsidR="00052F67" w:rsidRDefault="00052F67" w:rsidP="00052F67">
      <w:pPr>
        <w:numPr>
          <w:ilvl w:val="0"/>
          <w:numId w:val="15"/>
        </w:numPr>
        <w:jc w:val="both"/>
      </w:pPr>
      <w:r>
        <w:t>O wszelkich wadach i brakach dokumentacji projektowej dostrzeżonych przez Inwestora po dokonaniu odbioru, o którym mowa w ust. 12, w okresie rękojmi za wady, w szczególności w trakcie wykonywania robót budowlanych na podstawie tej dokumentacji, Inwestor powinien powiadomić Wykonawcę, a Wykonawca zobowiązuje się je usunąć w terminie do 14 dni od daty powiadomienia go przez Inwestora o tych wadach lub brakach, własnym staraniem i na własny koszt, bez prawa żądania dodatkowego wynagrodzenia.</w:t>
      </w:r>
    </w:p>
    <w:p w:rsidR="00052F67" w:rsidRDefault="00052F67">
      <w:pPr>
        <w:jc w:val="both"/>
      </w:pPr>
    </w:p>
    <w:p w:rsidR="00667DFB" w:rsidRDefault="00220621">
      <w:pPr>
        <w:jc w:val="center"/>
      </w:pPr>
      <w:r>
        <w:rPr>
          <w:b/>
          <w:bCs/>
          <w:color w:val="000000"/>
        </w:rPr>
        <w:t xml:space="preserve">§ </w:t>
      </w:r>
      <w:r w:rsidR="00052F67">
        <w:rPr>
          <w:b/>
          <w:bCs/>
          <w:color w:val="000000"/>
        </w:rPr>
        <w:t>5</w:t>
      </w:r>
    </w:p>
    <w:p w:rsidR="00667DFB" w:rsidRDefault="00220621">
      <w:pPr>
        <w:jc w:val="center"/>
      </w:pPr>
      <w:r w:rsidRPr="00870A4D">
        <w:rPr>
          <w:b/>
          <w:bCs/>
          <w:color w:val="000000"/>
        </w:rPr>
        <w:t>Odbiór robót budowlanych.</w:t>
      </w:r>
    </w:p>
    <w:p w:rsidR="00667DFB" w:rsidRDefault="00220621">
      <w:pPr>
        <w:numPr>
          <w:ilvl w:val="0"/>
          <w:numId w:val="18"/>
        </w:numPr>
        <w:jc w:val="both"/>
      </w:pPr>
      <w:r>
        <w:rPr>
          <w:color w:val="000000"/>
        </w:rPr>
        <w:t>Strony przewidują następujące rodzaje odbiorów robót:</w:t>
      </w:r>
    </w:p>
    <w:p w:rsidR="00667DFB" w:rsidRPr="00876C2C" w:rsidRDefault="00220621">
      <w:pPr>
        <w:numPr>
          <w:ilvl w:val="0"/>
          <w:numId w:val="19"/>
        </w:numPr>
        <w:jc w:val="both"/>
      </w:pPr>
      <w:r w:rsidRPr="00876C2C">
        <w:rPr>
          <w:color w:val="000000"/>
        </w:rPr>
        <w:t>odbiory robót zanikających i ulegających zakryciu, które nie będą stanowiły podstawy do wystawienia przejściowej faktury VAT,</w:t>
      </w:r>
    </w:p>
    <w:p w:rsidR="00667DFB" w:rsidRPr="00D51BBF" w:rsidRDefault="00220621">
      <w:pPr>
        <w:numPr>
          <w:ilvl w:val="0"/>
          <w:numId w:val="19"/>
        </w:numPr>
        <w:jc w:val="both"/>
        <w:rPr>
          <w:color w:val="000000"/>
        </w:rPr>
      </w:pPr>
      <w:r w:rsidRPr="00D51BBF">
        <w:rPr>
          <w:color w:val="000000"/>
        </w:rPr>
        <w:t>odbiór końcowy, potwierdzony sporządzonym przez strony protokołem końcowego odbioru robót</w:t>
      </w:r>
      <w:r w:rsidR="00D51BBF">
        <w:rPr>
          <w:color w:val="000000"/>
        </w:rPr>
        <w:t>,</w:t>
      </w:r>
      <w:r w:rsidRPr="00D51BBF">
        <w:rPr>
          <w:color w:val="000000"/>
        </w:rPr>
        <w:t xml:space="preserve"> który będzie stanowił pods</w:t>
      </w:r>
      <w:r w:rsidR="001C2B2C" w:rsidRPr="00D51BBF">
        <w:rPr>
          <w:color w:val="000000"/>
        </w:rPr>
        <w:t>tawę do wystawienia faktury VAT</w:t>
      </w:r>
      <w:r w:rsidR="00F41A3C" w:rsidRPr="00D51BBF">
        <w:rPr>
          <w:color w:val="000000"/>
        </w:rPr>
        <w:t xml:space="preserve">,                            z zastrzeżeniem, że jej wystawienie będzie mogło nastąpić </w:t>
      </w:r>
      <w:r w:rsidR="00F41A3C" w:rsidRPr="00D51BBF">
        <w:rPr>
          <w:b/>
          <w:color w:val="000000"/>
        </w:rPr>
        <w:t xml:space="preserve">po zakończeniu całości inwestycji </w:t>
      </w:r>
      <w:r w:rsidR="0072380C" w:rsidRPr="009179E2">
        <w:rPr>
          <w:b/>
          <w:color w:val="000000"/>
        </w:rPr>
        <w:t xml:space="preserve">rozumianej jako całość prac i umów </w:t>
      </w:r>
      <w:r w:rsidR="00F41A3C" w:rsidRPr="00D51BBF">
        <w:rPr>
          <w:b/>
          <w:color w:val="000000"/>
        </w:rPr>
        <w:t>realizowan</w:t>
      </w:r>
      <w:r w:rsidR="0072380C">
        <w:rPr>
          <w:b/>
          <w:color w:val="000000"/>
        </w:rPr>
        <w:t>ych</w:t>
      </w:r>
      <w:r w:rsidR="00F41A3C" w:rsidRPr="00D51BBF">
        <w:rPr>
          <w:b/>
          <w:color w:val="000000"/>
        </w:rPr>
        <w:t xml:space="preserve"> na podstawie Promesy</w:t>
      </w:r>
      <w:r w:rsidR="00F41A3C" w:rsidRPr="00D51BBF">
        <w:rPr>
          <w:color w:val="000000"/>
        </w:rPr>
        <w:t xml:space="preserve"> określonej w  § 1 ust. 4.</w:t>
      </w:r>
    </w:p>
    <w:p w:rsidR="00667DFB" w:rsidRDefault="00220621">
      <w:pPr>
        <w:numPr>
          <w:ilvl w:val="0"/>
          <w:numId w:val="20"/>
        </w:numPr>
        <w:jc w:val="both"/>
      </w:pPr>
      <w:r>
        <w:rPr>
          <w:color w:val="000000"/>
        </w:rPr>
        <w:t>Odbiory robót zanikających i ulegających zakryciu dokonywane będą przez inspektora nadzoru inwestorskiego.</w:t>
      </w:r>
    </w:p>
    <w:p w:rsidR="00667DFB" w:rsidRDefault="00220621">
      <w:pPr>
        <w:numPr>
          <w:ilvl w:val="0"/>
          <w:numId w:val="20"/>
        </w:numPr>
        <w:jc w:val="both"/>
      </w:pPr>
      <w:r>
        <w:rPr>
          <w:color w:val="000000"/>
        </w:rPr>
        <w:t>Wykonawca zgłosi Inwestorowi gotowość do odbioru końcowego, pisemnie, bezpośrednio              w siedzibie Inwestora.</w:t>
      </w:r>
    </w:p>
    <w:p w:rsidR="00667DFB" w:rsidRDefault="00220621">
      <w:pPr>
        <w:numPr>
          <w:ilvl w:val="0"/>
          <w:numId w:val="20"/>
        </w:numPr>
        <w:jc w:val="both"/>
      </w:pPr>
      <w:r>
        <w:rPr>
          <w:color w:val="000000"/>
        </w:rPr>
        <w:t>Podstawą zgłoszenia przez Wykonawcę gotowości do odbioru końcowego będzie faktyczne wykonanie robót.</w:t>
      </w:r>
    </w:p>
    <w:p w:rsidR="00667DFB" w:rsidRDefault="00220621">
      <w:pPr>
        <w:numPr>
          <w:ilvl w:val="0"/>
          <w:numId w:val="20"/>
        </w:numPr>
        <w:jc w:val="both"/>
      </w:pPr>
      <w:r>
        <w:rPr>
          <w:color w:val="000000"/>
        </w:rPr>
        <w:t>Wraz ze zgłoszeniem do odbioru końcowego Wykonawca przekaże Inwestorowi następujące dokumenty:</w:t>
      </w:r>
    </w:p>
    <w:p w:rsidR="00667DFB" w:rsidRDefault="00220621">
      <w:pPr>
        <w:numPr>
          <w:ilvl w:val="0"/>
          <w:numId w:val="21"/>
        </w:numPr>
        <w:jc w:val="both"/>
      </w:pPr>
      <w:r>
        <w:rPr>
          <w:color w:val="000000"/>
        </w:rPr>
        <w:t>dokumentację powykonawczą, opisaną i skompletowaną w dwóch egzemplarzach,</w:t>
      </w:r>
    </w:p>
    <w:p w:rsidR="00667DFB" w:rsidRDefault="00220621">
      <w:pPr>
        <w:numPr>
          <w:ilvl w:val="0"/>
          <w:numId w:val="21"/>
        </w:numPr>
        <w:jc w:val="both"/>
      </w:pPr>
      <w:r>
        <w:rPr>
          <w:color w:val="000000"/>
        </w:rPr>
        <w:t xml:space="preserve">wymagane dokumenty, protokoły i zaświadczenia z przeprowadzonych badań, prób                        i sprawdzeń, instrukcje użytkowania i inne dokumenty wymagane stosownymi </w:t>
      </w:r>
      <w:r>
        <w:rPr>
          <w:color w:val="000000"/>
        </w:rPr>
        <w:lastRenderedPageBreak/>
        <w:t>przepisami,</w:t>
      </w:r>
    </w:p>
    <w:p w:rsidR="00667DFB" w:rsidRDefault="00220621">
      <w:pPr>
        <w:numPr>
          <w:ilvl w:val="0"/>
          <w:numId w:val="21"/>
        </w:numPr>
        <w:jc w:val="both"/>
      </w:pPr>
      <w:r>
        <w:rPr>
          <w:color w:val="000000"/>
        </w:rPr>
        <w:t xml:space="preserve">oświadczenie kierownika budowy o zgodności wykonania robót z dokumentacją projektową, obowiązującymi przepisami i normami, </w:t>
      </w:r>
    </w:p>
    <w:p w:rsidR="00667DFB" w:rsidRDefault="00220621">
      <w:pPr>
        <w:numPr>
          <w:ilvl w:val="0"/>
          <w:numId w:val="21"/>
        </w:numPr>
        <w:jc w:val="both"/>
      </w:pPr>
      <w:r>
        <w:rPr>
          <w:color w:val="000000"/>
        </w:rPr>
        <w:t>dokumenty (atesty, certyfikaty) potwierdzające, że wbudowane wyroby budowlane               są zgodne z obowiązującymi przepisami prawa (opisane i ostemplowane przez kierownika robót).</w:t>
      </w:r>
    </w:p>
    <w:p w:rsidR="00667DFB" w:rsidRDefault="00220621">
      <w:pPr>
        <w:numPr>
          <w:ilvl w:val="0"/>
          <w:numId w:val="22"/>
        </w:numPr>
        <w:jc w:val="both"/>
      </w:pPr>
      <w:r>
        <w:rPr>
          <w:color w:val="000000"/>
        </w:rPr>
        <w:t>Inwestor wyznaczy i rozpocznie czynności odbioru końcowego w terminie do 7 dni roboczych od daty zawiadomienia go o osiągnięciu gotowości do odbioru końcowego.</w:t>
      </w:r>
    </w:p>
    <w:p w:rsidR="00667DFB" w:rsidRDefault="00220621">
      <w:pPr>
        <w:numPr>
          <w:ilvl w:val="0"/>
          <w:numId w:val="22"/>
        </w:numPr>
        <w:jc w:val="both"/>
      </w:pPr>
      <w:r>
        <w:rPr>
          <w:color w:val="000000"/>
        </w:rPr>
        <w:t>Inwestor zobowiązany jest do dokonania lub odmowy dokonania odbioru końcowego,                     w terminie do 14 dni od dnia rozpoczęcia tego odbioru.</w:t>
      </w:r>
    </w:p>
    <w:p w:rsidR="00667DFB" w:rsidRDefault="00220621">
      <w:pPr>
        <w:numPr>
          <w:ilvl w:val="0"/>
          <w:numId w:val="22"/>
        </w:numPr>
        <w:jc w:val="both"/>
      </w:pPr>
      <w:r>
        <w:rPr>
          <w:color w:val="000000"/>
        </w:rPr>
        <w:t>Zakończenie realizacji zadania zostanie potwierdzone protokolarnym końcowym odbiorem robót dokonanym przez komisję odbiorową.</w:t>
      </w:r>
    </w:p>
    <w:p w:rsidR="00667DFB" w:rsidRDefault="00220621">
      <w:pPr>
        <w:numPr>
          <w:ilvl w:val="0"/>
          <w:numId w:val="22"/>
        </w:numPr>
        <w:jc w:val="both"/>
      </w:pPr>
      <w:r>
        <w:rPr>
          <w:color w:val="000000"/>
        </w:rPr>
        <w:t>Komisyjny odbiór wykonywanego zadania nastąpi z udziałem:</w:t>
      </w:r>
    </w:p>
    <w:p w:rsidR="00667DFB" w:rsidRDefault="00220621">
      <w:pPr>
        <w:numPr>
          <w:ilvl w:val="0"/>
          <w:numId w:val="3"/>
        </w:numPr>
        <w:ind w:left="851" w:hanging="283"/>
        <w:jc w:val="both"/>
      </w:pPr>
      <w:r>
        <w:rPr>
          <w:color w:val="000000"/>
        </w:rPr>
        <w:t>inspektorów nadzoru inwestorskiego,</w:t>
      </w:r>
    </w:p>
    <w:p w:rsidR="00667DFB" w:rsidRDefault="00220621">
      <w:pPr>
        <w:numPr>
          <w:ilvl w:val="0"/>
          <w:numId w:val="3"/>
        </w:numPr>
        <w:ind w:left="851" w:hanging="283"/>
        <w:jc w:val="both"/>
      </w:pPr>
      <w:r>
        <w:rPr>
          <w:color w:val="000000"/>
        </w:rPr>
        <w:t>przedstawiciela Inwestora,</w:t>
      </w:r>
    </w:p>
    <w:p w:rsidR="00667DFB" w:rsidRDefault="00220621">
      <w:pPr>
        <w:numPr>
          <w:ilvl w:val="0"/>
          <w:numId w:val="3"/>
        </w:numPr>
        <w:ind w:left="851" w:hanging="283"/>
        <w:jc w:val="both"/>
      </w:pPr>
      <w:r>
        <w:rPr>
          <w:color w:val="000000"/>
        </w:rPr>
        <w:t>przedstawiciela Wykonawcy.</w:t>
      </w:r>
    </w:p>
    <w:p w:rsidR="00667DFB" w:rsidRDefault="00220621">
      <w:pPr>
        <w:numPr>
          <w:ilvl w:val="0"/>
          <w:numId w:val="23"/>
        </w:numPr>
        <w:jc w:val="both"/>
      </w:pPr>
      <w:r>
        <w:t xml:space="preserve">Jeżeli w toku odbioru zostanie stwierdzone, że przedmiot Umowy nie został zrealizowany </w:t>
      </w:r>
      <w:r w:rsidR="00C92A64">
        <w:t xml:space="preserve"> </w:t>
      </w:r>
      <w:r>
        <w:t xml:space="preserve">w całości albo ma istotne wady, komisja, o której mowa w ust. 9, może odmówić odbioru. </w:t>
      </w:r>
    </w:p>
    <w:p w:rsidR="00667DFB" w:rsidRDefault="00220621">
      <w:pPr>
        <w:widowControl/>
        <w:numPr>
          <w:ilvl w:val="0"/>
          <w:numId w:val="23"/>
        </w:numPr>
        <w:tabs>
          <w:tab w:val="clear" w:pos="720"/>
          <w:tab w:val="left" w:pos="360"/>
        </w:tabs>
        <w:spacing w:line="200" w:lineRule="atLeast"/>
        <w:jc w:val="both"/>
      </w:pPr>
      <w:r>
        <w:t>Jeżeli w toku odbioru zostaną stwierdzone wady istotne nadające się do usunięcia – komisja może dokonać odbioru i wyznaczyć Wykonawcy odpowiedni termin do ich usunięcia. Po bezskutecznym upływie w/w terminu Inwestor może od umowy odstąpić.</w:t>
      </w:r>
    </w:p>
    <w:p w:rsidR="00667DFB" w:rsidRDefault="00220621">
      <w:pPr>
        <w:widowControl/>
        <w:numPr>
          <w:ilvl w:val="0"/>
          <w:numId w:val="23"/>
        </w:numPr>
        <w:tabs>
          <w:tab w:val="clear" w:pos="720"/>
          <w:tab w:val="left" w:pos="360"/>
        </w:tabs>
        <w:spacing w:line="200" w:lineRule="atLeast"/>
        <w:jc w:val="both"/>
      </w:pPr>
      <w:r>
        <w:t>Postanowienia zawarte w ust. 11 i ust. 12 stosuje się odpowiednio do odbioru robót zanikających i ulegających zakryciu.</w:t>
      </w:r>
    </w:p>
    <w:p w:rsidR="00667DFB" w:rsidRDefault="00220621">
      <w:pPr>
        <w:numPr>
          <w:ilvl w:val="0"/>
          <w:numId w:val="23"/>
        </w:numPr>
        <w:jc w:val="both"/>
      </w:pPr>
      <w:r>
        <w:rPr>
          <w:color w:val="000000"/>
        </w:rPr>
        <w:t xml:space="preserve">Jeżeli Wykonawca będzie wykonywał przedmiot umowy wadliwie, albo sprzecznie </w:t>
      </w:r>
      <w:r w:rsidR="00C92A64">
        <w:rPr>
          <w:color w:val="000000"/>
        </w:rPr>
        <w:t xml:space="preserve">                      </w:t>
      </w:r>
      <w:r>
        <w:rPr>
          <w:color w:val="000000"/>
        </w:rPr>
        <w:t xml:space="preserve">z umową, Inwestor może wezwać go do zmiany sposobu wykonywania umowy i wyznaczyć mu w tym celu odpowiedni termin. </w:t>
      </w:r>
    </w:p>
    <w:p w:rsidR="00667DFB" w:rsidRDefault="00220621">
      <w:pPr>
        <w:numPr>
          <w:ilvl w:val="0"/>
          <w:numId w:val="23"/>
        </w:numPr>
        <w:jc w:val="both"/>
      </w:pPr>
      <w:r>
        <w:rPr>
          <w:color w:val="000000"/>
        </w:rPr>
        <w:t>Po bezskutecznym upływie wyznaczonego terminu, o którym mowa w ust. 12, Inwestor może od umowy odstąpić, powierzając poprawienie lub dalsze wykonanie przedmiotu umowy innemu podmiotowi na koszt Wykonawcy, na co Wykonawca wyraża zgodę.</w:t>
      </w:r>
    </w:p>
    <w:p w:rsidR="00667DFB" w:rsidRPr="00844024" w:rsidRDefault="00220621" w:rsidP="00844024">
      <w:pPr>
        <w:numPr>
          <w:ilvl w:val="0"/>
          <w:numId w:val="23"/>
        </w:numPr>
        <w:tabs>
          <w:tab w:val="clear" w:pos="720"/>
          <w:tab w:val="left" w:pos="563"/>
        </w:tabs>
        <w:jc w:val="both"/>
        <w:rPr>
          <w:color w:val="000000"/>
        </w:rPr>
      </w:pPr>
      <w:r>
        <w:rPr>
          <w:color w:val="000000"/>
        </w:rPr>
        <w:t>Nadzór nad realizacją przedmiotu umowy w imieniu Inwestora będzie sprawował wyznaczony przedstawiciel Inwestora.</w:t>
      </w:r>
    </w:p>
    <w:p w:rsidR="00B2057F" w:rsidRDefault="00B2057F">
      <w:pPr>
        <w:jc w:val="center"/>
        <w:rPr>
          <w:b/>
          <w:bCs/>
          <w:color w:val="000000"/>
        </w:rPr>
      </w:pPr>
    </w:p>
    <w:p w:rsidR="00667DFB" w:rsidRDefault="00220621">
      <w:pPr>
        <w:jc w:val="center"/>
      </w:pPr>
      <w:r>
        <w:rPr>
          <w:b/>
          <w:bCs/>
          <w:color w:val="000000"/>
        </w:rPr>
        <w:t xml:space="preserve">§ </w:t>
      </w:r>
      <w:r w:rsidR="00870A4D">
        <w:rPr>
          <w:b/>
          <w:bCs/>
          <w:color w:val="000000"/>
        </w:rPr>
        <w:t>6</w:t>
      </w:r>
    </w:p>
    <w:p w:rsidR="00667DFB" w:rsidRDefault="00220621">
      <w:pPr>
        <w:numPr>
          <w:ilvl w:val="0"/>
          <w:numId w:val="17"/>
        </w:numPr>
        <w:jc w:val="both"/>
      </w:pPr>
      <w:r>
        <w:rPr>
          <w:color w:val="000000"/>
        </w:rPr>
        <w:t>Wykonawca zobowiązany jest do zrealizowania um</w:t>
      </w:r>
      <w:r>
        <w:t xml:space="preserve">owy w terminie </w:t>
      </w:r>
      <w:r w:rsidR="0072380C">
        <w:rPr>
          <w:b/>
        </w:rPr>
        <w:t>……</w:t>
      </w:r>
      <w:r w:rsidR="009179E2" w:rsidRPr="008C30D2">
        <w:rPr>
          <w:b/>
        </w:rPr>
        <w:t xml:space="preserve"> miesięcy</w:t>
      </w:r>
      <w:r w:rsidR="00C92A64">
        <w:rPr>
          <w:b/>
        </w:rPr>
        <w:t xml:space="preserve"> </w:t>
      </w:r>
      <w:r>
        <w:t>od dnia podpisania umowy. tj. do dnia ………….. r.</w:t>
      </w:r>
    </w:p>
    <w:p w:rsidR="00667DFB" w:rsidRDefault="00220621">
      <w:pPr>
        <w:numPr>
          <w:ilvl w:val="0"/>
          <w:numId w:val="17"/>
        </w:numPr>
        <w:jc w:val="both"/>
      </w:pPr>
      <w:r>
        <w:rPr>
          <w:rFonts w:eastAsia="Times New Roman"/>
          <w:lang w:eastAsia="pl-PL"/>
        </w:rPr>
        <w:t xml:space="preserve">Termin, o którym mowa w ust. 1 obejmuje czas przeznaczony na wykonanie robót budowlanych, </w:t>
      </w:r>
      <w:r>
        <w:rPr>
          <w:rFonts w:eastAsia="Times New Roman"/>
          <w:color w:val="000000"/>
          <w:lang w:eastAsia="pl-PL"/>
        </w:rPr>
        <w:t>uzyskani</w:t>
      </w:r>
      <w:r w:rsidR="00280627">
        <w:rPr>
          <w:rFonts w:eastAsia="Times New Roman"/>
          <w:color w:val="000000"/>
          <w:lang w:eastAsia="pl-PL"/>
        </w:rPr>
        <w:t>e</w:t>
      </w:r>
      <w:r>
        <w:rPr>
          <w:rFonts w:eastAsia="Times New Roman"/>
          <w:color w:val="000000"/>
          <w:lang w:eastAsia="pl-PL"/>
        </w:rPr>
        <w:t xml:space="preserve"> ostatecznego pozwolenia na użytkowanie obiektu lub zaświadczenia o braku sprzeciwu do złożonego zawiadomienia o zakończeniu robót budowlanych wydanego przez </w:t>
      </w:r>
      <w:r w:rsidR="00A4221F">
        <w:rPr>
          <w:rFonts w:eastAsia="Times New Roman"/>
          <w:color w:val="000000"/>
          <w:lang w:eastAsia="pl-PL"/>
        </w:rPr>
        <w:t>odpowiedni organ</w:t>
      </w:r>
      <w:r>
        <w:rPr>
          <w:rFonts w:eastAsia="Times New Roman"/>
          <w:color w:val="000000"/>
          <w:lang w:eastAsia="pl-PL"/>
        </w:rPr>
        <w:t xml:space="preserve"> Nadzoru Budowlanego.</w:t>
      </w:r>
    </w:p>
    <w:p w:rsidR="00667DFB" w:rsidRDefault="00220621">
      <w:pPr>
        <w:numPr>
          <w:ilvl w:val="0"/>
          <w:numId w:val="17"/>
        </w:numPr>
        <w:jc w:val="both"/>
      </w:pPr>
      <w:r>
        <w:rPr>
          <w:rFonts w:eastAsia="Times New Roman"/>
          <w:lang w:eastAsia="pl-PL"/>
        </w:rPr>
        <w:t xml:space="preserve">Rozpoczęcie robót budowlanych określonych w </w:t>
      </w:r>
      <w:r>
        <w:rPr>
          <w:rFonts w:eastAsia="Times New Roman"/>
          <w:b/>
          <w:bCs/>
          <w:lang w:eastAsia="pl-PL"/>
        </w:rPr>
        <w:t>§ 1</w:t>
      </w:r>
      <w:r>
        <w:rPr>
          <w:rFonts w:eastAsia="Times New Roman"/>
          <w:lang w:eastAsia="pl-PL"/>
        </w:rPr>
        <w:t xml:space="preserve">, ustala się na dzień przekazania Wykonawcy terenu budowy, co nastąpi w okresie </w:t>
      </w:r>
      <w:r>
        <w:rPr>
          <w:rFonts w:eastAsia="Times New Roman"/>
          <w:b/>
          <w:bCs/>
          <w:lang w:eastAsia="pl-PL"/>
        </w:rPr>
        <w:t>do 7 dni kalendarzowych</w:t>
      </w:r>
      <w:r>
        <w:rPr>
          <w:rFonts w:eastAsia="Times New Roman"/>
          <w:lang w:eastAsia="pl-PL"/>
        </w:rPr>
        <w:t xml:space="preserve">, od </w:t>
      </w:r>
      <w:r w:rsidR="00C029C9">
        <w:rPr>
          <w:rFonts w:eastAsia="Times New Roman"/>
          <w:lang w:eastAsia="pl-PL"/>
        </w:rPr>
        <w:t>dnia podpisania umowy</w:t>
      </w:r>
      <w:r>
        <w:rPr>
          <w:rFonts w:eastAsia="Times New Roman"/>
          <w:lang w:eastAsia="pl-PL"/>
        </w:rPr>
        <w:t>.</w:t>
      </w:r>
    </w:p>
    <w:p w:rsidR="00667DFB" w:rsidRDefault="00220621">
      <w:pPr>
        <w:numPr>
          <w:ilvl w:val="0"/>
          <w:numId w:val="17"/>
        </w:numPr>
        <w:jc w:val="both"/>
      </w:pPr>
      <w:r>
        <w:rPr>
          <w:color w:val="000000"/>
        </w:rPr>
        <w:t>Wykonawca jest zobowiązany zapewnić wykonanie i kierowanie robotami objętymi umową przez osoby posiadające stosowne kwalifikacje zawodowe i uprawnienia budowlane.</w:t>
      </w:r>
    </w:p>
    <w:p w:rsidR="00667DFB" w:rsidRDefault="00220621">
      <w:pPr>
        <w:numPr>
          <w:ilvl w:val="0"/>
          <w:numId w:val="17"/>
        </w:numPr>
        <w:jc w:val="both"/>
      </w:pPr>
      <w:r>
        <w:rPr>
          <w:color w:val="000000"/>
        </w:rPr>
        <w:t xml:space="preserve">Wykonawca jest zobowiązany wyznaczyć do kierowania robotami osoby wskazane </w:t>
      </w:r>
      <w:r w:rsidR="00C92A64">
        <w:rPr>
          <w:color w:val="000000"/>
        </w:rPr>
        <w:t xml:space="preserve">                     </w:t>
      </w:r>
      <w:r>
        <w:rPr>
          <w:color w:val="000000"/>
        </w:rPr>
        <w:t>w Ofercie Wykonawcy.</w:t>
      </w:r>
    </w:p>
    <w:p w:rsidR="00667DFB" w:rsidRDefault="00220621">
      <w:pPr>
        <w:numPr>
          <w:ilvl w:val="0"/>
          <w:numId w:val="17"/>
        </w:numPr>
        <w:jc w:val="both"/>
      </w:pPr>
      <w:r>
        <w:rPr>
          <w:color w:val="000000"/>
        </w:rPr>
        <w:t xml:space="preserve">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w:t>
      </w:r>
      <w:r>
        <w:rPr>
          <w:color w:val="000000"/>
        </w:rPr>
        <w:lastRenderedPageBreak/>
        <w:t>osób będą spełniać warunki postawione w tym zakresie w SWZ.</w:t>
      </w:r>
    </w:p>
    <w:p w:rsidR="00667DFB" w:rsidRDefault="00220621">
      <w:pPr>
        <w:numPr>
          <w:ilvl w:val="0"/>
          <w:numId w:val="17"/>
        </w:numPr>
        <w:jc w:val="both"/>
      </w:pPr>
      <w:r>
        <w:rPr>
          <w:color w:val="000000"/>
        </w:rPr>
        <w:t>Zaakceptowanie przez Inwestora zmiany którejkolwiek z osób, o których mowa w ust. 6,  wymaga formy pisemnej, pod rygorem nieważności.</w:t>
      </w:r>
    </w:p>
    <w:p w:rsidR="00667DFB" w:rsidRDefault="00220621">
      <w:pPr>
        <w:numPr>
          <w:ilvl w:val="0"/>
          <w:numId w:val="17"/>
        </w:numPr>
        <w:jc w:val="both"/>
      </w:pPr>
      <w:r>
        <w:rPr>
          <w:color w:val="000000"/>
        </w:rPr>
        <w:t xml:space="preserve">Kierownik budowy działać będzie w granicach umocowania określonego w ustawie z dnia 7 lipca 1994 r. Prawo budowlane. </w:t>
      </w:r>
    </w:p>
    <w:p w:rsidR="00667DFB" w:rsidRDefault="00220621">
      <w:pPr>
        <w:numPr>
          <w:ilvl w:val="0"/>
          <w:numId w:val="17"/>
        </w:numPr>
        <w:jc w:val="both"/>
      </w:pPr>
      <w:r>
        <w:rPr>
          <w:rFonts w:eastAsia="Times New Roman"/>
          <w:color w:val="000000"/>
          <w:lang w:eastAsia="pl-PL"/>
        </w:rPr>
        <w:t>Wszelkie istotne zdarzenia mające wpływ na prawidłowe i zgodne z przepisami prawa oraz niniejszą umową wykonanie robót, powinny być odnotowane w dzienniku budowy.</w:t>
      </w:r>
    </w:p>
    <w:p w:rsidR="00667DFB" w:rsidRDefault="00220621">
      <w:pPr>
        <w:numPr>
          <w:ilvl w:val="0"/>
          <w:numId w:val="17"/>
        </w:numPr>
        <w:jc w:val="both"/>
      </w:pPr>
      <w:r>
        <w:rPr>
          <w:color w:val="000000"/>
        </w:rPr>
        <w:t>Przez końcowy termin wykonania przedmiotu Umowy rozumie się termin zgłoszenia do odbioru prawidłowo wykonanych robót oraz</w:t>
      </w:r>
      <w:r>
        <w:rPr>
          <w:rFonts w:eastAsia="Times New Roman"/>
          <w:lang w:eastAsia="pl-PL"/>
        </w:rPr>
        <w:t xml:space="preserve"> skutecznego zgłoszenia zakończenia robót do Nadzoru Budowlanego lub/i w razie konieczności złożenie skutecznego wniosku </w:t>
      </w:r>
      <w:r w:rsidR="00C92A64">
        <w:rPr>
          <w:rFonts w:eastAsia="Times New Roman"/>
          <w:lang w:eastAsia="pl-PL"/>
        </w:rPr>
        <w:t xml:space="preserve">                        </w:t>
      </w:r>
      <w:r>
        <w:rPr>
          <w:rFonts w:eastAsia="Times New Roman"/>
          <w:lang w:eastAsia="pl-PL"/>
        </w:rPr>
        <w:t>o udzielenie pozwolenia na użytkowanie dla inwestycji określonej w § 1 ust. 1</w:t>
      </w:r>
      <w:r>
        <w:rPr>
          <w:color w:val="000000"/>
        </w:rPr>
        <w:t>.</w:t>
      </w:r>
    </w:p>
    <w:p w:rsidR="00667DFB" w:rsidRDefault="00220621">
      <w:pPr>
        <w:numPr>
          <w:ilvl w:val="0"/>
          <w:numId w:val="17"/>
        </w:numPr>
        <w:jc w:val="both"/>
        <w:rPr>
          <w:color w:val="000000"/>
        </w:rPr>
      </w:pPr>
      <w:r>
        <w:rPr>
          <w:color w:val="000000"/>
        </w:rPr>
        <w:t>Wykonawca obowiązany jest w terminie do 3 dni roboczych od daty podpisania Umowy przedłożyć Inwestorowi do akceptacji harmonogram rzeczowo-finansowy</w:t>
      </w:r>
      <w:r w:rsidR="00954D48">
        <w:rPr>
          <w:color w:val="000000"/>
        </w:rPr>
        <w:t>.</w:t>
      </w:r>
      <w:r>
        <w:rPr>
          <w:color w:val="000000"/>
        </w:rPr>
        <w:t>.</w:t>
      </w:r>
    </w:p>
    <w:p w:rsidR="00667DFB" w:rsidRDefault="00220621">
      <w:pPr>
        <w:numPr>
          <w:ilvl w:val="0"/>
          <w:numId w:val="17"/>
        </w:numPr>
        <w:jc w:val="both"/>
      </w:pPr>
      <w:r>
        <w:rPr>
          <w:color w:val="000000"/>
        </w:rPr>
        <w:t xml:space="preserve">Inwestor w terminie </w:t>
      </w:r>
      <w:r>
        <w:t xml:space="preserve">do 5 dni </w:t>
      </w:r>
      <w:r>
        <w:rPr>
          <w:color w:val="000000"/>
        </w:rPr>
        <w:t>roboczych od daty przedłożenia harmonogramu rzeczowo-finansowego zobowiązany jest do zgłoszenia ewentualnych uwag do jego treści lub do jego zatwierdzenia.</w:t>
      </w:r>
    </w:p>
    <w:p w:rsidR="00667DFB" w:rsidRDefault="00220621">
      <w:pPr>
        <w:numPr>
          <w:ilvl w:val="0"/>
          <w:numId w:val="17"/>
        </w:numPr>
        <w:jc w:val="both"/>
      </w:pPr>
      <w:r>
        <w:rPr>
          <w:color w:val="000000"/>
        </w:rPr>
        <w:t>W przypadku zgłoszenia przez Inwestora uwag do przedłożonego harmonogramu rzeczowo-finansowego, Wykonawca zobowiązany jest, nie później niż w terminie 5 dni roboczych od ich otrzymania, do przedłożenia poprawionego harmonogramu rzeczowo-finansowego uwzględniającego uwagi Inwestora oraz postanowienia niniejszej Umowy.</w:t>
      </w:r>
    </w:p>
    <w:p w:rsidR="00667DFB" w:rsidRDefault="00220621">
      <w:pPr>
        <w:numPr>
          <w:ilvl w:val="0"/>
          <w:numId w:val="17"/>
        </w:numPr>
        <w:jc w:val="both"/>
      </w:pPr>
      <w:r>
        <w:rPr>
          <w:color w:val="000000"/>
        </w:rPr>
        <w:t>Jeżeli w trakcie wykonywania przedmiotu Umowy Inwestor stwierdzi, że faktyczny postęp 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realizacji robót w terminie określonym w ust. 1.</w:t>
      </w:r>
    </w:p>
    <w:p w:rsidR="00667DFB" w:rsidRDefault="00220621">
      <w:pPr>
        <w:numPr>
          <w:ilvl w:val="0"/>
          <w:numId w:val="17"/>
        </w:numPr>
        <w:jc w:val="both"/>
      </w:pPr>
      <w:r>
        <w:rPr>
          <w:color w:val="000000"/>
        </w:rPr>
        <w:t xml:space="preserve">Strony ustalają, że zmiany wprowadzone w harmonogramie rzeczowo-finansowym nieskutkujące zmianą końcowego terminu wykonania przedmiotu Umowy, określonego </w:t>
      </w:r>
      <w:r w:rsidR="00C92A64">
        <w:rPr>
          <w:color w:val="000000"/>
        </w:rPr>
        <w:t xml:space="preserve">                 </w:t>
      </w:r>
      <w:r>
        <w:rPr>
          <w:color w:val="000000"/>
        </w:rPr>
        <w:t>w ust. 1, nie będą stanowiły zmiany umowy w rozumieniu art. 455 ustawy z dnia 11 września 2019 r. - Prawo zamówień publicznych.</w:t>
      </w:r>
    </w:p>
    <w:p w:rsidR="00AF7DE0" w:rsidRDefault="00AF7DE0" w:rsidP="00844024">
      <w:pPr>
        <w:rPr>
          <w:b/>
          <w:bCs/>
          <w:color w:val="000000"/>
        </w:rPr>
      </w:pPr>
    </w:p>
    <w:p w:rsidR="00667DFB" w:rsidRDefault="00220621">
      <w:pPr>
        <w:jc w:val="center"/>
        <w:rPr>
          <w:rFonts w:eastAsia="Times New Roman"/>
          <w:b/>
          <w:bCs/>
          <w:color w:val="000000"/>
          <w:lang w:eastAsia="pl-PL"/>
        </w:rPr>
      </w:pPr>
      <w:r>
        <w:rPr>
          <w:rFonts w:eastAsia="Times New Roman"/>
          <w:b/>
          <w:bCs/>
          <w:color w:val="000000"/>
          <w:lang w:eastAsia="pl-PL"/>
        </w:rPr>
        <w:t xml:space="preserve">§ </w:t>
      </w:r>
      <w:r w:rsidR="00870A4D">
        <w:rPr>
          <w:rFonts w:eastAsia="Times New Roman"/>
          <w:b/>
          <w:bCs/>
          <w:color w:val="000000"/>
          <w:lang w:eastAsia="pl-PL"/>
        </w:rPr>
        <w:t>7</w:t>
      </w:r>
    </w:p>
    <w:p w:rsidR="00667DFB" w:rsidRDefault="00220621">
      <w:pPr>
        <w:numPr>
          <w:ilvl w:val="0"/>
          <w:numId w:val="59"/>
        </w:numPr>
        <w:tabs>
          <w:tab w:val="clear" w:pos="720"/>
          <w:tab w:val="left" w:pos="563"/>
        </w:tabs>
        <w:ind w:hanging="294"/>
        <w:jc w:val="both"/>
        <w:rPr>
          <w:shd w:val="clear" w:color="auto" w:fill="FFF5CE"/>
        </w:rPr>
      </w:pPr>
      <w:r>
        <w:rPr>
          <w:color w:val="000000"/>
        </w:rPr>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rsidR="00667DFB" w:rsidRDefault="00220621">
      <w:pPr>
        <w:numPr>
          <w:ilvl w:val="0"/>
          <w:numId w:val="59"/>
        </w:numPr>
        <w:tabs>
          <w:tab w:val="clear" w:pos="720"/>
          <w:tab w:val="left" w:pos="563"/>
        </w:tabs>
        <w:ind w:hanging="294"/>
        <w:jc w:val="both"/>
      </w:pPr>
      <w:r>
        <w:rPr>
          <w:color w:val="000000"/>
        </w:rPr>
        <w:t>Obowiązek określony w ust. 1 dotyczy także Podwykonawców. Wykonawca jest zobowiązany zawrzeć w każdej umowie o podwykonawstwo stosowne zapisy.</w:t>
      </w:r>
    </w:p>
    <w:p w:rsidR="00667DFB" w:rsidRDefault="00220621">
      <w:pPr>
        <w:numPr>
          <w:ilvl w:val="0"/>
          <w:numId w:val="59"/>
        </w:numPr>
        <w:tabs>
          <w:tab w:val="clear" w:pos="720"/>
          <w:tab w:val="left" w:pos="563"/>
        </w:tabs>
        <w:ind w:hanging="294"/>
        <w:jc w:val="both"/>
      </w:pPr>
      <w:r>
        <w:rPr>
          <w:color w:val="000000"/>
        </w:rPr>
        <w:t>Wykonawca w terminie 10 dni od dnia podpisania umowy zobowiązany jest do przedstawienia Inwestorowi danych osób, o których mowa w ust. 1 (imię i nazwisko oraz stanowisko pracy) w formie wykazu.</w:t>
      </w:r>
    </w:p>
    <w:p w:rsidR="00667DFB" w:rsidRDefault="00220621">
      <w:pPr>
        <w:numPr>
          <w:ilvl w:val="0"/>
          <w:numId w:val="59"/>
        </w:numPr>
        <w:tabs>
          <w:tab w:val="clear" w:pos="720"/>
          <w:tab w:val="left" w:pos="563"/>
        </w:tabs>
        <w:ind w:hanging="294"/>
        <w:jc w:val="both"/>
      </w:pPr>
      <w:r>
        <w:rPr>
          <w:color w:val="000000"/>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rsidR="00667DFB" w:rsidRDefault="00220621">
      <w:pPr>
        <w:numPr>
          <w:ilvl w:val="0"/>
          <w:numId w:val="59"/>
        </w:numPr>
        <w:tabs>
          <w:tab w:val="clear" w:pos="720"/>
          <w:tab w:val="left" w:pos="563"/>
        </w:tabs>
        <w:ind w:hanging="294"/>
        <w:jc w:val="both"/>
      </w:pPr>
      <w:r>
        <w:rPr>
          <w:color w:val="000000"/>
        </w:rPr>
        <w:t xml:space="preserve">Wykonawca na każde pisemne żądanie Inwestora będzie zobowiązany, w terminie 5 dni, do przedstawienia dokumentów potwierdzających bieżące opłacanie składek i należnych podatków z tytułu zatrudnienia osób wskazanych w wykazie, o którym mowa w ust. 3. </w:t>
      </w:r>
      <w:r>
        <w:rPr>
          <w:color w:val="000000"/>
        </w:rPr>
        <w:lastRenderedPageBreak/>
        <w:t>Inwestor nie może zwracać się ze wskazanym żądaniem częściej niż 1 raz w miesiącu.</w:t>
      </w:r>
    </w:p>
    <w:p w:rsidR="00667DFB" w:rsidRDefault="00220621">
      <w:pPr>
        <w:numPr>
          <w:ilvl w:val="0"/>
          <w:numId w:val="59"/>
        </w:numPr>
        <w:tabs>
          <w:tab w:val="clear" w:pos="720"/>
          <w:tab w:val="left" w:pos="563"/>
        </w:tabs>
        <w:ind w:hanging="294"/>
        <w:jc w:val="both"/>
      </w:pPr>
      <w:r>
        <w:rPr>
          <w:color w:val="000000"/>
        </w:rPr>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rsidR="00667DFB" w:rsidRDefault="00220621">
      <w:pPr>
        <w:numPr>
          <w:ilvl w:val="0"/>
          <w:numId w:val="59"/>
        </w:numPr>
        <w:tabs>
          <w:tab w:val="clear" w:pos="720"/>
          <w:tab w:val="left" w:pos="563"/>
        </w:tabs>
        <w:ind w:hanging="294"/>
        <w:jc w:val="both"/>
      </w:pPr>
      <w:r>
        <w:rPr>
          <w:color w:val="000000"/>
        </w:rPr>
        <w:t>Inwestorowi przysługuje prawo naliczenia Wykonawcy kar umownych z tytułu:</w:t>
      </w:r>
    </w:p>
    <w:p w:rsidR="00667DFB" w:rsidRDefault="00220621">
      <w:pPr>
        <w:numPr>
          <w:ilvl w:val="0"/>
          <w:numId w:val="60"/>
        </w:numPr>
        <w:ind w:left="993" w:hanging="284"/>
        <w:jc w:val="both"/>
      </w:pPr>
      <w:r>
        <w:rPr>
          <w:color w:val="000000"/>
        </w:rPr>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rsidR="00667DFB" w:rsidRDefault="00220621">
      <w:pPr>
        <w:numPr>
          <w:ilvl w:val="0"/>
          <w:numId w:val="60"/>
        </w:numPr>
        <w:ind w:left="993" w:hanging="284"/>
        <w:jc w:val="both"/>
      </w:pPr>
      <w:r>
        <w:rPr>
          <w:color w:val="000000"/>
        </w:rPr>
        <w:t>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rsidR="00667DFB" w:rsidRDefault="00220621">
      <w:pPr>
        <w:numPr>
          <w:ilvl w:val="0"/>
          <w:numId w:val="60"/>
        </w:numPr>
        <w:ind w:left="993" w:hanging="284"/>
        <w:jc w:val="both"/>
      </w:pPr>
      <w:r>
        <w:rPr>
          <w:color w:val="000000"/>
        </w:rPr>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rsidR="00667DFB" w:rsidRDefault="00220621">
      <w:pPr>
        <w:numPr>
          <w:ilvl w:val="0"/>
          <w:numId w:val="60"/>
        </w:numPr>
        <w:ind w:left="993" w:hanging="284"/>
        <w:jc w:val="both"/>
      </w:pPr>
      <w:r>
        <w:rPr>
          <w:color w:val="000000"/>
        </w:rPr>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rsidR="00667DFB" w:rsidRDefault="00220621">
      <w:pPr>
        <w:numPr>
          <w:ilvl w:val="0"/>
          <w:numId w:val="59"/>
        </w:numPr>
        <w:tabs>
          <w:tab w:val="clear" w:pos="720"/>
          <w:tab w:val="left" w:pos="563"/>
        </w:tabs>
        <w:ind w:hanging="294"/>
        <w:jc w:val="both"/>
      </w:pPr>
      <w:r>
        <w:rPr>
          <w:color w:val="000000"/>
        </w:rPr>
        <w:t>Postanowienia ust. 1 - 7 stosuje się odpowiednio do pracowników podwykonawców i dalszych podwykonawców.</w:t>
      </w:r>
    </w:p>
    <w:p w:rsidR="00D60A67" w:rsidRDefault="00D60A67">
      <w:pPr>
        <w:jc w:val="center"/>
        <w:rPr>
          <w:rFonts w:eastAsia="Times New Roman"/>
          <w:b/>
          <w:bCs/>
          <w:strike/>
          <w:color w:val="000000"/>
          <w:lang w:eastAsia="pl-PL"/>
        </w:rPr>
      </w:pPr>
    </w:p>
    <w:p w:rsidR="00667DFB" w:rsidRDefault="00220621">
      <w:pPr>
        <w:jc w:val="center"/>
        <w:rPr>
          <w:rFonts w:eastAsia="Times New Roman"/>
          <w:b/>
          <w:bCs/>
          <w:color w:val="000000"/>
          <w:lang w:eastAsia="pl-PL"/>
        </w:rPr>
      </w:pPr>
      <w:r>
        <w:rPr>
          <w:rFonts w:eastAsia="Times New Roman"/>
          <w:b/>
          <w:bCs/>
          <w:color w:val="000000"/>
          <w:lang w:eastAsia="pl-PL"/>
        </w:rPr>
        <w:t xml:space="preserve">§ </w:t>
      </w:r>
      <w:r w:rsidR="00870A4D">
        <w:rPr>
          <w:rFonts w:eastAsia="Times New Roman"/>
          <w:b/>
          <w:bCs/>
          <w:color w:val="000000"/>
          <w:lang w:eastAsia="pl-PL"/>
        </w:rPr>
        <w:t>8</w:t>
      </w:r>
    </w:p>
    <w:p w:rsidR="00667DFB" w:rsidRDefault="00220621">
      <w:pPr>
        <w:pStyle w:val="Bezodstpw"/>
        <w:numPr>
          <w:ilvl w:val="0"/>
          <w:numId w:val="24"/>
        </w:numPr>
        <w:jc w:val="both"/>
        <w:rPr>
          <w:rFonts w:ascii="Times New Roman" w:hAnsi="Times New Roman" w:cs="Times New Roman"/>
          <w:sz w:val="24"/>
          <w:szCs w:val="24"/>
          <w:lang w:val="pl-PL"/>
        </w:rPr>
      </w:pPr>
      <w:r>
        <w:rPr>
          <w:rFonts w:ascii="Times New Roman" w:hAnsi="Times New Roman" w:cs="Times New Roman"/>
          <w:sz w:val="24"/>
          <w:szCs w:val="24"/>
          <w:lang w:val="pl-PL"/>
        </w:rPr>
        <w:t>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Termin zapłaty wynagrodzenia podwykonawcy lub dalszemu podwykonawcy przewidziany                 w umowie o podwykonawstwo nie może być dłuższy niż 3</w:t>
      </w:r>
      <w:r w:rsidR="00A4221F">
        <w:rPr>
          <w:rFonts w:ascii="Times New Roman" w:hAnsi="Times New Roman" w:cs="Times New Roman"/>
          <w:sz w:val="24"/>
          <w:szCs w:val="24"/>
          <w:lang w:val="pl-PL"/>
        </w:rPr>
        <w:t>0</w:t>
      </w:r>
      <w:r>
        <w:rPr>
          <w:rFonts w:ascii="Times New Roman" w:hAnsi="Times New Roman" w:cs="Times New Roman"/>
          <w:sz w:val="24"/>
          <w:szCs w:val="24"/>
          <w:lang w:val="pl-PL"/>
        </w:rPr>
        <w:t xml:space="preserve"> dni od dnia doręczenia wykonawcy, podwykonawcy lub dalszemu podwykonawcy faktur lub rachunku.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Inwestor w terminie 14 dni zgłasza w formie pisemnej, pod rygorem nieważności, zastrzeżenia do projektu umowy o podwykonawstwo, której przedmiotem są roboty budowlane, w przypadku gdy:</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nie spełnia ona wymagań określonych w dokumentach zamówienia, </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gdy określa termin zapłaty wynagrodzenia dłuższy niż określony w ust. 3 niniejszego paragrafu;</w:t>
      </w:r>
    </w:p>
    <w:p w:rsidR="00667DFB" w:rsidRDefault="00220621">
      <w:pPr>
        <w:pStyle w:val="Bezodstpw"/>
        <w:numPr>
          <w:ilvl w:val="0"/>
          <w:numId w:val="56"/>
        </w:numPr>
        <w:jc w:val="both"/>
        <w:rPr>
          <w:lang w:val="pl-PL"/>
        </w:rPr>
      </w:pPr>
      <w:r>
        <w:rPr>
          <w:rFonts w:ascii="Times New Roman" w:hAnsi="Times New Roman" w:cs="Times New Roman"/>
          <w:sz w:val="24"/>
          <w:szCs w:val="24"/>
          <w:lang w:val="pl-PL"/>
        </w:rPr>
        <w:t xml:space="preserve">zawiera ona postanowienia niezgodne z ust. 2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zastrzeżeń, o których mowa w ust. 4, do przedłożonego projektu umowy                         o podwykonawstwo, której przedmiotem są roboty budowlane, w terminie 14 dni, uważa się za akceptację projektu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w terminie 14 dni, zgłasza pisemny sprzeciw do umowy o podwykonawstwo, której przedmiotem są roboty budowlane, w przypadkach, o których mowa w ust. 4 niniejszego paragrafu.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Niezgłoszenie sprzeciwu, o którym mowa w ust. 7, do przedłożonej umowy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o podwykonawstwo, której przedmiotem są roboty budowlane w terminie 14 dni, uważa się to za akceptację umowy przez Inwestora.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podwykonawstwo o wartości większej niż 50 000 zł.</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Przepisy niniejszego paragrafu stosuje się odpowiednio do zmian umowy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przed dokonaniem bezpośredniej zapłaty, umożliwia wykonawcy zgłoszenie pisemnych uwag dotyczących zasadności bezpośredniej zapłaty wynagrodzenia </w:t>
      </w:r>
      <w:r>
        <w:rPr>
          <w:rFonts w:ascii="Times New Roman" w:hAnsi="Times New Roman" w:cs="Times New Roman"/>
          <w:sz w:val="24"/>
          <w:szCs w:val="24"/>
          <w:lang w:val="pl-PL"/>
        </w:rPr>
        <w:lastRenderedPageBreak/>
        <w:t xml:space="preserve">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 przypadku zgłoszenia uwag, o których mowa w ust. 16, w terminie wskazanym przez Inwestora, może on:</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rsidR="00667DFB" w:rsidRDefault="00220621">
      <w:pPr>
        <w:pStyle w:val="Bezodstpw"/>
        <w:numPr>
          <w:ilvl w:val="0"/>
          <w:numId w:val="25"/>
        </w:numPr>
        <w:jc w:val="both"/>
        <w:rPr>
          <w:lang w:val="pl-PL"/>
        </w:rPr>
      </w:pPr>
      <w:r>
        <w:rPr>
          <w:rFonts w:ascii="Times New Roman" w:hAnsi="Times New Roman" w:cs="Times New Roman"/>
          <w:sz w:val="24"/>
          <w:szCs w:val="24"/>
          <w:lang w:val="pl-PL"/>
        </w:rPr>
        <w:t xml:space="preserve">dokonać bezpośredniej zapłaty wynagrodzenia podwykonawcy lub dalszemu podwykonawcy, jeżeli podwykonawca lub dalszy podwykonawca wykaże zasadność takiej zapłaty.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 przypadku dokonania bezpośredniej zapłaty podwykonawcy lub dalszemu podwykonawcy inwestor potrąca kwotę wypłaconego wynagrodzenia z wynagrodzenia należnego 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Konieczność wielokrotnego dokonywania bezpośredniej zapłaty podwykonawcy lub dalszemu podwykonawcy lub konieczność dokonania bezpośrednich zapłat na sumę większą niż 5% wartości umowy uprawnia Inwestora do odstąpienia od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z zastrzeżeniem, że każdy projekt umowy musi zawierać w szczególności postanowienia dotyczące: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zakresu robót przewidzianego do wykonania, </w:t>
      </w:r>
    </w:p>
    <w:p w:rsidR="00667DFB" w:rsidRDefault="00220621">
      <w:pPr>
        <w:pStyle w:val="Bezodstpw"/>
        <w:numPr>
          <w:ilvl w:val="0"/>
          <w:numId w:val="26"/>
        </w:numPr>
        <w:jc w:val="both"/>
      </w:pPr>
      <w:r>
        <w:rPr>
          <w:rFonts w:ascii="Times New Roman" w:hAnsi="Times New Roman" w:cs="Times New Roman"/>
          <w:sz w:val="24"/>
          <w:szCs w:val="24"/>
          <w:lang w:val="pl-PL"/>
        </w:rPr>
        <w:t xml:space="preserve">terminów realizacji,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wynagrodzenie i termin płatności, który nie może być dłuższy niż 30 dni, </w:t>
      </w:r>
    </w:p>
    <w:p w:rsidR="00667DFB" w:rsidRDefault="00220621">
      <w:pPr>
        <w:pStyle w:val="Bezodstpw"/>
        <w:numPr>
          <w:ilvl w:val="0"/>
          <w:numId w:val="26"/>
        </w:numPr>
        <w:jc w:val="both"/>
        <w:rPr>
          <w:lang w:val="pl-PL"/>
        </w:rPr>
      </w:pPr>
      <w:r>
        <w:rPr>
          <w:rFonts w:ascii="Times New Roman" w:hAnsi="Times New Roman" w:cs="Times New Roman"/>
          <w:sz w:val="24"/>
          <w:szCs w:val="24"/>
          <w:lang w:val="pl-PL"/>
        </w:rPr>
        <w:t xml:space="preserve">rozwiązania umowy z podwykonawcą w przypadku rozwiązania niniejszej umowy.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Umowa o podwykonawstwo nie może zawierać postanowień: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uzależniających zwrot podwykonawcy kwot zabezpieczenia przez Wykonawcę, od zwrotu zabezpieczenia wykonania umowy przez Inwestora na rzecz Wykonawcy. </w:t>
      </w:r>
    </w:p>
    <w:p w:rsidR="00667DFB" w:rsidRDefault="00220621">
      <w:pPr>
        <w:pStyle w:val="Bezodstpw"/>
        <w:numPr>
          <w:ilvl w:val="0"/>
          <w:numId w:val="27"/>
        </w:numPr>
        <w:jc w:val="both"/>
        <w:rPr>
          <w:lang w:val="pl-PL"/>
        </w:rPr>
      </w:pPr>
      <w:r>
        <w:rPr>
          <w:rFonts w:ascii="Times New Roman" w:hAnsi="Times New Roman" w:cs="Times New Roman"/>
          <w:sz w:val="24"/>
          <w:szCs w:val="24"/>
          <w:lang w:val="pl-PL"/>
        </w:rPr>
        <w:t xml:space="preserve">umożliwiających Wykonawcy w trakcie wykonywania umowy: </w:t>
      </w:r>
    </w:p>
    <w:p w:rsidR="00667DFB" w:rsidRDefault="00220621">
      <w:pPr>
        <w:pStyle w:val="Bezodstpw"/>
        <w:numPr>
          <w:ilvl w:val="0"/>
          <w:numId w:val="28"/>
        </w:numPr>
        <w:jc w:val="both"/>
        <w:rPr>
          <w:lang w:val="pl-PL"/>
        </w:rPr>
      </w:pPr>
      <w:r>
        <w:rPr>
          <w:rFonts w:ascii="Times New Roman" w:hAnsi="Times New Roman" w:cs="Times New Roman"/>
          <w:sz w:val="24"/>
          <w:szCs w:val="24"/>
          <w:lang w:val="pl-PL"/>
        </w:rPr>
        <w:t>powierzenie wykonanie części robót budowlanych podwykonawcom, mimo niewskazania w ofercie takiej części do powierzenia podwykonawcom</w:t>
      </w:r>
      <w:r>
        <w:rPr>
          <w:rFonts w:ascii="Times New Roman" w:hAnsi="Times New Roman" w:cs="Times New Roman"/>
          <w:i/>
          <w:sz w:val="24"/>
          <w:szCs w:val="24"/>
          <w:lang w:val="pl-PL"/>
        </w:rPr>
        <w:t>,</w:t>
      </w:r>
    </w:p>
    <w:p w:rsidR="00667DFB" w:rsidRDefault="00220621">
      <w:pPr>
        <w:pStyle w:val="Bezodstpw"/>
        <w:numPr>
          <w:ilvl w:val="0"/>
          <w:numId w:val="28"/>
        </w:numPr>
        <w:jc w:val="both"/>
      </w:pPr>
      <w:r>
        <w:rPr>
          <w:rFonts w:ascii="Times New Roman" w:hAnsi="Times New Roman" w:cs="Times New Roman"/>
          <w:sz w:val="24"/>
          <w:szCs w:val="24"/>
          <w:lang w:val="pl-PL"/>
        </w:rPr>
        <w:t xml:space="preserve">rezygnację z podwykonawstwa, </w:t>
      </w:r>
    </w:p>
    <w:p w:rsidR="00667DFB" w:rsidRDefault="00220621">
      <w:pPr>
        <w:pStyle w:val="Bezodstpw"/>
        <w:numPr>
          <w:ilvl w:val="0"/>
          <w:numId w:val="28"/>
        </w:numPr>
        <w:jc w:val="both"/>
      </w:pPr>
      <w:r>
        <w:rPr>
          <w:rFonts w:ascii="Times New Roman" w:hAnsi="Times New Roman" w:cs="Times New Roman"/>
          <w:sz w:val="24"/>
          <w:szCs w:val="24"/>
          <w:lang w:val="pl-PL"/>
        </w:rPr>
        <w:t xml:space="preserve">zmianę podwykonawcy. </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Jeżeli zmiana lub rezygnacja z podwykonawcy dotyczy podmiotu, na którego zasoby Wykonawca powoływał się, na zasadach określonych w ustawie z dnia 11 września 2019 r. - Prawo zamówień publicznych lub SWZ, w celu wykazania spełniania warunków udziału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Wykonawca ponosi wobec Inwestora pełną odpowiedzialność za roboty wykonane przez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lastRenderedPageBreak/>
        <w:t>Zasady dotyczące podwykonawców mają odpowiednie zastosowanie do dalszych podwykonawców.</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ascii="Times New Roman" w:eastAsia="Times New Roman" w:hAnsi="Times New Roman" w:cs="Times New Roman"/>
          <w:sz w:val="24"/>
          <w:szCs w:val="24"/>
          <w:lang w:val="pl-PL" w:eastAsia="pl-PL"/>
        </w:rPr>
        <w:t>protokół odbioru zakończonego etapu robót, podpisany przez inspektora nadzoru i kierownika budowy,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i dalszych podwykonawców potwierdzonych za zgodność z oryginałem.</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Jeżeli Wykonawca nie przedstawi wraz z fakturą VAT  dokumentów, o których mowa w ust. 25, Inwestor jest uprawniony do wstrzymania wypłaty należnego Wykonawcy wynagrodzenia do czasu przedłożenia przez Wykonawcę stosownych dokumentów. Wstrzymanie przez Inwestora zapłaty do czasu wypełnienia przez Wykonawcę wymagań, o których mowa w ust. 25, nie skutkuje nie dotrzymaniem przez Inwestora terminu płatności i nie uprawnia Wykonawcy do żądania odsetek.</w:t>
      </w:r>
    </w:p>
    <w:p w:rsidR="00667DFB" w:rsidRDefault="00220621">
      <w:pPr>
        <w:pStyle w:val="Bezodstpw"/>
        <w:numPr>
          <w:ilvl w:val="0"/>
          <w:numId w:val="24"/>
        </w:numPr>
        <w:jc w:val="both"/>
        <w:rPr>
          <w:lang w:val="pl-PL"/>
        </w:rPr>
      </w:pPr>
      <w:r>
        <w:rPr>
          <w:rFonts w:ascii="Times New Roman" w:hAnsi="Times New Roman" w:cs="Times New Roman"/>
          <w:sz w:val="24"/>
          <w:szCs w:val="24"/>
          <w:lang w:val="pl-PL"/>
        </w:rPr>
        <w:t xml:space="preserve">Inwestor jest uprawniony do żądania i uzyskania od Wykonawcy niezwłocznie wyjaśnień w przypadku wątpliwości dotyczących dokumentów składanych wraz z wnioskami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o płatność.</w:t>
      </w:r>
    </w:p>
    <w:p w:rsidR="00667DFB" w:rsidRDefault="00220621">
      <w:pPr>
        <w:pStyle w:val="Bezodstpw"/>
        <w:numPr>
          <w:ilvl w:val="0"/>
          <w:numId w:val="24"/>
        </w:numPr>
        <w:jc w:val="both"/>
        <w:rPr>
          <w:lang w:val="pl-PL"/>
        </w:rPr>
      </w:pPr>
      <w:r>
        <w:rPr>
          <w:rFonts w:ascii="Times New Roman" w:eastAsia="Times New Roman" w:hAnsi="Times New Roman" w:cs="Times New Roman"/>
          <w:sz w:val="24"/>
          <w:szCs w:val="24"/>
          <w:lang w:val="pl-PL" w:eastAsia="pl-PL"/>
        </w:rPr>
        <w:t>Jeżeli w umowie z Wykonawcą znajdują się zapisy dotyczące zabezpieczenia należytego wykonania umowy zapisy takie powinny pojawić się w umowach o podwykonawstwo lub dalsze podwykonawstwo.</w:t>
      </w:r>
    </w:p>
    <w:p w:rsidR="00BA2C7B" w:rsidRPr="00870A4D" w:rsidRDefault="00220621" w:rsidP="00D60A67">
      <w:pPr>
        <w:pStyle w:val="Bezodstpw"/>
        <w:numPr>
          <w:ilvl w:val="0"/>
          <w:numId w:val="24"/>
        </w:numPr>
        <w:jc w:val="both"/>
        <w:rPr>
          <w:lang w:val="pl-PL"/>
        </w:rPr>
      </w:pPr>
      <w:r>
        <w:rPr>
          <w:rFonts w:ascii="Times New Roman" w:hAnsi="Times New Roman" w:cs="Times New Roman"/>
          <w:sz w:val="24"/>
          <w:szCs w:val="24"/>
          <w:lang w:val="pl-PL"/>
        </w:rPr>
        <w:t xml:space="preserve">Wykonawca wraz z poświadczoną za zgodność z oryginałem kopią zawartej umowy </w:t>
      </w:r>
      <w:r w:rsidR="00C92A64">
        <w:rPr>
          <w:rFonts w:ascii="Times New Roman" w:hAnsi="Times New Roman" w:cs="Times New Roman"/>
          <w:sz w:val="24"/>
          <w:szCs w:val="24"/>
          <w:lang w:val="pl-PL"/>
        </w:rPr>
        <w:t xml:space="preserve">                     </w:t>
      </w:r>
      <w:r>
        <w:rPr>
          <w:rFonts w:ascii="Times New Roman" w:hAnsi="Times New Roman" w:cs="Times New Roman"/>
          <w:sz w:val="24"/>
          <w:szCs w:val="24"/>
          <w:lang w:val="pl-PL"/>
        </w:rPr>
        <w:t>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w:t>
      </w:r>
    </w:p>
    <w:p w:rsidR="00870A4D" w:rsidRPr="00D60A67" w:rsidRDefault="00870A4D" w:rsidP="00870A4D">
      <w:pPr>
        <w:pStyle w:val="Bezodstpw"/>
        <w:ind w:left="663"/>
        <w:jc w:val="both"/>
        <w:rPr>
          <w:lang w:val="pl-PL"/>
        </w:rPr>
      </w:pPr>
    </w:p>
    <w:p w:rsidR="00667DFB" w:rsidRDefault="00220621">
      <w:pPr>
        <w:jc w:val="center"/>
      </w:pPr>
      <w:r>
        <w:rPr>
          <w:b/>
          <w:bCs/>
          <w:color w:val="000000"/>
        </w:rPr>
        <w:t xml:space="preserve">§ </w:t>
      </w:r>
      <w:r w:rsidR="00870A4D">
        <w:rPr>
          <w:b/>
          <w:bCs/>
          <w:color w:val="000000"/>
        </w:rPr>
        <w:t>9</w:t>
      </w:r>
    </w:p>
    <w:p w:rsidR="00667DFB" w:rsidRDefault="00220621">
      <w:pPr>
        <w:numPr>
          <w:ilvl w:val="0"/>
          <w:numId w:val="57"/>
        </w:numPr>
        <w:jc w:val="both"/>
      </w:pPr>
      <w:r>
        <w:rPr>
          <w:color w:val="000000"/>
        </w:rPr>
        <w:t xml:space="preserve">Z tytułu prawidłowego wykonania przedmiotu umowy, Inwestor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xml:space="preserve">) oraz kwotę podatku od towarów i usług w kwocie …………………. zł (słownie: ………………………………… </w:t>
      </w:r>
      <w:r>
        <w:rPr>
          <w:color w:val="000000"/>
          <w:vertAlign w:val="superscript"/>
        </w:rPr>
        <w:t>00</w:t>
      </w:r>
      <w:r>
        <w:rPr>
          <w:color w:val="000000"/>
        </w:rPr>
        <w:t>/</w:t>
      </w:r>
      <w:r>
        <w:rPr>
          <w:color w:val="000000"/>
          <w:vertAlign w:val="subscript"/>
        </w:rPr>
        <w:t>100</w:t>
      </w:r>
      <w:r>
        <w:rPr>
          <w:color w:val="000000"/>
        </w:rPr>
        <w:t>).</w:t>
      </w:r>
    </w:p>
    <w:p w:rsidR="00667DFB" w:rsidRDefault="00220621">
      <w:pPr>
        <w:numPr>
          <w:ilvl w:val="0"/>
          <w:numId w:val="58"/>
        </w:numPr>
        <w:jc w:val="both"/>
      </w:pPr>
      <w:r>
        <w:rPr>
          <w:color w:val="000000"/>
        </w:rPr>
        <w:t>Wynagrodzenie, o którym mowa w ust. 1, jest wynagrodzeniem ryczałtowym i obejmuje wszystkie koszty związane z realizacją przedmiotu umowy. Ryzyko z tytułu oszacowania wszelkich kosztów związanych z realizacją przedmiotu umowy obciąża w całości Wykonawcę.</w:t>
      </w:r>
    </w:p>
    <w:p w:rsidR="00667DFB" w:rsidRDefault="00220621">
      <w:pPr>
        <w:numPr>
          <w:ilvl w:val="0"/>
          <w:numId w:val="58"/>
        </w:numPr>
        <w:jc w:val="both"/>
      </w:pPr>
      <w:r>
        <w:rPr>
          <w:color w:val="000000"/>
        </w:rPr>
        <w:t>Niedoszacowanie, pominięcie oraz brak rozpoznania zakresu przedmiotu umowy nie może być podstawą do żądania przez Wykonawcę zmiany wynagrodzenia określonego w ust. 1.</w:t>
      </w:r>
    </w:p>
    <w:p w:rsidR="000E1E68" w:rsidRDefault="00220621" w:rsidP="000E1E68">
      <w:pPr>
        <w:numPr>
          <w:ilvl w:val="0"/>
          <w:numId w:val="58"/>
        </w:numPr>
        <w:jc w:val="both"/>
      </w:pPr>
      <w:r>
        <w:rPr>
          <w:color w:val="000000"/>
        </w:rPr>
        <w:t>Wykonawca oświadcza, że jest czynnym podatnikiem podatku od towarów i usług, uprawnionym do wystawienia faktury VAT.</w:t>
      </w:r>
    </w:p>
    <w:p w:rsidR="000E1E68" w:rsidRPr="00C92A64" w:rsidRDefault="000E1E68" w:rsidP="000E1E68">
      <w:pPr>
        <w:numPr>
          <w:ilvl w:val="0"/>
          <w:numId w:val="58"/>
        </w:numPr>
        <w:jc w:val="both"/>
      </w:pPr>
      <w:r w:rsidRPr="00C92A64">
        <w:t xml:space="preserve">Zamawiający wypłaci Wykonawcy zaliczkę w wysokości </w:t>
      </w:r>
      <w:r w:rsidRPr="00C92A64">
        <w:rPr>
          <w:b/>
        </w:rPr>
        <w:t xml:space="preserve">5% </w:t>
      </w:r>
      <w:r w:rsidRPr="00C92A64">
        <w:t xml:space="preserve">wynagrodzenia określonego </w:t>
      </w:r>
      <w:r w:rsidRPr="00C92A64">
        <w:lastRenderedPageBreak/>
        <w:t xml:space="preserve">w ust. 1, co stanowi kwotę </w:t>
      </w:r>
      <w:r w:rsidRPr="00C92A64">
        <w:rPr>
          <w:b/>
        </w:rPr>
        <w:t xml:space="preserve">………….. zł </w:t>
      </w:r>
      <w:r w:rsidRPr="00C92A64">
        <w:t xml:space="preserve">(słownie złotych: ……………………………..). </w:t>
      </w:r>
    </w:p>
    <w:p w:rsidR="000E1E68" w:rsidRPr="00C92A64" w:rsidRDefault="000E1E68" w:rsidP="000E1E68">
      <w:pPr>
        <w:numPr>
          <w:ilvl w:val="0"/>
          <w:numId w:val="58"/>
        </w:numPr>
        <w:jc w:val="both"/>
      </w:pPr>
      <w:r w:rsidRPr="00C92A64">
        <w:t xml:space="preserve">Zaliczka, o której mowa w ust. 5 zostanie przekazana na wniosek Wykonawcy na konto wskazane we wniosku w terminie do 14 dni od dnia złożenia wniosku. </w:t>
      </w:r>
    </w:p>
    <w:p w:rsidR="000E1E68" w:rsidRPr="00C92A64" w:rsidRDefault="000E1E68" w:rsidP="000E1E68">
      <w:pPr>
        <w:numPr>
          <w:ilvl w:val="0"/>
          <w:numId w:val="58"/>
        </w:numPr>
        <w:jc w:val="both"/>
      </w:pPr>
      <w:r w:rsidRPr="00C92A64">
        <w:t xml:space="preserve">Zaliczka jest płatna </w:t>
      </w:r>
      <w:r w:rsidRPr="00C92A64">
        <w:rPr>
          <w:i/>
        </w:rPr>
        <w:t xml:space="preserve">a conto </w:t>
      </w:r>
      <w:r w:rsidRPr="00C92A64">
        <w:t xml:space="preserve">zapłaty wynagrodzenia Wykonawcy - rozliczenie zaliczki nastąpi poprzez pomniejszenie o jej kwotę nominalnej kwoty przypadającej do zapłaty na rzecz Wykonawcy za wykonanie zamówienia. </w:t>
      </w:r>
    </w:p>
    <w:p w:rsidR="000E1E68" w:rsidRPr="00C92A64" w:rsidRDefault="000E1E68" w:rsidP="00C92A64">
      <w:pPr>
        <w:numPr>
          <w:ilvl w:val="0"/>
          <w:numId w:val="58"/>
        </w:numPr>
        <w:jc w:val="both"/>
      </w:pPr>
      <w:r w:rsidRPr="00C92A64">
        <w:t xml:space="preserve">Wykonawca zapewnia finansowanie inwestycji (przedmiotu zamówienia) w części niepokrytej udziałem własnym Zamawiającego, tj. </w:t>
      </w:r>
      <w:r w:rsidRPr="00C92A64">
        <w:rPr>
          <w:b/>
        </w:rPr>
        <w:t xml:space="preserve">95% </w:t>
      </w:r>
      <w:r w:rsidRPr="00C92A64">
        <w:t xml:space="preserve">wartości umowy, na czas poprzedzający wypłatę wynagrodzenia za wykonanie zamówienia, z jednoczesnym zastrzeżeniem, że zapłata wynagrodzenia Wykonawcy w całości nastąpi na zasadach określonych w ust. 9. </w:t>
      </w:r>
    </w:p>
    <w:p w:rsidR="00667DFB" w:rsidRPr="000E1E68" w:rsidRDefault="00220621" w:rsidP="00453B28">
      <w:pPr>
        <w:numPr>
          <w:ilvl w:val="0"/>
          <w:numId w:val="58"/>
        </w:numPr>
        <w:jc w:val="both"/>
        <w:rPr>
          <w:strike/>
        </w:rPr>
      </w:pPr>
      <w:r w:rsidRPr="00C92A64">
        <w:t>Płatność zostanie</w:t>
      </w:r>
      <w:r w:rsidRPr="008C30D2">
        <w:t xml:space="preserve"> zrealizowana na podstawie wystawionej przez Wykonawcę faktury VAT na podstawie protokołu końcowego odbioru robót</w:t>
      </w:r>
      <w:r w:rsidR="00D84C9C" w:rsidRPr="008C30D2">
        <w:t>,</w:t>
      </w:r>
      <w:r w:rsidRPr="008C30D2">
        <w:t xml:space="preserve"> o którym mowa w </w:t>
      </w:r>
      <w:r w:rsidRPr="00870A4D">
        <w:t xml:space="preserve">§ </w:t>
      </w:r>
      <w:r w:rsidR="00870A4D" w:rsidRPr="00870A4D">
        <w:t>5</w:t>
      </w:r>
      <w:r w:rsidRPr="00870A4D">
        <w:t xml:space="preserve"> ust. </w:t>
      </w:r>
      <w:r w:rsidR="008C30D2" w:rsidRPr="00870A4D">
        <w:t>9</w:t>
      </w:r>
      <w:r w:rsidRPr="008C30D2">
        <w:t xml:space="preserve"> jednak nie wcześniej niż po uzyskaniu ostateczne</w:t>
      </w:r>
      <w:r w:rsidR="008C30D2" w:rsidRPr="008C30D2">
        <w:t>j decyzji o</w:t>
      </w:r>
      <w:r w:rsidRPr="008C30D2">
        <w:t xml:space="preserve"> pozwoleni</w:t>
      </w:r>
      <w:r w:rsidR="008C30D2" w:rsidRPr="008C30D2">
        <w:t>u</w:t>
      </w:r>
      <w:r w:rsidRPr="008C30D2">
        <w:t xml:space="preserve"> na użytkowanie obiektu lub zaświadczenia o braku sprzeciwu do złożonego zawiadomienia o zakończeniu robót budowlanych wydanego przez Powiatowy Inspektorat Nadzoru Budowlanego. Termin płatności faktury będzie wynosił </w:t>
      </w:r>
      <w:r w:rsidR="00B72CA0" w:rsidRPr="008C30D2">
        <w:t>nie więcej niż</w:t>
      </w:r>
      <w:r w:rsidR="00C92A64">
        <w:t xml:space="preserve"> </w:t>
      </w:r>
      <w:r w:rsidRPr="008C30D2">
        <w:t>30 dni i liczony będzie od daty otrzymania przez Inwestora prawidłowo wystawionej faktury, a należność zostanie wpłacona na ra</w:t>
      </w:r>
      <w:r w:rsidR="00C92A64">
        <w:t>chunek bankowy na niej wskazany.</w:t>
      </w:r>
    </w:p>
    <w:p w:rsidR="00453B28" w:rsidRPr="008C30D2" w:rsidRDefault="00453B28" w:rsidP="00453B28">
      <w:pPr>
        <w:numPr>
          <w:ilvl w:val="0"/>
          <w:numId w:val="58"/>
        </w:numPr>
        <w:jc w:val="both"/>
      </w:pPr>
      <w:r w:rsidRPr="008C30D2">
        <w:t>Za dzień zapłaty faktury uważany będzie dzień obciążenia rachunku bankowego Zamawiającego.</w:t>
      </w:r>
    </w:p>
    <w:p w:rsidR="00453B28" w:rsidRPr="008C30D2" w:rsidRDefault="00453B28" w:rsidP="00453B28">
      <w:pPr>
        <w:numPr>
          <w:ilvl w:val="0"/>
          <w:numId w:val="58"/>
        </w:numPr>
        <w:tabs>
          <w:tab w:val="clear" w:pos="720"/>
          <w:tab w:val="num" w:pos="360"/>
        </w:tabs>
        <w:jc w:val="both"/>
      </w:pPr>
      <w:r w:rsidRPr="008C30D2">
        <w:t>Opóźnienie w zapłacie powoduje obowiązek zapłaty ustawowych odsetek.</w:t>
      </w:r>
    </w:p>
    <w:p w:rsidR="00667DFB" w:rsidRDefault="00220621">
      <w:pPr>
        <w:numPr>
          <w:ilvl w:val="0"/>
          <w:numId w:val="58"/>
        </w:numPr>
        <w:jc w:val="both"/>
        <w:rPr>
          <w:color w:val="000000"/>
        </w:rPr>
      </w:pPr>
      <w:r>
        <w:rPr>
          <w:color w:val="000000"/>
        </w:rPr>
        <w:t>Inwestor ma prawo potrącić należne kary umowne z wynagrodzenia Wykonawcy lub wniesionego zabezpieczenia należytego wykonania umowy, na co Wykonawca wyraża zgodę.</w:t>
      </w:r>
    </w:p>
    <w:p w:rsidR="00667DFB" w:rsidRPr="00844024" w:rsidRDefault="00220621" w:rsidP="00844024">
      <w:pPr>
        <w:numPr>
          <w:ilvl w:val="0"/>
          <w:numId w:val="58"/>
        </w:numPr>
        <w:jc w:val="both"/>
      </w:pPr>
      <w:r>
        <w:rPr>
          <w:color w:val="000000"/>
        </w:rPr>
        <w:t>Warunkiem zapłaty wynagrodzenia, o którym mowa w ust. 1, jest przedstawienie przez Wykonawcę dowodów potwierdzających zapłatę wymagalnego wynagrodzenia podwykonawców lub dalszych podwykonawców.</w:t>
      </w:r>
    </w:p>
    <w:p w:rsidR="000274E4" w:rsidRDefault="000274E4">
      <w:pPr>
        <w:jc w:val="center"/>
        <w:rPr>
          <w:b/>
          <w:bCs/>
          <w:color w:val="000000"/>
        </w:rPr>
      </w:pPr>
    </w:p>
    <w:p w:rsidR="00667DFB" w:rsidRDefault="00220621">
      <w:pPr>
        <w:jc w:val="center"/>
      </w:pPr>
      <w:r>
        <w:rPr>
          <w:b/>
          <w:bCs/>
          <w:color w:val="000000"/>
        </w:rPr>
        <w:t xml:space="preserve">§ </w:t>
      </w:r>
      <w:r w:rsidR="00870A4D">
        <w:rPr>
          <w:b/>
          <w:bCs/>
          <w:color w:val="000000"/>
        </w:rPr>
        <w:t>10</w:t>
      </w:r>
    </w:p>
    <w:p w:rsidR="00667DFB" w:rsidRDefault="00220621">
      <w:pPr>
        <w:pStyle w:val="NormalnyWeb1"/>
        <w:numPr>
          <w:ilvl w:val="0"/>
          <w:numId w:val="29"/>
        </w:numPr>
        <w:spacing w:before="0" w:after="0" w:line="240" w:lineRule="auto"/>
        <w:jc w:val="both"/>
      </w:pPr>
      <w:r>
        <w:rPr>
          <w:color w:val="000000"/>
        </w:rPr>
        <w:t xml:space="preserve">Przed podpisaniem umowy, najpóźniej w dniu jej podpisania, Wykonawca wniesie zabezpieczenie należytego wykonania umowy w wysokości </w:t>
      </w:r>
      <w:r>
        <w:rPr>
          <w:b/>
          <w:color w:val="000000"/>
        </w:rPr>
        <w:t>5%</w:t>
      </w:r>
      <w:r>
        <w:rPr>
          <w:color w:val="000000"/>
        </w:rPr>
        <w:t xml:space="preserve"> wynagrodzenia za przedmiot umowy, tj. ………………. zł (słownie: …………………. 00/100).</w:t>
      </w:r>
    </w:p>
    <w:p w:rsidR="00667DFB" w:rsidRDefault="00220621">
      <w:pPr>
        <w:pStyle w:val="NormalnyWeb1"/>
        <w:numPr>
          <w:ilvl w:val="0"/>
          <w:numId w:val="29"/>
        </w:numPr>
        <w:spacing w:before="0" w:after="0" w:line="240" w:lineRule="auto"/>
        <w:jc w:val="both"/>
      </w:pPr>
      <w:r>
        <w:rPr>
          <w:color w:val="000000"/>
        </w:rPr>
        <w:t>Zabezpieczenie należytego wykonania umowy zostanie wniesione w formie: ……………</w:t>
      </w:r>
    </w:p>
    <w:p w:rsidR="00667DFB" w:rsidRDefault="00220621">
      <w:pPr>
        <w:pStyle w:val="NormalnyWeb1"/>
        <w:numPr>
          <w:ilvl w:val="0"/>
          <w:numId w:val="29"/>
        </w:numPr>
        <w:spacing w:before="0" w:after="0" w:line="240" w:lineRule="auto"/>
        <w:jc w:val="both"/>
      </w:pPr>
      <w:r>
        <w:rPr>
          <w:color w:val="000000"/>
        </w:rPr>
        <w:t>W przypadku wniesienia zabezpieczenia należytego wykonania umowy, o którym mowa w ust. 2, w formie pieniężnej, wniesione przez Wykonawcę zabezpieczenie zostanie zwrócone w następujący sposób:</w:t>
      </w:r>
    </w:p>
    <w:p w:rsidR="00667DFB" w:rsidRDefault="00220621">
      <w:pPr>
        <w:pStyle w:val="NormalnyWeb1"/>
        <w:numPr>
          <w:ilvl w:val="0"/>
          <w:numId w:val="30"/>
        </w:numPr>
        <w:spacing w:before="0" w:after="0" w:line="240" w:lineRule="auto"/>
        <w:jc w:val="both"/>
      </w:pPr>
      <w:r>
        <w:rPr>
          <w:color w:val="000000"/>
        </w:rPr>
        <w:t>kwota ………………….. zł, tj. 70% zabezpieczenia, o którym mowa w ust. 1, zostanie zwrócona w terminie 30 dni od dnia wykonania zamówienia i uznania przez Inwestora za należycie wykonane,</w:t>
      </w:r>
    </w:p>
    <w:p w:rsidR="00667DFB" w:rsidRDefault="00220621">
      <w:pPr>
        <w:pStyle w:val="NormalnyWeb1"/>
        <w:numPr>
          <w:ilvl w:val="0"/>
          <w:numId w:val="30"/>
        </w:numPr>
        <w:spacing w:before="0" w:after="0" w:line="240" w:lineRule="auto"/>
        <w:jc w:val="both"/>
      </w:pPr>
      <w:r>
        <w:rPr>
          <w:color w:val="000000"/>
        </w:rPr>
        <w:t xml:space="preserve">kwota ………………….. zł, tj. 30% zabezpieczenia, o którym mowa w ust. 1, zostanie zwrócona w terminie 15 dni od upływu okresu rękojmi za wady. </w:t>
      </w:r>
    </w:p>
    <w:p w:rsidR="00667DFB" w:rsidRDefault="00220621">
      <w:pPr>
        <w:pStyle w:val="NormalnyWeb1"/>
        <w:numPr>
          <w:ilvl w:val="0"/>
          <w:numId w:val="31"/>
        </w:numPr>
        <w:spacing w:before="0" w:after="0" w:line="240" w:lineRule="auto"/>
        <w:jc w:val="both"/>
      </w:pPr>
      <w:r>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rsidR="00667DFB" w:rsidRDefault="00220621">
      <w:pPr>
        <w:pStyle w:val="NormalnyWeb1"/>
        <w:numPr>
          <w:ilvl w:val="0"/>
          <w:numId w:val="31"/>
        </w:numPr>
        <w:spacing w:before="0" w:after="0" w:line="240" w:lineRule="auto"/>
        <w:jc w:val="both"/>
      </w:pPr>
      <w:r>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w:t>
      </w:r>
      <w:r>
        <w:rPr>
          <w:lang w:eastAsia="ar-SA"/>
        </w:rPr>
        <w:lastRenderedPageBreak/>
        <w:t xml:space="preserve">należytego wykonania umowy na okres wynikający z aneksu do umowy. </w:t>
      </w:r>
    </w:p>
    <w:p w:rsidR="00667DFB" w:rsidRDefault="00667DFB">
      <w:pPr>
        <w:jc w:val="center"/>
        <w:rPr>
          <w:color w:val="000000"/>
        </w:rPr>
      </w:pPr>
    </w:p>
    <w:p w:rsidR="00667DFB" w:rsidRDefault="00220621">
      <w:pPr>
        <w:jc w:val="center"/>
      </w:pPr>
      <w:r w:rsidRPr="00102906">
        <w:rPr>
          <w:b/>
          <w:bCs/>
          <w:color w:val="000000"/>
        </w:rPr>
        <w:t>§ 1</w:t>
      </w:r>
      <w:r w:rsidR="00870A4D">
        <w:rPr>
          <w:b/>
          <w:bCs/>
          <w:color w:val="000000"/>
        </w:rPr>
        <w:t>1</w:t>
      </w:r>
    </w:p>
    <w:p w:rsidR="00667DFB" w:rsidRDefault="00220621">
      <w:pPr>
        <w:numPr>
          <w:ilvl w:val="0"/>
          <w:numId w:val="32"/>
        </w:numPr>
        <w:jc w:val="both"/>
      </w:pPr>
      <w:r>
        <w:rPr>
          <w:rFonts w:eastAsia="Times New Roman"/>
          <w:color w:val="000000"/>
          <w:lang w:eastAsia="pl-PL"/>
        </w:rPr>
        <w:t>Inwestorowi, poza przypadkami wskazanymi w paragrafach poprzedzających, przysługuje prawo odstąpienia od umowy w następujących sytuacjach:</w:t>
      </w:r>
    </w:p>
    <w:p w:rsidR="00667DFB" w:rsidRDefault="00220621">
      <w:pPr>
        <w:numPr>
          <w:ilvl w:val="0"/>
          <w:numId w:val="33"/>
        </w:numPr>
        <w:jc w:val="both"/>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w:t>
      </w:r>
      <w:r>
        <w:rPr>
          <w:color w:val="000000"/>
        </w:rPr>
        <w:t>–</w:t>
      </w:r>
      <w:r>
        <w:rPr>
          <w:rFonts w:eastAsia="Times New Roman"/>
          <w:color w:val="000000"/>
          <w:lang w:eastAsia="pl-PL"/>
        </w:rPr>
        <w:t xml:space="preserve"> w terminie 30 dni od dnia powzięcia przez Inwestora wiadomości o tych okolicznościach,</w:t>
      </w:r>
    </w:p>
    <w:p w:rsidR="00667DFB" w:rsidRDefault="00220621">
      <w:pPr>
        <w:numPr>
          <w:ilvl w:val="0"/>
          <w:numId w:val="33"/>
        </w:numPr>
        <w:jc w:val="both"/>
      </w:pPr>
      <w:r>
        <w:rPr>
          <w:rFonts w:eastAsia="Times New Roman"/>
          <w:color w:val="000000"/>
          <w:lang w:eastAsia="pl-PL"/>
        </w:rPr>
        <w:t>gdy zostanie powzięta wiadomość o grożącej upadłości lub likwidacji Wykonawcy,</w:t>
      </w:r>
    </w:p>
    <w:p w:rsidR="00667DFB" w:rsidRDefault="00220621">
      <w:pPr>
        <w:numPr>
          <w:ilvl w:val="0"/>
          <w:numId w:val="33"/>
        </w:numPr>
        <w:jc w:val="both"/>
      </w:pPr>
      <w:r>
        <w:rPr>
          <w:rFonts w:eastAsia="Times New Roman"/>
          <w:color w:val="000000"/>
          <w:lang w:eastAsia="pl-PL"/>
        </w:rPr>
        <w:t>gdy Wykonawca nie rozpoczął robót w ustalonym terminie z przyczyn leżących po stronie Wykonawcy i opóźnienie wynosi co najmniej 7 dni,</w:t>
      </w:r>
    </w:p>
    <w:p w:rsidR="00667DFB" w:rsidRDefault="00220621">
      <w:pPr>
        <w:numPr>
          <w:ilvl w:val="0"/>
          <w:numId w:val="33"/>
        </w:numPr>
        <w:jc w:val="both"/>
      </w:pPr>
      <w:r>
        <w:rPr>
          <w:rFonts w:eastAsia="Times New Roman"/>
          <w:color w:val="000000"/>
          <w:lang w:eastAsia="pl-PL"/>
        </w:rPr>
        <w:t>gdy z przyczyn leżących po stronie Wykonawcy nastąpiła przerwa w realizacji przedmiotu umowy trwająca dłużej niż 7 dni.</w:t>
      </w:r>
    </w:p>
    <w:p w:rsidR="00667DFB" w:rsidRDefault="00220621">
      <w:pPr>
        <w:numPr>
          <w:ilvl w:val="0"/>
          <w:numId w:val="33"/>
        </w:numPr>
        <w:jc w:val="both"/>
      </w:pPr>
      <w:r>
        <w:rPr>
          <w:color w:val="000000"/>
        </w:rPr>
        <w:t xml:space="preserve">niewywiązania się przez Wykonawcę z obowiązków wynikających z niniejszej umowy, po uprzednim dwukrotnym bezskutecznym wezwaniu Wykonawcy przez Inwestora do prawidłowej realizacji umowy (sytuacja ta będzie uznawana przez Strony za zaistniałą </w:t>
      </w:r>
      <w:r w:rsidR="00C92A64">
        <w:rPr>
          <w:color w:val="000000"/>
        </w:rPr>
        <w:t xml:space="preserve">             </w:t>
      </w:r>
      <w:r>
        <w:rPr>
          <w:color w:val="000000"/>
        </w:rPr>
        <w:t>z winy Wykonawcy),</w:t>
      </w:r>
    </w:p>
    <w:p w:rsidR="00667DFB" w:rsidRDefault="00220621">
      <w:pPr>
        <w:pStyle w:val="NormalnyWeb1"/>
        <w:numPr>
          <w:ilvl w:val="0"/>
          <w:numId w:val="33"/>
        </w:numPr>
        <w:spacing w:before="0" w:after="0" w:line="240" w:lineRule="auto"/>
        <w:jc w:val="both"/>
      </w:pPr>
      <w:r>
        <w:rPr>
          <w:color w:val="000000"/>
        </w:rPr>
        <w:t xml:space="preserve">w przypadku stwierdzenia, że Wykonawca realizuje przedmiot umowy przy udziale osób pełniących funkcje kierownicze lub projektowe nieposiadających wymaganych prawem uprawnień – w terminie 14 dni </w:t>
      </w:r>
      <w:r>
        <w:rPr>
          <w:color w:val="000000"/>
          <w:lang w:eastAsia="pl-PL"/>
        </w:rPr>
        <w:t>od dnia powzięcia przez Inwestora wiadomości o tych okolicznościach</w:t>
      </w:r>
      <w:r>
        <w:rPr>
          <w:color w:val="000000"/>
        </w:rPr>
        <w:t>,</w:t>
      </w:r>
    </w:p>
    <w:p w:rsidR="00667DFB" w:rsidRDefault="00220621">
      <w:pPr>
        <w:pStyle w:val="NormalnyWeb1"/>
        <w:numPr>
          <w:ilvl w:val="0"/>
          <w:numId w:val="33"/>
        </w:numPr>
        <w:spacing w:before="0" w:after="0" w:line="240" w:lineRule="auto"/>
        <w:jc w:val="both"/>
        <w:rPr>
          <w:color w:val="000000"/>
        </w:rPr>
      </w:pPr>
      <w:r>
        <w:rPr>
          <w:color w:val="000000"/>
        </w:rPr>
        <w:t xml:space="preserve">gdy Wykonawca narusza wymagania dotyczące zatrudniania na podstawie umowy </w:t>
      </w:r>
      <w:r w:rsidR="00C92A64">
        <w:rPr>
          <w:color w:val="000000"/>
        </w:rPr>
        <w:t xml:space="preserve">                  </w:t>
      </w:r>
      <w:r>
        <w:rPr>
          <w:color w:val="000000"/>
        </w:rPr>
        <w:t>o pracę określone w § 7 niniejszej Umowy lub minimum dwukrotnie naruszył zasady przedkładania wymaganych informacji w zakresie wykazania spełniania tych wymogów,</w:t>
      </w:r>
    </w:p>
    <w:p w:rsidR="00667DFB" w:rsidRDefault="00220621">
      <w:pPr>
        <w:pStyle w:val="NormalnyWeb1"/>
        <w:numPr>
          <w:ilvl w:val="0"/>
          <w:numId w:val="33"/>
        </w:numPr>
        <w:spacing w:before="0" w:after="0" w:line="240" w:lineRule="auto"/>
        <w:jc w:val="both"/>
        <w:rPr>
          <w:color w:val="000000"/>
        </w:rPr>
      </w:pPr>
      <w:r>
        <w:rPr>
          <w:color w:val="000000"/>
        </w:rPr>
        <w:t xml:space="preserve">w przypadku gdy poziom kar naliczanych Wykonawcy w trakcie realizacji zadania osiągnie wartość wynoszącą 30% wynagrodzenia brutto, o którym mowa w § </w:t>
      </w:r>
      <w:r w:rsidR="00BA2C7B">
        <w:rPr>
          <w:color w:val="000000"/>
        </w:rPr>
        <w:t>8</w:t>
      </w:r>
      <w:r>
        <w:rPr>
          <w:color w:val="000000"/>
        </w:rPr>
        <w:t xml:space="preserve"> ust. 1 niniejszej umowy.</w:t>
      </w:r>
    </w:p>
    <w:p w:rsidR="00667DFB" w:rsidRDefault="00220621">
      <w:pPr>
        <w:numPr>
          <w:ilvl w:val="0"/>
          <w:numId w:val="34"/>
        </w:numPr>
        <w:jc w:val="both"/>
      </w:pPr>
      <w:r>
        <w:rPr>
          <w:rFonts w:eastAsia="Times New Roman"/>
          <w:color w:val="000000"/>
          <w:lang w:eastAsia="pl-PL"/>
        </w:rPr>
        <w:t>Oświadczenie o odstąpieniu od umowy wymaga formy pisemnej, pod rygorem nieważności.</w:t>
      </w:r>
    </w:p>
    <w:p w:rsidR="00667DFB" w:rsidRDefault="00220621">
      <w:pPr>
        <w:numPr>
          <w:ilvl w:val="0"/>
          <w:numId w:val="34"/>
        </w:numPr>
        <w:jc w:val="both"/>
      </w:pPr>
      <w:r>
        <w:rPr>
          <w:rFonts w:eastAsia="Times New Roman"/>
          <w:color w:val="000000"/>
          <w:lang w:eastAsia="pl-PL"/>
        </w:rPr>
        <w:t>Odstąpienie od umowy może nastąpić w terminie 7 dni od dnia powzięcia wiadomości                          o okolicznościach uprawniających do odstąpienia, z zastrzeżeniem ust. 1 pkt 1 i 6.</w:t>
      </w:r>
    </w:p>
    <w:p w:rsidR="00667DFB" w:rsidRDefault="00220621">
      <w:pPr>
        <w:numPr>
          <w:ilvl w:val="0"/>
          <w:numId w:val="34"/>
        </w:numPr>
        <w:jc w:val="both"/>
      </w:pPr>
      <w:r>
        <w:rPr>
          <w:rFonts w:eastAsia="Times New Roman"/>
          <w:color w:val="000000"/>
          <w:lang w:eastAsia="pl-PL"/>
        </w:rPr>
        <w:t>W przypadku odstąpienia od umowy Wykonawcę oraz Inwestora obciążają następujące obowiązki szczegółowe:</w:t>
      </w:r>
    </w:p>
    <w:p w:rsidR="00667DFB" w:rsidRDefault="00220621">
      <w:pPr>
        <w:numPr>
          <w:ilvl w:val="0"/>
          <w:numId w:val="35"/>
        </w:numPr>
        <w:jc w:val="both"/>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rsidR="00667DFB" w:rsidRDefault="00220621">
      <w:pPr>
        <w:numPr>
          <w:ilvl w:val="0"/>
          <w:numId w:val="35"/>
        </w:numPr>
        <w:jc w:val="both"/>
      </w:pPr>
      <w:r>
        <w:rPr>
          <w:rFonts w:eastAsia="Times New Roman"/>
          <w:color w:val="000000"/>
          <w:lang w:eastAsia="pl-PL"/>
        </w:rPr>
        <w:t>Wykonawca zabezpieczy roboty w terminie i zakresie obustronnie uzgodnionym i zgłosi fakt ich zabezpieczenia Inwestorowi,</w:t>
      </w:r>
    </w:p>
    <w:p w:rsidR="00667DFB" w:rsidRDefault="00220621">
      <w:pPr>
        <w:numPr>
          <w:ilvl w:val="0"/>
          <w:numId w:val="35"/>
        </w:numPr>
        <w:jc w:val="both"/>
      </w:pPr>
      <w:r>
        <w:rPr>
          <w:rFonts w:eastAsia="Times New Roman"/>
          <w:color w:val="000000"/>
          <w:lang w:eastAsia="pl-PL"/>
        </w:rPr>
        <w:t xml:space="preserve">w terminie 10 dni od daty zgłoszenia, o którym mowa w pkt 2, Wykonawca przy udziale Inwestora sporządzi szczegółowy protokół inwentaryzacji robót w toku wraz </w:t>
      </w:r>
      <w:r w:rsidR="00C92A64">
        <w:rPr>
          <w:rFonts w:eastAsia="Times New Roman"/>
          <w:color w:val="000000"/>
          <w:lang w:eastAsia="pl-PL"/>
        </w:rPr>
        <w:t xml:space="preserve">                             </w:t>
      </w:r>
      <w:r>
        <w:rPr>
          <w:rFonts w:eastAsia="Times New Roman"/>
          <w:color w:val="000000"/>
          <w:lang w:eastAsia="pl-PL"/>
        </w:rPr>
        <w:t>z zestawieniem wartości wykonanych robót według stanu na dzień odstąpienia; protokół inwentaryzacji robót w toku stanowić będzie podstawę do wystawienia faktury VAT przez Wykonawcę.</w:t>
      </w:r>
    </w:p>
    <w:p w:rsidR="00667DFB" w:rsidRDefault="00220621">
      <w:pPr>
        <w:numPr>
          <w:ilvl w:val="0"/>
          <w:numId w:val="34"/>
        </w:numPr>
        <w:jc w:val="both"/>
      </w:pPr>
      <w:r>
        <w:t xml:space="preserve">Wykonawca może żądać jedynie wynagrodzenia należnego mu z tytułu wykonania części Umowy, zrealizowanej do czasu odstąpienia od Umowy przez Inwestora. </w:t>
      </w:r>
    </w:p>
    <w:p w:rsidR="007A6F6A" w:rsidRDefault="007A6F6A" w:rsidP="00844024">
      <w:pPr>
        <w:rPr>
          <w:b/>
          <w:bCs/>
          <w:color w:val="000000"/>
        </w:rPr>
      </w:pPr>
    </w:p>
    <w:p w:rsidR="00667DFB" w:rsidRDefault="00220621">
      <w:pPr>
        <w:jc w:val="center"/>
      </w:pPr>
      <w:r>
        <w:rPr>
          <w:b/>
          <w:bCs/>
          <w:color w:val="000000"/>
        </w:rPr>
        <w:t>§ 1</w:t>
      </w:r>
      <w:r w:rsidR="00870A4D">
        <w:rPr>
          <w:b/>
          <w:bCs/>
          <w:color w:val="000000"/>
        </w:rPr>
        <w:t>2</w:t>
      </w:r>
    </w:p>
    <w:p w:rsidR="00667DFB" w:rsidRDefault="00220621">
      <w:pPr>
        <w:numPr>
          <w:ilvl w:val="0"/>
          <w:numId w:val="36"/>
        </w:numPr>
        <w:jc w:val="both"/>
      </w:pPr>
      <w:r>
        <w:rPr>
          <w:color w:val="000000"/>
        </w:rPr>
        <w:t>Inwestor, poza przypadkami wskazanymi w paragrafach poprzedzających, może żądać od Wykonawcy następujących kar umownych:</w:t>
      </w:r>
    </w:p>
    <w:p w:rsidR="00667DFB" w:rsidRDefault="00220621">
      <w:pPr>
        <w:numPr>
          <w:ilvl w:val="0"/>
          <w:numId w:val="37"/>
        </w:numPr>
        <w:jc w:val="both"/>
      </w:pPr>
      <w:r>
        <w:rPr>
          <w:color w:val="000000"/>
        </w:rPr>
        <w:t xml:space="preserve">za zwłokę w zakończeniu </w:t>
      </w:r>
      <w:r>
        <w:t xml:space="preserve">wykonywania przedmiotu umowy – w wysokości </w:t>
      </w:r>
      <w:r>
        <w:rPr>
          <w:b/>
        </w:rPr>
        <w:t>0,5%</w:t>
      </w:r>
      <w:r>
        <w:t xml:space="preserve"> </w:t>
      </w:r>
      <w:r>
        <w:lastRenderedPageBreak/>
        <w:t xml:space="preserve">wynagrodzenia brutto, określonego w § </w:t>
      </w:r>
      <w:r w:rsidR="00870A4D">
        <w:t>9</w:t>
      </w:r>
      <w:r>
        <w:t xml:space="preserve"> ust. 1, za każdy dzień zwłoki,</w:t>
      </w:r>
    </w:p>
    <w:p w:rsidR="00667DFB" w:rsidRDefault="00220621">
      <w:pPr>
        <w:numPr>
          <w:ilvl w:val="0"/>
          <w:numId w:val="37"/>
        </w:numPr>
        <w:jc w:val="both"/>
      </w:pPr>
      <w:r>
        <w:t xml:space="preserve">za zwłokę w usunięciu wad stwierdzonych w okresie gwarancji i rękojmi –w wysokości 0,1% wynagrodzenia </w:t>
      </w:r>
      <w:r>
        <w:rPr>
          <w:color w:val="000000"/>
        </w:rPr>
        <w:t xml:space="preserve">brutto, określonego w § </w:t>
      </w:r>
      <w:r w:rsidR="00870A4D">
        <w:rPr>
          <w:color w:val="000000"/>
        </w:rPr>
        <w:t>9</w:t>
      </w:r>
      <w:r>
        <w:rPr>
          <w:color w:val="000000"/>
        </w:rPr>
        <w:t xml:space="preserve"> ust. 1 za każdy dzień </w:t>
      </w:r>
      <w:r>
        <w:t xml:space="preserve">zwłoki </w:t>
      </w:r>
      <w:r>
        <w:rPr>
          <w:color w:val="000000"/>
        </w:rPr>
        <w:t>liczonego od dnia wyznaczonego na usunięcie wad,</w:t>
      </w:r>
    </w:p>
    <w:p w:rsidR="00667DFB" w:rsidRDefault="00220621">
      <w:pPr>
        <w:numPr>
          <w:ilvl w:val="0"/>
          <w:numId w:val="37"/>
        </w:numPr>
        <w:jc w:val="both"/>
      </w:pPr>
      <w:r>
        <w:rPr>
          <w:color w:val="000000"/>
        </w:rPr>
        <w:t xml:space="preserve">za nienależyte wykonanie przedmiotu niniejszej umowy, w szczególności w przypadku wystąpienia istotnych błędów wykonawczych polegających na wykonaniu przedmiotu umowy niezgodnie z zatwierdzonym projektem </w:t>
      </w:r>
      <w:r>
        <w:t xml:space="preserve">– </w:t>
      </w:r>
      <w:r>
        <w:rPr>
          <w:color w:val="000000"/>
        </w:rPr>
        <w:t xml:space="preserve">w wysokości 10% wartości wynagrodzenia  określonego w § </w:t>
      </w:r>
      <w:r w:rsidR="00870A4D">
        <w:rPr>
          <w:color w:val="000000"/>
        </w:rPr>
        <w:t>9</w:t>
      </w:r>
      <w:r>
        <w:rPr>
          <w:color w:val="000000"/>
        </w:rPr>
        <w:t xml:space="preserve"> ust. 1,</w:t>
      </w:r>
    </w:p>
    <w:p w:rsidR="00667DFB" w:rsidRDefault="00220621">
      <w:pPr>
        <w:numPr>
          <w:ilvl w:val="0"/>
          <w:numId w:val="37"/>
        </w:numPr>
        <w:jc w:val="both"/>
      </w:pPr>
      <w:r>
        <w:rPr>
          <w:color w:val="000000"/>
        </w:rPr>
        <w:t xml:space="preserve">w przypadku odstąpienia lub rozwiązania umowy z przyczyn leżących po stronie Wykonawcy – w wysokości 10 %  wynagrodzenia brutto, określonego w § </w:t>
      </w:r>
      <w:r w:rsidR="00870A4D">
        <w:rPr>
          <w:color w:val="000000"/>
        </w:rPr>
        <w:t>9</w:t>
      </w:r>
      <w:r>
        <w:rPr>
          <w:color w:val="000000"/>
        </w:rPr>
        <w:t xml:space="preserve"> ust. 1,</w:t>
      </w:r>
    </w:p>
    <w:p w:rsidR="00667DFB" w:rsidRDefault="00220621">
      <w:pPr>
        <w:numPr>
          <w:ilvl w:val="0"/>
          <w:numId w:val="37"/>
        </w:numPr>
        <w:jc w:val="both"/>
      </w:pPr>
      <w:r>
        <w:rPr>
          <w:color w:val="000000"/>
        </w:rPr>
        <w:t>w przypadku braku zapłaty lub zwłoki w zapłacie wynagrodzenia należnego podwykonawcom</w:t>
      </w:r>
      <w:r>
        <w:rPr>
          <w:color w:val="000000"/>
        </w:rPr>
        <w:tab/>
        <w:t>lub dalszym podwykonawcom – w wysokości 0,5% wynagrodzenia brutto należnego podwykonawcy za wykonanie usługi, dostawy lub roboty budowlanej za każdy dzień zwłoki w stosunku do umownego terminu płatności,</w:t>
      </w:r>
    </w:p>
    <w:p w:rsidR="00667DFB" w:rsidRDefault="00220621">
      <w:pPr>
        <w:numPr>
          <w:ilvl w:val="0"/>
          <w:numId w:val="37"/>
        </w:numPr>
        <w:jc w:val="both"/>
      </w:pPr>
      <w:r>
        <w:rPr>
          <w:color w:val="000000"/>
        </w:rPr>
        <w:t xml:space="preserve">w przypadku nieprzedłożenia do zaakceptowania projektu umowy o podwykonawstwo, której przedmiotem są roboty budowlane, lub projektu jej zmiany - w wysokości 0,05% wynagrodzenia określonego w § </w:t>
      </w:r>
      <w:r w:rsidR="00870A4D">
        <w:rPr>
          <w:color w:val="000000"/>
        </w:rPr>
        <w:t>9</w:t>
      </w:r>
      <w:r>
        <w:rPr>
          <w:color w:val="000000"/>
        </w:rPr>
        <w:t xml:space="preserve"> ust. 1,</w:t>
      </w:r>
      <w:r w:rsidR="00870A4D">
        <w:rPr>
          <w:color w:val="000000"/>
        </w:rPr>
        <w:t xml:space="preserve"> </w:t>
      </w:r>
      <w:r>
        <w:rPr>
          <w:rFonts w:eastAsia="Times New Roman"/>
          <w:lang w:eastAsia="pl-PL"/>
        </w:rPr>
        <w:t>za każdy nieprzedłożony do akceptacji projekt umowy lub jego zmianę,</w:t>
      </w:r>
    </w:p>
    <w:p w:rsidR="00667DFB" w:rsidRDefault="00220621">
      <w:pPr>
        <w:numPr>
          <w:ilvl w:val="0"/>
          <w:numId w:val="37"/>
        </w:numPr>
        <w:jc w:val="both"/>
      </w:pPr>
      <w:r>
        <w:rPr>
          <w:color w:val="000000"/>
        </w:rPr>
        <w:t xml:space="preserve">w przypadku nieprzedłożenia poświadczonej za zgodność z oryginałem kopii umowy              o podwykonawstwo lub jej zmiany – w wysokości 0,05% wynagrodzenia  określonego              w § </w:t>
      </w:r>
      <w:r w:rsidR="00870A4D">
        <w:rPr>
          <w:color w:val="000000"/>
        </w:rPr>
        <w:t>9</w:t>
      </w:r>
      <w:r>
        <w:rPr>
          <w:color w:val="000000"/>
        </w:rPr>
        <w:t xml:space="preserve"> ust. 1,</w:t>
      </w:r>
      <w:r w:rsidR="00870A4D">
        <w:rPr>
          <w:color w:val="000000"/>
        </w:rPr>
        <w:t xml:space="preserve"> </w:t>
      </w:r>
      <w:r>
        <w:rPr>
          <w:rFonts w:eastAsia="Times New Roman"/>
          <w:lang w:eastAsia="pl-PL"/>
        </w:rPr>
        <w:t>za każdą nieprzedłożoną umowę lub jej zmianę,</w:t>
      </w:r>
    </w:p>
    <w:p w:rsidR="00667DFB" w:rsidRDefault="00220621">
      <w:pPr>
        <w:numPr>
          <w:ilvl w:val="0"/>
          <w:numId w:val="37"/>
        </w:numPr>
        <w:jc w:val="both"/>
      </w:pPr>
      <w:r>
        <w:rPr>
          <w:color w:val="000000"/>
        </w:rPr>
        <w:t xml:space="preserve">w przypadku nieprzedstawienia Inwestorowi do zaakceptowania osoby do kierowania robotami, w przypadku o którym mowa w § </w:t>
      </w:r>
      <w:r w:rsidR="00870A4D">
        <w:rPr>
          <w:color w:val="000000"/>
        </w:rPr>
        <w:t>6</w:t>
      </w:r>
      <w:r>
        <w:rPr>
          <w:color w:val="000000"/>
        </w:rPr>
        <w:t xml:space="preserve"> ust. 6 - w wysokości 0,05% wynagrodzenia  określonego w § </w:t>
      </w:r>
      <w:r w:rsidR="00870A4D">
        <w:rPr>
          <w:color w:val="000000"/>
        </w:rPr>
        <w:t>9</w:t>
      </w:r>
      <w:r>
        <w:rPr>
          <w:color w:val="000000"/>
        </w:rPr>
        <w:t xml:space="preserve"> ust. 1,</w:t>
      </w:r>
    </w:p>
    <w:p w:rsidR="00667DFB" w:rsidRDefault="00220621">
      <w:pPr>
        <w:numPr>
          <w:ilvl w:val="0"/>
          <w:numId w:val="37"/>
        </w:numPr>
        <w:jc w:val="both"/>
      </w:pPr>
      <w:r>
        <w:rPr>
          <w:color w:val="000000"/>
        </w:rPr>
        <w:t xml:space="preserve">w przypadku braku zmiany umowy o podwykonawstwo w zakresie terminu zapłaty –            w wysokości 0,05% wynagrodzenia  określonego w § </w:t>
      </w:r>
      <w:r w:rsidR="00870A4D">
        <w:rPr>
          <w:color w:val="000000"/>
        </w:rPr>
        <w:t>9</w:t>
      </w:r>
      <w:r>
        <w:rPr>
          <w:color w:val="000000"/>
        </w:rPr>
        <w:t xml:space="preserve"> ust. 1.</w:t>
      </w:r>
    </w:p>
    <w:p w:rsidR="00667DFB" w:rsidRDefault="00220621">
      <w:pPr>
        <w:widowControl/>
        <w:numPr>
          <w:ilvl w:val="0"/>
          <w:numId w:val="37"/>
        </w:numPr>
        <w:tabs>
          <w:tab w:val="left" w:pos="567"/>
        </w:tabs>
        <w:jc w:val="both"/>
      </w:pPr>
      <w:r>
        <w:t xml:space="preserve">w przypadku  nieuzupełnienia przez Wykonawcę zabezpieczenia należytego wykonania umowy w sytuacjach określonych w § </w:t>
      </w:r>
      <w:r w:rsidR="00870A4D">
        <w:t>10</w:t>
      </w:r>
      <w:r>
        <w:t xml:space="preserve"> ust. 5 - w wysokości 0,1 % kwoty zabezpieczenia określonej w § </w:t>
      </w:r>
      <w:r w:rsidR="00870A4D">
        <w:t>9</w:t>
      </w:r>
      <w:r>
        <w:t xml:space="preserve"> ust. 1 za każdy dzień zwłoki.</w:t>
      </w:r>
    </w:p>
    <w:p w:rsidR="00667DFB" w:rsidRDefault="00220621">
      <w:pPr>
        <w:pStyle w:val="Akapitzlist"/>
        <w:numPr>
          <w:ilvl w:val="0"/>
          <w:numId w:val="37"/>
        </w:numPr>
        <w:suppressAutoHyphens/>
        <w:spacing w:after="0" w:line="240" w:lineRule="auto"/>
        <w:jc w:val="both"/>
      </w:pPr>
      <w:r>
        <w:rPr>
          <w:rFonts w:ascii="Times New Roman" w:hAnsi="Times New Roman" w:cs="Times New Roman"/>
          <w:sz w:val="24"/>
          <w:szCs w:val="24"/>
        </w:rPr>
        <w:t xml:space="preserve">za powierzenie wykonania robót objętych niniejszą umową Podwykonawcy z pominięciem trybu określonego w § </w:t>
      </w:r>
      <w:r w:rsidR="00870A4D">
        <w:rPr>
          <w:rFonts w:ascii="Times New Roman" w:hAnsi="Times New Roman" w:cs="Times New Roman"/>
          <w:sz w:val="24"/>
          <w:szCs w:val="24"/>
        </w:rPr>
        <w:t>8</w:t>
      </w:r>
      <w:r>
        <w:rPr>
          <w:rFonts w:ascii="Times New Roman" w:hAnsi="Times New Roman" w:cs="Times New Roman"/>
          <w:sz w:val="24"/>
          <w:szCs w:val="24"/>
        </w:rPr>
        <w:t xml:space="preserve"> umowy – w wysokości 10.000,00 zł</w:t>
      </w:r>
    </w:p>
    <w:p w:rsidR="00667DFB" w:rsidRDefault="00220621">
      <w:pPr>
        <w:numPr>
          <w:ilvl w:val="0"/>
          <w:numId w:val="38"/>
        </w:numPr>
        <w:jc w:val="both"/>
      </w:pPr>
      <w:r>
        <w:rPr>
          <w:color w:val="000000"/>
        </w:rPr>
        <w:t xml:space="preserve">Wykonawca może żądać od Inwestora kar umownej w przypadku odstąpienia lub rozwiązania umowy z przyczyn leżących po stronie Inwestora – wysokości 10% wynagrodzenia brutto, określonego w § </w:t>
      </w:r>
      <w:r w:rsidR="00870A4D">
        <w:rPr>
          <w:color w:val="000000"/>
        </w:rPr>
        <w:t>9</w:t>
      </w:r>
      <w:r>
        <w:rPr>
          <w:color w:val="000000"/>
        </w:rPr>
        <w:t xml:space="preserve"> ust. 1.</w:t>
      </w:r>
    </w:p>
    <w:p w:rsidR="00667DFB" w:rsidRDefault="00220621">
      <w:pPr>
        <w:numPr>
          <w:ilvl w:val="0"/>
          <w:numId w:val="38"/>
        </w:numPr>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w:t>
      </w:r>
      <w:r w:rsidR="00870A4D">
        <w:rPr>
          <w:lang w:eastAsia="pl-PL"/>
        </w:rPr>
        <w:t>9</w:t>
      </w:r>
      <w:r>
        <w:rPr>
          <w:lang w:eastAsia="pl-PL"/>
        </w:rPr>
        <w:t xml:space="preserve"> ust. 1 umowy. </w:t>
      </w:r>
    </w:p>
    <w:p w:rsidR="00667DFB" w:rsidRDefault="00220621">
      <w:pPr>
        <w:numPr>
          <w:ilvl w:val="0"/>
          <w:numId w:val="38"/>
        </w:numPr>
        <w:jc w:val="both"/>
      </w:pP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rsidR="00667DFB" w:rsidRDefault="00220621">
      <w:pPr>
        <w:numPr>
          <w:ilvl w:val="0"/>
          <w:numId w:val="38"/>
        </w:numPr>
        <w:jc w:val="both"/>
      </w:pPr>
      <w:r>
        <w:rPr>
          <w:color w:val="000000"/>
        </w:rPr>
        <w:t>Inwestorowi przysługuje prawo potrącania kar umownych z należnego Wykonawcy wynagrodzenia lub zabezpieczenia należytego wykonania umowy, a także dochodzenia ich na zasadach ogólnych.</w:t>
      </w:r>
    </w:p>
    <w:p w:rsidR="00667DFB" w:rsidRDefault="00220621">
      <w:pPr>
        <w:numPr>
          <w:ilvl w:val="0"/>
          <w:numId w:val="38"/>
        </w:numPr>
        <w:jc w:val="both"/>
      </w:pPr>
      <w:r>
        <w:rPr>
          <w:rFonts w:eastAsia="Times New Roman"/>
          <w:color w:val="000000"/>
          <w:lang w:eastAsia="pl-PL"/>
        </w:rPr>
        <w:t>W razie odstąpienia od umowy przez którąkolwiek ze stron Inwestor zachowuje prawo do dochodzenia od Wykonawcy zapłaty zastrzeżonych w niniejszej umowie kar umownych, pod warunkiem ich naliczenia przed odstąpieniem od umowy.</w:t>
      </w:r>
    </w:p>
    <w:p w:rsidR="007A6F6A" w:rsidRDefault="007A6F6A" w:rsidP="00844024">
      <w:pPr>
        <w:pStyle w:val="Tekstpodstawowy21"/>
        <w:rPr>
          <w:color w:val="000000"/>
          <w:sz w:val="24"/>
        </w:rPr>
      </w:pPr>
    </w:p>
    <w:p w:rsidR="00667DFB" w:rsidRDefault="00220621">
      <w:pPr>
        <w:pStyle w:val="Tekstpodstawowy21"/>
        <w:jc w:val="center"/>
      </w:pPr>
      <w:r>
        <w:rPr>
          <w:color w:val="000000"/>
          <w:sz w:val="24"/>
        </w:rPr>
        <w:t>§ 1</w:t>
      </w:r>
      <w:r w:rsidR="00870A4D">
        <w:rPr>
          <w:color w:val="000000"/>
          <w:sz w:val="24"/>
        </w:rPr>
        <w:t>3</w:t>
      </w:r>
    </w:p>
    <w:p w:rsidR="00667DFB" w:rsidRDefault="00220621">
      <w:pPr>
        <w:numPr>
          <w:ilvl w:val="0"/>
          <w:numId w:val="39"/>
        </w:numPr>
        <w:jc w:val="both"/>
      </w:pPr>
      <w:r>
        <w:rPr>
          <w:color w:val="000000"/>
        </w:rPr>
        <w:t xml:space="preserve">Wykonawca udziela Inwestorowi gwarancji na przedmiot niniejszej umowy w zakresie robót budowlanych na okres ………….. </w:t>
      </w:r>
      <w:r>
        <w:t xml:space="preserve">miesięcy, </w:t>
      </w:r>
      <w:r>
        <w:rPr>
          <w:i/>
          <w:iCs/>
          <w:sz w:val="22"/>
        </w:rPr>
        <w:t xml:space="preserve">(zgodnie ze złożona ofertą) </w:t>
      </w:r>
      <w:r>
        <w:t>od daty końcowego odbioru robót.</w:t>
      </w:r>
    </w:p>
    <w:p w:rsidR="00667DFB" w:rsidRDefault="00220621">
      <w:pPr>
        <w:numPr>
          <w:ilvl w:val="0"/>
          <w:numId w:val="39"/>
        </w:numPr>
        <w:jc w:val="both"/>
      </w:pPr>
      <w:r>
        <w:rPr>
          <w:color w:val="000000"/>
        </w:rPr>
        <w:lastRenderedPageBreak/>
        <w:t>Wykonawca udziela Inwestorowi rękojmi za wady fizyczne i prawne przedmiotu niniejszej umowy. Okres rękojmi jest równy okresowi gwarancji wskazanemu w ust.1.</w:t>
      </w:r>
    </w:p>
    <w:p w:rsidR="00667DFB" w:rsidRDefault="00220621">
      <w:pPr>
        <w:numPr>
          <w:ilvl w:val="0"/>
          <w:numId w:val="39"/>
        </w:numPr>
        <w:jc w:val="both"/>
      </w:pPr>
      <w:r>
        <w:rPr>
          <w:color w:val="000000"/>
        </w:rPr>
        <w:t xml:space="preserve">Wykonawca zobowiązuje się do usunięcia wad ujawnionych w okresach, o których mowa </w:t>
      </w:r>
      <w:r>
        <w:t>w ust. 1 i 2, w terminie nie dłuższym niż dwa tygodnie od momentu zgłoszenia ich przez Inwestora.</w:t>
      </w:r>
    </w:p>
    <w:p w:rsidR="00667DFB" w:rsidRDefault="00220621">
      <w:pPr>
        <w:numPr>
          <w:ilvl w:val="0"/>
          <w:numId w:val="39"/>
        </w:numPr>
        <w:jc w:val="both"/>
      </w:pPr>
      <w:r>
        <w:t>Jeżeli usunięcie wady nie będzie możliwe z obiektywnych przyczyn technicznych w terminie, o którym mowa w ust. 4, Inwestor po wysłuchaniu stanowiska Wykonawcy może wyznaczyć nowy termin usunięcia wady.</w:t>
      </w:r>
    </w:p>
    <w:p w:rsidR="00667DFB" w:rsidRDefault="00220621">
      <w:pPr>
        <w:numPr>
          <w:ilvl w:val="0"/>
          <w:numId w:val="39"/>
        </w:numPr>
        <w:jc w:val="both"/>
      </w:pPr>
      <w:r>
        <w:t>J</w:t>
      </w:r>
      <w:r>
        <w:rPr>
          <w:lang w:eastAsia="pl-PL"/>
        </w:rPr>
        <w:t>eżeli Wykonawca nie usunie wad w terminie określonym w ust. 4 lub 5, Inwestor może zlecić usunięcie wad innemu podmiotowi na koszt Wykonawcy,</w:t>
      </w:r>
      <w:r>
        <w:t xml:space="preserve"> na co Wykonawca oświadcza, że wyraża zgodę. </w:t>
      </w:r>
    </w:p>
    <w:p w:rsidR="00667DFB" w:rsidRDefault="00220621">
      <w:pPr>
        <w:numPr>
          <w:ilvl w:val="0"/>
          <w:numId w:val="39"/>
        </w:numPr>
        <w:jc w:val="both"/>
      </w:pPr>
      <w:r>
        <w:rPr>
          <w:lang w:eastAsia="pl-PL"/>
        </w:rPr>
        <w:t xml:space="preserve">Skorzystanie przez Inwestora z uprawnienia, o którym mowa w ust. </w:t>
      </w:r>
      <w:r w:rsidR="00102906">
        <w:rPr>
          <w:lang w:eastAsia="pl-PL"/>
        </w:rPr>
        <w:t>5</w:t>
      </w:r>
      <w:r>
        <w:rPr>
          <w:lang w:eastAsia="pl-PL"/>
        </w:rPr>
        <w:t>, nie wyłącza możliwości naliczania Wykonawcy kar umownych, o których mowa w  § 1</w:t>
      </w:r>
      <w:r w:rsidR="00870A4D">
        <w:rPr>
          <w:lang w:eastAsia="pl-PL"/>
        </w:rPr>
        <w:t>2</w:t>
      </w:r>
      <w:r>
        <w:rPr>
          <w:lang w:eastAsia="pl-PL"/>
        </w:rPr>
        <w:t xml:space="preserve"> ust. 1 pkt 2.</w:t>
      </w:r>
    </w:p>
    <w:p w:rsidR="00667DFB" w:rsidRDefault="00220621">
      <w:pPr>
        <w:numPr>
          <w:ilvl w:val="0"/>
          <w:numId w:val="39"/>
        </w:numPr>
        <w:jc w:val="both"/>
      </w:pPr>
      <w:r>
        <w:t>W okresach, o których mowa w ust. 1 i 2, Wykonawca wykona przeglądy techniczne</w:t>
      </w:r>
      <w:r>
        <w:rPr>
          <w:color w:val="000000"/>
        </w:rPr>
        <w:t xml:space="preserve"> przedmiotu niniejszej umowy na wezwanie Inwestora, nie rzadziej niż raz do roku.</w:t>
      </w:r>
    </w:p>
    <w:p w:rsidR="00667DFB" w:rsidRDefault="00220621">
      <w:pPr>
        <w:numPr>
          <w:ilvl w:val="0"/>
          <w:numId w:val="39"/>
        </w:numPr>
        <w:jc w:val="both"/>
      </w:pPr>
      <w:r>
        <w:rPr>
          <w:color w:val="000000"/>
        </w:rPr>
        <w:t xml:space="preserve">W </w:t>
      </w:r>
      <w:r>
        <w:rPr>
          <w:rFonts w:eastAsia="Times New Roman"/>
          <w:bCs/>
          <w:color w:val="000000"/>
          <w:lang w:eastAsia="pl-PL"/>
        </w:rPr>
        <w:t xml:space="preserve">przypadku usunięcia wad przez Wykonawcę lub podmiot, o którym mowa w ust. </w:t>
      </w:r>
      <w:r w:rsidR="00870A4D">
        <w:rPr>
          <w:rFonts w:eastAsia="Times New Roman"/>
          <w:color w:val="000000"/>
          <w:lang w:eastAsia="pl-PL"/>
        </w:rPr>
        <w:t>6</w:t>
      </w:r>
      <w:r>
        <w:rPr>
          <w:rFonts w:eastAsia="Times New Roman"/>
          <w:bCs/>
          <w:color w:val="000000"/>
          <w:lang w:eastAsia="pl-PL"/>
        </w:rPr>
        <w:t xml:space="preserve">, termin gwarancji w zakresie usunięcia biegnie na nowo od chwili dokonania odbioru prac polegających na usunięciu wad. </w:t>
      </w:r>
    </w:p>
    <w:p w:rsidR="00667DFB" w:rsidRDefault="00220621">
      <w:pPr>
        <w:numPr>
          <w:ilvl w:val="0"/>
          <w:numId w:val="39"/>
        </w:numPr>
        <w:jc w:val="both"/>
      </w:pPr>
      <w:r>
        <w:rPr>
          <w:rFonts w:eastAsia="Times New Roman"/>
          <w:bCs/>
          <w:color w:val="000000"/>
          <w:lang w:eastAsia="pl-PL"/>
        </w:rPr>
        <w:t>Termin, o którym mowa w ust. 1, ulega przedłużeniu o okres, w ciągu którego wskutek wad nie było możliwe korzystanie z całości lub części obiektu.</w:t>
      </w:r>
    </w:p>
    <w:p w:rsidR="00667DFB" w:rsidRDefault="00667DFB" w:rsidP="00BA2C7B">
      <w:pPr>
        <w:widowControl/>
        <w:jc w:val="both"/>
        <w:rPr>
          <w:b/>
          <w:bCs/>
          <w:color w:val="000000"/>
        </w:rPr>
      </w:pPr>
    </w:p>
    <w:p w:rsidR="00870A4D" w:rsidRDefault="00870A4D" w:rsidP="00870A4D">
      <w:pPr>
        <w:pStyle w:val="Tekstpodstawowy21"/>
        <w:ind w:left="283" w:hanging="283"/>
        <w:jc w:val="center"/>
      </w:pPr>
      <w:r>
        <w:rPr>
          <w:color w:val="000000"/>
          <w:sz w:val="24"/>
        </w:rPr>
        <w:t>§ 14</w:t>
      </w:r>
    </w:p>
    <w:p w:rsidR="00870A4D" w:rsidRDefault="00870A4D" w:rsidP="00870A4D">
      <w:pPr>
        <w:numPr>
          <w:ilvl w:val="0"/>
          <w:numId w:val="40"/>
        </w:numPr>
        <w:jc w:val="both"/>
      </w:pPr>
      <w:r>
        <w:rPr>
          <w:color w:val="000000"/>
        </w:rPr>
        <w:t xml:space="preserve">W ramach wynagrodzenia, o którym mowa w § 9 ust. 1, z chwilą dostarczenia Inwestorowi dokumentacji projektowej, Wykonawca przenosi na Inwestora całość autorskich praw majątkowych do dokumentacji projektowej będącej przedmiotem niniejszej umowy, </w:t>
      </w:r>
      <w:r>
        <w:rPr>
          <w:rFonts w:eastAsia="Calibri"/>
          <w:color w:val="000000"/>
        </w:rPr>
        <w:t>bez jakichkolwiek ograniczeń przedmiotowych, czasowych i terytorialnych.</w:t>
      </w:r>
      <w:r>
        <w:rPr>
          <w:color w:val="000000"/>
        </w:rPr>
        <w:t xml:space="preserve"> Wykonawca nie jest uprawniony do żądania odrębnego wynagrodzenia autorskiego oraz wynagrodzenia za korzystanie z utworu na polach eksploatacji wymienionych w ust. 2.</w:t>
      </w:r>
    </w:p>
    <w:p w:rsidR="00870A4D" w:rsidRDefault="00870A4D" w:rsidP="00870A4D">
      <w:pPr>
        <w:widowControl/>
        <w:numPr>
          <w:ilvl w:val="0"/>
          <w:numId w:val="40"/>
        </w:numPr>
        <w:jc w:val="both"/>
      </w:pPr>
      <w:r>
        <w:rPr>
          <w:color w:val="000000"/>
        </w:rPr>
        <w:t>Wykonawca przenosi autorskie prawa majątkowe, o których mowa w ust. 1, na następujących polach eksploatacji:</w:t>
      </w:r>
    </w:p>
    <w:p w:rsidR="00870A4D" w:rsidRDefault="00870A4D" w:rsidP="00870A4D">
      <w:pPr>
        <w:numPr>
          <w:ilvl w:val="0"/>
          <w:numId w:val="41"/>
        </w:numPr>
        <w:jc w:val="both"/>
      </w:pPr>
      <w:r>
        <w:rPr>
          <w:color w:val="000000"/>
        </w:rPr>
        <w:t>wprowadzanie do obrotu,</w:t>
      </w:r>
    </w:p>
    <w:p w:rsidR="00870A4D" w:rsidRDefault="00870A4D" w:rsidP="00870A4D">
      <w:pPr>
        <w:numPr>
          <w:ilvl w:val="0"/>
          <w:numId w:val="41"/>
        </w:numPr>
        <w:jc w:val="both"/>
      </w:pPr>
      <w:r>
        <w:rPr>
          <w:color w:val="000000"/>
        </w:rPr>
        <w:t xml:space="preserve">utrwalanie </w:t>
      </w:r>
      <w:r>
        <w:t>jakąkolwiek techniką, w tym m. in. drukiem, na kliszy fotograficznej, na taśmie magnetycznej, DVD, CD, pendrive, cyfrowo,</w:t>
      </w:r>
    </w:p>
    <w:p w:rsidR="00870A4D" w:rsidRDefault="00870A4D" w:rsidP="00870A4D">
      <w:pPr>
        <w:numPr>
          <w:ilvl w:val="0"/>
          <w:numId w:val="41"/>
        </w:numPr>
        <w:jc w:val="both"/>
      </w:pPr>
      <w:r>
        <w:t>zwielokrotnianie jakąkolwiek techniką, w tym m. in. drukiem, na kliszy fotograficznej, na taśmie magnetycznej, DVD, CD, pendrive, cyfrowo</w:t>
      </w:r>
      <w:r>
        <w:rPr>
          <w:color w:val="000000"/>
        </w:rPr>
        <w:t>,</w:t>
      </w:r>
    </w:p>
    <w:p w:rsidR="00870A4D" w:rsidRDefault="00870A4D" w:rsidP="00870A4D">
      <w:pPr>
        <w:numPr>
          <w:ilvl w:val="0"/>
          <w:numId w:val="41"/>
        </w:numPr>
        <w:jc w:val="both"/>
      </w:pPr>
      <w:r>
        <w:rPr>
          <w:color w:val="000000"/>
        </w:rPr>
        <w:t>wprowadzanie do pamięci komputera oraz do sieci komputerowej i/lub multimedialnej,</w:t>
      </w:r>
    </w:p>
    <w:p w:rsidR="00870A4D" w:rsidRDefault="00870A4D" w:rsidP="00870A4D">
      <w:pPr>
        <w:numPr>
          <w:ilvl w:val="0"/>
          <w:numId w:val="41"/>
        </w:numPr>
        <w:jc w:val="both"/>
      </w:pPr>
      <w:r>
        <w:rPr>
          <w:color w:val="000000"/>
        </w:rPr>
        <w:t>publiczne udostępnianie w taki sposób, aby każdy mógł mieć do niego dostęp w miejscu                   i w czasie przez siebie wybranym (m. in. udostępnianie w Internecie),</w:t>
      </w:r>
    </w:p>
    <w:p w:rsidR="00870A4D" w:rsidRDefault="00870A4D" w:rsidP="00870A4D">
      <w:pPr>
        <w:numPr>
          <w:ilvl w:val="0"/>
          <w:numId w:val="41"/>
        </w:numPr>
        <w:jc w:val="both"/>
      </w:pPr>
      <w:r>
        <w:rPr>
          <w:color w:val="000000"/>
        </w:rPr>
        <w:t>rozpowszechnianie za pomocą prasy i telewizji,</w:t>
      </w:r>
    </w:p>
    <w:p w:rsidR="00870A4D" w:rsidRDefault="00870A4D" w:rsidP="00870A4D">
      <w:pPr>
        <w:numPr>
          <w:ilvl w:val="0"/>
          <w:numId w:val="41"/>
        </w:numPr>
        <w:jc w:val="both"/>
      </w:pPr>
      <w:r>
        <w:rPr>
          <w:color w:val="000000"/>
        </w:rPr>
        <w:t>rozpowszechnianie w postaci pliku elektronicznego.</w:t>
      </w:r>
    </w:p>
    <w:p w:rsidR="00870A4D" w:rsidRDefault="00870A4D" w:rsidP="00870A4D">
      <w:pPr>
        <w:widowControl/>
        <w:numPr>
          <w:ilvl w:val="0"/>
          <w:numId w:val="42"/>
        </w:numPr>
        <w:jc w:val="both"/>
      </w:pPr>
      <w:r>
        <w:rPr>
          <w:color w:val="000000"/>
        </w:rPr>
        <w:t xml:space="preserve">W ramach wynagrodzenia, o którym mowa w § 9 ust. 1, z chwilą dostarczenia Inwestorowi dokumentacji projektowej będącej przedmiotem niniejszej umowy, Wykonawca przenosi na Inwestora wyłączne prawo zezwalania na wykonywanie zależnych praw autorskich do wszelkich opracowań dokumentacji projektowej </w:t>
      </w:r>
      <w:r>
        <w:rPr>
          <w:rFonts w:eastAsia="Calibri"/>
          <w:color w:val="000000"/>
        </w:rPr>
        <w:t xml:space="preserve">w rozumieniu art. 2 ust. 1 ustawy z dnia 4 lutego 1994 r. o prawie autorskim i prawach pokrewnych </w:t>
      </w:r>
      <w:r>
        <w:rPr>
          <w:color w:val="000000"/>
        </w:rPr>
        <w:t>(t.j. Dz. U. z 2019 r. poz. 1231 ze zm.).</w:t>
      </w:r>
    </w:p>
    <w:p w:rsidR="00870A4D" w:rsidRDefault="00870A4D" w:rsidP="00870A4D">
      <w:pPr>
        <w:widowControl/>
        <w:numPr>
          <w:ilvl w:val="0"/>
          <w:numId w:val="42"/>
        </w:numPr>
        <w:jc w:val="both"/>
      </w:pPr>
      <w:r>
        <w:rPr>
          <w:color w:val="000000"/>
        </w:rPr>
        <w:t xml:space="preserve">Wykonawca oświadcza, że wszelkie materiały lub dane dostarczone przez jedną ze Stron pozostają jej własnością, z wyłączeniem materiałów przekazanych Inwestorowi w wyniku realizacji przedmiotu niniejszej umowy. </w:t>
      </w:r>
    </w:p>
    <w:p w:rsidR="00870A4D" w:rsidRPr="00E764E6" w:rsidRDefault="00870A4D" w:rsidP="00BA2C7B">
      <w:pPr>
        <w:widowControl/>
        <w:numPr>
          <w:ilvl w:val="0"/>
          <w:numId w:val="42"/>
        </w:numPr>
        <w:jc w:val="both"/>
      </w:pPr>
      <w:r>
        <w:rPr>
          <w:rFonts w:eastAsia="Calibri"/>
          <w:color w:val="000000"/>
        </w:rPr>
        <w:lastRenderedPageBreak/>
        <w:t>Wraz z przeniesieniem na Inwestora przez Wykonawcę autorskich praw majątkowych do dokumentacji projektowej i w ramach wynagrodzenia, o którym mowa w § 9 ust. 1, Inwestor nabywa prawo własności egzemplarzy dokumentacji projektowej przekazanych Inwestorowi.</w:t>
      </w:r>
    </w:p>
    <w:p w:rsidR="00870A4D" w:rsidRDefault="00870A4D" w:rsidP="00BA2C7B">
      <w:pPr>
        <w:widowControl/>
        <w:jc w:val="both"/>
        <w:rPr>
          <w:b/>
          <w:bCs/>
          <w:color w:val="000000"/>
        </w:rPr>
      </w:pPr>
    </w:p>
    <w:p w:rsidR="00667DFB" w:rsidRDefault="00220621">
      <w:pPr>
        <w:jc w:val="center"/>
      </w:pPr>
      <w:r w:rsidRPr="0081654F">
        <w:rPr>
          <w:b/>
          <w:bCs/>
          <w:color w:val="000000"/>
        </w:rPr>
        <w:t>§ 1</w:t>
      </w:r>
      <w:r w:rsidR="00E764E6">
        <w:rPr>
          <w:b/>
          <w:bCs/>
          <w:color w:val="000000"/>
        </w:rPr>
        <w:t>5</w:t>
      </w:r>
    </w:p>
    <w:p w:rsidR="00667DFB" w:rsidRDefault="00220621">
      <w:pPr>
        <w:pStyle w:val="NormalnyWeb1"/>
        <w:numPr>
          <w:ilvl w:val="0"/>
          <w:numId w:val="43"/>
        </w:numPr>
        <w:spacing w:before="0" w:after="0" w:line="240" w:lineRule="auto"/>
        <w:jc w:val="both"/>
      </w:pPr>
      <w:r>
        <w:rPr>
          <w:color w:val="000000"/>
        </w:rPr>
        <w:t>Wszelkie zmiany i uzupełnienia treści niniejszej umowy wymagają formy pisemnej, pod rygorem nieważności.</w:t>
      </w:r>
    </w:p>
    <w:p w:rsidR="00667DFB" w:rsidRDefault="00220621">
      <w:pPr>
        <w:pStyle w:val="NormalnyWeb1"/>
        <w:numPr>
          <w:ilvl w:val="0"/>
          <w:numId w:val="43"/>
        </w:numPr>
        <w:spacing w:before="0" w:after="0" w:line="240" w:lineRule="auto"/>
        <w:jc w:val="both"/>
      </w:pPr>
      <w:r>
        <w:rPr>
          <w:color w:val="000000"/>
        </w:rPr>
        <w:t xml:space="preserve">Zmiana postanowień niniejszej umowy może nastąpić w okolicznościach wprost wskazanych w ustawie z dnia 11 września 2019 r. - Prawo zamówień publicznych oraz określonych w niniejszej umowie: </w:t>
      </w:r>
    </w:p>
    <w:p w:rsidR="00667DFB" w:rsidRDefault="00220621">
      <w:pPr>
        <w:pStyle w:val="NormalnyWeb1"/>
        <w:numPr>
          <w:ilvl w:val="0"/>
          <w:numId w:val="44"/>
        </w:numPr>
        <w:spacing w:before="0" w:after="0" w:line="240" w:lineRule="auto"/>
        <w:jc w:val="both"/>
      </w:pPr>
      <w:r>
        <w:rPr>
          <w:color w:val="000000"/>
        </w:rPr>
        <w:t>w zakresie sposobu wykonania zamówienia:</w:t>
      </w:r>
    </w:p>
    <w:p w:rsidR="00667DFB" w:rsidRDefault="00220621">
      <w:pPr>
        <w:pStyle w:val="NormalnyWeb1"/>
        <w:widowControl/>
        <w:numPr>
          <w:ilvl w:val="0"/>
          <w:numId w:val="45"/>
        </w:numPr>
        <w:spacing w:before="0" w:after="0" w:line="240" w:lineRule="auto"/>
        <w:jc w:val="both"/>
      </w:pPr>
      <w:r>
        <w:rPr>
          <w:color w:val="000000"/>
        </w:rPr>
        <w:t xml:space="preserve">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w:t>
      </w:r>
      <w:r w:rsidR="00C92A64">
        <w:rPr>
          <w:color w:val="000000"/>
        </w:rPr>
        <w:t xml:space="preserve">                           </w:t>
      </w:r>
      <w:r>
        <w:rPr>
          <w:color w:val="000000"/>
        </w:rPr>
        <w:t>z warunków epidemiologicznych w Polsce czy na świecie (np. pandemia, epidemia),</w:t>
      </w:r>
      <w:r>
        <w:t xml:space="preserve">bądź </w:t>
      </w:r>
      <w:r>
        <w:rPr>
          <w:color w:val="000000"/>
        </w:rPr>
        <w:t>działań wojennych</w:t>
      </w:r>
    </w:p>
    <w:p w:rsidR="00667DFB" w:rsidRDefault="00220621">
      <w:pPr>
        <w:pStyle w:val="NormalnyWeb1"/>
        <w:widowControl/>
        <w:numPr>
          <w:ilvl w:val="0"/>
          <w:numId w:val="45"/>
        </w:numPr>
        <w:spacing w:before="0" w:after="0" w:line="240" w:lineRule="auto"/>
        <w:jc w:val="both"/>
      </w:pPr>
      <w:r>
        <w:rPr>
          <w:color w:val="000000"/>
        </w:rPr>
        <w:t>w przypadku pojawienia się na rynku nowych materiałów i urządzeń nowszej generacji pozwalających na zaoszczędzenie kosztów eksploatacji wykonanego przedmiotu umowy,</w:t>
      </w:r>
    </w:p>
    <w:p w:rsidR="00667DFB" w:rsidRDefault="00220621">
      <w:pPr>
        <w:pStyle w:val="NormalnyWeb1"/>
        <w:widowControl/>
        <w:numPr>
          <w:ilvl w:val="0"/>
          <w:numId w:val="45"/>
        </w:numPr>
        <w:spacing w:before="0" w:after="0" w:line="240" w:lineRule="auto"/>
        <w:jc w:val="both"/>
      </w:pPr>
      <w:r>
        <w:rPr>
          <w:color w:val="000000"/>
        </w:rPr>
        <w:t xml:space="preserve">w razie konieczności zrealizowania przedmiotu umowy przy zastosowaniu innych rozwiązań technicznych i technologicznych niż wskazane w dokumentacji projektowej i Specyfikacji technicznej wykonania i odbioru robót budowlanych, </w:t>
      </w:r>
      <w:r w:rsidR="00C92A64">
        <w:rPr>
          <w:color w:val="000000"/>
        </w:rPr>
        <w:t xml:space="preserve">                 </w:t>
      </w:r>
      <w:r>
        <w:rPr>
          <w:color w:val="000000"/>
        </w:rPr>
        <w:t xml:space="preserve">w sytuacji, gdyby zastosowanie dotychczasowych rozwiązań groziło niewykonaniem lub wadliwym wykonaniem przedmiotu umowy, </w:t>
      </w:r>
    </w:p>
    <w:p w:rsidR="00667DFB" w:rsidRDefault="00220621">
      <w:pPr>
        <w:pStyle w:val="NormalnyWeb1"/>
        <w:widowControl/>
        <w:numPr>
          <w:ilvl w:val="0"/>
          <w:numId w:val="45"/>
        </w:numPr>
        <w:spacing w:before="0" w:after="0" w:line="240" w:lineRule="auto"/>
        <w:jc w:val="both"/>
      </w:pPr>
      <w:r>
        <w:rPr>
          <w:color w:val="000000"/>
        </w:rPr>
        <w:t>w razie konieczności zrealizowania przedmiotu umowy przy zastosowaniu innych rozwiązań technicznych lub materiałowych ze względu na zmianę przepisów,</w:t>
      </w:r>
    </w:p>
    <w:p w:rsidR="00667DFB" w:rsidRDefault="0081654F">
      <w:pPr>
        <w:pStyle w:val="NormalnyWeb1"/>
        <w:widowControl/>
        <w:numPr>
          <w:ilvl w:val="0"/>
          <w:numId w:val="45"/>
        </w:numPr>
        <w:spacing w:before="0" w:after="0" w:line="240" w:lineRule="auto"/>
        <w:jc w:val="both"/>
      </w:pPr>
      <w:r>
        <w:t xml:space="preserve">w razie konieczności </w:t>
      </w:r>
      <w:r w:rsidR="00220621">
        <w:t xml:space="preserve">wykonania robót zamiennych niezbędnych do prawidłowego wykonania przedmiotu umowy, które nie zostały przewidziane w dokumentacji projektowej przekazanej przez Inwestora lub konieczność ich wykonania wynika </w:t>
      </w:r>
      <w:r w:rsidR="00C92A64">
        <w:t xml:space="preserve">               </w:t>
      </w:r>
      <w:r w:rsidR="00220621">
        <w:t>z wad w dokumentacji projektowej,</w:t>
      </w:r>
    </w:p>
    <w:p w:rsidR="00667DFB" w:rsidRDefault="00220621">
      <w:pPr>
        <w:pStyle w:val="NormalnyWeb1"/>
        <w:widowControl/>
        <w:spacing w:before="0" w:after="0" w:line="240" w:lineRule="auto"/>
        <w:ind w:left="1440"/>
        <w:jc w:val="both"/>
      </w:pPr>
      <w:r>
        <w:rPr>
          <w:color w:val="000000"/>
        </w:rPr>
        <w:t xml:space="preserve">- w przypadku wystąpienia którejkolwiek ze wskazanych w niniejszym punkcie okoliczności Wykonawca poinformuje Inwestora o konieczności dokonania zmian </w:t>
      </w:r>
      <w:r w:rsidR="00C92A64">
        <w:rPr>
          <w:color w:val="000000"/>
        </w:rPr>
        <w:t xml:space="preserve"> </w:t>
      </w:r>
      <w:r>
        <w:rPr>
          <w:color w:val="000000"/>
        </w:rPr>
        <w:t>w zakresie określonym powyżej, a na zaproponowane zmiany Inwestor musi wyrazić zgodę. Roboty zamienne Wykonawca powinien wykonać na podstawie protokołu konieczności,</w:t>
      </w:r>
    </w:p>
    <w:p w:rsidR="00667DFB" w:rsidRDefault="00220621">
      <w:pPr>
        <w:pStyle w:val="NormalnyWeb1"/>
        <w:numPr>
          <w:ilvl w:val="0"/>
          <w:numId w:val="46"/>
        </w:numPr>
        <w:spacing w:before="0" w:after="0" w:line="240" w:lineRule="auto"/>
        <w:jc w:val="both"/>
      </w:pPr>
      <w:r>
        <w:rPr>
          <w:color w:val="000000"/>
        </w:rPr>
        <w:t xml:space="preserve">w zakresie terminu zakończenia wykonania przedmiotu umowy: </w:t>
      </w:r>
    </w:p>
    <w:p w:rsidR="00667DFB" w:rsidRDefault="00220621">
      <w:pPr>
        <w:pStyle w:val="NormalnyWeb1"/>
        <w:widowControl/>
        <w:numPr>
          <w:ilvl w:val="0"/>
          <w:numId w:val="47"/>
        </w:numPr>
        <w:spacing w:before="0" w:after="0" w:line="240" w:lineRule="auto"/>
        <w:jc w:val="both"/>
      </w:pPr>
      <w:r>
        <w:rPr>
          <w:color w:val="000000"/>
        </w:rPr>
        <w:t xml:space="preserve">jeżeli zajdzie konieczność wprowadzenia zmiany sposobu wykonania przedmiotu umowy, o której mowa w pkt 1), </w:t>
      </w:r>
    </w:p>
    <w:p w:rsidR="00667DFB" w:rsidRDefault="00220621">
      <w:pPr>
        <w:pStyle w:val="NormalnyWeb1"/>
        <w:widowControl/>
        <w:numPr>
          <w:ilvl w:val="0"/>
          <w:numId w:val="47"/>
        </w:numPr>
        <w:spacing w:before="0" w:after="0" w:line="240" w:lineRule="auto"/>
        <w:jc w:val="both"/>
      </w:pPr>
      <w:r>
        <w:rPr>
          <w:color w:val="000000"/>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color w:val="000000"/>
          <w:lang w:eastAsia="pl-PL"/>
        </w:rPr>
        <w:t>bądź związanych z koniecznością powrotu do swojego kraju celem jego obrony (Ukraina);</w:t>
      </w:r>
    </w:p>
    <w:p w:rsidR="00667DFB" w:rsidRDefault="00220621">
      <w:pPr>
        <w:pStyle w:val="NormalnyWeb1"/>
        <w:widowControl/>
        <w:numPr>
          <w:ilvl w:val="0"/>
          <w:numId w:val="47"/>
        </w:numPr>
        <w:spacing w:before="0" w:after="0" w:line="240" w:lineRule="auto"/>
        <w:jc w:val="both"/>
      </w:pPr>
      <w:r>
        <w:rPr>
          <w:color w:val="000000"/>
        </w:rPr>
        <w:lastRenderedPageBreak/>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rsidR="00667DFB" w:rsidRDefault="00220621">
      <w:pPr>
        <w:pStyle w:val="NormalnyWeb1"/>
        <w:widowControl/>
        <w:numPr>
          <w:ilvl w:val="0"/>
          <w:numId w:val="47"/>
        </w:numPr>
        <w:spacing w:before="0" w:after="0" w:line="240" w:lineRule="auto"/>
        <w:jc w:val="both"/>
      </w:pPr>
      <w:r>
        <w:rPr>
          <w:color w:val="000000"/>
        </w:rPr>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rsidR="00667DFB" w:rsidRPr="00E764E6" w:rsidRDefault="00220621">
      <w:pPr>
        <w:pStyle w:val="NormalnyWeb1"/>
        <w:widowControl/>
        <w:numPr>
          <w:ilvl w:val="0"/>
          <w:numId w:val="47"/>
        </w:numPr>
        <w:spacing w:before="0" w:after="0" w:line="240" w:lineRule="auto"/>
        <w:jc w:val="both"/>
      </w:pPr>
      <w:r>
        <w:rPr>
          <w:color w:val="000000"/>
        </w:rPr>
        <w:t>jeżeli wystąpią znacząco odmienne od przyjętych w dokumentacji projektowej warunki uniemożliwiające terminowe wykonanie umowy,</w:t>
      </w:r>
    </w:p>
    <w:p w:rsidR="00E764E6" w:rsidRDefault="00E764E6" w:rsidP="00E764E6">
      <w:pPr>
        <w:pStyle w:val="NormalnyWeb1"/>
        <w:widowControl/>
        <w:numPr>
          <w:ilvl w:val="0"/>
          <w:numId w:val="47"/>
        </w:numPr>
        <w:spacing w:before="0" w:after="0" w:line="240" w:lineRule="auto"/>
        <w:jc w:val="both"/>
      </w:pPr>
      <w:r>
        <w:rPr>
          <w:color w:val="000000"/>
        </w:rPr>
        <w:t xml:space="preserve">w przypadku braku możliwości uzyskania przez Wykonawcę wymaganych uzgodnień/decyzji z przyczyn niezależnych od Wykonawcy i mimo zachowania przez Wykonawcę należytej staranności, </w:t>
      </w:r>
    </w:p>
    <w:p w:rsidR="00667DFB" w:rsidRDefault="00220621">
      <w:pPr>
        <w:pStyle w:val="NormalnyWeb1"/>
        <w:numPr>
          <w:ilvl w:val="0"/>
          <w:numId w:val="47"/>
        </w:numPr>
        <w:spacing w:before="0" w:after="0" w:line="240" w:lineRule="auto"/>
        <w:jc w:val="both"/>
      </w:pPr>
      <w:r>
        <w:rPr>
          <w:color w:val="000000"/>
        </w:rPr>
        <w:t xml:space="preserve">w przypadku zaistnienia okoliczności niezależnych zarówno od Inwestora, jak i od Wykonawcy, m. in. w razie wystąpienia konieczności wykonania robót dodatkowych, których wykonanie wpływa na zmianę terminu wykonania zamówienia podstawowego, </w:t>
      </w:r>
    </w:p>
    <w:p w:rsidR="00667DFB" w:rsidRDefault="00220621">
      <w:pPr>
        <w:pStyle w:val="NormalnyWeb1"/>
        <w:numPr>
          <w:ilvl w:val="0"/>
          <w:numId w:val="48"/>
        </w:numPr>
        <w:spacing w:before="0" w:after="0" w:line="240" w:lineRule="auto"/>
        <w:jc w:val="both"/>
      </w:pPr>
      <w:r>
        <w:rPr>
          <w:color w:val="000000"/>
        </w:rPr>
        <w:t>w razie zaistnienia konieczności realizacji dodatkowych robót budowlanych od Wykonawcy, nieobjętych zamówieniem podstawowym, o ile stały się niezbędne i zostały spełnione łącznie następujące warunki:</w:t>
      </w:r>
    </w:p>
    <w:p w:rsidR="00667DFB" w:rsidRDefault="00220621">
      <w:pPr>
        <w:pStyle w:val="NormalnyWeb1"/>
        <w:widowControl/>
        <w:numPr>
          <w:ilvl w:val="0"/>
          <w:numId w:val="49"/>
        </w:numPr>
        <w:spacing w:before="0" w:after="0" w:line="240" w:lineRule="auto"/>
        <w:jc w:val="both"/>
      </w:pPr>
      <w:r>
        <w:rPr>
          <w:color w:val="000000"/>
        </w:rPr>
        <w:t xml:space="preserve">zmiana wykonawcy nie może zostać dokonana z powodów ekonomicznych lub technicznych, </w:t>
      </w:r>
    </w:p>
    <w:p w:rsidR="00667DFB" w:rsidRDefault="00220621">
      <w:pPr>
        <w:pStyle w:val="NormalnyWeb1"/>
        <w:widowControl/>
        <w:numPr>
          <w:ilvl w:val="0"/>
          <w:numId w:val="49"/>
        </w:numPr>
        <w:spacing w:before="0" w:after="0" w:line="240" w:lineRule="auto"/>
        <w:jc w:val="both"/>
      </w:pPr>
      <w:r>
        <w:rPr>
          <w:color w:val="000000"/>
        </w:rPr>
        <w:t xml:space="preserve">zmiana wykonawcy spowodowałaby istotną niedogodność lub znaczne zwiększenie kosztów dla Inwestora, </w:t>
      </w:r>
    </w:p>
    <w:p w:rsidR="00667DFB" w:rsidRDefault="00220621">
      <w:pPr>
        <w:pStyle w:val="NormalnyWeb1"/>
        <w:widowControl/>
        <w:numPr>
          <w:ilvl w:val="0"/>
          <w:numId w:val="49"/>
        </w:numPr>
        <w:spacing w:before="0" w:after="0" w:line="240" w:lineRule="auto"/>
        <w:jc w:val="both"/>
      </w:pPr>
      <w:r>
        <w:rPr>
          <w:color w:val="000000"/>
        </w:rPr>
        <w:t xml:space="preserve">wartość każdej kolejnej zmiany nie przekracza 50% wartości zamówienia określonej pierwotnie w umowie, </w:t>
      </w:r>
    </w:p>
    <w:p w:rsidR="00667DFB" w:rsidRDefault="00220621">
      <w:pPr>
        <w:pStyle w:val="NormalnyWeb1"/>
        <w:numPr>
          <w:ilvl w:val="0"/>
          <w:numId w:val="50"/>
        </w:numPr>
        <w:spacing w:before="0" w:after="0" w:line="240" w:lineRule="auto"/>
        <w:jc w:val="both"/>
      </w:pPr>
      <w:r>
        <w:rPr>
          <w:color w:val="000000"/>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rsidR="00667DFB" w:rsidRDefault="00220621">
      <w:pPr>
        <w:pStyle w:val="NormalnyWeb1"/>
        <w:numPr>
          <w:ilvl w:val="0"/>
          <w:numId w:val="50"/>
        </w:numPr>
        <w:spacing w:before="0" w:after="0" w:line="240" w:lineRule="auto"/>
        <w:jc w:val="both"/>
      </w:pPr>
      <w:r>
        <w:rPr>
          <w:color w:val="000000"/>
        </w:rPr>
        <w:t xml:space="preserve">w przypadku zmian regulacji prawnych obowiązujących w dniu zawarcia umowy, </w:t>
      </w:r>
    </w:p>
    <w:p w:rsidR="00667DFB" w:rsidRDefault="00220621">
      <w:pPr>
        <w:pStyle w:val="Akapitzlist"/>
        <w:numPr>
          <w:ilvl w:val="0"/>
          <w:numId w:val="50"/>
        </w:num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 przypadku zmian korzystnych dla Inwestora.</w:t>
      </w:r>
      <w:r>
        <w:rPr>
          <w:rFonts w:ascii="Times New Roman" w:eastAsia="Times New Roman" w:hAnsi="Times New Roman" w:cs="Times New Roman"/>
          <w:color w:val="000000"/>
          <w:sz w:val="24"/>
          <w:szCs w:val="24"/>
        </w:rPr>
        <w:t>(np. powoduje skrócenie terminu realizacji Umowy, zmniejszenie wartości zamówienia);</w:t>
      </w:r>
    </w:p>
    <w:p w:rsidR="00667DFB" w:rsidRDefault="00220621">
      <w:pPr>
        <w:pStyle w:val="Akapitzlist"/>
        <w:numPr>
          <w:ilvl w:val="0"/>
          <w:numId w:val="5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844024">
        <w:rPr>
          <w:rFonts w:ascii="Times New Roman" w:eastAsia="Times New Roman" w:hAnsi="Times New Roman" w:cs="Times New Roman"/>
          <w:color w:val="auto"/>
          <w:sz w:val="24"/>
          <w:szCs w:val="24"/>
          <w:lang w:eastAsia="pl-PL"/>
        </w:rPr>
        <w:t xml:space="preserve">Zgodnie z art. 439 ustawy Pzp, wynagrodzenie Wykonawcy, o którym mowa w </w:t>
      </w:r>
      <w:r w:rsidRPr="00C92A64">
        <w:rPr>
          <w:rFonts w:ascii="Times New Roman" w:eastAsia="Times New Roman" w:hAnsi="Times New Roman" w:cs="Times New Roman"/>
          <w:color w:val="auto"/>
          <w:sz w:val="24"/>
          <w:szCs w:val="24"/>
          <w:lang w:eastAsia="pl-PL"/>
        </w:rPr>
        <w:t xml:space="preserve">§ </w:t>
      </w:r>
      <w:r w:rsidR="00E764E6">
        <w:rPr>
          <w:rFonts w:ascii="Times New Roman" w:eastAsia="Times New Roman" w:hAnsi="Times New Roman" w:cs="Times New Roman"/>
          <w:color w:val="auto"/>
          <w:sz w:val="24"/>
          <w:szCs w:val="24"/>
          <w:lang w:eastAsia="pl-PL"/>
        </w:rPr>
        <w:t>9</w:t>
      </w:r>
      <w:r w:rsidRPr="00C92A64">
        <w:rPr>
          <w:rFonts w:ascii="Times New Roman" w:eastAsia="Times New Roman" w:hAnsi="Times New Roman" w:cs="Times New Roman"/>
          <w:color w:val="auto"/>
          <w:sz w:val="24"/>
          <w:szCs w:val="24"/>
          <w:lang w:eastAsia="pl-PL"/>
        </w:rPr>
        <w:t xml:space="preserve"> ust. 1</w:t>
      </w:r>
      <w:r w:rsidRPr="00844024">
        <w:rPr>
          <w:rFonts w:ascii="Times New Roman" w:eastAsia="Times New Roman" w:hAnsi="Times New Roman" w:cs="Times New Roman"/>
          <w:color w:val="auto"/>
          <w:sz w:val="24"/>
          <w:szCs w:val="24"/>
          <w:lang w:eastAsia="pl-PL"/>
        </w:rPr>
        <w:t xml:space="preserve"> umowy, może ulec zmianie w przypadku zmiany kosztów</w:t>
      </w:r>
      <w:r w:rsidRPr="006C60FF">
        <w:rPr>
          <w:rFonts w:ascii="Times New Roman" w:eastAsia="Times New Roman" w:hAnsi="Times New Roman" w:cs="Times New Roman"/>
          <w:color w:val="auto"/>
          <w:sz w:val="24"/>
          <w:szCs w:val="24"/>
          <w:lang w:eastAsia="pl-PL"/>
        </w:rPr>
        <w:t xml:space="preserve"> związanych z realizacją zamówienia na zasadach opisanych w poniższych ustępach, przy czym przez zmianę kosztów rozumie się zarówno wzrost kosztów, jak i ich obniżenie, względem kosztów przyjętych w celu ustalenia wynagrodzenia Wykonawcy zawartego w Umowie (co oznacza, iż wynagrodzenie może ulec zarówno podwyższeniu jak i obniżeniu).</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 xml:space="preserve">Zmiana wynagrodzenia Wykonawcy, o której </w:t>
      </w:r>
      <w:r w:rsidR="00C92A64">
        <w:rPr>
          <w:rFonts w:ascii="Times New Roman" w:eastAsia="Times New Roman" w:hAnsi="Times New Roman" w:cs="Times New Roman"/>
          <w:color w:val="auto"/>
          <w:sz w:val="24"/>
          <w:szCs w:val="24"/>
          <w:lang w:eastAsia="pl-PL"/>
        </w:rPr>
        <w:t>mowa w ust. 4</w:t>
      </w:r>
      <w:r w:rsidRPr="006C60FF">
        <w:rPr>
          <w:rFonts w:ascii="Times New Roman" w:eastAsia="Times New Roman" w:hAnsi="Times New Roman" w:cs="Times New Roman"/>
          <w:color w:val="auto"/>
          <w:sz w:val="24"/>
          <w:szCs w:val="24"/>
          <w:lang w:eastAsia="pl-PL"/>
        </w:rPr>
        <w:t>, może zostać wprowadzana przy łącznym spełnieniu następujących postanowień:</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lastRenderedPageBreak/>
        <w:t xml:space="preserve">zmiana wynagrodzenia Wykonawcy może zostać dokonana na pisemny wniosek Zamawiającego lub Wykonawcy i będzie wymagać zawarcia aneksu do umowy. Wniosek może zostać złożony najpóźniej do 7 dnia miesiąca, w którym, zgodnie </w:t>
      </w:r>
      <w:r w:rsidR="006833BA">
        <w:rPr>
          <w:lang w:eastAsia="pl-PL"/>
        </w:rPr>
        <w:t xml:space="preserve">                   </w:t>
      </w:r>
      <w:r w:rsidRPr="006C60FF">
        <w:rPr>
          <w:lang w:eastAsia="pl-PL"/>
        </w:rPr>
        <w:t>z poniższymi postanowieniami, może nastąpić zmiana wynagrodzenia. Każda ze Stron może odmówić rozpatrzenia wniosku drugiej Strony złożonego po upływie powyższego terminu;</w:t>
      </w:r>
    </w:p>
    <w:p w:rsidR="00844024" w:rsidRPr="00C92A64" w:rsidRDefault="00844024" w:rsidP="003751EB">
      <w:pPr>
        <w:pStyle w:val="NormalnyWeb1"/>
        <w:numPr>
          <w:ilvl w:val="0"/>
          <w:numId w:val="68"/>
        </w:numPr>
        <w:spacing w:before="0" w:after="0" w:line="240" w:lineRule="auto"/>
        <w:jc w:val="both"/>
        <w:rPr>
          <w:lang w:eastAsia="pl-PL"/>
        </w:rPr>
      </w:pPr>
      <w:r w:rsidRPr="00C92A64">
        <w:rPr>
          <w:lang w:eastAsia="pl-PL"/>
        </w:rPr>
        <w:t xml:space="preserve">dokonując podwyższenia </w:t>
      </w:r>
      <w:r w:rsidR="00C92A64">
        <w:rPr>
          <w:lang w:eastAsia="pl-PL"/>
        </w:rPr>
        <w:t>wynagrodzenia</w:t>
      </w:r>
      <w:r w:rsidRPr="00C92A64">
        <w:rPr>
          <w:lang w:eastAsia="pl-PL"/>
        </w:rPr>
        <w:t xml:space="preserve"> Wykonawc</w:t>
      </w:r>
      <w:r w:rsidR="00C92A64">
        <w:rPr>
          <w:lang w:eastAsia="pl-PL"/>
        </w:rPr>
        <w:t xml:space="preserve">y, </w:t>
      </w:r>
      <w:r w:rsidRPr="00C92A64">
        <w:rPr>
          <w:lang w:eastAsia="pl-PL"/>
        </w:rPr>
        <w:t xml:space="preserve">Strony dokonają również odpowiedniej zmiany wynagrodzenia określonego w § </w:t>
      </w:r>
      <w:r w:rsidR="00E764E6">
        <w:rPr>
          <w:lang w:eastAsia="pl-PL"/>
        </w:rPr>
        <w:t>9</w:t>
      </w:r>
      <w:r w:rsidR="00BA2C7B" w:rsidRPr="00C92A64">
        <w:rPr>
          <w:lang w:eastAsia="pl-PL"/>
        </w:rPr>
        <w:t xml:space="preserve"> </w:t>
      </w:r>
      <w:r w:rsidRPr="00C92A64">
        <w:rPr>
          <w:lang w:eastAsia="pl-PL"/>
        </w:rPr>
        <w:t>ust. 1 Umowy</w:t>
      </w:r>
      <w:r w:rsidR="00C92A64">
        <w:rPr>
          <w:lang w:eastAsia="pl-PL"/>
        </w:rPr>
        <w:t xml:space="preserve"> na podstawie </w:t>
      </w:r>
      <w:r w:rsidR="00C92A64" w:rsidRPr="00C92A64">
        <w:rPr>
          <w:lang w:eastAsia="pl-PL"/>
        </w:rPr>
        <w:t>stosownego aneksu</w:t>
      </w:r>
      <w:r w:rsidRPr="00C92A64">
        <w:rPr>
          <w:lang w:eastAsia="pl-PL"/>
        </w:rPr>
        <w:t>;</w:t>
      </w:r>
    </w:p>
    <w:p w:rsidR="00844024" w:rsidRPr="00C92A64" w:rsidRDefault="00844024" w:rsidP="003751EB">
      <w:pPr>
        <w:pStyle w:val="NormalnyWeb1"/>
        <w:numPr>
          <w:ilvl w:val="0"/>
          <w:numId w:val="68"/>
        </w:numPr>
        <w:spacing w:before="0" w:after="0" w:line="240" w:lineRule="auto"/>
        <w:jc w:val="both"/>
        <w:rPr>
          <w:lang w:eastAsia="pl-PL"/>
        </w:rPr>
      </w:pPr>
      <w:r w:rsidRPr="00C92A64">
        <w:rPr>
          <w:lang w:eastAsia="pl-PL"/>
        </w:rPr>
        <w:t xml:space="preserve">zmiana wynagrodzenia Wykonawcy może zostać wprowadzona                                       w miesiącu przypadającym po upływie </w:t>
      </w:r>
      <w:r w:rsidR="00C92A64" w:rsidRPr="00C92A64">
        <w:rPr>
          <w:lang w:eastAsia="pl-PL"/>
        </w:rPr>
        <w:t>5</w:t>
      </w:r>
      <w:r w:rsidRPr="00C92A64">
        <w:rPr>
          <w:lang w:eastAsia="pl-PL"/>
        </w:rPr>
        <w:t xml:space="preserve"> miesięcy od daty podpisania umowy</w:t>
      </w:r>
      <w:r w:rsidR="00B2057F" w:rsidRPr="00C92A64">
        <w:rPr>
          <w:lang w:eastAsia="pl-PL"/>
        </w:rPr>
        <w:t>.</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jako zmianę kosztów przyjmuje się wyrażoną w punktach procentowych</w:t>
      </w:r>
      <w:r w:rsidR="006833BA">
        <w:rPr>
          <w:lang w:eastAsia="pl-PL"/>
        </w:rPr>
        <w:t xml:space="preserve"> miesięczną</w:t>
      </w:r>
      <w:r w:rsidRPr="00422F44">
        <w:rPr>
          <w:lang w:eastAsia="pl-PL"/>
        </w:rPr>
        <w:t xml:space="preserve"> zmianę ceny </w:t>
      </w:r>
      <w:r w:rsidR="006833BA">
        <w:rPr>
          <w:lang w:eastAsia="pl-PL"/>
        </w:rPr>
        <w:t>produkcji budowlano-montażowej</w:t>
      </w:r>
      <w:r w:rsidRPr="00426694">
        <w:rPr>
          <w:color w:val="FF0000"/>
          <w:lang w:eastAsia="pl-PL"/>
        </w:rPr>
        <w:t xml:space="preserve"> </w:t>
      </w:r>
      <w:r w:rsidRPr="006C60FF">
        <w:rPr>
          <w:lang w:eastAsia="pl-PL"/>
        </w:rPr>
        <w:t>w porównaniu z miesiącem poprzedni</w:t>
      </w:r>
      <w:r w:rsidR="006833BA">
        <w:rPr>
          <w:lang w:eastAsia="pl-PL"/>
        </w:rPr>
        <w:t>m</w:t>
      </w:r>
      <w:r w:rsidRPr="006C60FF">
        <w:rPr>
          <w:lang w:eastAsia="pl-PL"/>
        </w:rPr>
        <w:t xml:space="preserve"> podawaną przez Główny Urząd Statystyczny </w:t>
      </w:r>
      <w:r w:rsidR="00FA427C">
        <w:rPr>
          <w:lang w:eastAsia="pl-PL"/>
        </w:rPr>
        <w:t>(„Wskaźnik Zmiany Kosztów”);</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Strony zawierając Umowę zakładają, iż </w:t>
      </w:r>
      <w:r w:rsidR="00FA427C">
        <w:rPr>
          <w:lang w:eastAsia="pl-PL"/>
        </w:rPr>
        <w:t xml:space="preserve">miesięczny </w:t>
      </w:r>
      <w:r w:rsidRPr="006C60FF">
        <w:rPr>
          <w:lang w:eastAsia="pl-PL"/>
        </w:rPr>
        <w:t xml:space="preserve">Wskaźnik Zmiany Kosztów będzie na poziomie nie wyższym niż </w:t>
      </w:r>
      <w:r w:rsidR="00EB7E52">
        <w:rPr>
          <w:lang w:eastAsia="pl-PL"/>
        </w:rPr>
        <w:t>2</w:t>
      </w:r>
      <w:r w:rsidR="00FA427C">
        <w:rPr>
          <w:lang w:eastAsia="pl-PL"/>
        </w:rPr>
        <w:t>,0</w:t>
      </w:r>
      <w:r w:rsidRPr="006C60FF">
        <w:rPr>
          <w:lang w:eastAsia="pl-PL"/>
        </w:rPr>
        <w:t>% („Zakładany Poziom Zmiany Kosztów”);</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przekroczenie przez Wskaźnik Zmiany Kosztów Zakładanego Poziomu Zmiany Kosztów o co najmniej </w:t>
      </w:r>
      <w:r w:rsidR="00FA427C">
        <w:rPr>
          <w:lang w:eastAsia="pl-PL"/>
        </w:rPr>
        <w:t>0,</w:t>
      </w:r>
      <w:r w:rsidRPr="006C60FF">
        <w:rPr>
          <w:lang w:eastAsia="pl-PL"/>
        </w:rPr>
        <w:t>5 punktów procentowych uprawnia każdą ze Stron do żądania procentowego podwyższenia wynagrodzenia Wykonawcy o różnicę pomiędzy Wskaźnikiem Zmiany Kosztów, a Zakładanym Poziomem Zmiany Kosztów</w:t>
      </w:r>
      <w:r w:rsidR="00FA427C">
        <w:rPr>
          <w:lang w:eastAsia="pl-PL"/>
        </w:rPr>
        <w:t xml:space="preserve"> dla każdego miesiąca realizacji </w:t>
      </w:r>
      <w:r w:rsidRPr="006C60FF">
        <w:rPr>
          <w:lang w:eastAsia="pl-PL"/>
        </w:rPr>
        <w:t xml:space="preserve">(przykład: jeżeli Zakładany Poziom Zmiany Kosztów został ustalony przez Strony na poziomie </w:t>
      </w:r>
      <w:r w:rsidR="00EB7E52">
        <w:rPr>
          <w:lang w:eastAsia="pl-PL"/>
        </w:rPr>
        <w:t>2</w:t>
      </w:r>
      <w:r w:rsidR="00FA427C">
        <w:rPr>
          <w:lang w:eastAsia="pl-PL"/>
        </w:rPr>
        <w:t>,0</w:t>
      </w:r>
      <w:r w:rsidRPr="006C60FF">
        <w:rPr>
          <w:lang w:eastAsia="pl-PL"/>
        </w:rPr>
        <w:t xml:space="preserve">%, a rzeczywisty Wskaźnik Zmiany Kosztów wyniósł </w:t>
      </w:r>
      <w:r w:rsidR="00FA427C">
        <w:rPr>
          <w:lang w:eastAsia="pl-PL"/>
        </w:rPr>
        <w:t xml:space="preserve">     </w:t>
      </w:r>
      <w:r w:rsidR="00EB7E52">
        <w:rPr>
          <w:lang w:eastAsia="pl-PL"/>
        </w:rPr>
        <w:t>2</w:t>
      </w:r>
      <w:r w:rsidR="00FA427C">
        <w:rPr>
          <w:lang w:eastAsia="pl-PL"/>
        </w:rPr>
        <w:t>,</w:t>
      </w:r>
      <w:r w:rsidRPr="006C60FF">
        <w:rPr>
          <w:lang w:eastAsia="pl-PL"/>
        </w:rPr>
        <w:t xml:space="preserve">5 % to każda ze Stron może żądać podwyższenia wynagrodzenia Wykonawcy </w:t>
      </w:r>
      <w:r w:rsidR="00FA427C">
        <w:rPr>
          <w:lang w:eastAsia="pl-PL"/>
        </w:rPr>
        <w:t xml:space="preserve">                      </w:t>
      </w:r>
      <w:r w:rsidRPr="006C60FF">
        <w:rPr>
          <w:lang w:eastAsia="pl-PL"/>
        </w:rPr>
        <w:t xml:space="preserve">o </w:t>
      </w:r>
      <w:r w:rsidR="00FA427C">
        <w:rPr>
          <w:lang w:eastAsia="pl-PL"/>
        </w:rPr>
        <w:t>0,</w:t>
      </w:r>
      <w:r w:rsidRPr="006C60FF">
        <w:rPr>
          <w:lang w:eastAsia="pl-PL"/>
        </w:rPr>
        <w:t>5 %);</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spadek Wskaźnika Zmiany Kosztów poniżej Zakładanego Poziomu Zmiany Kosztów </w:t>
      </w:r>
      <w:r w:rsidR="00FA427C">
        <w:rPr>
          <w:lang w:eastAsia="pl-PL"/>
        </w:rPr>
        <w:t xml:space="preserve">                 </w:t>
      </w:r>
      <w:r w:rsidRPr="006C60FF">
        <w:rPr>
          <w:lang w:eastAsia="pl-PL"/>
        </w:rPr>
        <w:t xml:space="preserve">o co najmniej </w:t>
      </w:r>
      <w:r w:rsidR="00FA427C">
        <w:rPr>
          <w:lang w:eastAsia="pl-PL"/>
        </w:rPr>
        <w:t>0,</w:t>
      </w:r>
      <w:r w:rsidRPr="006C60FF">
        <w:rPr>
          <w:lang w:eastAsia="pl-PL"/>
        </w:rPr>
        <w:t xml:space="preserve">5 punktów procentowych uprawnia każdą ze Stron do żądania procentowego obniżenia wynagrodzenia Wykonawcy o różnicę pomiędzy Zakładanym Poziomem Zmiany Kosztów a Wskaźnikiem Zmiany Kosztów (przykład: jeżeli Zakładany Poziom Zmiany Kosztów został ustalony przez Strony na poziomie </w:t>
      </w:r>
      <w:r w:rsidR="00EB7E52">
        <w:rPr>
          <w:lang w:eastAsia="pl-PL"/>
        </w:rPr>
        <w:t>2</w:t>
      </w:r>
      <w:r w:rsidR="00FA427C">
        <w:rPr>
          <w:lang w:eastAsia="pl-PL"/>
        </w:rPr>
        <w:t>,</w:t>
      </w:r>
      <w:r w:rsidR="00EB7E52">
        <w:rPr>
          <w:lang w:eastAsia="pl-PL"/>
        </w:rPr>
        <w:t>0</w:t>
      </w:r>
      <w:r w:rsidRPr="006C60FF">
        <w:rPr>
          <w:lang w:eastAsia="pl-PL"/>
        </w:rPr>
        <w:t xml:space="preserve"> %, </w:t>
      </w:r>
      <w:r w:rsidR="00FA427C">
        <w:rPr>
          <w:lang w:eastAsia="pl-PL"/>
        </w:rPr>
        <w:t xml:space="preserve">                </w:t>
      </w:r>
      <w:r w:rsidRPr="006C60FF">
        <w:rPr>
          <w:lang w:eastAsia="pl-PL"/>
        </w:rPr>
        <w:t xml:space="preserve">a rzeczywisty Wskaźnik Zmiany Kosztów wyniósł </w:t>
      </w:r>
      <w:r w:rsidR="00EB7E52">
        <w:rPr>
          <w:lang w:eastAsia="pl-PL"/>
        </w:rPr>
        <w:t>1</w:t>
      </w:r>
      <w:r w:rsidR="00FA427C">
        <w:rPr>
          <w:lang w:eastAsia="pl-PL"/>
        </w:rPr>
        <w:t>,</w:t>
      </w:r>
      <w:r w:rsidRPr="006C60FF">
        <w:rPr>
          <w:lang w:eastAsia="pl-PL"/>
        </w:rPr>
        <w:t xml:space="preserve">5 % to każda ze Stron może żądać obniżenia wynagrodzenia Wykonawcy o </w:t>
      </w:r>
      <w:r w:rsidR="00FA427C">
        <w:rPr>
          <w:lang w:eastAsia="pl-PL"/>
        </w:rPr>
        <w:t>0,</w:t>
      </w:r>
      <w:r w:rsidRPr="006C60FF">
        <w:rPr>
          <w:lang w:eastAsia="pl-PL"/>
        </w:rPr>
        <w:t>5 %);</w:t>
      </w:r>
    </w:p>
    <w:p w:rsidR="00844024" w:rsidRPr="006C60FF" w:rsidRDefault="00844024" w:rsidP="003751EB">
      <w:pPr>
        <w:pStyle w:val="NormalnyWeb1"/>
        <w:numPr>
          <w:ilvl w:val="0"/>
          <w:numId w:val="68"/>
        </w:numPr>
        <w:spacing w:before="0" w:after="0" w:line="240" w:lineRule="auto"/>
        <w:jc w:val="both"/>
        <w:rPr>
          <w:lang w:eastAsia="pl-PL"/>
        </w:rPr>
      </w:pPr>
      <w:r w:rsidRPr="006C60FF">
        <w:rPr>
          <w:lang w:eastAsia="pl-PL"/>
        </w:rPr>
        <w:t xml:space="preserve">w efekcie zmian dokonywanych na podstawie art. 439 ustawy Pzp wynagrodzenie Wykonawcy nie może wzrosnąć łącznie o więcej niż </w:t>
      </w:r>
      <w:r w:rsidRPr="00FA427C">
        <w:rPr>
          <w:lang w:eastAsia="pl-PL"/>
        </w:rPr>
        <w:t>10 %</w:t>
      </w:r>
      <w:r w:rsidRPr="006C60FF">
        <w:rPr>
          <w:lang w:eastAsia="pl-PL"/>
        </w:rPr>
        <w:t xml:space="preserve"> w stosunku do wynagrodzenia podanego w Ofercie.</w:t>
      </w:r>
    </w:p>
    <w:p w:rsidR="00844024" w:rsidRPr="006C60FF"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Każdorazowo dokonując waloryzacji wynagrodzenia zgodnie z Umową Wykonawca zobowiązany jest do zmiany wynagrodzenia przysługującego Podwykonawcy,                          z którym zawarł umowę, w zakresie odpowiadającym dokonanym zmianom na podstawie Umowy. Postanowienia art. 439 ust.5 ustawy Pzp stosuje się odpowiednio.</w:t>
      </w:r>
    </w:p>
    <w:p w:rsidR="00844024" w:rsidRPr="003751EB" w:rsidRDefault="00844024" w:rsidP="00844024">
      <w:pPr>
        <w:pStyle w:val="Standard"/>
        <w:numPr>
          <w:ilvl w:val="0"/>
          <w:numId w:val="51"/>
        </w:numPr>
        <w:spacing w:after="0" w:line="240" w:lineRule="auto"/>
        <w:jc w:val="both"/>
        <w:rPr>
          <w:rFonts w:ascii="Times New Roman" w:eastAsia="Times New Roman" w:hAnsi="Times New Roman" w:cs="Times New Roman"/>
          <w:color w:val="auto"/>
          <w:sz w:val="24"/>
          <w:szCs w:val="24"/>
          <w:lang w:eastAsia="pl-PL"/>
        </w:rPr>
      </w:pPr>
      <w:r w:rsidRPr="006C60FF">
        <w:rPr>
          <w:rFonts w:ascii="Times New Roman" w:eastAsia="Times New Roman" w:hAnsi="Times New Roman" w:cs="Times New Roman"/>
          <w:color w:val="auto"/>
          <w:sz w:val="24"/>
          <w:szCs w:val="24"/>
          <w:lang w:eastAsia="pl-PL"/>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rsidR="00667DFB" w:rsidRDefault="00220621" w:rsidP="003751EB">
      <w:pPr>
        <w:pStyle w:val="Standard"/>
        <w:numPr>
          <w:ilvl w:val="0"/>
          <w:numId w:val="51"/>
        </w:numPr>
        <w:spacing w:after="0" w:line="240" w:lineRule="auto"/>
        <w:jc w:val="both"/>
      </w:pPr>
      <w:r>
        <w:rPr>
          <w:rFonts w:ascii="Times New Roman" w:hAnsi="Times New Roman" w:cs="Times New Roman"/>
          <w:color w:val="000000"/>
          <w:sz w:val="24"/>
          <w:szCs w:val="24"/>
        </w:rPr>
        <w:t>Strony zgodnie postanawiają, iż wymiana korespondencji następow</w:t>
      </w:r>
      <w:r w:rsidR="004407A2">
        <w:rPr>
          <w:rFonts w:ascii="Times New Roman" w:hAnsi="Times New Roman" w:cs="Times New Roman"/>
          <w:color w:val="000000"/>
          <w:sz w:val="24"/>
          <w:szCs w:val="24"/>
        </w:rPr>
        <w:t>ać będzie na następujące adresy:</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Inwestora: Urząd Miejski w Wołowie, Rynek 34, 56-100 Wołów,</w:t>
      </w:r>
    </w:p>
    <w:p w:rsidR="00667DFB" w:rsidRDefault="00220621">
      <w:pPr>
        <w:pStyle w:val="Akapitzlist"/>
        <w:numPr>
          <w:ilvl w:val="0"/>
          <w:numId w:val="53"/>
        </w:numPr>
        <w:spacing w:after="0" w:line="240" w:lineRule="auto"/>
        <w:jc w:val="both"/>
      </w:pPr>
      <w:r>
        <w:rPr>
          <w:rFonts w:ascii="Times New Roman" w:hAnsi="Times New Roman" w:cs="Times New Roman"/>
          <w:color w:val="000000"/>
          <w:sz w:val="24"/>
          <w:szCs w:val="24"/>
        </w:rPr>
        <w:t>Wykonawcy: ……………………………...</w:t>
      </w:r>
    </w:p>
    <w:p w:rsidR="00667DFB" w:rsidRDefault="00220621" w:rsidP="003751EB">
      <w:pPr>
        <w:pStyle w:val="Standard"/>
        <w:numPr>
          <w:ilvl w:val="0"/>
          <w:numId w:val="51"/>
        </w:numPr>
        <w:spacing w:after="0" w:line="240" w:lineRule="auto"/>
        <w:jc w:val="both"/>
      </w:pPr>
      <w:r>
        <w:rPr>
          <w:rFonts w:ascii="Times New Roman" w:hAnsi="Times New Roman" w:cs="Times New Roman"/>
          <w:color w:val="000000"/>
          <w:sz w:val="24"/>
          <w:szCs w:val="24"/>
        </w:rPr>
        <w:t xml:space="preserve">Strony zobowiązują się wzajemnie do niezwłocznego powiadomienia na piśmie                              o ewentualnych zmianach adresu. Korespondencję wysłaną na wskazany w ostatnim </w:t>
      </w:r>
      <w:r>
        <w:rPr>
          <w:rFonts w:ascii="Times New Roman" w:hAnsi="Times New Roman" w:cs="Times New Roman"/>
          <w:color w:val="000000"/>
          <w:sz w:val="24"/>
          <w:szCs w:val="24"/>
        </w:rPr>
        <w:lastRenderedPageBreak/>
        <w:t xml:space="preserve">powiadomieniu adres uważa się za skutecznie doręczoną. Zmiana adresu do korespondencji nie stanowi zmiany warunków niniejszej umowy. </w:t>
      </w:r>
    </w:p>
    <w:p w:rsidR="00667DFB" w:rsidRDefault="00667DFB">
      <w:pPr>
        <w:pStyle w:val="Tekstpodstawowy21"/>
        <w:jc w:val="center"/>
        <w:rPr>
          <w:color w:val="000000"/>
          <w:sz w:val="24"/>
        </w:rPr>
      </w:pPr>
    </w:p>
    <w:p w:rsidR="00667DFB" w:rsidRDefault="00220621">
      <w:pPr>
        <w:pStyle w:val="Tekstpodstawowy21"/>
        <w:jc w:val="center"/>
      </w:pPr>
      <w:r>
        <w:rPr>
          <w:color w:val="000000"/>
          <w:sz w:val="24"/>
        </w:rPr>
        <w:t>§ 1</w:t>
      </w:r>
      <w:r w:rsidR="00E764E6">
        <w:rPr>
          <w:color w:val="000000"/>
          <w:sz w:val="24"/>
        </w:rPr>
        <w:t>6</w:t>
      </w:r>
    </w:p>
    <w:p w:rsidR="00667DFB" w:rsidRDefault="00220621">
      <w:pPr>
        <w:numPr>
          <w:ilvl w:val="0"/>
          <w:numId w:val="55"/>
        </w:numPr>
        <w:jc w:val="both"/>
      </w:pPr>
      <w:r>
        <w:t>Do spraw nieuregulowanych niniejszą umową mają zastosowanie przepisy Kodeksu cywilnego, Prawa budowlanego oraz rozporządzeń wykonawczych do ustawy i Prawa zamówień publicznych.</w:t>
      </w:r>
    </w:p>
    <w:p w:rsidR="00667DFB" w:rsidRDefault="00220621">
      <w:pPr>
        <w:numPr>
          <w:ilvl w:val="0"/>
          <w:numId w:val="55"/>
        </w:numPr>
        <w:jc w:val="both"/>
      </w:pPr>
      <w: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667DFB" w:rsidRDefault="00220621">
      <w:pPr>
        <w:numPr>
          <w:ilvl w:val="0"/>
          <w:numId w:val="55"/>
        </w:numPr>
        <w:jc w:val="both"/>
      </w:pPr>
      <w:r>
        <w:t>W przypadku nieosiągnięcia ugody spory pomiędzy Zamawiającym a Wykonawcą będą rozstrzygane przez sąd powszechny właściwy miejscowo dla siedziby Zamawiającego.</w:t>
      </w:r>
    </w:p>
    <w:p w:rsidR="00667DFB" w:rsidRDefault="00220621">
      <w:pPr>
        <w:numPr>
          <w:ilvl w:val="0"/>
          <w:numId w:val="55"/>
        </w:numPr>
        <w:jc w:val="both"/>
      </w:pPr>
      <w:r>
        <w:rPr>
          <w:color w:val="000000"/>
        </w:rPr>
        <w:t>Wykonawca nie może bez uprzedniej pisemnej zgody Inwestora przenosić wierzytelności przysługujących mu w związku z realizacją niniejszej umowy, pod rygorem nieważności.</w:t>
      </w:r>
    </w:p>
    <w:p w:rsidR="00667DFB" w:rsidRDefault="00220621">
      <w:pPr>
        <w:numPr>
          <w:ilvl w:val="0"/>
          <w:numId w:val="55"/>
        </w:numPr>
        <w:jc w:val="both"/>
      </w:pPr>
      <w:r>
        <w:rPr>
          <w:color w:val="000000"/>
        </w:rPr>
        <w:t>Umowę sporządzono w trzech jednobrzmiących egzemplarzach – dwa egzemplarze otrzymuje Inwestor, a jeden Wykonawca.</w:t>
      </w:r>
    </w:p>
    <w:p w:rsidR="00667DFB" w:rsidRDefault="00220621" w:rsidP="00B2057F">
      <w:pPr>
        <w:numPr>
          <w:ilvl w:val="0"/>
          <w:numId w:val="55"/>
        </w:numPr>
        <w:jc w:val="both"/>
      </w:pPr>
      <w:r>
        <w:t>Integralną część niniejszej umowy stanowi oferta Wykonawcy – załącznik nr 1.</w:t>
      </w:r>
    </w:p>
    <w:p w:rsidR="00B2057F" w:rsidRDefault="00B2057F" w:rsidP="00B2057F">
      <w:pPr>
        <w:ind w:left="720"/>
        <w:jc w:val="both"/>
      </w:pPr>
    </w:p>
    <w:p w:rsidR="00B2057F" w:rsidRPr="00B2057F" w:rsidRDefault="00B2057F" w:rsidP="00B2057F">
      <w:pPr>
        <w:ind w:left="720"/>
        <w:jc w:val="both"/>
      </w:pPr>
    </w:p>
    <w:p w:rsidR="00667DFB" w:rsidRDefault="00220621">
      <w:pPr>
        <w:jc w:val="center"/>
      </w:pPr>
      <w:r>
        <w:rPr>
          <w:color w:val="000000"/>
        </w:rPr>
        <w:t>INWESTOR                                                                           WYKONAWCA</w:t>
      </w:r>
    </w:p>
    <w:sectPr w:rsidR="00667DFB" w:rsidSect="00B2057F">
      <w:headerReference w:type="default" r:id="rId8"/>
      <w:footerReference w:type="default" r:id="rId9"/>
      <w:pgSz w:w="11906" w:h="16838"/>
      <w:pgMar w:top="1134" w:right="1134" w:bottom="993" w:left="1134" w:header="0" w:footer="70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BB" w:rsidRDefault="00293ABB">
      <w:r>
        <w:separator/>
      </w:r>
    </w:p>
  </w:endnote>
  <w:endnote w:type="continuationSeparator" w:id="0">
    <w:p w:rsidR="00293ABB" w:rsidRDefault="0029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wis721CnEU-Bold">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F44" w:rsidRPr="00844024" w:rsidRDefault="00422F44" w:rsidP="00E3405D">
    <w:pPr>
      <w:pStyle w:val="Stopka"/>
      <w:pBdr>
        <w:top w:val="single" w:sz="4" w:space="0" w:color="000000"/>
      </w:pBdr>
      <w:jc w:val="center"/>
      <w:rPr>
        <w:sz w:val="20"/>
        <w:szCs w:val="22"/>
      </w:rPr>
    </w:pPr>
    <w:r>
      <w:rPr>
        <w:sz w:val="20"/>
        <w:szCs w:val="22"/>
      </w:rPr>
      <w:t xml:space="preserve">Zadanie pn.: </w:t>
    </w:r>
    <w:r w:rsidR="00E3405D" w:rsidRPr="00E3405D">
      <w:rPr>
        <w:sz w:val="20"/>
        <w:szCs w:val="22"/>
      </w:rPr>
      <w:t xml:space="preserve">„Przebudowa dróg gminnych na terenie miasta Wołów” </w:t>
    </w:r>
    <w:r w:rsidR="008F72A4" w:rsidRPr="008F72A4">
      <w:rPr>
        <w:sz w:val="20"/>
        <w:szCs w:val="22"/>
      </w:rPr>
      <w:t>część 2 – Wykonanie dok. projektowej i robót budowlanych dla zadania pn.: „Remont ul. Inwalidów Wojennych w Wołowie”</w:t>
    </w:r>
    <w:r w:rsidR="00E3405D">
      <w:rPr>
        <w:sz w:val="20"/>
        <w:szCs w:val="22"/>
      </w:rPr>
      <w:t xml:space="preserve"> </w:t>
    </w:r>
    <w:r>
      <w:rPr>
        <w:sz w:val="20"/>
        <w:szCs w:val="22"/>
      </w:rPr>
      <w:t xml:space="preserve">realizowane w ramach dofinansowania </w:t>
    </w:r>
    <w:r w:rsidR="008F72A4">
      <w:rPr>
        <w:sz w:val="20"/>
        <w:szCs w:val="22"/>
      </w:rPr>
      <w:t xml:space="preserve">  </w:t>
    </w:r>
    <w:r>
      <w:rPr>
        <w:sz w:val="20"/>
        <w:szCs w:val="22"/>
      </w:rPr>
      <w:t>z Programu Rządowy Fundusz Polski Ład: Program Inwestycji Strategicznych</w:t>
    </w:r>
  </w:p>
  <w:p w:rsidR="00422F44" w:rsidRDefault="00C541C6">
    <w:pPr>
      <w:pStyle w:val="Stopka"/>
      <w:jc w:val="right"/>
      <w:rPr>
        <w:sz w:val="20"/>
      </w:rPr>
    </w:pPr>
    <w:r>
      <w:rPr>
        <w:sz w:val="18"/>
        <w:szCs w:val="22"/>
      </w:rPr>
      <w:fldChar w:fldCharType="begin"/>
    </w:r>
    <w:r w:rsidR="00422F44">
      <w:rPr>
        <w:sz w:val="18"/>
        <w:szCs w:val="22"/>
      </w:rPr>
      <w:instrText>PAGE</w:instrText>
    </w:r>
    <w:r>
      <w:rPr>
        <w:sz w:val="18"/>
        <w:szCs w:val="22"/>
      </w:rPr>
      <w:fldChar w:fldCharType="separate"/>
    </w:r>
    <w:r w:rsidR="00FF4215">
      <w:rPr>
        <w:noProof/>
        <w:sz w:val="18"/>
        <w:szCs w:val="22"/>
      </w:rPr>
      <w:t>19</w:t>
    </w:r>
    <w:r>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BB" w:rsidRDefault="00293ABB">
      <w:r>
        <w:separator/>
      </w:r>
    </w:p>
  </w:footnote>
  <w:footnote w:type="continuationSeparator" w:id="0">
    <w:p w:rsidR="00293ABB" w:rsidRDefault="0029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F44" w:rsidRDefault="00422F44" w:rsidP="00B2057F">
    <w:pPr>
      <w:pStyle w:val="Nagwek"/>
      <w:pBdr>
        <w:bottom w:val="single" w:sz="4" w:space="1" w:color="auto"/>
      </w:pBdr>
      <w:jc w:val="right"/>
      <w:rPr>
        <w:color w:val="000000"/>
        <w:sz w:val="24"/>
        <w:szCs w:val="24"/>
      </w:rPr>
    </w:pPr>
    <w:r>
      <w:rPr>
        <w:noProof/>
        <w:lang w:eastAsia="pl-PL"/>
      </w:rPr>
      <w:drawing>
        <wp:inline distT="0" distB="0" distL="0" distR="0">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 w15:restartNumberingAfterBreak="0">
    <w:nsid w:val="00000015"/>
    <w:multiLevelType w:val="multilevel"/>
    <w:tmpl w:val="00000015"/>
    <w:name w:val="WW8Num2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16"/>
    <w:multiLevelType w:val="multilevel"/>
    <w:tmpl w:val="00000016"/>
    <w:name w:val="WW8Num2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 w15:restartNumberingAfterBreak="0">
    <w:nsid w:val="00D33F33"/>
    <w:multiLevelType w:val="multilevel"/>
    <w:tmpl w:val="98DEFFC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6214677"/>
    <w:multiLevelType w:val="multilevel"/>
    <w:tmpl w:val="FA924D6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87C36B7"/>
    <w:multiLevelType w:val="multilevel"/>
    <w:tmpl w:val="A9C2045E"/>
    <w:lvl w:ilvl="0">
      <w:start w:val="4"/>
      <w:numFmt w:val="decimal"/>
      <w:lvlText w:val="%1."/>
      <w:lvlJc w:val="left"/>
      <w:pPr>
        <w:tabs>
          <w:tab w:val="num" w:pos="720"/>
        </w:tabs>
        <w:ind w:left="720" w:hanging="360"/>
      </w:pPr>
      <w:rPr>
        <w:rFonts w:ascii="Times New Roman" w:hAnsi="Times New Roman" w:cs="Times New Roman"/>
        <w:bCs/>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F24550"/>
    <w:multiLevelType w:val="multilevel"/>
    <w:tmpl w:val="7F86CF58"/>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C0C66D5"/>
    <w:multiLevelType w:val="multilevel"/>
    <w:tmpl w:val="7AEC5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537253"/>
    <w:multiLevelType w:val="multilevel"/>
    <w:tmpl w:val="4A3A01B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15:restartNumberingAfterBreak="0">
    <w:nsid w:val="10DF686D"/>
    <w:multiLevelType w:val="multilevel"/>
    <w:tmpl w:val="BD4A6900"/>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10" w15:restartNumberingAfterBreak="0">
    <w:nsid w:val="110233A1"/>
    <w:multiLevelType w:val="multilevel"/>
    <w:tmpl w:val="A99C527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9953E0"/>
    <w:multiLevelType w:val="multilevel"/>
    <w:tmpl w:val="0316E5C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17431EBF"/>
    <w:multiLevelType w:val="multilevel"/>
    <w:tmpl w:val="7FC29AA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A25927"/>
    <w:multiLevelType w:val="multilevel"/>
    <w:tmpl w:val="C9BA809A"/>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15:restartNumberingAfterBreak="0">
    <w:nsid w:val="20227EFB"/>
    <w:multiLevelType w:val="multilevel"/>
    <w:tmpl w:val="5788615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3C7304B"/>
    <w:multiLevelType w:val="multilevel"/>
    <w:tmpl w:val="2F4CC75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7" w15:restartNumberingAfterBreak="0">
    <w:nsid w:val="23C920EA"/>
    <w:multiLevelType w:val="multilevel"/>
    <w:tmpl w:val="F8300C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3F103F9"/>
    <w:multiLevelType w:val="multilevel"/>
    <w:tmpl w:val="2AA667C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4D5362D"/>
    <w:multiLevelType w:val="multilevel"/>
    <w:tmpl w:val="416C1F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15:restartNumberingAfterBreak="0">
    <w:nsid w:val="28B968C6"/>
    <w:multiLevelType w:val="multilevel"/>
    <w:tmpl w:val="82DA8E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B1F0620"/>
    <w:multiLevelType w:val="multilevel"/>
    <w:tmpl w:val="30E2B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B72647E"/>
    <w:multiLevelType w:val="multilevel"/>
    <w:tmpl w:val="DDEAE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37D12A6"/>
    <w:multiLevelType w:val="multilevel"/>
    <w:tmpl w:val="1630A5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D646B4"/>
    <w:multiLevelType w:val="multilevel"/>
    <w:tmpl w:val="6DD4C0E4"/>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4D34AE8"/>
    <w:multiLevelType w:val="multilevel"/>
    <w:tmpl w:val="D83AB3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53C077F"/>
    <w:multiLevelType w:val="multilevel"/>
    <w:tmpl w:val="8C1C9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5B925D4"/>
    <w:multiLevelType w:val="multilevel"/>
    <w:tmpl w:val="3018598A"/>
    <w:lvl w:ilvl="0">
      <w:start w:val="1"/>
      <w:numFmt w:val="decimal"/>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15:restartNumberingAfterBreak="0">
    <w:nsid w:val="384B4A27"/>
    <w:multiLevelType w:val="multilevel"/>
    <w:tmpl w:val="E7429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96B718F"/>
    <w:multiLevelType w:val="multilevel"/>
    <w:tmpl w:val="79B44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3AE352FB"/>
    <w:multiLevelType w:val="multilevel"/>
    <w:tmpl w:val="6E4485CE"/>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CB417B4"/>
    <w:multiLevelType w:val="multilevel"/>
    <w:tmpl w:val="0C427AC8"/>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15:restartNumberingAfterBreak="0">
    <w:nsid w:val="3D726FA0"/>
    <w:multiLevelType w:val="multilevel"/>
    <w:tmpl w:val="274CFB36"/>
    <w:lvl w:ilvl="0">
      <w:start w:val="1"/>
      <w:numFmt w:val="lowerLetter"/>
      <w:lvlText w:val="%1)"/>
      <w:lvlJc w:val="left"/>
      <w:pPr>
        <w:tabs>
          <w:tab w:val="num" w:pos="1440"/>
        </w:tabs>
        <w:ind w:left="1440" w:hanging="360"/>
      </w:pPr>
      <w:rPr>
        <w:rFonts w:ascii="Times New Roman" w:hAnsi="Times New Roman" w:cs="Times New Roman"/>
        <w:i w:val="0"/>
        <w:sz w:val="24"/>
        <w:szCs w:val="24"/>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4" w15:restartNumberingAfterBreak="0">
    <w:nsid w:val="3D98359C"/>
    <w:multiLevelType w:val="multilevel"/>
    <w:tmpl w:val="BD7E18A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5" w15:restartNumberingAfterBreak="0">
    <w:nsid w:val="3F90300D"/>
    <w:multiLevelType w:val="multilevel"/>
    <w:tmpl w:val="58C86FB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6" w15:restartNumberingAfterBreak="0">
    <w:nsid w:val="40B81171"/>
    <w:multiLevelType w:val="multilevel"/>
    <w:tmpl w:val="A8FA005C"/>
    <w:lvl w:ilvl="0">
      <w:start w:val="2"/>
      <w:numFmt w:val="decimal"/>
      <w:lvlText w:val="%1."/>
      <w:lvlJc w:val="left"/>
      <w:pPr>
        <w:tabs>
          <w:tab w:val="num" w:pos="720"/>
        </w:tabs>
        <w:ind w:left="720" w:hanging="360"/>
      </w:pPr>
      <w:rPr>
        <w:rFonts w:eastAsia="TimesNewRomanPSMT"/>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1093732"/>
    <w:multiLevelType w:val="multilevel"/>
    <w:tmpl w:val="4A5AB92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8" w15:restartNumberingAfterBreak="0">
    <w:nsid w:val="412577A9"/>
    <w:multiLevelType w:val="multilevel"/>
    <w:tmpl w:val="3FE6AC1C"/>
    <w:lvl w:ilvl="0">
      <w:start w:val="2"/>
      <w:numFmt w:val="decimal"/>
      <w:lvlText w:val="%1."/>
      <w:lvlJc w:val="left"/>
      <w:pPr>
        <w:tabs>
          <w:tab w:val="num" w:pos="720"/>
        </w:tabs>
        <w:ind w:left="720" w:hanging="360"/>
      </w:pPr>
      <w:rPr>
        <w:rFonts w:eastAsia="TimesNewRomanPSMT"/>
        <w: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1C60DA5"/>
    <w:multiLevelType w:val="multilevel"/>
    <w:tmpl w:val="6F4C57EE"/>
    <w:lvl w:ilvl="0">
      <w:start w:val="7"/>
      <w:numFmt w:val="decimal"/>
      <w:lvlText w:val="%1."/>
      <w:lvlJc w:val="left"/>
      <w:pPr>
        <w:tabs>
          <w:tab w:val="num" w:pos="72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2BB4CBD"/>
    <w:multiLevelType w:val="multilevel"/>
    <w:tmpl w:val="6168675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15:restartNumberingAfterBreak="0">
    <w:nsid w:val="45841836"/>
    <w:multiLevelType w:val="hybridMultilevel"/>
    <w:tmpl w:val="C9F0A6CA"/>
    <w:lvl w:ilvl="0" w:tplc="49DC07B2">
      <w:start w:val="1"/>
      <w:numFmt w:val="decimal"/>
      <w:lvlText w:val="%1."/>
      <w:lvlJc w:val="left"/>
      <w:pPr>
        <w:tabs>
          <w:tab w:val="num" w:pos="360"/>
        </w:tabs>
        <w:ind w:left="360" w:hanging="360"/>
      </w:pPr>
      <w:rPr>
        <w:rFonts w:cs="Times New Roman" w:hint="default"/>
      </w:rPr>
    </w:lvl>
    <w:lvl w:ilvl="1" w:tplc="F96EB9C2">
      <w:start w:val="1"/>
      <w:numFmt w:val="decimal"/>
      <w:lvlText w:val="%2)"/>
      <w:lvlJc w:val="left"/>
      <w:pPr>
        <w:tabs>
          <w:tab w:val="num" w:pos="1437"/>
        </w:tabs>
        <w:ind w:left="143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61D1292"/>
    <w:multiLevelType w:val="multilevel"/>
    <w:tmpl w:val="62D8594C"/>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B472E66"/>
    <w:multiLevelType w:val="multilevel"/>
    <w:tmpl w:val="7420635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15:restartNumberingAfterBreak="0">
    <w:nsid w:val="4CC31F85"/>
    <w:multiLevelType w:val="multilevel"/>
    <w:tmpl w:val="3B023C9C"/>
    <w:lvl w:ilvl="0">
      <w:start w:val="1"/>
      <w:numFmt w:val="decimal"/>
      <w:lvlText w:val="%1."/>
      <w:lvlJc w:val="left"/>
      <w:pPr>
        <w:ind w:left="720" w:hanging="360"/>
      </w:pPr>
      <w:rPr>
        <w:rFonts w:ascii="Times New Roman" w:hAnsi="Times New Roman"/>
        <w:b w:val="0"/>
        <w:color w:val="00000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4E8925DD"/>
    <w:multiLevelType w:val="multilevel"/>
    <w:tmpl w:val="9174B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2BD7257"/>
    <w:multiLevelType w:val="multilevel"/>
    <w:tmpl w:val="8806BDB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39C55AB"/>
    <w:multiLevelType w:val="multilevel"/>
    <w:tmpl w:val="AE744CD2"/>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5C945C6"/>
    <w:multiLevelType w:val="multilevel"/>
    <w:tmpl w:val="E7E26A8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9" w15:restartNumberingAfterBreak="0">
    <w:nsid w:val="5C836345"/>
    <w:multiLevelType w:val="multilevel"/>
    <w:tmpl w:val="42CE61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DDE514A"/>
    <w:multiLevelType w:val="multilevel"/>
    <w:tmpl w:val="8C9A87C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30505CF"/>
    <w:multiLevelType w:val="multilevel"/>
    <w:tmpl w:val="1A4662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2" w15:restartNumberingAfterBreak="0">
    <w:nsid w:val="68973707"/>
    <w:multiLevelType w:val="multilevel"/>
    <w:tmpl w:val="A49EE03C"/>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8985A37"/>
    <w:multiLevelType w:val="multilevel"/>
    <w:tmpl w:val="90A6A8A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4" w15:restartNumberingAfterBreak="0">
    <w:nsid w:val="69AD4F3C"/>
    <w:multiLevelType w:val="multilevel"/>
    <w:tmpl w:val="0BC87AA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5" w15:restartNumberingAfterBreak="0">
    <w:nsid w:val="6ADD5F89"/>
    <w:multiLevelType w:val="multilevel"/>
    <w:tmpl w:val="CA6E67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6" w15:restartNumberingAfterBreak="0">
    <w:nsid w:val="6BE6222E"/>
    <w:multiLevelType w:val="multilevel"/>
    <w:tmpl w:val="E0FA56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7" w15:restartNumberingAfterBreak="0">
    <w:nsid w:val="6C8916B2"/>
    <w:multiLevelType w:val="multilevel"/>
    <w:tmpl w:val="DBAAAB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8" w15:restartNumberingAfterBreak="0">
    <w:nsid w:val="6D7E4BDE"/>
    <w:multiLevelType w:val="multilevel"/>
    <w:tmpl w:val="70249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6E057524"/>
    <w:multiLevelType w:val="multilevel"/>
    <w:tmpl w:val="53BE279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0" w15:restartNumberingAfterBreak="0">
    <w:nsid w:val="70400EB1"/>
    <w:multiLevelType w:val="multilevel"/>
    <w:tmpl w:val="A7505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1731D7D"/>
    <w:multiLevelType w:val="multilevel"/>
    <w:tmpl w:val="0EF404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2" w15:restartNumberingAfterBreak="0">
    <w:nsid w:val="7328173A"/>
    <w:multiLevelType w:val="multilevel"/>
    <w:tmpl w:val="73121D0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3" w15:restartNumberingAfterBreak="0">
    <w:nsid w:val="758A0831"/>
    <w:multiLevelType w:val="multilevel"/>
    <w:tmpl w:val="E6CCE0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93E1AA4"/>
    <w:multiLevelType w:val="multilevel"/>
    <w:tmpl w:val="8A4AB5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B6A6705"/>
    <w:multiLevelType w:val="multilevel"/>
    <w:tmpl w:val="E6DAD45C"/>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6" w15:restartNumberingAfterBreak="0">
    <w:nsid w:val="7D324152"/>
    <w:multiLevelType w:val="multilevel"/>
    <w:tmpl w:val="635C607A"/>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30"/>
  </w:num>
  <w:num w:numId="2">
    <w:abstractNumId w:val="23"/>
  </w:num>
  <w:num w:numId="3">
    <w:abstractNumId w:val="10"/>
  </w:num>
  <w:num w:numId="4">
    <w:abstractNumId w:val="63"/>
  </w:num>
  <w:num w:numId="5">
    <w:abstractNumId w:val="54"/>
  </w:num>
  <w:num w:numId="6">
    <w:abstractNumId w:val="29"/>
  </w:num>
  <w:num w:numId="7">
    <w:abstractNumId w:val="59"/>
  </w:num>
  <w:num w:numId="8">
    <w:abstractNumId w:val="15"/>
  </w:num>
  <w:num w:numId="9">
    <w:abstractNumId w:val="3"/>
  </w:num>
  <w:num w:numId="10">
    <w:abstractNumId w:val="35"/>
  </w:num>
  <w:num w:numId="11">
    <w:abstractNumId w:val="16"/>
  </w:num>
  <w:num w:numId="12">
    <w:abstractNumId w:val="17"/>
  </w:num>
  <w:num w:numId="13">
    <w:abstractNumId w:val="48"/>
  </w:num>
  <w:num w:numId="14">
    <w:abstractNumId w:val="13"/>
  </w:num>
  <w:num w:numId="15">
    <w:abstractNumId w:val="26"/>
  </w:num>
  <w:num w:numId="16">
    <w:abstractNumId w:val="56"/>
  </w:num>
  <w:num w:numId="17">
    <w:abstractNumId w:val="47"/>
  </w:num>
  <w:num w:numId="18">
    <w:abstractNumId w:val="27"/>
  </w:num>
  <w:num w:numId="19">
    <w:abstractNumId w:val="28"/>
  </w:num>
  <w:num w:numId="20">
    <w:abstractNumId w:val="24"/>
  </w:num>
  <w:num w:numId="21">
    <w:abstractNumId w:val="61"/>
  </w:num>
  <w:num w:numId="22">
    <w:abstractNumId w:val="49"/>
  </w:num>
  <w:num w:numId="23">
    <w:abstractNumId w:val="52"/>
  </w:num>
  <w:num w:numId="24">
    <w:abstractNumId w:val="9"/>
  </w:num>
  <w:num w:numId="25">
    <w:abstractNumId w:val="51"/>
  </w:num>
  <w:num w:numId="26">
    <w:abstractNumId w:val="6"/>
  </w:num>
  <w:num w:numId="27">
    <w:abstractNumId w:val="65"/>
  </w:num>
  <w:num w:numId="28">
    <w:abstractNumId w:val="33"/>
  </w:num>
  <w:num w:numId="29">
    <w:abstractNumId w:val="64"/>
  </w:num>
  <w:num w:numId="30">
    <w:abstractNumId w:val="53"/>
  </w:num>
  <w:num w:numId="31">
    <w:abstractNumId w:val="60"/>
  </w:num>
  <w:num w:numId="32">
    <w:abstractNumId w:val="25"/>
  </w:num>
  <w:num w:numId="33">
    <w:abstractNumId w:val="40"/>
  </w:num>
  <w:num w:numId="34">
    <w:abstractNumId w:val="42"/>
  </w:num>
  <w:num w:numId="35">
    <w:abstractNumId w:val="19"/>
  </w:num>
  <w:num w:numId="36">
    <w:abstractNumId w:val="22"/>
  </w:num>
  <w:num w:numId="37">
    <w:abstractNumId w:val="14"/>
  </w:num>
  <w:num w:numId="38">
    <w:abstractNumId w:val="11"/>
  </w:num>
  <w:num w:numId="39">
    <w:abstractNumId w:val="46"/>
  </w:num>
  <w:num w:numId="40">
    <w:abstractNumId w:val="20"/>
  </w:num>
  <w:num w:numId="41">
    <w:abstractNumId w:val="43"/>
  </w:num>
  <w:num w:numId="42">
    <w:abstractNumId w:val="50"/>
  </w:num>
  <w:num w:numId="43">
    <w:abstractNumId w:val="21"/>
  </w:num>
  <w:num w:numId="44">
    <w:abstractNumId w:val="57"/>
  </w:num>
  <w:num w:numId="45">
    <w:abstractNumId w:val="34"/>
  </w:num>
  <w:num w:numId="46">
    <w:abstractNumId w:val="4"/>
  </w:num>
  <w:num w:numId="47">
    <w:abstractNumId w:val="55"/>
  </w:num>
  <w:num w:numId="48">
    <w:abstractNumId w:val="66"/>
  </w:num>
  <w:num w:numId="49">
    <w:abstractNumId w:val="37"/>
  </w:num>
  <w:num w:numId="50">
    <w:abstractNumId w:val="12"/>
  </w:num>
  <w:num w:numId="51">
    <w:abstractNumId w:val="31"/>
  </w:num>
  <w:num w:numId="52">
    <w:abstractNumId w:val="5"/>
  </w:num>
  <w:num w:numId="53">
    <w:abstractNumId w:val="62"/>
  </w:num>
  <w:num w:numId="54">
    <w:abstractNumId w:val="39"/>
  </w:num>
  <w:num w:numId="55">
    <w:abstractNumId w:val="45"/>
  </w:num>
  <w:num w:numId="56">
    <w:abstractNumId w:val="32"/>
  </w:num>
  <w:num w:numId="57">
    <w:abstractNumId w:val="58"/>
  </w:num>
  <w:num w:numId="58">
    <w:abstractNumId w:val="38"/>
  </w:num>
  <w:num w:numId="59">
    <w:abstractNumId w:val="7"/>
  </w:num>
  <w:num w:numId="60">
    <w:abstractNumId w:val="18"/>
  </w:num>
  <w:num w:numId="61">
    <w:abstractNumId w:val="36"/>
  </w:num>
  <w:num w:numId="62">
    <w:abstractNumId w:val="0"/>
  </w:num>
  <w:num w:numId="63">
    <w:abstractNumId w:val="1"/>
  </w:num>
  <w:num w:numId="64">
    <w:abstractNumId w:val="2"/>
  </w:num>
  <w:num w:numId="65">
    <w:abstractNumId w:val="44"/>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FB"/>
    <w:rsid w:val="000274E4"/>
    <w:rsid w:val="000321DA"/>
    <w:rsid w:val="00052F67"/>
    <w:rsid w:val="000A0393"/>
    <w:rsid w:val="000A45F6"/>
    <w:rsid w:val="000A7F72"/>
    <w:rsid w:val="000C3DBE"/>
    <w:rsid w:val="000D3BBD"/>
    <w:rsid w:val="000E1E68"/>
    <w:rsid w:val="000F7F66"/>
    <w:rsid w:val="00102906"/>
    <w:rsid w:val="0010689C"/>
    <w:rsid w:val="00160B81"/>
    <w:rsid w:val="00170237"/>
    <w:rsid w:val="001C2B2C"/>
    <w:rsid w:val="002157AA"/>
    <w:rsid w:val="00220621"/>
    <w:rsid w:val="002221ED"/>
    <w:rsid w:val="0024693D"/>
    <w:rsid w:val="00255413"/>
    <w:rsid w:val="00280627"/>
    <w:rsid w:val="00293ABB"/>
    <w:rsid w:val="002B4C79"/>
    <w:rsid w:val="002E5475"/>
    <w:rsid w:val="00334980"/>
    <w:rsid w:val="003751EB"/>
    <w:rsid w:val="00394748"/>
    <w:rsid w:val="003A49ED"/>
    <w:rsid w:val="00422F44"/>
    <w:rsid w:val="00426694"/>
    <w:rsid w:val="004407A2"/>
    <w:rsid w:val="00450AEC"/>
    <w:rsid w:val="00453B28"/>
    <w:rsid w:val="00475C28"/>
    <w:rsid w:val="00513AF7"/>
    <w:rsid w:val="00527FF6"/>
    <w:rsid w:val="00574FAD"/>
    <w:rsid w:val="0064015B"/>
    <w:rsid w:val="00660E5D"/>
    <w:rsid w:val="00667DFB"/>
    <w:rsid w:val="006833BA"/>
    <w:rsid w:val="006A06C3"/>
    <w:rsid w:val="006B47ED"/>
    <w:rsid w:val="0072380C"/>
    <w:rsid w:val="00735E79"/>
    <w:rsid w:val="00770743"/>
    <w:rsid w:val="007A6F6A"/>
    <w:rsid w:val="007D36FC"/>
    <w:rsid w:val="0081654F"/>
    <w:rsid w:val="00841F96"/>
    <w:rsid w:val="00844024"/>
    <w:rsid w:val="00860F11"/>
    <w:rsid w:val="00870A4D"/>
    <w:rsid w:val="00876C2C"/>
    <w:rsid w:val="00880D6B"/>
    <w:rsid w:val="008B1CAD"/>
    <w:rsid w:val="008C30D2"/>
    <w:rsid w:val="008D066D"/>
    <w:rsid w:val="008F72A4"/>
    <w:rsid w:val="009179E2"/>
    <w:rsid w:val="00954D48"/>
    <w:rsid w:val="009B50D5"/>
    <w:rsid w:val="00A07E48"/>
    <w:rsid w:val="00A2523E"/>
    <w:rsid w:val="00A4221F"/>
    <w:rsid w:val="00A8138C"/>
    <w:rsid w:val="00AC0840"/>
    <w:rsid w:val="00AC46F0"/>
    <w:rsid w:val="00AF7DE0"/>
    <w:rsid w:val="00B2057F"/>
    <w:rsid w:val="00B34B4F"/>
    <w:rsid w:val="00B72CA0"/>
    <w:rsid w:val="00BA2C7B"/>
    <w:rsid w:val="00BF254E"/>
    <w:rsid w:val="00C029C9"/>
    <w:rsid w:val="00C10840"/>
    <w:rsid w:val="00C2333A"/>
    <w:rsid w:val="00C3056C"/>
    <w:rsid w:val="00C52E1A"/>
    <w:rsid w:val="00C541C6"/>
    <w:rsid w:val="00C92A64"/>
    <w:rsid w:val="00D51BBF"/>
    <w:rsid w:val="00D60A67"/>
    <w:rsid w:val="00D7789F"/>
    <w:rsid w:val="00D84C9C"/>
    <w:rsid w:val="00DF3105"/>
    <w:rsid w:val="00E132BF"/>
    <w:rsid w:val="00E3405D"/>
    <w:rsid w:val="00E764E6"/>
    <w:rsid w:val="00EB7E52"/>
    <w:rsid w:val="00F23B69"/>
    <w:rsid w:val="00F41A3C"/>
    <w:rsid w:val="00FA3F48"/>
    <w:rsid w:val="00FA427C"/>
    <w:rsid w:val="00FC6C20"/>
    <w:rsid w:val="00FD06A8"/>
    <w:rsid w:val="00FF07C6"/>
    <w:rsid w:val="00FF42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6381B-F6F6-498E-A335-284C796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83E5-9019-4A91-BA8B-96553179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8672</Words>
  <Characters>52035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60586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Sławomir Byra</cp:lastModifiedBy>
  <cp:revision>2</cp:revision>
  <cp:lastPrinted>2022-05-11T10:42:00Z</cp:lastPrinted>
  <dcterms:created xsi:type="dcterms:W3CDTF">2023-02-08T10:07:00Z</dcterms:created>
  <dcterms:modified xsi:type="dcterms:W3CDTF">2023-02-08T10:07:00Z</dcterms:modified>
  <dc:language>pl-PL</dc:language>
</cp:coreProperties>
</file>