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EBB7" w14:textId="77777777" w:rsidR="001B6472" w:rsidRPr="0016105B" w:rsidRDefault="001B6472" w:rsidP="001B6472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2CCCA55" w14:textId="6A66F9AB" w:rsidR="001B6472" w:rsidRPr="0016105B" w:rsidRDefault="001B6472" w:rsidP="001B6472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16105B">
        <w:rPr>
          <w:b/>
          <w:sz w:val="20"/>
          <w:szCs w:val="20"/>
        </w:rPr>
        <w:t>ZPI.271.1.</w:t>
      </w:r>
      <w:r w:rsidR="00B01FE0" w:rsidRPr="0016105B">
        <w:rPr>
          <w:b/>
          <w:sz w:val="20"/>
          <w:szCs w:val="20"/>
        </w:rPr>
        <w:t>4</w:t>
      </w:r>
      <w:r w:rsidRPr="0016105B">
        <w:rPr>
          <w:b/>
          <w:sz w:val="20"/>
          <w:szCs w:val="20"/>
        </w:rPr>
        <w:t>.202</w:t>
      </w:r>
      <w:r w:rsidR="00A81528" w:rsidRPr="0016105B">
        <w:rPr>
          <w:b/>
          <w:sz w:val="20"/>
          <w:szCs w:val="20"/>
        </w:rPr>
        <w:t>2</w:t>
      </w:r>
    </w:p>
    <w:p w14:paraId="657B0CA6" w14:textId="1E2CDC8A" w:rsidR="001B6472" w:rsidRPr="0016105B" w:rsidRDefault="001B6472" w:rsidP="001B6472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16105B">
        <w:t>Załącznik nr 1 do SWZ</w:t>
      </w:r>
    </w:p>
    <w:p w14:paraId="3CA11A1E" w14:textId="77777777" w:rsidR="001B6472" w:rsidRPr="0016105B" w:rsidRDefault="001B6472" w:rsidP="001B647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0B73B443" w14:textId="77777777" w:rsidR="001B6472" w:rsidRPr="0016105B" w:rsidRDefault="001B6472" w:rsidP="001B647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16B6618F" w14:textId="77777777" w:rsidR="0030654C" w:rsidRPr="0016105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C97679" w14:textId="77777777" w:rsidR="0030654C" w:rsidRPr="0016105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24"/>
          <w:szCs w:val="24"/>
        </w:rPr>
      </w:pPr>
      <w:r w:rsidRPr="0016105B">
        <w:rPr>
          <w:rFonts w:ascii="Times New Roman" w:hAnsi="Times New Roman"/>
          <w:sz w:val="24"/>
          <w:szCs w:val="24"/>
        </w:rPr>
        <w:t>……………………………….</w:t>
      </w:r>
    </w:p>
    <w:p w14:paraId="64D303C1" w14:textId="77777777" w:rsidR="0030654C" w:rsidRPr="0016105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18"/>
          <w:szCs w:val="18"/>
        </w:rPr>
      </w:pPr>
      <w:r w:rsidRPr="0016105B">
        <w:rPr>
          <w:rFonts w:ascii="Times New Roman" w:hAnsi="Times New Roman"/>
          <w:sz w:val="18"/>
          <w:szCs w:val="18"/>
        </w:rPr>
        <w:t>(nazwa i adres Wykonawcy/Wykonawców)</w:t>
      </w:r>
    </w:p>
    <w:p w14:paraId="5F6BACB0" w14:textId="77777777" w:rsidR="0030654C" w:rsidRPr="0016105B" w:rsidRDefault="0030654C" w:rsidP="00974A4B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40CCB806" w14:textId="77777777" w:rsidR="0030654C" w:rsidRPr="0016105B" w:rsidRDefault="0030654C" w:rsidP="006F4372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08BCA117" w14:textId="77777777" w:rsidR="0030654C" w:rsidRPr="0016105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C99D7" w14:textId="77777777" w:rsidR="003C761B" w:rsidRPr="0016105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18"/>
          <w:szCs w:val="18"/>
        </w:rPr>
      </w:pPr>
      <w:r w:rsidRPr="0016105B">
        <w:rPr>
          <w:rFonts w:ascii="Times New Roman" w:hAnsi="Times New Roman"/>
          <w:b/>
          <w:bCs/>
          <w:sz w:val="28"/>
          <w:szCs w:val="28"/>
        </w:rPr>
        <w:t>FORMULARZ OFERTOWY</w:t>
      </w:r>
      <w:r w:rsidRPr="0016105B">
        <w:rPr>
          <w:rFonts w:ascii="Times New Roman" w:hAnsi="Times New Roman"/>
          <w:b/>
          <w:bCs/>
          <w:sz w:val="18"/>
          <w:szCs w:val="18"/>
        </w:rPr>
        <w:t xml:space="preserve"> - wzór</w:t>
      </w:r>
    </w:p>
    <w:p w14:paraId="1226A693" w14:textId="77777777" w:rsidR="003C761B" w:rsidRPr="0016105B" w:rsidRDefault="003C761B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18"/>
          <w:szCs w:val="18"/>
        </w:rPr>
      </w:pPr>
    </w:p>
    <w:p w14:paraId="6FD1043B" w14:textId="77777777" w:rsidR="00FE3E6D" w:rsidRPr="0016105B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16105B">
        <w:rPr>
          <w:rFonts w:ascii="Times New Roman" w:hAnsi="Times New Roman"/>
          <w:b/>
          <w:bCs/>
          <w:sz w:val="24"/>
          <w:szCs w:val="24"/>
        </w:rPr>
        <w:t>Gmina Dobrzyca</w:t>
      </w:r>
    </w:p>
    <w:p w14:paraId="409C396E" w14:textId="77777777" w:rsidR="00FE3E6D" w:rsidRPr="0016105B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16105B">
        <w:rPr>
          <w:rFonts w:ascii="Times New Roman" w:hAnsi="Times New Roman"/>
          <w:b/>
          <w:bCs/>
          <w:sz w:val="24"/>
          <w:szCs w:val="24"/>
        </w:rPr>
        <w:t>ul. Rynek 14</w:t>
      </w:r>
    </w:p>
    <w:p w14:paraId="4453FD50" w14:textId="77777777" w:rsidR="00FE3E6D" w:rsidRPr="0016105B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16105B">
        <w:rPr>
          <w:rFonts w:ascii="Times New Roman" w:hAnsi="Times New Roman"/>
          <w:b/>
          <w:bCs/>
          <w:sz w:val="24"/>
          <w:szCs w:val="24"/>
        </w:rPr>
        <w:t>63-330 Dobrzyca</w:t>
      </w:r>
    </w:p>
    <w:p w14:paraId="6529C36C" w14:textId="77777777" w:rsidR="00FE3E6D" w:rsidRPr="0016105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AEC84" w14:textId="77777777" w:rsidR="000633F3" w:rsidRPr="0016105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05B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</w:t>
      </w:r>
      <w:r w:rsidR="00105084" w:rsidRPr="0016105B">
        <w:rPr>
          <w:rFonts w:ascii="Times New Roman" w:hAnsi="Times New Roman" w:cs="Times New Roman"/>
          <w:sz w:val="24"/>
          <w:szCs w:val="24"/>
        </w:rPr>
        <w:t xml:space="preserve">podstawowym bez negocjacji na podstawie </w:t>
      </w:r>
      <w:r w:rsidR="00105084" w:rsidRPr="0016105B">
        <w:rPr>
          <w:rFonts w:ascii="Times New Roman" w:hAnsi="Times New Roman" w:cs="Times New Roman"/>
          <w:sz w:val="24"/>
          <w:szCs w:val="24"/>
          <w:lang w:eastAsia="pl-PL"/>
        </w:rPr>
        <w:t xml:space="preserve">art. 275 pkt 1 </w:t>
      </w:r>
      <w:r w:rsidRPr="0016105B">
        <w:rPr>
          <w:rFonts w:ascii="Times New Roman" w:hAnsi="Times New Roman" w:cs="Times New Roman"/>
          <w:sz w:val="24"/>
          <w:szCs w:val="24"/>
        </w:rPr>
        <w:t xml:space="preserve">na zadanie pn.: </w:t>
      </w:r>
    </w:p>
    <w:p w14:paraId="7875DE12" w14:textId="77777777" w:rsidR="00A67BD1" w:rsidRPr="0016105B" w:rsidRDefault="00A67BD1" w:rsidP="000D4E1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D01386" w14:textId="6C0E8E0F" w:rsidR="00376F4F" w:rsidRPr="0016105B" w:rsidRDefault="00376F4F" w:rsidP="00376F4F">
      <w:pPr>
        <w:jc w:val="center"/>
        <w:rPr>
          <w:b/>
        </w:rPr>
      </w:pPr>
      <w:r w:rsidRPr="0016105B">
        <w:rPr>
          <w:b/>
        </w:rPr>
        <w:t>Dowóz uczniów do szkół na terenie Gminy Dobrzyca oraz dowóz uczniów do Zespołu Placówek Specjalnych w Pleszewie w roku szkolnym 2022/2023</w:t>
      </w:r>
    </w:p>
    <w:p w14:paraId="7CC644B4" w14:textId="77777777" w:rsidR="00A67BD1" w:rsidRPr="0016105B" w:rsidRDefault="00A67BD1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775A1" w14:textId="5CD54509" w:rsidR="00FE3E6D" w:rsidRPr="0016105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05B">
        <w:rPr>
          <w:rFonts w:ascii="Times New Roman" w:hAnsi="Times New Roman" w:cs="Times New Roman"/>
          <w:b/>
          <w:sz w:val="24"/>
          <w:szCs w:val="24"/>
        </w:rPr>
        <w:t>MY NIŻEJ PODPISANI</w:t>
      </w:r>
    </w:p>
    <w:p w14:paraId="0EB88A77" w14:textId="77777777" w:rsidR="00FE3E6D" w:rsidRPr="00173947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58A4BD10" w14:textId="77777777" w:rsidR="0030654C" w:rsidRPr="00173947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2F5F3BE" w14:textId="77777777" w:rsidR="0030654C" w:rsidRPr="00BB1B2F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8D32" w14:textId="77777777" w:rsidR="0030654C" w:rsidRPr="00BB1B2F" w:rsidRDefault="00FE3E6D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0DF9BAD1" w14:textId="77777777" w:rsidR="0030654C" w:rsidRPr="00BB1B2F" w:rsidRDefault="0030654C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09CF2" w14:textId="77777777" w:rsidR="0030654C" w:rsidRPr="00BB1B2F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2111D286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3C613A7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(nazwa (firma) dokładny adres Wykonawcy/Wykonawców)</w:t>
      </w:r>
    </w:p>
    <w:p w14:paraId="20ECD79E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(w przypadku składania oferty przez podmioty występujące wspólnie podać nazwy(firmy) i dokładne adresy wszystkich wspólników spółki cywilnej lub członków konsorcjum)</w:t>
      </w:r>
    </w:p>
    <w:p w14:paraId="39189C18" w14:textId="77777777" w:rsidR="00FE3E6D" w:rsidRPr="00105084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291A71" w14:textId="77777777" w:rsidR="00FE3E6D" w:rsidRPr="0081570B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81570B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Warunków Zamówienia (SWZ).</w:t>
      </w:r>
    </w:p>
    <w:p w14:paraId="43E80CBC" w14:textId="77777777" w:rsidR="00FE3E6D" w:rsidRPr="0081570B" w:rsidRDefault="00FE3E6D" w:rsidP="00FE3E6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D5E2B" w14:textId="77777777" w:rsidR="007942E6" w:rsidRDefault="00FE3E6D" w:rsidP="0051157A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81570B">
        <w:rPr>
          <w:rFonts w:ascii="Times New Roman" w:hAnsi="Times New Roman" w:cs="Times New Roman"/>
          <w:sz w:val="24"/>
          <w:szCs w:val="24"/>
        </w:rPr>
        <w:t xml:space="preserve"> że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>zapoznaliśmy się ze Specyfikacją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 xml:space="preserve">Warunków Zamówienia oraz </w:t>
      </w:r>
      <w:r w:rsidR="000633F3" w:rsidRPr="0081570B">
        <w:rPr>
          <w:rFonts w:ascii="Times New Roman" w:hAnsi="Times New Roman" w:cs="Times New Roman"/>
          <w:sz w:val="24"/>
          <w:szCs w:val="24"/>
        </w:rPr>
        <w:t xml:space="preserve">ewentualnymi </w:t>
      </w:r>
      <w:r w:rsidRPr="0081570B">
        <w:rPr>
          <w:rFonts w:ascii="Times New Roman" w:hAnsi="Times New Roman" w:cs="Times New Roman"/>
          <w:sz w:val="24"/>
          <w:szCs w:val="24"/>
        </w:rPr>
        <w:t>wyjaśnieniami i zmianami SWZ przekazanymi przez Zamawiającego i</w:t>
      </w:r>
      <w:r w:rsidRPr="0051157A">
        <w:rPr>
          <w:rFonts w:ascii="Times New Roman" w:hAnsi="Times New Roman" w:cs="Times New Roman"/>
          <w:sz w:val="24"/>
          <w:szCs w:val="24"/>
        </w:rPr>
        <w:t> uznajemy się za związanych określonymi w nich postanowieniami i zasadami postępowania</w:t>
      </w:r>
      <w:r w:rsidR="00970272">
        <w:rPr>
          <w:rFonts w:ascii="Times New Roman" w:hAnsi="Times New Roman" w:cs="Times New Roman"/>
          <w:sz w:val="24"/>
          <w:szCs w:val="24"/>
        </w:rPr>
        <w:t>.</w:t>
      </w:r>
    </w:p>
    <w:p w14:paraId="25525FA1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B6C51" w14:textId="77777777" w:rsidR="0051157A" w:rsidRPr="0051157A" w:rsidRDefault="0051157A" w:rsidP="0051157A">
      <w:pPr>
        <w:pStyle w:val="Bezodstpw"/>
        <w:numPr>
          <w:ilvl w:val="0"/>
          <w:numId w:val="2"/>
        </w:numPr>
        <w:rPr>
          <w:rStyle w:val="DeltaViewInsertion"/>
          <w:b w:val="0"/>
          <w:i w:val="0"/>
          <w:iCs/>
        </w:rPr>
      </w:pPr>
      <w:r w:rsidRPr="0051157A">
        <w:rPr>
          <w:rStyle w:val="DeltaViewInsertion"/>
          <w:i w:val="0"/>
          <w:iCs/>
        </w:rPr>
        <w:t>RODZAJ WYKONAWCY</w:t>
      </w:r>
      <w:r w:rsidRPr="0051157A">
        <w:rPr>
          <w:rStyle w:val="Odwoanieprzypisudolnego"/>
          <w:i/>
          <w:iCs/>
        </w:rPr>
        <w:footnoteReference w:id="1"/>
      </w:r>
      <w:r>
        <w:rPr>
          <w:rStyle w:val="DeltaViewInsertion"/>
          <w:i w:val="0"/>
          <w:iCs/>
        </w:rPr>
        <w:t>*</w:t>
      </w:r>
      <w:r w:rsidRPr="0051157A">
        <w:rPr>
          <w:rStyle w:val="DeltaViewInsertion"/>
          <w:i w:val="0"/>
          <w:iCs/>
        </w:rPr>
        <w:t>:</w:t>
      </w:r>
    </w:p>
    <w:p w14:paraId="70E74E8B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mikroprzedsiębiorstwo</w:t>
      </w:r>
    </w:p>
    <w:p w14:paraId="74BD12A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małe przedsiębiorstwo</w:t>
      </w:r>
    </w:p>
    <w:p w14:paraId="1481305E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lastRenderedPageBreak/>
        <w:sym w:font="Symbol" w:char="F09F"/>
      </w:r>
      <w:r w:rsidR="0051157A" w:rsidRPr="00191E1A">
        <w:t>średnie przedsiębiorstwo</w:t>
      </w:r>
    </w:p>
    <w:p w14:paraId="3B29335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jednoosobowa działalność gospodarcza</w:t>
      </w:r>
    </w:p>
    <w:p w14:paraId="36A30BA9" w14:textId="77777777" w:rsidR="0051157A" w:rsidRPr="00191E1A" w:rsidRDefault="006A7339" w:rsidP="0051157A">
      <w:pPr>
        <w:pStyle w:val="Bezodstpw"/>
      </w:pPr>
      <w:r>
        <w:sym w:font="Symbol" w:char="F09F"/>
      </w:r>
      <w:r w:rsidR="0051157A" w:rsidRPr="00191E1A">
        <w:t>osoba fizyczna nieprowadząca działalności gospodarczej</w:t>
      </w:r>
    </w:p>
    <w:p w14:paraId="28032CAF" w14:textId="77777777" w:rsidR="00FE3E6D" w:rsidRDefault="006A7339" w:rsidP="0051157A">
      <w:pPr>
        <w:pStyle w:val="Bezodstpw"/>
      </w:pPr>
      <w:r>
        <w:sym w:font="Symbol" w:char="F09F"/>
      </w:r>
      <w:r w:rsidR="0051157A" w:rsidRPr="00191E1A">
        <w:t>inny rodzaj</w:t>
      </w:r>
    </w:p>
    <w:p w14:paraId="3BF58A11" w14:textId="77777777" w:rsidR="00970272" w:rsidRDefault="00970272" w:rsidP="00970272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E7AFA" w14:textId="62B09CF8" w:rsidR="00BA71C3" w:rsidRPr="00173947" w:rsidRDefault="00FE3E6D" w:rsidP="0051157A">
      <w:pPr>
        <w:pStyle w:val="Zwykytekst1"/>
        <w:numPr>
          <w:ilvl w:val="0"/>
          <w:numId w:val="2"/>
        </w:numPr>
        <w:tabs>
          <w:tab w:val="clea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OFERUJEMY</w:t>
      </w:r>
      <w:r w:rsidR="00974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084">
        <w:rPr>
          <w:rFonts w:ascii="Times New Roman" w:hAnsi="Times New Roman" w:cs="Times New Roman"/>
          <w:sz w:val="24"/>
          <w:szCs w:val="24"/>
        </w:rPr>
        <w:t xml:space="preserve">wykonanie przedmiotu zamówienia, zgodnie z wymaganiami zawartymi </w:t>
      </w:r>
      <w:r w:rsidRPr="00105084">
        <w:rPr>
          <w:rFonts w:ascii="Times New Roman" w:hAnsi="Times New Roman" w:cs="Times New Roman"/>
          <w:sz w:val="24"/>
          <w:szCs w:val="24"/>
        </w:rPr>
        <w:br/>
      </w:r>
      <w:r w:rsidRPr="00173947">
        <w:rPr>
          <w:rFonts w:ascii="Times New Roman" w:hAnsi="Times New Roman" w:cs="Times New Roman"/>
          <w:sz w:val="24"/>
          <w:szCs w:val="24"/>
        </w:rPr>
        <w:t>w specyfikacji warunków zamówienia, za cenę:</w:t>
      </w:r>
    </w:p>
    <w:p w14:paraId="39159048" w14:textId="77777777" w:rsidR="00760471" w:rsidRPr="00173947" w:rsidRDefault="00760471" w:rsidP="00970272">
      <w:pPr>
        <w:pStyle w:val="Bezodstpw"/>
        <w:ind w:right="-142"/>
        <w:jc w:val="both"/>
      </w:pPr>
    </w:p>
    <w:p w14:paraId="00057BAD" w14:textId="77777777" w:rsidR="00760471" w:rsidRPr="00760471" w:rsidRDefault="00A67BD1" w:rsidP="00760471">
      <w:pPr>
        <w:jc w:val="both"/>
      </w:pPr>
      <w:r w:rsidRPr="00173947">
        <w:t>ZADANIE NR I/1</w:t>
      </w:r>
      <w:r w:rsidR="00760471">
        <w:t xml:space="preserve"> </w:t>
      </w:r>
      <w:r w:rsidR="00760471" w:rsidRPr="00760471">
        <w:t xml:space="preserve">Przewóz uczniów na trasie Polskie </w:t>
      </w:r>
      <w:proofErr w:type="spellStart"/>
      <w:r w:rsidR="00760471" w:rsidRPr="00760471">
        <w:t>Olędry</w:t>
      </w:r>
      <w:proofErr w:type="spellEnd"/>
      <w:r w:rsidR="00760471" w:rsidRPr="00760471">
        <w:t xml:space="preserve"> – Pleszew</w:t>
      </w:r>
    </w:p>
    <w:p w14:paraId="27049619" w14:textId="6D6644AE" w:rsidR="00A67BD1" w:rsidRPr="00173947" w:rsidRDefault="00A67BD1" w:rsidP="00A67BD1">
      <w:pPr>
        <w:jc w:val="both"/>
      </w:pPr>
    </w:p>
    <w:p w14:paraId="75FF156B" w14:textId="77777777" w:rsidR="00A67BD1" w:rsidRPr="00173947" w:rsidRDefault="00A67BD1" w:rsidP="00A67BD1">
      <w:pPr>
        <w:spacing w:line="360" w:lineRule="auto"/>
        <w:jc w:val="both"/>
      </w:pPr>
      <w:r w:rsidRPr="00173947">
        <w:t>wartość brutto .......................................... zł</w:t>
      </w:r>
    </w:p>
    <w:p w14:paraId="1013B604" w14:textId="5F24FE22" w:rsidR="00760471" w:rsidRPr="00760471" w:rsidRDefault="00A67BD1" w:rsidP="00760471">
      <w:pPr>
        <w:jc w:val="both"/>
      </w:pPr>
      <w:r w:rsidRPr="00173947">
        <w:t>ZADANIE NR I/2</w:t>
      </w:r>
      <w:r w:rsidR="00760471" w:rsidRPr="00760471">
        <w:t xml:space="preserve"> </w:t>
      </w:r>
      <w:r w:rsidR="00760471" w:rsidRPr="00760471">
        <w:t xml:space="preserve">Przewóz uczniów na trasie Pleszew – Polskie </w:t>
      </w:r>
      <w:proofErr w:type="spellStart"/>
      <w:r w:rsidR="00760471" w:rsidRPr="00760471">
        <w:t>Olędry</w:t>
      </w:r>
      <w:proofErr w:type="spellEnd"/>
    </w:p>
    <w:p w14:paraId="55E5AFFE" w14:textId="5F3A6AED" w:rsidR="00A67BD1" w:rsidRPr="00173947" w:rsidRDefault="00A67BD1" w:rsidP="00A67BD1">
      <w:pPr>
        <w:jc w:val="both"/>
      </w:pPr>
    </w:p>
    <w:p w14:paraId="679D8281" w14:textId="77777777" w:rsidR="00A67BD1" w:rsidRPr="00173947" w:rsidRDefault="00A67BD1" w:rsidP="00A67BD1">
      <w:pPr>
        <w:spacing w:line="360" w:lineRule="auto"/>
        <w:jc w:val="both"/>
      </w:pPr>
      <w:r w:rsidRPr="00173947">
        <w:t>wartość brutto .......................................... zł</w:t>
      </w:r>
    </w:p>
    <w:p w14:paraId="4E5CE3C4" w14:textId="77777777" w:rsidR="00A67BD1" w:rsidRPr="00173947" w:rsidRDefault="00A67BD1" w:rsidP="00A67BD1">
      <w:pPr>
        <w:shd w:val="clear" w:color="auto" w:fill="D9D9D9" w:themeFill="background1" w:themeFillShade="D9"/>
        <w:spacing w:line="360" w:lineRule="auto"/>
        <w:jc w:val="both"/>
        <w:rPr>
          <w:b/>
        </w:rPr>
      </w:pPr>
      <w:r w:rsidRPr="00173947">
        <w:rPr>
          <w:b/>
        </w:rPr>
        <w:t xml:space="preserve">RAZEM ZADANIE NR I </w:t>
      </w:r>
    </w:p>
    <w:p w14:paraId="5C9AB0F1" w14:textId="77777777" w:rsidR="00A67BD1" w:rsidRPr="00173947" w:rsidRDefault="00A67BD1" w:rsidP="00A67BD1">
      <w:pPr>
        <w:spacing w:line="360" w:lineRule="auto"/>
        <w:jc w:val="both"/>
        <w:rPr>
          <w:b/>
        </w:rPr>
      </w:pPr>
      <w:r w:rsidRPr="00173947">
        <w:rPr>
          <w:b/>
        </w:rPr>
        <w:t>wartość brutto .......................................... zł</w:t>
      </w:r>
    </w:p>
    <w:p w14:paraId="3582E61E" w14:textId="77777777" w:rsidR="00A67BD1" w:rsidRPr="00173947" w:rsidRDefault="00A67BD1" w:rsidP="00A67BD1">
      <w:pPr>
        <w:spacing w:line="360" w:lineRule="auto"/>
        <w:jc w:val="both"/>
      </w:pPr>
      <w:r w:rsidRPr="00173947">
        <w:t>(słownie  złotych ........................................................................................................................)</w:t>
      </w:r>
    </w:p>
    <w:p w14:paraId="79C2DB32" w14:textId="77777777" w:rsidR="00A67BD1" w:rsidRPr="00173947" w:rsidRDefault="00A67BD1" w:rsidP="00A67BD1">
      <w:pPr>
        <w:spacing w:line="360" w:lineRule="auto"/>
        <w:jc w:val="both"/>
      </w:pPr>
      <w:r w:rsidRPr="00173947">
        <w:t>zgodnie z załączonym formularzem cenowym.</w:t>
      </w:r>
    </w:p>
    <w:p w14:paraId="43600640" w14:textId="5418D874" w:rsidR="00A67BD1" w:rsidRPr="00173947" w:rsidRDefault="00A67BD1" w:rsidP="00A67BD1">
      <w:pPr>
        <w:jc w:val="both"/>
      </w:pPr>
      <w:r w:rsidRPr="00173947">
        <w:t>SUMA UBEZPIECZENIA NNW (Następstw nieszczęśliwych wypadków kierowcy i pasażerów) pojazdów, którymi będzie realizowane zadanie I: …………………………… zł</w:t>
      </w:r>
    </w:p>
    <w:p w14:paraId="1216863D" w14:textId="77777777" w:rsidR="00760471" w:rsidRPr="00173947" w:rsidRDefault="00760471" w:rsidP="00A67BD1">
      <w:pPr>
        <w:jc w:val="both"/>
      </w:pPr>
    </w:p>
    <w:p w14:paraId="091E2612" w14:textId="77777777" w:rsidR="00A67BD1" w:rsidRPr="00173947" w:rsidRDefault="00A67BD1" w:rsidP="00A67BD1">
      <w:pPr>
        <w:jc w:val="both"/>
      </w:pPr>
    </w:p>
    <w:p w14:paraId="24C25933" w14:textId="3754BF73" w:rsidR="00760471" w:rsidRPr="00760471" w:rsidRDefault="00A67BD1" w:rsidP="00760471">
      <w:pPr>
        <w:tabs>
          <w:tab w:val="center" w:pos="4536"/>
          <w:tab w:val="right" w:pos="9072"/>
        </w:tabs>
        <w:jc w:val="both"/>
        <w:rPr>
          <w:bCs/>
          <w:lang w:val="x-none" w:eastAsia="x-none"/>
        </w:rPr>
      </w:pPr>
      <w:r w:rsidRPr="00760471">
        <w:t>ZADANIE NR II/1</w:t>
      </w:r>
      <w:r w:rsidR="00760471" w:rsidRPr="00760471">
        <w:rPr>
          <w:bCs/>
          <w:lang w:val="x-none" w:eastAsia="x-none"/>
        </w:rPr>
        <w:t xml:space="preserve"> </w:t>
      </w:r>
      <w:r w:rsidR="00760471" w:rsidRPr="00760471">
        <w:rPr>
          <w:bCs/>
          <w:lang w:val="x-none" w:eastAsia="x-none"/>
        </w:rPr>
        <w:t xml:space="preserve">Zakup biletów miesięcznych dla uczniów dowożonych do Zespołu Szkół Publicznych  </w:t>
      </w:r>
      <w:r w:rsidR="00760471" w:rsidRPr="00760471">
        <w:rPr>
          <w:bCs/>
          <w:lang w:eastAsia="x-none"/>
        </w:rPr>
        <w:t xml:space="preserve"> </w:t>
      </w:r>
      <w:r w:rsidR="00760471" w:rsidRPr="00760471">
        <w:rPr>
          <w:bCs/>
          <w:lang w:val="x-none" w:eastAsia="x-none"/>
        </w:rPr>
        <w:t xml:space="preserve">w Dobrzycy </w:t>
      </w:r>
    </w:p>
    <w:p w14:paraId="64A72B2C" w14:textId="4EE4B731" w:rsidR="00A67BD1" w:rsidRPr="00760471" w:rsidRDefault="00A67BD1" w:rsidP="00A67BD1">
      <w:pPr>
        <w:jc w:val="both"/>
      </w:pPr>
    </w:p>
    <w:p w14:paraId="7C301E62" w14:textId="77777777" w:rsidR="00A67BD1" w:rsidRPr="00760471" w:rsidRDefault="00A67BD1" w:rsidP="00A67BD1">
      <w:pPr>
        <w:spacing w:line="360" w:lineRule="auto"/>
        <w:jc w:val="both"/>
      </w:pPr>
      <w:r w:rsidRPr="00760471">
        <w:t>wartość brutto .......................................... zł</w:t>
      </w:r>
    </w:p>
    <w:p w14:paraId="7FB4FF1A" w14:textId="77777777" w:rsidR="00760471" w:rsidRPr="00760471" w:rsidRDefault="00A67BD1" w:rsidP="00760471">
      <w:pPr>
        <w:tabs>
          <w:tab w:val="center" w:pos="4536"/>
          <w:tab w:val="right" w:pos="9072"/>
        </w:tabs>
        <w:jc w:val="both"/>
        <w:rPr>
          <w:bCs/>
          <w:lang w:val="x-none" w:eastAsia="x-none"/>
        </w:rPr>
      </w:pPr>
      <w:r w:rsidRPr="00760471">
        <w:t>ZADANIE NR II/2</w:t>
      </w:r>
      <w:r w:rsidR="00760471" w:rsidRPr="00760471">
        <w:t xml:space="preserve"> </w:t>
      </w:r>
      <w:r w:rsidR="00760471" w:rsidRPr="00760471">
        <w:rPr>
          <w:rFonts w:eastAsia="Calibri"/>
          <w:bCs/>
        </w:rPr>
        <w:t>Zakup biletów miesięcznych dla uczniów dowożonych do Zespołu Szkół Publicznych w Karminie</w:t>
      </w:r>
    </w:p>
    <w:p w14:paraId="5D0A88EA" w14:textId="5DAB7278" w:rsidR="00A67BD1" w:rsidRPr="00760471" w:rsidRDefault="00A67BD1" w:rsidP="00A67BD1">
      <w:pPr>
        <w:jc w:val="both"/>
      </w:pPr>
    </w:p>
    <w:p w14:paraId="783367D3" w14:textId="77777777" w:rsidR="00A67BD1" w:rsidRPr="00760471" w:rsidRDefault="00A67BD1" w:rsidP="00A67BD1">
      <w:pPr>
        <w:spacing w:line="360" w:lineRule="auto"/>
        <w:jc w:val="both"/>
      </w:pPr>
      <w:r w:rsidRPr="00760471">
        <w:t>wartość brutto .......................................... zł</w:t>
      </w:r>
    </w:p>
    <w:p w14:paraId="4BF0A76E" w14:textId="33FA46C8" w:rsidR="00760471" w:rsidRPr="00760471" w:rsidRDefault="00A67BD1" w:rsidP="00760471">
      <w:pPr>
        <w:tabs>
          <w:tab w:val="center" w:pos="4536"/>
          <w:tab w:val="right" w:pos="9072"/>
        </w:tabs>
        <w:jc w:val="both"/>
        <w:rPr>
          <w:bCs/>
          <w:lang w:val="x-none" w:eastAsia="x-none"/>
        </w:rPr>
      </w:pPr>
      <w:r w:rsidRPr="00760471">
        <w:t>ZADANIE NR II/3</w:t>
      </w:r>
      <w:r w:rsidR="00760471" w:rsidRPr="00760471">
        <w:rPr>
          <w:rFonts w:eastAsia="Calibri"/>
          <w:bCs/>
        </w:rPr>
        <w:t xml:space="preserve"> </w:t>
      </w:r>
      <w:r w:rsidR="00760471" w:rsidRPr="00760471">
        <w:rPr>
          <w:rFonts w:eastAsia="Calibri"/>
          <w:bCs/>
        </w:rPr>
        <w:t>Z</w:t>
      </w:r>
      <w:r w:rsidR="00760471" w:rsidRPr="00760471">
        <w:t>akup biletów miesięcznych dla uczniów dowożonych do Zespołu                                   Szkolno-Przedszkolnego w Lutyni</w:t>
      </w:r>
    </w:p>
    <w:p w14:paraId="6722FC4A" w14:textId="6A5402BF" w:rsidR="00A67BD1" w:rsidRPr="00173947" w:rsidRDefault="00A67BD1" w:rsidP="00A67BD1">
      <w:pPr>
        <w:jc w:val="both"/>
      </w:pPr>
    </w:p>
    <w:p w14:paraId="44359FCA" w14:textId="77777777" w:rsidR="00A67BD1" w:rsidRPr="00173947" w:rsidRDefault="00A67BD1" w:rsidP="00A67BD1">
      <w:pPr>
        <w:spacing w:line="360" w:lineRule="auto"/>
        <w:jc w:val="both"/>
      </w:pPr>
      <w:r w:rsidRPr="00173947">
        <w:t>wartość brutto .......................................... zł</w:t>
      </w:r>
    </w:p>
    <w:p w14:paraId="583FDA5A" w14:textId="77777777" w:rsidR="00A67BD1" w:rsidRPr="00173947" w:rsidRDefault="00A67BD1" w:rsidP="00A67BD1">
      <w:pPr>
        <w:shd w:val="clear" w:color="auto" w:fill="D9D9D9" w:themeFill="background1" w:themeFillShade="D9"/>
        <w:spacing w:line="360" w:lineRule="auto"/>
        <w:jc w:val="both"/>
        <w:rPr>
          <w:b/>
        </w:rPr>
      </w:pPr>
      <w:r w:rsidRPr="00173947">
        <w:rPr>
          <w:b/>
        </w:rPr>
        <w:t>RAZEM ZADANIE NR II</w:t>
      </w:r>
    </w:p>
    <w:p w14:paraId="24A8A3F6" w14:textId="77777777" w:rsidR="00A67BD1" w:rsidRPr="00173947" w:rsidRDefault="00A67BD1" w:rsidP="00A67BD1">
      <w:pPr>
        <w:spacing w:line="360" w:lineRule="auto"/>
        <w:jc w:val="both"/>
        <w:rPr>
          <w:b/>
        </w:rPr>
      </w:pPr>
      <w:r w:rsidRPr="00173947">
        <w:rPr>
          <w:b/>
        </w:rPr>
        <w:t>wartość brutto .......................................... zł</w:t>
      </w:r>
    </w:p>
    <w:p w14:paraId="74A6D21B" w14:textId="77777777" w:rsidR="00A67BD1" w:rsidRPr="00173947" w:rsidRDefault="00A67BD1" w:rsidP="00A67BD1">
      <w:pPr>
        <w:spacing w:line="360" w:lineRule="auto"/>
        <w:jc w:val="both"/>
      </w:pPr>
      <w:r w:rsidRPr="00173947">
        <w:t>(słownie  złotych ........................................................................................................................)</w:t>
      </w:r>
    </w:p>
    <w:p w14:paraId="3ED7496C" w14:textId="77777777" w:rsidR="00A67BD1" w:rsidRPr="00173947" w:rsidRDefault="00A67BD1" w:rsidP="00A67BD1">
      <w:pPr>
        <w:spacing w:line="360" w:lineRule="auto"/>
        <w:jc w:val="both"/>
      </w:pPr>
      <w:r w:rsidRPr="00173947">
        <w:t>zgodnie z załączonym formularzem cenowym.</w:t>
      </w:r>
    </w:p>
    <w:p w14:paraId="64289890" w14:textId="7984AEDE" w:rsidR="00A67BD1" w:rsidRPr="00173947" w:rsidRDefault="00A67BD1" w:rsidP="00A67BD1">
      <w:pPr>
        <w:jc w:val="both"/>
      </w:pPr>
      <w:r w:rsidRPr="00173947">
        <w:t>SUMA UBEZPIECZENIA NNW (Następstw nieszczęśliwych wypadków kierowcy</w:t>
      </w:r>
      <w:r w:rsidR="004205F9">
        <w:t xml:space="preserve"> </w:t>
      </w:r>
      <w:r w:rsidRPr="00173947">
        <w:t>i pasażerów) pojazdów, którymi będzie realizowane zadanie II: …………………………… zł</w:t>
      </w:r>
    </w:p>
    <w:p w14:paraId="4B8DA015" w14:textId="77777777" w:rsidR="00C22C19" w:rsidRPr="00173947" w:rsidRDefault="00C22C19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321B8" w14:textId="77777777" w:rsidR="00FE3E6D" w:rsidRPr="00173947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73947">
        <w:rPr>
          <w:rFonts w:ascii="Times New Roman" w:hAnsi="Times New Roman"/>
          <w:b/>
          <w:sz w:val="24"/>
          <w:szCs w:val="24"/>
        </w:rPr>
        <w:t>ZAMIERZAMY</w:t>
      </w:r>
      <w:r w:rsidRPr="00173947">
        <w:rPr>
          <w:rFonts w:ascii="Times New Roman" w:hAnsi="Times New Roman"/>
          <w:sz w:val="24"/>
          <w:szCs w:val="24"/>
        </w:rPr>
        <w:t xml:space="preserve"> powierzyć podwykonawcom wykonanie następujących części zamówienia:</w:t>
      </w:r>
    </w:p>
    <w:p w14:paraId="11714C64" w14:textId="77777777" w:rsidR="00D56BC8" w:rsidRPr="00173947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 w:rsidRPr="00173947">
        <w:rPr>
          <w:rFonts w:ascii="Times New Roman" w:hAnsi="Times New Roman" w:cs="Times New Roman"/>
          <w:color w:val="auto"/>
        </w:rPr>
        <w:sym w:font="Symbol" w:char="F09F"/>
      </w:r>
      <w:r w:rsidRPr="00173947">
        <w:rPr>
          <w:rFonts w:ascii="Times New Roman" w:hAnsi="Times New Roman" w:cs="Times New Roman"/>
          <w:color w:val="auto"/>
        </w:rPr>
        <w:t xml:space="preserve"> tak</w:t>
      </w:r>
    </w:p>
    <w:p w14:paraId="428C42D0" w14:textId="57867D20" w:rsidR="00D56BC8" w:rsidRPr="00173947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 w:rsidRPr="00173947">
        <w:rPr>
          <w:rFonts w:ascii="Times New Roman" w:hAnsi="Times New Roman" w:cs="Times New Roman"/>
          <w:color w:val="auto"/>
        </w:rPr>
        <w:sym w:font="Symbol" w:char="F09F"/>
      </w:r>
      <w:r w:rsidR="00243618" w:rsidRPr="00173947">
        <w:rPr>
          <w:rFonts w:ascii="Times New Roman" w:hAnsi="Times New Roman" w:cs="Times New Roman"/>
          <w:color w:val="auto"/>
        </w:rPr>
        <w:t xml:space="preserve"> </w:t>
      </w:r>
      <w:r w:rsidRPr="00173947">
        <w:rPr>
          <w:rFonts w:ascii="Times New Roman" w:hAnsi="Times New Roman" w:cs="Times New Roman"/>
          <w:color w:val="auto"/>
        </w:rPr>
        <w:t>nie</w:t>
      </w:r>
    </w:p>
    <w:p w14:paraId="19EBFF08" w14:textId="77777777" w:rsidR="00D56BC8" w:rsidRPr="00173947" w:rsidRDefault="00D56BC8" w:rsidP="0024280D">
      <w:pPr>
        <w:pStyle w:val="Tekstpodstawowy2"/>
        <w:spacing w:before="0" w:line="276" w:lineRule="auto"/>
        <w:ind w:left="284"/>
        <w:rPr>
          <w:b w:val="0"/>
          <w:i/>
          <w:iCs/>
          <w:sz w:val="24"/>
          <w:szCs w:val="24"/>
        </w:rPr>
      </w:pPr>
    </w:p>
    <w:p w14:paraId="0DA384BD" w14:textId="77777777" w:rsidR="00D56BC8" w:rsidRPr="00173947" w:rsidRDefault="00D56BC8" w:rsidP="00D56BC8">
      <w:pPr>
        <w:pStyle w:val="Default"/>
        <w:rPr>
          <w:rFonts w:ascii="Times New Roman" w:hAnsi="Times New Roman" w:cs="Times New Roman"/>
          <w:i/>
          <w:color w:val="auto"/>
        </w:rPr>
      </w:pPr>
      <w:r w:rsidRPr="00173947">
        <w:rPr>
          <w:rFonts w:ascii="Times New Roman" w:hAnsi="Times New Roman" w:cs="Times New Roman"/>
          <w:i/>
          <w:color w:val="auto"/>
        </w:rPr>
        <w:t>Jeśli Wykonawca przewiduje powierzenie wykonania części zamówienia podwykonawcy należy wypełnić poniższą tabelę</w:t>
      </w:r>
    </w:p>
    <w:p w14:paraId="55280E4A" w14:textId="77777777" w:rsidR="00D56BC8" w:rsidRPr="00173947" w:rsidRDefault="00D56BC8" w:rsidP="00D56BC8">
      <w:pPr>
        <w:pStyle w:val="Default"/>
        <w:ind w:left="360"/>
        <w:rPr>
          <w:rFonts w:ascii="Times New Roman" w:hAnsi="Times New Roman" w:cs="Times New Roman"/>
          <w:i/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9"/>
        <w:gridCol w:w="2578"/>
        <w:gridCol w:w="2578"/>
      </w:tblGrid>
      <w:tr w:rsidR="00DD598F" w:rsidRPr="00173947" w14:paraId="5083A846" w14:textId="35A6719B" w:rsidTr="00DD598F">
        <w:trPr>
          <w:trHeight w:val="682"/>
          <w:jc w:val="center"/>
        </w:trPr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1F98" w14:textId="77777777" w:rsidR="00DD598F" w:rsidRPr="00173947" w:rsidRDefault="00DD598F" w:rsidP="005E207B">
            <w:pPr>
              <w:jc w:val="center"/>
              <w:rPr>
                <w:bCs/>
                <w:sz w:val="20"/>
                <w:szCs w:val="20"/>
              </w:rPr>
            </w:pPr>
            <w:r w:rsidRPr="00173947">
              <w:rPr>
                <w:bCs/>
                <w:sz w:val="20"/>
                <w:szCs w:val="20"/>
              </w:rPr>
              <w:t>Opis części zamówienia,</w:t>
            </w:r>
          </w:p>
          <w:p w14:paraId="64FE0DF1" w14:textId="77777777" w:rsidR="00DD598F" w:rsidRPr="00173947" w:rsidRDefault="00DD598F" w:rsidP="005E20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73947">
              <w:rPr>
                <w:bCs/>
                <w:sz w:val="20"/>
                <w:szCs w:val="20"/>
              </w:rPr>
              <w:t>które będą powierzone podwykonawcom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CFB" w14:textId="77777777" w:rsidR="00DD598F" w:rsidRPr="00173947" w:rsidRDefault="00DD598F" w:rsidP="005E207B">
            <w:pPr>
              <w:jc w:val="center"/>
              <w:rPr>
                <w:bCs/>
                <w:sz w:val="20"/>
                <w:szCs w:val="20"/>
              </w:rPr>
            </w:pPr>
            <w:r w:rsidRPr="00173947">
              <w:rPr>
                <w:bCs/>
                <w:sz w:val="20"/>
                <w:szCs w:val="20"/>
              </w:rPr>
              <w:t>Nazwa (firma) podwykonawcy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7F5A" w14:textId="77777777" w:rsidR="00DD598F" w:rsidRDefault="00DD598F" w:rsidP="005E207B">
            <w:pPr>
              <w:jc w:val="center"/>
              <w:rPr>
                <w:bCs/>
                <w:sz w:val="20"/>
                <w:szCs w:val="20"/>
              </w:rPr>
            </w:pPr>
          </w:p>
          <w:p w14:paraId="4D611310" w14:textId="55F3AAEA" w:rsidR="00DD598F" w:rsidRPr="00173947" w:rsidRDefault="00DD598F" w:rsidP="005E20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Nr zadania</w:t>
            </w:r>
          </w:p>
        </w:tc>
      </w:tr>
      <w:tr w:rsidR="00DD598F" w:rsidRPr="001A6B98" w14:paraId="0374B44D" w14:textId="202518CB" w:rsidTr="00DD598F">
        <w:trPr>
          <w:trHeight w:val="1768"/>
          <w:jc w:val="center"/>
        </w:trPr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E322" w14:textId="77777777" w:rsidR="00DD598F" w:rsidRPr="001A6B98" w:rsidRDefault="00DD598F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8AFC" w14:textId="77777777" w:rsidR="00DD598F" w:rsidRPr="001A6B98" w:rsidRDefault="00DD598F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DE44" w14:textId="77777777" w:rsidR="00DD598F" w:rsidRPr="001A6B98" w:rsidRDefault="00DD598F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2F359DC7" w14:textId="77777777" w:rsidR="00D56BC8" w:rsidRPr="00105084" w:rsidRDefault="00D56BC8" w:rsidP="00D56BC8">
      <w:pPr>
        <w:pStyle w:val="Tekstpodstawowy2"/>
        <w:spacing w:before="0" w:line="276" w:lineRule="auto"/>
        <w:rPr>
          <w:b w:val="0"/>
          <w:i/>
          <w:iCs/>
          <w:sz w:val="24"/>
          <w:szCs w:val="24"/>
        </w:rPr>
      </w:pPr>
    </w:p>
    <w:p w14:paraId="36F2B0C9" w14:textId="77777777" w:rsidR="00FE3E6D" w:rsidRPr="0070622A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r w:rsidRPr="00105084">
        <w:rPr>
          <w:rFonts w:ascii="Times New Roman" w:hAnsi="Times New Roman"/>
          <w:b/>
          <w:iCs/>
          <w:sz w:val="24"/>
          <w:szCs w:val="24"/>
        </w:rPr>
        <w:t>ZOBOWIĄZUJEMY SIĘ</w:t>
      </w:r>
      <w:r w:rsidRPr="00105084">
        <w:rPr>
          <w:rFonts w:ascii="Times New Roman" w:hAnsi="Times New Roman"/>
          <w:iCs/>
          <w:sz w:val="24"/>
          <w:szCs w:val="24"/>
        </w:rPr>
        <w:t xml:space="preserve"> do wykonania zamówienia w terminie określonym </w:t>
      </w:r>
      <w:r w:rsidRPr="00105084">
        <w:rPr>
          <w:rFonts w:ascii="Times New Roman" w:hAnsi="Times New Roman"/>
          <w:iCs/>
          <w:sz w:val="24"/>
          <w:szCs w:val="24"/>
        </w:rPr>
        <w:br/>
      </w:r>
      <w:r w:rsidRPr="0070622A">
        <w:rPr>
          <w:rFonts w:ascii="Times New Roman" w:hAnsi="Times New Roman"/>
          <w:iCs/>
          <w:sz w:val="24"/>
          <w:szCs w:val="24"/>
        </w:rPr>
        <w:t>w Specyfikacj</w:t>
      </w:r>
      <w:r w:rsidR="00400331" w:rsidRPr="0070622A">
        <w:rPr>
          <w:rFonts w:ascii="Times New Roman" w:hAnsi="Times New Roman"/>
          <w:iCs/>
          <w:sz w:val="24"/>
          <w:szCs w:val="24"/>
        </w:rPr>
        <w:t>i Warunków Zamówienia.</w:t>
      </w:r>
    </w:p>
    <w:p w14:paraId="1774F287" w14:textId="77777777" w:rsidR="00FE3E6D" w:rsidRPr="0070622A" w:rsidRDefault="00FE3E6D" w:rsidP="00FE3E6D">
      <w:pPr>
        <w:pStyle w:val="Akapitzlist"/>
        <w:ind w:left="420"/>
        <w:rPr>
          <w:rFonts w:ascii="Times New Roman" w:hAnsi="Times New Roman"/>
          <w:iCs/>
          <w:sz w:val="24"/>
          <w:szCs w:val="24"/>
        </w:rPr>
      </w:pPr>
    </w:p>
    <w:p w14:paraId="7C88E0E8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 w:rsidRPr="0070622A">
        <w:rPr>
          <w:rFonts w:ascii="Times New Roman" w:hAnsi="Times New Roman" w:cs="Times New Roman"/>
          <w:sz w:val="24"/>
          <w:szCs w:val="24"/>
        </w:rPr>
        <w:t xml:space="preserve">warunki płatności określone przez Zamawiającego </w:t>
      </w:r>
      <w:r w:rsidR="007C2320" w:rsidRPr="0070622A">
        <w:rPr>
          <w:rFonts w:ascii="Times New Roman" w:hAnsi="Times New Roman" w:cs="Times New Roman"/>
          <w:sz w:val="24"/>
          <w:szCs w:val="24"/>
        </w:rPr>
        <w:t>we wzorze</w:t>
      </w:r>
      <w:r w:rsidR="00245877" w:rsidRPr="0070622A">
        <w:rPr>
          <w:rFonts w:ascii="Times New Roman" w:hAnsi="Times New Roman" w:cs="Times New Roman"/>
          <w:sz w:val="24"/>
          <w:szCs w:val="24"/>
        </w:rPr>
        <w:t xml:space="preserve"> umowy</w:t>
      </w:r>
      <w:r w:rsidRPr="007062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92981" w14:textId="77777777" w:rsidR="00FE3E6D" w:rsidRPr="0070622A" w:rsidRDefault="00FE3E6D" w:rsidP="00FE3E6D">
      <w:pPr>
        <w:pStyle w:val="Akapitzlist"/>
        <w:rPr>
          <w:rFonts w:ascii="Times New Roman" w:hAnsi="Times New Roman"/>
          <w:sz w:val="24"/>
          <w:szCs w:val="24"/>
        </w:rPr>
      </w:pPr>
    </w:p>
    <w:p w14:paraId="082A1235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>JESTEŚMY</w:t>
      </w:r>
      <w:r w:rsidRPr="0070622A">
        <w:rPr>
          <w:rFonts w:ascii="Times New Roman" w:hAnsi="Times New Roman" w:cs="Times New Roman"/>
          <w:sz w:val="24"/>
          <w:szCs w:val="24"/>
        </w:rPr>
        <w:t xml:space="preserve"> związani ofertą przez okres wskazany w Specyfikacji Warunków Zamówienia. </w:t>
      </w:r>
    </w:p>
    <w:p w14:paraId="510934A6" w14:textId="77777777" w:rsidR="00FE3E6D" w:rsidRPr="0070622A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  <w:sz w:val="24"/>
          <w:szCs w:val="24"/>
        </w:rPr>
      </w:pPr>
    </w:p>
    <w:p w14:paraId="6935A363" w14:textId="77777777" w:rsidR="00FE3E6D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OŚWIADCZAMY</w:t>
      </w:r>
      <w:r w:rsidRPr="00105084">
        <w:rPr>
          <w:rFonts w:ascii="Times New Roman" w:hAnsi="Times New Roman" w:cs="Times New Roman"/>
          <w:sz w:val="24"/>
          <w:szCs w:val="24"/>
        </w:rPr>
        <w:t xml:space="preserve">, iż </w:t>
      </w:r>
      <w:r w:rsidR="00B2612D">
        <w:rPr>
          <w:rFonts w:ascii="Times New Roman" w:hAnsi="Times New Roman" w:cs="Times New Roman"/>
          <w:sz w:val="24"/>
          <w:szCs w:val="24"/>
        </w:rPr>
        <w:t>do oferty załączam dokumenty stanowiące tajemnicę przedsiębiorstwa:</w:t>
      </w:r>
    </w:p>
    <w:p w14:paraId="49C9FA0F" w14:textId="77777777" w:rsidR="00B2612D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648AFD45" w14:textId="1B56D836" w:rsidR="00B2612D" w:rsidRPr="00D56BC8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492167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43232884" w14:textId="77777777" w:rsidR="00FE3E6D" w:rsidRPr="00105084" w:rsidRDefault="00FE3E6D" w:rsidP="002F0770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31BC" w14:textId="632867F2" w:rsidR="00D56BC8" w:rsidRDefault="00FE3E6D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BC8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D56BC8">
        <w:rPr>
          <w:rFonts w:ascii="Times New Roman" w:hAnsi="Times New Roman" w:cs="Times New Roman"/>
          <w:sz w:val="24"/>
          <w:szCs w:val="24"/>
        </w:rPr>
        <w:t xml:space="preserve"> że zapoznaliśmy się z </w:t>
      </w:r>
      <w:r w:rsidR="000D3C3A">
        <w:rPr>
          <w:rFonts w:ascii="Times New Roman" w:hAnsi="Times New Roman" w:cs="Times New Roman"/>
          <w:sz w:val="24"/>
          <w:szCs w:val="24"/>
        </w:rPr>
        <w:t>i</w:t>
      </w:r>
      <w:r w:rsidRPr="00D56BC8">
        <w:rPr>
          <w:rFonts w:ascii="Times New Roman" w:hAnsi="Times New Roman" w:cs="Times New Roman"/>
          <w:sz w:val="24"/>
          <w:szCs w:val="24"/>
        </w:rPr>
        <w:t xml:space="preserve">stotnymi dla </w:t>
      </w:r>
      <w:r w:rsidR="000D3C3A">
        <w:rPr>
          <w:rFonts w:ascii="Times New Roman" w:hAnsi="Times New Roman" w:cs="Times New Roman"/>
          <w:sz w:val="24"/>
          <w:szCs w:val="24"/>
        </w:rPr>
        <w:t>s</w:t>
      </w:r>
      <w:r w:rsidRPr="00D56BC8">
        <w:rPr>
          <w:rFonts w:ascii="Times New Roman" w:hAnsi="Times New Roman" w:cs="Times New Roman"/>
          <w:sz w:val="24"/>
          <w:szCs w:val="24"/>
        </w:rPr>
        <w:t>tron postanowieniami umowy zawartymi w Specyfikacji Warunków Zamówienia (</w:t>
      </w:r>
      <w:r w:rsidR="00165F8B" w:rsidRPr="00D56BC8">
        <w:rPr>
          <w:rFonts w:ascii="Times New Roman" w:hAnsi="Times New Roman" w:cs="Times New Roman"/>
          <w:sz w:val="24"/>
          <w:szCs w:val="24"/>
        </w:rPr>
        <w:t>wzór</w:t>
      </w:r>
      <w:r w:rsidRPr="00D56BC8">
        <w:rPr>
          <w:rFonts w:ascii="Times New Roman" w:hAnsi="Times New Roman" w:cs="Times New Roman"/>
          <w:sz w:val="24"/>
          <w:szCs w:val="24"/>
        </w:rPr>
        <w:t xml:space="preserve"> umowy – </w:t>
      </w:r>
      <w:r w:rsidR="0070622A">
        <w:rPr>
          <w:rFonts w:ascii="Times New Roman" w:hAnsi="Times New Roman" w:cs="Times New Roman"/>
          <w:sz w:val="24"/>
          <w:szCs w:val="24"/>
        </w:rPr>
        <w:t>załącznik nr 5</w:t>
      </w:r>
      <w:r w:rsidR="00760471">
        <w:rPr>
          <w:rFonts w:ascii="Times New Roman" w:hAnsi="Times New Roman" w:cs="Times New Roman"/>
          <w:sz w:val="24"/>
          <w:szCs w:val="24"/>
        </w:rPr>
        <w:t>a i 5b</w:t>
      </w:r>
      <w:r w:rsidR="0070622A">
        <w:rPr>
          <w:rFonts w:ascii="Times New Roman" w:hAnsi="Times New Roman" w:cs="Times New Roman"/>
          <w:sz w:val="24"/>
          <w:szCs w:val="24"/>
        </w:rPr>
        <w:t xml:space="preserve"> do S</w:t>
      </w:r>
      <w:r w:rsidRPr="00D56BC8">
        <w:rPr>
          <w:rFonts w:ascii="Times New Roman" w:hAnsi="Times New Roman" w:cs="Times New Roman"/>
          <w:sz w:val="24"/>
          <w:szCs w:val="24"/>
        </w:rPr>
        <w:t>WZ) i zobowiązujemy się, w przypadku wyboru naszej oferty, do</w:t>
      </w:r>
      <w:r w:rsidR="009762AB" w:rsidRPr="00D56BC8">
        <w:rPr>
          <w:rFonts w:ascii="Times New Roman" w:hAnsi="Times New Roman" w:cs="Times New Roman"/>
          <w:sz w:val="24"/>
          <w:szCs w:val="24"/>
        </w:rPr>
        <w:t xml:space="preserve"> zawarcia umów na poszczególne zadania zgodnych</w:t>
      </w:r>
      <w:r w:rsidRPr="00D56BC8">
        <w:rPr>
          <w:rFonts w:ascii="Times New Roman" w:hAnsi="Times New Roman" w:cs="Times New Roman"/>
          <w:sz w:val="24"/>
          <w:szCs w:val="24"/>
        </w:rPr>
        <w:t xml:space="preserve"> z niniejszą ofertą, na warunkach określonych</w:t>
      </w:r>
      <w:r w:rsidR="0070622A">
        <w:rPr>
          <w:rFonts w:ascii="Times New Roman" w:hAnsi="Times New Roman" w:cs="Times New Roman"/>
          <w:sz w:val="24"/>
          <w:szCs w:val="24"/>
        </w:rPr>
        <w:t xml:space="preserve"> w Specyfikacji </w:t>
      </w:r>
      <w:r w:rsidRPr="00D56BC8">
        <w:rPr>
          <w:rFonts w:ascii="Times New Roman" w:hAnsi="Times New Roman" w:cs="Times New Roman"/>
          <w:sz w:val="24"/>
          <w:szCs w:val="24"/>
        </w:rPr>
        <w:t>Warunków Zamówienia, w miejscu i terminie wyznaczonym przez Zamawiającego.</w:t>
      </w:r>
    </w:p>
    <w:p w14:paraId="523ED4B5" w14:textId="77777777" w:rsidR="00D56BC8" w:rsidRDefault="00D56BC8" w:rsidP="00D56BC8">
      <w:pPr>
        <w:pStyle w:val="Akapitzlist"/>
        <w:rPr>
          <w:rFonts w:ascii="Times New Roman" w:eastAsia="Calibri" w:hAnsi="Times New Roman"/>
          <w:lang w:eastAsia="en-US"/>
        </w:rPr>
      </w:pPr>
    </w:p>
    <w:p w14:paraId="4F7314AC" w14:textId="77777777" w:rsidR="00D56BC8" w:rsidRPr="00521DF9" w:rsidRDefault="00D56BC8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1D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Jednocześnie </w:t>
      </w:r>
      <w:r w:rsidRPr="00521DF9">
        <w:rPr>
          <w:rFonts w:ascii="Times New Roman" w:hAnsi="Times New Roman" w:cs="Times New Roman"/>
          <w:sz w:val="24"/>
          <w:szCs w:val="24"/>
        </w:rPr>
        <w:t>oświadczamy że</w:t>
      </w:r>
      <w:r w:rsidR="00942982" w:rsidRPr="00F3535F">
        <w:rPr>
          <w:rFonts w:ascii="Times New Roman" w:hAnsi="Times New Roman"/>
          <w:iCs/>
          <w:sz w:val="18"/>
          <w:szCs w:val="18"/>
        </w:rPr>
        <w:t>^</w:t>
      </w:r>
      <w:r w:rsidRPr="00521DF9">
        <w:rPr>
          <w:rFonts w:ascii="Times New Roman" w:hAnsi="Times New Roman" w:cs="Times New Roman"/>
          <w:sz w:val="24"/>
          <w:szCs w:val="24"/>
        </w:rPr>
        <w:t>:</w:t>
      </w:r>
    </w:p>
    <w:p w14:paraId="0CECDA10" w14:textId="77777777" w:rsidR="00D56BC8" w:rsidRPr="00191E1A" w:rsidRDefault="00D56BC8">
      <w:pPr>
        <w:numPr>
          <w:ilvl w:val="0"/>
          <w:numId w:val="4"/>
        </w:numPr>
        <w:jc w:val="both"/>
      </w:pPr>
      <w:r w:rsidRPr="00191E1A">
        <w:t>wybór naszej oferty nie będzie prowadził do powstania u zamawiającego obowiązku podatkowego zgodnie z przepisami o podatku od towarów i usług</w:t>
      </w:r>
      <w:r w:rsidRPr="00191E1A">
        <w:rPr>
          <w:b/>
        </w:rPr>
        <w:t>,</w:t>
      </w:r>
    </w:p>
    <w:p w14:paraId="7576478A" w14:textId="77777777" w:rsidR="00D56BC8" w:rsidRPr="00191E1A" w:rsidRDefault="00D56BC8">
      <w:pPr>
        <w:numPr>
          <w:ilvl w:val="0"/>
          <w:numId w:val="4"/>
        </w:numPr>
        <w:jc w:val="both"/>
      </w:pPr>
      <w:r w:rsidRPr="00191E1A">
        <w:t xml:space="preserve">wybór naszej oferty będzie prowadził do powstania u zamawiającego obowiązku podatkowego zgodnie z przepisami o podatku od towarów i usług. Powyższy obowiązek podatkowy będzie dotyczył </w:t>
      </w:r>
      <w:r w:rsidR="006F5C57">
        <w:t xml:space="preserve">…………………………. </w:t>
      </w:r>
      <w:r w:rsidRPr="00191E1A">
        <w:t xml:space="preserve">objętych przedmiotem zamówienia, a ich wartość netto (bez kwoty podatku) będzie wynosiła </w:t>
      </w:r>
      <w:r w:rsidR="006F5C57">
        <w:t>……………………………</w:t>
      </w:r>
      <w:r w:rsidRPr="00191E1A">
        <w:t>. zł</w:t>
      </w:r>
    </w:p>
    <w:p w14:paraId="55A36E05" w14:textId="77777777" w:rsidR="00FE3E6D" w:rsidRPr="00105084" w:rsidRDefault="00FE3E6D" w:rsidP="000169C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09D70" w14:textId="77777777" w:rsidR="000169C8" w:rsidRPr="00BB1B2F" w:rsidRDefault="00FE3E6D" w:rsidP="000169C8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b/>
          <w:sz w:val="24"/>
          <w:szCs w:val="24"/>
        </w:rPr>
        <w:t>WRAZ Z OFERTĄ</w:t>
      </w:r>
      <w:r w:rsidRPr="00BB1B2F">
        <w:rPr>
          <w:rFonts w:ascii="Times New Roman" w:hAnsi="Times New Roman" w:cs="Times New Roman"/>
          <w:sz w:val="24"/>
          <w:szCs w:val="24"/>
        </w:rPr>
        <w:t xml:space="preserve"> składamy następujące oświadczenia i dokumenty:</w:t>
      </w:r>
      <w:r w:rsidR="00F3535F" w:rsidRPr="00BB1B2F">
        <w:rPr>
          <w:rFonts w:ascii="Times New Roman" w:hAnsi="Times New Roman" w:cs="Times New Roman"/>
          <w:sz w:val="24"/>
          <w:szCs w:val="24"/>
        </w:rPr>
        <w:t>^</w:t>
      </w:r>
    </w:p>
    <w:p w14:paraId="6D64D9E8" w14:textId="3B9B58FA" w:rsidR="000169C8" w:rsidRPr="00BB1B2F" w:rsidRDefault="000169C8">
      <w:pPr>
        <w:numPr>
          <w:ilvl w:val="0"/>
          <w:numId w:val="5"/>
        </w:numPr>
        <w:ind w:left="357" w:hanging="357"/>
        <w:jc w:val="both"/>
      </w:pPr>
      <w:r w:rsidRPr="00BB1B2F">
        <w:t>Oświadczenie Wykonawcy o spełnianiu warunków udziału w postępowaniu</w:t>
      </w:r>
    </w:p>
    <w:p w14:paraId="51087BD0" w14:textId="6DCF3F6A" w:rsidR="00575ECA" w:rsidRPr="00BB1B2F" w:rsidRDefault="00575ECA">
      <w:pPr>
        <w:numPr>
          <w:ilvl w:val="0"/>
          <w:numId w:val="5"/>
        </w:numPr>
        <w:jc w:val="both"/>
      </w:pPr>
      <w:r w:rsidRPr="00BB1B2F">
        <w:t>Oświadczeni</w:t>
      </w:r>
      <w:r w:rsidR="00A81528">
        <w:t>a</w:t>
      </w:r>
      <w:r w:rsidRPr="00BB1B2F">
        <w:t xml:space="preserve"> Wykonawcy o niepodleganiu wykluczeniu</w:t>
      </w:r>
    </w:p>
    <w:p w14:paraId="4D82AF02" w14:textId="77777777" w:rsidR="000169C8" w:rsidRDefault="000169C8">
      <w:pPr>
        <w:numPr>
          <w:ilvl w:val="0"/>
          <w:numId w:val="5"/>
        </w:numPr>
        <w:ind w:left="357" w:hanging="357"/>
        <w:jc w:val="both"/>
      </w:pPr>
      <w:r>
        <w:t>Zobowiązanie podmiotu trzeciego, na którego zasoby powołuje się wykonawca w celu potwierdzenia spełnienia warunków udziału w postepowaniu (</w:t>
      </w:r>
      <w:r w:rsidRPr="00420594">
        <w:rPr>
          <w:b/>
        </w:rPr>
        <w:t>jeżeli dotyczy</w:t>
      </w:r>
      <w:r>
        <w:t>)</w:t>
      </w:r>
    </w:p>
    <w:p w14:paraId="2980AE67" w14:textId="2028ABF9" w:rsidR="0070622A" w:rsidRDefault="0070622A">
      <w:pPr>
        <w:numPr>
          <w:ilvl w:val="0"/>
          <w:numId w:val="5"/>
        </w:numPr>
        <w:ind w:left="357" w:hanging="357"/>
        <w:jc w:val="both"/>
      </w:pPr>
      <w:r>
        <w:t>Oświadczenie podmiotu udostępniającego zasoby o niepodleganiu wykluczeniu oraz spełnianiu warunków udziału w postępowaniu (</w:t>
      </w:r>
      <w:r w:rsidRPr="00420594">
        <w:rPr>
          <w:b/>
        </w:rPr>
        <w:t>jeżeli dotyczy</w:t>
      </w:r>
      <w:r>
        <w:t>)</w:t>
      </w:r>
    </w:p>
    <w:p w14:paraId="535A2900" w14:textId="51B5D012" w:rsidR="00760471" w:rsidRDefault="00760471">
      <w:pPr>
        <w:numPr>
          <w:ilvl w:val="0"/>
          <w:numId w:val="5"/>
        </w:numPr>
        <w:ind w:left="357" w:hanging="357"/>
        <w:jc w:val="both"/>
      </w:pPr>
      <w:r>
        <w:t>Formularz cenowy</w:t>
      </w:r>
    </w:p>
    <w:p w14:paraId="48AF749E" w14:textId="77777777" w:rsidR="000169C8" w:rsidRPr="009070DF" w:rsidRDefault="000169C8">
      <w:pPr>
        <w:numPr>
          <w:ilvl w:val="0"/>
          <w:numId w:val="5"/>
        </w:numPr>
        <w:ind w:left="357" w:hanging="357"/>
        <w:jc w:val="both"/>
      </w:pPr>
      <w:r>
        <w:lastRenderedPageBreak/>
        <w:t>Pełnomocnictwo/pełnomocnictwa dla osoby/osób podpisujących ofertę, jeżeli upoważnienie takie nie wynika wprost z dokumentów rejestracyjnych firmy (</w:t>
      </w:r>
      <w:r w:rsidRPr="00420594">
        <w:rPr>
          <w:b/>
        </w:rPr>
        <w:t>jeżeli dotyczy</w:t>
      </w:r>
      <w:r>
        <w:t>)</w:t>
      </w:r>
    </w:p>
    <w:p w14:paraId="0E19AB04" w14:textId="77777777" w:rsidR="00FE3E6D" w:rsidRPr="00105084" w:rsidRDefault="00FE3E6D" w:rsidP="00FE3E6D">
      <w:pPr>
        <w:spacing w:line="276" w:lineRule="auto"/>
      </w:pPr>
      <w:r w:rsidRPr="00105084">
        <w:t>- __________________________________________________________________</w:t>
      </w:r>
    </w:p>
    <w:p w14:paraId="09C27539" w14:textId="77777777" w:rsidR="00FE3E6D" w:rsidRPr="00105084" w:rsidRDefault="00FE3E6D" w:rsidP="00FE3E6D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- __________________________________________________________________</w:t>
      </w:r>
    </w:p>
    <w:p w14:paraId="0417CB1A" w14:textId="77777777" w:rsidR="00FE3E6D" w:rsidRPr="00F3535F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</w:rPr>
      </w:pPr>
      <w:r w:rsidRPr="00F3535F">
        <w:rPr>
          <w:rFonts w:ascii="Times New Roman" w:hAnsi="Times New Roman"/>
          <w:i/>
          <w:iCs/>
        </w:rPr>
        <w:t>(należy wskazać wszystkie załączniki do oferty</w:t>
      </w:r>
      <w:r w:rsidRPr="00F3535F">
        <w:rPr>
          <w:rFonts w:ascii="Times New Roman" w:hAnsi="Times New Roman"/>
          <w:i/>
        </w:rPr>
        <w:t>)</w:t>
      </w:r>
    </w:p>
    <w:p w14:paraId="1FD74B2F" w14:textId="77777777" w:rsidR="00F3535F" w:rsidRPr="00105084" w:rsidRDefault="00F3535F" w:rsidP="00F3535F">
      <w:pPr>
        <w:pStyle w:val="Zwykytekst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216C2065" w14:textId="77777777" w:rsidR="00FE3E6D" w:rsidRPr="00105084" w:rsidRDefault="00FE3E6D" w:rsidP="00353F5D">
      <w:pPr>
        <w:pStyle w:val="Zwykytek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b/>
          <w:bCs/>
          <w:sz w:val="24"/>
          <w:szCs w:val="24"/>
        </w:rPr>
        <w:t>WSZELKĄ KORESPONDENCJĘ</w:t>
      </w:r>
      <w:r w:rsidRPr="00105084">
        <w:rPr>
          <w:rFonts w:ascii="Times New Roman" w:hAnsi="Times New Roman"/>
          <w:sz w:val="24"/>
          <w:szCs w:val="24"/>
        </w:rPr>
        <w:t xml:space="preserve"> w sprawie przedmiotowego postępowania należy </w:t>
      </w:r>
      <w:r w:rsidR="00C703EB" w:rsidRPr="00105084">
        <w:rPr>
          <w:rFonts w:ascii="Times New Roman" w:hAnsi="Times New Roman"/>
          <w:sz w:val="24"/>
          <w:szCs w:val="24"/>
        </w:rPr>
        <w:br/>
      </w:r>
      <w:r w:rsidRPr="00105084">
        <w:rPr>
          <w:rFonts w:ascii="Times New Roman" w:hAnsi="Times New Roman"/>
          <w:sz w:val="24"/>
          <w:szCs w:val="24"/>
        </w:rPr>
        <w:t>kierować na poniższy adres:</w:t>
      </w:r>
    </w:p>
    <w:p w14:paraId="4C237FC2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 xml:space="preserve">Imię i nazwisko:_____________________________________________________ </w:t>
      </w:r>
    </w:p>
    <w:p w14:paraId="08E910BE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adres:_____________________________________________________________</w:t>
      </w:r>
    </w:p>
    <w:p w14:paraId="703405A3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C29AFAD" w14:textId="5D819CDB" w:rsidR="00243618" w:rsidRPr="00A942BE" w:rsidRDefault="00FE3E6D" w:rsidP="00A942BE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tel. _____________ fax ________________ e-mail: _________________________</w:t>
      </w:r>
    </w:p>
    <w:p w14:paraId="408E1442" w14:textId="155AF54F" w:rsidR="006F5C57" w:rsidRPr="00A942BE" w:rsidRDefault="00353F5D" w:rsidP="00970272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Wypełniłem/wypełniłam obowiązki informacyjne przewidziane w art. 13 lub art. 14 RODO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0508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25AC112E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157A">
        <w:rPr>
          <w:rFonts w:ascii="Times New Roman" w:hAnsi="Times New Roman" w:cs="Times New Roman"/>
          <w:sz w:val="18"/>
          <w:szCs w:val="18"/>
        </w:rPr>
        <w:t>* wstawić znak „x” w odpowiednie pole</w:t>
      </w:r>
    </w:p>
    <w:p w14:paraId="3B9296E6" w14:textId="1D7DAA9B" w:rsidR="003D5575" w:rsidRDefault="0094298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  <w:bookmarkStart w:id="0" w:name="_Hlk69125049"/>
      <w:r w:rsidRPr="00F3535F">
        <w:rPr>
          <w:rFonts w:ascii="Times New Roman" w:hAnsi="Times New Roman"/>
          <w:iCs/>
          <w:sz w:val="18"/>
          <w:szCs w:val="18"/>
        </w:rPr>
        <w:t>^</w:t>
      </w:r>
      <w:bookmarkEnd w:id="0"/>
      <w:r w:rsidRPr="00F3535F">
        <w:rPr>
          <w:rFonts w:ascii="Times New Roman" w:hAnsi="Times New Roman"/>
          <w:iCs/>
          <w:sz w:val="18"/>
          <w:szCs w:val="18"/>
        </w:rPr>
        <w:t>niepotrzebne skreślić/usunąć z formularz</w:t>
      </w:r>
    </w:p>
    <w:p w14:paraId="7906CFC7" w14:textId="19B7D718" w:rsidR="00A8719F" w:rsidRDefault="00A8719F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CC3616D" w14:textId="2E7D64CC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B90A38E" w14:textId="42C0B2D4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5994973" w14:textId="14A3CA33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A90BF19" w14:textId="4E00013E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13C7539" w14:textId="3769F369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6ABC59A" w14:textId="36C8A992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B1E0CFF" w14:textId="5AE56D00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E937517" w14:textId="69FFAFE5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10BDB68" w14:textId="0EECD7E3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F22CE4C" w14:textId="6551013D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FA973DF" w14:textId="52CF35BC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24D53B9" w14:textId="1B91C5AA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258BC23" w14:textId="61365917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D04A10B" w14:textId="35A30D18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B3A335A" w14:textId="12D0D12D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FF557C7" w14:textId="3235627B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50FE5D2" w14:textId="0DF07AAA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D9E8946" w14:textId="26052124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DD52C55" w14:textId="661292F1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19C0E20" w14:textId="0AD6D505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EB6C9CD" w14:textId="7568A505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A8FB238" w14:textId="05B4DC7F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67BB8ED" w14:textId="537205D5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8569CE3" w14:textId="0DCD8882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0FAA71D" w14:textId="290FBDFA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BF7DBD6" w14:textId="77777777" w:rsidR="0016105B" w:rsidRDefault="0016105B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6605A43" w14:textId="39736986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BA40177" w14:textId="7DD8E627" w:rsidR="00A81528" w:rsidRDefault="00A81528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A80EEB5" w14:textId="77777777" w:rsidR="00BB18E6" w:rsidRPr="00173947" w:rsidRDefault="00BB18E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1B3D77D" w14:textId="637BEDE5" w:rsidR="003D5575" w:rsidRPr="003C5B6E" w:rsidRDefault="00DF5A5D" w:rsidP="009502CA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3C5B6E">
        <w:rPr>
          <w:b/>
          <w:sz w:val="20"/>
          <w:szCs w:val="20"/>
        </w:rPr>
        <w:lastRenderedPageBreak/>
        <w:t>ZPI.271.1.</w:t>
      </w:r>
      <w:r w:rsidR="00B01FE0" w:rsidRPr="003C5B6E">
        <w:rPr>
          <w:b/>
          <w:sz w:val="20"/>
          <w:szCs w:val="20"/>
        </w:rPr>
        <w:t>4</w:t>
      </w:r>
      <w:r w:rsidRPr="003C5B6E">
        <w:rPr>
          <w:b/>
          <w:sz w:val="20"/>
          <w:szCs w:val="20"/>
        </w:rPr>
        <w:t>.202</w:t>
      </w:r>
      <w:r w:rsidR="00A81528" w:rsidRPr="003C5B6E">
        <w:rPr>
          <w:b/>
          <w:sz w:val="20"/>
          <w:szCs w:val="20"/>
        </w:rPr>
        <w:t>2</w:t>
      </w:r>
    </w:p>
    <w:p w14:paraId="6B5E9965" w14:textId="38288241" w:rsidR="003D5575" w:rsidRPr="003C5B6E" w:rsidRDefault="005E207B" w:rsidP="005E207B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3C5B6E">
        <w:t>Załącznik nr 2</w:t>
      </w:r>
      <w:r w:rsidR="00E46B39" w:rsidRPr="003C5B6E">
        <w:t>a</w:t>
      </w:r>
      <w:r w:rsidR="006A7993" w:rsidRPr="003C5B6E">
        <w:t xml:space="preserve"> </w:t>
      </w:r>
      <w:r w:rsidRPr="003C5B6E">
        <w:t>do SWZ</w:t>
      </w:r>
    </w:p>
    <w:p w14:paraId="272FA05F" w14:textId="77777777" w:rsidR="009502CA" w:rsidRPr="003C5B6E" w:rsidRDefault="009502CA" w:rsidP="00F860F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69281D79" w14:textId="77777777" w:rsidR="00FE3E6D" w:rsidRPr="003C5B6E" w:rsidRDefault="00FE3E6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42FF974E" w14:textId="77777777" w:rsidR="00FE3E6D" w:rsidRPr="003C5B6E" w:rsidRDefault="00FE3E6D" w:rsidP="002F0D13">
      <w:pPr>
        <w:spacing w:line="276" w:lineRule="auto"/>
        <w:ind w:left="5664" w:right="23"/>
        <w:rPr>
          <w:b/>
        </w:rPr>
      </w:pPr>
      <w:r w:rsidRPr="003C5B6E">
        <w:rPr>
          <w:b/>
          <w:bCs/>
        </w:rPr>
        <w:t>Zamawiający</w:t>
      </w:r>
      <w:r w:rsidRPr="003C5B6E">
        <w:rPr>
          <w:b/>
        </w:rPr>
        <w:t>:</w:t>
      </w:r>
    </w:p>
    <w:p w14:paraId="625C57D6" w14:textId="77777777" w:rsidR="00FE3E6D" w:rsidRPr="003C5B6E" w:rsidRDefault="00FE3E6D" w:rsidP="002F0D13">
      <w:pPr>
        <w:spacing w:line="276" w:lineRule="auto"/>
        <w:ind w:left="5664" w:right="23"/>
        <w:rPr>
          <w:bCs/>
        </w:rPr>
      </w:pPr>
      <w:r w:rsidRPr="003C5B6E">
        <w:rPr>
          <w:bCs/>
        </w:rPr>
        <w:t>Gmina Dobrzyca</w:t>
      </w:r>
    </w:p>
    <w:p w14:paraId="0BA2980B" w14:textId="77777777" w:rsidR="00FE3E6D" w:rsidRPr="003C5B6E" w:rsidRDefault="00FE3E6D" w:rsidP="002F0D13">
      <w:pPr>
        <w:spacing w:line="276" w:lineRule="auto"/>
        <w:ind w:left="5664" w:right="23"/>
        <w:rPr>
          <w:bCs/>
        </w:rPr>
      </w:pPr>
      <w:r w:rsidRPr="003C5B6E">
        <w:rPr>
          <w:bCs/>
        </w:rPr>
        <w:t>ul. Rynek 14</w:t>
      </w:r>
    </w:p>
    <w:p w14:paraId="77AF95AA" w14:textId="77777777" w:rsidR="00FE3E6D" w:rsidRPr="003C5B6E" w:rsidRDefault="00FE3E6D" w:rsidP="002F0D13">
      <w:pPr>
        <w:spacing w:line="276" w:lineRule="auto"/>
        <w:ind w:left="5664" w:right="23"/>
        <w:rPr>
          <w:bCs/>
        </w:rPr>
      </w:pPr>
      <w:r w:rsidRPr="003C5B6E">
        <w:rPr>
          <w:bCs/>
        </w:rPr>
        <w:t>63-330 Dobrzyca</w:t>
      </w:r>
    </w:p>
    <w:p w14:paraId="260D9963" w14:textId="77777777" w:rsidR="005E207B" w:rsidRPr="003C5B6E" w:rsidRDefault="005E207B" w:rsidP="005E207B">
      <w:pPr>
        <w:jc w:val="center"/>
        <w:rPr>
          <w:rFonts w:ascii="Verdana" w:hAnsi="Verdana" w:cs="Arial"/>
          <w:b/>
          <w:sz w:val="20"/>
          <w:szCs w:val="20"/>
        </w:rPr>
      </w:pPr>
    </w:p>
    <w:p w14:paraId="72C243E7" w14:textId="77777777" w:rsidR="005E207B" w:rsidRPr="003C5B6E" w:rsidRDefault="005E207B" w:rsidP="005E207B">
      <w:pPr>
        <w:jc w:val="center"/>
        <w:rPr>
          <w:b/>
          <w:u w:val="single"/>
        </w:rPr>
      </w:pPr>
      <w:r w:rsidRPr="003C5B6E">
        <w:rPr>
          <w:b/>
          <w:u w:val="single"/>
        </w:rPr>
        <w:t>Oświadczenie wykonawcy</w:t>
      </w:r>
    </w:p>
    <w:p w14:paraId="21B3E610" w14:textId="77777777" w:rsidR="005E207B" w:rsidRPr="003C5B6E" w:rsidRDefault="005E207B" w:rsidP="005E207B">
      <w:pPr>
        <w:jc w:val="center"/>
        <w:rPr>
          <w:b/>
        </w:rPr>
      </w:pPr>
      <w:r w:rsidRPr="003C5B6E">
        <w:rPr>
          <w:b/>
        </w:rPr>
        <w:t xml:space="preserve">składane na podstawie art. 125 ust. 1 ustawy z dnia 11 września 2019 r. </w:t>
      </w:r>
    </w:p>
    <w:p w14:paraId="0D8DB215" w14:textId="77777777" w:rsidR="005E207B" w:rsidRPr="003C5B6E" w:rsidRDefault="005E207B" w:rsidP="005E207B">
      <w:pPr>
        <w:jc w:val="center"/>
        <w:rPr>
          <w:b/>
        </w:rPr>
      </w:pPr>
      <w:r w:rsidRPr="003C5B6E">
        <w:rPr>
          <w:b/>
        </w:rPr>
        <w:t xml:space="preserve">Prawo zamówień publicznych (dalej jako: ustawa </w:t>
      </w:r>
      <w:proofErr w:type="spellStart"/>
      <w:r w:rsidRPr="003C5B6E">
        <w:rPr>
          <w:b/>
        </w:rPr>
        <w:t>Pzp</w:t>
      </w:r>
      <w:proofErr w:type="spellEnd"/>
      <w:r w:rsidRPr="003C5B6E">
        <w:rPr>
          <w:b/>
        </w:rPr>
        <w:t>)</w:t>
      </w:r>
    </w:p>
    <w:p w14:paraId="0FF580EF" w14:textId="77777777" w:rsidR="005E207B" w:rsidRPr="003C5B6E" w:rsidRDefault="005E207B" w:rsidP="005E207B">
      <w:pPr>
        <w:jc w:val="both"/>
      </w:pPr>
    </w:p>
    <w:p w14:paraId="5860183B" w14:textId="77777777" w:rsidR="005E207B" w:rsidRPr="003C5B6E" w:rsidRDefault="005E207B" w:rsidP="005E207B">
      <w:pPr>
        <w:jc w:val="both"/>
      </w:pPr>
    </w:p>
    <w:p w14:paraId="798E6D3E" w14:textId="6E8E0435" w:rsidR="005E207B" w:rsidRPr="003C5B6E" w:rsidRDefault="005E207B" w:rsidP="005E207B">
      <w:pPr>
        <w:jc w:val="both"/>
        <w:rPr>
          <w:b/>
        </w:rPr>
      </w:pPr>
      <w:r w:rsidRPr="003C5B6E">
        <w:t xml:space="preserve">Na potrzeby postępowania o udzielenie zamówienia publicznego pn. </w:t>
      </w:r>
      <w:r w:rsidR="00376F4F" w:rsidRPr="003C5B6E">
        <w:rPr>
          <w:b/>
        </w:rPr>
        <w:t xml:space="preserve">Dowóz uczniów do szkół na terenie Gminy Dobrzyca oraz dowóz uczniów do Zespołu Placówek Specjalnych w Pleszewie w roku szkolnym 2022/2023 </w:t>
      </w:r>
      <w:r w:rsidRPr="003C5B6E">
        <w:t xml:space="preserve">prowadzonego przez </w:t>
      </w:r>
      <w:r w:rsidRPr="003C5B6E">
        <w:rPr>
          <w:b/>
          <w:bCs/>
        </w:rPr>
        <w:t xml:space="preserve">Gminę </w:t>
      </w:r>
      <w:r w:rsidR="000D2243" w:rsidRPr="003C5B6E">
        <w:rPr>
          <w:b/>
          <w:bCs/>
        </w:rPr>
        <w:t>Dobrzyca</w:t>
      </w:r>
      <w:r w:rsidRPr="003C5B6E">
        <w:t>, oświadczam, co następuje:</w:t>
      </w:r>
    </w:p>
    <w:p w14:paraId="6801CD3F" w14:textId="77777777" w:rsidR="005E207B" w:rsidRPr="003C5B6E" w:rsidRDefault="005E207B" w:rsidP="005E207B">
      <w:pPr>
        <w:ind w:firstLine="709"/>
        <w:jc w:val="both"/>
      </w:pPr>
    </w:p>
    <w:p w14:paraId="282BCF1E" w14:textId="221153CE" w:rsidR="005E207B" w:rsidRPr="003C5B6E" w:rsidRDefault="005E207B" w:rsidP="005E207B">
      <w:pPr>
        <w:shd w:val="clear" w:color="auto" w:fill="BFBFBF"/>
        <w:jc w:val="both"/>
        <w:rPr>
          <w:b/>
        </w:rPr>
      </w:pPr>
      <w:r w:rsidRPr="003C5B6E">
        <w:rPr>
          <w:b/>
        </w:rPr>
        <w:t>OŚWI</w:t>
      </w:r>
      <w:r w:rsidR="00DB2BA5" w:rsidRPr="003C5B6E">
        <w:rPr>
          <w:b/>
        </w:rPr>
        <w:t>A</w:t>
      </w:r>
      <w:r w:rsidRPr="003C5B6E">
        <w:rPr>
          <w:b/>
        </w:rPr>
        <w:t>DCZENIE WYKONAWCY DOTYCZĄCE SPEŁNIANIA WARUNKÓW UDZIAŁU W POSTĘPOWANIU:</w:t>
      </w:r>
    </w:p>
    <w:p w14:paraId="33B57496" w14:textId="77777777" w:rsidR="005E207B" w:rsidRPr="003C5B6E" w:rsidRDefault="005E207B" w:rsidP="005E207B">
      <w:pPr>
        <w:jc w:val="both"/>
      </w:pPr>
    </w:p>
    <w:p w14:paraId="53466B4B" w14:textId="3AB6587C" w:rsidR="005E207B" w:rsidRPr="003C5B6E" w:rsidRDefault="005E207B" w:rsidP="005E207B">
      <w:pPr>
        <w:jc w:val="both"/>
      </w:pPr>
      <w:r w:rsidRPr="003C5B6E">
        <w:t xml:space="preserve">Oświadczam, że spełniam warunki udziału w postępowaniu określone przez zamawiającego </w:t>
      </w:r>
      <w:r w:rsidR="005A38C8" w:rsidRPr="003C5B6E">
        <w:t xml:space="preserve">                            </w:t>
      </w:r>
      <w:r w:rsidR="00DB2BA5" w:rsidRPr="003C5B6E">
        <w:t>w</w:t>
      </w:r>
      <w:r w:rsidR="00BB1B2F" w:rsidRPr="003C5B6E">
        <w:t xml:space="preserve"> </w:t>
      </w:r>
      <w:r w:rsidRPr="003C5B6E">
        <w:t xml:space="preserve">Specyfikacji Warunków Zamówienia </w:t>
      </w:r>
      <w:r w:rsidR="002F0D13" w:rsidRPr="003C5B6E">
        <w:rPr>
          <w:i/>
        </w:rPr>
        <w:t>nr ZPI.271.1.</w:t>
      </w:r>
      <w:r w:rsidR="00B01FE0" w:rsidRPr="003C5B6E">
        <w:rPr>
          <w:i/>
        </w:rPr>
        <w:t>4</w:t>
      </w:r>
      <w:r w:rsidR="002F0D13" w:rsidRPr="003C5B6E">
        <w:rPr>
          <w:i/>
        </w:rPr>
        <w:t>.202</w:t>
      </w:r>
      <w:r w:rsidR="005345AF" w:rsidRPr="003C5B6E">
        <w:rPr>
          <w:i/>
        </w:rPr>
        <w:t>2</w:t>
      </w:r>
      <w:r w:rsidR="002F0D13" w:rsidRPr="003C5B6E">
        <w:rPr>
          <w:i/>
        </w:rPr>
        <w:t xml:space="preserve"> z dnia</w:t>
      </w:r>
      <w:r w:rsidR="00DB2BA5" w:rsidRPr="003C5B6E">
        <w:rPr>
          <w:i/>
        </w:rPr>
        <w:t xml:space="preserve"> </w:t>
      </w:r>
      <w:r w:rsidR="00BB18E6" w:rsidRPr="003C5B6E">
        <w:rPr>
          <w:i/>
        </w:rPr>
        <w:t>2</w:t>
      </w:r>
      <w:r w:rsidR="003C5B6E" w:rsidRPr="003C5B6E">
        <w:rPr>
          <w:i/>
        </w:rPr>
        <w:t>7</w:t>
      </w:r>
      <w:r w:rsidR="00CA2096" w:rsidRPr="003C5B6E">
        <w:rPr>
          <w:i/>
        </w:rPr>
        <w:t>.0</w:t>
      </w:r>
      <w:r w:rsidR="00B01FE0" w:rsidRPr="003C5B6E">
        <w:rPr>
          <w:i/>
        </w:rPr>
        <w:t>7</w:t>
      </w:r>
      <w:r w:rsidR="00CA2096" w:rsidRPr="003C5B6E">
        <w:rPr>
          <w:i/>
        </w:rPr>
        <w:t>.20</w:t>
      </w:r>
      <w:r w:rsidR="005345AF" w:rsidRPr="003C5B6E">
        <w:rPr>
          <w:i/>
        </w:rPr>
        <w:t>22</w:t>
      </w:r>
      <w:r w:rsidR="00CA2096" w:rsidRPr="003C5B6E">
        <w:rPr>
          <w:i/>
        </w:rPr>
        <w:t>r.</w:t>
      </w:r>
    </w:p>
    <w:p w14:paraId="4F8EFD0E" w14:textId="77777777" w:rsidR="005E207B" w:rsidRPr="003C5B6E" w:rsidRDefault="005E207B" w:rsidP="005E207B">
      <w:pPr>
        <w:jc w:val="both"/>
        <w:rPr>
          <w:i/>
        </w:rPr>
      </w:pPr>
    </w:p>
    <w:p w14:paraId="3B8ECFA3" w14:textId="77777777" w:rsidR="005E207B" w:rsidRPr="003C5B6E" w:rsidRDefault="005E207B" w:rsidP="005E207B">
      <w:pPr>
        <w:shd w:val="clear" w:color="auto" w:fill="BFBFBF"/>
        <w:jc w:val="both"/>
      </w:pPr>
      <w:r w:rsidRPr="003C5B6E">
        <w:rPr>
          <w:b/>
        </w:rPr>
        <w:t>INFORMACJA W ZWIĄZKU Z POLEGANIEM NA ZASOBACH INNYCH PODMIOTÓW</w:t>
      </w:r>
      <w:r w:rsidRPr="003C5B6E">
        <w:t xml:space="preserve">: </w:t>
      </w:r>
    </w:p>
    <w:p w14:paraId="70C079FA" w14:textId="77777777" w:rsidR="005E207B" w:rsidRPr="00BB1B2F" w:rsidRDefault="005E207B" w:rsidP="005E207B">
      <w:pPr>
        <w:jc w:val="both"/>
      </w:pPr>
    </w:p>
    <w:p w14:paraId="23145CE4" w14:textId="77777777" w:rsidR="005E207B" w:rsidRPr="00745023" w:rsidRDefault="005E207B" w:rsidP="005E207B">
      <w:pPr>
        <w:jc w:val="both"/>
      </w:pPr>
      <w:r w:rsidRPr="00BB1B2F">
        <w:t xml:space="preserve">Oświadczam, że w celu wykazania spełniania warunków udziału w postępowaniu, określonych przez zamawiającego w Specyfikacji Warunków Zamówienia polegam na zasobach </w:t>
      </w:r>
      <w:r w:rsidRPr="00745023">
        <w:t>następującego/</w:t>
      </w:r>
      <w:proofErr w:type="spellStart"/>
      <w:r w:rsidRPr="00745023">
        <w:t>ych</w:t>
      </w:r>
      <w:proofErr w:type="spellEnd"/>
      <w:r w:rsidRPr="00745023">
        <w:t xml:space="preserve"> podmiotu/ów: ………………… </w:t>
      </w:r>
    </w:p>
    <w:p w14:paraId="5F3C4E0C" w14:textId="77777777" w:rsidR="005E207B" w:rsidRPr="00745023" w:rsidRDefault="005E207B" w:rsidP="005E207B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 w:rsidR="00FA0F5D">
        <w:t>........</w:t>
      </w:r>
      <w:r w:rsidRPr="00745023">
        <w:t xml:space="preserve">, </w:t>
      </w:r>
    </w:p>
    <w:p w14:paraId="278B1D8B" w14:textId="77777777" w:rsidR="005E207B" w:rsidRPr="00745023" w:rsidRDefault="005E207B" w:rsidP="005E207B">
      <w:pPr>
        <w:jc w:val="both"/>
      </w:pPr>
      <w:r w:rsidRPr="00745023">
        <w:t>w następującym zakresie: ………………………………………………………………………</w:t>
      </w:r>
      <w:r w:rsidR="00FA0F5D">
        <w:t>….</w:t>
      </w:r>
    </w:p>
    <w:p w14:paraId="1EF928A7" w14:textId="77777777" w:rsidR="005E207B" w:rsidRPr="00745023" w:rsidRDefault="005E207B" w:rsidP="005E207B">
      <w:pPr>
        <w:jc w:val="both"/>
      </w:pPr>
      <w:r w:rsidRPr="00745023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57994943" w14:textId="77777777" w:rsidR="005E207B" w:rsidRPr="00745023" w:rsidRDefault="005E207B" w:rsidP="00DF5A5D">
      <w:pPr>
        <w:jc w:val="both"/>
        <w:rPr>
          <w:i/>
        </w:rPr>
      </w:pPr>
      <w:r w:rsidRPr="00745023">
        <w:rPr>
          <w:i/>
        </w:rPr>
        <w:t xml:space="preserve">(wskazać podmiot i określić odpowiedni zakres dla wskazanego podmiotu). </w:t>
      </w:r>
    </w:p>
    <w:p w14:paraId="2E9C6AD4" w14:textId="77777777" w:rsidR="005E207B" w:rsidRPr="00745023" w:rsidRDefault="005E207B" w:rsidP="005E207B">
      <w:pPr>
        <w:ind w:left="5664" w:firstLine="708"/>
        <w:jc w:val="both"/>
        <w:rPr>
          <w:i/>
        </w:rPr>
      </w:pPr>
    </w:p>
    <w:p w14:paraId="41BB188A" w14:textId="77777777" w:rsidR="005E207B" w:rsidRPr="00745023" w:rsidRDefault="005E207B" w:rsidP="005E207B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41A93196" w14:textId="77777777" w:rsidR="005E207B" w:rsidRPr="00745023" w:rsidRDefault="005E207B" w:rsidP="005E207B">
      <w:pPr>
        <w:jc w:val="both"/>
      </w:pPr>
    </w:p>
    <w:p w14:paraId="12E01DF6" w14:textId="77777777" w:rsidR="005E207B" w:rsidRPr="00745023" w:rsidRDefault="005E207B" w:rsidP="005E207B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AEA315F" w14:textId="77777777" w:rsidR="005E207B" w:rsidRPr="00745023" w:rsidRDefault="005E207B" w:rsidP="005E207B">
      <w:pPr>
        <w:jc w:val="both"/>
      </w:pPr>
    </w:p>
    <w:p w14:paraId="4574DC88" w14:textId="77777777" w:rsidR="009502CA" w:rsidRDefault="009502CA" w:rsidP="009502CA">
      <w:pPr>
        <w:jc w:val="both"/>
      </w:pPr>
    </w:p>
    <w:p w14:paraId="2F3D3123" w14:textId="77777777" w:rsidR="00A4496B" w:rsidRDefault="00A4496B" w:rsidP="009502CA">
      <w:pPr>
        <w:jc w:val="both"/>
      </w:pPr>
    </w:p>
    <w:p w14:paraId="5992DC7C" w14:textId="77777777" w:rsidR="00A4496B" w:rsidRDefault="00A4496B" w:rsidP="009502CA">
      <w:pPr>
        <w:jc w:val="both"/>
      </w:pPr>
    </w:p>
    <w:p w14:paraId="722179E7" w14:textId="77777777" w:rsidR="00A4496B" w:rsidRDefault="00A4496B" w:rsidP="009502CA">
      <w:pPr>
        <w:jc w:val="both"/>
      </w:pPr>
    </w:p>
    <w:p w14:paraId="094E9299" w14:textId="77777777" w:rsidR="00A4496B" w:rsidRDefault="00A4496B" w:rsidP="009502CA">
      <w:pPr>
        <w:jc w:val="both"/>
      </w:pPr>
    </w:p>
    <w:p w14:paraId="265ABED7" w14:textId="77777777" w:rsidR="00A4496B" w:rsidRDefault="00A4496B" w:rsidP="009502CA">
      <w:pPr>
        <w:jc w:val="both"/>
      </w:pPr>
    </w:p>
    <w:p w14:paraId="02580DFC" w14:textId="77777777" w:rsidR="00A4496B" w:rsidRDefault="00A4496B" w:rsidP="009502CA">
      <w:pPr>
        <w:jc w:val="both"/>
      </w:pPr>
    </w:p>
    <w:p w14:paraId="071D21CA" w14:textId="77777777" w:rsidR="00A4496B" w:rsidRPr="00173947" w:rsidRDefault="00A4496B" w:rsidP="009502CA">
      <w:pPr>
        <w:jc w:val="both"/>
      </w:pPr>
    </w:p>
    <w:p w14:paraId="03A6006E" w14:textId="0668079A" w:rsidR="00DF5A5D" w:rsidRPr="003C5B6E" w:rsidRDefault="00DF5A5D" w:rsidP="00FE3E6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3C5B6E">
        <w:rPr>
          <w:b/>
          <w:sz w:val="20"/>
          <w:szCs w:val="20"/>
        </w:rPr>
        <w:lastRenderedPageBreak/>
        <w:t>ZPI.271.1.</w:t>
      </w:r>
      <w:r w:rsidR="000A29C1" w:rsidRPr="003C5B6E">
        <w:rPr>
          <w:b/>
          <w:sz w:val="20"/>
          <w:szCs w:val="20"/>
        </w:rPr>
        <w:t>4</w:t>
      </w:r>
      <w:r w:rsidRPr="003C5B6E">
        <w:rPr>
          <w:b/>
          <w:sz w:val="20"/>
          <w:szCs w:val="20"/>
        </w:rPr>
        <w:t>.202</w:t>
      </w:r>
      <w:r w:rsidR="00A81528" w:rsidRPr="003C5B6E">
        <w:rPr>
          <w:b/>
          <w:sz w:val="20"/>
          <w:szCs w:val="20"/>
        </w:rPr>
        <w:t>2</w:t>
      </w:r>
    </w:p>
    <w:p w14:paraId="126B2F5B" w14:textId="77777777" w:rsidR="00DF5A5D" w:rsidRPr="003C5B6E" w:rsidRDefault="00DF5A5D" w:rsidP="00DF5A5D">
      <w:pPr>
        <w:spacing w:line="276" w:lineRule="auto"/>
        <w:jc w:val="right"/>
        <w:rPr>
          <w:rFonts w:ascii="Verdana" w:hAnsi="Verdana" w:cs="Verdana"/>
          <w:sz w:val="20"/>
          <w:szCs w:val="20"/>
        </w:rPr>
      </w:pPr>
    </w:p>
    <w:p w14:paraId="35047181" w14:textId="42B772E1" w:rsidR="00DF5A5D" w:rsidRPr="003C5B6E" w:rsidRDefault="00DF5A5D" w:rsidP="00DF5A5D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3C5B6E">
        <w:t xml:space="preserve">Załącznik nr </w:t>
      </w:r>
      <w:r w:rsidR="00E46B39" w:rsidRPr="003C5B6E">
        <w:t>2b</w:t>
      </w:r>
      <w:r w:rsidR="008B3F87" w:rsidRPr="003C5B6E">
        <w:t xml:space="preserve"> </w:t>
      </w:r>
      <w:r w:rsidRPr="003C5B6E">
        <w:t>do SWZ</w:t>
      </w:r>
    </w:p>
    <w:p w14:paraId="068344B3" w14:textId="77777777" w:rsidR="00DF5A5D" w:rsidRPr="003C5B6E" w:rsidRDefault="00DF5A5D" w:rsidP="00DF5A5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74EF2A8A" w14:textId="77777777" w:rsidR="00DF5A5D" w:rsidRPr="003C5B6E" w:rsidRDefault="00DF5A5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163FF416" w14:textId="77777777" w:rsidR="00DF5A5D" w:rsidRPr="003C5B6E" w:rsidRDefault="00DF5A5D" w:rsidP="00DF5A5D">
      <w:pPr>
        <w:spacing w:line="276" w:lineRule="auto"/>
        <w:ind w:left="5664" w:right="23"/>
        <w:rPr>
          <w:b/>
        </w:rPr>
      </w:pPr>
      <w:r w:rsidRPr="003C5B6E">
        <w:rPr>
          <w:b/>
          <w:bCs/>
        </w:rPr>
        <w:t>Zamawiający</w:t>
      </w:r>
      <w:r w:rsidRPr="003C5B6E">
        <w:rPr>
          <w:b/>
        </w:rPr>
        <w:t>:</w:t>
      </w:r>
    </w:p>
    <w:p w14:paraId="2E839E86" w14:textId="77777777" w:rsidR="00DF5A5D" w:rsidRPr="003C5B6E" w:rsidRDefault="00DF5A5D" w:rsidP="00DF5A5D">
      <w:pPr>
        <w:spacing w:line="276" w:lineRule="auto"/>
        <w:ind w:left="5664" w:right="23"/>
        <w:rPr>
          <w:bCs/>
        </w:rPr>
      </w:pPr>
      <w:r w:rsidRPr="003C5B6E">
        <w:rPr>
          <w:bCs/>
        </w:rPr>
        <w:t>Gmina Dobrzyca</w:t>
      </w:r>
    </w:p>
    <w:p w14:paraId="0A654CCE" w14:textId="77777777" w:rsidR="00DF5A5D" w:rsidRPr="003C5B6E" w:rsidRDefault="00DF5A5D" w:rsidP="00DF5A5D">
      <w:pPr>
        <w:spacing w:line="276" w:lineRule="auto"/>
        <w:ind w:left="5664" w:right="23"/>
        <w:rPr>
          <w:bCs/>
        </w:rPr>
      </w:pPr>
      <w:r w:rsidRPr="003C5B6E">
        <w:rPr>
          <w:bCs/>
        </w:rPr>
        <w:t>ul. Rynek 14</w:t>
      </w:r>
    </w:p>
    <w:p w14:paraId="6B40314E" w14:textId="77777777" w:rsidR="00DF5A5D" w:rsidRPr="003C5B6E" w:rsidRDefault="00DF5A5D" w:rsidP="00DF5A5D">
      <w:pPr>
        <w:spacing w:line="276" w:lineRule="auto"/>
        <w:ind w:left="5664" w:right="23"/>
        <w:rPr>
          <w:bCs/>
        </w:rPr>
      </w:pPr>
      <w:r w:rsidRPr="003C5B6E">
        <w:rPr>
          <w:bCs/>
        </w:rPr>
        <w:t>63-330 Dobrzyca</w:t>
      </w:r>
    </w:p>
    <w:p w14:paraId="18B07F90" w14:textId="77777777" w:rsidR="00DF5A5D" w:rsidRPr="003C5B6E" w:rsidRDefault="00DF5A5D" w:rsidP="00DF5A5D">
      <w:pPr>
        <w:jc w:val="center"/>
        <w:rPr>
          <w:rFonts w:ascii="Verdana" w:hAnsi="Verdana" w:cs="Arial"/>
          <w:b/>
          <w:sz w:val="20"/>
          <w:szCs w:val="20"/>
        </w:rPr>
      </w:pPr>
    </w:p>
    <w:p w14:paraId="461A8576" w14:textId="77777777" w:rsidR="00DF5A5D" w:rsidRPr="003C5B6E" w:rsidRDefault="00DF5A5D" w:rsidP="00DF5A5D">
      <w:pPr>
        <w:jc w:val="center"/>
        <w:rPr>
          <w:b/>
          <w:u w:val="single"/>
        </w:rPr>
      </w:pPr>
      <w:r w:rsidRPr="003C5B6E">
        <w:rPr>
          <w:b/>
          <w:u w:val="single"/>
        </w:rPr>
        <w:t>Oświadczenie wykonawcy</w:t>
      </w:r>
    </w:p>
    <w:p w14:paraId="027EEB05" w14:textId="77777777" w:rsidR="00DF5A5D" w:rsidRPr="003C5B6E" w:rsidRDefault="00DF5A5D" w:rsidP="00DF5A5D">
      <w:pPr>
        <w:jc w:val="center"/>
        <w:rPr>
          <w:b/>
        </w:rPr>
      </w:pPr>
      <w:r w:rsidRPr="003C5B6E">
        <w:rPr>
          <w:b/>
        </w:rPr>
        <w:t xml:space="preserve">składane na podstawie art. 125 ust. 1 ustawy z dnia 11 września 2019 r. </w:t>
      </w:r>
    </w:p>
    <w:p w14:paraId="5A0AC88D" w14:textId="77777777" w:rsidR="00DF5A5D" w:rsidRPr="003C5B6E" w:rsidRDefault="00DF5A5D" w:rsidP="00DF5A5D">
      <w:pPr>
        <w:jc w:val="center"/>
        <w:rPr>
          <w:b/>
        </w:rPr>
      </w:pPr>
      <w:r w:rsidRPr="003C5B6E">
        <w:rPr>
          <w:b/>
        </w:rPr>
        <w:t xml:space="preserve">Prawo zamówień publicznych (dalej jako: ustawa </w:t>
      </w:r>
      <w:proofErr w:type="spellStart"/>
      <w:r w:rsidRPr="003C5B6E">
        <w:rPr>
          <w:b/>
        </w:rPr>
        <w:t>Pzp</w:t>
      </w:r>
      <w:proofErr w:type="spellEnd"/>
      <w:r w:rsidRPr="003C5B6E">
        <w:rPr>
          <w:b/>
        </w:rPr>
        <w:t>)</w:t>
      </w:r>
    </w:p>
    <w:p w14:paraId="6ABCA9BB" w14:textId="77777777" w:rsidR="00DF5A5D" w:rsidRPr="003C5B6E" w:rsidRDefault="00DF5A5D" w:rsidP="00DF5A5D">
      <w:pPr>
        <w:jc w:val="both"/>
      </w:pPr>
    </w:p>
    <w:p w14:paraId="62C859FA" w14:textId="77777777" w:rsidR="00DF5A5D" w:rsidRPr="003C5B6E" w:rsidRDefault="00DF5A5D" w:rsidP="00DF5A5D">
      <w:pPr>
        <w:jc w:val="both"/>
      </w:pPr>
    </w:p>
    <w:p w14:paraId="3B30AD01" w14:textId="497DDD03" w:rsidR="00DF5A5D" w:rsidRPr="003C5B6E" w:rsidRDefault="00DF5A5D" w:rsidP="006F6B29">
      <w:pPr>
        <w:jc w:val="both"/>
        <w:rPr>
          <w:b/>
        </w:rPr>
      </w:pPr>
      <w:r w:rsidRPr="003C5B6E">
        <w:t xml:space="preserve">Na potrzeby postępowania o udzielenie zamówienia publicznego pn. </w:t>
      </w:r>
      <w:r w:rsidR="00797F87" w:rsidRPr="003C5B6E">
        <w:rPr>
          <w:b/>
        </w:rPr>
        <w:t xml:space="preserve">Dowóz uczniów do szkół na terenie Gminy Dobrzyca oraz dowóz uczniów do Zespołu Placówek Specjalnych w Pleszewie w roku szkolnym 2022/2023 </w:t>
      </w:r>
      <w:r w:rsidRPr="003C5B6E">
        <w:t xml:space="preserve">prowadzonego przez </w:t>
      </w:r>
      <w:r w:rsidRPr="003C5B6E">
        <w:rPr>
          <w:b/>
          <w:bCs/>
        </w:rPr>
        <w:t>Gminę Dobrzyca</w:t>
      </w:r>
      <w:r w:rsidRPr="003C5B6E">
        <w:t xml:space="preserve"> oświadczam, co następuje:</w:t>
      </w:r>
    </w:p>
    <w:p w14:paraId="5569C964" w14:textId="77777777" w:rsidR="00DF5A5D" w:rsidRPr="003C5B6E" w:rsidRDefault="00DF5A5D" w:rsidP="00DF5A5D">
      <w:pPr>
        <w:jc w:val="both"/>
      </w:pPr>
    </w:p>
    <w:p w14:paraId="565FECD9" w14:textId="77777777" w:rsidR="00DF5A5D" w:rsidRPr="003C5B6E" w:rsidRDefault="00DF5A5D" w:rsidP="00DF5A5D">
      <w:pPr>
        <w:shd w:val="clear" w:color="auto" w:fill="BFBFBF"/>
        <w:jc w:val="both"/>
        <w:rPr>
          <w:b/>
        </w:rPr>
      </w:pPr>
      <w:r w:rsidRPr="003C5B6E">
        <w:rPr>
          <w:b/>
        </w:rPr>
        <w:t>OŚWIADCZENIE WYKONAWCY DOTYCZĄCE NIEPODLEGANIA WYKLUCZENIU:</w:t>
      </w:r>
    </w:p>
    <w:p w14:paraId="390E33C6" w14:textId="77777777" w:rsidR="00DF5A5D" w:rsidRPr="003C5B6E" w:rsidRDefault="00DF5A5D" w:rsidP="00DF5A5D">
      <w:pPr>
        <w:spacing w:line="276" w:lineRule="auto"/>
        <w:contextualSpacing/>
        <w:jc w:val="both"/>
        <w:rPr>
          <w:rFonts w:eastAsia="Calibri"/>
        </w:rPr>
      </w:pPr>
    </w:p>
    <w:p w14:paraId="70E4FED4" w14:textId="77777777" w:rsidR="00DF5A5D" w:rsidRPr="003C5B6E" w:rsidRDefault="00DF5A5D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</w:rPr>
      </w:pPr>
      <w:r w:rsidRPr="003C5B6E">
        <w:rPr>
          <w:rFonts w:eastAsia="Calibri"/>
        </w:rPr>
        <w:t xml:space="preserve">Oświadczam, że nie podlegam wykluczeniu z postępowania na podstawie art. 108 ust 1 ustawy </w:t>
      </w:r>
      <w:proofErr w:type="spellStart"/>
      <w:r w:rsidRPr="003C5B6E">
        <w:rPr>
          <w:rFonts w:eastAsia="Calibri"/>
        </w:rPr>
        <w:t>Pzp</w:t>
      </w:r>
      <w:proofErr w:type="spellEnd"/>
      <w:r w:rsidRPr="003C5B6E">
        <w:rPr>
          <w:rFonts w:eastAsia="Calibri"/>
        </w:rPr>
        <w:t>.</w:t>
      </w:r>
    </w:p>
    <w:p w14:paraId="1C110B4C" w14:textId="77777777" w:rsidR="00DF5A5D" w:rsidRPr="003C5B6E" w:rsidRDefault="00DF5A5D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</w:rPr>
      </w:pPr>
      <w:r w:rsidRPr="003C5B6E">
        <w:rPr>
          <w:rFonts w:eastAsia="Calibri"/>
        </w:rPr>
        <w:t xml:space="preserve">Oświadczam, że nie podlegam wykluczeniu z postępowania na podstawie art. </w:t>
      </w:r>
      <w:r w:rsidRPr="003C5B6E">
        <w:rPr>
          <w:rFonts w:eastAsia="Calibri"/>
          <w:bCs/>
        </w:rPr>
        <w:t>109 ust. 1 pkt 1) i 4) ustawy PZP</w:t>
      </w:r>
      <w:r w:rsidRPr="003C5B6E">
        <w:rPr>
          <w:rFonts w:eastAsia="Calibri"/>
        </w:rPr>
        <w:t>.</w:t>
      </w:r>
    </w:p>
    <w:p w14:paraId="54EB14E3" w14:textId="77777777" w:rsidR="00DF5A5D" w:rsidRPr="003C5B6E" w:rsidRDefault="00DF5A5D" w:rsidP="00DF5A5D">
      <w:pPr>
        <w:jc w:val="both"/>
      </w:pPr>
    </w:p>
    <w:p w14:paraId="598D1DBB" w14:textId="77777777" w:rsidR="00DF5A5D" w:rsidRPr="003C5B6E" w:rsidRDefault="00DF5A5D" w:rsidP="00DF5A5D">
      <w:pPr>
        <w:jc w:val="both"/>
      </w:pPr>
      <w:r w:rsidRPr="003C5B6E">
        <w:t xml:space="preserve">Oświadczam, że zachodzą w stosunku do mnie podstawy wykluczenia z postępowania na podstawie art. …………. ustawy </w:t>
      </w:r>
      <w:proofErr w:type="spellStart"/>
      <w:r w:rsidRPr="003C5B6E">
        <w:t>Pzp</w:t>
      </w:r>
      <w:proofErr w:type="spellEnd"/>
      <w:r w:rsidR="008B3F87" w:rsidRPr="003C5B6E">
        <w:t xml:space="preserve"> </w:t>
      </w:r>
      <w:r w:rsidRPr="003C5B6E">
        <w:rPr>
          <w:i/>
        </w:rPr>
        <w:t xml:space="preserve">(podać mającą zastosowanie podstawę wykluczenia spośród wymienionych w art. 108 lub art. 109 ustawy </w:t>
      </w:r>
      <w:proofErr w:type="spellStart"/>
      <w:r w:rsidRPr="003C5B6E">
        <w:rPr>
          <w:i/>
        </w:rPr>
        <w:t>Pzp</w:t>
      </w:r>
      <w:proofErr w:type="spellEnd"/>
      <w:r w:rsidRPr="003C5B6E">
        <w:rPr>
          <w:i/>
        </w:rPr>
        <w:t>).</w:t>
      </w:r>
      <w:r w:rsidRPr="003C5B6E">
        <w:t xml:space="preserve"> Jednocześnie oświadczam, że w związku z ww. okolicznością, na podstawie art. 110 ust. 2 ustawy </w:t>
      </w:r>
      <w:proofErr w:type="spellStart"/>
      <w:r w:rsidRPr="003C5B6E">
        <w:t>Pzp</w:t>
      </w:r>
      <w:proofErr w:type="spellEnd"/>
      <w:r w:rsidRPr="003C5B6E">
        <w:t xml:space="preserve"> podjąłem następujące środki naprawcze:</w:t>
      </w:r>
    </w:p>
    <w:p w14:paraId="15BA83E6" w14:textId="77777777" w:rsidR="00DF5A5D" w:rsidRPr="003C5B6E" w:rsidRDefault="00DF5A5D" w:rsidP="00DF5A5D">
      <w:pPr>
        <w:jc w:val="both"/>
      </w:pPr>
      <w:r w:rsidRPr="003C5B6E">
        <w:t>…………………………………………………………………………………………………..</w:t>
      </w:r>
    </w:p>
    <w:p w14:paraId="2F62D6C9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…………………………………………………………………………………………..…….…</w:t>
      </w:r>
    </w:p>
    <w:p w14:paraId="7DD6BAC0" w14:textId="77777777" w:rsidR="00DF5A5D" w:rsidRPr="00745023" w:rsidRDefault="00DF5A5D" w:rsidP="00DF5A5D">
      <w:pPr>
        <w:jc w:val="both"/>
      </w:pPr>
      <w:r w:rsidRPr="00745023">
        <w:t>…………...........…………………………………………………………………………………</w:t>
      </w:r>
    </w:p>
    <w:p w14:paraId="31C760DF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……………………………………………………………………………………………..……</w:t>
      </w:r>
    </w:p>
    <w:p w14:paraId="48DC0E13" w14:textId="77777777" w:rsidR="00DF5A5D" w:rsidRPr="00DF5A5D" w:rsidRDefault="00DF5A5D" w:rsidP="00DF5A5D">
      <w:pPr>
        <w:jc w:val="both"/>
      </w:pPr>
      <w:r w:rsidRPr="00745023">
        <w:t>…………………………………………………………………………………………..………</w:t>
      </w:r>
    </w:p>
    <w:p w14:paraId="3D14B82F" w14:textId="77777777" w:rsidR="00DF5A5D" w:rsidRPr="00BB1B2F" w:rsidRDefault="00DF5A5D" w:rsidP="00DF5A5D">
      <w:pPr>
        <w:ind w:firstLine="709"/>
        <w:jc w:val="both"/>
      </w:pPr>
    </w:p>
    <w:p w14:paraId="5EEAAF46" w14:textId="7637083C" w:rsidR="00DF5A5D" w:rsidRPr="00BB1B2F" w:rsidRDefault="00DF5A5D" w:rsidP="00DF5A5D">
      <w:pPr>
        <w:shd w:val="clear" w:color="auto" w:fill="BFBFBF"/>
        <w:jc w:val="both"/>
        <w:rPr>
          <w:b/>
        </w:rPr>
      </w:pPr>
      <w:r w:rsidRPr="00BB1B2F">
        <w:rPr>
          <w:b/>
        </w:rPr>
        <w:t>OŚWI</w:t>
      </w:r>
      <w:r w:rsidR="00DB2BA5" w:rsidRPr="00BB1B2F">
        <w:rPr>
          <w:b/>
        </w:rPr>
        <w:t>A</w:t>
      </w:r>
      <w:r w:rsidRPr="00BB1B2F">
        <w:rPr>
          <w:b/>
        </w:rPr>
        <w:t xml:space="preserve">DCZENIE WYKONAWCY DOTYCZĄCE SPEŁNIANIA WARUNKÓW </w:t>
      </w:r>
    </w:p>
    <w:p w14:paraId="6C530637" w14:textId="77777777" w:rsidR="00DF5A5D" w:rsidRPr="00BB1B2F" w:rsidRDefault="00DF5A5D" w:rsidP="00DF5A5D">
      <w:pPr>
        <w:shd w:val="clear" w:color="auto" w:fill="BFBFBF"/>
        <w:jc w:val="both"/>
      </w:pPr>
      <w:r w:rsidRPr="00BB1B2F">
        <w:rPr>
          <w:b/>
        </w:rPr>
        <w:t>INFORMACJA W ZWIĄZKU Z POLEGANIEM NA ZASOBACH INNYCH PODMIOTÓW</w:t>
      </w:r>
      <w:r w:rsidRPr="00BB1B2F">
        <w:t xml:space="preserve">: </w:t>
      </w:r>
    </w:p>
    <w:p w14:paraId="48225A80" w14:textId="77777777" w:rsidR="00DF5A5D" w:rsidRPr="00BB1B2F" w:rsidRDefault="00DF5A5D" w:rsidP="00DF5A5D">
      <w:pPr>
        <w:jc w:val="both"/>
      </w:pPr>
    </w:p>
    <w:p w14:paraId="68F6B757" w14:textId="77777777" w:rsidR="00DF5A5D" w:rsidRPr="00745023" w:rsidRDefault="00DF5A5D" w:rsidP="00DF5A5D">
      <w:pPr>
        <w:jc w:val="both"/>
      </w:pPr>
      <w:r w:rsidRPr="00745023"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745023">
        <w:t>ych</w:t>
      </w:r>
      <w:proofErr w:type="spellEnd"/>
      <w:r w:rsidRPr="00745023">
        <w:t xml:space="preserve"> podmiotu/ów: ………………… </w:t>
      </w:r>
    </w:p>
    <w:p w14:paraId="5BE47273" w14:textId="77777777" w:rsidR="00DF5A5D" w:rsidRPr="00745023" w:rsidRDefault="00DF5A5D" w:rsidP="00DF5A5D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>
        <w:t>........</w:t>
      </w:r>
      <w:r w:rsidRPr="00745023">
        <w:t xml:space="preserve">, </w:t>
      </w:r>
    </w:p>
    <w:p w14:paraId="66078A8E" w14:textId="77777777" w:rsidR="00DF5A5D" w:rsidRPr="00745023" w:rsidRDefault="00DF5A5D" w:rsidP="00DF5A5D">
      <w:pPr>
        <w:jc w:val="both"/>
      </w:pPr>
      <w:r w:rsidRPr="00745023">
        <w:t>w następującym zakresie: ………………………………………………………………………</w:t>
      </w:r>
      <w:r>
        <w:t>….</w:t>
      </w:r>
    </w:p>
    <w:p w14:paraId="4A5B4F30" w14:textId="77777777" w:rsidR="00DF5A5D" w:rsidRPr="00745023" w:rsidRDefault="00DF5A5D" w:rsidP="00DF5A5D">
      <w:pPr>
        <w:jc w:val="both"/>
      </w:pPr>
      <w:r w:rsidRPr="00745023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2BF9C9F8" w14:textId="77777777" w:rsidR="00DF5A5D" w:rsidRPr="00745023" w:rsidRDefault="00DF5A5D" w:rsidP="00DF5A5D">
      <w:pPr>
        <w:jc w:val="both"/>
        <w:rPr>
          <w:i/>
        </w:rPr>
      </w:pPr>
      <w:r w:rsidRPr="00745023">
        <w:rPr>
          <w:i/>
        </w:rPr>
        <w:t xml:space="preserve">(wskazać podmiot i określić odpowiedni zakres dla wskazanego podmiotu). </w:t>
      </w:r>
    </w:p>
    <w:p w14:paraId="28C5E74B" w14:textId="77777777" w:rsidR="00DF5A5D" w:rsidRPr="00745023" w:rsidRDefault="00DF5A5D" w:rsidP="00DF5A5D">
      <w:pPr>
        <w:jc w:val="both"/>
        <w:rPr>
          <w:i/>
        </w:rPr>
      </w:pPr>
    </w:p>
    <w:p w14:paraId="4B46E490" w14:textId="77777777" w:rsidR="00DF5A5D" w:rsidRPr="00745023" w:rsidRDefault="00DF5A5D" w:rsidP="00DF5A5D">
      <w:pPr>
        <w:ind w:left="5664" w:firstLine="708"/>
        <w:jc w:val="both"/>
        <w:rPr>
          <w:i/>
        </w:rPr>
      </w:pPr>
    </w:p>
    <w:p w14:paraId="79BB4A9D" w14:textId="77777777" w:rsidR="00DF5A5D" w:rsidRPr="00745023" w:rsidRDefault="00DF5A5D" w:rsidP="00DF5A5D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212A753A" w14:textId="77777777" w:rsidR="00DF5A5D" w:rsidRPr="00745023" w:rsidRDefault="00DF5A5D" w:rsidP="00DF5A5D">
      <w:pPr>
        <w:jc w:val="both"/>
      </w:pPr>
    </w:p>
    <w:p w14:paraId="74E00636" w14:textId="77777777" w:rsidR="00DF5A5D" w:rsidRPr="00745023" w:rsidRDefault="00DF5A5D" w:rsidP="00DF5A5D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15B4525" w14:textId="77777777" w:rsidR="00DF5A5D" w:rsidRPr="00745023" w:rsidRDefault="00DF5A5D" w:rsidP="00DF5A5D">
      <w:pPr>
        <w:jc w:val="both"/>
      </w:pPr>
    </w:p>
    <w:p w14:paraId="35787C47" w14:textId="77777777" w:rsidR="009502CA" w:rsidRDefault="009502CA" w:rsidP="009502CA">
      <w:pPr>
        <w:jc w:val="both"/>
      </w:pPr>
    </w:p>
    <w:p w14:paraId="6A446F7B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75AAA8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20DB3A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8724FF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1A33E2E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E9521C9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A3DE2E8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3368B51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E8B5C45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35FA59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760C9F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307AA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9DDE016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FEA852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3032F37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C372919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B306EEF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1CB246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3EFED30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66B286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7F9A25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ED6339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A86A423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53C309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6DEE8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664D571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55CF11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99A038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4863BC4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AFB35C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808C24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D8D1201" w14:textId="110094FD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E60626F" w14:textId="77777777" w:rsidR="00B01FE0" w:rsidRDefault="00B01FE0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F86A6F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017F566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22E120F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C77B8A4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7F35AB3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DEB46D1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60885D6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0032847" w14:textId="5FF85E2F" w:rsidR="009A220C" w:rsidRDefault="009A220C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E1674F2" w14:textId="77777777" w:rsidR="005345AF" w:rsidRPr="004710C3" w:rsidRDefault="005345AF" w:rsidP="005345AF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E9166D8" w14:textId="31CB980B" w:rsidR="005345AF" w:rsidRPr="003C5B6E" w:rsidRDefault="005345AF" w:rsidP="005345AF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3C5B6E">
        <w:rPr>
          <w:b/>
          <w:sz w:val="20"/>
          <w:szCs w:val="20"/>
        </w:rPr>
        <w:lastRenderedPageBreak/>
        <w:t>ZPI.271.1.4.2022</w:t>
      </w:r>
    </w:p>
    <w:p w14:paraId="6B233AEB" w14:textId="77777777" w:rsidR="005345AF" w:rsidRPr="003C5B6E" w:rsidRDefault="005345AF" w:rsidP="005345AF">
      <w:pPr>
        <w:spacing w:line="276" w:lineRule="auto"/>
        <w:jc w:val="right"/>
      </w:pPr>
    </w:p>
    <w:p w14:paraId="41982A07" w14:textId="105F9975" w:rsidR="005345AF" w:rsidRPr="003C5B6E" w:rsidRDefault="005345AF" w:rsidP="005345AF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3C5B6E">
        <w:t>Załącznik nr 2c do SWZ</w:t>
      </w:r>
    </w:p>
    <w:p w14:paraId="059134AD" w14:textId="77777777" w:rsidR="005345AF" w:rsidRPr="003C5B6E" w:rsidRDefault="005345AF" w:rsidP="005345AF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2E9E7411" w14:textId="77777777" w:rsidR="005345AF" w:rsidRPr="003C5B6E" w:rsidRDefault="005345AF" w:rsidP="005345AF">
      <w:pPr>
        <w:tabs>
          <w:tab w:val="left" w:leader="dot" w:pos="9360"/>
        </w:tabs>
        <w:spacing w:line="276" w:lineRule="auto"/>
        <w:ind w:right="23"/>
      </w:pPr>
      <w:r w:rsidRPr="003C5B6E">
        <w:t>……………………………….</w:t>
      </w:r>
    </w:p>
    <w:p w14:paraId="0FD771E4" w14:textId="77777777" w:rsidR="005345AF" w:rsidRPr="003C5B6E" w:rsidRDefault="005345AF" w:rsidP="005345AF">
      <w:pPr>
        <w:tabs>
          <w:tab w:val="left" w:leader="dot" w:pos="9360"/>
        </w:tabs>
        <w:spacing w:line="276" w:lineRule="auto"/>
        <w:ind w:right="23"/>
        <w:rPr>
          <w:sz w:val="18"/>
          <w:szCs w:val="18"/>
        </w:rPr>
      </w:pPr>
      <w:r w:rsidRPr="003C5B6E">
        <w:rPr>
          <w:sz w:val="18"/>
          <w:szCs w:val="18"/>
        </w:rPr>
        <w:t>(nazwa i adres Wykonawcy/Wykonawców)</w:t>
      </w:r>
    </w:p>
    <w:p w14:paraId="5738F6C4" w14:textId="77777777" w:rsidR="005345AF" w:rsidRPr="003C5B6E" w:rsidRDefault="005345AF" w:rsidP="005345AF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3F5FAD39" w14:textId="77777777" w:rsidR="005345AF" w:rsidRPr="003C5B6E" w:rsidRDefault="005345AF" w:rsidP="005345AF">
      <w:pPr>
        <w:spacing w:line="276" w:lineRule="auto"/>
        <w:ind w:left="5664" w:right="23"/>
        <w:rPr>
          <w:b/>
        </w:rPr>
      </w:pPr>
      <w:r w:rsidRPr="003C5B6E">
        <w:rPr>
          <w:b/>
          <w:bCs/>
        </w:rPr>
        <w:t>Zamawiający</w:t>
      </w:r>
      <w:r w:rsidRPr="003C5B6E">
        <w:rPr>
          <w:b/>
        </w:rPr>
        <w:t>:</w:t>
      </w:r>
    </w:p>
    <w:p w14:paraId="54852C63" w14:textId="77777777" w:rsidR="005345AF" w:rsidRPr="003C5B6E" w:rsidRDefault="005345AF" w:rsidP="005345AF">
      <w:pPr>
        <w:spacing w:line="276" w:lineRule="auto"/>
        <w:ind w:left="5664" w:right="23"/>
        <w:rPr>
          <w:bCs/>
        </w:rPr>
      </w:pPr>
      <w:r w:rsidRPr="003C5B6E">
        <w:rPr>
          <w:bCs/>
        </w:rPr>
        <w:t>Gmina Dobrzyca</w:t>
      </w:r>
    </w:p>
    <w:p w14:paraId="1404B326" w14:textId="77777777" w:rsidR="005345AF" w:rsidRPr="003C5B6E" w:rsidRDefault="005345AF" w:rsidP="005345AF">
      <w:pPr>
        <w:spacing w:line="276" w:lineRule="auto"/>
        <w:ind w:left="5664" w:right="23"/>
        <w:rPr>
          <w:bCs/>
        </w:rPr>
      </w:pPr>
      <w:r w:rsidRPr="003C5B6E">
        <w:rPr>
          <w:bCs/>
        </w:rPr>
        <w:t>ul. Rynek 14</w:t>
      </w:r>
    </w:p>
    <w:p w14:paraId="135982D6" w14:textId="77777777" w:rsidR="005345AF" w:rsidRPr="003C5B6E" w:rsidRDefault="005345AF" w:rsidP="005345AF">
      <w:pPr>
        <w:spacing w:line="276" w:lineRule="auto"/>
        <w:ind w:left="5664" w:right="23"/>
        <w:rPr>
          <w:bCs/>
        </w:rPr>
      </w:pPr>
      <w:r w:rsidRPr="003C5B6E">
        <w:rPr>
          <w:bCs/>
        </w:rPr>
        <w:t>63-330 Dobrzyca</w:t>
      </w:r>
    </w:p>
    <w:p w14:paraId="6BFD10E6" w14:textId="77777777" w:rsidR="005345AF" w:rsidRPr="003C5B6E" w:rsidRDefault="005345AF" w:rsidP="005345AF">
      <w:pPr>
        <w:jc w:val="center"/>
        <w:rPr>
          <w:rFonts w:ascii="Verdana" w:hAnsi="Verdana" w:cs="Arial"/>
          <w:b/>
          <w:sz w:val="20"/>
          <w:szCs w:val="20"/>
        </w:rPr>
      </w:pPr>
    </w:p>
    <w:p w14:paraId="667E3A7E" w14:textId="77777777" w:rsidR="005345AF" w:rsidRPr="003C5B6E" w:rsidRDefault="005345AF" w:rsidP="005345AF">
      <w:pPr>
        <w:jc w:val="center"/>
        <w:rPr>
          <w:rFonts w:ascii="Verdana" w:hAnsi="Verdana" w:cs="Arial"/>
          <w:b/>
          <w:sz w:val="20"/>
          <w:szCs w:val="20"/>
        </w:rPr>
      </w:pPr>
    </w:p>
    <w:p w14:paraId="1396E631" w14:textId="77777777" w:rsidR="005345AF" w:rsidRPr="003C5B6E" w:rsidRDefault="005345AF" w:rsidP="005345AF">
      <w:pPr>
        <w:widowControl w:val="0"/>
        <w:spacing w:line="360" w:lineRule="auto"/>
        <w:jc w:val="center"/>
        <w:rPr>
          <w:b/>
          <w:u w:val="single"/>
        </w:rPr>
      </w:pPr>
      <w:r w:rsidRPr="003C5B6E">
        <w:rPr>
          <w:b/>
          <w:u w:val="single"/>
        </w:rPr>
        <w:t>Oświadczenie wykonawcy</w:t>
      </w:r>
    </w:p>
    <w:p w14:paraId="1F09A74A" w14:textId="77777777" w:rsidR="005345AF" w:rsidRPr="003C5B6E" w:rsidRDefault="005345AF" w:rsidP="005345AF">
      <w:pPr>
        <w:widowControl w:val="0"/>
        <w:tabs>
          <w:tab w:val="center" w:pos="4873"/>
          <w:tab w:val="right" w:pos="9746"/>
        </w:tabs>
        <w:spacing w:line="360" w:lineRule="auto"/>
        <w:rPr>
          <w:b/>
        </w:rPr>
      </w:pPr>
      <w:r w:rsidRPr="003C5B6E">
        <w:rPr>
          <w:b/>
        </w:rPr>
        <w:tab/>
        <w:t>dotyczące przesłanek wykluczenia z postępowania</w:t>
      </w:r>
    </w:p>
    <w:p w14:paraId="50639248" w14:textId="77777777" w:rsidR="005345AF" w:rsidRPr="003C5B6E" w:rsidRDefault="005345AF" w:rsidP="005345AF">
      <w:pPr>
        <w:jc w:val="both"/>
      </w:pPr>
    </w:p>
    <w:p w14:paraId="16EFAA2D" w14:textId="77777777" w:rsidR="005345AF" w:rsidRPr="003C5B6E" w:rsidRDefault="005345AF" w:rsidP="005345AF">
      <w:pPr>
        <w:jc w:val="both"/>
      </w:pPr>
    </w:p>
    <w:p w14:paraId="1FB354AB" w14:textId="45164C42" w:rsidR="005345AF" w:rsidRPr="003C5B6E" w:rsidRDefault="005345AF" w:rsidP="005345AF">
      <w:pPr>
        <w:pBdr>
          <w:bottom w:val="single" w:sz="12" w:space="1" w:color="auto"/>
        </w:pBdr>
        <w:spacing w:line="276" w:lineRule="auto"/>
        <w:jc w:val="both"/>
        <w:rPr>
          <w:b/>
        </w:rPr>
      </w:pPr>
      <w:r w:rsidRPr="003C5B6E">
        <w:t>Na potrzeby postępowania o udzielenie zamówienia publicznego pn.</w:t>
      </w:r>
      <w:r w:rsidRPr="003C5B6E">
        <w:rPr>
          <w:rFonts w:ascii="Times" w:eastAsia="Calibri" w:hAnsi="Times" w:cs="Calibri"/>
          <w:b/>
          <w:bCs/>
          <w:lang w:eastAsia="en-US"/>
        </w:rPr>
        <w:t xml:space="preserve"> </w:t>
      </w:r>
      <w:r w:rsidR="00242B1F" w:rsidRPr="003C5B6E">
        <w:rPr>
          <w:b/>
        </w:rPr>
        <w:t xml:space="preserve">Dowóz uczniów do szkół na terenie Gminy Dobrzyca oraz dowóz uczniów do Zespołu Placówek Specjalnych w Pleszewie w roku szkolnym 2022/2023 </w:t>
      </w:r>
      <w:r w:rsidRPr="003C5B6E">
        <w:t xml:space="preserve">prowadzonego przez </w:t>
      </w:r>
      <w:r w:rsidRPr="003C5B6E">
        <w:rPr>
          <w:b/>
          <w:bCs/>
        </w:rPr>
        <w:t>Gminę Dobrzyca</w:t>
      </w:r>
      <w:r w:rsidRPr="003C5B6E">
        <w:t xml:space="preserve"> oświadczam, co następuje:</w:t>
      </w:r>
    </w:p>
    <w:p w14:paraId="3DC3DF3D" w14:textId="77777777" w:rsidR="005345AF" w:rsidRPr="003C5B6E" w:rsidRDefault="005345AF" w:rsidP="005345AF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1E580D11" w14:textId="77777777" w:rsidR="005345AF" w:rsidRPr="003C5B6E" w:rsidRDefault="005345AF" w:rsidP="005345AF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3C5B6E">
        <w:rPr>
          <w:b/>
        </w:rPr>
        <w:t>OŚWIADCZENIE DOTYCZĄCE WYKONAWCY:</w:t>
      </w:r>
    </w:p>
    <w:p w14:paraId="32F9F9DA" w14:textId="77777777" w:rsidR="005345AF" w:rsidRPr="003C5B6E" w:rsidRDefault="005345AF" w:rsidP="005345AF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3C5B6E">
        <w:rPr>
          <w:bCs/>
        </w:rPr>
        <w:t xml:space="preserve">Oświadczam, że nie podlegam wykluczeniu z postępowania o udzielenie zamówienia publicznego na podstawie art. 7 ust. 1 ustawy z dnia 13 kwietnia 2022 r. o szczególnych rozwiązaniach                           w zakresie przeciwdziałania wspieraniu agresji na Ukrainę oraz służących ochronie bezpieczeństwa narodowego. </w:t>
      </w:r>
    </w:p>
    <w:p w14:paraId="3AF2EE45" w14:textId="77777777" w:rsidR="005345AF" w:rsidRPr="003C5B6E" w:rsidRDefault="005345AF" w:rsidP="005345AF">
      <w:pPr>
        <w:pBdr>
          <w:bottom w:val="single" w:sz="12" w:space="1" w:color="auto"/>
        </w:pBdr>
        <w:spacing w:line="276" w:lineRule="auto"/>
        <w:jc w:val="both"/>
        <w:rPr>
          <w:b/>
        </w:rPr>
      </w:pPr>
    </w:p>
    <w:p w14:paraId="14ABB140" w14:textId="77777777" w:rsidR="005345AF" w:rsidRPr="003C5B6E" w:rsidRDefault="005345AF" w:rsidP="005345AF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3C5B6E">
        <w:rPr>
          <w:b/>
        </w:rPr>
        <w:t>OŚWIADCZENIE DOTYCZĄCE PODANYCH INFORMACJI:</w:t>
      </w:r>
    </w:p>
    <w:p w14:paraId="19BB921C" w14:textId="77777777" w:rsidR="005345AF" w:rsidRPr="003C5B6E" w:rsidRDefault="005345AF" w:rsidP="005345AF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3C5B6E">
        <w:rPr>
          <w:bCs/>
        </w:rPr>
        <w:t>Oświadczam, że wszystkie informacje podane w powyższych oświadczeniach są aktualne i zgodne  z prawdą oraz zostały przedstawione z pełną świadomością konsekwencji wprowadzenia zamawiającego w błąd przy przedstawianiu informacji.</w:t>
      </w:r>
    </w:p>
    <w:p w14:paraId="4BE0F5F1" w14:textId="77777777" w:rsidR="005345AF" w:rsidRPr="003C5B6E" w:rsidRDefault="005345AF" w:rsidP="005345AF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1047FA1E" w14:textId="77777777" w:rsidR="005345AF" w:rsidRPr="003C5B6E" w:rsidRDefault="005345AF" w:rsidP="005345AF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655B5157" w14:textId="31A08660" w:rsidR="00A81528" w:rsidRPr="003C5B6E" w:rsidRDefault="00A81528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764FE05F" w14:textId="715F91FF" w:rsidR="002A50B3" w:rsidRPr="003C5B6E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7A70DCA5" w14:textId="56CD8D44" w:rsidR="002A50B3" w:rsidRPr="003C5B6E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26B15620" w14:textId="7C41DD17" w:rsidR="002A50B3" w:rsidRPr="003C5B6E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05CBC8E6" w14:textId="75E6D7AC" w:rsidR="002A50B3" w:rsidRPr="003C5B6E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3ECE390" w14:textId="21E2CB61" w:rsidR="002A50B3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4A10755" w14:textId="00A2F91C" w:rsidR="002A50B3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73B679D" w14:textId="0D02AD9C" w:rsidR="002A50B3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ACAE1CC" w14:textId="14452013" w:rsidR="002A50B3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AEC2350" w14:textId="10138690" w:rsidR="002A50B3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81DF543" w14:textId="1056F8F7" w:rsidR="002A50B3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399C53D" w14:textId="5BFF5898" w:rsidR="002A50B3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DF69DC7" w14:textId="77777777" w:rsidR="0016105B" w:rsidRDefault="0016105B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E885B1A" w14:textId="77777777" w:rsidR="002A50B3" w:rsidRDefault="002A50B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49CE03F" w14:textId="77777777" w:rsidR="00B516E4" w:rsidRPr="00FC4443" w:rsidRDefault="00B516E4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0E530D21" w14:textId="591E31BA" w:rsidR="00767892" w:rsidRPr="00FC4443" w:rsidRDefault="00767892" w:rsidP="00767892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FC4443">
        <w:rPr>
          <w:b/>
          <w:sz w:val="20"/>
          <w:szCs w:val="20"/>
        </w:rPr>
        <w:t>ZPI.271.1.</w:t>
      </w:r>
      <w:r w:rsidR="000A29C1" w:rsidRPr="00FC4443">
        <w:rPr>
          <w:b/>
          <w:sz w:val="20"/>
          <w:szCs w:val="20"/>
        </w:rPr>
        <w:t>4</w:t>
      </w:r>
      <w:r w:rsidRPr="00FC4443">
        <w:rPr>
          <w:b/>
          <w:sz w:val="20"/>
          <w:szCs w:val="20"/>
        </w:rPr>
        <w:t>.202</w:t>
      </w:r>
      <w:r w:rsidR="002A50B3" w:rsidRPr="00FC4443">
        <w:rPr>
          <w:b/>
          <w:sz w:val="20"/>
          <w:szCs w:val="20"/>
        </w:rPr>
        <w:t>2</w:t>
      </w:r>
    </w:p>
    <w:p w14:paraId="232B55D9" w14:textId="53FB6BB3" w:rsidR="00767892" w:rsidRPr="00FC4443" w:rsidRDefault="00767892" w:rsidP="00767892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FC4443">
        <w:t xml:space="preserve">Załącznik nr </w:t>
      </w:r>
      <w:r w:rsidR="00FA0EE2" w:rsidRPr="00FC4443">
        <w:t>3</w:t>
      </w:r>
      <w:r w:rsidRPr="00FC4443">
        <w:t xml:space="preserve"> do SWZ</w:t>
      </w:r>
    </w:p>
    <w:p w14:paraId="50893BC6" w14:textId="77777777" w:rsidR="00767892" w:rsidRPr="00FC4443" w:rsidRDefault="00767892" w:rsidP="00767892">
      <w:pPr>
        <w:spacing w:after="120"/>
        <w:jc w:val="right"/>
        <w:rPr>
          <w:b/>
          <w:bCs/>
        </w:rPr>
      </w:pPr>
    </w:p>
    <w:p w14:paraId="3BC701E2" w14:textId="77777777" w:rsidR="00767892" w:rsidRPr="00FC4443" w:rsidRDefault="00767892" w:rsidP="0076789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5CA0049B" w14:textId="77777777" w:rsidR="00767892" w:rsidRPr="00FC4443" w:rsidRDefault="00767892" w:rsidP="00767892">
      <w:pPr>
        <w:spacing w:line="276" w:lineRule="auto"/>
        <w:ind w:left="5664" w:right="23"/>
        <w:rPr>
          <w:b/>
        </w:rPr>
      </w:pPr>
      <w:r w:rsidRPr="00FC4443">
        <w:rPr>
          <w:b/>
          <w:bCs/>
        </w:rPr>
        <w:t>Zamawiający</w:t>
      </w:r>
      <w:r w:rsidRPr="00FC4443">
        <w:rPr>
          <w:b/>
        </w:rPr>
        <w:t>:</w:t>
      </w:r>
    </w:p>
    <w:p w14:paraId="01DD8F6B" w14:textId="77777777" w:rsidR="00767892" w:rsidRPr="00FC4443" w:rsidRDefault="00767892" w:rsidP="00767892">
      <w:pPr>
        <w:spacing w:line="276" w:lineRule="auto"/>
        <w:ind w:left="5664" w:right="23"/>
        <w:rPr>
          <w:bCs/>
        </w:rPr>
      </w:pPr>
      <w:r w:rsidRPr="00FC4443">
        <w:rPr>
          <w:bCs/>
        </w:rPr>
        <w:t>Gmina Dobrzyca</w:t>
      </w:r>
    </w:p>
    <w:p w14:paraId="2BD3BEEF" w14:textId="77777777" w:rsidR="00767892" w:rsidRPr="00FC4443" w:rsidRDefault="00767892" w:rsidP="00767892">
      <w:pPr>
        <w:spacing w:line="276" w:lineRule="auto"/>
        <w:ind w:left="5664" w:right="23"/>
        <w:rPr>
          <w:bCs/>
        </w:rPr>
      </w:pPr>
      <w:r w:rsidRPr="00FC4443">
        <w:rPr>
          <w:bCs/>
        </w:rPr>
        <w:t>ul. Rynek 14</w:t>
      </w:r>
    </w:p>
    <w:p w14:paraId="7550A01A" w14:textId="77777777" w:rsidR="00767892" w:rsidRPr="00FC4443" w:rsidRDefault="00767892" w:rsidP="00767892">
      <w:pPr>
        <w:spacing w:line="276" w:lineRule="auto"/>
        <w:ind w:left="5664" w:right="23"/>
        <w:rPr>
          <w:bCs/>
        </w:rPr>
      </w:pPr>
      <w:r w:rsidRPr="00FC4443">
        <w:rPr>
          <w:bCs/>
        </w:rPr>
        <w:t>63-330 Dobrzyca</w:t>
      </w:r>
    </w:p>
    <w:p w14:paraId="311B0F04" w14:textId="77777777" w:rsidR="00767892" w:rsidRPr="00FC4443" w:rsidRDefault="00767892" w:rsidP="00767892">
      <w:pPr>
        <w:spacing w:after="120"/>
        <w:jc w:val="right"/>
        <w:rPr>
          <w:b/>
          <w:bCs/>
        </w:rPr>
      </w:pPr>
    </w:p>
    <w:p w14:paraId="1964A050" w14:textId="77777777" w:rsidR="00FA0EE2" w:rsidRPr="00FC4443" w:rsidRDefault="00FA0EE2" w:rsidP="00FA0EE2">
      <w:pPr>
        <w:keepNext/>
        <w:jc w:val="center"/>
        <w:outlineLvl w:val="8"/>
        <w:rPr>
          <w:b/>
          <w:bCs/>
          <w:sz w:val="32"/>
          <w:szCs w:val="36"/>
        </w:rPr>
      </w:pPr>
      <w:r w:rsidRPr="00FC4443">
        <w:rPr>
          <w:b/>
          <w:bCs/>
          <w:sz w:val="32"/>
          <w:szCs w:val="36"/>
        </w:rPr>
        <w:t>FORMULARZ  CENOWY - wzór</w:t>
      </w:r>
    </w:p>
    <w:p w14:paraId="4466EEA9" w14:textId="77777777" w:rsidR="00FA0EE2" w:rsidRPr="00FC4443" w:rsidRDefault="00FA0EE2" w:rsidP="00FA0EE2">
      <w:pPr>
        <w:jc w:val="both"/>
        <w:rPr>
          <w:bCs/>
        </w:rPr>
      </w:pPr>
    </w:p>
    <w:p w14:paraId="233C65DE" w14:textId="40C7FB77" w:rsidR="00D81B77" w:rsidRPr="00FC4443" w:rsidRDefault="00C93802" w:rsidP="00FA0EE2">
      <w:pPr>
        <w:tabs>
          <w:tab w:val="center" w:pos="4536"/>
          <w:tab w:val="right" w:pos="9072"/>
        </w:tabs>
        <w:jc w:val="center"/>
        <w:rPr>
          <w:b/>
        </w:rPr>
      </w:pPr>
      <w:r w:rsidRPr="00FC4443">
        <w:rPr>
          <w:b/>
        </w:rPr>
        <w:t>Dowóz uczniów do szkół na terenie Gminy Dobrzyca oraz dowóz uczniów do Zespołu Placówek Specjalnych w Pleszewie w roku szkolnym 2022/2023</w:t>
      </w:r>
    </w:p>
    <w:p w14:paraId="5306D35B" w14:textId="77777777" w:rsidR="00C93802" w:rsidRPr="00FC4443" w:rsidRDefault="00C93802" w:rsidP="00FA0EE2">
      <w:pPr>
        <w:tabs>
          <w:tab w:val="center" w:pos="4536"/>
          <w:tab w:val="right" w:pos="9072"/>
        </w:tabs>
        <w:jc w:val="center"/>
        <w:rPr>
          <w:b/>
        </w:rPr>
      </w:pPr>
    </w:p>
    <w:p w14:paraId="4D9932C4" w14:textId="77777777" w:rsidR="00392DFD" w:rsidRPr="00FC4443" w:rsidRDefault="00392DFD" w:rsidP="00392DFD">
      <w:pPr>
        <w:jc w:val="both"/>
        <w:rPr>
          <w:b/>
          <w:bCs/>
          <w:i/>
          <w:iCs/>
        </w:rPr>
      </w:pPr>
      <w:bookmarkStart w:id="1" w:name="_Hlk77751911"/>
      <w:r w:rsidRPr="00FC4443">
        <w:rPr>
          <w:b/>
          <w:bCs/>
          <w:i/>
          <w:iCs/>
        </w:rPr>
        <w:t xml:space="preserve">Część I </w:t>
      </w:r>
      <w:bookmarkEnd w:id="1"/>
      <w:r w:rsidRPr="00FC4443">
        <w:rPr>
          <w:b/>
          <w:bCs/>
          <w:i/>
          <w:iCs/>
        </w:rPr>
        <w:t xml:space="preserve">– ZADANIE NR 1 - Dowóz dzieci do Zespołu Szkół Publicznych w Pleszewie </w:t>
      </w:r>
    </w:p>
    <w:p w14:paraId="5A6030A9" w14:textId="77777777" w:rsidR="00FA0EE2" w:rsidRPr="00FC4443" w:rsidRDefault="00FA0EE2" w:rsidP="00FA0EE2">
      <w:pPr>
        <w:tabs>
          <w:tab w:val="center" w:pos="4536"/>
          <w:tab w:val="right" w:pos="9072"/>
        </w:tabs>
      </w:pPr>
    </w:p>
    <w:tbl>
      <w:tblPr>
        <w:tblW w:w="55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2627"/>
        <w:gridCol w:w="761"/>
        <w:gridCol w:w="2561"/>
        <w:gridCol w:w="1477"/>
        <w:gridCol w:w="1475"/>
        <w:gridCol w:w="1442"/>
      </w:tblGrid>
      <w:tr w:rsidR="00FC4443" w:rsidRPr="00FC4443" w14:paraId="49A4374E" w14:textId="77777777" w:rsidTr="001F5264">
        <w:trPr>
          <w:cantSplit/>
          <w:trHeight w:val="410"/>
          <w:jc w:val="center"/>
        </w:trPr>
        <w:tc>
          <w:tcPr>
            <w:tcW w:w="1270" w:type="pct"/>
            <w:vMerge w:val="restart"/>
            <w:vAlign w:val="center"/>
          </w:tcPr>
          <w:p w14:paraId="04FE47B4" w14:textId="77777777" w:rsidR="00FA0EE2" w:rsidRPr="00FC4443" w:rsidRDefault="00FA0EE2" w:rsidP="00FA0EE2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</w:rPr>
              <w:t>Nr  zadania</w:t>
            </w:r>
          </w:p>
        </w:tc>
        <w:tc>
          <w:tcPr>
            <w:tcW w:w="368" w:type="pct"/>
            <w:vMerge w:val="restart"/>
            <w:vAlign w:val="center"/>
          </w:tcPr>
          <w:p w14:paraId="2A116D27" w14:textId="77777777" w:rsidR="00FA0EE2" w:rsidRPr="00FC4443" w:rsidRDefault="00FA0EE2" w:rsidP="00FA0EE2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</w:rPr>
              <w:t>Ilość dni</w:t>
            </w:r>
          </w:p>
        </w:tc>
        <w:tc>
          <w:tcPr>
            <w:tcW w:w="1238" w:type="pct"/>
            <w:vMerge w:val="restart"/>
            <w:vAlign w:val="center"/>
          </w:tcPr>
          <w:p w14:paraId="799543D0" w14:textId="77777777" w:rsidR="00FA0EE2" w:rsidRPr="00FC4443" w:rsidRDefault="00FA0EE2" w:rsidP="00FA0EE2">
            <w:pPr>
              <w:spacing w:after="120"/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</w:rPr>
              <w:t>Cena netto</w:t>
            </w:r>
          </w:p>
          <w:p w14:paraId="6E5769D0" w14:textId="77777777" w:rsidR="00FA0EE2" w:rsidRPr="00FC4443" w:rsidRDefault="00FA0EE2" w:rsidP="00FA0EE2">
            <w:pPr>
              <w:jc w:val="center"/>
              <w:rPr>
                <w:b/>
                <w:bCs/>
                <w:vertAlign w:val="superscript"/>
              </w:rPr>
            </w:pPr>
            <w:r w:rsidRPr="00FC4443">
              <w:rPr>
                <w:b/>
                <w:bCs/>
                <w:sz w:val="22"/>
              </w:rPr>
              <w:t>za 1 dzień</w:t>
            </w:r>
          </w:p>
        </w:tc>
        <w:tc>
          <w:tcPr>
            <w:tcW w:w="714" w:type="pct"/>
            <w:vMerge w:val="restart"/>
            <w:vAlign w:val="center"/>
          </w:tcPr>
          <w:p w14:paraId="2A833618" w14:textId="77777777" w:rsidR="00FA0EE2" w:rsidRPr="00FC4443" w:rsidRDefault="00FA0EE2" w:rsidP="00FA0EE2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</w:rPr>
              <w:t>Wartość netto</w:t>
            </w:r>
          </w:p>
          <w:p w14:paraId="06BEEEFE" w14:textId="77777777" w:rsidR="00FA0EE2" w:rsidRPr="00FC4443" w:rsidRDefault="00FA0EE2" w:rsidP="00FA0EE2">
            <w:pPr>
              <w:jc w:val="center"/>
              <w:rPr>
                <w:i/>
                <w:iCs/>
              </w:rPr>
            </w:pPr>
            <w:r w:rsidRPr="00FC4443">
              <w:rPr>
                <w:i/>
                <w:iCs/>
                <w:sz w:val="22"/>
              </w:rPr>
              <w:t>kol.2 x kol.3</w:t>
            </w:r>
          </w:p>
        </w:tc>
        <w:tc>
          <w:tcPr>
            <w:tcW w:w="713" w:type="pct"/>
            <w:vMerge w:val="restart"/>
            <w:vAlign w:val="center"/>
          </w:tcPr>
          <w:p w14:paraId="65E3498F" w14:textId="77777777" w:rsidR="00FA0EE2" w:rsidRPr="00FC4443" w:rsidRDefault="00FA0EE2" w:rsidP="00FA0EE2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</w:rPr>
              <w:t xml:space="preserve">Podatek VAT </w:t>
            </w:r>
          </w:p>
          <w:p w14:paraId="5B89D122" w14:textId="77777777" w:rsidR="00FA0EE2" w:rsidRPr="00FC4443" w:rsidRDefault="00FA0EE2" w:rsidP="00FA0EE2">
            <w:pPr>
              <w:jc w:val="center"/>
              <w:rPr>
                <w:i/>
                <w:iCs/>
              </w:rPr>
            </w:pPr>
            <w:r w:rsidRPr="00FC4443">
              <w:rPr>
                <w:i/>
                <w:iCs/>
                <w:sz w:val="22"/>
              </w:rPr>
              <w:t>kol. 4 x .... %*</w:t>
            </w:r>
          </w:p>
        </w:tc>
        <w:tc>
          <w:tcPr>
            <w:tcW w:w="697" w:type="pct"/>
            <w:vMerge w:val="restart"/>
            <w:vAlign w:val="center"/>
          </w:tcPr>
          <w:p w14:paraId="5128EB8E" w14:textId="77777777" w:rsidR="00FA0EE2" w:rsidRPr="00FC4443" w:rsidRDefault="00FA0EE2" w:rsidP="00FA0EE2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</w:rPr>
              <w:t>Wartość brutto</w:t>
            </w:r>
          </w:p>
          <w:p w14:paraId="29E17723" w14:textId="77777777" w:rsidR="00FA0EE2" w:rsidRPr="00FC4443" w:rsidRDefault="00FA0EE2" w:rsidP="00FA0EE2">
            <w:pPr>
              <w:jc w:val="center"/>
              <w:rPr>
                <w:i/>
                <w:iCs/>
              </w:rPr>
            </w:pPr>
            <w:r w:rsidRPr="00FC4443">
              <w:rPr>
                <w:i/>
                <w:iCs/>
                <w:sz w:val="22"/>
              </w:rPr>
              <w:t>kol.4 + kol.5</w:t>
            </w:r>
          </w:p>
        </w:tc>
      </w:tr>
      <w:tr w:rsidR="00FC4443" w:rsidRPr="00FC4443" w14:paraId="151E320C" w14:textId="77777777" w:rsidTr="001F5264">
        <w:trPr>
          <w:cantSplit/>
          <w:trHeight w:val="276"/>
          <w:jc w:val="center"/>
        </w:trPr>
        <w:tc>
          <w:tcPr>
            <w:tcW w:w="1270" w:type="pct"/>
            <w:vMerge/>
          </w:tcPr>
          <w:p w14:paraId="3BEA9104" w14:textId="77777777" w:rsidR="00FA0EE2" w:rsidRPr="00FC4443" w:rsidRDefault="00FA0EE2" w:rsidP="00FA0EE2"/>
        </w:tc>
        <w:tc>
          <w:tcPr>
            <w:tcW w:w="368" w:type="pct"/>
            <w:vMerge/>
          </w:tcPr>
          <w:p w14:paraId="30CA0C96" w14:textId="77777777" w:rsidR="00FA0EE2" w:rsidRPr="00FC4443" w:rsidRDefault="00FA0EE2" w:rsidP="00FA0EE2">
            <w:pPr>
              <w:jc w:val="center"/>
            </w:pPr>
          </w:p>
        </w:tc>
        <w:tc>
          <w:tcPr>
            <w:tcW w:w="1238" w:type="pct"/>
            <w:vMerge/>
          </w:tcPr>
          <w:p w14:paraId="5251B0EE" w14:textId="77777777" w:rsidR="00FA0EE2" w:rsidRPr="00FC4443" w:rsidRDefault="00FA0EE2" w:rsidP="00FA0EE2">
            <w:pPr>
              <w:spacing w:after="120"/>
            </w:pPr>
          </w:p>
        </w:tc>
        <w:tc>
          <w:tcPr>
            <w:tcW w:w="714" w:type="pct"/>
            <w:vMerge/>
          </w:tcPr>
          <w:p w14:paraId="22FD7D85" w14:textId="77777777" w:rsidR="00FA0EE2" w:rsidRPr="00FC4443" w:rsidRDefault="00FA0EE2" w:rsidP="00FA0EE2">
            <w:pPr>
              <w:jc w:val="center"/>
            </w:pPr>
          </w:p>
        </w:tc>
        <w:tc>
          <w:tcPr>
            <w:tcW w:w="713" w:type="pct"/>
            <w:vMerge/>
          </w:tcPr>
          <w:p w14:paraId="71C50FBC" w14:textId="77777777" w:rsidR="00FA0EE2" w:rsidRPr="00FC4443" w:rsidRDefault="00FA0EE2" w:rsidP="00FA0EE2"/>
        </w:tc>
        <w:tc>
          <w:tcPr>
            <w:tcW w:w="697" w:type="pct"/>
            <w:vMerge/>
          </w:tcPr>
          <w:p w14:paraId="2FF996E2" w14:textId="77777777" w:rsidR="00FA0EE2" w:rsidRPr="00FC4443" w:rsidRDefault="00FA0EE2" w:rsidP="00FA0EE2"/>
        </w:tc>
      </w:tr>
      <w:tr w:rsidR="00FC4443" w:rsidRPr="00FC4443" w14:paraId="28AA22F0" w14:textId="77777777" w:rsidTr="001F5264">
        <w:trPr>
          <w:jc w:val="center"/>
        </w:trPr>
        <w:tc>
          <w:tcPr>
            <w:tcW w:w="1270" w:type="pct"/>
          </w:tcPr>
          <w:p w14:paraId="4272B6F3" w14:textId="77777777" w:rsidR="00FA0EE2" w:rsidRPr="00FC4443" w:rsidRDefault="00FA0EE2" w:rsidP="00FA0EE2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</w:rPr>
              <w:t>1</w:t>
            </w:r>
          </w:p>
        </w:tc>
        <w:tc>
          <w:tcPr>
            <w:tcW w:w="368" w:type="pct"/>
          </w:tcPr>
          <w:p w14:paraId="45E151C8" w14:textId="77777777" w:rsidR="00FA0EE2" w:rsidRPr="00FC4443" w:rsidRDefault="00FA0EE2" w:rsidP="00FA0EE2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</w:rPr>
              <w:t>2</w:t>
            </w:r>
          </w:p>
        </w:tc>
        <w:tc>
          <w:tcPr>
            <w:tcW w:w="1238" w:type="pct"/>
          </w:tcPr>
          <w:p w14:paraId="700B46C3" w14:textId="77777777" w:rsidR="00FA0EE2" w:rsidRPr="00FC4443" w:rsidRDefault="00FA0EE2" w:rsidP="00FA0EE2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</w:rPr>
              <w:t>3</w:t>
            </w:r>
          </w:p>
        </w:tc>
        <w:tc>
          <w:tcPr>
            <w:tcW w:w="714" w:type="pct"/>
          </w:tcPr>
          <w:p w14:paraId="7BA69043" w14:textId="77777777" w:rsidR="00FA0EE2" w:rsidRPr="00FC4443" w:rsidRDefault="00FA0EE2" w:rsidP="00FA0EE2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</w:rPr>
              <w:t>4</w:t>
            </w:r>
          </w:p>
        </w:tc>
        <w:tc>
          <w:tcPr>
            <w:tcW w:w="713" w:type="pct"/>
          </w:tcPr>
          <w:p w14:paraId="3FF94A0F" w14:textId="77777777" w:rsidR="00FA0EE2" w:rsidRPr="00FC4443" w:rsidRDefault="00FA0EE2" w:rsidP="00FA0EE2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</w:rPr>
              <w:t>5</w:t>
            </w:r>
          </w:p>
        </w:tc>
        <w:tc>
          <w:tcPr>
            <w:tcW w:w="697" w:type="pct"/>
          </w:tcPr>
          <w:p w14:paraId="599AF4B1" w14:textId="77777777" w:rsidR="00FA0EE2" w:rsidRPr="00FC4443" w:rsidRDefault="00FA0EE2" w:rsidP="00FA0EE2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</w:rPr>
              <w:t>6</w:t>
            </w:r>
          </w:p>
        </w:tc>
      </w:tr>
      <w:tr w:rsidR="00FC4443" w:rsidRPr="00FC4443" w14:paraId="7F543FC0" w14:textId="77777777" w:rsidTr="001F5264">
        <w:trPr>
          <w:trHeight w:val="586"/>
          <w:jc w:val="center"/>
        </w:trPr>
        <w:tc>
          <w:tcPr>
            <w:tcW w:w="1270" w:type="pct"/>
            <w:shd w:val="clear" w:color="auto" w:fill="D9D9D9" w:themeFill="background1" w:themeFillShade="D9"/>
            <w:vAlign w:val="center"/>
          </w:tcPr>
          <w:p w14:paraId="220B1599" w14:textId="77777777" w:rsidR="00FA0EE2" w:rsidRPr="00FC4443" w:rsidRDefault="00FA0EE2" w:rsidP="00FA0EE2">
            <w:r w:rsidRPr="00FC4443">
              <w:rPr>
                <w:b/>
              </w:rPr>
              <w:t>ZADANIE I w tym: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center"/>
          </w:tcPr>
          <w:p w14:paraId="1E486234" w14:textId="2ADB1195" w:rsidR="00FA0EE2" w:rsidRPr="00FC4443" w:rsidRDefault="00EA6BF2" w:rsidP="00FA0EE2">
            <w:pPr>
              <w:jc w:val="center"/>
              <w:rPr>
                <w:b/>
              </w:rPr>
            </w:pPr>
            <w:r w:rsidRPr="00FC4443">
              <w:rPr>
                <w:b/>
              </w:rPr>
              <w:t>183</w:t>
            </w:r>
          </w:p>
        </w:tc>
        <w:tc>
          <w:tcPr>
            <w:tcW w:w="1238" w:type="pct"/>
            <w:vAlign w:val="center"/>
          </w:tcPr>
          <w:p w14:paraId="59EC33A4" w14:textId="77777777" w:rsidR="00FA0EE2" w:rsidRPr="00FC4443" w:rsidRDefault="00FA0EE2" w:rsidP="00FA0EE2">
            <w:pPr>
              <w:jc w:val="right"/>
            </w:pPr>
          </w:p>
        </w:tc>
        <w:tc>
          <w:tcPr>
            <w:tcW w:w="714" w:type="pct"/>
            <w:vAlign w:val="center"/>
          </w:tcPr>
          <w:p w14:paraId="5585F0BF" w14:textId="77777777" w:rsidR="00FA0EE2" w:rsidRPr="00FC4443" w:rsidRDefault="00FA0EE2" w:rsidP="00FA0EE2">
            <w:pPr>
              <w:jc w:val="right"/>
            </w:pPr>
          </w:p>
        </w:tc>
        <w:tc>
          <w:tcPr>
            <w:tcW w:w="713" w:type="pct"/>
            <w:vAlign w:val="center"/>
          </w:tcPr>
          <w:p w14:paraId="0E71A4E2" w14:textId="77777777" w:rsidR="00FA0EE2" w:rsidRPr="00FC4443" w:rsidRDefault="00FA0EE2" w:rsidP="00FA0EE2">
            <w:pPr>
              <w:jc w:val="right"/>
            </w:pPr>
          </w:p>
        </w:tc>
        <w:tc>
          <w:tcPr>
            <w:tcW w:w="697" w:type="pct"/>
            <w:vAlign w:val="center"/>
          </w:tcPr>
          <w:p w14:paraId="38CF2F3E" w14:textId="77777777" w:rsidR="00FA0EE2" w:rsidRPr="00FC4443" w:rsidRDefault="00FA0EE2" w:rsidP="00FA0EE2">
            <w:pPr>
              <w:jc w:val="right"/>
            </w:pPr>
          </w:p>
        </w:tc>
      </w:tr>
      <w:tr w:rsidR="00FC4443" w:rsidRPr="00FC4443" w14:paraId="4416983C" w14:textId="77777777" w:rsidTr="001F5264">
        <w:trPr>
          <w:trHeight w:val="586"/>
          <w:jc w:val="center"/>
        </w:trPr>
        <w:tc>
          <w:tcPr>
            <w:tcW w:w="1270" w:type="pct"/>
            <w:vAlign w:val="center"/>
          </w:tcPr>
          <w:p w14:paraId="5E1EADF9" w14:textId="77777777" w:rsidR="00FA0EE2" w:rsidRPr="00FC4443" w:rsidRDefault="00FA0EE2" w:rsidP="00FA0EE2">
            <w:pPr>
              <w:jc w:val="right"/>
            </w:pPr>
            <w:r w:rsidRPr="00FC4443">
              <w:t>ZADANIE NR I/1</w:t>
            </w:r>
          </w:p>
        </w:tc>
        <w:tc>
          <w:tcPr>
            <w:tcW w:w="368" w:type="pct"/>
            <w:vAlign w:val="center"/>
          </w:tcPr>
          <w:p w14:paraId="5A0501CC" w14:textId="6F838CE3" w:rsidR="00FA0EE2" w:rsidRPr="00FC4443" w:rsidRDefault="00EA6BF2" w:rsidP="00FA0EE2">
            <w:pPr>
              <w:jc w:val="center"/>
            </w:pPr>
            <w:r w:rsidRPr="00FC4443">
              <w:t>183</w:t>
            </w:r>
          </w:p>
        </w:tc>
        <w:tc>
          <w:tcPr>
            <w:tcW w:w="1238" w:type="pct"/>
            <w:vAlign w:val="center"/>
          </w:tcPr>
          <w:p w14:paraId="0D22CEDF" w14:textId="77777777" w:rsidR="00FA0EE2" w:rsidRPr="00FC4443" w:rsidRDefault="00FA0EE2" w:rsidP="00FA0EE2">
            <w:pPr>
              <w:jc w:val="right"/>
            </w:pPr>
          </w:p>
        </w:tc>
        <w:tc>
          <w:tcPr>
            <w:tcW w:w="714" w:type="pct"/>
            <w:vAlign w:val="center"/>
          </w:tcPr>
          <w:p w14:paraId="0B66F9BC" w14:textId="77777777" w:rsidR="00FA0EE2" w:rsidRPr="00FC4443" w:rsidRDefault="00FA0EE2" w:rsidP="00FA0EE2">
            <w:pPr>
              <w:jc w:val="right"/>
            </w:pPr>
          </w:p>
        </w:tc>
        <w:tc>
          <w:tcPr>
            <w:tcW w:w="713" w:type="pct"/>
            <w:vAlign w:val="center"/>
          </w:tcPr>
          <w:p w14:paraId="08876808" w14:textId="77777777" w:rsidR="00FA0EE2" w:rsidRPr="00FC4443" w:rsidRDefault="00FA0EE2" w:rsidP="00FA0EE2">
            <w:pPr>
              <w:jc w:val="right"/>
            </w:pPr>
          </w:p>
        </w:tc>
        <w:tc>
          <w:tcPr>
            <w:tcW w:w="697" w:type="pct"/>
            <w:vAlign w:val="center"/>
          </w:tcPr>
          <w:p w14:paraId="4DAEC05D" w14:textId="77777777" w:rsidR="00FA0EE2" w:rsidRPr="00FC4443" w:rsidRDefault="00FA0EE2" w:rsidP="00FA0EE2">
            <w:pPr>
              <w:jc w:val="right"/>
            </w:pPr>
          </w:p>
        </w:tc>
      </w:tr>
      <w:tr w:rsidR="00FC4443" w:rsidRPr="00FC4443" w14:paraId="01328F8A" w14:textId="77777777" w:rsidTr="001F5264">
        <w:trPr>
          <w:trHeight w:val="586"/>
          <w:jc w:val="center"/>
        </w:trPr>
        <w:tc>
          <w:tcPr>
            <w:tcW w:w="1270" w:type="pct"/>
            <w:vAlign w:val="center"/>
          </w:tcPr>
          <w:p w14:paraId="31DB1794" w14:textId="77777777" w:rsidR="00FA0EE2" w:rsidRPr="00FC4443" w:rsidRDefault="00FA0EE2" w:rsidP="00FA0EE2">
            <w:pPr>
              <w:jc w:val="right"/>
            </w:pPr>
            <w:r w:rsidRPr="00FC4443">
              <w:t>ZADANIE NR I/2</w:t>
            </w:r>
          </w:p>
        </w:tc>
        <w:tc>
          <w:tcPr>
            <w:tcW w:w="368" w:type="pct"/>
            <w:vAlign w:val="center"/>
          </w:tcPr>
          <w:p w14:paraId="3D24642E" w14:textId="086B47AB" w:rsidR="00FA0EE2" w:rsidRPr="00FC4443" w:rsidRDefault="00EA6BF2" w:rsidP="00FA0EE2">
            <w:pPr>
              <w:jc w:val="center"/>
            </w:pPr>
            <w:r w:rsidRPr="00FC4443">
              <w:t>183</w:t>
            </w:r>
          </w:p>
        </w:tc>
        <w:tc>
          <w:tcPr>
            <w:tcW w:w="1238" w:type="pct"/>
            <w:vAlign w:val="center"/>
          </w:tcPr>
          <w:p w14:paraId="38240344" w14:textId="77777777" w:rsidR="00FA0EE2" w:rsidRPr="00FC4443" w:rsidRDefault="00FA0EE2" w:rsidP="00FA0EE2">
            <w:pPr>
              <w:jc w:val="right"/>
            </w:pPr>
          </w:p>
        </w:tc>
        <w:tc>
          <w:tcPr>
            <w:tcW w:w="714" w:type="pct"/>
            <w:vAlign w:val="center"/>
          </w:tcPr>
          <w:p w14:paraId="589E1747" w14:textId="77777777" w:rsidR="00FA0EE2" w:rsidRPr="00FC4443" w:rsidRDefault="00FA0EE2" w:rsidP="00FA0EE2">
            <w:pPr>
              <w:jc w:val="right"/>
            </w:pPr>
          </w:p>
        </w:tc>
        <w:tc>
          <w:tcPr>
            <w:tcW w:w="713" w:type="pct"/>
            <w:vAlign w:val="center"/>
          </w:tcPr>
          <w:p w14:paraId="43EFD4E3" w14:textId="77777777" w:rsidR="00FA0EE2" w:rsidRPr="00FC4443" w:rsidRDefault="00FA0EE2" w:rsidP="00FA0EE2">
            <w:pPr>
              <w:jc w:val="right"/>
            </w:pPr>
          </w:p>
        </w:tc>
        <w:tc>
          <w:tcPr>
            <w:tcW w:w="697" w:type="pct"/>
            <w:vAlign w:val="center"/>
          </w:tcPr>
          <w:p w14:paraId="62C6D6FD" w14:textId="77777777" w:rsidR="00FA0EE2" w:rsidRPr="00FC4443" w:rsidRDefault="00FA0EE2" w:rsidP="00FA0EE2">
            <w:pPr>
              <w:jc w:val="right"/>
            </w:pPr>
          </w:p>
        </w:tc>
      </w:tr>
    </w:tbl>
    <w:p w14:paraId="6B486F50" w14:textId="77777777" w:rsidR="00392DFD" w:rsidRPr="00FC4443" w:rsidRDefault="00392DFD" w:rsidP="00392DFD">
      <w:pPr>
        <w:jc w:val="both"/>
        <w:rPr>
          <w:b/>
          <w:bCs/>
          <w:i/>
          <w:iCs/>
        </w:rPr>
      </w:pPr>
    </w:p>
    <w:p w14:paraId="507FA3B3" w14:textId="53944B99" w:rsidR="00392DFD" w:rsidRPr="00FC4443" w:rsidRDefault="00392DFD" w:rsidP="00392DFD">
      <w:pPr>
        <w:jc w:val="both"/>
        <w:rPr>
          <w:b/>
          <w:bCs/>
          <w:i/>
          <w:iCs/>
        </w:rPr>
      </w:pPr>
      <w:r w:rsidRPr="00FC4443">
        <w:rPr>
          <w:b/>
          <w:bCs/>
          <w:i/>
          <w:iCs/>
        </w:rPr>
        <w:t>Część II – ZADANIE NR 2 – Zakup biletów miesięcznych</w:t>
      </w:r>
      <w:r w:rsidR="008A71B7" w:rsidRPr="00FC4443">
        <w:rPr>
          <w:b/>
          <w:bCs/>
          <w:i/>
          <w:iCs/>
        </w:rPr>
        <w:t>:</w:t>
      </w:r>
    </w:p>
    <w:p w14:paraId="7B25000D" w14:textId="77777777" w:rsidR="008A71B7" w:rsidRPr="00FC4443" w:rsidRDefault="008A71B7" w:rsidP="00392DFD">
      <w:pPr>
        <w:jc w:val="both"/>
        <w:rPr>
          <w:b/>
          <w:bCs/>
          <w:i/>
          <w:iCs/>
        </w:rPr>
      </w:pPr>
    </w:p>
    <w:p w14:paraId="4ACC438D" w14:textId="72CAB403" w:rsidR="008A71B7" w:rsidRPr="00FC4443" w:rsidRDefault="008A71B7">
      <w:pPr>
        <w:pStyle w:val="Akapitzlist"/>
        <w:numPr>
          <w:ilvl w:val="0"/>
          <w:numId w:val="9"/>
        </w:numPr>
        <w:tabs>
          <w:tab w:val="center" w:pos="4536"/>
          <w:tab w:val="right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FC4443">
        <w:rPr>
          <w:rFonts w:ascii="Times New Roman" w:hAnsi="Times New Roman"/>
          <w:b/>
          <w:sz w:val="24"/>
          <w:szCs w:val="24"/>
        </w:rPr>
        <w:t xml:space="preserve"> </w:t>
      </w:r>
      <w:r w:rsidRPr="00FC4443">
        <w:rPr>
          <w:rFonts w:ascii="Times New Roman" w:hAnsi="Times New Roman"/>
          <w:bCs/>
          <w:sz w:val="24"/>
          <w:szCs w:val="24"/>
        </w:rPr>
        <w:t>Z</w:t>
      </w:r>
      <w:bookmarkStart w:id="2" w:name="_Hlk14164203"/>
      <w:r w:rsidRPr="00FC4443">
        <w:rPr>
          <w:rFonts w:ascii="Times New Roman" w:hAnsi="Times New Roman"/>
          <w:bCs/>
          <w:sz w:val="24"/>
          <w:szCs w:val="24"/>
        </w:rPr>
        <w:t xml:space="preserve">akup biletów miesięcznych dla uczniów dowożonych do Zespołu Szkół Publicznych  </w:t>
      </w:r>
      <w:r w:rsidR="00FF4BA0" w:rsidRPr="00FC4443"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FC4443">
        <w:rPr>
          <w:rFonts w:ascii="Times New Roman" w:hAnsi="Times New Roman"/>
          <w:bCs/>
          <w:sz w:val="24"/>
          <w:szCs w:val="24"/>
        </w:rPr>
        <w:t xml:space="preserve">w Dobrzycy </w:t>
      </w:r>
      <w:bookmarkEnd w:id="2"/>
    </w:p>
    <w:p w14:paraId="79FEAB5B" w14:textId="77777777" w:rsidR="008A71B7" w:rsidRPr="00FC4443" w:rsidRDefault="008A71B7" w:rsidP="008A71B7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3665"/>
        <w:gridCol w:w="1585"/>
        <w:gridCol w:w="2017"/>
        <w:gridCol w:w="2078"/>
      </w:tblGrid>
      <w:tr w:rsidR="00FC4443" w:rsidRPr="00FC4443" w14:paraId="3966B144" w14:textId="77777777" w:rsidTr="00A84C74">
        <w:trPr>
          <w:cantSplit/>
          <w:trHeight w:val="410"/>
          <w:jc w:val="center"/>
        </w:trPr>
        <w:tc>
          <w:tcPr>
            <w:tcW w:w="1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B987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17AF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Ilość biletów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4B6C" w14:textId="0DBADBAB" w:rsidR="001146AC" w:rsidRPr="00FC4443" w:rsidRDefault="001146AC" w:rsidP="001146AC">
            <w:pPr>
              <w:spacing w:after="120"/>
              <w:jc w:val="center"/>
              <w:rPr>
                <w:b/>
                <w:bCs/>
                <w:vertAlign w:val="superscript"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cena </w:t>
            </w:r>
            <w:r w:rsidR="00141E35" w:rsidRPr="00FC4443">
              <w:rPr>
                <w:b/>
                <w:bCs/>
                <w:sz w:val="22"/>
                <w:szCs w:val="22"/>
              </w:rPr>
              <w:t>netto</w:t>
            </w:r>
            <w:r w:rsidRPr="00FC4443">
              <w:rPr>
                <w:b/>
                <w:bCs/>
                <w:sz w:val="22"/>
                <w:szCs w:val="22"/>
              </w:rPr>
              <w:t xml:space="preserve"> za 1 bilet miesięczny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4693" w14:textId="7D5FFA1C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Wartość </w:t>
            </w:r>
            <w:r w:rsidR="00141E35" w:rsidRPr="00FC4443">
              <w:rPr>
                <w:b/>
                <w:bCs/>
                <w:sz w:val="22"/>
                <w:szCs w:val="22"/>
              </w:rPr>
              <w:t>netto</w:t>
            </w:r>
          </w:p>
          <w:p w14:paraId="336B60A0" w14:textId="77777777" w:rsidR="001146AC" w:rsidRPr="00FC4443" w:rsidRDefault="001146AC" w:rsidP="001146AC">
            <w:pPr>
              <w:jc w:val="center"/>
              <w:rPr>
                <w:i/>
                <w:iCs/>
              </w:rPr>
            </w:pPr>
            <w:r w:rsidRPr="00FC4443">
              <w:rPr>
                <w:i/>
                <w:iCs/>
                <w:sz w:val="22"/>
                <w:szCs w:val="22"/>
              </w:rPr>
              <w:t>kol.2 x kol.3</w:t>
            </w:r>
          </w:p>
        </w:tc>
      </w:tr>
      <w:tr w:rsidR="00FC4443" w:rsidRPr="00FC4443" w14:paraId="481A8C0A" w14:textId="77777777" w:rsidTr="00A84C74">
        <w:trPr>
          <w:cantSplit/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610F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50BE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7020" w14:textId="77777777" w:rsidR="001146AC" w:rsidRPr="00FC4443" w:rsidRDefault="001146AC" w:rsidP="001146AC">
            <w:pPr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5312" w14:textId="77777777" w:rsidR="001146AC" w:rsidRPr="00FC4443" w:rsidRDefault="001146AC" w:rsidP="001146AC">
            <w:pPr>
              <w:rPr>
                <w:i/>
                <w:iCs/>
              </w:rPr>
            </w:pPr>
          </w:p>
        </w:tc>
      </w:tr>
      <w:tr w:rsidR="00FC4443" w:rsidRPr="00FC4443" w14:paraId="4D060BEC" w14:textId="77777777" w:rsidTr="00A84C74">
        <w:trPr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45CF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D870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0A0B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1B2A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4</w:t>
            </w:r>
          </w:p>
        </w:tc>
      </w:tr>
      <w:tr w:rsidR="00FC4443" w:rsidRPr="00FC4443" w14:paraId="2A6CD271" w14:textId="77777777" w:rsidTr="00A84C74">
        <w:trPr>
          <w:trHeight w:val="586"/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4BA0" w14:textId="6CFF61BF" w:rsidR="001A56BA" w:rsidRPr="00FC4443" w:rsidRDefault="001A56BA" w:rsidP="001A56BA">
            <w:r w:rsidRPr="00FC4443">
              <w:t xml:space="preserve">Sośnica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32BC" w14:textId="1C55D6E6" w:rsidR="001A56BA" w:rsidRPr="00FC4443" w:rsidRDefault="001A56BA" w:rsidP="001A56BA">
            <w:pPr>
              <w:jc w:val="center"/>
            </w:pPr>
            <w:r w:rsidRPr="00FC4443"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28A4" w14:textId="77777777" w:rsidR="001A56BA" w:rsidRPr="00FC4443" w:rsidRDefault="001A56BA" w:rsidP="001A56BA">
            <w:pPr>
              <w:jc w:val="right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0D53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7644E6C7" w14:textId="77777777" w:rsidTr="00A84C74">
        <w:trPr>
          <w:trHeight w:val="586"/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EFC0" w14:textId="43DEAA9D" w:rsidR="001A56BA" w:rsidRPr="00FC4443" w:rsidRDefault="001A56BA" w:rsidP="001A56BA">
            <w:r w:rsidRPr="00FC4443">
              <w:t>Sośniczka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6328" w14:textId="50441D07" w:rsidR="001A56BA" w:rsidRPr="00FC4443" w:rsidRDefault="001A56BA" w:rsidP="001A56BA">
            <w:pPr>
              <w:jc w:val="center"/>
            </w:pPr>
            <w:r w:rsidRPr="00FC4443">
              <w:t>5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B72B" w14:textId="77777777" w:rsidR="001A56BA" w:rsidRPr="00FC4443" w:rsidRDefault="001A56BA" w:rsidP="001A56BA">
            <w:pPr>
              <w:jc w:val="right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CAF6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5F53A33D" w14:textId="77777777" w:rsidTr="00A84C74">
        <w:trPr>
          <w:trHeight w:val="586"/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4EF6" w14:textId="74BF0B46" w:rsidR="001A56BA" w:rsidRPr="00FC4443" w:rsidRDefault="001A56BA" w:rsidP="001A56BA">
            <w:r w:rsidRPr="00FC4443">
              <w:t>Izbiczno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1826" w14:textId="60207A28" w:rsidR="001A56BA" w:rsidRPr="00FC4443" w:rsidRDefault="001A56BA" w:rsidP="001A56BA">
            <w:pPr>
              <w:jc w:val="center"/>
            </w:pPr>
            <w:r w:rsidRPr="00FC4443">
              <w:t>25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290C" w14:textId="77777777" w:rsidR="001A56BA" w:rsidRPr="00FC4443" w:rsidRDefault="001A56BA" w:rsidP="001A56BA">
            <w:pPr>
              <w:jc w:val="right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7086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5AC2B91C" w14:textId="77777777" w:rsidTr="00A84C74">
        <w:trPr>
          <w:trHeight w:val="586"/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3DD8" w14:textId="3B2A1B6B" w:rsidR="001A56BA" w:rsidRPr="00FC4443" w:rsidRDefault="001A56BA" w:rsidP="001A56BA">
            <w:r w:rsidRPr="00FC4443">
              <w:t xml:space="preserve">Polskie </w:t>
            </w:r>
            <w:proofErr w:type="spellStart"/>
            <w:r w:rsidRPr="00FC4443">
              <w:t>Olędry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4369" w14:textId="596AB7DA" w:rsidR="001A56BA" w:rsidRPr="00FC4443" w:rsidRDefault="001A56BA" w:rsidP="001A56BA">
            <w:pPr>
              <w:jc w:val="center"/>
            </w:pPr>
            <w:r w:rsidRPr="00FC4443">
              <w:t>41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F8F9" w14:textId="77777777" w:rsidR="001A56BA" w:rsidRPr="00FC4443" w:rsidRDefault="001A56BA" w:rsidP="001A56BA">
            <w:pPr>
              <w:jc w:val="right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3C9A" w14:textId="77777777" w:rsidR="001A56BA" w:rsidRPr="00FC4443" w:rsidRDefault="001A56BA" w:rsidP="001A56BA">
            <w:pPr>
              <w:jc w:val="right"/>
            </w:pPr>
          </w:p>
        </w:tc>
      </w:tr>
      <w:tr w:rsidR="001146AC" w:rsidRPr="00FC4443" w14:paraId="61E01FA7" w14:textId="77777777" w:rsidTr="00A84C74">
        <w:trPr>
          <w:cantSplit/>
          <w:trHeight w:val="587"/>
          <w:jc w:val="center"/>
        </w:trPr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BB7D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RAZEM  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5D96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</w:p>
        </w:tc>
      </w:tr>
    </w:tbl>
    <w:p w14:paraId="6E2B338A" w14:textId="77777777" w:rsidR="001146AC" w:rsidRPr="00FC4443" w:rsidRDefault="001146AC" w:rsidP="001146AC">
      <w:pPr>
        <w:tabs>
          <w:tab w:val="left" w:pos="473"/>
        </w:tabs>
        <w:jc w:val="both"/>
        <w:rPr>
          <w:sz w:val="22"/>
          <w:szCs w:val="22"/>
        </w:rPr>
      </w:pPr>
    </w:p>
    <w:p w14:paraId="0A65283A" w14:textId="3A21D923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lastRenderedPageBreak/>
        <w:t xml:space="preserve">wartość netto x </w:t>
      </w:r>
      <w:r w:rsidR="00E4772A" w:rsidRPr="00FC4443">
        <w:rPr>
          <w:sz w:val="22"/>
          <w:szCs w:val="22"/>
        </w:rPr>
        <w:t>4</w:t>
      </w:r>
      <w:r w:rsidRPr="00FC4443">
        <w:rPr>
          <w:sz w:val="22"/>
          <w:szCs w:val="22"/>
        </w:rPr>
        <w:t xml:space="preserve"> miesi</w:t>
      </w:r>
      <w:r w:rsidR="00E4772A" w:rsidRPr="00FC4443">
        <w:rPr>
          <w:sz w:val="22"/>
          <w:szCs w:val="22"/>
        </w:rPr>
        <w:t>ące</w:t>
      </w:r>
      <w:r w:rsidRPr="00FC4443">
        <w:rPr>
          <w:sz w:val="22"/>
          <w:szCs w:val="22"/>
        </w:rPr>
        <w:t xml:space="preserve"> = .............................................zł </w:t>
      </w:r>
    </w:p>
    <w:p w14:paraId="65C4EC8B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......................................................................................................................)</w:t>
      </w:r>
    </w:p>
    <w:p w14:paraId="4EB38888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podatek VAT w wysokości ................% tj. ............................... zł</w:t>
      </w:r>
    </w:p>
    <w:p w14:paraId="5889A2CB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33373A56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brutto .......................................... zł </w:t>
      </w:r>
    </w:p>
    <w:p w14:paraId="68C5C0FE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0589C29E" w14:textId="77777777" w:rsidR="001146AC" w:rsidRPr="00FC4443" w:rsidRDefault="001146AC" w:rsidP="001146AC">
      <w:pPr>
        <w:jc w:val="both"/>
        <w:rPr>
          <w:b/>
        </w:rPr>
      </w:pPr>
    </w:p>
    <w:p w14:paraId="10FBE1EC" w14:textId="39634F42" w:rsidR="001146AC" w:rsidRPr="00FC4443" w:rsidRDefault="001146AC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4443">
        <w:rPr>
          <w:rFonts w:ascii="Times New Roman" w:hAnsi="Times New Roman"/>
          <w:b/>
          <w:sz w:val="24"/>
          <w:szCs w:val="24"/>
        </w:rPr>
        <w:t xml:space="preserve"> </w:t>
      </w:r>
      <w:r w:rsidRPr="00FC444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Zakup biletów miesięcznych dla uczniów dowożonych do Zespołu Szkół Publicznych </w:t>
      </w:r>
      <w:r w:rsidR="008A71B7" w:rsidRPr="00FC444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</w:t>
      </w:r>
      <w:r w:rsidRPr="00FC4443">
        <w:rPr>
          <w:rFonts w:ascii="Times New Roman" w:eastAsia="Calibri" w:hAnsi="Times New Roman"/>
          <w:bCs/>
          <w:sz w:val="24"/>
          <w:szCs w:val="24"/>
          <w:lang w:eastAsia="en-US"/>
        </w:rPr>
        <w:t>w Karminie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3662"/>
        <w:gridCol w:w="1585"/>
        <w:gridCol w:w="2020"/>
        <w:gridCol w:w="2078"/>
      </w:tblGrid>
      <w:tr w:rsidR="00FC4443" w:rsidRPr="00FC4443" w14:paraId="5E3FF6A3" w14:textId="77777777" w:rsidTr="00AC6625">
        <w:trPr>
          <w:cantSplit/>
          <w:trHeight w:val="410"/>
          <w:jc w:val="center"/>
        </w:trPr>
        <w:tc>
          <w:tcPr>
            <w:tcW w:w="1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C8E4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A879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Ilość biletów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F50A" w14:textId="77777777" w:rsidR="001146AC" w:rsidRPr="00FC4443" w:rsidRDefault="001146AC" w:rsidP="001146AC">
            <w:pPr>
              <w:spacing w:after="120"/>
              <w:jc w:val="center"/>
              <w:rPr>
                <w:b/>
                <w:bCs/>
                <w:vertAlign w:val="superscript"/>
              </w:rPr>
            </w:pPr>
            <w:r w:rsidRPr="00FC4443">
              <w:rPr>
                <w:b/>
                <w:bCs/>
                <w:sz w:val="22"/>
                <w:szCs w:val="22"/>
              </w:rPr>
              <w:t>Cena brutto za 1 bilet miesięczny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3443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Wartość brutto</w:t>
            </w:r>
          </w:p>
          <w:p w14:paraId="450EA796" w14:textId="77777777" w:rsidR="001146AC" w:rsidRPr="00FC4443" w:rsidRDefault="001146AC" w:rsidP="001146AC">
            <w:pPr>
              <w:jc w:val="center"/>
              <w:rPr>
                <w:i/>
                <w:iCs/>
              </w:rPr>
            </w:pPr>
            <w:r w:rsidRPr="00FC4443">
              <w:rPr>
                <w:i/>
                <w:iCs/>
                <w:sz w:val="22"/>
                <w:szCs w:val="22"/>
              </w:rPr>
              <w:t>kol.2 x kol.3</w:t>
            </w:r>
          </w:p>
        </w:tc>
      </w:tr>
      <w:tr w:rsidR="00FC4443" w:rsidRPr="00FC4443" w14:paraId="708D718C" w14:textId="77777777" w:rsidTr="00A84C74">
        <w:trPr>
          <w:cantSplit/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C08D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CC4C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48BE" w14:textId="77777777" w:rsidR="001146AC" w:rsidRPr="00FC4443" w:rsidRDefault="001146AC" w:rsidP="001146AC">
            <w:pPr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5F4A" w14:textId="77777777" w:rsidR="001146AC" w:rsidRPr="00FC4443" w:rsidRDefault="001146AC" w:rsidP="001146AC">
            <w:pPr>
              <w:rPr>
                <w:i/>
                <w:iCs/>
              </w:rPr>
            </w:pPr>
          </w:p>
        </w:tc>
      </w:tr>
      <w:tr w:rsidR="00FC4443" w:rsidRPr="00FC4443" w14:paraId="50071915" w14:textId="77777777" w:rsidTr="00AC6625">
        <w:trPr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F5A0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FF60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D048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1BCB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4</w:t>
            </w:r>
          </w:p>
        </w:tc>
      </w:tr>
      <w:tr w:rsidR="00FC4443" w:rsidRPr="00FC4443" w14:paraId="32F3DA42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0868" w14:textId="3E44A13E" w:rsidR="001A56BA" w:rsidRPr="00FC4443" w:rsidRDefault="001A56BA" w:rsidP="001A56BA">
            <w:r w:rsidRPr="00FC4443">
              <w:t xml:space="preserve">Karminiec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4617" w14:textId="6B7384FA" w:rsidR="001A56BA" w:rsidRPr="00FC4443" w:rsidRDefault="001A56BA" w:rsidP="001A56BA">
            <w:pPr>
              <w:jc w:val="center"/>
            </w:pPr>
            <w:r w:rsidRPr="00FC4443"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9EB2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F14C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0B2E11BC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F429" w14:textId="1B33C284" w:rsidR="001A56BA" w:rsidRPr="00FC4443" w:rsidRDefault="001A56BA" w:rsidP="001A56BA">
            <w:r w:rsidRPr="00FC4443">
              <w:t>Gustawów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F1A" w14:textId="1787F475" w:rsidR="001A56BA" w:rsidRPr="00FC4443" w:rsidRDefault="001A56BA" w:rsidP="001A56BA">
            <w:pPr>
              <w:jc w:val="center"/>
            </w:pPr>
            <w:r w:rsidRPr="00FC4443"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22A1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5E73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38C223BC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165E" w14:textId="55CCDDA0" w:rsidR="001A56BA" w:rsidRPr="00FC4443" w:rsidRDefault="001A56BA" w:rsidP="001A56BA">
            <w:r w:rsidRPr="00FC4443">
              <w:t>Karminek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C90D" w14:textId="6D8B310C" w:rsidR="001A56BA" w:rsidRPr="00FC4443" w:rsidRDefault="001A56BA" w:rsidP="001A56BA">
            <w:pPr>
              <w:jc w:val="center"/>
            </w:pPr>
            <w:r w:rsidRPr="00FC4443">
              <w:t>21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B458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50EA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698B575E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BBF1" w14:textId="762CDBE3" w:rsidR="001A56BA" w:rsidRPr="00FC4443" w:rsidRDefault="001A56BA" w:rsidP="001A56BA">
            <w:r w:rsidRPr="00FC4443">
              <w:t>Czarnuszka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BB76" w14:textId="403B8A25" w:rsidR="001A56BA" w:rsidRPr="00FC4443" w:rsidRDefault="001A56BA" w:rsidP="001A56BA">
            <w:pPr>
              <w:jc w:val="center"/>
            </w:pPr>
            <w:r w:rsidRPr="00FC4443"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461A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420A" w14:textId="77777777" w:rsidR="001A56BA" w:rsidRPr="00FC4443" w:rsidRDefault="001A56BA" w:rsidP="001A56BA">
            <w:pPr>
              <w:jc w:val="right"/>
            </w:pPr>
          </w:p>
        </w:tc>
      </w:tr>
      <w:tr w:rsidR="001A56BA" w:rsidRPr="00FC4443" w14:paraId="3306574B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033C" w14:textId="4D0083E2" w:rsidR="001A56BA" w:rsidRPr="00FC4443" w:rsidRDefault="00DE63E4" w:rsidP="00AC6625">
            <w:r w:rsidRPr="00FC4443">
              <w:t>Trzebowa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E0D9" w14:textId="27D053E3" w:rsidR="001A56BA" w:rsidRPr="00FC4443" w:rsidRDefault="00DE63E4" w:rsidP="00AC6625">
            <w:pPr>
              <w:jc w:val="center"/>
            </w:pPr>
            <w:r w:rsidRPr="00FC4443"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CCAE" w14:textId="77777777" w:rsidR="001A56BA" w:rsidRPr="00FC4443" w:rsidRDefault="001A56BA" w:rsidP="00AC6625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261F" w14:textId="77777777" w:rsidR="001A56BA" w:rsidRPr="00FC4443" w:rsidRDefault="001A56BA" w:rsidP="00AC6625">
            <w:pPr>
              <w:jc w:val="right"/>
            </w:pPr>
          </w:p>
        </w:tc>
      </w:tr>
      <w:tr w:rsidR="001146AC" w:rsidRPr="00FC4443" w14:paraId="7C080901" w14:textId="77777777" w:rsidTr="00A84C74">
        <w:trPr>
          <w:cantSplit/>
          <w:trHeight w:val="587"/>
          <w:jc w:val="center"/>
        </w:trPr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8717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RAZEM  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7D55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</w:p>
        </w:tc>
      </w:tr>
    </w:tbl>
    <w:p w14:paraId="5B4E777A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</w:p>
    <w:p w14:paraId="6C4A76EF" w14:textId="0DC90748" w:rsidR="001146AC" w:rsidRPr="00FC4443" w:rsidRDefault="00FF1280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netto x 4 miesiące </w:t>
      </w:r>
      <w:r w:rsidR="001146AC" w:rsidRPr="00FC4443">
        <w:rPr>
          <w:sz w:val="22"/>
          <w:szCs w:val="22"/>
        </w:rPr>
        <w:t xml:space="preserve">= .............................................zł </w:t>
      </w:r>
    </w:p>
    <w:p w14:paraId="7FC19313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......................................................................................................................)</w:t>
      </w:r>
    </w:p>
    <w:p w14:paraId="4034419B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podatek VAT w wysokości ................% tj. ............................... zł</w:t>
      </w:r>
    </w:p>
    <w:p w14:paraId="2FC59AF8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4AD6F6C2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brutto .......................................... zł </w:t>
      </w:r>
    </w:p>
    <w:p w14:paraId="33C54213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3184A553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</w:p>
    <w:p w14:paraId="48C73380" w14:textId="18E030CF" w:rsidR="001146AC" w:rsidRPr="00FC4443" w:rsidRDefault="00FF1280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4443">
        <w:rPr>
          <w:rFonts w:ascii="Times New Roman" w:hAnsi="Times New Roman"/>
          <w:sz w:val="24"/>
          <w:szCs w:val="24"/>
        </w:rPr>
        <w:t>Z</w:t>
      </w:r>
      <w:r w:rsidR="001146AC" w:rsidRPr="00FC4443">
        <w:rPr>
          <w:rFonts w:ascii="Times New Roman" w:hAnsi="Times New Roman"/>
          <w:sz w:val="24"/>
          <w:szCs w:val="24"/>
        </w:rPr>
        <w:t>akup biletów miesięcznych dla uczniów dowożonych do Zespołu Szkół Szkolno-Przedszkolnego w Lutyni</w:t>
      </w:r>
    </w:p>
    <w:p w14:paraId="1D0F80E1" w14:textId="77777777" w:rsidR="001146AC" w:rsidRPr="00FC4443" w:rsidRDefault="001146AC" w:rsidP="001146AC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3663"/>
        <w:gridCol w:w="1585"/>
        <w:gridCol w:w="2019"/>
        <w:gridCol w:w="2078"/>
      </w:tblGrid>
      <w:tr w:rsidR="00FC4443" w:rsidRPr="00FC4443" w14:paraId="285CD9EF" w14:textId="77777777" w:rsidTr="00AC6625">
        <w:trPr>
          <w:cantSplit/>
          <w:trHeight w:val="410"/>
          <w:jc w:val="center"/>
        </w:trPr>
        <w:tc>
          <w:tcPr>
            <w:tcW w:w="1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073C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7E49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Ilość biletów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892A" w14:textId="77777777" w:rsidR="001146AC" w:rsidRPr="00FC4443" w:rsidRDefault="001146AC" w:rsidP="001146AC">
            <w:pPr>
              <w:spacing w:after="120"/>
              <w:jc w:val="center"/>
              <w:rPr>
                <w:b/>
                <w:bCs/>
                <w:vertAlign w:val="superscript"/>
              </w:rPr>
            </w:pPr>
            <w:r w:rsidRPr="00FC4443">
              <w:rPr>
                <w:b/>
                <w:bCs/>
                <w:sz w:val="22"/>
                <w:szCs w:val="22"/>
              </w:rPr>
              <w:t>Cena brutto za 1 bilet miesięczny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F782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Wartość brutto</w:t>
            </w:r>
          </w:p>
          <w:p w14:paraId="21111B9B" w14:textId="77777777" w:rsidR="001146AC" w:rsidRPr="00FC4443" w:rsidRDefault="001146AC" w:rsidP="001146AC">
            <w:pPr>
              <w:jc w:val="center"/>
              <w:rPr>
                <w:i/>
                <w:iCs/>
              </w:rPr>
            </w:pPr>
            <w:r w:rsidRPr="00FC4443">
              <w:rPr>
                <w:i/>
                <w:iCs/>
                <w:sz w:val="22"/>
                <w:szCs w:val="22"/>
              </w:rPr>
              <w:t>kol.2 x kol.3</w:t>
            </w:r>
          </w:p>
        </w:tc>
      </w:tr>
      <w:tr w:rsidR="00FC4443" w:rsidRPr="00FC4443" w14:paraId="32DC01B1" w14:textId="77777777" w:rsidTr="00A84C74">
        <w:trPr>
          <w:cantSplit/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6A63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1328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268" w14:textId="77777777" w:rsidR="001146AC" w:rsidRPr="00FC4443" w:rsidRDefault="001146AC" w:rsidP="001146AC">
            <w:pPr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9056" w14:textId="77777777" w:rsidR="001146AC" w:rsidRPr="00FC4443" w:rsidRDefault="001146AC" w:rsidP="001146AC">
            <w:pPr>
              <w:rPr>
                <w:i/>
                <w:iCs/>
              </w:rPr>
            </w:pPr>
          </w:p>
        </w:tc>
      </w:tr>
      <w:tr w:rsidR="00FC4443" w:rsidRPr="00FC4443" w14:paraId="493DC3AB" w14:textId="77777777" w:rsidTr="00AC6625">
        <w:trPr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C3F5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73FB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4631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8FC1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4</w:t>
            </w:r>
          </w:p>
        </w:tc>
      </w:tr>
      <w:tr w:rsidR="00FC4443" w:rsidRPr="00FC4443" w14:paraId="1A4ABE85" w14:textId="77777777" w:rsidTr="00AC6625">
        <w:trPr>
          <w:trHeight w:val="586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47D1" w14:textId="6C7AC33E" w:rsidR="001A56BA" w:rsidRPr="00FC4443" w:rsidRDefault="001A56BA" w:rsidP="001A56BA">
            <w:r w:rsidRPr="00FC4443">
              <w:t>Czarnuszka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0ED1" w14:textId="0BF9955C" w:rsidR="001A56BA" w:rsidRPr="00FC4443" w:rsidRDefault="001A56BA" w:rsidP="001A56BA">
            <w:pPr>
              <w:jc w:val="center"/>
            </w:pPr>
            <w:r w:rsidRPr="00FC4443">
              <w:t>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455D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C7AA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26B35250" w14:textId="77777777" w:rsidTr="00AC6625">
        <w:trPr>
          <w:trHeight w:val="586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AE3C" w14:textId="3694F915" w:rsidR="001A56BA" w:rsidRPr="00FC4443" w:rsidRDefault="001A56BA" w:rsidP="001A56BA">
            <w:r w:rsidRPr="00FC4443">
              <w:t>Sośnica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1D4B" w14:textId="6BC071CF" w:rsidR="001A56BA" w:rsidRPr="00FC4443" w:rsidRDefault="001A56BA" w:rsidP="001A56BA">
            <w:pPr>
              <w:jc w:val="center"/>
            </w:pPr>
            <w:r w:rsidRPr="00FC4443">
              <w:t>34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BCDB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0C01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73BC0191" w14:textId="77777777" w:rsidTr="00AC6625">
        <w:trPr>
          <w:trHeight w:val="586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9A2" w14:textId="7B477A3C" w:rsidR="001A56BA" w:rsidRPr="00FC4443" w:rsidRDefault="001A56BA" w:rsidP="001A56BA">
            <w:r w:rsidRPr="00FC4443">
              <w:lastRenderedPageBreak/>
              <w:t>Fabianów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BC23" w14:textId="4D7E6FD8" w:rsidR="001A56BA" w:rsidRPr="00FC4443" w:rsidRDefault="001A56BA" w:rsidP="001A56BA">
            <w:pPr>
              <w:jc w:val="center"/>
            </w:pPr>
            <w:r w:rsidRPr="00FC4443">
              <w:t>19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4DD9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7471" w14:textId="77777777" w:rsidR="001A56BA" w:rsidRPr="00FC4443" w:rsidRDefault="001A56BA" w:rsidP="001A56BA">
            <w:pPr>
              <w:jc w:val="right"/>
            </w:pPr>
          </w:p>
        </w:tc>
      </w:tr>
      <w:tr w:rsidR="001146AC" w:rsidRPr="00FC4443" w14:paraId="5666BDC7" w14:textId="77777777" w:rsidTr="00A84C74">
        <w:trPr>
          <w:cantSplit/>
          <w:trHeight w:val="587"/>
          <w:jc w:val="center"/>
        </w:trPr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14E2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RAZEM  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E9A9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</w:p>
        </w:tc>
      </w:tr>
    </w:tbl>
    <w:p w14:paraId="3E8B5CC6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</w:p>
    <w:p w14:paraId="0372FDD6" w14:textId="181FD627" w:rsidR="001146AC" w:rsidRPr="00FC4443" w:rsidRDefault="00192DE7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netto x 4 miesiące </w:t>
      </w:r>
      <w:r w:rsidR="001146AC" w:rsidRPr="00FC4443">
        <w:rPr>
          <w:sz w:val="22"/>
          <w:szCs w:val="22"/>
        </w:rPr>
        <w:t xml:space="preserve">= .............................................zł </w:t>
      </w:r>
    </w:p>
    <w:p w14:paraId="6D80AF6A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......................................................................................................................)</w:t>
      </w:r>
    </w:p>
    <w:p w14:paraId="7CD669F1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podatek VAT w wysokości ................% tj. ............................... zł</w:t>
      </w:r>
    </w:p>
    <w:p w14:paraId="48AB4D3E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6EBF25C0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brutto .......................................... zł </w:t>
      </w:r>
    </w:p>
    <w:p w14:paraId="36183BF9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61F66083" w14:textId="77777777" w:rsidR="001146AC" w:rsidRPr="00FC4443" w:rsidRDefault="001146AC" w:rsidP="00FA0EE2">
      <w:pPr>
        <w:jc w:val="both"/>
      </w:pPr>
    </w:p>
    <w:p w14:paraId="542BD008" w14:textId="77777777" w:rsidR="00FA0EE2" w:rsidRPr="00FC4443" w:rsidRDefault="00FA0EE2" w:rsidP="00FA0EE2"/>
    <w:p w14:paraId="2BBA067E" w14:textId="0B1806A5" w:rsidR="009502CA" w:rsidRPr="00FC4443" w:rsidRDefault="00FA0EE2" w:rsidP="00B01FE0">
      <w:pPr>
        <w:spacing w:line="360" w:lineRule="auto"/>
        <w:jc w:val="both"/>
        <w:rPr>
          <w:bCs/>
          <w:i/>
          <w:iCs/>
        </w:rPr>
      </w:pPr>
      <w:r w:rsidRPr="00FC4443">
        <w:rPr>
          <w:bCs/>
          <w:i/>
          <w:iCs/>
        </w:rPr>
        <w:t>* Należy wpisać stawkę VAT zgodną z obowiązującymi przepisami na dzień otwarcia ofert</w:t>
      </w:r>
    </w:p>
    <w:p w14:paraId="33C3A755" w14:textId="73F734FA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6DB85780" w14:textId="5401ACEE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5F5401CC" w14:textId="34D5D90F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0AF4E826" w14:textId="707AA928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2CB85BF1" w14:textId="37AC027F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5CE882B9" w14:textId="5EEBE313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1A733103" w14:textId="502C0326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4381B873" w14:textId="628DDFFA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7D66F9B" w14:textId="78847BD3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0D8F4ADC" w14:textId="4D37A17A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6A3AB111" w14:textId="68A7BAA8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05B0A4F0" w14:textId="64B43FDC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202CF5C" w14:textId="70D9E099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18A483D" w14:textId="61023356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2C7848BA" w14:textId="1D8AE349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43E2795" w14:textId="0F816496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1FC7FDE" w14:textId="7EC25C62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015F1BCF" w14:textId="38BA7F95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65BD577C" w14:textId="22830DB3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18B1528A" w14:textId="65B828AF" w:rsidR="009C1FD7" w:rsidRDefault="009C1FD7" w:rsidP="00B01FE0">
      <w:pPr>
        <w:spacing w:line="360" w:lineRule="auto"/>
        <w:jc w:val="both"/>
        <w:rPr>
          <w:bCs/>
          <w:i/>
          <w:iCs/>
        </w:rPr>
      </w:pPr>
    </w:p>
    <w:p w14:paraId="64FDB663" w14:textId="744AD49F" w:rsidR="009C1FD7" w:rsidRDefault="009C1FD7" w:rsidP="00B01FE0">
      <w:pPr>
        <w:spacing w:line="360" w:lineRule="auto"/>
        <w:jc w:val="both"/>
        <w:rPr>
          <w:bCs/>
          <w:i/>
          <w:iCs/>
        </w:rPr>
      </w:pPr>
    </w:p>
    <w:p w14:paraId="75CBBDBC" w14:textId="77777777" w:rsidR="009C1FD7" w:rsidRDefault="009C1FD7" w:rsidP="00B01FE0">
      <w:pPr>
        <w:spacing w:line="360" w:lineRule="auto"/>
        <w:jc w:val="both"/>
        <w:rPr>
          <w:bCs/>
          <w:i/>
          <w:iCs/>
        </w:rPr>
      </w:pPr>
    </w:p>
    <w:p w14:paraId="371CBABD" w14:textId="77777777" w:rsidR="00280774" w:rsidRPr="00B01FE0" w:rsidRDefault="00280774" w:rsidP="00B01FE0">
      <w:pPr>
        <w:spacing w:line="360" w:lineRule="auto"/>
        <w:jc w:val="both"/>
      </w:pPr>
    </w:p>
    <w:p w14:paraId="1A97EB90" w14:textId="552135D2" w:rsidR="00065A04" w:rsidRPr="009C1FD7" w:rsidRDefault="00065A04" w:rsidP="00065A04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9C1FD7">
        <w:rPr>
          <w:b/>
          <w:sz w:val="20"/>
          <w:szCs w:val="20"/>
        </w:rPr>
        <w:lastRenderedPageBreak/>
        <w:t>ZPI.271.1.</w:t>
      </w:r>
      <w:r w:rsidR="000A29C1" w:rsidRPr="009C1FD7">
        <w:rPr>
          <w:b/>
          <w:sz w:val="20"/>
          <w:szCs w:val="20"/>
        </w:rPr>
        <w:t>4</w:t>
      </w:r>
      <w:r w:rsidRPr="009C1FD7">
        <w:rPr>
          <w:b/>
          <w:sz w:val="20"/>
          <w:szCs w:val="20"/>
        </w:rPr>
        <w:t>.202</w:t>
      </w:r>
      <w:r w:rsidR="00280774" w:rsidRPr="009C1FD7">
        <w:rPr>
          <w:b/>
          <w:sz w:val="20"/>
          <w:szCs w:val="20"/>
        </w:rPr>
        <w:t>2</w:t>
      </w:r>
    </w:p>
    <w:p w14:paraId="5134BA58" w14:textId="77777777" w:rsidR="00833732" w:rsidRPr="009C1FD7" w:rsidRDefault="00833732" w:rsidP="00065A04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</w:p>
    <w:p w14:paraId="6EDDA34C" w14:textId="77777777" w:rsidR="00065A04" w:rsidRPr="009C1FD7" w:rsidRDefault="00065A04" w:rsidP="00065A04">
      <w:pPr>
        <w:spacing w:line="276" w:lineRule="auto"/>
        <w:jc w:val="right"/>
        <w:rPr>
          <w:rFonts w:ascii="Verdana" w:hAnsi="Verdana" w:cs="Verdana"/>
          <w:sz w:val="20"/>
          <w:szCs w:val="20"/>
        </w:rPr>
      </w:pPr>
    </w:p>
    <w:p w14:paraId="47CE98F0" w14:textId="77777777" w:rsidR="00833732" w:rsidRPr="009C1FD7" w:rsidRDefault="00833732" w:rsidP="00833732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9C1FD7">
        <w:t>Załącznik nr 4</w:t>
      </w:r>
      <w:r w:rsidR="008B3F87" w:rsidRPr="009C1FD7">
        <w:t xml:space="preserve"> </w:t>
      </w:r>
      <w:r w:rsidRPr="009C1FD7">
        <w:t>do SWZ</w:t>
      </w:r>
    </w:p>
    <w:p w14:paraId="5BCE129E" w14:textId="77777777" w:rsidR="00833732" w:rsidRPr="009C1FD7" w:rsidRDefault="00833732" w:rsidP="0083373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0BAD12AA" w14:textId="77777777" w:rsidR="00833732" w:rsidRPr="009C1FD7" w:rsidRDefault="00833732" w:rsidP="0083373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09B1C061" w14:textId="77777777" w:rsidR="00833732" w:rsidRPr="009C1FD7" w:rsidRDefault="00833732" w:rsidP="00833732">
      <w:pPr>
        <w:spacing w:line="276" w:lineRule="auto"/>
        <w:ind w:left="5664" w:right="23"/>
        <w:rPr>
          <w:b/>
        </w:rPr>
      </w:pPr>
      <w:r w:rsidRPr="009C1FD7">
        <w:rPr>
          <w:b/>
          <w:bCs/>
        </w:rPr>
        <w:t>Zamawiający</w:t>
      </w:r>
      <w:r w:rsidRPr="009C1FD7">
        <w:rPr>
          <w:b/>
        </w:rPr>
        <w:t>:</w:t>
      </w:r>
    </w:p>
    <w:p w14:paraId="032DFAB2" w14:textId="77777777" w:rsidR="00833732" w:rsidRPr="009C1FD7" w:rsidRDefault="00833732" w:rsidP="00833732">
      <w:pPr>
        <w:spacing w:line="276" w:lineRule="auto"/>
        <w:ind w:left="5664" w:right="23"/>
        <w:rPr>
          <w:bCs/>
        </w:rPr>
      </w:pPr>
      <w:r w:rsidRPr="009C1FD7">
        <w:rPr>
          <w:bCs/>
        </w:rPr>
        <w:t>Gmina Dobrzyca</w:t>
      </w:r>
    </w:p>
    <w:p w14:paraId="15F72DA6" w14:textId="77777777" w:rsidR="00833732" w:rsidRPr="009C1FD7" w:rsidRDefault="00833732" w:rsidP="00833732">
      <w:pPr>
        <w:spacing w:line="276" w:lineRule="auto"/>
        <w:ind w:left="5664" w:right="23"/>
        <w:rPr>
          <w:bCs/>
        </w:rPr>
      </w:pPr>
      <w:r w:rsidRPr="009C1FD7">
        <w:rPr>
          <w:bCs/>
        </w:rPr>
        <w:t>ul. Rynek 14</w:t>
      </w:r>
    </w:p>
    <w:p w14:paraId="469EE883" w14:textId="77777777" w:rsidR="00833732" w:rsidRPr="009C1FD7" w:rsidRDefault="00833732" w:rsidP="00833732">
      <w:pPr>
        <w:spacing w:line="276" w:lineRule="auto"/>
        <w:ind w:left="5664" w:right="23"/>
        <w:rPr>
          <w:bCs/>
        </w:rPr>
      </w:pPr>
      <w:r w:rsidRPr="009C1FD7">
        <w:rPr>
          <w:bCs/>
        </w:rPr>
        <w:t>63-330 Dobrzyca</w:t>
      </w:r>
    </w:p>
    <w:p w14:paraId="594AC4B4" w14:textId="77777777" w:rsidR="00473551" w:rsidRPr="009C1FD7" w:rsidRDefault="00473551" w:rsidP="0047355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24690270" w14:textId="77777777" w:rsidR="00473551" w:rsidRPr="009C1FD7" w:rsidRDefault="00473551" w:rsidP="00473551">
      <w:pPr>
        <w:spacing w:line="276" w:lineRule="auto"/>
        <w:jc w:val="center"/>
        <w:rPr>
          <w:b/>
        </w:rPr>
      </w:pPr>
      <w:r w:rsidRPr="009C1FD7">
        <w:rPr>
          <w:b/>
        </w:rPr>
        <w:t xml:space="preserve">ZOBOWIĄZANIE PODMIOTU  </w:t>
      </w:r>
    </w:p>
    <w:p w14:paraId="6B8F3C61" w14:textId="77777777" w:rsidR="009A220C" w:rsidRPr="009C1FD7" w:rsidRDefault="00473551" w:rsidP="00473551">
      <w:pPr>
        <w:spacing w:line="276" w:lineRule="auto"/>
        <w:jc w:val="center"/>
        <w:rPr>
          <w:b/>
        </w:rPr>
      </w:pPr>
      <w:r w:rsidRPr="009C1FD7">
        <w:rPr>
          <w:b/>
        </w:rPr>
        <w:t xml:space="preserve">do oddania do dyspozycji Wykonawcy niezbędnych zasobów </w:t>
      </w:r>
    </w:p>
    <w:p w14:paraId="710C5031" w14:textId="77777777" w:rsidR="00473551" w:rsidRPr="009C1FD7" w:rsidRDefault="00473551" w:rsidP="00473551">
      <w:pPr>
        <w:spacing w:line="276" w:lineRule="auto"/>
        <w:jc w:val="center"/>
        <w:rPr>
          <w:b/>
        </w:rPr>
      </w:pPr>
      <w:r w:rsidRPr="009C1FD7">
        <w:rPr>
          <w:b/>
        </w:rPr>
        <w:t xml:space="preserve">na potrzeby wykonania zamówienia </w:t>
      </w:r>
    </w:p>
    <w:p w14:paraId="006D6ADB" w14:textId="77777777" w:rsidR="0094251E" w:rsidRPr="009C1FD7" w:rsidRDefault="009A220C" w:rsidP="00905BCB">
      <w:pPr>
        <w:spacing w:line="276" w:lineRule="auto"/>
        <w:jc w:val="center"/>
        <w:rPr>
          <w:bCs/>
        </w:rPr>
      </w:pPr>
      <w:r w:rsidRPr="009C1FD7">
        <w:rPr>
          <w:bCs/>
        </w:rPr>
        <w:t>składane na podstawie art. 118 ust. 3 ustawy PZP oraz art. 125  ust. 5 ustawy PZP</w:t>
      </w:r>
    </w:p>
    <w:p w14:paraId="00A8FB33" w14:textId="77777777" w:rsidR="00905BCB" w:rsidRPr="009C1FD7" w:rsidRDefault="00905BCB" w:rsidP="00905BCB">
      <w:pPr>
        <w:spacing w:line="276" w:lineRule="auto"/>
        <w:jc w:val="center"/>
        <w:rPr>
          <w:bCs/>
        </w:rPr>
      </w:pPr>
    </w:p>
    <w:p w14:paraId="56E9640C" w14:textId="621E8BAF" w:rsidR="00C93802" w:rsidRPr="009C1FD7" w:rsidRDefault="00250228" w:rsidP="00E46B39">
      <w:pPr>
        <w:jc w:val="both"/>
        <w:rPr>
          <w:b/>
        </w:rPr>
      </w:pPr>
      <w:r w:rsidRPr="009C1FD7">
        <w:t xml:space="preserve">W postępowaniu o udzielenie zamówienia publicznego prowadzonego przez </w:t>
      </w:r>
      <w:r w:rsidRPr="009C1FD7">
        <w:rPr>
          <w:b/>
          <w:bCs/>
        </w:rPr>
        <w:t xml:space="preserve">Gminę </w:t>
      </w:r>
      <w:r w:rsidR="009A220C" w:rsidRPr="009C1FD7">
        <w:rPr>
          <w:b/>
          <w:bCs/>
        </w:rPr>
        <w:t>Dobrzyca</w:t>
      </w:r>
      <w:r w:rsidRPr="009C1FD7">
        <w:t>, oświadczam/-y,</w:t>
      </w:r>
      <w:r w:rsidR="007C2A4B" w:rsidRPr="009C1FD7">
        <w:t xml:space="preserve"> </w:t>
      </w:r>
      <w:r w:rsidRPr="009C1FD7">
        <w:t>że reprezentowany przeze mnie/przez nas podmio</w:t>
      </w:r>
      <w:r w:rsidR="00240126" w:rsidRPr="009C1FD7">
        <w:t>t</w:t>
      </w:r>
      <w:r w:rsidRPr="009C1FD7">
        <w:t xml:space="preserve"> udostępni</w:t>
      </w:r>
      <w:r w:rsidR="009A220C" w:rsidRPr="009C1FD7">
        <w:t>a na potrzeby wyżej wymienionego zamówienia publicznego</w:t>
      </w:r>
      <w:r w:rsidR="007C2A4B" w:rsidRPr="009C1FD7">
        <w:t xml:space="preserve"> </w:t>
      </w:r>
      <w:r w:rsidRPr="009C1FD7">
        <w:rPr>
          <w:b/>
        </w:rPr>
        <w:t>Wykonawcy</w:t>
      </w:r>
      <w:r w:rsidRPr="009C1FD7">
        <w:t xml:space="preserve"> zas</w:t>
      </w:r>
      <w:r w:rsidR="00240126" w:rsidRPr="009C1FD7">
        <w:t xml:space="preserve">oby na potwierdzenie spełnienia warunku/-ów udziału w postępowaniu </w:t>
      </w:r>
      <w:r w:rsidR="00BA4F37" w:rsidRPr="009C1FD7">
        <w:t xml:space="preserve">pn. </w:t>
      </w:r>
      <w:r w:rsidR="00C93802" w:rsidRPr="009C1FD7">
        <w:rPr>
          <w:b/>
        </w:rPr>
        <w:t>Dowóz uczniów do szkół na terenie Gminy Dobrzyca oraz dowóz uczniów do Zespołu Placówek Specjalnych w Pleszewie w roku szkolnym 2022/2023</w:t>
      </w:r>
    </w:p>
    <w:p w14:paraId="45493AC0" w14:textId="77777777" w:rsidR="00C93802" w:rsidRPr="009C1FD7" w:rsidRDefault="00C93802" w:rsidP="00E46B39">
      <w:pPr>
        <w:jc w:val="both"/>
        <w:rPr>
          <w:b/>
        </w:rPr>
      </w:pPr>
    </w:p>
    <w:p w14:paraId="6E4A3599" w14:textId="52B001FD" w:rsidR="008D3A2B" w:rsidRPr="009C1FD7" w:rsidRDefault="000D6204" w:rsidP="00E46B39">
      <w:pPr>
        <w:jc w:val="both"/>
        <w:rPr>
          <w:b/>
          <w:bCs/>
        </w:rPr>
      </w:pPr>
      <w:r w:rsidRPr="009C1FD7">
        <w:t>Oświadczam, iż:</w:t>
      </w:r>
    </w:p>
    <w:p w14:paraId="2FF72FC2" w14:textId="77777777" w:rsidR="000D6204" w:rsidRPr="009C1FD7" w:rsidRDefault="000D6204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D7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38F00503" w14:textId="77777777" w:rsidR="000D6204" w:rsidRPr="009C1FD7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6081760"/>
      <w:r w:rsidRPr="009C1F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AFD0E44" w14:textId="77777777" w:rsidR="008D3A2B" w:rsidRPr="009C1FD7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0919402A" w14:textId="77777777" w:rsidR="000D6204" w:rsidRPr="009C1FD7" w:rsidRDefault="000D6204">
      <w:pPr>
        <w:pStyle w:val="Zwykytekst1"/>
        <w:numPr>
          <w:ilvl w:val="0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C1FD7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28BF4FAB" w14:textId="77777777" w:rsidR="008D3A2B" w:rsidRPr="009C1FD7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1F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E6026BE" w14:textId="77777777" w:rsidR="008D3A2B" w:rsidRPr="009C1FD7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BB15C6" w14:textId="77777777" w:rsidR="000D6204" w:rsidRPr="009C1FD7" w:rsidRDefault="000D6204">
      <w:pPr>
        <w:pStyle w:val="Zwykytekst1"/>
        <w:numPr>
          <w:ilvl w:val="0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C1FD7">
        <w:rPr>
          <w:rFonts w:ascii="Times New Roman" w:hAnsi="Times New Roman" w:cs="Times New Roman"/>
          <w:sz w:val="24"/>
          <w:szCs w:val="24"/>
        </w:rPr>
        <w:t>charakter stosunku łączącego mnie z Wykonawcą będzie następujący:</w:t>
      </w:r>
    </w:p>
    <w:p w14:paraId="793F2318" w14:textId="77777777" w:rsidR="008D3A2B" w:rsidRPr="009C1FD7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1F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6324B94" w14:textId="77777777" w:rsidR="008D3A2B" w:rsidRPr="009C1FD7" w:rsidRDefault="008D3A2B" w:rsidP="008D3A2B">
      <w:pPr>
        <w:pStyle w:val="Zwykytekst1"/>
        <w:spacing w:line="276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28A29FB" w14:textId="77777777" w:rsidR="000D6204" w:rsidRPr="009C1FD7" w:rsidRDefault="000D6204">
      <w:pPr>
        <w:pStyle w:val="Zwykytekst1"/>
        <w:numPr>
          <w:ilvl w:val="0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C1FD7">
        <w:rPr>
          <w:rFonts w:ascii="Times New Roman" w:hAnsi="Times New Roman" w:cs="Times New Roman"/>
          <w:sz w:val="24"/>
          <w:szCs w:val="24"/>
        </w:rPr>
        <w:t>zakres mojego udziału przy wykonywaniu zamówienia będzie następujący:</w:t>
      </w:r>
    </w:p>
    <w:p w14:paraId="19796B63" w14:textId="77777777" w:rsidR="008D3A2B" w:rsidRPr="009C1FD7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1F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2196957" w14:textId="77777777" w:rsidR="008D3A2B" w:rsidRPr="00E62D8E" w:rsidRDefault="008D3A2B" w:rsidP="008D3A2B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3EB072D" w14:textId="77777777" w:rsidR="000D6204" w:rsidRPr="00E62D8E" w:rsidRDefault="000D6204">
      <w:pPr>
        <w:pStyle w:val="Zwykytekst1"/>
        <w:numPr>
          <w:ilvl w:val="0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okres mojego udziału przy wykonywaniu zamówienia będzie następujący:</w:t>
      </w:r>
    </w:p>
    <w:p w14:paraId="6A7EF148" w14:textId="77777777" w:rsidR="000D6204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0C17067" w14:textId="77777777" w:rsidR="001A57BC" w:rsidRDefault="009A220C" w:rsidP="00250228">
      <w:pPr>
        <w:spacing w:line="360" w:lineRule="auto"/>
      </w:pPr>
      <w:r>
        <w:t>oraz, że:</w:t>
      </w:r>
      <w:r w:rsidR="001A57BC">
        <w:t xml:space="preserve"> </w:t>
      </w:r>
      <w:r w:rsidR="00250228" w:rsidRPr="009A220C">
        <w:t>spełnia</w:t>
      </w:r>
      <w:r w:rsidR="005B34F1">
        <w:t>m</w:t>
      </w:r>
      <w:r w:rsidR="00250228" w:rsidRPr="009A220C">
        <w:t xml:space="preserve"> warunki udziału w postępowaniu określone w specyfikacji warunków zamówienia </w:t>
      </w:r>
      <w:r w:rsidR="005B34F1">
        <w:t xml:space="preserve"> </w:t>
      </w:r>
      <w:r w:rsidR="00250228" w:rsidRPr="009A220C">
        <w:t>w zakresie, w jakim Wykonawca powołuje się na te zasoby</w:t>
      </w:r>
      <w:r w:rsidR="001A57BC">
        <w:t>.</w:t>
      </w:r>
    </w:p>
    <w:p w14:paraId="6EBE81E8" w14:textId="77777777" w:rsidR="001A57BC" w:rsidRDefault="001A57BC" w:rsidP="00250228">
      <w:pPr>
        <w:spacing w:line="360" w:lineRule="auto"/>
      </w:pPr>
    </w:p>
    <w:p w14:paraId="32C89111" w14:textId="250FF191" w:rsidR="008B3F87" w:rsidRPr="001A57BC" w:rsidRDefault="001A57BC" w:rsidP="001A57BC">
      <w:pPr>
        <w:spacing w:line="360" w:lineRule="auto"/>
        <w:jc w:val="both"/>
      </w:pPr>
      <w:r w:rsidRPr="001A57BC">
        <w:rPr>
          <w:b/>
          <w:bCs/>
        </w:rPr>
        <w:t>UWAGA!</w:t>
      </w:r>
      <w:r>
        <w:t xml:space="preserve"> Zamawiający wymaga aby podmiot udostępniający zasoby złożył wraz ze zobowiązaniem do udostępnienia zasobów oświadczenia o spełnieniu warunków udziału                             w postępowaniu oraz niepodleganiu wykluczeniu zgodnie z wzorem nr 2</w:t>
      </w:r>
      <w:r w:rsidR="00E342AE">
        <w:t>a</w:t>
      </w:r>
      <w:r w:rsidR="0008224F">
        <w:t xml:space="preserve">, </w:t>
      </w:r>
      <w:r w:rsidR="00E342AE">
        <w:t>2b</w:t>
      </w:r>
      <w:r>
        <w:t xml:space="preserve"> </w:t>
      </w:r>
      <w:r w:rsidR="0008224F">
        <w:t xml:space="preserve">i 2c </w:t>
      </w:r>
      <w:r>
        <w:t>do SWZ.</w:t>
      </w:r>
    </w:p>
    <w:p w14:paraId="4BDC7D4C" w14:textId="77777777" w:rsidR="00774700" w:rsidRPr="00E61B23" w:rsidRDefault="00774700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57B29042" w14:textId="292BDB57" w:rsidR="003E69C0" w:rsidRPr="00E61B23" w:rsidRDefault="009502CA" w:rsidP="00FE3E6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bookmarkStart w:id="4" w:name="_Hlk75336021"/>
      <w:r w:rsidRPr="00E61B23">
        <w:rPr>
          <w:b/>
          <w:sz w:val="20"/>
          <w:szCs w:val="20"/>
        </w:rPr>
        <w:lastRenderedPageBreak/>
        <w:t>ZPI.271.1.</w:t>
      </w:r>
      <w:r w:rsidR="000A29C1" w:rsidRPr="00E61B23">
        <w:rPr>
          <w:b/>
          <w:sz w:val="20"/>
          <w:szCs w:val="20"/>
        </w:rPr>
        <w:t>4</w:t>
      </w:r>
      <w:r w:rsidRPr="00E61B23">
        <w:rPr>
          <w:b/>
          <w:sz w:val="20"/>
          <w:szCs w:val="20"/>
        </w:rPr>
        <w:t>.202</w:t>
      </w:r>
      <w:r w:rsidR="0071644C" w:rsidRPr="00E61B23">
        <w:rPr>
          <w:b/>
          <w:sz w:val="20"/>
          <w:szCs w:val="20"/>
        </w:rPr>
        <w:t>2</w:t>
      </w:r>
    </w:p>
    <w:p w14:paraId="78550E7D" w14:textId="77777777" w:rsidR="009502CA" w:rsidRPr="00E61B23" w:rsidRDefault="009502CA" w:rsidP="00065A04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E61B23">
        <w:t>Załącznik nr 6</w:t>
      </w:r>
      <w:r w:rsidR="008B3F87" w:rsidRPr="00E61B23">
        <w:t xml:space="preserve"> </w:t>
      </w:r>
      <w:r w:rsidRPr="00E61B23">
        <w:t>do SWZ</w:t>
      </w:r>
    </w:p>
    <w:p w14:paraId="7219BB6E" w14:textId="77777777" w:rsidR="00065A04" w:rsidRPr="00E61B23" w:rsidRDefault="00065A04" w:rsidP="009502CA">
      <w:pPr>
        <w:spacing w:after="120"/>
        <w:jc w:val="right"/>
        <w:rPr>
          <w:b/>
          <w:bCs/>
        </w:rPr>
      </w:pPr>
    </w:p>
    <w:p w14:paraId="60386C10" w14:textId="77777777" w:rsidR="00065A04" w:rsidRPr="00E61B23" w:rsidRDefault="00065A04" w:rsidP="00065A04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6F967A73" w14:textId="77777777" w:rsidR="00065A04" w:rsidRPr="00E61B23" w:rsidRDefault="00065A04" w:rsidP="00065A04">
      <w:pPr>
        <w:spacing w:line="276" w:lineRule="auto"/>
        <w:ind w:left="5664" w:right="23"/>
        <w:rPr>
          <w:b/>
        </w:rPr>
      </w:pPr>
      <w:r w:rsidRPr="00E61B23">
        <w:rPr>
          <w:b/>
          <w:bCs/>
        </w:rPr>
        <w:t>Zamawiający</w:t>
      </w:r>
      <w:r w:rsidRPr="00E61B23">
        <w:rPr>
          <w:b/>
        </w:rPr>
        <w:t>:</w:t>
      </w:r>
    </w:p>
    <w:p w14:paraId="7AE48968" w14:textId="77777777" w:rsidR="00065A04" w:rsidRPr="00E61B23" w:rsidRDefault="00065A04" w:rsidP="00065A04">
      <w:pPr>
        <w:spacing w:line="276" w:lineRule="auto"/>
        <w:ind w:left="5664" w:right="23"/>
        <w:rPr>
          <w:bCs/>
        </w:rPr>
      </w:pPr>
      <w:r w:rsidRPr="00E61B23">
        <w:rPr>
          <w:bCs/>
        </w:rPr>
        <w:t>Gmina Dobrzyca</w:t>
      </w:r>
    </w:p>
    <w:p w14:paraId="2C784FE5" w14:textId="77777777" w:rsidR="00065A04" w:rsidRPr="00E61B23" w:rsidRDefault="00065A04" w:rsidP="00065A04">
      <w:pPr>
        <w:spacing w:line="276" w:lineRule="auto"/>
        <w:ind w:left="5664" w:right="23"/>
        <w:rPr>
          <w:bCs/>
        </w:rPr>
      </w:pPr>
      <w:r w:rsidRPr="00E61B23">
        <w:rPr>
          <w:bCs/>
        </w:rPr>
        <w:t>ul. Rynek 14</w:t>
      </w:r>
    </w:p>
    <w:p w14:paraId="1E9DDA70" w14:textId="77777777" w:rsidR="00065A04" w:rsidRPr="00E61B23" w:rsidRDefault="00065A04" w:rsidP="00065A04">
      <w:pPr>
        <w:spacing w:line="276" w:lineRule="auto"/>
        <w:ind w:left="5664" w:right="23"/>
        <w:rPr>
          <w:bCs/>
        </w:rPr>
      </w:pPr>
      <w:r w:rsidRPr="00E61B23">
        <w:rPr>
          <w:bCs/>
        </w:rPr>
        <w:t>63-330 Dobrzyca</w:t>
      </w:r>
    </w:p>
    <w:p w14:paraId="28D1B0CA" w14:textId="77777777" w:rsidR="00065A04" w:rsidRPr="00E61B23" w:rsidRDefault="00065A04" w:rsidP="009502CA">
      <w:pPr>
        <w:spacing w:after="120"/>
        <w:jc w:val="right"/>
        <w:rPr>
          <w:b/>
          <w:bCs/>
        </w:rPr>
      </w:pPr>
    </w:p>
    <w:bookmarkEnd w:id="4"/>
    <w:p w14:paraId="0F77EE68" w14:textId="77777777" w:rsidR="009502CA" w:rsidRPr="00E61B23" w:rsidRDefault="009502CA" w:rsidP="009502CA">
      <w:pPr>
        <w:jc w:val="center"/>
        <w:rPr>
          <w:b/>
          <w:vertAlign w:val="superscript"/>
        </w:rPr>
      </w:pPr>
      <w:r w:rsidRPr="00E61B23">
        <w:rPr>
          <w:b/>
        </w:rPr>
        <w:t>OŚWIADCZENIE</w:t>
      </w:r>
    </w:p>
    <w:p w14:paraId="0701C807" w14:textId="77777777" w:rsidR="009502CA" w:rsidRPr="00E61B23" w:rsidRDefault="009502CA" w:rsidP="009502CA">
      <w:pPr>
        <w:jc w:val="center"/>
        <w:rPr>
          <w:b/>
        </w:rPr>
      </w:pPr>
    </w:p>
    <w:p w14:paraId="6A636984" w14:textId="77777777" w:rsidR="009502CA" w:rsidRPr="00E61B23" w:rsidRDefault="009502CA" w:rsidP="009502CA">
      <w:pPr>
        <w:autoSpaceDE w:val="0"/>
        <w:autoSpaceDN w:val="0"/>
        <w:adjustRightInd w:val="0"/>
        <w:jc w:val="center"/>
      </w:pPr>
      <w:r w:rsidRPr="00E61B23">
        <w:t>(na podstawie art. 108 ust. 1 pkt 5ustawy z dnia 11 września 2019 r. Prawo Zamówień</w:t>
      </w:r>
    </w:p>
    <w:p w14:paraId="02D3D6E8" w14:textId="77777777" w:rsidR="009502CA" w:rsidRPr="00E61B23" w:rsidRDefault="009502CA" w:rsidP="009502CA">
      <w:pPr>
        <w:autoSpaceDE w:val="0"/>
        <w:autoSpaceDN w:val="0"/>
        <w:adjustRightInd w:val="0"/>
        <w:jc w:val="center"/>
      </w:pPr>
      <w:r w:rsidRPr="00E61B23">
        <w:t>Publicznych (Dz.</w:t>
      </w:r>
      <w:r w:rsidR="008B3F87" w:rsidRPr="00E61B23">
        <w:t xml:space="preserve"> U. z 2019 r., poz. 2019 ze</w:t>
      </w:r>
      <w:r w:rsidRPr="00E61B23">
        <w:t xml:space="preserve"> zm.)</w:t>
      </w:r>
    </w:p>
    <w:p w14:paraId="13E82F9E" w14:textId="77777777" w:rsidR="009502CA" w:rsidRPr="00E61B23" w:rsidRDefault="009502CA" w:rsidP="009502CA">
      <w:pPr>
        <w:jc w:val="center"/>
      </w:pPr>
    </w:p>
    <w:p w14:paraId="4D776FC1" w14:textId="77777777" w:rsidR="009502CA" w:rsidRPr="00E61B23" w:rsidRDefault="009502CA" w:rsidP="009502CA">
      <w:pPr>
        <w:jc w:val="center"/>
      </w:pPr>
    </w:p>
    <w:p w14:paraId="7A072829" w14:textId="77777777" w:rsidR="009502CA" w:rsidRPr="00E61B23" w:rsidRDefault="009502CA" w:rsidP="009502CA">
      <w:pPr>
        <w:jc w:val="both"/>
      </w:pPr>
      <w:r w:rsidRPr="00E61B23">
        <w:t xml:space="preserve">Nazwa </w:t>
      </w:r>
      <w:r w:rsidR="007B2AAA" w:rsidRPr="00E61B23">
        <w:t xml:space="preserve">i adres </w:t>
      </w:r>
      <w:r w:rsidRPr="00E61B23">
        <w:t>Wykonawcy: ............................................................................................</w:t>
      </w:r>
      <w:r w:rsidR="00A525AB" w:rsidRPr="00E61B23">
        <w:t>.................</w:t>
      </w:r>
    </w:p>
    <w:p w14:paraId="7F9CA00E" w14:textId="77777777" w:rsidR="00A525AB" w:rsidRPr="00E61B23" w:rsidRDefault="00A525AB" w:rsidP="009502CA">
      <w:pPr>
        <w:jc w:val="both"/>
      </w:pPr>
      <w:r w:rsidRPr="00E61B23">
        <w:t>……………………………………………………………………………………………………..</w:t>
      </w:r>
    </w:p>
    <w:p w14:paraId="36B54055" w14:textId="77777777" w:rsidR="009502CA" w:rsidRPr="00E61B23" w:rsidRDefault="009502CA" w:rsidP="009502CA">
      <w:pPr>
        <w:spacing w:after="120"/>
        <w:rPr>
          <w:bCs/>
          <w:i/>
        </w:rPr>
      </w:pPr>
    </w:p>
    <w:p w14:paraId="6271D179" w14:textId="77777777" w:rsidR="008B3F87" w:rsidRPr="00E61B23" w:rsidRDefault="009502CA" w:rsidP="008B3F87">
      <w:pPr>
        <w:spacing w:after="120"/>
        <w:jc w:val="center"/>
        <w:rPr>
          <w:b/>
          <w:bCs/>
          <w:i/>
        </w:rPr>
      </w:pPr>
      <w:r w:rsidRPr="00E61B23">
        <w:rPr>
          <w:bCs/>
        </w:rPr>
        <w:t>Na potrzeby postępowania o udzielenie zamówienia publicznego pn.</w:t>
      </w:r>
      <w:r w:rsidR="008B3F87" w:rsidRPr="00E61B23">
        <w:rPr>
          <w:b/>
          <w:bCs/>
          <w:i/>
        </w:rPr>
        <w:t xml:space="preserve"> </w:t>
      </w:r>
    </w:p>
    <w:p w14:paraId="378CE6C2" w14:textId="20863CA2" w:rsidR="00E46B39" w:rsidRPr="00E61B23" w:rsidRDefault="00147DB7" w:rsidP="00D95740">
      <w:pPr>
        <w:spacing w:before="240"/>
        <w:jc w:val="center"/>
        <w:rPr>
          <w:b/>
        </w:rPr>
      </w:pPr>
      <w:r w:rsidRPr="00E61B23">
        <w:rPr>
          <w:b/>
        </w:rPr>
        <w:t>Dowóz uczniów do szkół na terenie Gminy Dobrzyca oraz dowóz uczniów do Zespołu Placówek Specjalnych w Pleszewie w roku szkolnym 2022/2023</w:t>
      </w:r>
    </w:p>
    <w:p w14:paraId="58D0E439" w14:textId="77777777" w:rsidR="00147DB7" w:rsidRPr="00E61B23" w:rsidRDefault="00147DB7" w:rsidP="00D95740">
      <w:pPr>
        <w:spacing w:before="240"/>
        <w:jc w:val="center"/>
        <w:rPr>
          <w:b/>
          <w:sz w:val="4"/>
          <w:szCs w:val="4"/>
        </w:rPr>
      </w:pPr>
    </w:p>
    <w:p w14:paraId="50C306FF" w14:textId="675EA813" w:rsidR="009502CA" w:rsidRPr="0091786D" w:rsidRDefault="009502CA" w:rsidP="00F076D5">
      <w:pPr>
        <w:autoSpaceDE w:val="0"/>
        <w:autoSpaceDN w:val="0"/>
        <w:adjustRightInd w:val="0"/>
        <w:jc w:val="both"/>
        <w:rPr>
          <w:bCs/>
          <w:i/>
        </w:rPr>
      </w:pPr>
      <w:r w:rsidRPr="00E61B23">
        <w:t xml:space="preserve">1. Oświadczam/y, że </w:t>
      </w:r>
      <w:r w:rsidRPr="00E61B23">
        <w:rPr>
          <w:b/>
        </w:rPr>
        <w:t>nie należę</w:t>
      </w:r>
      <w:r w:rsidR="00013948" w:rsidRPr="00E61B23">
        <w:rPr>
          <w:b/>
        </w:rPr>
        <w:t xml:space="preserve"> </w:t>
      </w:r>
      <w:r w:rsidRPr="00E61B23">
        <w:rPr>
          <w:b/>
        </w:rPr>
        <w:t>do tej samej grupy kapitałowej*</w:t>
      </w:r>
      <w:r w:rsidRPr="00E61B23">
        <w:t xml:space="preserve">, </w:t>
      </w:r>
      <w:r w:rsidRPr="00E61B23">
        <w:rPr>
          <w:bCs/>
          <w:iCs/>
        </w:rPr>
        <w:t>w rozumieniu ustawy z dnia 16 lutego 2007 r. o ochronie konkurencji i konsumentów (tj. Dz. U. z 202</w:t>
      </w:r>
      <w:r w:rsidR="0071644C" w:rsidRPr="00E61B23">
        <w:rPr>
          <w:bCs/>
          <w:iCs/>
        </w:rPr>
        <w:t>1</w:t>
      </w:r>
      <w:r w:rsidRPr="00E61B23">
        <w:rPr>
          <w:bCs/>
          <w:iCs/>
        </w:rPr>
        <w:t xml:space="preserve"> r. poz. </w:t>
      </w:r>
      <w:r w:rsidR="0071644C" w:rsidRPr="00E61B23">
        <w:rPr>
          <w:bCs/>
          <w:iCs/>
        </w:rPr>
        <w:t>275</w:t>
      </w:r>
      <w:r w:rsidRPr="00E61B23">
        <w:rPr>
          <w:bCs/>
          <w:iCs/>
        </w:rPr>
        <w:t xml:space="preserve">) w stosunku </w:t>
      </w:r>
      <w:r w:rsidRPr="0091786D">
        <w:rPr>
          <w:bCs/>
          <w:iCs/>
        </w:rPr>
        <w:t>do Wykonawców, którzy złożyli odrębne oferty w niniejszym postępowaniu</w:t>
      </w:r>
      <w:r w:rsidR="002E14C8" w:rsidRPr="0091786D">
        <w:rPr>
          <w:bCs/>
          <w:iCs/>
        </w:rPr>
        <w:t xml:space="preserve"> </w:t>
      </w:r>
      <w:r w:rsidRPr="0091786D">
        <w:rPr>
          <w:bCs/>
          <w:iCs/>
        </w:rPr>
        <w:t>o udzielenie zamówienia publicznego.</w:t>
      </w:r>
    </w:p>
    <w:p w14:paraId="64F03F00" w14:textId="4CFD58B9" w:rsidR="009502CA" w:rsidRDefault="009502CA" w:rsidP="00F076D5">
      <w:pPr>
        <w:autoSpaceDE w:val="0"/>
        <w:autoSpaceDN w:val="0"/>
        <w:adjustRightInd w:val="0"/>
        <w:jc w:val="both"/>
      </w:pPr>
      <w:r>
        <w:t xml:space="preserve">2. </w:t>
      </w:r>
      <w:r w:rsidRPr="002D521B">
        <w:t>Oświadczam</w:t>
      </w:r>
      <w:r>
        <w:t>/y</w:t>
      </w:r>
      <w:r w:rsidRPr="002D521B">
        <w:t xml:space="preserve">, że </w:t>
      </w:r>
      <w:r w:rsidRPr="009B6C1E">
        <w:rPr>
          <w:b/>
        </w:rPr>
        <w:t>należę do grupy kapitałowej</w:t>
      </w:r>
      <w:r>
        <w:rPr>
          <w:b/>
        </w:rPr>
        <w:t>*</w:t>
      </w:r>
      <w:r w:rsidRPr="00DE50C7">
        <w:t xml:space="preserve"> w rozumieniu ustawy z dnia 16 lutego 2007r. o ochronie konkurencji i konsumentów (tj. Dz. U. z 2</w:t>
      </w:r>
      <w:r>
        <w:t>02</w:t>
      </w:r>
      <w:r w:rsidR="0071644C">
        <w:t>1</w:t>
      </w:r>
      <w:r>
        <w:t xml:space="preserve"> r. poz. </w:t>
      </w:r>
      <w:r w:rsidR="0071644C">
        <w:t>275</w:t>
      </w:r>
      <w:r>
        <w:t>) w </w:t>
      </w:r>
      <w:r w:rsidRPr="00DE50C7">
        <w:t>stosunku do Wykonawców, którzy złożyli odrębne oferty w niniejszym postępowaniu o ud</w:t>
      </w:r>
      <w:r>
        <w:t>zielenie zamówienia publicznego:</w:t>
      </w:r>
    </w:p>
    <w:p w14:paraId="6FADBF16" w14:textId="77777777" w:rsidR="00040872" w:rsidRDefault="00040872" w:rsidP="00F076D5">
      <w:pPr>
        <w:autoSpaceDE w:val="0"/>
        <w:autoSpaceDN w:val="0"/>
        <w:adjustRightInd w:val="0"/>
        <w:jc w:val="both"/>
      </w:pPr>
    </w:p>
    <w:p w14:paraId="778891E5" w14:textId="77777777" w:rsidR="009502CA" w:rsidRDefault="009502C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4D51F567" w14:textId="77777777" w:rsidR="009502CA" w:rsidRPr="00DE50C7" w:rsidRDefault="009502CA">
      <w:pPr>
        <w:pStyle w:val="Akapitzlist"/>
        <w:numPr>
          <w:ilvl w:val="0"/>
          <w:numId w:val="7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5C4049F5" w14:textId="77777777" w:rsidR="009502CA" w:rsidRDefault="009502CA" w:rsidP="00F076D5">
      <w:pPr>
        <w:autoSpaceDE w:val="0"/>
        <w:autoSpaceDN w:val="0"/>
        <w:adjustRightInd w:val="0"/>
        <w:jc w:val="both"/>
      </w:pPr>
      <w:r w:rsidRPr="00DE50C7">
        <w:t>Jednocześnie przekładam następujące dokumenty lub informacje potwierdzające przygotowanie oferty niezależnie od innego Wykonawcy należącego do tej samej grupy kapitałowej:</w:t>
      </w:r>
    </w:p>
    <w:p w14:paraId="2962182B" w14:textId="77777777" w:rsidR="00040872" w:rsidRPr="00DE50C7" w:rsidRDefault="00040872" w:rsidP="00F076D5">
      <w:pPr>
        <w:autoSpaceDE w:val="0"/>
        <w:autoSpaceDN w:val="0"/>
        <w:adjustRightInd w:val="0"/>
        <w:jc w:val="both"/>
      </w:pPr>
    </w:p>
    <w:p w14:paraId="3345ED22" w14:textId="77777777" w:rsidR="009502CA" w:rsidRDefault="009502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CA6FE15" w14:textId="77777777" w:rsidR="009502CA" w:rsidRPr="00DE50C7" w:rsidRDefault="009502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D6E1F1B" w14:textId="77777777" w:rsidR="009502CA" w:rsidRDefault="009502CA" w:rsidP="009502CA">
      <w:pPr>
        <w:jc w:val="both"/>
      </w:pPr>
    </w:p>
    <w:p w14:paraId="14AC207C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66E813" w14:textId="3CFFEB1E" w:rsidR="00A4496B" w:rsidRDefault="00A4496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0EE4F4" w14:textId="3D7215CB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BAEC94" w14:textId="0A12CFD2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BB6DE7" w14:textId="4773FCC0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B436AE" w14:textId="3EE34F90" w:rsidR="00E0667B" w:rsidRDefault="000A29C1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6B5CADE9" w14:textId="4EB98D8A" w:rsidR="004D72EA" w:rsidRDefault="004D72EA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F77B715" w14:textId="77777777" w:rsidR="0016105B" w:rsidRPr="00E61B23" w:rsidRDefault="0016105B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5D88A340" w14:textId="79575E0E" w:rsidR="003E69C0" w:rsidRPr="00E61B23" w:rsidRDefault="003E69C0" w:rsidP="003E69C0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E61B23">
        <w:rPr>
          <w:b/>
          <w:sz w:val="20"/>
          <w:szCs w:val="20"/>
        </w:rPr>
        <w:lastRenderedPageBreak/>
        <w:t>ZPI.271.1.</w:t>
      </w:r>
      <w:r w:rsidR="000A29C1" w:rsidRPr="00E61B23">
        <w:rPr>
          <w:b/>
          <w:sz w:val="20"/>
          <w:szCs w:val="20"/>
        </w:rPr>
        <w:t>4</w:t>
      </w:r>
      <w:r w:rsidRPr="00E61B23">
        <w:rPr>
          <w:b/>
          <w:sz w:val="20"/>
          <w:szCs w:val="20"/>
        </w:rPr>
        <w:t>.202</w:t>
      </w:r>
      <w:r w:rsidR="00F575F1" w:rsidRPr="00E61B23">
        <w:rPr>
          <w:b/>
          <w:sz w:val="20"/>
          <w:szCs w:val="20"/>
        </w:rPr>
        <w:t>2</w:t>
      </w:r>
    </w:p>
    <w:p w14:paraId="5DEBC5C2" w14:textId="77777777" w:rsidR="003E69C0" w:rsidRPr="00E61B23" w:rsidRDefault="003E69C0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90E98D1" w14:textId="77777777" w:rsidR="00FE3E6D" w:rsidRPr="00E61B23" w:rsidRDefault="008B41B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</w:pPr>
      <w:r w:rsidRPr="00E61B23">
        <w:t xml:space="preserve">Załącznik nr </w:t>
      </w:r>
      <w:r w:rsidR="002F0770" w:rsidRPr="00E61B23">
        <w:t>7</w:t>
      </w:r>
      <w:r w:rsidR="004D72EA" w:rsidRPr="00E61B23">
        <w:t xml:space="preserve"> </w:t>
      </w:r>
      <w:r w:rsidR="00FE3E6D" w:rsidRPr="00E61B23">
        <w:t>do SWZ</w:t>
      </w:r>
    </w:p>
    <w:p w14:paraId="00094EA4" w14:textId="77777777" w:rsidR="007B2AAA" w:rsidRPr="00E61B23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001A8C59" w14:textId="77777777" w:rsidR="00A525AB" w:rsidRPr="00E61B23" w:rsidRDefault="00A525AB" w:rsidP="00A525AB">
      <w:pPr>
        <w:spacing w:line="276" w:lineRule="auto"/>
        <w:ind w:left="5664" w:right="23"/>
        <w:rPr>
          <w:b/>
        </w:rPr>
      </w:pPr>
      <w:r w:rsidRPr="00E61B23">
        <w:rPr>
          <w:b/>
          <w:bCs/>
        </w:rPr>
        <w:t>Zamawiający</w:t>
      </w:r>
      <w:r w:rsidRPr="00E61B23">
        <w:rPr>
          <w:b/>
        </w:rPr>
        <w:t>:</w:t>
      </w:r>
    </w:p>
    <w:p w14:paraId="1586F09A" w14:textId="77777777" w:rsidR="00A525AB" w:rsidRPr="00E61B23" w:rsidRDefault="00A525AB" w:rsidP="00A525AB">
      <w:pPr>
        <w:spacing w:line="276" w:lineRule="auto"/>
        <w:ind w:left="5664" w:right="23"/>
        <w:rPr>
          <w:bCs/>
        </w:rPr>
      </w:pPr>
      <w:r w:rsidRPr="00E61B23">
        <w:rPr>
          <w:bCs/>
        </w:rPr>
        <w:t>Gmina Dobrzyca</w:t>
      </w:r>
    </w:p>
    <w:p w14:paraId="74C902E7" w14:textId="77777777" w:rsidR="00A525AB" w:rsidRPr="00E61B23" w:rsidRDefault="00A525AB" w:rsidP="00A525AB">
      <w:pPr>
        <w:spacing w:line="276" w:lineRule="auto"/>
        <w:ind w:left="5664" w:right="23"/>
        <w:rPr>
          <w:bCs/>
        </w:rPr>
      </w:pPr>
      <w:r w:rsidRPr="00E61B23">
        <w:rPr>
          <w:bCs/>
        </w:rPr>
        <w:t>ul. Rynek 14</w:t>
      </w:r>
    </w:p>
    <w:p w14:paraId="5E813BC7" w14:textId="77777777" w:rsidR="00A525AB" w:rsidRPr="00E61B23" w:rsidRDefault="00A525AB" w:rsidP="00A525AB">
      <w:pPr>
        <w:spacing w:line="276" w:lineRule="auto"/>
        <w:ind w:left="5664" w:right="23"/>
        <w:rPr>
          <w:bCs/>
        </w:rPr>
      </w:pPr>
      <w:r w:rsidRPr="00E61B23">
        <w:rPr>
          <w:bCs/>
        </w:rPr>
        <w:t>63-330 Dobrzyca</w:t>
      </w:r>
    </w:p>
    <w:p w14:paraId="1EDF27DF" w14:textId="77777777" w:rsidR="00A525AB" w:rsidRPr="00E61B23" w:rsidRDefault="00A525A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72096309" w14:textId="77777777" w:rsidR="007B2AAA" w:rsidRPr="00E61B23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470D1029" w14:textId="77777777" w:rsidR="00743131" w:rsidRPr="00E61B23" w:rsidRDefault="00743131" w:rsidP="00743131">
      <w:pPr>
        <w:tabs>
          <w:tab w:val="center" w:pos="4536"/>
          <w:tab w:val="right" w:pos="9072"/>
        </w:tabs>
        <w:jc w:val="center"/>
        <w:rPr>
          <w:b/>
        </w:rPr>
      </w:pPr>
      <w:r w:rsidRPr="00E61B23">
        <w:rPr>
          <w:b/>
        </w:rPr>
        <w:t xml:space="preserve">WYKAZ POTENCJAŁU TECHNICZNEGO DOSTĘPNEGO WYKONAWCY                </w:t>
      </w:r>
    </w:p>
    <w:p w14:paraId="5B31D361" w14:textId="77777777" w:rsidR="00743131" w:rsidRPr="00E61B23" w:rsidRDefault="00743131" w:rsidP="00743131">
      <w:pPr>
        <w:tabs>
          <w:tab w:val="center" w:pos="4536"/>
          <w:tab w:val="right" w:pos="9072"/>
        </w:tabs>
        <w:jc w:val="center"/>
        <w:rPr>
          <w:b/>
        </w:rPr>
      </w:pPr>
      <w:r w:rsidRPr="00E61B23">
        <w:rPr>
          <w:b/>
        </w:rPr>
        <w:t>W CELU REALIZACJI ZAMÓWIENIA</w:t>
      </w:r>
    </w:p>
    <w:p w14:paraId="0855C6C3" w14:textId="77777777" w:rsidR="00F3067B" w:rsidRPr="00E61B23" w:rsidRDefault="00F3067B" w:rsidP="00F3067B">
      <w:pPr>
        <w:tabs>
          <w:tab w:val="center" w:pos="4536"/>
          <w:tab w:val="right" w:pos="9072"/>
        </w:tabs>
        <w:jc w:val="center"/>
        <w:rPr>
          <w:b/>
        </w:rPr>
      </w:pPr>
    </w:p>
    <w:p w14:paraId="5DB6D405" w14:textId="77777777" w:rsidR="00F3067B" w:rsidRPr="00E61B23" w:rsidRDefault="00F3067B" w:rsidP="00F3067B">
      <w:pPr>
        <w:tabs>
          <w:tab w:val="center" w:pos="4536"/>
          <w:tab w:val="right" w:pos="9072"/>
        </w:tabs>
        <w:jc w:val="both"/>
        <w:rPr>
          <w:sz w:val="20"/>
        </w:rPr>
      </w:pPr>
    </w:p>
    <w:p w14:paraId="31E804A8" w14:textId="30975334" w:rsidR="00F3067B" w:rsidRPr="00E61B23" w:rsidRDefault="00F3067B" w:rsidP="00F3067B">
      <w:r w:rsidRPr="00E61B23">
        <w:t>Składając ofertę w postępowaniu o udzielenie zamówienia publicznego na:</w:t>
      </w:r>
    </w:p>
    <w:p w14:paraId="385FBC25" w14:textId="77777777" w:rsidR="00147DB7" w:rsidRPr="00E61B23" w:rsidRDefault="00147DB7" w:rsidP="00F3067B"/>
    <w:p w14:paraId="124C76D6" w14:textId="60D04296" w:rsidR="00F3067B" w:rsidRPr="00E61B23" w:rsidRDefault="00147DB7" w:rsidP="00F3067B">
      <w:pPr>
        <w:tabs>
          <w:tab w:val="center" w:pos="4536"/>
          <w:tab w:val="right" w:pos="9072"/>
        </w:tabs>
        <w:jc w:val="center"/>
        <w:rPr>
          <w:b/>
          <w:bCs/>
          <w:i/>
        </w:rPr>
      </w:pPr>
      <w:r w:rsidRPr="00E61B23">
        <w:rPr>
          <w:b/>
        </w:rPr>
        <w:t>Dowóz uczniów do szkół na terenie Gminy Dobrzyca oraz dowóz uczniów do Zespołu Placówek Specjalnych w Pleszewie w roku szkolnym 2022/2023</w:t>
      </w:r>
    </w:p>
    <w:p w14:paraId="1A7799DB" w14:textId="1E37833B" w:rsidR="00F3067B" w:rsidRPr="00E61B23" w:rsidRDefault="00F3067B" w:rsidP="00F3067B">
      <w:pPr>
        <w:tabs>
          <w:tab w:val="center" w:pos="4536"/>
          <w:tab w:val="right" w:pos="9072"/>
        </w:tabs>
      </w:pPr>
      <w:r w:rsidRPr="00E61B23">
        <w:rPr>
          <w:b/>
          <w:bCs/>
          <w:i/>
        </w:rPr>
        <w:t>OŚWIADCZA</w:t>
      </w:r>
      <w:r w:rsidR="005802FC" w:rsidRPr="00E61B23">
        <w:rPr>
          <w:b/>
          <w:bCs/>
          <w:i/>
        </w:rPr>
        <w:t>M</w:t>
      </w:r>
      <w:r w:rsidRPr="00E61B23">
        <w:rPr>
          <w:b/>
          <w:bCs/>
          <w:i/>
        </w:rPr>
        <w:t xml:space="preserve"> </w:t>
      </w:r>
      <w:r w:rsidRPr="00E61B23">
        <w:rPr>
          <w:i/>
        </w:rPr>
        <w:t>,</w:t>
      </w:r>
      <w:r w:rsidRPr="00E61B23">
        <w:t xml:space="preserve"> że</w:t>
      </w:r>
    </w:p>
    <w:p w14:paraId="79561D2E" w14:textId="77777777" w:rsidR="00F3067B" w:rsidRPr="00E61B23" w:rsidRDefault="00F3067B" w:rsidP="00F3067B">
      <w:pPr>
        <w:tabs>
          <w:tab w:val="center" w:pos="4536"/>
          <w:tab w:val="right" w:pos="9072"/>
        </w:tabs>
      </w:pPr>
    </w:p>
    <w:p w14:paraId="77AA5782" w14:textId="48921F08" w:rsidR="00F3067B" w:rsidRPr="00E61B23" w:rsidRDefault="00F3067B" w:rsidP="00F3067B">
      <w:pPr>
        <w:tabs>
          <w:tab w:val="center" w:pos="4536"/>
          <w:tab w:val="right" w:pos="9072"/>
        </w:tabs>
        <w:jc w:val="both"/>
      </w:pPr>
      <w:r w:rsidRPr="00E61B23">
        <w:rPr>
          <w:b/>
          <w:bCs/>
        </w:rPr>
        <w:t>dysponuje</w:t>
      </w:r>
      <w:r w:rsidRPr="00E61B23">
        <w:t xml:space="preserve"> odpowiednimi pojazdami przystosowanymi do przewozu uczniów, posiadającymi wystarczalną ilość miejsc oraz aktualne badania techniczne, a ich stan techniczny nie budzi zastrzeżeń.</w:t>
      </w:r>
    </w:p>
    <w:p w14:paraId="28BD4735" w14:textId="006172CE" w:rsidR="00F37DCC" w:rsidRPr="00E61B23" w:rsidRDefault="00F37DCC" w:rsidP="00F3067B">
      <w:pPr>
        <w:tabs>
          <w:tab w:val="center" w:pos="4536"/>
          <w:tab w:val="right" w:pos="9072"/>
        </w:tabs>
        <w:jc w:val="both"/>
      </w:pPr>
    </w:p>
    <w:p w14:paraId="357E054E" w14:textId="09BA8E55" w:rsidR="00F37DCC" w:rsidRPr="00F37DCC" w:rsidRDefault="00F37DCC" w:rsidP="00F3067B">
      <w:pPr>
        <w:tabs>
          <w:tab w:val="center" w:pos="4536"/>
          <w:tab w:val="right" w:pos="9072"/>
        </w:tabs>
        <w:jc w:val="both"/>
        <w:rPr>
          <w:b/>
          <w:bCs/>
        </w:rPr>
      </w:pPr>
      <w:r w:rsidRPr="00F37DCC">
        <w:rPr>
          <w:b/>
          <w:bCs/>
        </w:rPr>
        <w:t>ZADANIE NR I:</w:t>
      </w:r>
    </w:p>
    <w:p w14:paraId="5CEC0259" w14:textId="77777777" w:rsidR="00F3067B" w:rsidRPr="00F3067B" w:rsidRDefault="00F3067B" w:rsidP="00F3067B">
      <w:pPr>
        <w:tabs>
          <w:tab w:val="center" w:pos="4536"/>
          <w:tab w:val="right" w:pos="9072"/>
        </w:tabs>
        <w:rPr>
          <w:sz w:val="16"/>
        </w:rPr>
      </w:pP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1"/>
        <w:gridCol w:w="1748"/>
        <w:gridCol w:w="1862"/>
        <w:gridCol w:w="1731"/>
      </w:tblGrid>
      <w:tr w:rsidR="008F493E" w:rsidRPr="00F3067B" w14:paraId="61C3B9D0" w14:textId="77777777" w:rsidTr="008F493E">
        <w:tc>
          <w:tcPr>
            <w:tcW w:w="3481" w:type="dxa"/>
            <w:shd w:val="clear" w:color="auto" w:fill="D9D9D9"/>
          </w:tcPr>
          <w:p w14:paraId="6522EE5D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 w:rsidRPr="00F3067B">
              <w:rPr>
                <w:sz w:val="16"/>
              </w:rPr>
              <w:t>Marka i model pojazdu</w:t>
            </w:r>
          </w:p>
        </w:tc>
        <w:tc>
          <w:tcPr>
            <w:tcW w:w="1748" w:type="dxa"/>
            <w:shd w:val="clear" w:color="auto" w:fill="D9D9D9"/>
          </w:tcPr>
          <w:p w14:paraId="7157D17A" w14:textId="0EAB764E" w:rsidR="008F493E" w:rsidRPr="00F3067B" w:rsidRDefault="008F493E" w:rsidP="00F3067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Nr </w:t>
            </w:r>
            <w:r w:rsidR="00ED3238">
              <w:rPr>
                <w:sz w:val="16"/>
              </w:rPr>
              <w:t>rejestracyjny</w:t>
            </w:r>
          </w:p>
        </w:tc>
        <w:tc>
          <w:tcPr>
            <w:tcW w:w="1862" w:type="dxa"/>
            <w:shd w:val="clear" w:color="auto" w:fill="D9D9D9"/>
          </w:tcPr>
          <w:p w14:paraId="081F646B" w14:textId="40D97484" w:rsidR="008F493E" w:rsidRPr="00F3067B" w:rsidRDefault="008F493E" w:rsidP="00F3067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 w:rsidRPr="00F3067B">
              <w:rPr>
                <w:sz w:val="16"/>
              </w:rPr>
              <w:t>Ilość miejsc siedzących</w:t>
            </w:r>
          </w:p>
        </w:tc>
        <w:tc>
          <w:tcPr>
            <w:tcW w:w="1731" w:type="dxa"/>
            <w:shd w:val="clear" w:color="auto" w:fill="D9D9D9"/>
          </w:tcPr>
          <w:p w14:paraId="375C0F4C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 w:rsidRPr="00F3067B">
              <w:rPr>
                <w:sz w:val="16"/>
              </w:rPr>
              <w:t>Rok produkcji</w:t>
            </w:r>
          </w:p>
        </w:tc>
      </w:tr>
      <w:tr w:rsidR="008F493E" w:rsidRPr="00F3067B" w14:paraId="202D86DC" w14:textId="77777777" w:rsidTr="008F493E">
        <w:tc>
          <w:tcPr>
            <w:tcW w:w="3481" w:type="dxa"/>
          </w:tcPr>
          <w:p w14:paraId="2CBC4D49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4EEDB280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0FE5AF32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5D233F5A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797ECAB5" w14:textId="510C3A3E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10336EC7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  <w:tr w:rsidR="00E61B23" w:rsidRPr="00F3067B" w14:paraId="39B0B92E" w14:textId="77777777" w:rsidTr="008F493E">
        <w:tc>
          <w:tcPr>
            <w:tcW w:w="3481" w:type="dxa"/>
          </w:tcPr>
          <w:p w14:paraId="77D99225" w14:textId="77777777" w:rsidR="00E61B23" w:rsidRPr="00F3067B" w:rsidRDefault="00E61B23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70C8957E" w14:textId="77777777" w:rsidR="00E61B23" w:rsidRPr="00F3067B" w:rsidRDefault="00E61B23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5A1BECF2" w14:textId="77777777" w:rsidR="00E61B23" w:rsidRPr="00F3067B" w:rsidRDefault="00E61B23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293A4C85" w14:textId="77777777" w:rsidR="00E61B23" w:rsidRDefault="00E61B23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6D6E0827" w14:textId="77777777" w:rsidR="00E61B23" w:rsidRDefault="00E61B23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7C5DE896" w14:textId="3C964F53" w:rsidR="00E61B23" w:rsidRPr="00F3067B" w:rsidRDefault="00E61B23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  <w:tr w:rsidR="008F493E" w:rsidRPr="00F3067B" w14:paraId="362C4558" w14:textId="77777777" w:rsidTr="008F493E">
        <w:tc>
          <w:tcPr>
            <w:tcW w:w="3481" w:type="dxa"/>
          </w:tcPr>
          <w:p w14:paraId="0D9B731A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1F9B635F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273FEC76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070187C7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5A5F2024" w14:textId="2C424FF0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0E60E48A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</w:tbl>
    <w:p w14:paraId="15C606ED" w14:textId="77777777" w:rsidR="00F3067B" w:rsidRPr="00F3067B" w:rsidRDefault="00F3067B" w:rsidP="00F3067B">
      <w:pPr>
        <w:tabs>
          <w:tab w:val="center" w:pos="4536"/>
          <w:tab w:val="right" w:pos="9072"/>
        </w:tabs>
        <w:jc w:val="both"/>
        <w:rPr>
          <w:i/>
          <w:sz w:val="16"/>
        </w:rPr>
      </w:pPr>
    </w:p>
    <w:p w14:paraId="5C45E679" w14:textId="00A795F0" w:rsidR="00F37DCC" w:rsidRPr="00F37DCC" w:rsidRDefault="00F37DCC" w:rsidP="00F37DCC">
      <w:pPr>
        <w:tabs>
          <w:tab w:val="center" w:pos="4536"/>
          <w:tab w:val="right" w:pos="9072"/>
        </w:tabs>
        <w:jc w:val="both"/>
        <w:rPr>
          <w:b/>
          <w:bCs/>
        </w:rPr>
      </w:pPr>
      <w:r w:rsidRPr="00F37DCC">
        <w:rPr>
          <w:b/>
          <w:bCs/>
        </w:rPr>
        <w:t>ZADANIE NR I</w:t>
      </w:r>
      <w:r>
        <w:rPr>
          <w:b/>
          <w:bCs/>
        </w:rPr>
        <w:t>I</w:t>
      </w:r>
      <w:r w:rsidRPr="00F37DCC">
        <w:rPr>
          <w:b/>
          <w:bCs/>
        </w:rPr>
        <w:t>:</w:t>
      </w:r>
    </w:p>
    <w:p w14:paraId="441A78A9" w14:textId="77777777" w:rsidR="00F37DCC" w:rsidRPr="00F3067B" w:rsidRDefault="00F37DCC" w:rsidP="00F37DCC">
      <w:pPr>
        <w:tabs>
          <w:tab w:val="center" w:pos="4536"/>
          <w:tab w:val="right" w:pos="9072"/>
        </w:tabs>
        <w:rPr>
          <w:sz w:val="16"/>
        </w:rPr>
      </w:pP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1"/>
        <w:gridCol w:w="1748"/>
        <w:gridCol w:w="1862"/>
        <w:gridCol w:w="1731"/>
      </w:tblGrid>
      <w:tr w:rsidR="00F37DCC" w:rsidRPr="00F3067B" w14:paraId="36954755" w14:textId="77777777" w:rsidTr="00A84C74">
        <w:tc>
          <w:tcPr>
            <w:tcW w:w="3481" w:type="dxa"/>
            <w:shd w:val="clear" w:color="auto" w:fill="D9D9D9"/>
          </w:tcPr>
          <w:p w14:paraId="4693B9FF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 w:rsidRPr="00F3067B">
              <w:rPr>
                <w:sz w:val="16"/>
              </w:rPr>
              <w:t>Marka i model pojazdu</w:t>
            </w:r>
          </w:p>
        </w:tc>
        <w:tc>
          <w:tcPr>
            <w:tcW w:w="1748" w:type="dxa"/>
            <w:shd w:val="clear" w:color="auto" w:fill="D9D9D9"/>
          </w:tcPr>
          <w:p w14:paraId="2C5333DE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Nr rejestracyjny</w:t>
            </w:r>
          </w:p>
        </w:tc>
        <w:tc>
          <w:tcPr>
            <w:tcW w:w="1862" w:type="dxa"/>
            <w:shd w:val="clear" w:color="auto" w:fill="D9D9D9"/>
          </w:tcPr>
          <w:p w14:paraId="0EF9A963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 w:rsidRPr="00F3067B">
              <w:rPr>
                <w:sz w:val="16"/>
              </w:rPr>
              <w:t>Ilość miejsc siedzących</w:t>
            </w:r>
          </w:p>
        </w:tc>
        <w:tc>
          <w:tcPr>
            <w:tcW w:w="1731" w:type="dxa"/>
            <w:shd w:val="clear" w:color="auto" w:fill="D9D9D9"/>
          </w:tcPr>
          <w:p w14:paraId="1AE3F75C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 w:rsidRPr="00F3067B">
              <w:rPr>
                <w:sz w:val="16"/>
              </w:rPr>
              <w:t>Rok produkcji</w:t>
            </w:r>
          </w:p>
        </w:tc>
      </w:tr>
      <w:tr w:rsidR="00F37DCC" w:rsidRPr="00F3067B" w14:paraId="7E514D52" w14:textId="77777777" w:rsidTr="00A84C74">
        <w:tc>
          <w:tcPr>
            <w:tcW w:w="3481" w:type="dxa"/>
          </w:tcPr>
          <w:p w14:paraId="17DE6997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4A8573F0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7CBD8CDC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0ED1C97D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212B73BD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1B03DD66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  <w:tr w:rsidR="00F37DCC" w:rsidRPr="00F3067B" w14:paraId="663A9F60" w14:textId="77777777" w:rsidTr="00A84C74">
        <w:tc>
          <w:tcPr>
            <w:tcW w:w="3481" w:type="dxa"/>
          </w:tcPr>
          <w:p w14:paraId="101036A2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590C916F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52342C16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368C1CE3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383D0296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17991155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  <w:tr w:rsidR="00F37DCC" w:rsidRPr="00F3067B" w14:paraId="5B023B93" w14:textId="77777777" w:rsidTr="00A84C74">
        <w:tc>
          <w:tcPr>
            <w:tcW w:w="3481" w:type="dxa"/>
          </w:tcPr>
          <w:p w14:paraId="72011A3C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2F58735F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6F4EDBDA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3F5519F4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3ED184E0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06E35A0C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  <w:tr w:rsidR="00F37DCC" w:rsidRPr="00F3067B" w14:paraId="5415F555" w14:textId="77777777" w:rsidTr="00A84C74">
        <w:tc>
          <w:tcPr>
            <w:tcW w:w="3481" w:type="dxa"/>
          </w:tcPr>
          <w:p w14:paraId="7FB45F99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45C471AF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1C4A1F38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629C563F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22A5A3DA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478BAA6D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  <w:tr w:rsidR="00F37DCC" w:rsidRPr="00F3067B" w14:paraId="6C6DAB98" w14:textId="77777777" w:rsidTr="00A84C74">
        <w:tc>
          <w:tcPr>
            <w:tcW w:w="3481" w:type="dxa"/>
          </w:tcPr>
          <w:p w14:paraId="6971A0A2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472C5020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0A0ABD56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590E3A52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11E050D5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6589A436" w14:textId="77777777" w:rsidR="00F37DCC" w:rsidRPr="00F3067B" w:rsidRDefault="00F37DCC" w:rsidP="00A84C74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</w:tbl>
    <w:p w14:paraId="2761F3DA" w14:textId="77777777" w:rsidR="00F37DCC" w:rsidRDefault="00F37DCC" w:rsidP="00F37DCC">
      <w:pPr>
        <w:tabs>
          <w:tab w:val="left" w:pos="381"/>
        </w:tabs>
        <w:spacing w:after="120"/>
        <w:jc w:val="both"/>
        <w:rPr>
          <w:i/>
          <w:sz w:val="22"/>
          <w:szCs w:val="22"/>
        </w:rPr>
      </w:pPr>
    </w:p>
    <w:p w14:paraId="50FC56A4" w14:textId="41F321BC" w:rsidR="003B39B5" w:rsidRPr="00DE31B7" w:rsidRDefault="00F3067B" w:rsidP="00DE31B7">
      <w:pPr>
        <w:tabs>
          <w:tab w:val="left" w:pos="381"/>
        </w:tabs>
        <w:spacing w:after="120"/>
        <w:ind w:left="142"/>
        <w:jc w:val="both"/>
        <w:rPr>
          <w:i/>
          <w:color w:val="FF0000"/>
          <w:sz w:val="22"/>
          <w:szCs w:val="22"/>
        </w:rPr>
        <w:sectPr w:rsidR="003B39B5" w:rsidRPr="00DE31B7" w:rsidSect="00303A72">
          <w:headerReference w:type="default" r:id="rId8"/>
          <w:footerReference w:type="default" r:id="rId9"/>
          <w:pgSz w:w="11906" w:h="16838"/>
          <w:pgMar w:top="1258" w:right="1133" w:bottom="1276" w:left="1418" w:header="709" w:footer="626" w:gutter="0"/>
          <w:cols w:space="708"/>
          <w:docGrid w:linePitch="360"/>
        </w:sectPr>
      </w:pPr>
      <w:r w:rsidRPr="00F3067B">
        <w:rPr>
          <w:i/>
          <w:sz w:val="22"/>
          <w:szCs w:val="22"/>
        </w:rPr>
        <w:t xml:space="preserve">Zamawiający wymaga na 2 dni przed podpisaniem umowy z Wykonawcą dostarczenie </w:t>
      </w:r>
      <w:r w:rsidRPr="00F3067B">
        <w:rPr>
          <w:rFonts w:eastAsiaTheme="minorHAnsi"/>
          <w:i/>
          <w:sz w:val="22"/>
          <w:szCs w:val="22"/>
          <w:lang w:eastAsia="en-US"/>
        </w:rPr>
        <w:t>kserokopii aktualnych przeglądów technicznych</w:t>
      </w:r>
      <w:r w:rsidRPr="00F3067B">
        <w:rPr>
          <w:i/>
          <w:sz w:val="22"/>
          <w:szCs w:val="22"/>
        </w:rPr>
        <w:t xml:space="preserve"> </w:t>
      </w:r>
      <w:r w:rsidRPr="00F3067B">
        <w:rPr>
          <w:rFonts w:eastAsiaTheme="minorHAnsi"/>
          <w:i/>
          <w:sz w:val="22"/>
          <w:szCs w:val="22"/>
          <w:lang w:eastAsia="en-US"/>
        </w:rPr>
        <w:t>oraz</w:t>
      </w:r>
      <w:r w:rsidRPr="00F3067B">
        <w:rPr>
          <w:bCs/>
          <w:i/>
          <w:sz w:val="22"/>
          <w:szCs w:val="22"/>
        </w:rPr>
        <w:t xml:space="preserve"> kserokopie dokumentów własności pojazdów lub posiadania prawa do korzystania na podstawie umowy leasing</w:t>
      </w:r>
    </w:p>
    <w:p w14:paraId="6F30A2D1" w14:textId="37E324DC" w:rsidR="00743131" w:rsidRPr="00E61B23" w:rsidRDefault="00743131" w:rsidP="00B32965">
      <w:pPr>
        <w:spacing w:line="250" w:lineRule="auto"/>
        <w:rPr>
          <w:b/>
          <w:bCs/>
          <w:sz w:val="20"/>
          <w:szCs w:val="20"/>
        </w:rPr>
      </w:pPr>
      <w:bookmarkStart w:id="5" w:name="_Hlk75337144"/>
    </w:p>
    <w:p w14:paraId="41BBD0F4" w14:textId="6A3AB0B5" w:rsidR="00743131" w:rsidRPr="00E61B23" w:rsidRDefault="00743131" w:rsidP="00743131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E61B23">
        <w:rPr>
          <w:b/>
          <w:sz w:val="20"/>
          <w:szCs w:val="20"/>
        </w:rPr>
        <w:t>ZPI.271.1.</w:t>
      </w:r>
      <w:r w:rsidR="000A29C1" w:rsidRPr="00E61B23">
        <w:rPr>
          <w:b/>
          <w:sz w:val="20"/>
          <w:szCs w:val="20"/>
        </w:rPr>
        <w:t>4</w:t>
      </w:r>
      <w:r w:rsidRPr="00E61B23">
        <w:rPr>
          <w:b/>
          <w:sz w:val="20"/>
          <w:szCs w:val="20"/>
        </w:rPr>
        <w:t>.202</w:t>
      </w:r>
      <w:r w:rsidR="000021A7" w:rsidRPr="00E61B23">
        <w:rPr>
          <w:b/>
          <w:sz w:val="20"/>
          <w:szCs w:val="20"/>
        </w:rPr>
        <w:t>2</w:t>
      </w:r>
    </w:p>
    <w:p w14:paraId="5D4BFAB4" w14:textId="77777777" w:rsidR="00743131" w:rsidRPr="00E61B23" w:rsidRDefault="00743131" w:rsidP="00743131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46DDB1F8" w14:textId="67805E29" w:rsidR="00743131" w:rsidRPr="00E61B23" w:rsidRDefault="00743131" w:rsidP="00743131">
      <w:pPr>
        <w:tabs>
          <w:tab w:val="left" w:pos="720"/>
        </w:tabs>
        <w:spacing w:line="276" w:lineRule="auto"/>
        <w:ind w:left="720" w:hanging="720"/>
        <w:jc w:val="right"/>
        <w:outlineLvl w:val="0"/>
      </w:pPr>
      <w:r w:rsidRPr="00E61B23">
        <w:t xml:space="preserve">Załącznik nr </w:t>
      </w:r>
      <w:r w:rsidR="00DE31B7" w:rsidRPr="00E61B23">
        <w:t>8</w:t>
      </w:r>
      <w:r w:rsidRPr="00E61B23">
        <w:t xml:space="preserve"> do SWZ</w:t>
      </w:r>
    </w:p>
    <w:bookmarkEnd w:id="5"/>
    <w:p w14:paraId="4201441F" w14:textId="77777777" w:rsidR="00743131" w:rsidRPr="00E61B23" w:rsidRDefault="00743131" w:rsidP="00743131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459F289C" w14:textId="77777777" w:rsidR="00743131" w:rsidRPr="00E61B23" w:rsidRDefault="00743131" w:rsidP="00743131">
      <w:pPr>
        <w:spacing w:line="276" w:lineRule="auto"/>
        <w:ind w:left="5664" w:right="23"/>
        <w:rPr>
          <w:b/>
        </w:rPr>
      </w:pPr>
      <w:r w:rsidRPr="00E61B23">
        <w:rPr>
          <w:b/>
          <w:bCs/>
        </w:rPr>
        <w:t>Zamawiający</w:t>
      </w:r>
      <w:r w:rsidRPr="00E61B23">
        <w:rPr>
          <w:b/>
        </w:rPr>
        <w:t>:</w:t>
      </w:r>
    </w:p>
    <w:p w14:paraId="05E5D03A" w14:textId="77777777" w:rsidR="00743131" w:rsidRPr="00E61B23" w:rsidRDefault="00743131" w:rsidP="00743131">
      <w:pPr>
        <w:spacing w:line="276" w:lineRule="auto"/>
        <w:ind w:left="5664" w:right="23"/>
        <w:rPr>
          <w:bCs/>
        </w:rPr>
      </w:pPr>
      <w:r w:rsidRPr="00E61B23">
        <w:rPr>
          <w:bCs/>
        </w:rPr>
        <w:t>Gmina Dobrzyca</w:t>
      </w:r>
    </w:p>
    <w:p w14:paraId="5C71F598" w14:textId="77777777" w:rsidR="00743131" w:rsidRPr="00E61B23" w:rsidRDefault="00743131" w:rsidP="00743131">
      <w:pPr>
        <w:spacing w:line="276" w:lineRule="auto"/>
        <w:ind w:left="5664" w:right="23"/>
        <w:rPr>
          <w:bCs/>
        </w:rPr>
      </w:pPr>
      <w:r w:rsidRPr="00E61B23">
        <w:rPr>
          <w:bCs/>
        </w:rPr>
        <w:t>ul. Rynek 14</w:t>
      </w:r>
    </w:p>
    <w:p w14:paraId="25C021DE" w14:textId="42A94328" w:rsidR="00743131" w:rsidRPr="00E61B23" w:rsidRDefault="00743131" w:rsidP="00DE31B7">
      <w:pPr>
        <w:spacing w:line="276" w:lineRule="auto"/>
        <w:ind w:left="5664" w:right="23"/>
        <w:rPr>
          <w:bCs/>
        </w:rPr>
      </w:pPr>
      <w:r w:rsidRPr="00E61B23">
        <w:rPr>
          <w:bCs/>
        </w:rPr>
        <w:t>63-330 Dobrzyca</w:t>
      </w:r>
    </w:p>
    <w:p w14:paraId="01DEBB97" w14:textId="58CF3ADD" w:rsidR="00743131" w:rsidRPr="00E61B23" w:rsidRDefault="00743131" w:rsidP="00B32965">
      <w:pPr>
        <w:spacing w:line="250" w:lineRule="auto"/>
        <w:rPr>
          <w:b/>
          <w:bCs/>
          <w:sz w:val="20"/>
          <w:szCs w:val="20"/>
        </w:rPr>
      </w:pPr>
    </w:p>
    <w:p w14:paraId="2112142B" w14:textId="4D9C84F8" w:rsidR="00743131" w:rsidRPr="00E61B23" w:rsidRDefault="00743131" w:rsidP="00B32965">
      <w:pPr>
        <w:spacing w:line="250" w:lineRule="auto"/>
        <w:rPr>
          <w:b/>
          <w:bCs/>
          <w:sz w:val="20"/>
          <w:szCs w:val="20"/>
        </w:rPr>
      </w:pPr>
    </w:p>
    <w:p w14:paraId="5587B8BE" w14:textId="77777777" w:rsidR="00743131" w:rsidRPr="00E61B23" w:rsidRDefault="00743131" w:rsidP="00743131">
      <w:pPr>
        <w:jc w:val="center"/>
        <w:rPr>
          <w:b/>
          <w:sz w:val="28"/>
          <w:szCs w:val="28"/>
        </w:rPr>
      </w:pPr>
      <w:r w:rsidRPr="00E61B23">
        <w:rPr>
          <w:b/>
          <w:sz w:val="28"/>
          <w:szCs w:val="28"/>
        </w:rPr>
        <w:t>WYKAZ OSÓB</w:t>
      </w:r>
    </w:p>
    <w:p w14:paraId="401CF6EE" w14:textId="2BB2E29E" w:rsidR="00743131" w:rsidRPr="00E61B23" w:rsidRDefault="00743131" w:rsidP="00DE31B7">
      <w:pPr>
        <w:jc w:val="center"/>
        <w:rPr>
          <w:b/>
          <w:sz w:val="28"/>
          <w:szCs w:val="28"/>
        </w:rPr>
      </w:pPr>
      <w:r w:rsidRPr="00E61B23">
        <w:rPr>
          <w:b/>
          <w:sz w:val="28"/>
          <w:szCs w:val="28"/>
        </w:rPr>
        <w:t xml:space="preserve"> biorących udział w realizacji zamówienia</w:t>
      </w:r>
    </w:p>
    <w:p w14:paraId="08AC8897" w14:textId="77777777" w:rsidR="00147DB7" w:rsidRPr="00E61B23" w:rsidRDefault="00147DB7" w:rsidP="00DE31B7">
      <w:pPr>
        <w:jc w:val="center"/>
        <w:rPr>
          <w:b/>
          <w:sz w:val="28"/>
          <w:szCs w:val="28"/>
        </w:rPr>
      </w:pPr>
    </w:p>
    <w:p w14:paraId="6F02344B" w14:textId="6A8E38B0" w:rsidR="00743131" w:rsidRDefault="00147DB7" w:rsidP="00743131">
      <w:pPr>
        <w:jc w:val="center"/>
        <w:rPr>
          <w:b/>
        </w:rPr>
      </w:pPr>
      <w:r w:rsidRPr="00E61B23">
        <w:rPr>
          <w:b/>
        </w:rPr>
        <w:t>Dowóz uczniów do szkół na terenie Gminy Dobrzyca oraz dowóz uczniów do Zespołu Placówek Specjalnych w Pleszewie w roku szkolnym 2022/2023</w:t>
      </w:r>
    </w:p>
    <w:p w14:paraId="6D21B032" w14:textId="77777777" w:rsidR="00E61B23" w:rsidRPr="00E61B23" w:rsidRDefault="00E61B23" w:rsidP="00743131">
      <w:pPr>
        <w:jc w:val="center"/>
        <w:rPr>
          <w:b/>
          <w:sz w:val="16"/>
          <w:szCs w:val="16"/>
        </w:rPr>
      </w:pPr>
    </w:p>
    <w:p w14:paraId="5EE484F4" w14:textId="77777777" w:rsidR="00F37DCC" w:rsidRPr="00E61B23" w:rsidRDefault="00F37DCC" w:rsidP="00F37DCC">
      <w:pPr>
        <w:tabs>
          <w:tab w:val="center" w:pos="4536"/>
          <w:tab w:val="right" w:pos="9072"/>
        </w:tabs>
        <w:jc w:val="both"/>
        <w:rPr>
          <w:b/>
          <w:bCs/>
        </w:rPr>
      </w:pPr>
      <w:r w:rsidRPr="00E61B23">
        <w:rPr>
          <w:b/>
          <w:bCs/>
        </w:rPr>
        <w:t>ZADANIE NR I:</w:t>
      </w:r>
    </w:p>
    <w:p w14:paraId="2F1BF721" w14:textId="77777777" w:rsidR="00F37DCC" w:rsidRPr="00E61B23" w:rsidRDefault="00F37DCC" w:rsidP="00743131">
      <w:pPr>
        <w:jc w:val="center"/>
        <w:rPr>
          <w:b/>
          <w:sz w:val="16"/>
          <w:szCs w:val="16"/>
        </w:rPr>
      </w:pPr>
    </w:p>
    <w:p w14:paraId="429D0C3E" w14:textId="77777777" w:rsidR="00743131" w:rsidRPr="00E61B23" w:rsidRDefault="00743131" w:rsidP="00743131">
      <w:pPr>
        <w:spacing w:line="360" w:lineRule="auto"/>
        <w:jc w:val="both"/>
      </w:pPr>
      <w:r w:rsidRPr="00E61B23">
        <w:t xml:space="preserve">1.Osoby uprawnione do przewozu osób* </w:t>
      </w: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575"/>
        <w:gridCol w:w="3960"/>
        <w:gridCol w:w="4247"/>
      </w:tblGrid>
      <w:tr w:rsidR="00E61B23" w:rsidRPr="00E61B23" w14:paraId="0CFFA456" w14:textId="77777777" w:rsidTr="00B01FE0">
        <w:trPr>
          <w:jc w:val="center"/>
        </w:trPr>
        <w:tc>
          <w:tcPr>
            <w:tcW w:w="575" w:type="dxa"/>
          </w:tcPr>
          <w:p w14:paraId="1DEB8F0D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  <w:p w14:paraId="70DBA81B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  <w:r w:rsidRPr="00E61B23">
              <w:rPr>
                <w:sz w:val="22"/>
                <w:szCs w:val="22"/>
              </w:rPr>
              <w:t>Lp.</w:t>
            </w:r>
          </w:p>
        </w:tc>
        <w:tc>
          <w:tcPr>
            <w:tcW w:w="3960" w:type="dxa"/>
          </w:tcPr>
          <w:p w14:paraId="35CD1177" w14:textId="77777777" w:rsidR="00743131" w:rsidRPr="00E61B23" w:rsidRDefault="00743131" w:rsidP="00743131">
            <w:pPr>
              <w:jc w:val="center"/>
              <w:rPr>
                <w:sz w:val="18"/>
                <w:szCs w:val="18"/>
              </w:rPr>
            </w:pPr>
          </w:p>
          <w:p w14:paraId="1723CD3D" w14:textId="77777777" w:rsidR="00743131" w:rsidRPr="00E61B23" w:rsidRDefault="00743131" w:rsidP="00743131">
            <w:pPr>
              <w:jc w:val="center"/>
              <w:rPr>
                <w:sz w:val="18"/>
                <w:szCs w:val="18"/>
              </w:rPr>
            </w:pPr>
            <w:r w:rsidRPr="00E61B23">
              <w:rPr>
                <w:sz w:val="18"/>
                <w:szCs w:val="18"/>
              </w:rPr>
              <w:t>Imię i Nazwisko</w:t>
            </w:r>
          </w:p>
        </w:tc>
        <w:tc>
          <w:tcPr>
            <w:tcW w:w="4247" w:type="dxa"/>
          </w:tcPr>
          <w:p w14:paraId="538549D1" w14:textId="77777777" w:rsidR="00743131" w:rsidRPr="00E61B23" w:rsidRDefault="00743131" w:rsidP="00743131">
            <w:pPr>
              <w:jc w:val="center"/>
              <w:rPr>
                <w:sz w:val="18"/>
                <w:szCs w:val="18"/>
              </w:rPr>
            </w:pPr>
          </w:p>
          <w:p w14:paraId="3B6DBAA8" w14:textId="77777777" w:rsidR="00743131" w:rsidRPr="00E61B23" w:rsidRDefault="00743131" w:rsidP="00743131">
            <w:pPr>
              <w:jc w:val="center"/>
              <w:rPr>
                <w:sz w:val="18"/>
                <w:szCs w:val="18"/>
              </w:rPr>
            </w:pPr>
            <w:r w:rsidRPr="00E61B23">
              <w:rPr>
                <w:sz w:val="18"/>
                <w:szCs w:val="18"/>
              </w:rPr>
              <w:t>Uprawnienia</w:t>
            </w:r>
          </w:p>
          <w:p w14:paraId="7B9E8FCD" w14:textId="77777777" w:rsidR="00743131" w:rsidRPr="00E61B23" w:rsidRDefault="00743131" w:rsidP="00743131">
            <w:pPr>
              <w:jc w:val="center"/>
              <w:rPr>
                <w:sz w:val="18"/>
                <w:szCs w:val="18"/>
              </w:rPr>
            </w:pPr>
          </w:p>
        </w:tc>
      </w:tr>
      <w:tr w:rsidR="00E61B23" w:rsidRPr="00E61B23" w14:paraId="18FBEFFB" w14:textId="77777777" w:rsidTr="00B01FE0">
        <w:trPr>
          <w:trHeight w:val="290"/>
          <w:jc w:val="center"/>
        </w:trPr>
        <w:tc>
          <w:tcPr>
            <w:tcW w:w="575" w:type="dxa"/>
          </w:tcPr>
          <w:p w14:paraId="46502A45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0C72674C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1BF17400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</w:tr>
      <w:tr w:rsidR="00E61B23" w:rsidRPr="00E61B23" w14:paraId="6D5468F5" w14:textId="77777777" w:rsidTr="00B01FE0">
        <w:trPr>
          <w:jc w:val="center"/>
        </w:trPr>
        <w:tc>
          <w:tcPr>
            <w:tcW w:w="575" w:type="dxa"/>
          </w:tcPr>
          <w:p w14:paraId="14322AB5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639D0FE8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1B78334A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</w:tr>
      <w:tr w:rsidR="00E61B23" w:rsidRPr="00E61B23" w14:paraId="5E9629EE" w14:textId="77777777" w:rsidTr="00B01FE0">
        <w:trPr>
          <w:jc w:val="center"/>
        </w:trPr>
        <w:tc>
          <w:tcPr>
            <w:tcW w:w="575" w:type="dxa"/>
          </w:tcPr>
          <w:p w14:paraId="5A4B7F5B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1D61A5BF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46204224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</w:tr>
      <w:tr w:rsidR="00E61B23" w:rsidRPr="00E61B23" w14:paraId="371711C1" w14:textId="77777777" w:rsidTr="00B01FE0">
        <w:trPr>
          <w:jc w:val="center"/>
        </w:trPr>
        <w:tc>
          <w:tcPr>
            <w:tcW w:w="575" w:type="dxa"/>
          </w:tcPr>
          <w:p w14:paraId="41D37AE9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691F0240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65A647A2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</w:tr>
      <w:tr w:rsidR="0091786D" w:rsidRPr="00E61B23" w14:paraId="60AA50A6" w14:textId="77777777" w:rsidTr="00B01FE0">
        <w:trPr>
          <w:jc w:val="center"/>
        </w:trPr>
        <w:tc>
          <w:tcPr>
            <w:tcW w:w="575" w:type="dxa"/>
          </w:tcPr>
          <w:p w14:paraId="0B10F547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249E684E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6C14450F" w14:textId="77777777" w:rsidR="00743131" w:rsidRPr="00E61B23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</w:tr>
    </w:tbl>
    <w:p w14:paraId="18BA22BC" w14:textId="77777777" w:rsidR="00743131" w:rsidRPr="00E61B23" w:rsidRDefault="00743131" w:rsidP="00743131">
      <w:pPr>
        <w:spacing w:line="360" w:lineRule="auto"/>
        <w:jc w:val="both"/>
        <w:rPr>
          <w:sz w:val="22"/>
          <w:szCs w:val="22"/>
        </w:rPr>
      </w:pPr>
    </w:p>
    <w:p w14:paraId="37D33BF2" w14:textId="77777777" w:rsidR="00743131" w:rsidRPr="00E61B23" w:rsidRDefault="00743131" w:rsidP="00743131">
      <w:pPr>
        <w:jc w:val="both"/>
      </w:pPr>
      <w:r w:rsidRPr="00E61B23">
        <w:t>2. Osoby pełnoletnie, które będą sprawowały opiekę nad uczniami podczas dowożenia                                           i odwożenia*</w:t>
      </w: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575"/>
        <w:gridCol w:w="3960"/>
      </w:tblGrid>
      <w:tr w:rsidR="00E61B23" w:rsidRPr="00E61B23" w14:paraId="7B9C510F" w14:textId="77777777" w:rsidTr="00B01FE0">
        <w:trPr>
          <w:jc w:val="center"/>
        </w:trPr>
        <w:tc>
          <w:tcPr>
            <w:tcW w:w="575" w:type="dxa"/>
          </w:tcPr>
          <w:p w14:paraId="3DAF8EDA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  <w:p w14:paraId="1308162B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  <w:r w:rsidRPr="00E61B23">
              <w:rPr>
                <w:sz w:val="22"/>
                <w:szCs w:val="22"/>
              </w:rPr>
              <w:t>Lp.</w:t>
            </w:r>
          </w:p>
        </w:tc>
        <w:tc>
          <w:tcPr>
            <w:tcW w:w="3960" w:type="dxa"/>
          </w:tcPr>
          <w:p w14:paraId="38472259" w14:textId="77777777" w:rsidR="00743131" w:rsidRPr="00E61B23" w:rsidRDefault="00743131" w:rsidP="00743131">
            <w:pPr>
              <w:jc w:val="center"/>
              <w:rPr>
                <w:sz w:val="22"/>
                <w:szCs w:val="22"/>
              </w:rPr>
            </w:pPr>
          </w:p>
          <w:p w14:paraId="1BFD890D" w14:textId="77777777" w:rsidR="00743131" w:rsidRPr="00E61B23" w:rsidRDefault="00743131" w:rsidP="00743131">
            <w:pPr>
              <w:jc w:val="center"/>
              <w:rPr>
                <w:sz w:val="22"/>
                <w:szCs w:val="22"/>
              </w:rPr>
            </w:pPr>
            <w:r w:rsidRPr="00E61B23">
              <w:rPr>
                <w:sz w:val="22"/>
                <w:szCs w:val="22"/>
              </w:rPr>
              <w:t>Imię i Nazwisko</w:t>
            </w:r>
          </w:p>
          <w:p w14:paraId="687F6D98" w14:textId="77777777" w:rsidR="00743131" w:rsidRPr="00E61B23" w:rsidRDefault="00743131" w:rsidP="00743131">
            <w:pPr>
              <w:jc w:val="center"/>
              <w:rPr>
                <w:sz w:val="22"/>
                <w:szCs w:val="22"/>
              </w:rPr>
            </w:pPr>
          </w:p>
        </w:tc>
      </w:tr>
      <w:tr w:rsidR="00E61B23" w:rsidRPr="00E61B23" w14:paraId="507A2403" w14:textId="77777777" w:rsidTr="00B01FE0">
        <w:trPr>
          <w:jc w:val="center"/>
        </w:trPr>
        <w:tc>
          <w:tcPr>
            <w:tcW w:w="575" w:type="dxa"/>
          </w:tcPr>
          <w:p w14:paraId="36DE9B6B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14FD322A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</w:tr>
      <w:tr w:rsidR="00E61B23" w:rsidRPr="00E61B23" w14:paraId="6B8F2AA5" w14:textId="77777777" w:rsidTr="00B01FE0">
        <w:trPr>
          <w:jc w:val="center"/>
        </w:trPr>
        <w:tc>
          <w:tcPr>
            <w:tcW w:w="575" w:type="dxa"/>
          </w:tcPr>
          <w:p w14:paraId="78C46E1D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22C14560" w14:textId="77777777" w:rsidR="00743131" w:rsidRPr="00E61B23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</w:tr>
      <w:tr w:rsidR="00743131" w:rsidRPr="00743131" w14:paraId="7F08D918" w14:textId="77777777" w:rsidTr="00B01FE0">
        <w:trPr>
          <w:jc w:val="center"/>
        </w:trPr>
        <w:tc>
          <w:tcPr>
            <w:tcW w:w="575" w:type="dxa"/>
          </w:tcPr>
          <w:p w14:paraId="6E63F3AD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0B8817E1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</w:tr>
    </w:tbl>
    <w:p w14:paraId="70F796DC" w14:textId="77777777" w:rsidR="00F37DCC" w:rsidRDefault="00F37DCC" w:rsidP="00F37DCC">
      <w:pPr>
        <w:jc w:val="center"/>
        <w:rPr>
          <w:b/>
          <w:sz w:val="16"/>
          <w:szCs w:val="16"/>
        </w:rPr>
      </w:pPr>
    </w:p>
    <w:p w14:paraId="65636ABC" w14:textId="251A11FB" w:rsidR="00F37DCC" w:rsidRPr="00F37DCC" w:rsidRDefault="00F37DCC" w:rsidP="00F37DCC">
      <w:pPr>
        <w:tabs>
          <w:tab w:val="center" w:pos="4536"/>
          <w:tab w:val="right" w:pos="9072"/>
        </w:tabs>
        <w:jc w:val="both"/>
        <w:rPr>
          <w:b/>
          <w:bCs/>
        </w:rPr>
      </w:pPr>
      <w:r w:rsidRPr="00F37DCC">
        <w:rPr>
          <w:b/>
          <w:bCs/>
        </w:rPr>
        <w:t>ZADANIE NR I</w:t>
      </w:r>
      <w:r>
        <w:rPr>
          <w:b/>
          <w:bCs/>
        </w:rPr>
        <w:t>I</w:t>
      </w:r>
      <w:r w:rsidRPr="00F37DCC">
        <w:rPr>
          <w:b/>
          <w:bCs/>
        </w:rPr>
        <w:t>:</w:t>
      </w:r>
    </w:p>
    <w:p w14:paraId="32028F08" w14:textId="77777777" w:rsidR="00F37DCC" w:rsidRPr="0091786D" w:rsidRDefault="00F37DCC" w:rsidP="00F37DCC">
      <w:pPr>
        <w:jc w:val="center"/>
        <w:rPr>
          <w:b/>
          <w:sz w:val="16"/>
          <w:szCs w:val="16"/>
        </w:rPr>
      </w:pPr>
    </w:p>
    <w:p w14:paraId="2735EC7E" w14:textId="54EADBDE" w:rsidR="00F37DCC" w:rsidRPr="00F37DCC" w:rsidRDefault="00F37DC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7DCC">
        <w:rPr>
          <w:rFonts w:ascii="Times New Roman" w:hAnsi="Times New Roman"/>
          <w:sz w:val="24"/>
          <w:szCs w:val="24"/>
        </w:rPr>
        <w:t xml:space="preserve">Osoby uprawnione do przewozu osób* </w:t>
      </w: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575"/>
        <w:gridCol w:w="3960"/>
        <w:gridCol w:w="4247"/>
      </w:tblGrid>
      <w:tr w:rsidR="00F37DCC" w:rsidRPr="00F37DCC" w14:paraId="2A375B44" w14:textId="77777777" w:rsidTr="00A84C74">
        <w:trPr>
          <w:jc w:val="center"/>
        </w:trPr>
        <w:tc>
          <w:tcPr>
            <w:tcW w:w="575" w:type="dxa"/>
          </w:tcPr>
          <w:p w14:paraId="5ABE554B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  <w:p w14:paraId="52DB0EF0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  <w:r w:rsidRPr="00F37DCC">
              <w:rPr>
                <w:rFonts w:cs="Times New Roman"/>
              </w:rPr>
              <w:t>Lp.</w:t>
            </w:r>
          </w:p>
        </w:tc>
        <w:tc>
          <w:tcPr>
            <w:tcW w:w="3960" w:type="dxa"/>
          </w:tcPr>
          <w:p w14:paraId="38D8EE38" w14:textId="77777777" w:rsidR="00F37DCC" w:rsidRPr="00F37DCC" w:rsidRDefault="00F37DCC" w:rsidP="00A84C74">
            <w:pPr>
              <w:jc w:val="center"/>
              <w:rPr>
                <w:rFonts w:cs="Times New Roman"/>
              </w:rPr>
            </w:pPr>
          </w:p>
          <w:p w14:paraId="7537BCCC" w14:textId="77777777" w:rsidR="00F37DCC" w:rsidRPr="00F37DCC" w:rsidRDefault="00F37DCC" w:rsidP="00A84C74">
            <w:pPr>
              <w:jc w:val="center"/>
              <w:rPr>
                <w:rFonts w:cs="Times New Roman"/>
              </w:rPr>
            </w:pPr>
            <w:r w:rsidRPr="00F37DCC">
              <w:rPr>
                <w:rFonts w:cs="Times New Roman"/>
              </w:rPr>
              <w:t>Imię i Nazwisko</w:t>
            </w:r>
          </w:p>
        </w:tc>
        <w:tc>
          <w:tcPr>
            <w:tcW w:w="4247" w:type="dxa"/>
          </w:tcPr>
          <w:p w14:paraId="7652D1DF" w14:textId="77777777" w:rsidR="00F37DCC" w:rsidRPr="00F37DCC" w:rsidRDefault="00F37DCC" w:rsidP="00A84C74">
            <w:pPr>
              <w:jc w:val="center"/>
              <w:rPr>
                <w:rFonts w:cs="Times New Roman"/>
              </w:rPr>
            </w:pPr>
          </w:p>
          <w:p w14:paraId="624A4A47" w14:textId="77777777" w:rsidR="00F37DCC" w:rsidRPr="00F37DCC" w:rsidRDefault="00F37DCC" w:rsidP="00A84C74">
            <w:pPr>
              <w:jc w:val="center"/>
              <w:rPr>
                <w:rFonts w:cs="Times New Roman"/>
              </w:rPr>
            </w:pPr>
            <w:r w:rsidRPr="00F37DCC">
              <w:rPr>
                <w:rFonts w:cs="Times New Roman"/>
              </w:rPr>
              <w:t>Uprawnienia</w:t>
            </w:r>
          </w:p>
          <w:p w14:paraId="57105FC8" w14:textId="77777777" w:rsidR="00F37DCC" w:rsidRPr="00F37DCC" w:rsidRDefault="00F37DCC" w:rsidP="00A84C74">
            <w:pPr>
              <w:jc w:val="center"/>
              <w:rPr>
                <w:rFonts w:cs="Times New Roman"/>
              </w:rPr>
            </w:pPr>
          </w:p>
        </w:tc>
      </w:tr>
      <w:tr w:rsidR="00F37DCC" w:rsidRPr="00F37DCC" w14:paraId="30A7FBCC" w14:textId="77777777" w:rsidTr="00A84C74">
        <w:trPr>
          <w:trHeight w:val="290"/>
          <w:jc w:val="center"/>
        </w:trPr>
        <w:tc>
          <w:tcPr>
            <w:tcW w:w="575" w:type="dxa"/>
          </w:tcPr>
          <w:p w14:paraId="28B510DA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  <w:tc>
          <w:tcPr>
            <w:tcW w:w="3960" w:type="dxa"/>
          </w:tcPr>
          <w:p w14:paraId="45544A2B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  <w:tc>
          <w:tcPr>
            <w:tcW w:w="4247" w:type="dxa"/>
          </w:tcPr>
          <w:p w14:paraId="4DAE3EB1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</w:tr>
      <w:tr w:rsidR="00F37DCC" w:rsidRPr="00F37DCC" w14:paraId="1912CFBB" w14:textId="77777777" w:rsidTr="00A84C74">
        <w:trPr>
          <w:jc w:val="center"/>
        </w:trPr>
        <w:tc>
          <w:tcPr>
            <w:tcW w:w="575" w:type="dxa"/>
          </w:tcPr>
          <w:p w14:paraId="37737F60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  <w:tc>
          <w:tcPr>
            <w:tcW w:w="3960" w:type="dxa"/>
          </w:tcPr>
          <w:p w14:paraId="64EA5D8A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  <w:tc>
          <w:tcPr>
            <w:tcW w:w="4247" w:type="dxa"/>
          </w:tcPr>
          <w:p w14:paraId="0E1364E8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</w:tr>
      <w:tr w:rsidR="00F37DCC" w:rsidRPr="00F37DCC" w14:paraId="113463A2" w14:textId="77777777" w:rsidTr="00A84C74">
        <w:trPr>
          <w:jc w:val="center"/>
        </w:trPr>
        <w:tc>
          <w:tcPr>
            <w:tcW w:w="575" w:type="dxa"/>
          </w:tcPr>
          <w:p w14:paraId="01B7FC4C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  <w:tc>
          <w:tcPr>
            <w:tcW w:w="3960" w:type="dxa"/>
          </w:tcPr>
          <w:p w14:paraId="0A56AE67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  <w:tc>
          <w:tcPr>
            <w:tcW w:w="4247" w:type="dxa"/>
          </w:tcPr>
          <w:p w14:paraId="3A6D6124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</w:tr>
      <w:tr w:rsidR="00F37DCC" w:rsidRPr="00F37DCC" w14:paraId="0F47BA01" w14:textId="77777777" w:rsidTr="00A84C74">
        <w:trPr>
          <w:jc w:val="center"/>
        </w:trPr>
        <w:tc>
          <w:tcPr>
            <w:tcW w:w="575" w:type="dxa"/>
          </w:tcPr>
          <w:p w14:paraId="21DF05EF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  <w:tc>
          <w:tcPr>
            <w:tcW w:w="3960" w:type="dxa"/>
          </w:tcPr>
          <w:p w14:paraId="03F371A0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  <w:tc>
          <w:tcPr>
            <w:tcW w:w="4247" w:type="dxa"/>
          </w:tcPr>
          <w:p w14:paraId="2D5ACBC3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</w:tr>
      <w:tr w:rsidR="00F37DCC" w:rsidRPr="00F37DCC" w14:paraId="2D89A727" w14:textId="77777777" w:rsidTr="00A84C74">
        <w:trPr>
          <w:jc w:val="center"/>
        </w:trPr>
        <w:tc>
          <w:tcPr>
            <w:tcW w:w="575" w:type="dxa"/>
          </w:tcPr>
          <w:p w14:paraId="4DB77AC0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  <w:tc>
          <w:tcPr>
            <w:tcW w:w="3960" w:type="dxa"/>
          </w:tcPr>
          <w:p w14:paraId="12ECEF0B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  <w:tc>
          <w:tcPr>
            <w:tcW w:w="4247" w:type="dxa"/>
          </w:tcPr>
          <w:p w14:paraId="269B43ED" w14:textId="77777777" w:rsidR="00F37DCC" w:rsidRPr="00F37DCC" w:rsidRDefault="00F37DCC" w:rsidP="00A84C74">
            <w:pPr>
              <w:jc w:val="both"/>
              <w:rPr>
                <w:rFonts w:cs="Times New Roman"/>
              </w:rPr>
            </w:pPr>
          </w:p>
        </w:tc>
      </w:tr>
    </w:tbl>
    <w:p w14:paraId="14DE44A9" w14:textId="77777777" w:rsidR="00F37DCC" w:rsidRPr="00F37DCC" w:rsidRDefault="00F37DCC" w:rsidP="00F37DCC">
      <w:pPr>
        <w:spacing w:line="360" w:lineRule="auto"/>
        <w:jc w:val="both"/>
      </w:pPr>
    </w:p>
    <w:p w14:paraId="2DFCB16E" w14:textId="1E3CFFB9" w:rsidR="00F37DCC" w:rsidRPr="00F37DCC" w:rsidRDefault="00F37DCC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37DCC">
        <w:rPr>
          <w:rFonts w:ascii="Times New Roman" w:hAnsi="Times New Roman"/>
          <w:sz w:val="24"/>
          <w:szCs w:val="24"/>
        </w:rPr>
        <w:lastRenderedPageBreak/>
        <w:t>Osoby pełnoletnie, które będą sprawowały opiekę nad uczniami podczas dowożenia                                           i odwożenia*</w:t>
      </w: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575"/>
        <w:gridCol w:w="3960"/>
      </w:tblGrid>
      <w:tr w:rsidR="00F37DCC" w:rsidRPr="00743131" w14:paraId="36FAE490" w14:textId="77777777" w:rsidTr="00A84C74">
        <w:trPr>
          <w:jc w:val="center"/>
        </w:trPr>
        <w:tc>
          <w:tcPr>
            <w:tcW w:w="575" w:type="dxa"/>
          </w:tcPr>
          <w:p w14:paraId="522F9EFA" w14:textId="77777777" w:rsidR="00F37DCC" w:rsidRPr="00743131" w:rsidRDefault="00F37DCC" w:rsidP="00A84C74">
            <w:pPr>
              <w:jc w:val="both"/>
              <w:rPr>
                <w:sz w:val="22"/>
                <w:szCs w:val="22"/>
              </w:rPr>
            </w:pPr>
          </w:p>
          <w:p w14:paraId="07F2CABE" w14:textId="77777777" w:rsidR="00F37DCC" w:rsidRPr="00743131" w:rsidRDefault="00F37DCC" w:rsidP="00A84C74">
            <w:pPr>
              <w:jc w:val="both"/>
              <w:rPr>
                <w:sz w:val="22"/>
                <w:szCs w:val="22"/>
              </w:rPr>
            </w:pPr>
            <w:r w:rsidRPr="00743131">
              <w:rPr>
                <w:sz w:val="22"/>
                <w:szCs w:val="22"/>
              </w:rPr>
              <w:t>Lp.</w:t>
            </w:r>
          </w:p>
        </w:tc>
        <w:tc>
          <w:tcPr>
            <w:tcW w:w="3960" w:type="dxa"/>
          </w:tcPr>
          <w:p w14:paraId="0858A069" w14:textId="77777777" w:rsidR="00F37DCC" w:rsidRPr="00743131" w:rsidRDefault="00F37DCC" w:rsidP="00A84C74">
            <w:pPr>
              <w:jc w:val="center"/>
              <w:rPr>
                <w:sz w:val="22"/>
                <w:szCs w:val="22"/>
              </w:rPr>
            </w:pPr>
          </w:p>
          <w:p w14:paraId="4B0E9743" w14:textId="77777777" w:rsidR="00F37DCC" w:rsidRPr="00743131" w:rsidRDefault="00F37DCC" w:rsidP="00A84C74">
            <w:pPr>
              <w:jc w:val="center"/>
              <w:rPr>
                <w:sz w:val="22"/>
                <w:szCs w:val="22"/>
              </w:rPr>
            </w:pPr>
            <w:r w:rsidRPr="00743131">
              <w:rPr>
                <w:sz w:val="22"/>
                <w:szCs w:val="22"/>
              </w:rPr>
              <w:t>Imię i Nazwisko</w:t>
            </w:r>
          </w:p>
          <w:p w14:paraId="09CDCB3F" w14:textId="77777777" w:rsidR="00F37DCC" w:rsidRPr="00743131" w:rsidRDefault="00F37DCC" w:rsidP="00A84C74">
            <w:pPr>
              <w:jc w:val="center"/>
              <w:rPr>
                <w:sz w:val="22"/>
                <w:szCs w:val="22"/>
              </w:rPr>
            </w:pPr>
          </w:p>
        </w:tc>
      </w:tr>
      <w:tr w:rsidR="00F37DCC" w:rsidRPr="00743131" w14:paraId="612057A9" w14:textId="77777777" w:rsidTr="00A84C74">
        <w:trPr>
          <w:jc w:val="center"/>
        </w:trPr>
        <w:tc>
          <w:tcPr>
            <w:tcW w:w="575" w:type="dxa"/>
          </w:tcPr>
          <w:p w14:paraId="521F3663" w14:textId="77777777" w:rsidR="00F37DCC" w:rsidRPr="00743131" w:rsidRDefault="00F37DCC" w:rsidP="00A84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12765826" w14:textId="77777777" w:rsidR="00F37DCC" w:rsidRPr="00743131" w:rsidRDefault="00F37DCC" w:rsidP="00A84C74">
            <w:pPr>
              <w:jc w:val="both"/>
              <w:rPr>
                <w:sz w:val="22"/>
                <w:szCs w:val="22"/>
              </w:rPr>
            </w:pPr>
          </w:p>
        </w:tc>
      </w:tr>
      <w:tr w:rsidR="00F37DCC" w:rsidRPr="00743131" w14:paraId="4FABCECC" w14:textId="77777777" w:rsidTr="00A84C74">
        <w:trPr>
          <w:jc w:val="center"/>
        </w:trPr>
        <w:tc>
          <w:tcPr>
            <w:tcW w:w="575" w:type="dxa"/>
          </w:tcPr>
          <w:p w14:paraId="30CFCE87" w14:textId="77777777" w:rsidR="00F37DCC" w:rsidRPr="00743131" w:rsidRDefault="00F37DCC" w:rsidP="00A84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2F32EC9B" w14:textId="77777777" w:rsidR="00F37DCC" w:rsidRPr="00743131" w:rsidRDefault="00F37DCC" w:rsidP="00A84C74">
            <w:pPr>
              <w:jc w:val="both"/>
              <w:rPr>
                <w:sz w:val="22"/>
                <w:szCs w:val="22"/>
              </w:rPr>
            </w:pPr>
          </w:p>
        </w:tc>
      </w:tr>
      <w:tr w:rsidR="00F37DCC" w:rsidRPr="00743131" w14:paraId="3B1A58B1" w14:textId="77777777" w:rsidTr="00A84C74">
        <w:trPr>
          <w:jc w:val="center"/>
        </w:trPr>
        <w:tc>
          <w:tcPr>
            <w:tcW w:w="575" w:type="dxa"/>
          </w:tcPr>
          <w:p w14:paraId="0D2955CF" w14:textId="77777777" w:rsidR="00F37DCC" w:rsidRPr="00743131" w:rsidRDefault="00F37DCC" w:rsidP="00A84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05CD96AF" w14:textId="77777777" w:rsidR="00F37DCC" w:rsidRPr="00743131" w:rsidRDefault="00F37DCC" w:rsidP="00A84C74">
            <w:pPr>
              <w:jc w:val="both"/>
              <w:rPr>
                <w:sz w:val="22"/>
                <w:szCs w:val="22"/>
              </w:rPr>
            </w:pPr>
          </w:p>
        </w:tc>
      </w:tr>
    </w:tbl>
    <w:p w14:paraId="28A2BFBB" w14:textId="77777777" w:rsidR="00743131" w:rsidRPr="00743131" w:rsidRDefault="00743131" w:rsidP="00743131">
      <w:pPr>
        <w:spacing w:line="360" w:lineRule="auto"/>
        <w:jc w:val="both"/>
        <w:rPr>
          <w:szCs w:val="20"/>
        </w:rPr>
      </w:pPr>
    </w:p>
    <w:p w14:paraId="06A22CAC" w14:textId="0AC555D1" w:rsidR="00743131" w:rsidRPr="00743131" w:rsidRDefault="00743131" w:rsidP="0074313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43131">
        <w:rPr>
          <w:sz w:val="18"/>
          <w:szCs w:val="18"/>
        </w:rPr>
        <w:t>*Zgodnie z SIWZ Zamawiający wymaga od wykonawcy dysponowanie odpowiednią ilością pełnoletnich opiekunów posiadających przeszkolenie z zakresu BHP oraz odpowiednią ilością kierowców z wymaganymi uprawnieniami i kwalifikacjami zawodowymi, umożliwiającymi realizację zamówienia na odpowiednim poziomie jakości.</w:t>
      </w:r>
    </w:p>
    <w:p w14:paraId="16987DC1" w14:textId="77777777" w:rsidR="00743131" w:rsidRPr="00743131" w:rsidRDefault="00743131" w:rsidP="00743131">
      <w:pPr>
        <w:spacing w:line="360" w:lineRule="auto"/>
        <w:jc w:val="both"/>
        <w:rPr>
          <w:szCs w:val="20"/>
        </w:rPr>
      </w:pPr>
    </w:p>
    <w:p w14:paraId="731D2296" w14:textId="77777777" w:rsidR="00743131" w:rsidRPr="00743131" w:rsidRDefault="00743131" w:rsidP="00743131">
      <w:pPr>
        <w:jc w:val="both"/>
        <w:rPr>
          <w:b/>
          <w:bCs/>
          <w:color w:val="000000" w:themeColor="text1"/>
          <w:szCs w:val="20"/>
        </w:rPr>
      </w:pPr>
    </w:p>
    <w:p w14:paraId="3FC4CDA7" w14:textId="77777777" w:rsidR="00743131" w:rsidRPr="00743131" w:rsidRDefault="00743131" w:rsidP="00743131">
      <w:pPr>
        <w:jc w:val="both"/>
        <w:rPr>
          <w:b/>
          <w:bCs/>
          <w:color w:val="000000" w:themeColor="text1"/>
          <w:szCs w:val="20"/>
        </w:rPr>
      </w:pPr>
    </w:p>
    <w:p w14:paraId="10ACBAE3" w14:textId="230E8C8E" w:rsidR="00E73FAC" w:rsidRDefault="00E73FAC" w:rsidP="00114538">
      <w:pPr>
        <w:spacing w:line="250" w:lineRule="auto"/>
        <w:rPr>
          <w:b/>
          <w:bCs/>
        </w:rPr>
      </w:pPr>
    </w:p>
    <w:p w14:paraId="0032F5A3" w14:textId="3E061DB8" w:rsidR="00E342AE" w:rsidRDefault="00E342AE" w:rsidP="00114538">
      <w:pPr>
        <w:spacing w:line="250" w:lineRule="auto"/>
        <w:rPr>
          <w:b/>
          <w:bCs/>
        </w:rPr>
      </w:pPr>
    </w:p>
    <w:p w14:paraId="0BAEFBD5" w14:textId="2538EA3D" w:rsidR="00E342AE" w:rsidRDefault="00E342AE" w:rsidP="00114538">
      <w:pPr>
        <w:spacing w:line="250" w:lineRule="auto"/>
        <w:rPr>
          <w:b/>
          <w:bCs/>
        </w:rPr>
      </w:pPr>
    </w:p>
    <w:p w14:paraId="137EF0A4" w14:textId="07E28C30" w:rsidR="003E6C57" w:rsidRDefault="003E6C57" w:rsidP="00114538">
      <w:pPr>
        <w:spacing w:line="250" w:lineRule="auto"/>
        <w:rPr>
          <w:b/>
          <w:bCs/>
        </w:rPr>
      </w:pPr>
    </w:p>
    <w:p w14:paraId="1928C14A" w14:textId="4B8C0208" w:rsidR="003E6C57" w:rsidRDefault="003E6C57" w:rsidP="00114538">
      <w:pPr>
        <w:spacing w:line="250" w:lineRule="auto"/>
        <w:rPr>
          <w:b/>
          <w:bCs/>
        </w:rPr>
      </w:pPr>
    </w:p>
    <w:p w14:paraId="5536D80E" w14:textId="340B612F" w:rsidR="003E6C57" w:rsidRDefault="003E6C57" w:rsidP="00114538">
      <w:pPr>
        <w:spacing w:line="250" w:lineRule="auto"/>
        <w:rPr>
          <w:b/>
          <w:bCs/>
        </w:rPr>
      </w:pPr>
    </w:p>
    <w:p w14:paraId="339C2895" w14:textId="08CDB42C" w:rsidR="003E6C57" w:rsidRDefault="003E6C57" w:rsidP="00114538">
      <w:pPr>
        <w:spacing w:line="250" w:lineRule="auto"/>
        <w:rPr>
          <w:b/>
          <w:bCs/>
        </w:rPr>
      </w:pPr>
    </w:p>
    <w:p w14:paraId="5685BFDE" w14:textId="641E9737" w:rsidR="003E6C57" w:rsidRDefault="003E6C57" w:rsidP="00114538">
      <w:pPr>
        <w:spacing w:line="250" w:lineRule="auto"/>
        <w:rPr>
          <w:b/>
          <w:bCs/>
        </w:rPr>
      </w:pPr>
    </w:p>
    <w:p w14:paraId="049C0495" w14:textId="7068754F" w:rsidR="003E6C57" w:rsidRDefault="003E6C57" w:rsidP="00114538">
      <w:pPr>
        <w:spacing w:line="250" w:lineRule="auto"/>
        <w:rPr>
          <w:b/>
          <w:bCs/>
        </w:rPr>
      </w:pPr>
    </w:p>
    <w:p w14:paraId="726945D7" w14:textId="4BA949E8" w:rsidR="003E6C57" w:rsidRDefault="003E6C57" w:rsidP="00114538">
      <w:pPr>
        <w:spacing w:line="250" w:lineRule="auto"/>
        <w:rPr>
          <w:b/>
          <w:bCs/>
        </w:rPr>
      </w:pPr>
    </w:p>
    <w:p w14:paraId="38852C6A" w14:textId="68059DE5" w:rsidR="003E6C57" w:rsidRDefault="003E6C57" w:rsidP="00114538">
      <w:pPr>
        <w:spacing w:line="250" w:lineRule="auto"/>
        <w:rPr>
          <w:b/>
          <w:bCs/>
        </w:rPr>
      </w:pPr>
    </w:p>
    <w:p w14:paraId="3A874DA8" w14:textId="73BAFC59" w:rsidR="003E6C57" w:rsidRDefault="003E6C57" w:rsidP="00114538">
      <w:pPr>
        <w:spacing w:line="250" w:lineRule="auto"/>
        <w:rPr>
          <w:b/>
          <w:bCs/>
        </w:rPr>
      </w:pPr>
    </w:p>
    <w:p w14:paraId="676FC5C3" w14:textId="4602A52D" w:rsidR="003E6C57" w:rsidRDefault="003E6C57" w:rsidP="00114538">
      <w:pPr>
        <w:spacing w:line="250" w:lineRule="auto"/>
        <w:rPr>
          <w:b/>
          <w:bCs/>
        </w:rPr>
      </w:pPr>
    </w:p>
    <w:p w14:paraId="6E87994B" w14:textId="6310CC4D" w:rsidR="003E6C57" w:rsidRDefault="003E6C57" w:rsidP="00114538">
      <w:pPr>
        <w:spacing w:line="250" w:lineRule="auto"/>
        <w:rPr>
          <w:b/>
          <w:bCs/>
        </w:rPr>
      </w:pPr>
    </w:p>
    <w:p w14:paraId="167AA222" w14:textId="79AAA500" w:rsidR="003E6C57" w:rsidRDefault="003E6C57" w:rsidP="00114538">
      <w:pPr>
        <w:spacing w:line="250" w:lineRule="auto"/>
        <w:rPr>
          <w:b/>
          <w:bCs/>
        </w:rPr>
      </w:pPr>
    </w:p>
    <w:p w14:paraId="2288E91D" w14:textId="7963B79A" w:rsidR="003E6C57" w:rsidRDefault="003E6C57" w:rsidP="00114538">
      <w:pPr>
        <w:spacing w:line="250" w:lineRule="auto"/>
        <w:rPr>
          <w:b/>
          <w:bCs/>
        </w:rPr>
      </w:pPr>
    </w:p>
    <w:p w14:paraId="01878663" w14:textId="473B25C2" w:rsidR="003E6C57" w:rsidRDefault="003E6C57" w:rsidP="00114538">
      <w:pPr>
        <w:spacing w:line="250" w:lineRule="auto"/>
        <w:rPr>
          <w:b/>
          <w:bCs/>
        </w:rPr>
      </w:pPr>
    </w:p>
    <w:p w14:paraId="43245A3F" w14:textId="64A6EEDD" w:rsidR="003E6C57" w:rsidRDefault="003E6C57" w:rsidP="00114538">
      <w:pPr>
        <w:spacing w:line="250" w:lineRule="auto"/>
        <w:rPr>
          <w:b/>
          <w:bCs/>
        </w:rPr>
      </w:pPr>
    </w:p>
    <w:p w14:paraId="7326752A" w14:textId="2569C724" w:rsidR="003E6C57" w:rsidRDefault="003E6C57" w:rsidP="00114538">
      <w:pPr>
        <w:spacing w:line="250" w:lineRule="auto"/>
        <w:rPr>
          <w:b/>
          <w:bCs/>
        </w:rPr>
      </w:pPr>
    </w:p>
    <w:p w14:paraId="660985B8" w14:textId="165BD54A" w:rsidR="003E6C57" w:rsidRDefault="003E6C57" w:rsidP="00114538">
      <w:pPr>
        <w:spacing w:line="250" w:lineRule="auto"/>
        <w:rPr>
          <w:b/>
          <w:bCs/>
        </w:rPr>
      </w:pPr>
    </w:p>
    <w:p w14:paraId="5C122B82" w14:textId="401BF9D6" w:rsidR="003E6C57" w:rsidRDefault="003E6C57" w:rsidP="00114538">
      <w:pPr>
        <w:spacing w:line="250" w:lineRule="auto"/>
        <w:rPr>
          <w:b/>
          <w:bCs/>
        </w:rPr>
      </w:pPr>
    </w:p>
    <w:p w14:paraId="0C4C57E5" w14:textId="67D494CD" w:rsidR="003E6C57" w:rsidRDefault="003E6C57" w:rsidP="00114538">
      <w:pPr>
        <w:spacing w:line="250" w:lineRule="auto"/>
        <w:rPr>
          <w:b/>
          <w:bCs/>
        </w:rPr>
      </w:pPr>
    </w:p>
    <w:p w14:paraId="615D678B" w14:textId="575A2EFD" w:rsidR="003E6C57" w:rsidRDefault="003E6C57" w:rsidP="00114538">
      <w:pPr>
        <w:spacing w:line="250" w:lineRule="auto"/>
        <w:rPr>
          <w:b/>
          <w:bCs/>
        </w:rPr>
      </w:pPr>
    </w:p>
    <w:p w14:paraId="39C9848A" w14:textId="02EE79CE" w:rsidR="003E6C57" w:rsidRDefault="003E6C57" w:rsidP="00114538">
      <w:pPr>
        <w:spacing w:line="250" w:lineRule="auto"/>
        <w:rPr>
          <w:b/>
          <w:bCs/>
        </w:rPr>
      </w:pPr>
    </w:p>
    <w:p w14:paraId="11C374E2" w14:textId="1267B98E" w:rsidR="003E6C57" w:rsidRDefault="003E6C57" w:rsidP="00114538">
      <w:pPr>
        <w:spacing w:line="250" w:lineRule="auto"/>
        <w:rPr>
          <w:b/>
          <w:bCs/>
        </w:rPr>
      </w:pPr>
    </w:p>
    <w:p w14:paraId="30463096" w14:textId="0FC2C695" w:rsidR="003E6C57" w:rsidRDefault="003E6C57" w:rsidP="00114538">
      <w:pPr>
        <w:spacing w:line="250" w:lineRule="auto"/>
        <w:rPr>
          <w:b/>
          <w:bCs/>
        </w:rPr>
      </w:pPr>
    </w:p>
    <w:p w14:paraId="3E48FEAC" w14:textId="115EDD56" w:rsidR="003E6C57" w:rsidRDefault="003E6C57" w:rsidP="00114538">
      <w:pPr>
        <w:spacing w:line="250" w:lineRule="auto"/>
        <w:rPr>
          <w:b/>
          <w:bCs/>
        </w:rPr>
      </w:pPr>
    </w:p>
    <w:p w14:paraId="7F5DDF57" w14:textId="4F4E0829" w:rsidR="003E6C57" w:rsidRDefault="003E6C57" w:rsidP="00114538">
      <w:pPr>
        <w:spacing w:line="250" w:lineRule="auto"/>
        <w:rPr>
          <w:b/>
          <w:bCs/>
        </w:rPr>
      </w:pPr>
    </w:p>
    <w:p w14:paraId="7F9BFAF6" w14:textId="1DF7A90E" w:rsidR="003E6C57" w:rsidRDefault="003E6C57" w:rsidP="00114538">
      <w:pPr>
        <w:spacing w:line="250" w:lineRule="auto"/>
        <w:rPr>
          <w:b/>
          <w:bCs/>
        </w:rPr>
      </w:pPr>
    </w:p>
    <w:p w14:paraId="411D30F6" w14:textId="17EC3406" w:rsidR="003E6C57" w:rsidRDefault="003E6C57" w:rsidP="00114538">
      <w:pPr>
        <w:spacing w:line="250" w:lineRule="auto"/>
        <w:rPr>
          <w:b/>
          <w:bCs/>
        </w:rPr>
      </w:pPr>
    </w:p>
    <w:p w14:paraId="5B9477CF" w14:textId="69C531CA" w:rsidR="003E6C57" w:rsidRDefault="003E6C57" w:rsidP="00114538">
      <w:pPr>
        <w:spacing w:line="250" w:lineRule="auto"/>
        <w:rPr>
          <w:b/>
          <w:bCs/>
        </w:rPr>
      </w:pPr>
    </w:p>
    <w:p w14:paraId="4D13FA4F" w14:textId="12768012" w:rsidR="003E6C57" w:rsidRDefault="003E6C57" w:rsidP="00114538">
      <w:pPr>
        <w:spacing w:line="250" w:lineRule="auto"/>
        <w:rPr>
          <w:b/>
          <w:bCs/>
        </w:rPr>
      </w:pPr>
    </w:p>
    <w:p w14:paraId="671BDE12" w14:textId="332346D6" w:rsidR="003E6C57" w:rsidRDefault="003E6C57" w:rsidP="00114538">
      <w:pPr>
        <w:spacing w:line="250" w:lineRule="auto"/>
        <w:rPr>
          <w:b/>
          <w:bCs/>
        </w:rPr>
      </w:pPr>
    </w:p>
    <w:p w14:paraId="370730A1" w14:textId="77777777" w:rsidR="003E6C57" w:rsidRPr="00BB1B2F" w:rsidRDefault="003E6C57" w:rsidP="00114538">
      <w:pPr>
        <w:spacing w:line="250" w:lineRule="auto"/>
        <w:rPr>
          <w:b/>
          <w:bCs/>
        </w:rPr>
      </w:pPr>
    </w:p>
    <w:p w14:paraId="4016E131" w14:textId="77777777" w:rsidR="00E342AE" w:rsidRPr="00C62243" w:rsidRDefault="00E342AE" w:rsidP="00E342AE">
      <w:pPr>
        <w:spacing w:line="250" w:lineRule="auto"/>
        <w:rPr>
          <w:b/>
          <w:bCs/>
          <w:color w:val="FF0000"/>
          <w:sz w:val="20"/>
          <w:szCs w:val="20"/>
        </w:rPr>
      </w:pPr>
    </w:p>
    <w:p w14:paraId="0A93115F" w14:textId="51D36EE3" w:rsidR="009B68BA" w:rsidRPr="00E61B23" w:rsidRDefault="00E342AE" w:rsidP="00E342AE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E61B23">
        <w:rPr>
          <w:b/>
          <w:sz w:val="20"/>
          <w:szCs w:val="20"/>
        </w:rPr>
        <w:lastRenderedPageBreak/>
        <w:t>ZPI.271.1.</w:t>
      </w:r>
      <w:r w:rsidR="000A29C1" w:rsidRPr="00E61B23">
        <w:rPr>
          <w:b/>
          <w:sz w:val="20"/>
          <w:szCs w:val="20"/>
        </w:rPr>
        <w:t>4</w:t>
      </w:r>
      <w:r w:rsidRPr="00E61B23">
        <w:rPr>
          <w:b/>
          <w:sz w:val="20"/>
          <w:szCs w:val="20"/>
        </w:rPr>
        <w:t>.202</w:t>
      </w:r>
      <w:r w:rsidR="000053B3" w:rsidRPr="00E61B23">
        <w:rPr>
          <w:b/>
          <w:sz w:val="20"/>
          <w:szCs w:val="20"/>
        </w:rPr>
        <w:t>2</w:t>
      </w:r>
    </w:p>
    <w:p w14:paraId="1AB93C25" w14:textId="26CF0A66" w:rsidR="00E342AE" w:rsidRPr="00E61B23" w:rsidRDefault="00E342AE" w:rsidP="00E342AE">
      <w:pPr>
        <w:tabs>
          <w:tab w:val="left" w:pos="720"/>
        </w:tabs>
        <w:spacing w:line="276" w:lineRule="auto"/>
        <w:ind w:left="720" w:hanging="720"/>
        <w:jc w:val="right"/>
        <w:outlineLvl w:val="0"/>
      </w:pPr>
      <w:r w:rsidRPr="00E61B23">
        <w:t>Załącznik nr 9 do SWZ</w:t>
      </w:r>
    </w:p>
    <w:p w14:paraId="726AA3FA" w14:textId="77777777" w:rsidR="006E6B1F" w:rsidRPr="00E61B23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00219A9F" w14:textId="77777777" w:rsidR="006E6B1F" w:rsidRPr="00E61B23" w:rsidRDefault="006E6B1F" w:rsidP="006E6B1F">
      <w:pPr>
        <w:spacing w:line="276" w:lineRule="auto"/>
        <w:ind w:left="5664" w:right="23"/>
        <w:rPr>
          <w:b/>
        </w:rPr>
      </w:pPr>
      <w:r w:rsidRPr="00E61B23">
        <w:rPr>
          <w:b/>
          <w:bCs/>
        </w:rPr>
        <w:t>Zamawiający</w:t>
      </w:r>
      <w:r w:rsidRPr="00E61B23">
        <w:rPr>
          <w:b/>
        </w:rPr>
        <w:t>:</w:t>
      </w:r>
    </w:p>
    <w:p w14:paraId="24356F59" w14:textId="77777777" w:rsidR="006E6B1F" w:rsidRPr="00E61B23" w:rsidRDefault="006E6B1F" w:rsidP="006E6B1F">
      <w:pPr>
        <w:spacing w:line="276" w:lineRule="auto"/>
        <w:ind w:left="5664" w:right="23"/>
        <w:rPr>
          <w:bCs/>
        </w:rPr>
      </w:pPr>
      <w:r w:rsidRPr="00E61B23">
        <w:rPr>
          <w:bCs/>
        </w:rPr>
        <w:t>Gmina Dobrzyca</w:t>
      </w:r>
    </w:p>
    <w:p w14:paraId="30FD7BE8" w14:textId="77777777" w:rsidR="006E6B1F" w:rsidRPr="00E61B23" w:rsidRDefault="006E6B1F" w:rsidP="006E6B1F">
      <w:pPr>
        <w:spacing w:line="276" w:lineRule="auto"/>
        <w:ind w:left="5664" w:right="23"/>
        <w:rPr>
          <w:bCs/>
        </w:rPr>
      </w:pPr>
      <w:r w:rsidRPr="00E61B23">
        <w:rPr>
          <w:bCs/>
        </w:rPr>
        <w:t>ul. Rynek 14</w:t>
      </w:r>
    </w:p>
    <w:p w14:paraId="07873B97" w14:textId="77777777" w:rsidR="006E6B1F" w:rsidRPr="00E61B23" w:rsidRDefault="006E6B1F" w:rsidP="006E6B1F">
      <w:pPr>
        <w:spacing w:line="276" w:lineRule="auto"/>
        <w:ind w:left="5664" w:right="23"/>
        <w:rPr>
          <w:bCs/>
        </w:rPr>
      </w:pPr>
      <w:r w:rsidRPr="00E61B23">
        <w:rPr>
          <w:bCs/>
        </w:rPr>
        <w:t>63-330 Dobrzyca</w:t>
      </w:r>
    </w:p>
    <w:p w14:paraId="6A05CE32" w14:textId="77777777" w:rsidR="007E4819" w:rsidRPr="00E61B23" w:rsidRDefault="007E4819" w:rsidP="006E6B1F">
      <w:pPr>
        <w:spacing w:line="276" w:lineRule="auto"/>
        <w:ind w:left="5664" w:right="23"/>
        <w:rPr>
          <w:bCs/>
        </w:rPr>
      </w:pPr>
    </w:p>
    <w:p w14:paraId="7BC432CC" w14:textId="77777777" w:rsidR="007E4819" w:rsidRPr="00E61B23" w:rsidRDefault="007E4819" w:rsidP="006E6B1F">
      <w:pPr>
        <w:spacing w:line="276" w:lineRule="auto"/>
        <w:ind w:left="5664" w:right="23"/>
        <w:rPr>
          <w:bCs/>
        </w:rPr>
      </w:pPr>
    </w:p>
    <w:p w14:paraId="30DDA5C2" w14:textId="77777777" w:rsidR="007E4819" w:rsidRPr="00E61B23" w:rsidRDefault="007E4819" w:rsidP="007E4819">
      <w:pPr>
        <w:spacing w:line="276" w:lineRule="auto"/>
        <w:ind w:left="3540" w:right="23"/>
        <w:rPr>
          <w:b/>
        </w:rPr>
      </w:pPr>
      <w:r w:rsidRPr="00E61B23">
        <w:rPr>
          <w:b/>
        </w:rPr>
        <w:t>OŚWIADCZENIE - wzór</w:t>
      </w:r>
    </w:p>
    <w:p w14:paraId="422CE1D0" w14:textId="77777777" w:rsidR="006E6B1F" w:rsidRPr="00E61B23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4EDFB656" w14:textId="77777777" w:rsidR="006A6BDC" w:rsidRPr="00E61B23" w:rsidRDefault="006A6BDC" w:rsidP="006A6BDC">
      <w:pPr>
        <w:jc w:val="both"/>
      </w:pPr>
    </w:p>
    <w:p w14:paraId="7762EFE9" w14:textId="77777777" w:rsidR="006A6BDC" w:rsidRPr="00E61B23" w:rsidRDefault="006A6BDC" w:rsidP="0073443B">
      <w:r w:rsidRPr="00E61B23">
        <w:t>Nazwa i adres Wykonawcy: …..........................................................................................................</w:t>
      </w:r>
    </w:p>
    <w:p w14:paraId="299AA25A" w14:textId="77777777" w:rsidR="006A6BDC" w:rsidRPr="00E61B23" w:rsidRDefault="006A6BDC" w:rsidP="006A6BDC">
      <w:pPr>
        <w:jc w:val="both"/>
      </w:pPr>
    </w:p>
    <w:p w14:paraId="2C530EF8" w14:textId="77777777" w:rsidR="006A6BDC" w:rsidRPr="00E61B23" w:rsidRDefault="00B32965" w:rsidP="006A6BDC">
      <w:pPr>
        <w:jc w:val="both"/>
      </w:pPr>
      <w:r w:rsidRPr="00E61B23">
        <w:t>………………………………………………………………………</w:t>
      </w:r>
    </w:p>
    <w:p w14:paraId="09720362" w14:textId="77777777" w:rsidR="00E73FAC" w:rsidRPr="00E61B23" w:rsidRDefault="00E73FAC" w:rsidP="00E73FAC">
      <w:pPr>
        <w:spacing w:line="276" w:lineRule="auto"/>
        <w:rPr>
          <w:i/>
          <w:sz w:val="16"/>
          <w:szCs w:val="16"/>
        </w:rPr>
      </w:pPr>
    </w:p>
    <w:p w14:paraId="75F87E6C" w14:textId="77777777" w:rsidR="006A6BDC" w:rsidRPr="00E61B23" w:rsidRDefault="006A6BDC" w:rsidP="006A6BDC">
      <w:pPr>
        <w:spacing w:line="276" w:lineRule="auto"/>
        <w:rPr>
          <w:i/>
          <w:sz w:val="16"/>
          <w:szCs w:val="16"/>
        </w:rPr>
      </w:pPr>
    </w:p>
    <w:p w14:paraId="5916DB6F" w14:textId="5D6E18BD" w:rsidR="006A6BDC" w:rsidRPr="00E61B23" w:rsidRDefault="006A6BDC" w:rsidP="006A6BDC">
      <w:pPr>
        <w:spacing w:line="276" w:lineRule="auto"/>
        <w:jc w:val="both"/>
        <w:rPr>
          <w:bCs/>
        </w:rPr>
      </w:pPr>
      <w:r w:rsidRPr="00E61B23">
        <w:rPr>
          <w:bCs/>
        </w:rPr>
        <w:t>Składając ofertę w postępowaniu o udzielenie zamówienia publicznego w trybie podstawowym na zadanie pn.:</w:t>
      </w:r>
    </w:p>
    <w:p w14:paraId="63B7F714" w14:textId="77777777" w:rsidR="00147DB7" w:rsidRPr="00E61B23" w:rsidRDefault="00147DB7" w:rsidP="006A6BDC">
      <w:pPr>
        <w:spacing w:line="276" w:lineRule="auto"/>
        <w:jc w:val="both"/>
        <w:rPr>
          <w:bCs/>
        </w:rPr>
      </w:pPr>
    </w:p>
    <w:p w14:paraId="02CED219" w14:textId="238EB41A" w:rsidR="00E73FAC" w:rsidRPr="00E61B23" w:rsidRDefault="00147DB7" w:rsidP="00147DB7">
      <w:pPr>
        <w:jc w:val="center"/>
        <w:rPr>
          <w:b/>
        </w:rPr>
      </w:pPr>
      <w:r w:rsidRPr="00E61B23">
        <w:rPr>
          <w:b/>
        </w:rPr>
        <w:t>Dowóz uczniów do szkół na terenie Gminy Dobrzyca oraz dowóz uczniów do Zespołu Placówek Specjalnych w Pleszewie w roku szkolnym 2022/2023</w:t>
      </w:r>
    </w:p>
    <w:p w14:paraId="34A00A42" w14:textId="77777777" w:rsidR="00147DB7" w:rsidRPr="00E61B23" w:rsidRDefault="00147DB7" w:rsidP="00E73FAC"/>
    <w:p w14:paraId="535EBD28" w14:textId="77777777" w:rsidR="00E73FAC" w:rsidRPr="00015AEC" w:rsidRDefault="00E73FAC" w:rsidP="00E73FAC">
      <w:r w:rsidRPr="00E61B23">
        <w:t xml:space="preserve">Oświadczamy, że wydano/nie wydano* wobec mnie tytułem środka zapobiegawczego zakazu </w:t>
      </w:r>
      <w:r w:rsidRPr="00015AEC">
        <w:t xml:space="preserve">ubiegania się o zamówienie publiczne. </w:t>
      </w:r>
    </w:p>
    <w:p w14:paraId="748B8A96" w14:textId="77777777" w:rsidR="00E73FAC" w:rsidRPr="00015AEC" w:rsidRDefault="00E73FAC" w:rsidP="00E73FAC"/>
    <w:p w14:paraId="28509248" w14:textId="77777777" w:rsidR="00E73FAC" w:rsidRPr="00015AEC" w:rsidRDefault="00E73FAC" w:rsidP="00E73FAC"/>
    <w:p w14:paraId="36089C50" w14:textId="77777777" w:rsidR="00E73FAC" w:rsidRPr="00015AEC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03617FD5" w14:textId="77777777" w:rsidR="00E73FAC" w:rsidRPr="006E6B1F" w:rsidRDefault="00E73FAC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4E71CEE4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7F1AE9B9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468569CC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sz w:val="16"/>
          <w:szCs w:val="16"/>
        </w:rPr>
      </w:pPr>
    </w:p>
    <w:p w14:paraId="0738A03D" w14:textId="77777777" w:rsidR="00E73FAC" w:rsidRPr="006E6B1F" w:rsidRDefault="00E73FAC" w:rsidP="00E73FAC">
      <w:pPr>
        <w:spacing w:line="250" w:lineRule="auto"/>
        <w:ind w:left="11" w:hanging="11"/>
        <w:rPr>
          <w:sz w:val="16"/>
          <w:szCs w:val="16"/>
        </w:rPr>
      </w:pPr>
      <w:r w:rsidRPr="006E6B1F">
        <w:rPr>
          <w:sz w:val="16"/>
          <w:szCs w:val="16"/>
        </w:rPr>
        <w:t>*niewłaściwe skreślić</w:t>
      </w:r>
    </w:p>
    <w:p w14:paraId="2267F192" w14:textId="77777777" w:rsidR="00E73FAC" w:rsidRPr="006E6B1F" w:rsidRDefault="006F4372" w:rsidP="006F4372">
      <w:pPr>
        <w:tabs>
          <w:tab w:val="left" w:pos="7395"/>
        </w:tabs>
        <w:spacing w:line="250" w:lineRule="auto"/>
        <w:ind w:left="11" w:hanging="11"/>
        <w:rPr>
          <w:b/>
          <w:bCs/>
          <w:sz w:val="20"/>
          <w:szCs w:val="20"/>
        </w:rPr>
      </w:pPr>
      <w:r w:rsidRPr="006E6B1F">
        <w:rPr>
          <w:b/>
          <w:bCs/>
          <w:sz w:val="20"/>
          <w:szCs w:val="20"/>
        </w:rPr>
        <w:tab/>
      </w:r>
      <w:r w:rsidRPr="006E6B1F">
        <w:rPr>
          <w:b/>
          <w:bCs/>
          <w:sz w:val="20"/>
          <w:szCs w:val="20"/>
        </w:rPr>
        <w:tab/>
      </w:r>
    </w:p>
    <w:p w14:paraId="08AB245E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289ED1B6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6FE0095B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00D3EAE3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5CE6BFA2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1B529A66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AF9F340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1F5C0EE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BF74CC3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948E108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BEDC40D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B86FFE3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5138727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93494EC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91E21F1" w14:textId="77777777" w:rsidR="00B85CEE" w:rsidRPr="000F413C" w:rsidRDefault="00B85CEE" w:rsidP="0081451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sectPr w:rsidR="00B85CEE" w:rsidRPr="000F413C" w:rsidSect="00C174A7"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A310" w14:textId="77777777" w:rsidR="00822F36" w:rsidRDefault="00822F36" w:rsidP="00BE245A">
      <w:r>
        <w:separator/>
      </w:r>
    </w:p>
  </w:endnote>
  <w:endnote w:type="continuationSeparator" w:id="0">
    <w:p w14:paraId="7AAA0929" w14:textId="77777777" w:rsidR="00822F36" w:rsidRDefault="00822F36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1327" w14:textId="77777777" w:rsidR="005E207B" w:rsidRPr="00CA6CA0" w:rsidRDefault="005E207B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48E1" w14:textId="77777777" w:rsidR="00822F36" w:rsidRDefault="00822F36" w:rsidP="00BE245A">
      <w:r>
        <w:separator/>
      </w:r>
    </w:p>
  </w:footnote>
  <w:footnote w:type="continuationSeparator" w:id="0">
    <w:p w14:paraId="7A6038C3" w14:textId="77777777" w:rsidR="00822F36" w:rsidRDefault="00822F36" w:rsidP="00BE245A">
      <w:r>
        <w:continuationSeparator/>
      </w:r>
    </w:p>
  </w:footnote>
  <w:footnote w:id="1">
    <w:p w14:paraId="3AA524DF" w14:textId="3C5DFEE1" w:rsidR="005E207B" w:rsidRPr="002D7F6D" w:rsidRDefault="005E207B" w:rsidP="0051157A">
      <w:pPr>
        <w:pStyle w:val="Tekstprzypisudolnego"/>
        <w:jc w:val="both"/>
        <w:rPr>
          <w:sz w:val="18"/>
          <w:szCs w:val="18"/>
        </w:rPr>
      </w:pPr>
      <w:r w:rsidRPr="002D7F6D">
        <w:rPr>
          <w:rStyle w:val="Odwoanieprzypisudolnego"/>
          <w:sz w:val="18"/>
          <w:szCs w:val="18"/>
        </w:rPr>
        <w:footnoteRef/>
      </w:r>
      <w:r w:rsidRPr="002D7F6D">
        <w:rPr>
          <w:sz w:val="18"/>
          <w:szCs w:val="18"/>
        </w:rPr>
        <w:t xml:space="preserve"> Należy zaznaczyć odpowiednio do s</w:t>
      </w:r>
      <w:r>
        <w:rPr>
          <w:sz w:val="18"/>
          <w:szCs w:val="18"/>
        </w:rPr>
        <w:t>ytuacji</w:t>
      </w:r>
      <w:r w:rsidRPr="002D7F6D">
        <w:rPr>
          <w:sz w:val="18"/>
          <w:szCs w:val="18"/>
        </w:rPr>
        <w:t xml:space="preserve"> Wykonawcy</w:t>
      </w:r>
      <w:r>
        <w:rPr>
          <w:sz w:val="18"/>
          <w:szCs w:val="18"/>
        </w:rPr>
        <w:t>,</w:t>
      </w:r>
      <w:r w:rsidR="00F018C8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2D7F6D">
        <w:rPr>
          <w:sz w:val="18"/>
          <w:szCs w:val="18"/>
        </w:rPr>
        <w:t xml:space="preserve"> rozumieniu ustawy z dnia 6 marca 2018 r. Prawo przedsiębiorców </w:t>
      </w:r>
      <w:r w:rsidRPr="003319FD">
        <w:rPr>
          <w:sz w:val="18"/>
          <w:szCs w:val="18"/>
        </w:rPr>
        <w:t>(</w:t>
      </w:r>
      <w:r w:rsidR="003319FD" w:rsidRPr="003319FD">
        <w:rPr>
          <w:color w:val="333333"/>
          <w:sz w:val="21"/>
          <w:szCs w:val="21"/>
          <w:shd w:val="clear" w:color="auto" w:fill="FFFFFF"/>
        </w:rPr>
        <w:t>Dz.U. z 2021 r. poz. 162</w:t>
      </w:r>
      <w:r w:rsidR="00177DB6">
        <w:rPr>
          <w:sz w:val="18"/>
          <w:szCs w:val="18"/>
        </w:rPr>
        <w:t xml:space="preserve"> ze zm.</w:t>
      </w:r>
      <w:r w:rsidRPr="003319FD">
        <w:rPr>
          <w:sz w:val="18"/>
          <w:szCs w:val="18"/>
        </w:rPr>
        <w:t>).</w:t>
      </w:r>
    </w:p>
  </w:footnote>
  <w:footnote w:id="2">
    <w:p w14:paraId="6C8446F1" w14:textId="77777777" w:rsidR="005E207B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</w:p>
    <w:p w14:paraId="29A273C7" w14:textId="77777777" w:rsidR="005E207B" w:rsidRPr="005B37FE" w:rsidRDefault="005E207B" w:rsidP="00353F5D">
      <w:pPr>
        <w:pStyle w:val="Tekstprzypisudolnego"/>
        <w:ind w:left="142" w:hanging="142"/>
        <w:jc w:val="both"/>
        <w:rPr>
          <w:sz w:val="18"/>
          <w:szCs w:val="18"/>
        </w:rPr>
      </w:pPr>
      <w:r w:rsidRPr="005B37FE">
        <w:rPr>
          <w:rStyle w:val="Odwoanieprzypisudolnego"/>
          <w:sz w:val="18"/>
          <w:szCs w:val="18"/>
        </w:rPr>
        <w:footnoteRef/>
      </w:r>
      <w:r w:rsidRPr="005B37FE">
        <w:rPr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840663E" w14:textId="77777777" w:rsidR="005E207B" w:rsidRPr="006A3415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  <w:r w:rsidRPr="005B37FE">
        <w:rPr>
          <w:sz w:val="18"/>
          <w:szCs w:val="18"/>
          <w:vertAlign w:val="superscript"/>
        </w:rPr>
        <w:footnoteRef/>
      </w:r>
      <w:r w:rsidRPr="005B37FE">
        <w:rPr>
          <w:sz w:val="18"/>
          <w:szCs w:val="18"/>
          <w:vertAlign w:val="superscript"/>
        </w:rPr>
        <w:tab/>
      </w:r>
      <w:r w:rsidRPr="005B37FE">
        <w:rPr>
          <w:sz w:val="18"/>
          <w:szCs w:val="18"/>
        </w:rPr>
        <w:t>Jeżeli w ramach oferty nie są przedstawiane dane osobowe inne niż bezpośrednio dotyczące wykonawcy lub zachodzi wyłączenie stosowania obowiązku informacyjnego stosownie do art. 13 ust. 4 lub art. 14 ust. 5 RODO, proszę skreślić zapis pkt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26B3" w14:textId="77777777" w:rsidR="005E207B" w:rsidRDefault="005E207B" w:rsidP="009A36B0">
    <w:pPr>
      <w:pStyle w:val="Nagwek"/>
      <w:jc w:val="center"/>
    </w:pPr>
  </w:p>
  <w:p w14:paraId="43748881" w14:textId="77777777" w:rsidR="005E207B" w:rsidRDefault="005E20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8971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EC04B6"/>
    <w:multiLevelType w:val="hybridMultilevel"/>
    <w:tmpl w:val="B0BC96C6"/>
    <w:lvl w:ilvl="0" w:tplc="F5E28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233873D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4597B"/>
    <w:multiLevelType w:val="hybridMultilevel"/>
    <w:tmpl w:val="198C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02A72"/>
    <w:multiLevelType w:val="hybridMultilevel"/>
    <w:tmpl w:val="9656D7C8"/>
    <w:lvl w:ilvl="0" w:tplc="986AB6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0320A"/>
    <w:multiLevelType w:val="hybridMultilevel"/>
    <w:tmpl w:val="4B2E98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5713797">
    <w:abstractNumId w:val="9"/>
  </w:num>
  <w:num w:numId="2" w16cid:durableId="2124155283">
    <w:abstractNumId w:val="0"/>
  </w:num>
  <w:num w:numId="3" w16cid:durableId="1853563154">
    <w:abstractNumId w:val="11"/>
  </w:num>
  <w:num w:numId="4" w16cid:durableId="317002898">
    <w:abstractNumId w:val="10"/>
  </w:num>
  <w:num w:numId="5" w16cid:durableId="1633050970">
    <w:abstractNumId w:val="15"/>
  </w:num>
  <w:num w:numId="6" w16cid:durableId="3243822">
    <w:abstractNumId w:val="7"/>
  </w:num>
  <w:num w:numId="7" w16cid:durableId="1826895601">
    <w:abstractNumId w:val="8"/>
  </w:num>
  <w:num w:numId="8" w16cid:durableId="784929234">
    <w:abstractNumId w:val="12"/>
  </w:num>
  <w:num w:numId="9" w16cid:durableId="1445274694">
    <w:abstractNumId w:val="13"/>
  </w:num>
  <w:num w:numId="10" w16cid:durableId="111937523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1A7"/>
    <w:rsid w:val="000026C9"/>
    <w:rsid w:val="00004FE7"/>
    <w:rsid w:val="000053B3"/>
    <w:rsid w:val="000059D5"/>
    <w:rsid w:val="00006393"/>
    <w:rsid w:val="00007CC7"/>
    <w:rsid w:val="00010796"/>
    <w:rsid w:val="0001292A"/>
    <w:rsid w:val="000137ED"/>
    <w:rsid w:val="00013948"/>
    <w:rsid w:val="00014221"/>
    <w:rsid w:val="000150BC"/>
    <w:rsid w:val="00015950"/>
    <w:rsid w:val="00015AEC"/>
    <w:rsid w:val="000169C8"/>
    <w:rsid w:val="00017DCA"/>
    <w:rsid w:val="00023032"/>
    <w:rsid w:val="00026CB3"/>
    <w:rsid w:val="00031E48"/>
    <w:rsid w:val="0003704E"/>
    <w:rsid w:val="00037155"/>
    <w:rsid w:val="00040872"/>
    <w:rsid w:val="00045067"/>
    <w:rsid w:val="00046700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0E68"/>
    <w:rsid w:val="00062CBB"/>
    <w:rsid w:val="000633F3"/>
    <w:rsid w:val="00064816"/>
    <w:rsid w:val="00065A04"/>
    <w:rsid w:val="00067671"/>
    <w:rsid w:val="0007014E"/>
    <w:rsid w:val="000709E6"/>
    <w:rsid w:val="00071659"/>
    <w:rsid w:val="00073268"/>
    <w:rsid w:val="000748F2"/>
    <w:rsid w:val="00075EC0"/>
    <w:rsid w:val="0007610C"/>
    <w:rsid w:val="000770FE"/>
    <w:rsid w:val="0007732B"/>
    <w:rsid w:val="0008031E"/>
    <w:rsid w:val="000819CE"/>
    <w:rsid w:val="0008224F"/>
    <w:rsid w:val="0008301F"/>
    <w:rsid w:val="0008476B"/>
    <w:rsid w:val="00086894"/>
    <w:rsid w:val="000870EA"/>
    <w:rsid w:val="0008757D"/>
    <w:rsid w:val="000915A2"/>
    <w:rsid w:val="000916F5"/>
    <w:rsid w:val="00091C99"/>
    <w:rsid w:val="00092480"/>
    <w:rsid w:val="00092F1E"/>
    <w:rsid w:val="00093699"/>
    <w:rsid w:val="00094748"/>
    <w:rsid w:val="0009582A"/>
    <w:rsid w:val="00095ED3"/>
    <w:rsid w:val="00096F76"/>
    <w:rsid w:val="000979FF"/>
    <w:rsid w:val="000A0B4D"/>
    <w:rsid w:val="000A29C1"/>
    <w:rsid w:val="000A2B6F"/>
    <w:rsid w:val="000A34A1"/>
    <w:rsid w:val="000A38CC"/>
    <w:rsid w:val="000A4C49"/>
    <w:rsid w:val="000A7484"/>
    <w:rsid w:val="000A7A8D"/>
    <w:rsid w:val="000B01B8"/>
    <w:rsid w:val="000B1031"/>
    <w:rsid w:val="000B20BB"/>
    <w:rsid w:val="000B2C95"/>
    <w:rsid w:val="000B2E67"/>
    <w:rsid w:val="000B5291"/>
    <w:rsid w:val="000B7110"/>
    <w:rsid w:val="000B7B00"/>
    <w:rsid w:val="000C0715"/>
    <w:rsid w:val="000C0A0D"/>
    <w:rsid w:val="000C0E67"/>
    <w:rsid w:val="000C133A"/>
    <w:rsid w:val="000C1D4C"/>
    <w:rsid w:val="000C1F86"/>
    <w:rsid w:val="000C4302"/>
    <w:rsid w:val="000C57C6"/>
    <w:rsid w:val="000C5CF0"/>
    <w:rsid w:val="000C7A74"/>
    <w:rsid w:val="000C7B05"/>
    <w:rsid w:val="000D00A3"/>
    <w:rsid w:val="000D0339"/>
    <w:rsid w:val="000D1582"/>
    <w:rsid w:val="000D21DC"/>
    <w:rsid w:val="000D2243"/>
    <w:rsid w:val="000D26DD"/>
    <w:rsid w:val="000D3C3A"/>
    <w:rsid w:val="000D4E11"/>
    <w:rsid w:val="000D51DD"/>
    <w:rsid w:val="000D6204"/>
    <w:rsid w:val="000D68E9"/>
    <w:rsid w:val="000E3B4B"/>
    <w:rsid w:val="000E6A7F"/>
    <w:rsid w:val="000E6F3A"/>
    <w:rsid w:val="000E7FA5"/>
    <w:rsid w:val="000F0618"/>
    <w:rsid w:val="000F0A7B"/>
    <w:rsid w:val="000F0B96"/>
    <w:rsid w:val="000F2B12"/>
    <w:rsid w:val="000F413C"/>
    <w:rsid w:val="000F7ECD"/>
    <w:rsid w:val="000F7F62"/>
    <w:rsid w:val="00101FFD"/>
    <w:rsid w:val="00102E39"/>
    <w:rsid w:val="0010394E"/>
    <w:rsid w:val="00104308"/>
    <w:rsid w:val="00104E3A"/>
    <w:rsid w:val="00105084"/>
    <w:rsid w:val="00110F3A"/>
    <w:rsid w:val="00114538"/>
    <w:rsid w:val="001146AC"/>
    <w:rsid w:val="00114EF2"/>
    <w:rsid w:val="00116910"/>
    <w:rsid w:val="001178AC"/>
    <w:rsid w:val="0012052C"/>
    <w:rsid w:val="00122779"/>
    <w:rsid w:val="00123961"/>
    <w:rsid w:val="00124E39"/>
    <w:rsid w:val="00125231"/>
    <w:rsid w:val="00125916"/>
    <w:rsid w:val="001307A0"/>
    <w:rsid w:val="00130949"/>
    <w:rsid w:val="001310D9"/>
    <w:rsid w:val="00132E33"/>
    <w:rsid w:val="0013652B"/>
    <w:rsid w:val="00137ACF"/>
    <w:rsid w:val="00141031"/>
    <w:rsid w:val="00141A42"/>
    <w:rsid w:val="00141E35"/>
    <w:rsid w:val="001426BA"/>
    <w:rsid w:val="0014355C"/>
    <w:rsid w:val="00144900"/>
    <w:rsid w:val="001464BF"/>
    <w:rsid w:val="00146603"/>
    <w:rsid w:val="00147560"/>
    <w:rsid w:val="00147DB7"/>
    <w:rsid w:val="00151ACC"/>
    <w:rsid w:val="00152EF2"/>
    <w:rsid w:val="00154394"/>
    <w:rsid w:val="00155685"/>
    <w:rsid w:val="00157210"/>
    <w:rsid w:val="00160D65"/>
    <w:rsid w:val="0016105B"/>
    <w:rsid w:val="0016427E"/>
    <w:rsid w:val="001642BA"/>
    <w:rsid w:val="00165F8B"/>
    <w:rsid w:val="0016668F"/>
    <w:rsid w:val="001713A6"/>
    <w:rsid w:val="00172001"/>
    <w:rsid w:val="00172AC9"/>
    <w:rsid w:val="00172CE0"/>
    <w:rsid w:val="0017335D"/>
    <w:rsid w:val="00173947"/>
    <w:rsid w:val="00174157"/>
    <w:rsid w:val="00174E51"/>
    <w:rsid w:val="00175156"/>
    <w:rsid w:val="001755D1"/>
    <w:rsid w:val="00177042"/>
    <w:rsid w:val="0017784D"/>
    <w:rsid w:val="00177DA3"/>
    <w:rsid w:val="00177DB6"/>
    <w:rsid w:val="00180E09"/>
    <w:rsid w:val="00181210"/>
    <w:rsid w:val="001826E2"/>
    <w:rsid w:val="00185A7F"/>
    <w:rsid w:val="00185D59"/>
    <w:rsid w:val="00191757"/>
    <w:rsid w:val="0019203D"/>
    <w:rsid w:val="00192197"/>
    <w:rsid w:val="001923CF"/>
    <w:rsid w:val="00192DE7"/>
    <w:rsid w:val="00195039"/>
    <w:rsid w:val="001967A4"/>
    <w:rsid w:val="001A0633"/>
    <w:rsid w:val="001A0AF1"/>
    <w:rsid w:val="001A147C"/>
    <w:rsid w:val="001A402A"/>
    <w:rsid w:val="001A448F"/>
    <w:rsid w:val="001A44B6"/>
    <w:rsid w:val="001A56BA"/>
    <w:rsid w:val="001A57BC"/>
    <w:rsid w:val="001A62B3"/>
    <w:rsid w:val="001A6776"/>
    <w:rsid w:val="001A6880"/>
    <w:rsid w:val="001B1476"/>
    <w:rsid w:val="001B2F4B"/>
    <w:rsid w:val="001B3B22"/>
    <w:rsid w:val="001B635F"/>
    <w:rsid w:val="001B6472"/>
    <w:rsid w:val="001B67A3"/>
    <w:rsid w:val="001B6D2E"/>
    <w:rsid w:val="001B6EB1"/>
    <w:rsid w:val="001B774E"/>
    <w:rsid w:val="001B7E65"/>
    <w:rsid w:val="001C1195"/>
    <w:rsid w:val="001C23B1"/>
    <w:rsid w:val="001C262E"/>
    <w:rsid w:val="001C33AD"/>
    <w:rsid w:val="001C3CFA"/>
    <w:rsid w:val="001C43BC"/>
    <w:rsid w:val="001C4DA5"/>
    <w:rsid w:val="001C6D0D"/>
    <w:rsid w:val="001C7568"/>
    <w:rsid w:val="001C76CA"/>
    <w:rsid w:val="001D0B90"/>
    <w:rsid w:val="001D1167"/>
    <w:rsid w:val="001D13A6"/>
    <w:rsid w:val="001D1437"/>
    <w:rsid w:val="001D1BDD"/>
    <w:rsid w:val="001D360C"/>
    <w:rsid w:val="001D54EB"/>
    <w:rsid w:val="001E004D"/>
    <w:rsid w:val="001E043F"/>
    <w:rsid w:val="001E0821"/>
    <w:rsid w:val="001E08D7"/>
    <w:rsid w:val="001E2007"/>
    <w:rsid w:val="001E23B6"/>
    <w:rsid w:val="001E29AC"/>
    <w:rsid w:val="001E2A41"/>
    <w:rsid w:val="001E5980"/>
    <w:rsid w:val="001F01E5"/>
    <w:rsid w:val="001F05EE"/>
    <w:rsid w:val="001F2E0C"/>
    <w:rsid w:val="001F4936"/>
    <w:rsid w:val="001F5264"/>
    <w:rsid w:val="001F554A"/>
    <w:rsid w:val="001F63C8"/>
    <w:rsid w:val="001F7FE5"/>
    <w:rsid w:val="002000A1"/>
    <w:rsid w:val="00200C27"/>
    <w:rsid w:val="00202D4A"/>
    <w:rsid w:val="0020357C"/>
    <w:rsid w:val="00203CCD"/>
    <w:rsid w:val="00204689"/>
    <w:rsid w:val="00205A83"/>
    <w:rsid w:val="00205D7A"/>
    <w:rsid w:val="002066ED"/>
    <w:rsid w:val="00206991"/>
    <w:rsid w:val="0020705C"/>
    <w:rsid w:val="00210394"/>
    <w:rsid w:val="00211A3F"/>
    <w:rsid w:val="00212237"/>
    <w:rsid w:val="00213FB2"/>
    <w:rsid w:val="00214A7A"/>
    <w:rsid w:val="00217748"/>
    <w:rsid w:val="00220EEF"/>
    <w:rsid w:val="002224FB"/>
    <w:rsid w:val="00223D99"/>
    <w:rsid w:val="00223DC9"/>
    <w:rsid w:val="002242C8"/>
    <w:rsid w:val="00224E31"/>
    <w:rsid w:val="00225F9B"/>
    <w:rsid w:val="00227270"/>
    <w:rsid w:val="00227595"/>
    <w:rsid w:val="0022786C"/>
    <w:rsid w:val="00227CE2"/>
    <w:rsid w:val="002309E3"/>
    <w:rsid w:val="00230DF6"/>
    <w:rsid w:val="00234993"/>
    <w:rsid w:val="0023585F"/>
    <w:rsid w:val="00236151"/>
    <w:rsid w:val="00236EC1"/>
    <w:rsid w:val="002377FD"/>
    <w:rsid w:val="00240126"/>
    <w:rsid w:val="002412E3"/>
    <w:rsid w:val="00241992"/>
    <w:rsid w:val="0024280D"/>
    <w:rsid w:val="00242B1F"/>
    <w:rsid w:val="002430AC"/>
    <w:rsid w:val="00243618"/>
    <w:rsid w:val="0024435C"/>
    <w:rsid w:val="00244AD9"/>
    <w:rsid w:val="00245574"/>
    <w:rsid w:val="00245877"/>
    <w:rsid w:val="002465A8"/>
    <w:rsid w:val="00250228"/>
    <w:rsid w:val="00253009"/>
    <w:rsid w:val="002545C6"/>
    <w:rsid w:val="00254BC8"/>
    <w:rsid w:val="0025767C"/>
    <w:rsid w:val="00257CBE"/>
    <w:rsid w:val="00260648"/>
    <w:rsid w:val="0026075B"/>
    <w:rsid w:val="00260C7C"/>
    <w:rsid w:val="00260CD9"/>
    <w:rsid w:val="00260E63"/>
    <w:rsid w:val="00261336"/>
    <w:rsid w:val="00261546"/>
    <w:rsid w:val="002625F0"/>
    <w:rsid w:val="002679D0"/>
    <w:rsid w:val="0027082D"/>
    <w:rsid w:val="00270A8F"/>
    <w:rsid w:val="00270F02"/>
    <w:rsid w:val="00270FF5"/>
    <w:rsid w:val="0027248A"/>
    <w:rsid w:val="00272F7B"/>
    <w:rsid w:val="002731B2"/>
    <w:rsid w:val="00273907"/>
    <w:rsid w:val="0027689B"/>
    <w:rsid w:val="00277302"/>
    <w:rsid w:val="00277A51"/>
    <w:rsid w:val="00280774"/>
    <w:rsid w:val="00281652"/>
    <w:rsid w:val="00281738"/>
    <w:rsid w:val="002819EA"/>
    <w:rsid w:val="002835AA"/>
    <w:rsid w:val="00285A70"/>
    <w:rsid w:val="0028654E"/>
    <w:rsid w:val="00287C1C"/>
    <w:rsid w:val="00290061"/>
    <w:rsid w:val="00290463"/>
    <w:rsid w:val="00294F96"/>
    <w:rsid w:val="00296A1A"/>
    <w:rsid w:val="00296C02"/>
    <w:rsid w:val="002975C6"/>
    <w:rsid w:val="002976E0"/>
    <w:rsid w:val="002A1168"/>
    <w:rsid w:val="002A1863"/>
    <w:rsid w:val="002A4EF6"/>
    <w:rsid w:val="002A50B3"/>
    <w:rsid w:val="002A7930"/>
    <w:rsid w:val="002A7BE0"/>
    <w:rsid w:val="002A7EEE"/>
    <w:rsid w:val="002B1A97"/>
    <w:rsid w:val="002B25F6"/>
    <w:rsid w:val="002B3783"/>
    <w:rsid w:val="002B3EF8"/>
    <w:rsid w:val="002B47BC"/>
    <w:rsid w:val="002B4CD6"/>
    <w:rsid w:val="002B5DD1"/>
    <w:rsid w:val="002B7177"/>
    <w:rsid w:val="002C0908"/>
    <w:rsid w:val="002C143B"/>
    <w:rsid w:val="002C2CE7"/>
    <w:rsid w:val="002C2DE7"/>
    <w:rsid w:val="002C38F9"/>
    <w:rsid w:val="002C3DBF"/>
    <w:rsid w:val="002C41B8"/>
    <w:rsid w:val="002C5351"/>
    <w:rsid w:val="002C6CD4"/>
    <w:rsid w:val="002C7D5E"/>
    <w:rsid w:val="002D30ED"/>
    <w:rsid w:val="002D6C0B"/>
    <w:rsid w:val="002D6F6C"/>
    <w:rsid w:val="002E0A13"/>
    <w:rsid w:val="002E14C8"/>
    <w:rsid w:val="002E4483"/>
    <w:rsid w:val="002E5A31"/>
    <w:rsid w:val="002E61B5"/>
    <w:rsid w:val="002F018D"/>
    <w:rsid w:val="002F0770"/>
    <w:rsid w:val="002F0D13"/>
    <w:rsid w:val="002F15FB"/>
    <w:rsid w:val="002F18C3"/>
    <w:rsid w:val="002F2C17"/>
    <w:rsid w:val="002F3B17"/>
    <w:rsid w:val="002F40E0"/>
    <w:rsid w:val="002F4E84"/>
    <w:rsid w:val="002F53AE"/>
    <w:rsid w:val="002F5B78"/>
    <w:rsid w:val="002F74B0"/>
    <w:rsid w:val="00300FB0"/>
    <w:rsid w:val="003018E4"/>
    <w:rsid w:val="00303A72"/>
    <w:rsid w:val="003044CF"/>
    <w:rsid w:val="00304BA9"/>
    <w:rsid w:val="00304DA7"/>
    <w:rsid w:val="00306172"/>
    <w:rsid w:val="0030654C"/>
    <w:rsid w:val="003070F2"/>
    <w:rsid w:val="00307802"/>
    <w:rsid w:val="0031385E"/>
    <w:rsid w:val="00313B4B"/>
    <w:rsid w:val="00313DF8"/>
    <w:rsid w:val="0031593F"/>
    <w:rsid w:val="00317D83"/>
    <w:rsid w:val="00320C44"/>
    <w:rsid w:val="003216B9"/>
    <w:rsid w:val="0032350B"/>
    <w:rsid w:val="00323922"/>
    <w:rsid w:val="00325332"/>
    <w:rsid w:val="00325F03"/>
    <w:rsid w:val="00330245"/>
    <w:rsid w:val="00331104"/>
    <w:rsid w:val="003319FD"/>
    <w:rsid w:val="003345CC"/>
    <w:rsid w:val="00334BC4"/>
    <w:rsid w:val="00337588"/>
    <w:rsid w:val="00340115"/>
    <w:rsid w:val="003408FD"/>
    <w:rsid w:val="003410C7"/>
    <w:rsid w:val="00341C37"/>
    <w:rsid w:val="00341DA0"/>
    <w:rsid w:val="00345E30"/>
    <w:rsid w:val="00346373"/>
    <w:rsid w:val="00346B47"/>
    <w:rsid w:val="003471AA"/>
    <w:rsid w:val="00347D73"/>
    <w:rsid w:val="00347EAE"/>
    <w:rsid w:val="00347FE3"/>
    <w:rsid w:val="003525BD"/>
    <w:rsid w:val="00352FF0"/>
    <w:rsid w:val="00353F5D"/>
    <w:rsid w:val="0035535C"/>
    <w:rsid w:val="0035587B"/>
    <w:rsid w:val="00356CC1"/>
    <w:rsid w:val="00356F21"/>
    <w:rsid w:val="00360B67"/>
    <w:rsid w:val="0036229A"/>
    <w:rsid w:val="00366476"/>
    <w:rsid w:val="00371081"/>
    <w:rsid w:val="003715EF"/>
    <w:rsid w:val="003721D6"/>
    <w:rsid w:val="00372787"/>
    <w:rsid w:val="00372C0E"/>
    <w:rsid w:val="0037379A"/>
    <w:rsid w:val="00376170"/>
    <w:rsid w:val="003761A4"/>
    <w:rsid w:val="00376E71"/>
    <w:rsid w:val="00376F4F"/>
    <w:rsid w:val="00380969"/>
    <w:rsid w:val="003811BC"/>
    <w:rsid w:val="00381375"/>
    <w:rsid w:val="003814AF"/>
    <w:rsid w:val="00381881"/>
    <w:rsid w:val="00381D28"/>
    <w:rsid w:val="00381D35"/>
    <w:rsid w:val="00381FA6"/>
    <w:rsid w:val="00382036"/>
    <w:rsid w:val="00382FDF"/>
    <w:rsid w:val="00385EF5"/>
    <w:rsid w:val="00386B9C"/>
    <w:rsid w:val="00386EE1"/>
    <w:rsid w:val="00387948"/>
    <w:rsid w:val="00390614"/>
    <w:rsid w:val="00390846"/>
    <w:rsid w:val="00391A57"/>
    <w:rsid w:val="00392DFD"/>
    <w:rsid w:val="003931E0"/>
    <w:rsid w:val="0039441B"/>
    <w:rsid w:val="00395674"/>
    <w:rsid w:val="00396B37"/>
    <w:rsid w:val="003A24E9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3CF6"/>
    <w:rsid w:val="003B4039"/>
    <w:rsid w:val="003B4053"/>
    <w:rsid w:val="003B4A10"/>
    <w:rsid w:val="003B5F68"/>
    <w:rsid w:val="003B6329"/>
    <w:rsid w:val="003B650A"/>
    <w:rsid w:val="003B6A22"/>
    <w:rsid w:val="003C04FE"/>
    <w:rsid w:val="003C05E3"/>
    <w:rsid w:val="003C0645"/>
    <w:rsid w:val="003C29F2"/>
    <w:rsid w:val="003C4D03"/>
    <w:rsid w:val="003C5067"/>
    <w:rsid w:val="003C5B6E"/>
    <w:rsid w:val="003C5BFD"/>
    <w:rsid w:val="003C761B"/>
    <w:rsid w:val="003D11D4"/>
    <w:rsid w:val="003D1EC5"/>
    <w:rsid w:val="003D231E"/>
    <w:rsid w:val="003D3626"/>
    <w:rsid w:val="003D3D26"/>
    <w:rsid w:val="003D4937"/>
    <w:rsid w:val="003D4E7E"/>
    <w:rsid w:val="003D5575"/>
    <w:rsid w:val="003D5CBC"/>
    <w:rsid w:val="003D5ED8"/>
    <w:rsid w:val="003E1E5F"/>
    <w:rsid w:val="003E1F0E"/>
    <w:rsid w:val="003E6452"/>
    <w:rsid w:val="003E69C0"/>
    <w:rsid w:val="003E6C40"/>
    <w:rsid w:val="003E6C57"/>
    <w:rsid w:val="003E6F8D"/>
    <w:rsid w:val="003E7732"/>
    <w:rsid w:val="003F0AFE"/>
    <w:rsid w:val="003F174C"/>
    <w:rsid w:val="003F18F6"/>
    <w:rsid w:val="003F3229"/>
    <w:rsid w:val="003F7423"/>
    <w:rsid w:val="003F7764"/>
    <w:rsid w:val="003F790B"/>
    <w:rsid w:val="00400331"/>
    <w:rsid w:val="00400646"/>
    <w:rsid w:val="00400CE6"/>
    <w:rsid w:val="004017EA"/>
    <w:rsid w:val="004041C8"/>
    <w:rsid w:val="00404DE4"/>
    <w:rsid w:val="00410CA9"/>
    <w:rsid w:val="004123F7"/>
    <w:rsid w:val="0041263F"/>
    <w:rsid w:val="00413E32"/>
    <w:rsid w:val="004144E1"/>
    <w:rsid w:val="00414C58"/>
    <w:rsid w:val="0041539A"/>
    <w:rsid w:val="004154F0"/>
    <w:rsid w:val="004176AE"/>
    <w:rsid w:val="00417AF7"/>
    <w:rsid w:val="004205F9"/>
    <w:rsid w:val="00422258"/>
    <w:rsid w:val="00426451"/>
    <w:rsid w:val="00426562"/>
    <w:rsid w:val="00426711"/>
    <w:rsid w:val="0042731C"/>
    <w:rsid w:val="00430D5D"/>
    <w:rsid w:val="00431213"/>
    <w:rsid w:val="00435171"/>
    <w:rsid w:val="00435A31"/>
    <w:rsid w:val="00437507"/>
    <w:rsid w:val="00437F18"/>
    <w:rsid w:val="00440C38"/>
    <w:rsid w:val="00440E9C"/>
    <w:rsid w:val="004425C9"/>
    <w:rsid w:val="00444348"/>
    <w:rsid w:val="00445857"/>
    <w:rsid w:val="00445955"/>
    <w:rsid w:val="0044635E"/>
    <w:rsid w:val="004463BA"/>
    <w:rsid w:val="004466A1"/>
    <w:rsid w:val="004468B9"/>
    <w:rsid w:val="00450629"/>
    <w:rsid w:val="00451F89"/>
    <w:rsid w:val="00452D7B"/>
    <w:rsid w:val="00452FD0"/>
    <w:rsid w:val="00453DA3"/>
    <w:rsid w:val="00454378"/>
    <w:rsid w:val="00454522"/>
    <w:rsid w:val="00455D76"/>
    <w:rsid w:val="004567F9"/>
    <w:rsid w:val="00460A19"/>
    <w:rsid w:val="00462747"/>
    <w:rsid w:val="00463E4B"/>
    <w:rsid w:val="00464497"/>
    <w:rsid w:val="00464C4F"/>
    <w:rsid w:val="00467878"/>
    <w:rsid w:val="00467F77"/>
    <w:rsid w:val="0047149B"/>
    <w:rsid w:val="00471503"/>
    <w:rsid w:val="00473551"/>
    <w:rsid w:val="00474D16"/>
    <w:rsid w:val="00475CC9"/>
    <w:rsid w:val="00475FEF"/>
    <w:rsid w:val="004807FB"/>
    <w:rsid w:val="00481E04"/>
    <w:rsid w:val="00483F14"/>
    <w:rsid w:val="004878B5"/>
    <w:rsid w:val="00490481"/>
    <w:rsid w:val="00492093"/>
    <w:rsid w:val="00492167"/>
    <w:rsid w:val="004928E7"/>
    <w:rsid w:val="00493258"/>
    <w:rsid w:val="00493337"/>
    <w:rsid w:val="004938B3"/>
    <w:rsid w:val="0049410D"/>
    <w:rsid w:val="0049700D"/>
    <w:rsid w:val="004972D4"/>
    <w:rsid w:val="004A03D7"/>
    <w:rsid w:val="004A06E5"/>
    <w:rsid w:val="004A31EC"/>
    <w:rsid w:val="004A3A60"/>
    <w:rsid w:val="004A4EE3"/>
    <w:rsid w:val="004A69BE"/>
    <w:rsid w:val="004A7F65"/>
    <w:rsid w:val="004B0022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195B"/>
    <w:rsid w:val="004C216B"/>
    <w:rsid w:val="004C2399"/>
    <w:rsid w:val="004C2D11"/>
    <w:rsid w:val="004C54A2"/>
    <w:rsid w:val="004C6532"/>
    <w:rsid w:val="004C6C01"/>
    <w:rsid w:val="004D11A9"/>
    <w:rsid w:val="004D38F5"/>
    <w:rsid w:val="004D3ABF"/>
    <w:rsid w:val="004D3C66"/>
    <w:rsid w:val="004D3F67"/>
    <w:rsid w:val="004D494B"/>
    <w:rsid w:val="004D63F6"/>
    <w:rsid w:val="004D723A"/>
    <w:rsid w:val="004D72EA"/>
    <w:rsid w:val="004E18D6"/>
    <w:rsid w:val="004E2443"/>
    <w:rsid w:val="004E2A97"/>
    <w:rsid w:val="004E4BC9"/>
    <w:rsid w:val="004E5DB5"/>
    <w:rsid w:val="004E6395"/>
    <w:rsid w:val="004E6DA4"/>
    <w:rsid w:val="004E7509"/>
    <w:rsid w:val="004E7543"/>
    <w:rsid w:val="004E7A89"/>
    <w:rsid w:val="004F01B6"/>
    <w:rsid w:val="004F2CB4"/>
    <w:rsid w:val="004F4413"/>
    <w:rsid w:val="004F6B99"/>
    <w:rsid w:val="00501447"/>
    <w:rsid w:val="00501455"/>
    <w:rsid w:val="00502AA8"/>
    <w:rsid w:val="00502B53"/>
    <w:rsid w:val="00502EB2"/>
    <w:rsid w:val="00503B5C"/>
    <w:rsid w:val="005102F7"/>
    <w:rsid w:val="005106FE"/>
    <w:rsid w:val="00510790"/>
    <w:rsid w:val="00510A4B"/>
    <w:rsid w:val="0051157A"/>
    <w:rsid w:val="00511C64"/>
    <w:rsid w:val="00511ED5"/>
    <w:rsid w:val="00513806"/>
    <w:rsid w:val="005138A0"/>
    <w:rsid w:val="00513C07"/>
    <w:rsid w:val="005154DE"/>
    <w:rsid w:val="00521356"/>
    <w:rsid w:val="00521DF9"/>
    <w:rsid w:val="00521ECF"/>
    <w:rsid w:val="00522172"/>
    <w:rsid w:val="00523B15"/>
    <w:rsid w:val="0052417E"/>
    <w:rsid w:val="005306F5"/>
    <w:rsid w:val="005315B0"/>
    <w:rsid w:val="005345AF"/>
    <w:rsid w:val="00534F7B"/>
    <w:rsid w:val="00540F69"/>
    <w:rsid w:val="00541F3E"/>
    <w:rsid w:val="00543BE9"/>
    <w:rsid w:val="00543EB1"/>
    <w:rsid w:val="00544B7E"/>
    <w:rsid w:val="00544BBC"/>
    <w:rsid w:val="00545DA7"/>
    <w:rsid w:val="00546010"/>
    <w:rsid w:val="00546286"/>
    <w:rsid w:val="005465B8"/>
    <w:rsid w:val="00547ACC"/>
    <w:rsid w:val="005567B0"/>
    <w:rsid w:val="00556D90"/>
    <w:rsid w:val="00557C8A"/>
    <w:rsid w:val="0056142C"/>
    <w:rsid w:val="00561C4F"/>
    <w:rsid w:val="005637D2"/>
    <w:rsid w:val="00563C19"/>
    <w:rsid w:val="00564301"/>
    <w:rsid w:val="0056492D"/>
    <w:rsid w:val="00565185"/>
    <w:rsid w:val="00565A18"/>
    <w:rsid w:val="00566523"/>
    <w:rsid w:val="00566BD3"/>
    <w:rsid w:val="00575ECA"/>
    <w:rsid w:val="005775FD"/>
    <w:rsid w:val="0057762C"/>
    <w:rsid w:val="005802FC"/>
    <w:rsid w:val="005806B6"/>
    <w:rsid w:val="00580A39"/>
    <w:rsid w:val="0058230E"/>
    <w:rsid w:val="00582B5C"/>
    <w:rsid w:val="0058375C"/>
    <w:rsid w:val="00585111"/>
    <w:rsid w:val="00590461"/>
    <w:rsid w:val="00590839"/>
    <w:rsid w:val="00591125"/>
    <w:rsid w:val="00591DD9"/>
    <w:rsid w:val="0059237B"/>
    <w:rsid w:val="005934A8"/>
    <w:rsid w:val="00593976"/>
    <w:rsid w:val="005960DE"/>
    <w:rsid w:val="005A1E21"/>
    <w:rsid w:val="005A2B51"/>
    <w:rsid w:val="005A3294"/>
    <w:rsid w:val="005A38C8"/>
    <w:rsid w:val="005A4D31"/>
    <w:rsid w:val="005A66F5"/>
    <w:rsid w:val="005A6E9E"/>
    <w:rsid w:val="005A72DD"/>
    <w:rsid w:val="005A7B22"/>
    <w:rsid w:val="005A7E8A"/>
    <w:rsid w:val="005B07FE"/>
    <w:rsid w:val="005B14C5"/>
    <w:rsid w:val="005B2B11"/>
    <w:rsid w:val="005B34F1"/>
    <w:rsid w:val="005B4A88"/>
    <w:rsid w:val="005B4AC7"/>
    <w:rsid w:val="005B4AE1"/>
    <w:rsid w:val="005B6413"/>
    <w:rsid w:val="005B7ADF"/>
    <w:rsid w:val="005B7BA6"/>
    <w:rsid w:val="005C14FB"/>
    <w:rsid w:val="005C1553"/>
    <w:rsid w:val="005C366A"/>
    <w:rsid w:val="005C444F"/>
    <w:rsid w:val="005C545C"/>
    <w:rsid w:val="005C643A"/>
    <w:rsid w:val="005C6ED0"/>
    <w:rsid w:val="005C7159"/>
    <w:rsid w:val="005D169F"/>
    <w:rsid w:val="005D2E5F"/>
    <w:rsid w:val="005D4F53"/>
    <w:rsid w:val="005D5DCE"/>
    <w:rsid w:val="005D6646"/>
    <w:rsid w:val="005D6BDC"/>
    <w:rsid w:val="005E10A1"/>
    <w:rsid w:val="005E207B"/>
    <w:rsid w:val="005E2128"/>
    <w:rsid w:val="005E2EF3"/>
    <w:rsid w:val="005E3899"/>
    <w:rsid w:val="005E3E42"/>
    <w:rsid w:val="005E3FC7"/>
    <w:rsid w:val="005E491B"/>
    <w:rsid w:val="005E4992"/>
    <w:rsid w:val="005E4ECE"/>
    <w:rsid w:val="005E6CD1"/>
    <w:rsid w:val="005E6D74"/>
    <w:rsid w:val="005E7C41"/>
    <w:rsid w:val="005F01C2"/>
    <w:rsid w:val="005F02BB"/>
    <w:rsid w:val="005F0713"/>
    <w:rsid w:val="005F072F"/>
    <w:rsid w:val="005F2874"/>
    <w:rsid w:val="005F2F74"/>
    <w:rsid w:val="005F442B"/>
    <w:rsid w:val="005F5939"/>
    <w:rsid w:val="005F7B23"/>
    <w:rsid w:val="00600E31"/>
    <w:rsid w:val="006011A7"/>
    <w:rsid w:val="006011D1"/>
    <w:rsid w:val="00601F43"/>
    <w:rsid w:val="0060497F"/>
    <w:rsid w:val="00604AB9"/>
    <w:rsid w:val="00610620"/>
    <w:rsid w:val="0061086E"/>
    <w:rsid w:val="0061111D"/>
    <w:rsid w:val="00611C9D"/>
    <w:rsid w:val="006129CD"/>
    <w:rsid w:val="00612E4A"/>
    <w:rsid w:val="00613836"/>
    <w:rsid w:val="00616746"/>
    <w:rsid w:val="00617C41"/>
    <w:rsid w:val="00620665"/>
    <w:rsid w:val="006216B4"/>
    <w:rsid w:val="00621F14"/>
    <w:rsid w:val="00622F7C"/>
    <w:rsid w:val="00623A8C"/>
    <w:rsid w:val="006247FC"/>
    <w:rsid w:val="0062554F"/>
    <w:rsid w:val="00627530"/>
    <w:rsid w:val="00627B61"/>
    <w:rsid w:val="0063114E"/>
    <w:rsid w:val="00632268"/>
    <w:rsid w:val="00633050"/>
    <w:rsid w:val="0063353F"/>
    <w:rsid w:val="00633DCF"/>
    <w:rsid w:val="00633FDD"/>
    <w:rsid w:val="006351B2"/>
    <w:rsid w:val="00636663"/>
    <w:rsid w:val="00640816"/>
    <w:rsid w:val="00640E2C"/>
    <w:rsid w:val="00641FA1"/>
    <w:rsid w:val="0064320D"/>
    <w:rsid w:val="006434E8"/>
    <w:rsid w:val="0064592E"/>
    <w:rsid w:val="006466E1"/>
    <w:rsid w:val="0064682D"/>
    <w:rsid w:val="00647BE0"/>
    <w:rsid w:val="006543C1"/>
    <w:rsid w:val="006557D0"/>
    <w:rsid w:val="00655E63"/>
    <w:rsid w:val="006568E2"/>
    <w:rsid w:val="0065699E"/>
    <w:rsid w:val="0066158D"/>
    <w:rsid w:val="00661597"/>
    <w:rsid w:val="0066167C"/>
    <w:rsid w:val="00662779"/>
    <w:rsid w:val="00663514"/>
    <w:rsid w:val="00663B51"/>
    <w:rsid w:val="0066599C"/>
    <w:rsid w:val="0066753B"/>
    <w:rsid w:val="00670259"/>
    <w:rsid w:val="00670C0D"/>
    <w:rsid w:val="00671CC6"/>
    <w:rsid w:val="0067278D"/>
    <w:rsid w:val="00672C97"/>
    <w:rsid w:val="00673F99"/>
    <w:rsid w:val="00673FE3"/>
    <w:rsid w:val="00676391"/>
    <w:rsid w:val="006802F7"/>
    <w:rsid w:val="00681EFA"/>
    <w:rsid w:val="00682147"/>
    <w:rsid w:val="00682E79"/>
    <w:rsid w:val="00683119"/>
    <w:rsid w:val="00683753"/>
    <w:rsid w:val="00684428"/>
    <w:rsid w:val="00685419"/>
    <w:rsid w:val="006856A3"/>
    <w:rsid w:val="006868CC"/>
    <w:rsid w:val="00690E63"/>
    <w:rsid w:val="00692402"/>
    <w:rsid w:val="006937DD"/>
    <w:rsid w:val="00695378"/>
    <w:rsid w:val="00695909"/>
    <w:rsid w:val="006963EF"/>
    <w:rsid w:val="00697971"/>
    <w:rsid w:val="00697BE1"/>
    <w:rsid w:val="006A2970"/>
    <w:rsid w:val="006A2FB5"/>
    <w:rsid w:val="006A6AF5"/>
    <w:rsid w:val="006A6BDC"/>
    <w:rsid w:val="006A709A"/>
    <w:rsid w:val="006A712B"/>
    <w:rsid w:val="006A7339"/>
    <w:rsid w:val="006A7820"/>
    <w:rsid w:val="006A796E"/>
    <w:rsid w:val="006A7993"/>
    <w:rsid w:val="006A7C17"/>
    <w:rsid w:val="006A7D73"/>
    <w:rsid w:val="006B0C71"/>
    <w:rsid w:val="006B2BC4"/>
    <w:rsid w:val="006B3BC8"/>
    <w:rsid w:val="006B6649"/>
    <w:rsid w:val="006B6E4B"/>
    <w:rsid w:val="006C108F"/>
    <w:rsid w:val="006C12AF"/>
    <w:rsid w:val="006C1589"/>
    <w:rsid w:val="006C3595"/>
    <w:rsid w:val="006C44A0"/>
    <w:rsid w:val="006C4A4F"/>
    <w:rsid w:val="006C558B"/>
    <w:rsid w:val="006C6640"/>
    <w:rsid w:val="006C69B6"/>
    <w:rsid w:val="006C761E"/>
    <w:rsid w:val="006D1023"/>
    <w:rsid w:val="006D3952"/>
    <w:rsid w:val="006D465A"/>
    <w:rsid w:val="006D691A"/>
    <w:rsid w:val="006D6F27"/>
    <w:rsid w:val="006D702E"/>
    <w:rsid w:val="006D70B8"/>
    <w:rsid w:val="006D7366"/>
    <w:rsid w:val="006E324A"/>
    <w:rsid w:val="006E4576"/>
    <w:rsid w:val="006E493E"/>
    <w:rsid w:val="006E5B3C"/>
    <w:rsid w:val="006E63AB"/>
    <w:rsid w:val="006E6B1F"/>
    <w:rsid w:val="006E71D5"/>
    <w:rsid w:val="006F2C76"/>
    <w:rsid w:val="006F3975"/>
    <w:rsid w:val="006F3991"/>
    <w:rsid w:val="006F4372"/>
    <w:rsid w:val="006F4994"/>
    <w:rsid w:val="006F4ECA"/>
    <w:rsid w:val="006F505D"/>
    <w:rsid w:val="006F552D"/>
    <w:rsid w:val="006F5C57"/>
    <w:rsid w:val="006F6B29"/>
    <w:rsid w:val="00701C8E"/>
    <w:rsid w:val="00702B1C"/>
    <w:rsid w:val="007039B5"/>
    <w:rsid w:val="00704F99"/>
    <w:rsid w:val="007053A2"/>
    <w:rsid w:val="007056E0"/>
    <w:rsid w:val="00705AC0"/>
    <w:rsid w:val="00705BCB"/>
    <w:rsid w:val="00705C5D"/>
    <w:rsid w:val="0070622A"/>
    <w:rsid w:val="00707566"/>
    <w:rsid w:val="007103CC"/>
    <w:rsid w:val="007129D6"/>
    <w:rsid w:val="00714117"/>
    <w:rsid w:val="007149D7"/>
    <w:rsid w:val="00714F38"/>
    <w:rsid w:val="0071529B"/>
    <w:rsid w:val="007158A4"/>
    <w:rsid w:val="0071644C"/>
    <w:rsid w:val="00716CA5"/>
    <w:rsid w:val="00717517"/>
    <w:rsid w:val="007175B3"/>
    <w:rsid w:val="0072103D"/>
    <w:rsid w:val="00721219"/>
    <w:rsid w:val="007213E2"/>
    <w:rsid w:val="0072187C"/>
    <w:rsid w:val="007222D8"/>
    <w:rsid w:val="0072498A"/>
    <w:rsid w:val="00724B52"/>
    <w:rsid w:val="00725BED"/>
    <w:rsid w:val="00726B82"/>
    <w:rsid w:val="00730E64"/>
    <w:rsid w:val="00731C52"/>
    <w:rsid w:val="0073443B"/>
    <w:rsid w:val="00735F52"/>
    <w:rsid w:val="00736106"/>
    <w:rsid w:val="00737156"/>
    <w:rsid w:val="0073724C"/>
    <w:rsid w:val="00741A65"/>
    <w:rsid w:val="00742ED2"/>
    <w:rsid w:val="00743131"/>
    <w:rsid w:val="00744F70"/>
    <w:rsid w:val="0074542B"/>
    <w:rsid w:val="0074568B"/>
    <w:rsid w:val="007462D1"/>
    <w:rsid w:val="0074720D"/>
    <w:rsid w:val="007476AC"/>
    <w:rsid w:val="00747CB1"/>
    <w:rsid w:val="00751413"/>
    <w:rsid w:val="007517AB"/>
    <w:rsid w:val="00751AE9"/>
    <w:rsid w:val="0075282F"/>
    <w:rsid w:val="007534C6"/>
    <w:rsid w:val="00753A35"/>
    <w:rsid w:val="00754A6F"/>
    <w:rsid w:val="007552C7"/>
    <w:rsid w:val="007559C7"/>
    <w:rsid w:val="00756FDE"/>
    <w:rsid w:val="00757E2E"/>
    <w:rsid w:val="00760471"/>
    <w:rsid w:val="00760B1A"/>
    <w:rsid w:val="0076245D"/>
    <w:rsid w:val="00762BD5"/>
    <w:rsid w:val="00763E50"/>
    <w:rsid w:val="00764606"/>
    <w:rsid w:val="00764630"/>
    <w:rsid w:val="00764843"/>
    <w:rsid w:val="007654F3"/>
    <w:rsid w:val="00765557"/>
    <w:rsid w:val="00767556"/>
    <w:rsid w:val="00767892"/>
    <w:rsid w:val="007719A7"/>
    <w:rsid w:val="00772AB7"/>
    <w:rsid w:val="007730C9"/>
    <w:rsid w:val="00773160"/>
    <w:rsid w:val="0077319B"/>
    <w:rsid w:val="007731D8"/>
    <w:rsid w:val="00773E3D"/>
    <w:rsid w:val="00774700"/>
    <w:rsid w:val="00774DB7"/>
    <w:rsid w:val="00775092"/>
    <w:rsid w:val="0077664A"/>
    <w:rsid w:val="0077759A"/>
    <w:rsid w:val="00777CF5"/>
    <w:rsid w:val="00781248"/>
    <w:rsid w:val="00781E21"/>
    <w:rsid w:val="007829BE"/>
    <w:rsid w:val="00783539"/>
    <w:rsid w:val="00784B3A"/>
    <w:rsid w:val="007861AA"/>
    <w:rsid w:val="0078679C"/>
    <w:rsid w:val="00786C73"/>
    <w:rsid w:val="007878F6"/>
    <w:rsid w:val="007930D1"/>
    <w:rsid w:val="00793E7A"/>
    <w:rsid w:val="007942E6"/>
    <w:rsid w:val="00795C48"/>
    <w:rsid w:val="00797F87"/>
    <w:rsid w:val="007A0FE3"/>
    <w:rsid w:val="007A2C64"/>
    <w:rsid w:val="007A3A9E"/>
    <w:rsid w:val="007A3DC0"/>
    <w:rsid w:val="007A6B4D"/>
    <w:rsid w:val="007A7369"/>
    <w:rsid w:val="007B10EF"/>
    <w:rsid w:val="007B16D6"/>
    <w:rsid w:val="007B17E4"/>
    <w:rsid w:val="007B1A38"/>
    <w:rsid w:val="007B224E"/>
    <w:rsid w:val="007B2AAA"/>
    <w:rsid w:val="007B2DFF"/>
    <w:rsid w:val="007B3DE0"/>
    <w:rsid w:val="007B42A3"/>
    <w:rsid w:val="007B6251"/>
    <w:rsid w:val="007B62BF"/>
    <w:rsid w:val="007B6B53"/>
    <w:rsid w:val="007B7AD4"/>
    <w:rsid w:val="007C06F1"/>
    <w:rsid w:val="007C170C"/>
    <w:rsid w:val="007C2320"/>
    <w:rsid w:val="007C2820"/>
    <w:rsid w:val="007C296A"/>
    <w:rsid w:val="007C2A4B"/>
    <w:rsid w:val="007C2DC0"/>
    <w:rsid w:val="007C3181"/>
    <w:rsid w:val="007C3F65"/>
    <w:rsid w:val="007C5F18"/>
    <w:rsid w:val="007C64A2"/>
    <w:rsid w:val="007C67EC"/>
    <w:rsid w:val="007C6F15"/>
    <w:rsid w:val="007D1446"/>
    <w:rsid w:val="007D2888"/>
    <w:rsid w:val="007D3F74"/>
    <w:rsid w:val="007D4DE6"/>
    <w:rsid w:val="007D5300"/>
    <w:rsid w:val="007D6019"/>
    <w:rsid w:val="007D64EE"/>
    <w:rsid w:val="007D795F"/>
    <w:rsid w:val="007E07A1"/>
    <w:rsid w:val="007E168B"/>
    <w:rsid w:val="007E430E"/>
    <w:rsid w:val="007E4819"/>
    <w:rsid w:val="007E6445"/>
    <w:rsid w:val="007E6ABD"/>
    <w:rsid w:val="007E7CDC"/>
    <w:rsid w:val="007E7D43"/>
    <w:rsid w:val="007E7DAF"/>
    <w:rsid w:val="007F0234"/>
    <w:rsid w:val="007F0AAF"/>
    <w:rsid w:val="007F0D04"/>
    <w:rsid w:val="007F172B"/>
    <w:rsid w:val="007F192A"/>
    <w:rsid w:val="007F1CA8"/>
    <w:rsid w:val="007F2006"/>
    <w:rsid w:val="007F54E4"/>
    <w:rsid w:val="007F5954"/>
    <w:rsid w:val="00800755"/>
    <w:rsid w:val="00800991"/>
    <w:rsid w:val="008017A2"/>
    <w:rsid w:val="00801C1B"/>
    <w:rsid w:val="00802754"/>
    <w:rsid w:val="008034A6"/>
    <w:rsid w:val="008043E3"/>
    <w:rsid w:val="008061FD"/>
    <w:rsid w:val="0080671E"/>
    <w:rsid w:val="008075C4"/>
    <w:rsid w:val="008106AE"/>
    <w:rsid w:val="00813E46"/>
    <w:rsid w:val="00814155"/>
    <w:rsid w:val="00814254"/>
    <w:rsid w:val="0081451D"/>
    <w:rsid w:val="0081548F"/>
    <w:rsid w:val="0081570B"/>
    <w:rsid w:val="00816AD0"/>
    <w:rsid w:val="00816B35"/>
    <w:rsid w:val="00816E0C"/>
    <w:rsid w:val="0082084E"/>
    <w:rsid w:val="0082134C"/>
    <w:rsid w:val="00822A27"/>
    <w:rsid w:val="00822D3E"/>
    <w:rsid w:val="00822F36"/>
    <w:rsid w:val="008233EE"/>
    <w:rsid w:val="00824393"/>
    <w:rsid w:val="0082442A"/>
    <w:rsid w:val="00825350"/>
    <w:rsid w:val="00825794"/>
    <w:rsid w:val="008278B1"/>
    <w:rsid w:val="00827ABF"/>
    <w:rsid w:val="0083037D"/>
    <w:rsid w:val="0083137E"/>
    <w:rsid w:val="00831939"/>
    <w:rsid w:val="00833732"/>
    <w:rsid w:val="00834A2D"/>
    <w:rsid w:val="0083500E"/>
    <w:rsid w:val="00836B9A"/>
    <w:rsid w:val="0084011C"/>
    <w:rsid w:val="00840F4B"/>
    <w:rsid w:val="0084118C"/>
    <w:rsid w:val="00841600"/>
    <w:rsid w:val="008428AE"/>
    <w:rsid w:val="00845662"/>
    <w:rsid w:val="00845F86"/>
    <w:rsid w:val="00846018"/>
    <w:rsid w:val="00850646"/>
    <w:rsid w:val="00851CCB"/>
    <w:rsid w:val="00851D71"/>
    <w:rsid w:val="0085218B"/>
    <w:rsid w:val="00852696"/>
    <w:rsid w:val="00853154"/>
    <w:rsid w:val="00853C8E"/>
    <w:rsid w:val="00854395"/>
    <w:rsid w:val="00855987"/>
    <w:rsid w:val="008574C4"/>
    <w:rsid w:val="00857677"/>
    <w:rsid w:val="00862539"/>
    <w:rsid w:val="008626DD"/>
    <w:rsid w:val="00862985"/>
    <w:rsid w:val="00862B14"/>
    <w:rsid w:val="00863082"/>
    <w:rsid w:val="00863B30"/>
    <w:rsid w:val="008645C3"/>
    <w:rsid w:val="008652DD"/>
    <w:rsid w:val="00865F13"/>
    <w:rsid w:val="00867011"/>
    <w:rsid w:val="008674D6"/>
    <w:rsid w:val="008724BA"/>
    <w:rsid w:val="008741D6"/>
    <w:rsid w:val="00874E5D"/>
    <w:rsid w:val="00875703"/>
    <w:rsid w:val="00876518"/>
    <w:rsid w:val="00877246"/>
    <w:rsid w:val="008816B9"/>
    <w:rsid w:val="00881C47"/>
    <w:rsid w:val="0088276A"/>
    <w:rsid w:val="00882F00"/>
    <w:rsid w:val="0088681E"/>
    <w:rsid w:val="00887612"/>
    <w:rsid w:val="00892A5A"/>
    <w:rsid w:val="00893F33"/>
    <w:rsid w:val="0089633E"/>
    <w:rsid w:val="008A31F5"/>
    <w:rsid w:val="008A5227"/>
    <w:rsid w:val="008A6207"/>
    <w:rsid w:val="008A6B89"/>
    <w:rsid w:val="008A71B7"/>
    <w:rsid w:val="008A73A3"/>
    <w:rsid w:val="008B20F3"/>
    <w:rsid w:val="008B2D75"/>
    <w:rsid w:val="008B3190"/>
    <w:rsid w:val="008B3881"/>
    <w:rsid w:val="008B3F87"/>
    <w:rsid w:val="008B41BD"/>
    <w:rsid w:val="008B441F"/>
    <w:rsid w:val="008B6381"/>
    <w:rsid w:val="008B7257"/>
    <w:rsid w:val="008B75EC"/>
    <w:rsid w:val="008C05F8"/>
    <w:rsid w:val="008C0D56"/>
    <w:rsid w:val="008C1DD4"/>
    <w:rsid w:val="008C3AAE"/>
    <w:rsid w:val="008C4334"/>
    <w:rsid w:val="008C43BE"/>
    <w:rsid w:val="008C443D"/>
    <w:rsid w:val="008C6DD3"/>
    <w:rsid w:val="008C7F7E"/>
    <w:rsid w:val="008D0A93"/>
    <w:rsid w:val="008D11F9"/>
    <w:rsid w:val="008D19A9"/>
    <w:rsid w:val="008D3A2B"/>
    <w:rsid w:val="008D5D4F"/>
    <w:rsid w:val="008D690E"/>
    <w:rsid w:val="008D7051"/>
    <w:rsid w:val="008D7268"/>
    <w:rsid w:val="008E0634"/>
    <w:rsid w:val="008E5015"/>
    <w:rsid w:val="008E5485"/>
    <w:rsid w:val="008E7181"/>
    <w:rsid w:val="008F0473"/>
    <w:rsid w:val="008F2079"/>
    <w:rsid w:val="008F29C7"/>
    <w:rsid w:val="008F2C08"/>
    <w:rsid w:val="008F40D6"/>
    <w:rsid w:val="008F493E"/>
    <w:rsid w:val="008F50E2"/>
    <w:rsid w:val="008F56E4"/>
    <w:rsid w:val="008F5809"/>
    <w:rsid w:val="0090130E"/>
    <w:rsid w:val="00901FF6"/>
    <w:rsid w:val="00902304"/>
    <w:rsid w:val="00905BCB"/>
    <w:rsid w:val="009070DF"/>
    <w:rsid w:val="0090773D"/>
    <w:rsid w:val="00910BD9"/>
    <w:rsid w:val="00911870"/>
    <w:rsid w:val="00911A1E"/>
    <w:rsid w:val="00912F01"/>
    <w:rsid w:val="0091328C"/>
    <w:rsid w:val="009139AD"/>
    <w:rsid w:val="00915A7D"/>
    <w:rsid w:val="00916E97"/>
    <w:rsid w:val="00917388"/>
    <w:rsid w:val="0091786D"/>
    <w:rsid w:val="00917D5F"/>
    <w:rsid w:val="0092127A"/>
    <w:rsid w:val="009218BD"/>
    <w:rsid w:val="00921F03"/>
    <w:rsid w:val="009226EF"/>
    <w:rsid w:val="00922EDB"/>
    <w:rsid w:val="0092389E"/>
    <w:rsid w:val="009302DB"/>
    <w:rsid w:val="009303FB"/>
    <w:rsid w:val="00930574"/>
    <w:rsid w:val="0093162B"/>
    <w:rsid w:val="00931A14"/>
    <w:rsid w:val="009325F6"/>
    <w:rsid w:val="009333BA"/>
    <w:rsid w:val="00933CD3"/>
    <w:rsid w:val="00934181"/>
    <w:rsid w:val="00935304"/>
    <w:rsid w:val="00935BA5"/>
    <w:rsid w:val="009409A5"/>
    <w:rsid w:val="0094251E"/>
    <w:rsid w:val="00942982"/>
    <w:rsid w:val="00943100"/>
    <w:rsid w:val="009431B5"/>
    <w:rsid w:val="00943833"/>
    <w:rsid w:val="00943AE4"/>
    <w:rsid w:val="00943E6B"/>
    <w:rsid w:val="009452AC"/>
    <w:rsid w:val="00947A33"/>
    <w:rsid w:val="00947DBF"/>
    <w:rsid w:val="009502CA"/>
    <w:rsid w:val="00950D58"/>
    <w:rsid w:val="00952022"/>
    <w:rsid w:val="00952F3B"/>
    <w:rsid w:val="00955760"/>
    <w:rsid w:val="009561C5"/>
    <w:rsid w:val="009576C7"/>
    <w:rsid w:val="009577F9"/>
    <w:rsid w:val="009577FD"/>
    <w:rsid w:val="00960CC8"/>
    <w:rsid w:val="00960D08"/>
    <w:rsid w:val="009615F3"/>
    <w:rsid w:val="00962901"/>
    <w:rsid w:val="009648FE"/>
    <w:rsid w:val="00965347"/>
    <w:rsid w:val="00965992"/>
    <w:rsid w:val="00965D74"/>
    <w:rsid w:val="0096656D"/>
    <w:rsid w:val="00966801"/>
    <w:rsid w:val="00967352"/>
    <w:rsid w:val="00970272"/>
    <w:rsid w:val="0097165E"/>
    <w:rsid w:val="00971BD5"/>
    <w:rsid w:val="00974A4B"/>
    <w:rsid w:val="0097542D"/>
    <w:rsid w:val="0097544E"/>
    <w:rsid w:val="00975A97"/>
    <w:rsid w:val="009762AB"/>
    <w:rsid w:val="00977978"/>
    <w:rsid w:val="00977B8C"/>
    <w:rsid w:val="009806C3"/>
    <w:rsid w:val="00981619"/>
    <w:rsid w:val="00982EAD"/>
    <w:rsid w:val="0098496D"/>
    <w:rsid w:val="009852C6"/>
    <w:rsid w:val="0098618F"/>
    <w:rsid w:val="009862D9"/>
    <w:rsid w:val="00986BF7"/>
    <w:rsid w:val="0098763E"/>
    <w:rsid w:val="009910DA"/>
    <w:rsid w:val="009915A8"/>
    <w:rsid w:val="009920E6"/>
    <w:rsid w:val="00993946"/>
    <w:rsid w:val="00993D9B"/>
    <w:rsid w:val="00993DA0"/>
    <w:rsid w:val="00993F8D"/>
    <w:rsid w:val="0099430A"/>
    <w:rsid w:val="009976FF"/>
    <w:rsid w:val="009A0260"/>
    <w:rsid w:val="009A220C"/>
    <w:rsid w:val="009A36B0"/>
    <w:rsid w:val="009A36CC"/>
    <w:rsid w:val="009A52B9"/>
    <w:rsid w:val="009A58B6"/>
    <w:rsid w:val="009B2155"/>
    <w:rsid w:val="009B68BA"/>
    <w:rsid w:val="009B7320"/>
    <w:rsid w:val="009C1FD7"/>
    <w:rsid w:val="009C293F"/>
    <w:rsid w:val="009C46F3"/>
    <w:rsid w:val="009C4D8F"/>
    <w:rsid w:val="009C6E75"/>
    <w:rsid w:val="009C7A53"/>
    <w:rsid w:val="009D2C49"/>
    <w:rsid w:val="009D3CB8"/>
    <w:rsid w:val="009D45D8"/>
    <w:rsid w:val="009D49B4"/>
    <w:rsid w:val="009D5FD3"/>
    <w:rsid w:val="009E03A9"/>
    <w:rsid w:val="009E0848"/>
    <w:rsid w:val="009E12B2"/>
    <w:rsid w:val="009E442B"/>
    <w:rsid w:val="009E5F42"/>
    <w:rsid w:val="009E637F"/>
    <w:rsid w:val="009E67C1"/>
    <w:rsid w:val="009E7928"/>
    <w:rsid w:val="009F428A"/>
    <w:rsid w:val="009F56E4"/>
    <w:rsid w:val="009F5B4A"/>
    <w:rsid w:val="009F67C6"/>
    <w:rsid w:val="009F74C7"/>
    <w:rsid w:val="009F796C"/>
    <w:rsid w:val="00A02D94"/>
    <w:rsid w:val="00A03508"/>
    <w:rsid w:val="00A05389"/>
    <w:rsid w:val="00A07908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6E58"/>
    <w:rsid w:val="00A2741C"/>
    <w:rsid w:val="00A27ADB"/>
    <w:rsid w:val="00A27B14"/>
    <w:rsid w:val="00A3283E"/>
    <w:rsid w:val="00A33ED0"/>
    <w:rsid w:val="00A35272"/>
    <w:rsid w:val="00A3620B"/>
    <w:rsid w:val="00A37233"/>
    <w:rsid w:val="00A374B3"/>
    <w:rsid w:val="00A40609"/>
    <w:rsid w:val="00A4093F"/>
    <w:rsid w:val="00A40C10"/>
    <w:rsid w:val="00A41C9C"/>
    <w:rsid w:val="00A41ED8"/>
    <w:rsid w:val="00A43480"/>
    <w:rsid w:val="00A43598"/>
    <w:rsid w:val="00A43A0C"/>
    <w:rsid w:val="00A4496B"/>
    <w:rsid w:val="00A45575"/>
    <w:rsid w:val="00A479D6"/>
    <w:rsid w:val="00A5035D"/>
    <w:rsid w:val="00A50671"/>
    <w:rsid w:val="00A5250E"/>
    <w:rsid w:val="00A525AB"/>
    <w:rsid w:val="00A54631"/>
    <w:rsid w:val="00A54B0E"/>
    <w:rsid w:val="00A55C28"/>
    <w:rsid w:val="00A57A32"/>
    <w:rsid w:val="00A57D2C"/>
    <w:rsid w:val="00A60102"/>
    <w:rsid w:val="00A607B3"/>
    <w:rsid w:val="00A60905"/>
    <w:rsid w:val="00A6127C"/>
    <w:rsid w:val="00A61750"/>
    <w:rsid w:val="00A617B5"/>
    <w:rsid w:val="00A619DA"/>
    <w:rsid w:val="00A62EEE"/>
    <w:rsid w:val="00A63AF4"/>
    <w:rsid w:val="00A63D97"/>
    <w:rsid w:val="00A64C26"/>
    <w:rsid w:val="00A67427"/>
    <w:rsid w:val="00A67BD1"/>
    <w:rsid w:val="00A72213"/>
    <w:rsid w:val="00A72B08"/>
    <w:rsid w:val="00A730E6"/>
    <w:rsid w:val="00A73CEC"/>
    <w:rsid w:val="00A7511F"/>
    <w:rsid w:val="00A775E0"/>
    <w:rsid w:val="00A81528"/>
    <w:rsid w:val="00A8188D"/>
    <w:rsid w:val="00A81A2C"/>
    <w:rsid w:val="00A83F20"/>
    <w:rsid w:val="00A84AF7"/>
    <w:rsid w:val="00A852DF"/>
    <w:rsid w:val="00A85C16"/>
    <w:rsid w:val="00A8719F"/>
    <w:rsid w:val="00A9025F"/>
    <w:rsid w:val="00A92288"/>
    <w:rsid w:val="00A942BE"/>
    <w:rsid w:val="00A95F53"/>
    <w:rsid w:val="00A96D60"/>
    <w:rsid w:val="00AA1D26"/>
    <w:rsid w:val="00AA290B"/>
    <w:rsid w:val="00AA4732"/>
    <w:rsid w:val="00AA56D5"/>
    <w:rsid w:val="00AA57B5"/>
    <w:rsid w:val="00AB0615"/>
    <w:rsid w:val="00AB0761"/>
    <w:rsid w:val="00AB1B3E"/>
    <w:rsid w:val="00AB2254"/>
    <w:rsid w:val="00AB2AC2"/>
    <w:rsid w:val="00AB2C6B"/>
    <w:rsid w:val="00AB3B4E"/>
    <w:rsid w:val="00AB659E"/>
    <w:rsid w:val="00AC11FA"/>
    <w:rsid w:val="00AC15AD"/>
    <w:rsid w:val="00AC1F43"/>
    <w:rsid w:val="00AC20BB"/>
    <w:rsid w:val="00AC2674"/>
    <w:rsid w:val="00AC3102"/>
    <w:rsid w:val="00AC385E"/>
    <w:rsid w:val="00AC3904"/>
    <w:rsid w:val="00AC3D03"/>
    <w:rsid w:val="00AC3DB7"/>
    <w:rsid w:val="00AC434C"/>
    <w:rsid w:val="00AC6625"/>
    <w:rsid w:val="00AC6F71"/>
    <w:rsid w:val="00AC707D"/>
    <w:rsid w:val="00AC72E0"/>
    <w:rsid w:val="00AD11F5"/>
    <w:rsid w:val="00AD19AA"/>
    <w:rsid w:val="00AD22E3"/>
    <w:rsid w:val="00AD43AB"/>
    <w:rsid w:val="00AD60A5"/>
    <w:rsid w:val="00AD6322"/>
    <w:rsid w:val="00AE1E0B"/>
    <w:rsid w:val="00AE55C6"/>
    <w:rsid w:val="00AE568C"/>
    <w:rsid w:val="00AE5B3F"/>
    <w:rsid w:val="00AE5D38"/>
    <w:rsid w:val="00AE7C04"/>
    <w:rsid w:val="00AE7EBD"/>
    <w:rsid w:val="00AF050C"/>
    <w:rsid w:val="00AF154A"/>
    <w:rsid w:val="00AF21D9"/>
    <w:rsid w:val="00AF2E1C"/>
    <w:rsid w:val="00AF6A19"/>
    <w:rsid w:val="00AF761B"/>
    <w:rsid w:val="00AF78CF"/>
    <w:rsid w:val="00B0027A"/>
    <w:rsid w:val="00B00476"/>
    <w:rsid w:val="00B0187D"/>
    <w:rsid w:val="00B01FE0"/>
    <w:rsid w:val="00B0425E"/>
    <w:rsid w:val="00B068EE"/>
    <w:rsid w:val="00B11919"/>
    <w:rsid w:val="00B11FE2"/>
    <w:rsid w:val="00B14BBF"/>
    <w:rsid w:val="00B15678"/>
    <w:rsid w:val="00B160B3"/>
    <w:rsid w:val="00B16219"/>
    <w:rsid w:val="00B176F0"/>
    <w:rsid w:val="00B17BE7"/>
    <w:rsid w:val="00B20B66"/>
    <w:rsid w:val="00B20D34"/>
    <w:rsid w:val="00B220A1"/>
    <w:rsid w:val="00B2612D"/>
    <w:rsid w:val="00B2687E"/>
    <w:rsid w:val="00B30C1D"/>
    <w:rsid w:val="00B3181A"/>
    <w:rsid w:val="00B32965"/>
    <w:rsid w:val="00B341B1"/>
    <w:rsid w:val="00B35A86"/>
    <w:rsid w:val="00B36A39"/>
    <w:rsid w:val="00B36AC1"/>
    <w:rsid w:val="00B37648"/>
    <w:rsid w:val="00B376DF"/>
    <w:rsid w:val="00B40811"/>
    <w:rsid w:val="00B40898"/>
    <w:rsid w:val="00B4124D"/>
    <w:rsid w:val="00B417B5"/>
    <w:rsid w:val="00B44572"/>
    <w:rsid w:val="00B4533F"/>
    <w:rsid w:val="00B46701"/>
    <w:rsid w:val="00B4684A"/>
    <w:rsid w:val="00B46B52"/>
    <w:rsid w:val="00B47871"/>
    <w:rsid w:val="00B515C3"/>
    <w:rsid w:val="00B516E4"/>
    <w:rsid w:val="00B52B29"/>
    <w:rsid w:val="00B52F49"/>
    <w:rsid w:val="00B54438"/>
    <w:rsid w:val="00B5521B"/>
    <w:rsid w:val="00B567F8"/>
    <w:rsid w:val="00B56A5D"/>
    <w:rsid w:val="00B571BE"/>
    <w:rsid w:val="00B57913"/>
    <w:rsid w:val="00B60ADD"/>
    <w:rsid w:val="00B62079"/>
    <w:rsid w:val="00B623C4"/>
    <w:rsid w:val="00B6484E"/>
    <w:rsid w:val="00B6529E"/>
    <w:rsid w:val="00B65F9A"/>
    <w:rsid w:val="00B66694"/>
    <w:rsid w:val="00B66743"/>
    <w:rsid w:val="00B6703A"/>
    <w:rsid w:val="00B67463"/>
    <w:rsid w:val="00B7096C"/>
    <w:rsid w:val="00B71AD4"/>
    <w:rsid w:val="00B726AE"/>
    <w:rsid w:val="00B73274"/>
    <w:rsid w:val="00B75383"/>
    <w:rsid w:val="00B7548E"/>
    <w:rsid w:val="00B76427"/>
    <w:rsid w:val="00B80FAC"/>
    <w:rsid w:val="00B82C4B"/>
    <w:rsid w:val="00B8439F"/>
    <w:rsid w:val="00B84C66"/>
    <w:rsid w:val="00B85796"/>
    <w:rsid w:val="00B85CEE"/>
    <w:rsid w:val="00B8773A"/>
    <w:rsid w:val="00B87E65"/>
    <w:rsid w:val="00B90B05"/>
    <w:rsid w:val="00B90DAB"/>
    <w:rsid w:val="00B910F9"/>
    <w:rsid w:val="00B9152B"/>
    <w:rsid w:val="00B91532"/>
    <w:rsid w:val="00B92403"/>
    <w:rsid w:val="00B9286C"/>
    <w:rsid w:val="00B9414F"/>
    <w:rsid w:val="00B94CA1"/>
    <w:rsid w:val="00BA04EF"/>
    <w:rsid w:val="00BA2200"/>
    <w:rsid w:val="00BA2F1E"/>
    <w:rsid w:val="00BA43DD"/>
    <w:rsid w:val="00BA4F37"/>
    <w:rsid w:val="00BA54EB"/>
    <w:rsid w:val="00BA5642"/>
    <w:rsid w:val="00BA5C16"/>
    <w:rsid w:val="00BA66DD"/>
    <w:rsid w:val="00BA71C3"/>
    <w:rsid w:val="00BA7255"/>
    <w:rsid w:val="00BA7DB7"/>
    <w:rsid w:val="00BB04BC"/>
    <w:rsid w:val="00BB073F"/>
    <w:rsid w:val="00BB12AF"/>
    <w:rsid w:val="00BB18E6"/>
    <w:rsid w:val="00BB1B2F"/>
    <w:rsid w:val="00BB1EA3"/>
    <w:rsid w:val="00BB1F31"/>
    <w:rsid w:val="00BB25C1"/>
    <w:rsid w:val="00BB3629"/>
    <w:rsid w:val="00BB36F4"/>
    <w:rsid w:val="00BB451D"/>
    <w:rsid w:val="00BB4AB9"/>
    <w:rsid w:val="00BB57BC"/>
    <w:rsid w:val="00BB7ACF"/>
    <w:rsid w:val="00BB7D54"/>
    <w:rsid w:val="00BC0EE2"/>
    <w:rsid w:val="00BC1203"/>
    <w:rsid w:val="00BC12F2"/>
    <w:rsid w:val="00BC1DB1"/>
    <w:rsid w:val="00BC2E48"/>
    <w:rsid w:val="00BD0F63"/>
    <w:rsid w:val="00BD1DEC"/>
    <w:rsid w:val="00BD224E"/>
    <w:rsid w:val="00BD2FD1"/>
    <w:rsid w:val="00BD3C43"/>
    <w:rsid w:val="00BD49A2"/>
    <w:rsid w:val="00BD57FD"/>
    <w:rsid w:val="00BD5F72"/>
    <w:rsid w:val="00BE245A"/>
    <w:rsid w:val="00BE25E3"/>
    <w:rsid w:val="00BE3911"/>
    <w:rsid w:val="00BE3913"/>
    <w:rsid w:val="00BE48E9"/>
    <w:rsid w:val="00BE7C18"/>
    <w:rsid w:val="00BE7E42"/>
    <w:rsid w:val="00BE7EED"/>
    <w:rsid w:val="00BE7F96"/>
    <w:rsid w:val="00BF15EF"/>
    <w:rsid w:val="00BF18E2"/>
    <w:rsid w:val="00BF20C2"/>
    <w:rsid w:val="00BF2E79"/>
    <w:rsid w:val="00BF41A0"/>
    <w:rsid w:val="00BF44D6"/>
    <w:rsid w:val="00BF766A"/>
    <w:rsid w:val="00C00F3B"/>
    <w:rsid w:val="00C02B36"/>
    <w:rsid w:val="00C0323A"/>
    <w:rsid w:val="00C03B92"/>
    <w:rsid w:val="00C04B57"/>
    <w:rsid w:val="00C060C7"/>
    <w:rsid w:val="00C078D5"/>
    <w:rsid w:val="00C1195B"/>
    <w:rsid w:val="00C123F5"/>
    <w:rsid w:val="00C13D1B"/>
    <w:rsid w:val="00C147A4"/>
    <w:rsid w:val="00C160B3"/>
    <w:rsid w:val="00C16817"/>
    <w:rsid w:val="00C174A7"/>
    <w:rsid w:val="00C21159"/>
    <w:rsid w:val="00C21F00"/>
    <w:rsid w:val="00C222D1"/>
    <w:rsid w:val="00C226F5"/>
    <w:rsid w:val="00C22C19"/>
    <w:rsid w:val="00C2332D"/>
    <w:rsid w:val="00C2603C"/>
    <w:rsid w:val="00C3060D"/>
    <w:rsid w:val="00C310C2"/>
    <w:rsid w:val="00C33E30"/>
    <w:rsid w:val="00C34FD6"/>
    <w:rsid w:val="00C359C5"/>
    <w:rsid w:val="00C35C6C"/>
    <w:rsid w:val="00C35E55"/>
    <w:rsid w:val="00C361C2"/>
    <w:rsid w:val="00C40F5A"/>
    <w:rsid w:val="00C414EE"/>
    <w:rsid w:val="00C41D65"/>
    <w:rsid w:val="00C426E6"/>
    <w:rsid w:val="00C42F12"/>
    <w:rsid w:val="00C43228"/>
    <w:rsid w:val="00C45843"/>
    <w:rsid w:val="00C45B4F"/>
    <w:rsid w:val="00C526FA"/>
    <w:rsid w:val="00C5335D"/>
    <w:rsid w:val="00C5552F"/>
    <w:rsid w:val="00C6088C"/>
    <w:rsid w:val="00C62234"/>
    <w:rsid w:val="00C62243"/>
    <w:rsid w:val="00C63369"/>
    <w:rsid w:val="00C63729"/>
    <w:rsid w:val="00C64F36"/>
    <w:rsid w:val="00C64F58"/>
    <w:rsid w:val="00C67F3D"/>
    <w:rsid w:val="00C700BB"/>
    <w:rsid w:val="00C703EB"/>
    <w:rsid w:val="00C72A1A"/>
    <w:rsid w:val="00C72F66"/>
    <w:rsid w:val="00C73814"/>
    <w:rsid w:val="00C739C7"/>
    <w:rsid w:val="00C7569A"/>
    <w:rsid w:val="00C763EB"/>
    <w:rsid w:val="00C80E4A"/>
    <w:rsid w:val="00C82939"/>
    <w:rsid w:val="00C849B2"/>
    <w:rsid w:val="00C86774"/>
    <w:rsid w:val="00C87A7D"/>
    <w:rsid w:val="00C87FFC"/>
    <w:rsid w:val="00C90112"/>
    <w:rsid w:val="00C91F74"/>
    <w:rsid w:val="00C93153"/>
    <w:rsid w:val="00C932C5"/>
    <w:rsid w:val="00C93802"/>
    <w:rsid w:val="00C93E1E"/>
    <w:rsid w:val="00C94560"/>
    <w:rsid w:val="00C94D69"/>
    <w:rsid w:val="00C9543B"/>
    <w:rsid w:val="00C95A21"/>
    <w:rsid w:val="00C95BA4"/>
    <w:rsid w:val="00C960AB"/>
    <w:rsid w:val="00C96253"/>
    <w:rsid w:val="00C969A8"/>
    <w:rsid w:val="00CA05F9"/>
    <w:rsid w:val="00CA0635"/>
    <w:rsid w:val="00CA161B"/>
    <w:rsid w:val="00CA2096"/>
    <w:rsid w:val="00CA2597"/>
    <w:rsid w:val="00CA4603"/>
    <w:rsid w:val="00CA4C0C"/>
    <w:rsid w:val="00CA560D"/>
    <w:rsid w:val="00CA5872"/>
    <w:rsid w:val="00CA6CA0"/>
    <w:rsid w:val="00CA7C4B"/>
    <w:rsid w:val="00CB038B"/>
    <w:rsid w:val="00CB1622"/>
    <w:rsid w:val="00CB22D3"/>
    <w:rsid w:val="00CB2714"/>
    <w:rsid w:val="00CB280E"/>
    <w:rsid w:val="00CB581F"/>
    <w:rsid w:val="00CB5C7D"/>
    <w:rsid w:val="00CB644B"/>
    <w:rsid w:val="00CC1E42"/>
    <w:rsid w:val="00CC3427"/>
    <w:rsid w:val="00CC3514"/>
    <w:rsid w:val="00CC559A"/>
    <w:rsid w:val="00CC6C83"/>
    <w:rsid w:val="00CD0C57"/>
    <w:rsid w:val="00CD2ED9"/>
    <w:rsid w:val="00CD54E5"/>
    <w:rsid w:val="00CD5544"/>
    <w:rsid w:val="00CD66B1"/>
    <w:rsid w:val="00CD6F7D"/>
    <w:rsid w:val="00CD7508"/>
    <w:rsid w:val="00CD7AFC"/>
    <w:rsid w:val="00CE1D10"/>
    <w:rsid w:val="00CE2B1B"/>
    <w:rsid w:val="00CE3059"/>
    <w:rsid w:val="00CE3880"/>
    <w:rsid w:val="00CE47D1"/>
    <w:rsid w:val="00CE4942"/>
    <w:rsid w:val="00CE5759"/>
    <w:rsid w:val="00CE59EF"/>
    <w:rsid w:val="00CE7182"/>
    <w:rsid w:val="00CE7289"/>
    <w:rsid w:val="00CF16A5"/>
    <w:rsid w:val="00CF1E6F"/>
    <w:rsid w:val="00CF2964"/>
    <w:rsid w:val="00CF302A"/>
    <w:rsid w:val="00CF30E5"/>
    <w:rsid w:val="00CF33B8"/>
    <w:rsid w:val="00CF44C9"/>
    <w:rsid w:val="00CF53D1"/>
    <w:rsid w:val="00CF5818"/>
    <w:rsid w:val="00CF730C"/>
    <w:rsid w:val="00CF7CA8"/>
    <w:rsid w:val="00D02A12"/>
    <w:rsid w:val="00D03560"/>
    <w:rsid w:val="00D07571"/>
    <w:rsid w:val="00D116B6"/>
    <w:rsid w:val="00D1404F"/>
    <w:rsid w:val="00D14FE6"/>
    <w:rsid w:val="00D17836"/>
    <w:rsid w:val="00D2075C"/>
    <w:rsid w:val="00D22076"/>
    <w:rsid w:val="00D237C1"/>
    <w:rsid w:val="00D23B58"/>
    <w:rsid w:val="00D23C66"/>
    <w:rsid w:val="00D24073"/>
    <w:rsid w:val="00D250C2"/>
    <w:rsid w:val="00D25DED"/>
    <w:rsid w:val="00D267A7"/>
    <w:rsid w:val="00D26969"/>
    <w:rsid w:val="00D3060A"/>
    <w:rsid w:val="00D30AA9"/>
    <w:rsid w:val="00D3367B"/>
    <w:rsid w:val="00D33E27"/>
    <w:rsid w:val="00D34CC9"/>
    <w:rsid w:val="00D34E50"/>
    <w:rsid w:val="00D3688B"/>
    <w:rsid w:val="00D3771E"/>
    <w:rsid w:val="00D402C4"/>
    <w:rsid w:val="00D41167"/>
    <w:rsid w:val="00D41596"/>
    <w:rsid w:val="00D42482"/>
    <w:rsid w:val="00D42F8B"/>
    <w:rsid w:val="00D43FD1"/>
    <w:rsid w:val="00D441D0"/>
    <w:rsid w:val="00D445F0"/>
    <w:rsid w:val="00D44706"/>
    <w:rsid w:val="00D47534"/>
    <w:rsid w:val="00D519C5"/>
    <w:rsid w:val="00D53BC2"/>
    <w:rsid w:val="00D53FE5"/>
    <w:rsid w:val="00D542B7"/>
    <w:rsid w:val="00D56BC8"/>
    <w:rsid w:val="00D60171"/>
    <w:rsid w:val="00D62031"/>
    <w:rsid w:val="00D62ADD"/>
    <w:rsid w:val="00D64603"/>
    <w:rsid w:val="00D64957"/>
    <w:rsid w:val="00D65833"/>
    <w:rsid w:val="00D71BAC"/>
    <w:rsid w:val="00D71E9D"/>
    <w:rsid w:val="00D72048"/>
    <w:rsid w:val="00D721BD"/>
    <w:rsid w:val="00D72ED0"/>
    <w:rsid w:val="00D74D1C"/>
    <w:rsid w:val="00D7535D"/>
    <w:rsid w:val="00D7610D"/>
    <w:rsid w:val="00D76DE7"/>
    <w:rsid w:val="00D77773"/>
    <w:rsid w:val="00D779EB"/>
    <w:rsid w:val="00D809C7"/>
    <w:rsid w:val="00D80EEB"/>
    <w:rsid w:val="00D81B77"/>
    <w:rsid w:val="00D82336"/>
    <w:rsid w:val="00D84A63"/>
    <w:rsid w:val="00D8676B"/>
    <w:rsid w:val="00D86956"/>
    <w:rsid w:val="00D86D93"/>
    <w:rsid w:val="00D90285"/>
    <w:rsid w:val="00D90CB6"/>
    <w:rsid w:val="00D91630"/>
    <w:rsid w:val="00D9304B"/>
    <w:rsid w:val="00D9492E"/>
    <w:rsid w:val="00D95740"/>
    <w:rsid w:val="00D9704A"/>
    <w:rsid w:val="00D97B05"/>
    <w:rsid w:val="00D97D03"/>
    <w:rsid w:val="00DA1866"/>
    <w:rsid w:val="00DA236A"/>
    <w:rsid w:val="00DA4AA9"/>
    <w:rsid w:val="00DA687C"/>
    <w:rsid w:val="00DB0A39"/>
    <w:rsid w:val="00DB2BA5"/>
    <w:rsid w:val="00DB3EF8"/>
    <w:rsid w:val="00DB4676"/>
    <w:rsid w:val="00DB7CC3"/>
    <w:rsid w:val="00DC1BC0"/>
    <w:rsid w:val="00DC217C"/>
    <w:rsid w:val="00DC344E"/>
    <w:rsid w:val="00DC4F28"/>
    <w:rsid w:val="00DC4F72"/>
    <w:rsid w:val="00DC5295"/>
    <w:rsid w:val="00DC6E56"/>
    <w:rsid w:val="00DC72DE"/>
    <w:rsid w:val="00DC7CBC"/>
    <w:rsid w:val="00DD41AF"/>
    <w:rsid w:val="00DD565C"/>
    <w:rsid w:val="00DD598F"/>
    <w:rsid w:val="00DD6009"/>
    <w:rsid w:val="00DD6965"/>
    <w:rsid w:val="00DD6E30"/>
    <w:rsid w:val="00DD7CEF"/>
    <w:rsid w:val="00DD7FB2"/>
    <w:rsid w:val="00DE07CD"/>
    <w:rsid w:val="00DE1B7F"/>
    <w:rsid w:val="00DE1D36"/>
    <w:rsid w:val="00DE31B7"/>
    <w:rsid w:val="00DE3C4E"/>
    <w:rsid w:val="00DE473E"/>
    <w:rsid w:val="00DE56CC"/>
    <w:rsid w:val="00DE63E4"/>
    <w:rsid w:val="00DE7A44"/>
    <w:rsid w:val="00DF200F"/>
    <w:rsid w:val="00DF20B8"/>
    <w:rsid w:val="00DF4022"/>
    <w:rsid w:val="00DF4AA2"/>
    <w:rsid w:val="00DF5A5D"/>
    <w:rsid w:val="00DF73A1"/>
    <w:rsid w:val="00E00EF0"/>
    <w:rsid w:val="00E048BC"/>
    <w:rsid w:val="00E0541F"/>
    <w:rsid w:val="00E05C22"/>
    <w:rsid w:val="00E063B6"/>
    <w:rsid w:val="00E0667B"/>
    <w:rsid w:val="00E069C8"/>
    <w:rsid w:val="00E06E00"/>
    <w:rsid w:val="00E10DCA"/>
    <w:rsid w:val="00E126A4"/>
    <w:rsid w:val="00E12DE7"/>
    <w:rsid w:val="00E1408B"/>
    <w:rsid w:val="00E158BC"/>
    <w:rsid w:val="00E15B27"/>
    <w:rsid w:val="00E17531"/>
    <w:rsid w:val="00E17C4D"/>
    <w:rsid w:val="00E20C9B"/>
    <w:rsid w:val="00E21422"/>
    <w:rsid w:val="00E23AFC"/>
    <w:rsid w:val="00E24053"/>
    <w:rsid w:val="00E247BE"/>
    <w:rsid w:val="00E24EBA"/>
    <w:rsid w:val="00E24F16"/>
    <w:rsid w:val="00E25171"/>
    <w:rsid w:val="00E25912"/>
    <w:rsid w:val="00E25A56"/>
    <w:rsid w:val="00E25C10"/>
    <w:rsid w:val="00E25D10"/>
    <w:rsid w:val="00E26E7A"/>
    <w:rsid w:val="00E27C2E"/>
    <w:rsid w:val="00E302C2"/>
    <w:rsid w:val="00E3140B"/>
    <w:rsid w:val="00E322DE"/>
    <w:rsid w:val="00E33D53"/>
    <w:rsid w:val="00E33F18"/>
    <w:rsid w:val="00E342AE"/>
    <w:rsid w:val="00E35266"/>
    <w:rsid w:val="00E3662B"/>
    <w:rsid w:val="00E37892"/>
    <w:rsid w:val="00E37DC0"/>
    <w:rsid w:val="00E403CE"/>
    <w:rsid w:val="00E41219"/>
    <w:rsid w:val="00E4220C"/>
    <w:rsid w:val="00E4423C"/>
    <w:rsid w:val="00E46B39"/>
    <w:rsid w:val="00E46F0D"/>
    <w:rsid w:val="00E46F29"/>
    <w:rsid w:val="00E4772A"/>
    <w:rsid w:val="00E51366"/>
    <w:rsid w:val="00E51526"/>
    <w:rsid w:val="00E51F67"/>
    <w:rsid w:val="00E52363"/>
    <w:rsid w:val="00E5283C"/>
    <w:rsid w:val="00E52FFD"/>
    <w:rsid w:val="00E5324E"/>
    <w:rsid w:val="00E61B23"/>
    <w:rsid w:val="00E61FA3"/>
    <w:rsid w:val="00E6206A"/>
    <w:rsid w:val="00E621A6"/>
    <w:rsid w:val="00E62D8E"/>
    <w:rsid w:val="00E6441A"/>
    <w:rsid w:val="00E64AC7"/>
    <w:rsid w:val="00E64F6D"/>
    <w:rsid w:val="00E65194"/>
    <w:rsid w:val="00E65383"/>
    <w:rsid w:val="00E65B44"/>
    <w:rsid w:val="00E660B8"/>
    <w:rsid w:val="00E66F55"/>
    <w:rsid w:val="00E67547"/>
    <w:rsid w:val="00E67715"/>
    <w:rsid w:val="00E67B0F"/>
    <w:rsid w:val="00E70698"/>
    <w:rsid w:val="00E713F9"/>
    <w:rsid w:val="00E72109"/>
    <w:rsid w:val="00E728D0"/>
    <w:rsid w:val="00E72D87"/>
    <w:rsid w:val="00E73282"/>
    <w:rsid w:val="00E73FAC"/>
    <w:rsid w:val="00E7459C"/>
    <w:rsid w:val="00E74B56"/>
    <w:rsid w:val="00E7517D"/>
    <w:rsid w:val="00E75451"/>
    <w:rsid w:val="00E757C5"/>
    <w:rsid w:val="00E809A4"/>
    <w:rsid w:val="00E82FE0"/>
    <w:rsid w:val="00E84593"/>
    <w:rsid w:val="00E846A8"/>
    <w:rsid w:val="00E85639"/>
    <w:rsid w:val="00E85947"/>
    <w:rsid w:val="00E8752F"/>
    <w:rsid w:val="00E8761B"/>
    <w:rsid w:val="00E87B88"/>
    <w:rsid w:val="00E9064C"/>
    <w:rsid w:val="00E90DE3"/>
    <w:rsid w:val="00E936E6"/>
    <w:rsid w:val="00E94D64"/>
    <w:rsid w:val="00E95D8E"/>
    <w:rsid w:val="00E95E74"/>
    <w:rsid w:val="00E96304"/>
    <w:rsid w:val="00E9666F"/>
    <w:rsid w:val="00E9696D"/>
    <w:rsid w:val="00EA045F"/>
    <w:rsid w:val="00EA1FFF"/>
    <w:rsid w:val="00EA6048"/>
    <w:rsid w:val="00EA660A"/>
    <w:rsid w:val="00EA6BF2"/>
    <w:rsid w:val="00EA7F45"/>
    <w:rsid w:val="00EA7F7F"/>
    <w:rsid w:val="00EB033D"/>
    <w:rsid w:val="00EB0497"/>
    <w:rsid w:val="00EB0694"/>
    <w:rsid w:val="00EB20DA"/>
    <w:rsid w:val="00EB3534"/>
    <w:rsid w:val="00EB3941"/>
    <w:rsid w:val="00EB52BA"/>
    <w:rsid w:val="00EB5843"/>
    <w:rsid w:val="00EB59EF"/>
    <w:rsid w:val="00EB5D95"/>
    <w:rsid w:val="00EB650B"/>
    <w:rsid w:val="00EB6B29"/>
    <w:rsid w:val="00EC12EE"/>
    <w:rsid w:val="00EC2F2B"/>
    <w:rsid w:val="00EC47D6"/>
    <w:rsid w:val="00EC4F18"/>
    <w:rsid w:val="00EC6C5E"/>
    <w:rsid w:val="00EC7E4A"/>
    <w:rsid w:val="00ED033C"/>
    <w:rsid w:val="00ED1A65"/>
    <w:rsid w:val="00ED3238"/>
    <w:rsid w:val="00ED52A1"/>
    <w:rsid w:val="00ED67F2"/>
    <w:rsid w:val="00ED6EE2"/>
    <w:rsid w:val="00EE132A"/>
    <w:rsid w:val="00EE1A38"/>
    <w:rsid w:val="00EE2B25"/>
    <w:rsid w:val="00EE5D30"/>
    <w:rsid w:val="00EE6047"/>
    <w:rsid w:val="00EE61F5"/>
    <w:rsid w:val="00EE62FD"/>
    <w:rsid w:val="00EE6808"/>
    <w:rsid w:val="00EE7954"/>
    <w:rsid w:val="00EF051F"/>
    <w:rsid w:val="00EF1CA3"/>
    <w:rsid w:val="00EF3ACE"/>
    <w:rsid w:val="00EF489D"/>
    <w:rsid w:val="00EF7832"/>
    <w:rsid w:val="00EF7931"/>
    <w:rsid w:val="00F018C8"/>
    <w:rsid w:val="00F02608"/>
    <w:rsid w:val="00F02999"/>
    <w:rsid w:val="00F076D5"/>
    <w:rsid w:val="00F10022"/>
    <w:rsid w:val="00F10346"/>
    <w:rsid w:val="00F12A37"/>
    <w:rsid w:val="00F13191"/>
    <w:rsid w:val="00F13F03"/>
    <w:rsid w:val="00F1404A"/>
    <w:rsid w:val="00F1454A"/>
    <w:rsid w:val="00F15F3B"/>
    <w:rsid w:val="00F16AA1"/>
    <w:rsid w:val="00F20CF3"/>
    <w:rsid w:val="00F214B4"/>
    <w:rsid w:val="00F22389"/>
    <w:rsid w:val="00F229A9"/>
    <w:rsid w:val="00F23B29"/>
    <w:rsid w:val="00F23C11"/>
    <w:rsid w:val="00F2796C"/>
    <w:rsid w:val="00F303AA"/>
    <w:rsid w:val="00F3067B"/>
    <w:rsid w:val="00F30BAB"/>
    <w:rsid w:val="00F32165"/>
    <w:rsid w:val="00F32CF8"/>
    <w:rsid w:val="00F3512F"/>
    <w:rsid w:val="00F3535F"/>
    <w:rsid w:val="00F373BE"/>
    <w:rsid w:val="00F37DCC"/>
    <w:rsid w:val="00F40A17"/>
    <w:rsid w:val="00F41EC3"/>
    <w:rsid w:val="00F42279"/>
    <w:rsid w:val="00F4377C"/>
    <w:rsid w:val="00F471A5"/>
    <w:rsid w:val="00F50962"/>
    <w:rsid w:val="00F52613"/>
    <w:rsid w:val="00F5392E"/>
    <w:rsid w:val="00F53A4B"/>
    <w:rsid w:val="00F575F1"/>
    <w:rsid w:val="00F57607"/>
    <w:rsid w:val="00F6071E"/>
    <w:rsid w:val="00F6100C"/>
    <w:rsid w:val="00F61C6C"/>
    <w:rsid w:val="00F61EAC"/>
    <w:rsid w:val="00F64C45"/>
    <w:rsid w:val="00F650B9"/>
    <w:rsid w:val="00F71E26"/>
    <w:rsid w:val="00F72D35"/>
    <w:rsid w:val="00F73DF1"/>
    <w:rsid w:val="00F73E2D"/>
    <w:rsid w:val="00F817E2"/>
    <w:rsid w:val="00F82D26"/>
    <w:rsid w:val="00F82D82"/>
    <w:rsid w:val="00F84128"/>
    <w:rsid w:val="00F84984"/>
    <w:rsid w:val="00F84C77"/>
    <w:rsid w:val="00F860F2"/>
    <w:rsid w:val="00F9058E"/>
    <w:rsid w:val="00F916AB"/>
    <w:rsid w:val="00F93FA1"/>
    <w:rsid w:val="00F94EBD"/>
    <w:rsid w:val="00F97171"/>
    <w:rsid w:val="00FA03CF"/>
    <w:rsid w:val="00FA0EE2"/>
    <w:rsid w:val="00FA0F5D"/>
    <w:rsid w:val="00FA1675"/>
    <w:rsid w:val="00FA2B2C"/>
    <w:rsid w:val="00FA5B86"/>
    <w:rsid w:val="00FA6A07"/>
    <w:rsid w:val="00FA6F14"/>
    <w:rsid w:val="00FB0241"/>
    <w:rsid w:val="00FB0981"/>
    <w:rsid w:val="00FB1142"/>
    <w:rsid w:val="00FB4557"/>
    <w:rsid w:val="00FB72ED"/>
    <w:rsid w:val="00FB7524"/>
    <w:rsid w:val="00FC1F2B"/>
    <w:rsid w:val="00FC2404"/>
    <w:rsid w:val="00FC2DB7"/>
    <w:rsid w:val="00FC38EA"/>
    <w:rsid w:val="00FC4443"/>
    <w:rsid w:val="00FC5879"/>
    <w:rsid w:val="00FC60A7"/>
    <w:rsid w:val="00FC6F05"/>
    <w:rsid w:val="00FD09AC"/>
    <w:rsid w:val="00FD18AC"/>
    <w:rsid w:val="00FD20F5"/>
    <w:rsid w:val="00FD2356"/>
    <w:rsid w:val="00FD250C"/>
    <w:rsid w:val="00FD2CFA"/>
    <w:rsid w:val="00FD357A"/>
    <w:rsid w:val="00FD4245"/>
    <w:rsid w:val="00FD5595"/>
    <w:rsid w:val="00FD5D05"/>
    <w:rsid w:val="00FD5DE8"/>
    <w:rsid w:val="00FD6C4E"/>
    <w:rsid w:val="00FE1882"/>
    <w:rsid w:val="00FE3E6D"/>
    <w:rsid w:val="00FE6E6E"/>
    <w:rsid w:val="00FF0080"/>
    <w:rsid w:val="00FF1280"/>
    <w:rsid w:val="00FF1DF8"/>
    <w:rsid w:val="00FF1FA0"/>
    <w:rsid w:val="00FF357D"/>
    <w:rsid w:val="00FF3859"/>
    <w:rsid w:val="00FF3C40"/>
    <w:rsid w:val="00FF402F"/>
    <w:rsid w:val="00FF4BA0"/>
    <w:rsid w:val="00FF760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8F93"/>
  <w15:docId w15:val="{F0C0E101-FB5A-49A9-8FB1-04DC1C37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0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,Podrozdział,Footnote,Podrozdzia3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Footnote Znak,Podrozdzia3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1">
    <w:name w:val="Znak Znak41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,Wypunktowanie,L1,Numerowanie,Akapit z listą5,2 heading,A_wyliczenie,K-P_odwolanie,maz_wyliczenie,opis dzialania"/>
    <w:basedOn w:val="Normalny"/>
    <w:link w:val="AkapitzlistZnak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,Wypunktowanie Znak,L1 Znak,Numerowanie Znak,Akapit z listą5 Znak,2 heading Znak,A_wyliczenie Znak,K-P_odwolanie Znak,maz_wyliczenie Znak,opis dzialania Znak"/>
    <w:link w:val="Akapitzlist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D5E"/>
    <w:rPr>
      <w:color w:val="605E5C"/>
      <w:shd w:val="clear" w:color="auto" w:fill="E1DFDD"/>
    </w:rPr>
  </w:style>
  <w:style w:type="character" w:customStyle="1" w:styleId="DeltaViewInsertion">
    <w:name w:val="DeltaView Insertion"/>
    <w:rsid w:val="0051157A"/>
    <w:rPr>
      <w:b/>
      <w:bCs w:val="0"/>
      <w:i/>
      <w:iCs w:val="0"/>
      <w:spacing w:val="0"/>
    </w:rPr>
  </w:style>
  <w:style w:type="paragraph" w:customStyle="1" w:styleId="Default">
    <w:name w:val="Default"/>
    <w:rsid w:val="009702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7431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6F48-0218-4908-A2CE-75EAC27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17</Pages>
  <Words>3014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21057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gddkia</dc:creator>
  <cp:keywords/>
  <dc:description/>
  <cp:lastModifiedBy>U1 UMG Dobrzyca</cp:lastModifiedBy>
  <cp:revision>50</cp:revision>
  <cp:lastPrinted>2022-07-27T07:46:00Z</cp:lastPrinted>
  <dcterms:created xsi:type="dcterms:W3CDTF">2021-04-20T12:11:00Z</dcterms:created>
  <dcterms:modified xsi:type="dcterms:W3CDTF">2022-07-27T07:47:00Z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