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64BEF" w14:textId="77777777" w:rsidR="00F37DA5" w:rsidRDefault="00FE745C" w:rsidP="00F37DA5">
      <w:pPr>
        <w:pStyle w:val="Akapitzlist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postępowania: </w:t>
      </w:r>
      <w:bookmarkStart w:id="0" w:name="_Hlk171028758"/>
      <w:r w:rsidR="00F37DA5" w:rsidRPr="00E9101F">
        <w:rPr>
          <w:rFonts w:ascii="Arial" w:hAnsi="Arial" w:cs="Arial"/>
          <w:b/>
          <w:bCs/>
          <w:sz w:val="24"/>
          <w:szCs w:val="24"/>
        </w:rPr>
        <w:t>ROPS.V.5.40.1.2024.LR</w:t>
      </w:r>
      <w:bookmarkEnd w:id="0"/>
    </w:p>
    <w:p w14:paraId="3BB5D285" w14:textId="684BD162" w:rsidR="00530778" w:rsidRPr="00A95FA7" w:rsidRDefault="00530778" w:rsidP="00F37DA5">
      <w:pPr>
        <w:pStyle w:val="Default"/>
        <w:spacing w:line="360" w:lineRule="auto"/>
        <w:rPr>
          <w:rFonts w:ascii="Arial" w:hAnsi="Arial" w:cs="Arial"/>
          <w:b/>
        </w:rPr>
      </w:pPr>
    </w:p>
    <w:p w14:paraId="495A00B2" w14:textId="27B5C3CC" w:rsidR="00530778" w:rsidRPr="00364CCD" w:rsidRDefault="00F65535" w:rsidP="00364CC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D87FA7">
        <w:rPr>
          <w:rFonts w:ascii="Arial" w:hAnsi="Arial" w:cs="Arial"/>
          <w:b/>
        </w:rPr>
        <w:t>6</w:t>
      </w:r>
      <w:r w:rsidR="00530778" w:rsidRPr="00A95FA7">
        <w:rPr>
          <w:rFonts w:ascii="Arial" w:hAnsi="Arial" w:cs="Arial"/>
          <w:b/>
        </w:rPr>
        <w:t xml:space="preserve"> do SWZ</w:t>
      </w:r>
    </w:p>
    <w:p w14:paraId="466057C1" w14:textId="77777777" w:rsidR="00FE745C" w:rsidRDefault="00530778" w:rsidP="00FE745C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364CCD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364CCD">
        <w:rPr>
          <w:rFonts w:ascii="Arial" w:hAnsi="Arial" w:cs="Arial"/>
          <w:sz w:val="24"/>
          <w:szCs w:val="24"/>
        </w:rPr>
        <w:br/>
      </w:r>
    </w:p>
    <w:p w14:paraId="05E8CD89" w14:textId="3B55D86A" w:rsidR="00B951F9" w:rsidRDefault="00FE745C" w:rsidP="00F37D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bookmarkStart w:id="1" w:name="_Hlk171028785"/>
      <w:r w:rsidR="00F37DA5" w:rsidRPr="00E9101F">
        <w:rPr>
          <w:rFonts w:ascii="Arial" w:hAnsi="Arial" w:cs="Arial"/>
          <w:b/>
          <w:bCs/>
          <w:sz w:val="24"/>
          <w:szCs w:val="24"/>
        </w:rPr>
        <w:t>Kompleksowa organizacja przeglądu podmiotów ekonomii społecznej (PES) województwa lubuskiego</w:t>
      </w:r>
    </w:p>
    <w:bookmarkEnd w:id="1"/>
    <w:p w14:paraId="56C127BF" w14:textId="4F21C388" w:rsidR="00FE745C" w:rsidRDefault="00FE745C" w:rsidP="00B95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A29E7" w14:textId="4B1EA281" w:rsidR="00530778" w:rsidRPr="00364CCD" w:rsidRDefault="00530778" w:rsidP="00FE745C">
      <w:pPr>
        <w:spacing w:after="19"/>
        <w:rPr>
          <w:rFonts w:ascii="Arial" w:hAnsi="Arial" w:cs="Arial"/>
          <w:sz w:val="24"/>
          <w:szCs w:val="24"/>
        </w:rPr>
      </w:pPr>
      <w:r w:rsidRPr="00364CCD">
        <w:rPr>
          <w:rFonts w:ascii="Arial" w:hAnsi="Arial" w:cs="Arial"/>
          <w:sz w:val="24"/>
          <w:szCs w:val="24"/>
        </w:rPr>
        <w:t xml:space="preserve">składam </w:t>
      </w:r>
      <w:r w:rsidRPr="00364CCD">
        <w:rPr>
          <w:rFonts w:ascii="Arial" w:hAnsi="Arial" w:cs="Arial"/>
          <w:color w:val="000000"/>
          <w:sz w:val="24"/>
          <w:szCs w:val="24"/>
        </w:rPr>
        <w:t>oświadczenie</w:t>
      </w:r>
      <w:r w:rsidRPr="00364CCD">
        <w:rPr>
          <w:rFonts w:ascii="Arial" w:hAnsi="Arial" w:cs="Arial"/>
          <w:sz w:val="24"/>
          <w:szCs w:val="24"/>
        </w:rPr>
        <w:t xml:space="preserve"> z art. 117 ust. 4 ustawy przez nw. wymienionych wykonawców wspólnie ubiegających się o udzielnie zamówienia:</w:t>
      </w:r>
    </w:p>
    <w:p w14:paraId="31367363" w14:textId="77777777" w:rsidR="00530778" w:rsidRPr="00364CCD" w:rsidRDefault="00530778" w:rsidP="00530778">
      <w:pPr>
        <w:ind w:right="220"/>
        <w:rPr>
          <w:rFonts w:ascii="Arial" w:eastAsia="Arial Unicode MS" w:hAnsi="Arial" w:cs="Arial"/>
          <w:noProof/>
          <w:color w:val="000000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0F4D3A5B" w14:textId="77777777" w:rsidTr="00E85455">
        <w:tc>
          <w:tcPr>
            <w:tcW w:w="1074" w:type="pct"/>
            <w:shd w:val="clear" w:color="auto" w:fill="D9D9D9"/>
            <w:vAlign w:val="center"/>
          </w:tcPr>
          <w:p w14:paraId="10F56918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31CD86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34A138A0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28062885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25BE7C43" w14:textId="77777777" w:rsidTr="00E85455">
        <w:tc>
          <w:tcPr>
            <w:tcW w:w="1074" w:type="pct"/>
            <w:shd w:val="clear" w:color="auto" w:fill="auto"/>
            <w:vAlign w:val="center"/>
          </w:tcPr>
          <w:p w14:paraId="20C465D7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983A61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A87E16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9DE06F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26D0F675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17B1EF35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032881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D9AB66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354C9D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46EC88F5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398BB1C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F311AB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9DB4B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CDFF5F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210CF54F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7B4EF29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EBEB2E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4E1119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96DB6D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092B93F2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67D75FE3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4C86716A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p w14:paraId="5CB9C334" w14:textId="77777777" w:rsidR="00364CCD" w:rsidRPr="00A95FA7" w:rsidRDefault="00364CCD" w:rsidP="00364CCD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67"/>
        <w:gridCol w:w="2766"/>
      </w:tblGrid>
      <w:tr w:rsidR="00530778" w:rsidRPr="00A95FA7" w14:paraId="241F8341" w14:textId="77777777" w:rsidTr="00E85455">
        <w:tc>
          <w:tcPr>
            <w:tcW w:w="1721" w:type="pct"/>
            <w:shd w:val="clear" w:color="auto" w:fill="D9D9D9"/>
            <w:vAlign w:val="center"/>
          </w:tcPr>
          <w:p w14:paraId="5D82779B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71336DB7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D0501B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073690B7" w14:textId="77777777" w:rsidTr="00E85455">
        <w:tc>
          <w:tcPr>
            <w:tcW w:w="1721" w:type="pct"/>
            <w:shd w:val="clear" w:color="auto" w:fill="auto"/>
          </w:tcPr>
          <w:p w14:paraId="67FB09C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24B4490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3363656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51EF7986" w14:textId="77777777" w:rsidTr="00E85455">
        <w:tc>
          <w:tcPr>
            <w:tcW w:w="1721" w:type="pct"/>
            <w:shd w:val="clear" w:color="auto" w:fill="auto"/>
          </w:tcPr>
          <w:p w14:paraId="535A83F6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5285592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60B9C60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B15E83D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27B4ED7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F8C707D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51920A71" w14:textId="77777777" w:rsidTr="00E85455">
        <w:tc>
          <w:tcPr>
            <w:tcW w:w="2215" w:type="pct"/>
            <w:shd w:val="clear" w:color="auto" w:fill="D9D9D9"/>
            <w:vAlign w:val="center"/>
          </w:tcPr>
          <w:p w14:paraId="19C431D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6B8FB6C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CF5607C" w14:textId="77777777" w:rsidTr="00E85455">
        <w:tc>
          <w:tcPr>
            <w:tcW w:w="2215" w:type="pct"/>
            <w:shd w:val="clear" w:color="auto" w:fill="auto"/>
          </w:tcPr>
          <w:p w14:paraId="6AA7715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34B3B36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A3193C7" w14:textId="77777777" w:rsidTr="00E85455">
        <w:tc>
          <w:tcPr>
            <w:tcW w:w="2215" w:type="pct"/>
            <w:shd w:val="clear" w:color="auto" w:fill="auto"/>
          </w:tcPr>
          <w:p w14:paraId="1C83637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778CA8B8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0AFF19BB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78AC5A4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21CD12F3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52170D23" w14:textId="77777777" w:rsidTr="00E85455">
        <w:tc>
          <w:tcPr>
            <w:tcW w:w="2215" w:type="pct"/>
            <w:shd w:val="clear" w:color="auto" w:fill="D9D9D9"/>
            <w:vAlign w:val="center"/>
          </w:tcPr>
          <w:p w14:paraId="535CBD2F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7D283C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7DC1BDEB" w14:textId="77777777" w:rsidTr="00E85455">
        <w:tc>
          <w:tcPr>
            <w:tcW w:w="2215" w:type="pct"/>
            <w:shd w:val="clear" w:color="auto" w:fill="auto"/>
          </w:tcPr>
          <w:p w14:paraId="595FE45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4EC885C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1BFB6DA" w14:textId="77777777" w:rsidTr="00E85455">
        <w:tc>
          <w:tcPr>
            <w:tcW w:w="2215" w:type="pct"/>
            <w:shd w:val="clear" w:color="auto" w:fill="auto"/>
          </w:tcPr>
          <w:p w14:paraId="0C9FE64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D51AF5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2D6AFEC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127CBC5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EC13901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423F4B9D" w14:textId="77777777" w:rsidTr="00E85455">
        <w:tc>
          <w:tcPr>
            <w:tcW w:w="2215" w:type="pct"/>
            <w:shd w:val="clear" w:color="auto" w:fill="D9D9D9"/>
            <w:vAlign w:val="center"/>
          </w:tcPr>
          <w:p w14:paraId="65B4BF8A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2250BB7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1F31F73D" w14:textId="77777777" w:rsidTr="00E85455">
        <w:tc>
          <w:tcPr>
            <w:tcW w:w="2215" w:type="pct"/>
            <w:shd w:val="clear" w:color="auto" w:fill="auto"/>
          </w:tcPr>
          <w:p w14:paraId="1144A19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10F8431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4ABC7A3A" w14:textId="77777777" w:rsidTr="00E85455">
        <w:tc>
          <w:tcPr>
            <w:tcW w:w="2215" w:type="pct"/>
            <w:shd w:val="clear" w:color="auto" w:fill="auto"/>
          </w:tcPr>
          <w:p w14:paraId="5AE68FA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5A214E0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3BA9E8AC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3AECC3FD" w14:textId="505653A2" w:rsidR="00530778" w:rsidRPr="00AB73E8" w:rsidRDefault="00530778" w:rsidP="00AB73E8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278B39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1014CC3F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08EC4BC1" w14:textId="77777777"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6C22EDCC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58BD0595" w14:textId="5FDAA550" w:rsidR="00530778" w:rsidRPr="00A95FA7" w:rsidRDefault="00530778" w:rsidP="00AB73E8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</w:p>
    <w:p w14:paraId="668BFAC5" w14:textId="77777777" w:rsidR="00530778" w:rsidRPr="00A95FA7" w:rsidRDefault="00530778" w:rsidP="00530778">
      <w:pPr>
        <w:rPr>
          <w:rFonts w:ascii="Arial" w:hAnsi="Arial" w:cs="Arial"/>
        </w:rPr>
      </w:pPr>
    </w:p>
    <w:p w14:paraId="23204903" w14:textId="77777777" w:rsidR="004C3C32" w:rsidRPr="00530778" w:rsidRDefault="004C3C32" w:rsidP="00530778"/>
    <w:sectPr w:rsidR="004C3C32" w:rsidRPr="00530778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65D1" w14:textId="77777777" w:rsidR="0077168C" w:rsidRDefault="0077168C" w:rsidP="006A1852">
      <w:pPr>
        <w:spacing w:after="0" w:line="240" w:lineRule="auto"/>
      </w:pPr>
      <w:r>
        <w:separator/>
      </w:r>
    </w:p>
  </w:endnote>
  <w:endnote w:type="continuationSeparator" w:id="0">
    <w:p w14:paraId="631D19B6" w14:textId="77777777" w:rsidR="0077168C" w:rsidRDefault="0077168C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D54B" w14:textId="5E4E1415" w:rsidR="00E74AAC" w:rsidRDefault="00E74AAC">
    <w:pPr>
      <w:pStyle w:val="Stopka"/>
    </w:pPr>
    <w:r w:rsidRPr="006A1852">
      <w:rPr>
        <w:noProof/>
        <w:lang w:eastAsia="pl-PL"/>
      </w:rPr>
      <w:drawing>
        <wp:inline distT="0" distB="0" distL="0" distR="0" wp14:anchorId="74655932" wp14:editId="7D03660E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DABB8" w14:textId="77777777" w:rsidR="0077168C" w:rsidRDefault="0077168C" w:rsidP="006A1852">
      <w:pPr>
        <w:spacing w:after="0" w:line="240" w:lineRule="auto"/>
      </w:pPr>
      <w:r>
        <w:separator/>
      </w:r>
    </w:p>
  </w:footnote>
  <w:footnote w:type="continuationSeparator" w:id="0">
    <w:p w14:paraId="54062280" w14:textId="77777777" w:rsidR="0077168C" w:rsidRDefault="0077168C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CE36" w14:textId="5FBEC6C8" w:rsidR="006A1852" w:rsidRDefault="00E74A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DCC66A" wp14:editId="71A854F6">
          <wp:simplePos x="0" y="0"/>
          <wp:positionH relativeFrom="margin">
            <wp:posOffset>2354580</wp:posOffset>
          </wp:positionH>
          <wp:positionV relativeFrom="page">
            <wp:posOffset>365125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30A9"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701ADED5" wp14:editId="51E373D6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330A9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DDFBD39" wp14:editId="2B6AFD7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455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275C"/>
    <w:rsid w:val="001B4508"/>
    <w:rsid w:val="001C08EC"/>
    <w:rsid w:val="001C45DA"/>
    <w:rsid w:val="001E0EB2"/>
    <w:rsid w:val="001F4481"/>
    <w:rsid w:val="00206DB3"/>
    <w:rsid w:val="00245A7B"/>
    <w:rsid w:val="00260EB3"/>
    <w:rsid w:val="002726FC"/>
    <w:rsid w:val="0029284B"/>
    <w:rsid w:val="002B5D3E"/>
    <w:rsid w:val="002D0874"/>
    <w:rsid w:val="002E5A1E"/>
    <w:rsid w:val="00331BD9"/>
    <w:rsid w:val="00343D23"/>
    <w:rsid w:val="00364CCD"/>
    <w:rsid w:val="003A3F6B"/>
    <w:rsid w:val="003B6F39"/>
    <w:rsid w:val="003C16D4"/>
    <w:rsid w:val="003E5159"/>
    <w:rsid w:val="003F67C6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71F1C"/>
    <w:rsid w:val="00591B76"/>
    <w:rsid w:val="005A0EDE"/>
    <w:rsid w:val="005B2F06"/>
    <w:rsid w:val="005C6DDD"/>
    <w:rsid w:val="005D03ED"/>
    <w:rsid w:val="00645AF3"/>
    <w:rsid w:val="006512A2"/>
    <w:rsid w:val="006703C4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168C"/>
    <w:rsid w:val="007756E6"/>
    <w:rsid w:val="007B375A"/>
    <w:rsid w:val="007E5974"/>
    <w:rsid w:val="007F3EF5"/>
    <w:rsid w:val="0082563B"/>
    <w:rsid w:val="00837C3F"/>
    <w:rsid w:val="008A0AAA"/>
    <w:rsid w:val="008D67FA"/>
    <w:rsid w:val="008E3D8F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B73E8"/>
    <w:rsid w:val="00AD5A48"/>
    <w:rsid w:val="00AF1A0A"/>
    <w:rsid w:val="00B2642A"/>
    <w:rsid w:val="00B36C4F"/>
    <w:rsid w:val="00B44563"/>
    <w:rsid w:val="00B672AF"/>
    <w:rsid w:val="00B951F9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87FA7"/>
    <w:rsid w:val="00DE7DC6"/>
    <w:rsid w:val="00E638A4"/>
    <w:rsid w:val="00E74AAC"/>
    <w:rsid w:val="00E976A8"/>
    <w:rsid w:val="00EA2C15"/>
    <w:rsid w:val="00ED4486"/>
    <w:rsid w:val="00ED5095"/>
    <w:rsid w:val="00F16559"/>
    <w:rsid w:val="00F3154F"/>
    <w:rsid w:val="00F37DA5"/>
    <w:rsid w:val="00F65535"/>
    <w:rsid w:val="00FA528C"/>
    <w:rsid w:val="00FD2A13"/>
    <w:rsid w:val="00FE745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339D4E"/>
  <w15:docId w15:val="{E3C668E1-8FCD-489E-A4A9-86DA3CF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BD9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2024-07-15T20:52:00Z</dcterms:created>
  <dcterms:modified xsi:type="dcterms:W3CDTF">2024-07-15T20:52:00Z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