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44408B37" w:rsidR="00FE3E6D" w:rsidRPr="00333A92" w:rsidRDefault="009502CA" w:rsidP="003C761B">
      <w:r w:rsidRPr="00333A92">
        <w:t>ZPI.271.1.</w:t>
      </w:r>
      <w:r w:rsidR="002B3638">
        <w:t>3</w:t>
      </w:r>
      <w:r w:rsidRPr="00333A92">
        <w:t>.202</w:t>
      </w:r>
      <w:r w:rsidR="002B3638">
        <w:t>2</w:t>
      </w:r>
    </w:p>
    <w:p w14:paraId="60B18E8B" w14:textId="77777777" w:rsidR="00FE3E6D" w:rsidRPr="00333A92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333A92">
        <w:rPr>
          <w:rFonts w:ascii="Times New Roman" w:hAnsi="Times New Roman"/>
          <w:sz w:val="24"/>
          <w:szCs w:val="24"/>
        </w:rPr>
        <w:t>Zał</w:t>
      </w:r>
      <w:r w:rsidR="000633F3" w:rsidRPr="00333A92">
        <w:rPr>
          <w:rFonts w:ascii="Times New Roman" w:hAnsi="Times New Roman"/>
          <w:sz w:val="24"/>
          <w:szCs w:val="24"/>
        </w:rPr>
        <w:t>ą</w:t>
      </w:r>
      <w:r w:rsidRPr="00333A92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333A92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2F329434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333A92">
        <w:rPr>
          <w:rFonts w:ascii="Times New Roman" w:hAnsi="Times New Roman"/>
          <w:sz w:val="18"/>
          <w:szCs w:val="18"/>
        </w:rPr>
        <w:t>(nazwa i adres Wykonawcy/Wykonawców</w:t>
      </w:r>
      <w:r w:rsidR="00FD4942">
        <w:rPr>
          <w:rFonts w:ascii="Times New Roman" w:hAnsi="Times New Roman"/>
          <w:sz w:val="18"/>
          <w:szCs w:val="18"/>
        </w:rPr>
        <w:t xml:space="preserve"> i nr NIP</w:t>
      </w:r>
      <w:r w:rsidRPr="00333A92">
        <w:rPr>
          <w:rFonts w:ascii="Times New Roman" w:hAnsi="Times New Roman"/>
          <w:sz w:val="18"/>
          <w:szCs w:val="18"/>
        </w:rPr>
        <w:t>)</w:t>
      </w:r>
    </w:p>
    <w:p w14:paraId="5F6BACB0" w14:textId="77777777" w:rsidR="0030654C" w:rsidRPr="00333A92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333A92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333A92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333A92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333A92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333A9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35280772" w:rsidR="000633F3" w:rsidRPr="00333A9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92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333A92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333A92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="00333A92">
        <w:rPr>
          <w:rFonts w:ascii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333A92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3B4F14E2" w14:textId="77777777" w:rsidR="002B3638" w:rsidRDefault="002B3638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8522CA5" w14:textId="63E0E4DC" w:rsidR="00BB1EA3" w:rsidRDefault="002B3638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B3638">
        <w:rPr>
          <w:rFonts w:ascii="Times New Roman" w:hAnsi="Times New Roman" w:cs="Times New Roman"/>
          <w:b/>
          <w:sz w:val="24"/>
          <w:szCs w:val="24"/>
          <w:lang w:eastAsia="pl-PL"/>
        </w:rPr>
        <w:t>PRZEBUDOWA DROGI GMINNEJ  W KOŹMIŃCU</w:t>
      </w:r>
    </w:p>
    <w:p w14:paraId="45B8C60E" w14:textId="77777777" w:rsidR="002B3638" w:rsidRPr="00333A92" w:rsidRDefault="002B3638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77777777" w:rsidR="00FE3E6D" w:rsidRPr="00BB1B2F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lastRenderedPageBreak/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D63CE51" w14:textId="77777777" w:rsidR="00FC60A7" w:rsidRPr="00105084" w:rsidRDefault="00FC60A7" w:rsidP="00970272">
      <w:pPr>
        <w:pStyle w:val="Bezodstpw"/>
        <w:ind w:right="-142"/>
        <w:jc w:val="both"/>
      </w:pPr>
    </w:p>
    <w:p w14:paraId="0BC3139D" w14:textId="77777777" w:rsidR="00BA71C3" w:rsidRPr="00105084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</w:pPr>
      <w:r w:rsidRPr="00105084">
        <w:t>Oferujemy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77777777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3 lata – 36 miesięcy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77777777" w:rsidR="00BA71C3" w:rsidRPr="00243618" w:rsidRDefault="00BA71C3" w:rsidP="008C05F8">
            <w:r w:rsidRPr="00243618">
              <w:t>Minimum 4 lata – 48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  <w:tr w:rsidR="00243618" w:rsidRPr="00243618" w14:paraId="2E045F6E" w14:textId="77777777" w:rsidTr="008C05F8">
        <w:trPr>
          <w:jc w:val="center"/>
        </w:trPr>
        <w:tc>
          <w:tcPr>
            <w:tcW w:w="3708" w:type="dxa"/>
          </w:tcPr>
          <w:p w14:paraId="00941FF2" w14:textId="77777777" w:rsidR="00BA71C3" w:rsidRPr="00243618" w:rsidRDefault="00BA71C3" w:rsidP="008C05F8">
            <w:r w:rsidRPr="00243618">
              <w:t>Minimum 5 lat – 60 miesięcy</w:t>
            </w:r>
          </w:p>
        </w:tc>
        <w:tc>
          <w:tcPr>
            <w:tcW w:w="840" w:type="dxa"/>
          </w:tcPr>
          <w:p w14:paraId="4D9A282F" w14:textId="77777777" w:rsidR="00BA71C3" w:rsidRPr="00243618" w:rsidRDefault="00BA71C3" w:rsidP="008C05F8">
            <w:pPr>
              <w:jc w:val="center"/>
            </w:pPr>
          </w:p>
        </w:tc>
      </w:tr>
      <w:tr w:rsidR="00BA71C3" w:rsidRPr="00243618" w14:paraId="04A51119" w14:textId="77777777" w:rsidTr="008C05F8">
        <w:trPr>
          <w:jc w:val="center"/>
        </w:trPr>
        <w:tc>
          <w:tcPr>
            <w:tcW w:w="3708" w:type="dxa"/>
          </w:tcPr>
          <w:p w14:paraId="78CDC16B" w14:textId="77777777" w:rsidR="00BA71C3" w:rsidRPr="00243618" w:rsidRDefault="00BA71C3" w:rsidP="008C05F8">
            <w:r w:rsidRPr="00243618">
              <w:t>Minimum 6 lat – 72 miesi</w:t>
            </w:r>
            <w:r w:rsidR="00F50962" w:rsidRPr="00243618">
              <w:t>ące</w:t>
            </w:r>
          </w:p>
        </w:tc>
        <w:tc>
          <w:tcPr>
            <w:tcW w:w="840" w:type="dxa"/>
          </w:tcPr>
          <w:p w14:paraId="08822A7F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305EA6">
        <w:trPr>
          <w:trHeight w:val="117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9C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97F397F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5B93973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0A48AFC" w14:textId="70CD7974" w:rsidR="00305EA6" w:rsidRPr="001A6B98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 do 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BC8">
        <w:rPr>
          <w:rFonts w:ascii="Times New Roman" w:hAnsi="Times New Roman" w:cs="Times New Roman"/>
          <w:sz w:val="24"/>
          <w:szCs w:val="24"/>
        </w:rPr>
        <w:lastRenderedPageBreak/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51B1553F" w14:textId="12C3CD77" w:rsidR="00A8719F" w:rsidRPr="00BB1B2F" w:rsidRDefault="00A8719F" w:rsidP="000169C8">
      <w:pPr>
        <w:numPr>
          <w:ilvl w:val="0"/>
          <w:numId w:val="40"/>
        </w:numPr>
        <w:ind w:left="357" w:hanging="357"/>
        <w:jc w:val="both"/>
      </w:pPr>
      <w:r w:rsidRPr="00BB1B2F">
        <w:t>Kosztorys ofertowy</w:t>
      </w:r>
    </w:p>
    <w:p w14:paraId="6D64D9E8" w14:textId="3B9B58FA" w:rsidR="000169C8" w:rsidRPr="00BB1B2F" w:rsidRDefault="000169C8" w:rsidP="000169C8">
      <w:pPr>
        <w:numPr>
          <w:ilvl w:val="0"/>
          <w:numId w:val="40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0A885632" w:rsidR="00575ECA" w:rsidRPr="00896E11" w:rsidRDefault="00575ECA" w:rsidP="00575ECA">
      <w:pPr>
        <w:numPr>
          <w:ilvl w:val="0"/>
          <w:numId w:val="40"/>
        </w:numPr>
        <w:jc w:val="both"/>
      </w:pPr>
      <w:r w:rsidRPr="00896E11">
        <w:t>Oświadczeni</w:t>
      </w:r>
      <w:r w:rsidR="00C779B0" w:rsidRPr="00896E11">
        <w:t>a</w:t>
      </w:r>
      <w:r w:rsidRPr="00896E11">
        <w:t xml:space="preserve"> Wykonawcy o niepodleganiu wykluczeniu</w:t>
      </w:r>
      <w:r w:rsidR="00C779B0" w:rsidRPr="00896E11">
        <w:t xml:space="preserve"> (zał. 3a i 3b)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0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0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55DEC79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F459614" w14:textId="621062A7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9A5788F" w14:textId="56450BFB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1E97F9D" w14:textId="65D1854C" w:rsidR="00305EA6" w:rsidRDefault="00305EA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1F39797" w14:textId="77777777" w:rsidR="00305EA6" w:rsidRDefault="00305EA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20AF5C9" w14:textId="29840ADE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9A1C163" w14:textId="5D84CB87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333A92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1B3D77D" w14:textId="616FAFEF" w:rsidR="003D5575" w:rsidRPr="00333A92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t>ZPI.271.1.</w:t>
      </w:r>
      <w:r w:rsidR="002B3638">
        <w:rPr>
          <w:b/>
          <w:sz w:val="20"/>
          <w:szCs w:val="20"/>
        </w:rPr>
        <w:t>3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4502B0EF" w14:textId="77777777" w:rsidR="009C5866" w:rsidRDefault="009C5866" w:rsidP="005E207B">
      <w:pPr>
        <w:spacing w:line="276" w:lineRule="auto"/>
        <w:jc w:val="right"/>
      </w:pPr>
    </w:p>
    <w:p w14:paraId="6B5E9965" w14:textId="12439047" w:rsidR="003D5575" w:rsidRPr="00333A92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2</w:t>
      </w:r>
      <w:r w:rsidR="006A7993" w:rsidRPr="00333A92">
        <w:t xml:space="preserve"> </w:t>
      </w:r>
      <w:r w:rsidRPr="00333A92">
        <w:t>do SWZ</w:t>
      </w:r>
    </w:p>
    <w:p w14:paraId="272FA05F" w14:textId="77777777" w:rsidR="009502CA" w:rsidRPr="00333A92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74B0B44" w14:textId="77777777" w:rsidR="00C35350" w:rsidRPr="00C35350" w:rsidRDefault="00C35350" w:rsidP="00C35350">
      <w:pPr>
        <w:tabs>
          <w:tab w:val="left" w:leader="dot" w:pos="9360"/>
        </w:tabs>
        <w:spacing w:line="276" w:lineRule="auto"/>
        <w:ind w:right="23"/>
      </w:pPr>
      <w:r w:rsidRPr="00C35350">
        <w:t>……………………………….</w:t>
      </w:r>
    </w:p>
    <w:p w14:paraId="14FC15D5" w14:textId="77777777" w:rsidR="00C35350" w:rsidRPr="00C35350" w:rsidRDefault="00C35350" w:rsidP="00C35350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C35350">
        <w:rPr>
          <w:sz w:val="18"/>
          <w:szCs w:val="18"/>
        </w:rPr>
        <w:t>(nazwa i adres Wykonawcy/Wykonawców)</w:t>
      </w:r>
    </w:p>
    <w:p w14:paraId="69281D79" w14:textId="77777777" w:rsidR="00FE3E6D" w:rsidRPr="00333A92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333A92" w:rsidRDefault="00FE3E6D" w:rsidP="002F0D13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625C57D6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BA2980B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77AF95AA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260D9963" w14:textId="77777777" w:rsidR="005E207B" w:rsidRPr="00333A92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333A92" w:rsidRDefault="005E207B" w:rsidP="005E207B">
      <w:pPr>
        <w:jc w:val="center"/>
        <w:rPr>
          <w:b/>
          <w:u w:val="single"/>
        </w:rPr>
      </w:pPr>
      <w:r w:rsidRPr="00333A92">
        <w:rPr>
          <w:b/>
          <w:u w:val="single"/>
        </w:rPr>
        <w:t>Oświadczenie wykonawcy</w:t>
      </w:r>
    </w:p>
    <w:p w14:paraId="21B3E610" w14:textId="77777777" w:rsidR="005E207B" w:rsidRPr="00333A92" w:rsidRDefault="005E207B" w:rsidP="005E207B">
      <w:pPr>
        <w:jc w:val="center"/>
        <w:rPr>
          <w:b/>
        </w:rPr>
      </w:pPr>
      <w:r w:rsidRPr="00333A92">
        <w:rPr>
          <w:b/>
        </w:rPr>
        <w:t xml:space="preserve">składane na podstawie art. 125 ust. 1 ustawy z dnia 11 września 2019 r. </w:t>
      </w:r>
    </w:p>
    <w:p w14:paraId="0D8DB215" w14:textId="77777777" w:rsidR="005E207B" w:rsidRPr="00333A92" w:rsidRDefault="005E207B" w:rsidP="005E207B">
      <w:pPr>
        <w:jc w:val="center"/>
        <w:rPr>
          <w:b/>
        </w:rPr>
      </w:pPr>
      <w:r w:rsidRPr="00333A92">
        <w:rPr>
          <w:b/>
        </w:rPr>
        <w:t xml:space="preserve">Prawo zamówień publicznych (dalej jako: ustawa </w:t>
      </w:r>
      <w:proofErr w:type="spellStart"/>
      <w:r w:rsidRPr="00333A92">
        <w:rPr>
          <w:b/>
        </w:rPr>
        <w:t>Pzp</w:t>
      </w:r>
      <w:proofErr w:type="spellEnd"/>
      <w:r w:rsidRPr="00333A92">
        <w:rPr>
          <w:b/>
        </w:rPr>
        <w:t>)</w:t>
      </w:r>
    </w:p>
    <w:p w14:paraId="0FF580EF" w14:textId="77777777" w:rsidR="005E207B" w:rsidRPr="00333A92" w:rsidRDefault="005E207B" w:rsidP="005E207B">
      <w:pPr>
        <w:jc w:val="both"/>
      </w:pPr>
    </w:p>
    <w:p w14:paraId="5860183B" w14:textId="77777777" w:rsidR="005E207B" w:rsidRPr="00333A92" w:rsidRDefault="005E207B" w:rsidP="005E207B">
      <w:pPr>
        <w:jc w:val="both"/>
      </w:pPr>
    </w:p>
    <w:p w14:paraId="798E6D3E" w14:textId="48797BDD" w:rsidR="005E207B" w:rsidRPr="00333A92" w:rsidRDefault="005E207B" w:rsidP="005E207B">
      <w:pPr>
        <w:jc w:val="both"/>
        <w:rPr>
          <w:b/>
          <w:bCs/>
          <w:i/>
          <w:iCs/>
          <w:sz w:val="28"/>
          <w:szCs w:val="28"/>
        </w:rPr>
      </w:pPr>
      <w:r w:rsidRPr="00333A92">
        <w:t xml:space="preserve">Na potrzeby postępowania o udzielenie zamówienia publicznego pn. </w:t>
      </w:r>
      <w:r w:rsidR="002B3638" w:rsidRPr="002B3638">
        <w:rPr>
          <w:b/>
        </w:rPr>
        <w:t xml:space="preserve">PRZEBUDOWA DROGI GMINNEJ  W KOŹMIŃCU </w:t>
      </w:r>
      <w:r w:rsidRPr="00333A92">
        <w:t xml:space="preserve">prowadzonego przez </w:t>
      </w:r>
      <w:r w:rsidRPr="00333A92">
        <w:rPr>
          <w:b/>
          <w:bCs/>
        </w:rPr>
        <w:t xml:space="preserve">Gminę </w:t>
      </w:r>
      <w:r w:rsidR="000D2243" w:rsidRPr="00333A92">
        <w:rPr>
          <w:b/>
          <w:bCs/>
        </w:rPr>
        <w:t>Dobrzyca</w:t>
      </w:r>
      <w:r w:rsidRPr="00333A92">
        <w:t>, oświadczam,</w:t>
      </w:r>
      <w:r w:rsidR="00F630D4" w:rsidRPr="00333A92">
        <w:t xml:space="preserve"> </w:t>
      </w:r>
      <w:r w:rsidRPr="00333A92">
        <w:t>co następuje:</w:t>
      </w:r>
    </w:p>
    <w:p w14:paraId="6801CD3F" w14:textId="77777777" w:rsidR="005E207B" w:rsidRPr="00333A92" w:rsidRDefault="005E207B" w:rsidP="005E207B">
      <w:pPr>
        <w:ind w:firstLine="709"/>
        <w:jc w:val="both"/>
      </w:pPr>
    </w:p>
    <w:p w14:paraId="282BCF1E" w14:textId="221153CE" w:rsidR="005E207B" w:rsidRPr="00333A92" w:rsidRDefault="005E207B" w:rsidP="005E207B">
      <w:pPr>
        <w:shd w:val="clear" w:color="auto" w:fill="BFBFBF"/>
        <w:jc w:val="both"/>
        <w:rPr>
          <w:b/>
        </w:rPr>
      </w:pPr>
      <w:r w:rsidRPr="00333A92">
        <w:rPr>
          <w:b/>
        </w:rPr>
        <w:t>OŚWI</w:t>
      </w:r>
      <w:r w:rsidR="00DB2BA5" w:rsidRPr="00333A92">
        <w:rPr>
          <w:b/>
        </w:rPr>
        <w:t>A</w:t>
      </w:r>
      <w:r w:rsidRPr="00333A92">
        <w:rPr>
          <w:b/>
        </w:rPr>
        <w:t>DCZENIE WYKONAWCY DOTYCZĄCE SPEŁNIANIA WARUNKÓW UDZIAŁU W POSTĘPOWANIU:</w:t>
      </w:r>
    </w:p>
    <w:p w14:paraId="33B57496" w14:textId="77777777" w:rsidR="005E207B" w:rsidRPr="00333A92" w:rsidRDefault="005E207B" w:rsidP="005E207B">
      <w:pPr>
        <w:jc w:val="both"/>
      </w:pPr>
    </w:p>
    <w:p w14:paraId="53466B4B" w14:textId="54A4E8B9" w:rsidR="005E207B" w:rsidRPr="00582968" w:rsidRDefault="005E207B" w:rsidP="005E207B">
      <w:pPr>
        <w:jc w:val="both"/>
      </w:pPr>
      <w:r w:rsidRPr="00333A92">
        <w:t xml:space="preserve">Oświadczam, że spełniam </w:t>
      </w:r>
      <w:r w:rsidRPr="00582968">
        <w:t xml:space="preserve">warunki udziału w postępowaniu określone przez zamawiającego </w:t>
      </w:r>
      <w:r w:rsidR="00810DFE" w:rsidRPr="00582968">
        <w:t xml:space="preserve">                      </w:t>
      </w:r>
      <w:r w:rsidR="00DB2BA5" w:rsidRPr="00582968">
        <w:t>w</w:t>
      </w:r>
      <w:r w:rsidR="00BB1B2F" w:rsidRPr="00582968">
        <w:t xml:space="preserve"> </w:t>
      </w:r>
      <w:r w:rsidR="00DB2BA5" w:rsidRPr="00582968">
        <w:t xml:space="preserve"> </w:t>
      </w:r>
      <w:r w:rsidRPr="00582968">
        <w:t xml:space="preserve">Specyfikacji Warunków Zamówienia </w:t>
      </w:r>
      <w:r w:rsidR="002F0D13" w:rsidRPr="00896E11">
        <w:rPr>
          <w:i/>
        </w:rPr>
        <w:t>nr ZPI.271.1.</w:t>
      </w:r>
      <w:r w:rsidR="002B3638" w:rsidRPr="00896E11">
        <w:rPr>
          <w:i/>
        </w:rPr>
        <w:t>3</w:t>
      </w:r>
      <w:r w:rsidR="002F0D13" w:rsidRPr="00896E11">
        <w:rPr>
          <w:i/>
        </w:rPr>
        <w:t>.202</w:t>
      </w:r>
      <w:r w:rsidR="002B3638" w:rsidRPr="00896E11">
        <w:rPr>
          <w:i/>
        </w:rPr>
        <w:t>2</w:t>
      </w:r>
      <w:r w:rsidR="002F0D13" w:rsidRPr="00896E11">
        <w:rPr>
          <w:i/>
        </w:rPr>
        <w:t xml:space="preserve"> z dnia</w:t>
      </w:r>
      <w:r w:rsidR="00DB2BA5" w:rsidRPr="00896E11">
        <w:rPr>
          <w:i/>
        </w:rPr>
        <w:t xml:space="preserve"> </w:t>
      </w:r>
      <w:r w:rsidR="00B343CC" w:rsidRPr="00896E11">
        <w:rPr>
          <w:i/>
        </w:rPr>
        <w:t>0</w:t>
      </w:r>
      <w:r w:rsidR="00C35350" w:rsidRPr="00896E11">
        <w:rPr>
          <w:i/>
        </w:rPr>
        <w:t>9</w:t>
      </w:r>
      <w:r w:rsidR="00CA2096" w:rsidRPr="00896E11">
        <w:rPr>
          <w:i/>
        </w:rPr>
        <w:t>.</w:t>
      </w:r>
      <w:r w:rsidR="00C35350" w:rsidRPr="00896E11">
        <w:rPr>
          <w:i/>
        </w:rPr>
        <w:t>06</w:t>
      </w:r>
      <w:r w:rsidR="00CA2096" w:rsidRPr="00896E11">
        <w:rPr>
          <w:i/>
        </w:rPr>
        <w:t>.202</w:t>
      </w:r>
      <w:r w:rsidR="00C35350" w:rsidRPr="00896E11">
        <w:rPr>
          <w:i/>
        </w:rPr>
        <w:t>2</w:t>
      </w:r>
      <w:r w:rsidR="00CA2096" w:rsidRPr="00896E11">
        <w:rPr>
          <w:i/>
        </w:rPr>
        <w:t>r.</w:t>
      </w:r>
    </w:p>
    <w:p w14:paraId="4F8EFD0E" w14:textId="77777777" w:rsidR="005E207B" w:rsidRPr="00333A92" w:rsidRDefault="005E207B" w:rsidP="005E207B">
      <w:pPr>
        <w:jc w:val="both"/>
        <w:rPr>
          <w:i/>
        </w:rPr>
      </w:pPr>
    </w:p>
    <w:p w14:paraId="3B8ECFA3" w14:textId="77777777" w:rsidR="005E207B" w:rsidRPr="00BB1B2F" w:rsidRDefault="005E207B" w:rsidP="005E207B">
      <w:pPr>
        <w:shd w:val="clear" w:color="auto" w:fill="BFBFBF"/>
        <w:jc w:val="both"/>
      </w:pPr>
      <w:r w:rsidRPr="00333A92">
        <w:rPr>
          <w:b/>
        </w:rPr>
        <w:t xml:space="preserve">INFORMACJA W ZWIĄZKU Z POLEGANIEM NA ZASOBACH INNYCH </w:t>
      </w:r>
      <w:r w:rsidRPr="00BB1B2F">
        <w:rPr>
          <w:b/>
        </w:rPr>
        <w:t>PODMIOTÓW</w:t>
      </w:r>
      <w:r w:rsidRPr="00BB1B2F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613F8E56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</w:t>
      </w:r>
      <w:r w:rsidR="006F30A4">
        <w:t>…….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Default="00A4496B" w:rsidP="009502CA">
      <w:pPr>
        <w:jc w:val="both"/>
      </w:pPr>
    </w:p>
    <w:p w14:paraId="03A6006E" w14:textId="55E46DC5" w:rsidR="00DF5A5D" w:rsidRPr="00333A92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t>ZPI.271.1.</w:t>
      </w:r>
      <w:r w:rsidR="002B3638">
        <w:rPr>
          <w:b/>
          <w:sz w:val="20"/>
          <w:szCs w:val="20"/>
        </w:rPr>
        <w:t>3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126B2F5B" w14:textId="77777777" w:rsidR="00DF5A5D" w:rsidRPr="00333A92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2B1A1C7C" w:rsidR="00DF5A5D" w:rsidRPr="00896E11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bookmarkStart w:id="1" w:name="_Hlk105656343"/>
      <w:r w:rsidRPr="00896E11">
        <w:t>Załącznik nr 3</w:t>
      </w:r>
      <w:r w:rsidR="004710C3" w:rsidRPr="00896E11">
        <w:t>a</w:t>
      </w:r>
      <w:r w:rsidR="008B3F87" w:rsidRPr="00896E11">
        <w:t xml:space="preserve"> </w:t>
      </w:r>
      <w:r w:rsidRPr="00896E11">
        <w:t>do SWZ</w:t>
      </w:r>
    </w:p>
    <w:p w14:paraId="068344B3" w14:textId="77777777" w:rsidR="00DF5A5D" w:rsidRPr="00896E11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C2B2F40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0FC0690B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74EF2A8A" w14:textId="77777777" w:rsidR="00DF5A5D" w:rsidRPr="00333A92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333A92" w:rsidRDefault="00DF5A5D" w:rsidP="00DF5A5D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E839E86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A654CC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6B40314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18B07F90" w14:textId="77777777" w:rsidR="00DF5A5D" w:rsidRPr="00333A92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333A92" w:rsidRDefault="00DF5A5D" w:rsidP="00DF5A5D">
      <w:pPr>
        <w:jc w:val="center"/>
        <w:rPr>
          <w:b/>
          <w:u w:val="single"/>
        </w:rPr>
      </w:pPr>
      <w:r w:rsidRPr="00333A92">
        <w:rPr>
          <w:b/>
          <w:u w:val="single"/>
        </w:rPr>
        <w:t>Oświadczenie wykonawcy</w:t>
      </w:r>
    </w:p>
    <w:p w14:paraId="027EEB05" w14:textId="77777777" w:rsidR="00DF5A5D" w:rsidRPr="00333A92" w:rsidRDefault="00DF5A5D" w:rsidP="00DF5A5D">
      <w:pPr>
        <w:jc w:val="center"/>
        <w:rPr>
          <w:b/>
        </w:rPr>
      </w:pPr>
      <w:r w:rsidRPr="00333A92">
        <w:rPr>
          <w:b/>
        </w:rPr>
        <w:t xml:space="preserve">składane na podstawie art. 125 ust. 1 ustawy z dnia 11 września 2019 r. </w:t>
      </w:r>
    </w:p>
    <w:p w14:paraId="5A0AC88D" w14:textId="77777777" w:rsidR="00DF5A5D" w:rsidRPr="00333A92" w:rsidRDefault="00DF5A5D" w:rsidP="00DF5A5D">
      <w:pPr>
        <w:jc w:val="center"/>
        <w:rPr>
          <w:b/>
        </w:rPr>
      </w:pPr>
      <w:r w:rsidRPr="00333A92">
        <w:rPr>
          <w:b/>
        </w:rPr>
        <w:t xml:space="preserve">Prawo zamówień publicznych (dalej jako: ustawa </w:t>
      </w:r>
      <w:proofErr w:type="spellStart"/>
      <w:r w:rsidRPr="00333A92">
        <w:rPr>
          <w:b/>
        </w:rPr>
        <w:t>Pzp</w:t>
      </w:r>
      <w:proofErr w:type="spellEnd"/>
      <w:r w:rsidRPr="00333A92">
        <w:rPr>
          <w:b/>
        </w:rPr>
        <w:t>)</w:t>
      </w:r>
    </w:p>
    <w:p w14:paraId="6ABCA9BB" w14:textId="77777777" w:rsidR="00DF5A5D" w:rsidRPr="00333A92" w:rsidRDefault="00DF5A5D" w:rsidP="00DF5A5D">
      <w:pPr>
        <w:jc w:val="both"/>
      </w:pPr>
    </w:p>
    <w:p w14:paraId="62C859FA" w14:textId="77777777" w:rsidR="00DF5A5D" w:rsidRPr="00333A92" w:rsidRDefault="00DF5A5D" w:rsidP="00DF5A5D">
      <w:pPr>
        <w:jc w:val="both"/>
      </w:pPr>
    </w:p>
    <w:p w14:paraId="3B30AD01" w14:textId="0C8CA180" w:rsidR="00DF5A5D" w:rsidRPr="00333A92" w:rsidRDefault="00DF5A5D" w:rsidP="006F6B29">
      <w:pPr>
        <w:jc w:val="both"/>
      </w:pPr>
      <w:r w:rsidRPr="00333A92">
        <w:t>Na potrzeby postępowania o udzielenie zamówienia publicznego pn.</w:t>
      </w:r>
      <w:r w:rsidR="002B3638" w:rsidRPr="002B3638">
        <w:rPr>
          <w:rFonts w:ascii="Times" w:eastAsia="Calibri" w:hAnsi="Times" w:cs="Calibri"/>
          <w:b/>
          <w:bCs/>
          <w:lang w:eastAsia="en-US"/>
        </w:rPr>
        <w:t xml:space="preserve"> </w:t>
      </w:r>
      <w:r w:rsidR="002B3638" w:rsidRPr="002B3638">
        <w:rPr>
          <w:rFonts w:eastAsia="Calibri"/>
          <w:b/>
          <w:bCs/>
          <w:lang w:eastAsia="en-US"/>
        </w:rPr>
        <w:t>PRZEBUDOWA DROGI GMINNEJ  W KOŹMIŃCU</w:t>
      </w:r>
      <w:r w:rsidR="002B3638" w:rsidRPr="002B3638">
        <w:rPr>
          <w:rFonts w:ascii="Times" w:eastAsia="Calibri" w:hAnsi="Times" w:cs="Calibri"/>
          <w:b/>
          <w:bCs/>
          <w:lang w:eastAsia="en-US"/>
        </w:rPr>
        <w:t xml:space="preserve"> </w:t>
      </w:r>
      <w:r w:rsidRPr="00333A92">
        <w:t xml:space="preserve">prowadzonego przez </w:t>
      </w:r>
      <w:r w:rsidRPr="00333A92">
        <w:rPr>
          <w:b/>
          <w:bCs/>
        </w:rPr>
        <w:t>Gminę Dobrzyca</w:t>
      </w:r>
      <w:r w:rsidRPr="00333A92">
        <w:t xml:space="preserve"> oświadczam,</w:t>
      </w:r>
      <w:r w:rsidR="002B3638">
        <w:t xml:space="preserve"> </w:t>
      </w:r>
      <w:r w:rsidRPr="00333A92">
        <w:t>co następuje</w:t>
      </w:r>
      <w:bookmarkEnd w:id="1"/>
      <w:r w:rsidRPr="00333A92">
        <w:t>:</w:t>
      </w:r>
    </w:p>
    <w:p w14:paraId="5569C964" w14:textId="77777777" w:rsidR="00DF5A5D" w:rsidRPr="00BB1B2F" w:rsidRDefault="00DF5A5D" w:rsidP="00DF5A5D">
      <w:pPr>
        <w:jc w:val="both"/>
      </w:pPr>
    </w:p>
    <w:p w14:paraId="565FECD9" w14:textId="77777777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OŚWIADCZENIE WYKONAWCY DOTYCZĄCE NIEPODLEGANIA WYKLUCZENIU:</w:t>
      </w:r>
    </w:p>
    <w:p w14:paraId="390E33C6" w14:textId="77777777" w:rsidR="00DF5A5D" w:rsidRPr="00BB1B2F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108 ust 1 ustawy </w:t>
      </w:r>
      <w:proofErr w:type="spellStart"/>
      <w:r w:rsidRPr="00BE3911">
        <w:rPr>
          <w:rFonts w:eastAsia="Calibri"/>
        </w:rPr>
        <w:t>Pzp</w:t>
      </w:r>
      <w:proofErr w:type="spellEnd"/>
      <w:r w:rsidRPr="00BE3911">
        <w:rPr>
          <w:rFonts w:eastAsia="Calibri"/>
        </w:rPr>
        <w:t>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 xml:space="preserve">Oświadczam, że zachodzą w stosunku do mnie podstawy wykluczenia z postępowania na podstawie art. …………. ustawy </w:t>
      </w:r>
      <w:proofErr w:type="spellStart"/>
      <w:r w:rsidRPr="00745023">
        <w:t>Pzp</w:t>
      </w:r>
      <w:proofErr w:type="spellEnd"/>
      <w:r w:rsidR="008B3F87">
        <w:t xml:space="preserve"> </w:t>
      </w:r>
      <w:r w:rsidRPr="00745023">
        <w:rPr>
          <w:i/>
        </w:rPr>
        <w:t xml:space="preserve">(podać mającą zastosowanie podstawę wykluczenia spośród wymienionych w art. 108 lub art. 109 ustawy </w:t>
      </w:r>
      <w:proofErr w:type="spellStart"/>
      <w:r w:rsidRPr="00745023">
        <w:rPr>
          <w:i/>
        </w:rPr>
        <w:t>Pzp</w:t>
      </w:r>
      <w:proofErr w:type="spellEnd"/>
      <w:r w:rsidRPr="00745023">
        <w:rPr>
          <w:i/>
        </w:rPr>
        <w:t>).</w:t>
      </w:r>
      <w:r w:rsidRPr="00745023">
        <w:t xml:space="preserve"> Jednocześnie oświadczam, że w związku z ww. okolicznością, na podstawie art. 110 ust. 2 ustawy </w:t>
      </w:r>
      <w:proofErr w:type="spellStart"/>
      <w:r w:rsidRPr="00745023">
        <w:t>Pzp</w:t>
      </w:r>
      <w:proofErr w:type="spellEnd"/>
      <w:r w:rsidRPr="00745023">
        <w:t xml:space="preserve">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745023">
        <w:t>ych</w:t>
      </w:r>
      <w:proofErr w:type="spellEnd"/>
      <w:r w:rsidRPr="00745023">
        <w:t xml:space="preserve">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A91B185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 </w:t>
      </w:r>
    </w:p>
    <w:p w14:paraId="2BF9C9F8" w14:textId="20FC2F3A" w:rsidR="00DF5A5D" w:rsidRPr="00745023" w:rsidRDefault="00CF5516" w:rsidP="00DF5A5D">
      <w:pPr>
        <w:jc w:val="both"/>
        <w:rPr>
          <w:i/>
        </w:rPr>
      </w:pPr>
      <w:r>
        <w:rPr>
          <w:i/>
        </w:rPr>
        <w:lastRenderedPageBreak/>
        <w:t xml:space="preserve"> </w:t>
      </w:r>
      <w:r w:rsidR="00DF5A5D"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42542F28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A1E47A" w14:textId="77777777" w:rsidR="00F630D4" w:rsidRDefault="00F630D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24787BD5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335114" w14:textId="3B19B54D" w:rsidR="002B3638" w:rsidRDefault="002B3638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4D2DBA" w14:textId="7FE021D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2DED55D" w14:textId="77777777" w:rsidR="004710C3" w:rsidRPr="004710C3" w:rsidRDefault="004710C3" w:rsidP="004710C3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47F3D2D" w14:textId="69AC545B" w:rsidR="004710C3" w:rsidRPr="008846CD" w:rsidRDefault="004710C3" w:rsidP="004710C3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8846CD">
        <w:rPr>
          <w:b/>
          <w:sz w:val="20"/>
          <w:szCs w:val="20"/>
        </w:rPr>
        <w:t>ZPI.271.1.3.2022</w:t>
      </w:r>
    </w:p>
    <w:p w14:paraId="7F9CA1DF" w14:textId="77777777" w:rsidR="008846CD" w:rsidRDefault="008846CD" w:rsidP="004710C3">
      <w:pPr>
        <w:spacing w:line="276" w:lineRule="auto"/>
        <w:jc w:val="right"/>
        <w:rPr>
          <w:color w:val="FF0000"/>
        </w:rPr>
      </w:pPr>
    </w:p>
    <w:p w14:paraId="129A2559" w14:textId="0495BDBD" w:rsidR="004710C3" w:rsidRPr="00896E11" w:rsidRDefault="004710C3" w:rsidP="004710C3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896E11">
        <w:t>Załącznik nr 3b do SWZ</w:t>
      </w:r>
    </w:p>
    <w:p w14:paraId="3E97903D" w14:textId="77777777" w:rsidR="004710C3" w:rsidRPr="00896E11" w:rsidRDefault="004710C3" w:rsidP="004710C3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578543E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2E8A192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02F2F3A3" w14:textId="77777777" w:rsidR="004710C3" w:rsidRPr="00333A92" w:rsidRDefault="004710C3" w:rsidP="004710C3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9763A" w14:textId="77777777" w:rsidR="004710C3" w:rsidRPr="00333A92" w:rsidRDefault="004710C3" w:rsidP="004710C3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7B969E2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F1FF9A4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28B8C9D8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4241EF6" w14:textId="72CB9A17" w:rsidR="004710C3" w:rsidRDefault="004710C3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07E35859" w14:textId="77777777" w:rsidR="008846CD" w:rsidRPr="00333A92" w:rsidRDefault="008846CD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4ADBDB15" w14:textId="0D6B04A0" w:rsidR="004710C3" w:rsidRPr="004710C3" w:rsidRDefault="004710C3" w:rsidP="004710C3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6F708147" w14:textId="6F7667F1" w:rsidR="004710C3" w:rsidRPr="004710C3" w:rsidRDefault="004710C3" w:rsidP="004710C3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4710C3">
        <w:rPr>
          <w:b/>
        </w:rPr>
        <w:tab/>
        <w:t>dotyczące przesłanek wykluczenia z postępowania</w:t>
      </w:r>
    </w:p>
    <w:p w14:paraId="23806CD4" w14:textId="77777777" w:rsidR="004710C3" w:rsidRPr="00333A92" w:rsidRDefault="004710C3" w:rsidP="004710C3">
      <w:pPr>
        <w:jc w:val="both"/>
      </w:pPr>
    </w:p>
    <w:p w14:paraId="10DBC1E8" w14:textId="77777777" w:rsidR="004710C3" w:rsidRPr="00333A92" w:rsidRDefault="004710C3" w:rsidP="004710C3">
      <w:pPr>
        <w:jc w:val="both"/>
      </w:pPr>
    </w:p>
    <w:p w14:paraId="23E3296C" w14:textId="37C108B4" w:rsidR="004710C3" w:rsidRDefault="004710C3" w:rsidP="008846C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333A92">
        <w:t>Na potrzeby postępowania o udzielenie zamówienia publicznego pn.</w:t>
      </w:r>
      <w:r w:rsidRPr="002B3638">
        <w:rPr>
          <w:rFonts w:ascii="Times" w:eastAsia="Calibri" w:hAnsi="Times" w:cs="Calibri"/>
          <w:b/>
          <w:bCs/>
          <w:lang w:eastAsia="en-US"/>
        </w:rPr>
        <w:t xml:space="preserve"> </w:t>
      </w:r>
      <w:r w:rsidRPr="002B3638">
        <w:rPr>
          <w:rFonts w:eastAsia="Calibri"/>
          <w:b/>
          <w:bCs/>
          <w:lang w:eastAsia="en-US"/>
        </w:rPr>
        <w:t>PRZEBUDOWA DROGI GMINNEJ  W KOŹMIŃCU</w:t>
      </w:r>
      <w:r w:rsidRPr="002B3638">
        <w:rPr>
          <w:rFonts w:ascii="Times" w:eastAsia="Calibri" w:hAnsi="Times" w:cs="Calibri"/>
          <w:b/>
          <w:bCs/>
          <w:lang w:eastAsia="en-US"/>
        </w:rPr>
        <w:t xml:space="preserve"> </w:t>
      </w:r>
      <w:r w:rsidRPr="00333A92">
        <w:t xml:space="preserve">prowadzonego przez </w:t>
      </w:r>
      <w:r w:rsidRPr="00333A92">
        <w:rPr>
          <w:b/>
          <w:bCs/>
        </w:rPr>
        <w:t>Gminę Dobrzyca</w:t>
      </w:r>
      <w:r w:rsidRPr="00333A92">
        <w:t xml:space="preserve"> oświadczam,</w:t>
      </w:r>
      <w:r>
        <w:t xml:space="preserve"> </w:t>
      </w:r>
      <w:r w:rsidRPr="00333A92">
        <w:t>co następuje</w:t>
      </w:r>
      <w:r w:rsidR="008846CD">
        <w:t>:</w:t>
      </w:r>
    </w:p>
    <w:p w14:paraId="3BF9F2F0" w14:textId="7EE9C450" w:rsidR="004710C3" w:rsidRDefault="004710C3" w:rsidP="008846C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7E9CF39E" w14:textId="663AF5F3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7B0C3892" w14:textId="77777777" w:rsidR="004710C3" w:rsidRPr="004710C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WYKONAWCY:</w:t>
      </w:r>
    </w:p>
    <w:p w14:paraId="1EE33B7E" w14:textId="5CCECCDA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 xml:space="preserve">Oświadczam, że nie podlegam wykluczeniu z postępowania o udzielenie zamówienia publicznego na podstawie art. 7 ust. 1 ustawy z dnia 13 kwietnia 2022 r. o szczególnych rozwiązaniach </w:t>
      </w:r>
      <w:r w:rsidR="008846CD"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0E6E0D65" w14:textId="77777777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2F048D25" w14:textId="77777777" w:rsidR="004710C3" w:rsidRPr="004710C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7EFA475C" w14:textId="5CA799C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60FE6026" w14:textId="19BB6B46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460F0B43" w14:textId="4A2FD0F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2770ACD0" w14:textId="28A25E90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78127A39" w14:textId="36FADA4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5094AFC8" w14:textId="73286B43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0A7E0D9" w14:textId="7369DA3E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EE66EA4" w14:textId="292F55A2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7F4E957" w14:textId="29A87F01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401D1F62" w14:textId="3849BA29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F777C46" w14:textId="77777777" w:rsidR="008846CD" w:rsidRPr="004710C3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4B98C54" w14:textId="2D493248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C1ABDBC" w14:textId="7777777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BBA067E" w14:textId="77777777" w:rsidR="009502CA" w:rsidRPr="00BB1B2F" w:rsidRDefault="009502CA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134BA58" w14:textId="361D7E06" w:rsidR="00833732" w:rsidRPr="00333A92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lastRenderedPageBreak/>
        <w:t>ZPI.271.1.</w:t>
      </w:r>
      <w:r w:rsidR="002B3638">
        <w:rPr>
          <w:b/>
          <w:sz w:val="20"/>
          <w:szCs w:val="20"/>
        </w:rPr>
        <w:t>3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6EDDA34C" w14:textId="77777777" w:rsidR="00065A04" w:rsidRPr="00333A92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333A92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4</w:t>
      </w:r>
      <w:r w:rsidR="008B3F87" w:rsidRPr="00333A92">
        <w:t xml:space="preserve"> </w:t>
      </w:r>
      <w:r w:rsidRPr="00333A92">
        <w:t>do SWZ</w:t>
      </w:r>
    </w:p>
    <w:p w14:paraId="5BCE129E" w14:textId="77777777" w:rsidR="00833732" w:rsidRPr="00333A92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333A92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333A92" w:rsidRDefault="00833732" w:rsidP="00833732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032DFAB2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5F72DA6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469EE883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94AC4B4" w14:textId="77777777" w:rsidR="00473551" w:rsidRPr="00333A92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ZOBOWIĄZANIE PODMIOTU  </w:t>
      </w:r>
    </w:p>
    <w:p w14:paraId="6B8F3C61" w14:textId="77777777" w:rsidR="009A220C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do oddania do dyspozycji Wykonawcy niezbędnych zasobów </w:t>
      </w:r>
    </w:p>
    <w:p w14:paraId="710C5031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na potrzeby wykonania zamówienia </w:t>
      </w:r>
    </w:p>
    <w:p w14:paraId="006D6ADB" w14:textId="3FBD1068" w:rsidR="0094251E" w:rsidRPr="00333A92" w:rsidRDefault="009A220C" w:rsidP="00905BCB">
      <w:pPr>
        <w:spacing w:line="276" w:lineRule="auto"/>
        <w:jc w:val="center"/>
        <w:rPr>
          <w:bCs/>
        </w:rPr>
      </w:pPr>
      <w:r w:rsidRPr="00333A92">
        <w:rPr>
          <w:bCs/>
        </w:rPr>
        <w:t>składane na podstawie art. 118 ust. 3 ustawy PZP</w:t>
      </w:r>
      <w:r w:rsidR="008846CD">
        <w:rPr>
          <w:bCs/>
        </w:rPr>
        <w:t xml:space="preserve"> </w:t>
      </w:r>
      <w:r w:rsidRPr="00333A92">
        <w:rPr>
          <w:bCs/>
        </w:rPr>
        <w:t>oraz art. 125  ust. 5 ustawy PZP</w:t>
      </w:r>
    </w:p>
    <w:p w14:paraId="00A8FB33" w14:textId="77777777" w:rsidR="00905BCB" w:rsidRPr="00333A92" w:rsidRDefault="00905BCB" w:rsidP="00905BCB">
      <w:pPr>
        <w:spacing w:line="276" w:lineRule="auto"/>
        <w:jc w:val="center"/>
        <w:rPr>
          <w:bCs/>
        </w:rPr>
      </w:pPr>
    </w:p>
    <w:p w14:paraId="01FE68B8" w14:textId="316B4C3D" w:rsidR="008B3F87" w:rsidRPr="00333A92" w:rsidRDefault="00250228" w:rsidP="00B2687E">
      <w:pPr>
        <w:jc w:val="both"/>
      </w:pPr>
      <w:r w:rsidRPr="00333A92">
        <w:t xml:space="preserve">W postępowaniu o udzielenie zamówienia publicznego prowadzonego przez </w:t>
      </w:r>
      <w:r w:rsidRPr="00333A92">
        <w:rPr>
          <w:b/>
          <w:bCs/>
        </w:rPr>
        <w:t xml:space="preserve">Gminę </w:t>
      </w:r>
      <w:r w:rsidR="009A220C" w:rsidRPr="00333A92">
        <w:rPr>
          <w:b/>
          <w:bCs/>
        </w:rPr>
        <w:t>Dobrzyca</w:t>
      </w:r>
      <w:r w:rsidRPr="00333A92">
        <w:t>, oświadczam/-y,</w:t>
      </w:r>
      <w:r w:rsidR="007C2A4B" w:rsidRPr="00333A92">
        <w:t xml:space="preserve"> </w:t>
      </w:r>
      <w:r w:rsidRPr="00333A92">
        <w:t>że reprezentowany przeze mnie/przez nas podmio</w:t>
      </w:r>
      <w:r w:rsidR="00240126" w:rsidRPr="00333A92">
        <w:t>t</w:t>
      </w:r>
      <w:r w:rsidRPr="00333A92">
        <w:t xml:space="preserve"> udostępni</w:t>
      </w:r>
      <w:r w:rsidR="009A220C" w:rsidRPr="00333A92">
        <w:t>a na potrzeby wyżej wymienionego zamówienia publicznego</w:t>
      </w:r>
      <w:r w:rsidR="007C2A4B" w:rsidRPr="00333A92">
        <w:t xml:space="preserve"> </w:t>
      </w:r>
      <w:r w:rsidRPr="00333A92">
        <w:rPr>
          <w:b/>
        </w:rPr>
        <w:t>Wykonawcy</w:t>
      </w:r>
      <w:r w:rsidRPr="00333A92">
        <w:t xml:space="preserve"> zas</w:t>
      </w:r>
      <w:r w:rsidR="00240126" w:rsidRPr="00333A92">
        <w:t xml:space="preserve">oby na potwierdzenie spełnienia warunku/-ów udziału w postępowaniu </w:t>
      </w:r>
      <w:r w:rsidR="00BA4F37" w:rsidRPr="00333A92">
        <w:t xml:space="preserve">pn. </w:t>
      </w:r>
    </w:p>
    <w:p w14:paraId="7C589473" w14:textId="77777777" w:rsidR="00975E56" w:rsidRPr="00333A92" w:rsidRDefault="00975E56" w:rsidP="002B3638">
      <w:pPr>
        <w:jc w:val="center"/>
        <w:rPr>
          <w:b/>
          <w:bCs/>
        </w:rPr>
      </w:pPr>
    </w:p>
    <w:p w14:paraId="5AA24DF2" w14:textId="1F951A21" w:rsidR="002B3638" w:rsidRDefault="002B3638" w:rsidP="002B3638">
      <w:pPr>
        <w:pStyle w:val="Zwykytekst1"/>
        <w:spacing w:line="276" w:lineRule="auto"/>
        <w:ind w:right="283"/>
        <w:jc w:val="center"/>
        <w:rPr>
          <w:rFonts w:ascii="Times New Roman" w:hAnsi="Times New Roman"/>
          <w:b/>
          <w:sz w:val="24"/>
          <w:szCs w:val="24"/>
        </w:rPr>
      </w:pPr>
      <w:r w:rsidRPr="002B3638">
        <w:rPr>
          <w:rFonts w:ascii="Times New Roman" w:hAnsi="Times New Roman"/>
          <w:b/>
          <w:sz w:val="24"/>
          <w:szCs w:val="24"/>
        </w:rPr>
        <w:t>PRZEBUDOWA DROGI GMINNEJ  W KOŹMIŃCU</w:t>
      </w:r>
    </w:p>
    <w:p w14:paraId="6E4A3599" w14:textId="53395C99" w:rsidR="008D3A2B" w:rsidRPr="00333A92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33A92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333A92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92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333A92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081760"/>
      <w:r w:rsidRPr="00333A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333A92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0919402A" w14:textId="77777777" w:rsidR="000D6204" w:rsidRPr="00BB1B2F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414DF6F0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</w:t>
      </w:r>
      <w:r w:rsidRPr="00896E11">
        <w:t>nr 2 i 3</w:t>
      </w:r>
      <w:r w:rsidR="008846CD" w:rsidRPr="00896E11">
        <w:t xml:space="preserve">a i 3b </w:t>
      </w:r>
      <w:r w:rsidRPr="00896E11">
        <w:t>do SWZ.</w:t>
      </w:r>
    </w:p>
    <w:p w14:paraId="5372018E" w14:textId="7CFECBEE" w:rsidR="00065A04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5E26CA9" w14:textId="77777777" w:rsidR="00FB1974" w:rsidRDefault="00FB197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7B29042" w14:textId="601964DE" w:rsidR="003E69C0" w:rsidRPr="00333A92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lastRenderedPageBreak/>
        <w:t>ZPI.271.1.</w:t>
      </w:r>
      <w:r w:rsidR="002B3638">
        <w:rPr>
          <w:b/>
          <w:sz w:val="20"/>
          <w:szCs w:val="20"/>
        </w:rPr>
        <w:t>3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315E2EF2" w14:textId="77777777" w:rsidR="009C5866" w:rsidRDefault="009C5866" w:rsidP="00065A04">
      <w:pPr>
        <w:spacing w:line="276" w:lineRule="auto"/>
        <w:jc w:val="right"/>
      </w:pPr>
    </w:p>
    <w:p w14:paraId="78550E7D" w14:textId="134AA30F" w:rsidR="009502CA" w:rsidRPr="00333A92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6</w:t>
      </w:r>
      <w:r w:rsidR="008B3F87" w:rsidRPr="00333A92">
        <w:t xml:space="preserve"> </w:t>
      </w:r>
      <w:r w:rsidRPr="00333A92">
        <w:t>do SWZ</w:t>
      </w:r>
    </w:p>
    <w:p w14:paraId="7219BB6E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333A92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333A92" w:rsidRDefault="00065A04" w:rsidP="00065A04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AE48968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2C784FE5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1E9DDA70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28D1B0CA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333A92" w:rsidRDefault="009502CA" w:rsidP="009502CA">
      <w:pPr>
        <w:jc w:val="center"/>
        <w:rPr>
          <w:b/>
          <w:vertAlign w:val="superscript"/>
        </w:rPr>
      </w:pPr>
      <w:r w:rsidRPr="00333A92">
        <w:rPr>
          <w:b/>
        </w:rPr>
        <w:t>OŚWIADCZENIE</w:t>
      </w:r>
    </w:p>
    <w:p w14:paraId="0701C807" w14:textId="77777777" w:rsidR="009502CA" w:rsidRPr="00333A92" w:rsidRDefault="009502CA" w:rsidP="009502CA">
      <w:pPr>
        <w:jc w:val="center"/>
        <w:rPr>
          <w:b/>
        </w:rPr>
      </w:pPr>
    </w:p>
    <w:p w14:paraId="6A636984" w14:textId="05AC753A" w:rsidR="009502CA" w:rsidRPr="00333A92" w:rsidRDefault="009502CA" w:rsidP="009502CA">
      <w:pPr>
        <w:autoSpaceDE w:val="0"/>
        <w:autoSpaceDN w:val="0"/>
        <w:adjustRightInd w:val="0"/>
        <w:jc w:val="center"/>
      </w:pPr>
      <w:r w:rsidRPr="00333A92">
        <w:t>(na podstawie art. 108 ust. 1 pkt 5</w:t>
      </w:r>
      <w:r w:rsidR="00CF5516">
        <w:t xml:space="preserve"> </w:t>
      </w:r>
      <w:r w:rsidRPr="00333A92">
        <w:t>ustawy z dnia 11 września 2019 r. Prawo Zamówień</w:t>
      </w:r>
    </w:p>
    <w:p w14:paraId="02D3D6E8" w14:textId="5C3D001E" w:rsidR="009502CA" w:rsidRPr="00333A92" w:rsidRDefault="009502CA" w:rsidP="009502CA">
      <w:pPr>
        <w:autoSpaceDE w:val="0"/>
        <w:autoSpaceDN w:val="0"/>
        <w:adjustRightInd w:val="0"/>
        <w:jc w:val="center"/>
      </w:pPr>
      <w:r w:rsidRPr="00333A92">
        <w:t>Publicznych (Dz.</w:t>
      </w:r>
      <w:r w:rsidR="008B3F87" w:rsidRPr="00333A92">
        <w:t xml:space="preserve"> U. z 20</w:t>
      </w:r>
      <w:r w:rsidR="00592D12" w:rsidRPr="00333A92">
        <w:t>21</w:t>
      </w:r>
      <w:r w:rsidR="008B3F87" w:rsidRPr="00333A92">
        <w:t xml:space="preserve"> r., poz. </w:t>
      </w:r>
      <w:r w:rsidR="00592D12" w:rsidRPr="00333A92">
        <w:t>1129</w:t>
      </w:r>
      <w:r w:rsidR="00582968">
        <w:t xml:space="preserve"> ze zm.</w:t>
      </w:r>
      <w:r w:rsidRPr="00333A92">
        <w:t>)</w:t>
      </w:r>
    </w:p>
    <w:p w14:paraId="13E82F9E" w14:textId="77777777" w:rsidR="009502CA" w:rsidRPr="00333A92" w:rsidRDefault="009502CA" w:rsidP="009502CA">
      <w:pPr>
        <w:jc w:val="center"/>
      </w:pPr>
    </w:p>
    <w:p w14:paraId="4D776FC1" w14:textId="77777777" w:rsidR="009502CA" w:rsidRPr="00333A92" w:rsidRDefault="009502CA" w:rsidP="009502CA">
      <w:pPr>
        <w:jc w:val="center"/>
      </w:pPr>
    </w:p>
    <w:p w14:paraId="7A072829" w14:textId="77777777" w:rsidR="009502CA" w:rsidRPr="00333A92" w:rsidRDefault="009502CA" w:rsidP="009502CA">
      <w:pPr>
        <w:jc w:val="both"/>
      </w:pPr>
      <w:r w:rsidRPr="00333A92">
        <w:t xml:space="preserve">Nazwa </w:t>
      </w:r>
      <w:r w:rsidR="007B2AAA" w:rsidRPr="00333A92">
        <w:t xml:space="preserve">i adres </w:t>
      </w:r>
      <w:r w:rsidRPr="00333A92">
        <w:t>Wykonawcy: ............................................................................................</w:t>
      </w:r>
      <w:r w:rsidR="00A525AB" w:rsidRPr="00333A92">
        <w:t>.................</w:t>
      </w:r>
    </w:p>
    <w:p w14:paraId="7F9CA00E" w14:textId="77777777" w:rsidR="00A525AB" w:rsidRPr="00333A92" w:rsidRDefault="00A525AB" w:rsidP="009502CA">
      <w:pPr>
        <w:jc w:val="both"/>
      </w:pPr>
      <w:r w:rsidRPr="00333A92">
        <w:t>……………………………………………………………………………………………………..</w:t>
      </w:r>
    </w:p>
    <w:p w14:paraId="36B54055" w14:textId="77777777" w:rsidR="009502CA" w:rsidRPr="00333A92" w:rsidRDefault="009502CA" w:rsidP="009502CA">
      <w:pPr>
        <w:spacing w:after="120"/>
        <w:rPr>
          <w:bCs/>
          <w:i/>
        </w:rPr>
      </w:pPr>
    </w:p>
    <w:p w14:paraId="6271D179" w14:textId="77777777" w:rsidR="008B3F87" w:rsidRPr="00333A92" w:rsidRDefault="009502CA" w:rsidP="008B3F87">
      <w:pPr>
        <w:spacing w:after="120"/>
        <w:jc w:val="center"/>
        <w:rPr>
          <w:b/>
          <w:bCs/>
          <w:i/>
        </w:rPr>
      </w:pPr>
      <w:r w:rsidRPr="00333A92">
        <w:rPr>
          <w:bCs/>
        </w:rPr>
        <w:t>Na potrzeby postępowania o udzielenie zamówienia publicznego pn.</w:t>
      </w:r>
      <w:r w:rsidR="008B3F87" w:rsidRPr="00333A92">
        <w:rPr>
          <w:b/>
          <w:bCs/>
          <w:i/>
        </w:rPr>
        <w:t xml:space="preserve"> </w:t>
      </w:r>
    </w:p>
    <w:p w14:paraId="09CA7A42" w14:textId="2BA4804D" w:rsidR="00F26348" w:rsidRDefault="002B3638" w:rsidP="00F26348">
      <w:pPr>
        <w:autoSpaceDE w:val="0"/>
        <w:autoSpaceDN w:val="0"/>
        <w:adjustRightInd w:val="0"/>
        <w:jc w:val="center"/>
        <w:rPr>
          <w:b/>
        </w:rPr>
      </w:pPr>
      <w:r w:rsidRPr="002B3638">
        <w:rPr>
          <w:b/>
        </w:rPr>
        <w:t>PRZEBUDOWA DROGI GMINNEJ  W KOŹMIŃCU</w:t>
      </w:r>
    </w:p>
    <w:p w14:paraId="60DAC637" w14:textId="77777777" w:rsidR="002B3638" w:rsidRPr="00333A92" w:rsidRDefault="002B3638" w:rsidP="00F26348">
      <w:pPr>
        <w:autoSpaceDE w:val="0"/>
        <w:autoSpaceDN w:val="0"/>
        <w:adjustRightInd w:val="0"/>
        <w:jc w:val="center"/>
        <w:rPr>
          <w:b/>
        </w:rPr>
      </w:pPr>
    </w:p>
    <w:p w14:paraId="50C306FF" w14:textId="12CF1B44" w:rsidR="009502CA" w:rsidRPr="00333A92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333A92">
        <w:t xml:space="preserve">1. Oświadczam/y, że </w:t>
      </w:r>
      <w:r w:rsidRPr="00333A92">
        <w:rPr>
          <w:b/>
        </w:rPr>
        <w:t>nie należę</w:t>
      </w:r>
      <w:r w:rsidR="00013948" w:rsidRPr="00333A92">
        <w:rPr>
          <w:b/>
        </w:rPr>
        <w:t xml:space="preserve"> </w:t>
      </w:r>
      <w:r w:rsidRPr="00333A92">
        <w:rPr>
          <w:b/>
        </w:rPr>
        <w:t>do tej samej grupy kapitałowej*</w:t>
      </w:r>
      <w:r w:rsidRPr="00333A92">
        <w:t xml:space="preserve">, </w:t>
      </w:r>
      <w:r w:rsidRPr="00333A92">
        <w:rPr>
          <w:bCs/>
          <w:iCs/>
        </w:rPr>
        <w:t xml:space="preserve">w rozumieniu ustawy z dnia 16 lutego 2007r. o ochronie konkurencji i konsumentów </w:t>
      </w:r>
      <w:bookmarkStart w:id="3" w:name="_Hlk89423048"/>
      <w:r w:rsidRPr="00333A92">
        <w:rPr>
          <w:bCs/>
          <w:iCs/>
        </w:rPr>
        <w:t>(tj. Dz. U. z 202</w:t>
      </w:r>
      <w:r w:rsidR="00647EED" w:rsidRPr="00333A92">
        <w:rPr>
          <w:bCs/>
          <w:iCs/>
        </w:rPr>
        <w:t>1</w:t>
      </w:r>
      <w:r w:rsidRPr="00333A92">
        <w:rPr>
          <w:bCs/>
          <w:iCs/>
        </w:rPr>
        <w:t xml:space="preserve"> r. poz. </w:t>
      </w:r>
      <w:r w:rsidR="00647EED" w:rsidRPr="00333A92">
        <w:rPr>
          <w:bCs/>
          <w:iCs/>
        </w:rPr>
        <w:t>275)</w:t>
      </w:r>
      <w:r w:rsidRPr="00333A92">
        <w:rPr>
          <w:bCs/>
          <w:iCs/>
        </w:rPr>
        <w:t xml:space="preserve"> </w:t>
      </w:r>
      <w:bookmarkEnd w:id="3"/>
      <w:r w:rsidRPr="00333A92">
        <w:rPr>
          <w:bCs/>
          <w:iCs/>
        </w:rPr>
        <w:t>w stosunku do Wykonawców, którzy złożyli odrębne oferty w niniejszym postępowaniu</w:t>
      </w:r>
      <w:r w:rsidR="00647EED" w:rsidRPr="00333A92">
        <w:rPr>
          <w:bCs/>
          <w:iCs/>
        </w:rPr>
        <w:t xml:space="preserve"> </w:t>
      </w:r>
      <w:r w:rsidRPr="00333A92">
        <w:rPr>
          <w:bCs/>
          <w:iCs/>
        </w:rPr>
        <w:t>o udzielenie zamówienia publicznego.</w:t>
      </w:r>
    </w:p>
    <w:p w14:paraId="64F03F00" w14:textId="63F03FDE" w:rsidR="009502CA" w:rsidRPr="00333A92" w:rsidRDefault="009502CA" w:rsidP="00F076D5">
      <w:pPr>
        <w:autoSpaceDE w:val="0"/>
        <w:autoSpaceDN w:val="0"/>
        <w:adjustRightInd w:val="0"/>
        <w:jc w:val="both"/>
      </w:pPr>
      <w:r w:rsidRPr="00333A92">
        <w:t xml:space="preserve">2. Oświadczam/y, że </w:t>
      </w:r>
      <w:r w:rsidRPr="00333A92">
        <w:rPr>
          <w:b/>
        </w:rPr>
        <w:t>należę do grupy kapitałowej*</w:t>
      </w:r>
      <w:r w:rsidRPr="00333A92">
        <w:t xml:space="preserve"> w rozumieniu ustawy z dnia 16 lutego 2007r. o ochronie konkurencji i konsumentów </w:t>
      </w:r>
      <w:r w:rsidR="00647EED" w:rsidRPr="00333A92">
        <w:rPr>
          <w:bCs/>
          <w:iCs/>
        </w:rPr>
        <w:t>(tj. Dz. U. z 2021 r. poz. 275)</w:t>
      </w:r>
      <w:r w:rsidRPr="00333A92">
        <w:t xml:space="preserve"> w stosunku do Wykonawców, którzy złożyli odrębne oferty w niniejszym postępowaniu o udzielenie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77777777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E1C68" w14:textId="77777777" w:rsidR="003E69C0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C48CDD" w14:textId="77777777" w:rsidR="003E69C0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B5CADE9" w14:textId="77777777" w:rsidR="004D72EA" w:rsidRPr="00333A92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EBC5C2" w14:textId="0682AEF8" w:rsidR="003E69C0" w:rsidRPr="00333A92" w:rsidRDefault="003E69C0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t>ZPI.271.1.</w:t>
      </w:r>
      <w:r w:rsidR="009454F8">
        <w:rPr>
          <w:b/>
          <w:sz w:val="20"/>
          <w:szCs w:val="20"/>
        </w:rPr>
        <w:t>3</w:t>
      </w:r>
      <w:r w:rsidRPr="00333A92">
        <w:rPr>
          <w:b/>
          <w:sz w:val="20"/>
          <w:szCs w:val="20"/>
        </w:rPr>
        <w:t>.202</w:t>
      </w:r>
      <w:r w:rsidR="009454F8">
        <w:rPr>
          <w:b/>
          <w:sz w:val="20"/>
          <w:szCs w:val="20"/>
        </w:rPr>
        <w:t>2</w:t>
      </w:r>
    </w:p>
    <w:p w14:paraId="62F827A1" w14:textId="77777777" w:rsidR="009C5866" w:rsidRDefault="009C5866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</w:p>
    <w:p w14:paraId="390E98D1" w14:textId="053BD21C" w:rsidR="00FE3E6D" w:rsidRPr="00333A92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333A92">
        <w:t xml:space="preserve">Załącznik nr </w:t>
      </w:r>
      <w:r w:rsidR="002F0770" w:rsidRPr="00333A92">
        <w:t>7</w:t>
      </w:r>
      <w:r w:rsidR="004D72EA" w:rsidRPr="00333A92">
        <w:t xml:space="preserve"> </w:t>
      </w:r>
      <w:r w:rsidR="00FE3E6D" w:rsidRPr="00333A92">
        <w:t>do SWZ</w:t>
      </w:r>
    </w:p>
    <w:p w14:paraId="00094EA4" w14:textId="77777777" w:rsidR="007B2AAA" w:rsidRPr="00333A92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333A92" w:rsidRDefault="00A525AB" w:rsidP="00A525AB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1586F09A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74C902E7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5E813BC7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1EDF27DF" w14:textId="77777777" w:rsidR="00A525AB" w:rsidRPr="00333A92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333A92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D2945FB" w14:textId="77777777" w:rsidR="002F0770" w:rsidRPr="00333A92" w:rsidRDefault="007B2AAA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333A92">
        <w:rPr>
          <w:b/>
          <w:bCs/>
        </w:rPr>
        <w:t>Oświadczenie potwierdzające posiadane doświadczenie</w:t>
      </w:r>
    </w:p>
    <w:p w14:paraId="636E95CF" w14:textId="77777777" w:rsidR="007B2AAA" w:rsidRPr="00333A92" w:rsidRDefault="002F0770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333A92">
        <w:rPr>
          <w:b/>
          <w:bCs/>
        </w:rPr>
        <w:t>WYKAZ ROBÓT</w:t>
      </w:r>
      <w:r w:rsidR="000B7110" w:rsidRPr="00333A92">
        <w:rPr>
          <w:b/>
          <w:bCs/>
        </w:rPr>
        <w:t>- wzór</w:t>
      </w:r>
    </w:p>
    <w:p w14:paraId="24760822" w14:textId="77777777" w:rsidR="00A525AB" w:rsidRPr="00333A92" w:rsidRDefault="00A525AB" w:rsidP="00A525AB">
      <w:pPr>
        <w:jc w:val="both"/>
        <w:rPr>
          <w:i/>
        </w:rPr>
      </w:pPr>
    </w:p>
    <w:p w14:paraId="5F22C356" w14:textId="77777777" w:rsidR="00A525AB" w:rsidRPr="00333A92" w:rsidRDefault="00A525AB" w:rsidP="00A525AB">
      <w:pPr>
        <w:jc w:val="both"/>
        <w:rPr>
          <w:i/>
        </w:rPr>
      </w:pPr>
    </w:p>
    <w:p w14:paraId="53ACA2EB" w14:textId="77777777" w:rsidR="00A525AB" w:rsidRPr="00333A92" w:rsidRDefault="00A525AB" w:rsidP="00A525AB">
      <w:pPr>
        <w:jc w:val="both"/>
      </w:pPr>
      <w:r w:rsidRPr="00333A92">
        <w:t>Nazwa i adres Wykonawcy: .............................................................................................................</w:t>
      </w:r>
    </w:p>
    <w:p w14:paraId="20F2E1B2" w14:textId="77777777" w:rsidR="00A525AB" w:rsidRPr="00333A92" w:rsidRDefault="00A525AB" w:rsidP="00A525AB">
      <w:pPr>
        <w:jc w:val="both"/>
      </w:pPr>
      <w:r w:rsidRPr="00333A92">
        <w:t>……………………………………………………………………………………………………..</w:t>
      </w:r>
    </w:p>
    <w:p w14:paraId="20C938B7" w14:textId="77777777" w:rsidR="00FE3E6D" w:rsidRPr="00333A92" w:rsidRDefault="00FE3E6D" w:rsidP="00FE3E6D">
      <w:pPr>
        <w:spacing w:line="276" w:lineRule="auto"/>
        <w:rPr>
          <w:i/>
        </w:rPr>
      </w:pPr>
    </w:p>
    <w:p w14:paraId="055439E8" w14:textId="11403E5E" w:rsidR="00FE3E6D" w:rsidRDefault="00FE3E6D" w:rsidP="00FE3E6D">
      <w:pPr>
        <w:spacing w:line="276" w:lineRule="auto"/>
        <w:jc w:val="both"/>
        <w:rPr>
          <w:bCs/>
        </w:rPr>
      </w:pPr>
      <w:r w:rsidRPr="00333A92">
        <w:rPr>
          <w:bCs/>
        </w:rPr>
        <w:t xml:space="preserve">Składając ofertę w postępowaniu o zamówienie publiczne w trybie </w:t>
      </w:r>
      <w:r w:rsidR="00B90DAB" w:rsidRPr="00333A92">
        <w:rPr>
          <w:bCs/>
        </w:rPr>
        <w:t>podstawowym</w:t>
      </w:r>
      <w:r w:rsidRPr="00333A92">
        <w:rPr>
          <w:bCs/>
        </w:rPr>
        <w:t xml:space="preserve"> na</w:t>
      </w:r>
    </w:p>
    <w:p w14:paraId="68A55D55" w14:textId="77777777" w:rsidR="009454F8" w:rsidRPr="00333A92" w:rsidRDefault="009454F8" w:rsidP="00FE3E6D">
      <w:pPr>
        <w:spacing w:line="276" w:lineRule="auto"/>
        <w:jc w:val="both"/>
        <w:rPr>
          <w:bCs/>
        </w:rPr>
      </w:pPr>
    </w:p>
    <w:p w14:paraId="3825CB0D" w14:textId="1F61BAC1" w:rsidR="00F26348" w:rsidRPr="009454F8" w:rsidRDefault="009454F8" w:rsidP="002B25F6">
      <w:pPr>
        <w:pStyle w:val="Tekstpodstawowy"/>
        <w:ind w:right="23"/>
        <w:jc w:val="center"/>
        <w:rPr>
          <w:rFonts w:ascii="Times New Roman" w:hAnsi="Times New Roman"/>
          <w:b/>
        </w:rPr>
      </w:pPr>
      <w:r w:rsidRPr="009454F8">
        <w:rPr>
          <w:rFonts w:ascii="Times New Roman" w:hAnsi="Times New Roman"/>
          <w:b/>
        </w:rPr>
        <w:t>PRZEBUDOWA DROGI GMINNEJ  W KOŹMIŃCU</w:t>
      </w:r>
    </w:p>
    <w:p w14:paraId="03464167" w14:textId="77777777" w:rsidR="009454F8" w:rsidRPr="009454F8" w:rsidRDefault="009454F8" w:rsidP="002B25F6">
      <w:pPr>
        <w:pStyle w:val="Tekstpodstawowy"/>
        <w:ind w:right="23"/>
        <w:jc w:val="center"/>
        <w:rPr>
          <w:rFonts w:ascii="Times New Roman" w:hAnsi="Times New Roman"/>
          <w:b/>
          <w:i/>
          <w:iCs/>
        </w:rPr>
      </w:pPr>
    </w:p>
    <w:p w14:paraId="6E6A8CE7" w14:textId="77777777" w:rsidR="006247FC" w:rsidRPr="00333A92" w:rsidRDefault="006247FC" w:rsidP="008075C4">
      <w:pPr>
        <w:spacing w:line="276" w:lineRule="auto"/>
        <w:jc w:val="both"/>
      </w:pPr>
      <w:r w:rsidRPr="00333A92">
        <w:t>Przedstawiamy poniżej informacje niezbędne do spełnienia warunku w zakresie doświadczeni</w:t>
      </w:r>
      <w:r w:rsidR="00A525AB" w:rsidRPr="00333A92">
        <w:t>a</w:t>
      </w:r>
      <w:r w:rsidRPr="00333A92">
        <w:t xml:space="preserve"> Wykonawcy:</w:t>
      </w:r>
    </w:p>
    <w:p w14:paraId="08AC59C1" w14:textId="77777777" w:rsidR="00E12DE7" w:rsidRPr="00333A92" w:rsidRDefault="00E12DE7" w:rsidP="006247FC">
      <w:pPr>
        <w:spacing w:line="276" w:lineRule="auto"/>
        <w:rPr>
          <w:b/>
          <w:bCs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20"/>
        <w:gridCol w:w="3255"/>
        <w:gridCol w:w="1620"/>
        <w:gridCol w:w="2024"/>
        <w:gridCol w:w="2370"/>
      </w:tblGrid>
      <w:tr w:rsidR="00333A92" w:rsidRPr="00333A92" w14:paraId="4BEA6860" w14:textId="3552AA26" w:rsidTr="000F0B96">
        <w:tc>
          <w:tcPr>
            <w:tcW w:w="620" w:type="dxa"/>
          </w:tcPr>
          <w:p w14:paraId="56FC00E0" w14:textId="77777777" w:rsidR="000F0B96" w:rsidRPr="00333A92" w:rsidRDefault="000F0B96" w:rsidP="006247FC">
            <w:pPr>
              <w:spacing w:line="276" w:lineRule="auto"/>
            </w:pPr>
          </w:p>
          <w:p w14:paraId="1CBA8152" w14:textId="77777777" w:rsidR="000F0B96" w:rsidRPr="00333A92" w:rsidRDefault="000F0B96" w:rsidP="006247FC">
            <w:pPr>
              <w:spacing w:line="276" w:lineRule="auto"/>
            </w:pPr>
            <w:r w:rsidRPr="00333A92">
              <w:t>Lp.</w:t>
            </w:r>
          </w:p>
        </w:tc>
        <w:tc>
          <w:tcPr>
            <w:tcW w:w="3255" w:type="dxa"/>
          </w:tcPr>
          <w:p w14:paraId="39FFE880" w14:textId="77777777" w:rsidR="000F0B96" w:rsidRPr="00333A92" w:rsidRDefault="000F0B96" w:rsidP="007C170C">
            <w:pPr>
              <w:spacing w:line="276" w:lineRule="auto"/>
              <w:jc w:val="center"/>
              <w:rPr>
                <w:b/>
              </w:rPr>
            </w:pPr>
          </w:p>
          <w:p w14:paraId="29875BCE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Wykaz robót*</w:t>
            </w:r>
          </w:p>
          <w:p w14:paraId="48D9B77E" w14:textId="77777777" w:rsidR="000F0B96" w:rsidRPr="00333A92" w:rsidRDefault="000F0B96" w:rsidP="007C170C">
            <w:pPr>
              <w:spacing w:line="276" w:lineRule="auto"/>
              <w:jc w:val="center"/>
            </w:pPr>
          </w:p>
        </w:tc>
        <w:tc>
          <w:tcPr>
            <w:tcW w:w="1620" w:type="dxa"/>
          </w:tcPr>
          <w:p w14:paraId="63612574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0E6B453" w14:textId="5F1A4935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Data i miejsce wykonania robót</w:t>
            </w:r>
          </w:p>
        </w:tc>
        <w:tc>
          <w:tcPr>
            <w:tcW w:w="2024" w:type="dxa"/>
          </w:tcPr>
          <w:p w14:paraId="4DA09E2E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5E1363C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Powierzchnia wykonanych robót</w:t>
            </w:r>
          </w:p>
        </w:tc>
        <w:tc>
          <w:tcPr>
            <w:tcW w:w="2370" w:type="dxa"/>
            <w:vAlign w:val="center"/>
          </w:tcPr>
          <w:p w14:paraId="3F564E78" w14:textId="712CCDCD" w:rsidR="000F0B96" w:rsidRPr="00333A92" w:rsidRDefault="000F0B96" w:rsidP="000F0B96">
            <w:pPr>
              <w:spacing w:line="276" w:lineRule="auto"/>
              <w:jc w:val="center"/>
            </w:pPr>
            <w:r w:rsidRPr="00333A92">
              <w:t>Podmiot na rzecz którego wykonano roboty</w:t>
            </w:r>
          </w:p>
        </w:tc>
      </w:tr>
      <w:tr w:rsidR="000F0B96" w:rsidRPr="00A525AB" w14:paraId="1CE44E78" w14:textId="6D0D2330" w:rsidTr="000F0B96">
        <w:tc>
          <w:tcPr>
            <w:tcW w:w="620" w:type="dxa"/>
          </w:tcPr>
          <w:p w14:paraId="7AB2F6C6" w14:textId="77777777" w:rsidR="000F0B96" w:rsidRPr="00A525AB" w:rsidRDefault="000F0B96" w:rsidP="006247FC">
            <w:pPr>
              <w:spacing w:line="276" w:lineRule="auto"/>
            </w:pPr>
            <w:r w:rsidRPr="00A525AB">
              <w:t>1.</w:t>
            </w:r>
          </w:p>
        </w:tc>
        <w:tc>
          <w:tcPr>
            <w:tcW w:w="3255" w:type="dxa"/>
          </w:tcPr>
          <w:p w14:paraId="3EB20A3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F3E6BE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28BE0576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2C0BE139" w14:textId="77777777" w:rsidR="000F0B96" w:rsidRPr="00A525AB" w:rsidRDefault="000F0B96" w:rsidP="006247FC">
            <w:pPr>
              <w:spacing w:line="276" w:lineRule="auto"/>
            </w:pPr>
          </w:p>
        </w:tc>
      </w:tr>
      <w:tr w:rsidR="000F0B96" w:rsidRPr="00A525AB" w14:paraId="3F08035E" w14:textId="5ECC1A0D" w:rsidTr="000F0B96">
        <w:tc>
          <w:tcPr>
            <w:tcW w:w="620" w:type="dxa"/>
          </w:tcPr>
          <w:p w14:paraId="7DA319D2" w14:textId="77777777" w:rsidR="000F0B96" w:rsidRPr="00A525AB" w:rsidRDefault="000F0B96" w:rsidP="006247FC">
            <w:pPr>
              <w:spacing w:line="276" w:lineRule="auto"/>
            </w:pPr>
            <w:r w:rsidRPr="00A525AB">
              <w:t>2.</w:t>
            </w:r>
          </w:p>
        </w:tc>
        <w:tc>
          <w:tcPr>
            <w:tcW w:w="3255" w:type="dxa"/>
          </w:tcPr>
          <w:p w14:paraId="75229162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A3065CC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3DBE0D10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57105676" w14:textId="77777777" w:rsidR="000F0B96" w:rsidRPr="00A525AB" w:rsidRDefault="000F0B96" w:rsidP="006247FC">
            <w:pPr>
              <w:spacing w:line="276" w:lineRule="auto"/>
            </w:pPr>
          </w:p>
        </w:tc>
      </w:tr>
    </w:tbl>
    <w:p w14:paraId="3175FDD9" w14:textId="77777777" w:rsidR="008075C4" w:rsidRPr="00A525AB" w:rsidRDefault="008075C4" w:rsidP="00FE3E6D">
      <w:pPr>
        <w:rPr>
          <w:bCs/>
          <w:iCs/>
        </w:rPr>
      </w:pPr>
    </w:p>
    <w:p w14:paraId="68DD5BDB" w14:textId="6205BF7D" w:rsidR="00FE3E6D" w:rsidRPr="009C293F" w:rsidRDefault="005465B8" w:rsidP="009C293F">
      <w:pPr>
        <w:jc w:val="both"/>
        <w:rPr>
          <w:bCs/>
          <w:iCs/>
        </w:rPr>
      </w:pPr>
      <w:r w:rsidRPr="00A525AB">
        <w:rPr>
          <w:bCs/>
          <w:iCs/>
        </w:rPr>
        <w:t>Do wykazu załączamy referencje (lub poświadczenia) potwierdzające należyte wykonanie wymienionych robót</w:t>
      </w:r>
      <w:r w:rsidR="00CF53D1">
        <w:rPr>
          <w:bCs/>
          <w:iCs/>
        </w:rPr>
        <w:t>.</w:t>
      </w:r>
    </w:p>
    <w:p w14:paraId="0F19CDCF" w14:textId="77777777" w:rsidR="00FE3E6D" w:rsidRPr="00FA03CF" w:rsidRDefault="00FE3E6D" w:rsidP="00185A7F">
      <w:pPr>
        <w:rPr>
          <w:sz w:val="16"/>
          <w:szCs w:val="16"/>
          <w:vertAlign w:val="superscript"/>
        </w:rPr>
      </w:pPr>
    </w:p>
    <w:p w14:paraId="50FC56A4" w14:textId="77777777" w:rsidR="003B39B5" w:rsidRPr="00670259" w:rsidRDefault="003B39B5" w:rsidP="009C293F">
      <w:pPr>
        <w:tabs>
          <w:tab w:val="left" w:pos="720"/>
        </w:tabs>
        <w:jc w:val="both"/>
        <w:outlineLvl w:val="0"/>
        <w:rPr>
          <w:rFonts w:ascii="Verdana" w:hAnsi="Verdana" w:cs="Verdana"/>
          <w:color w:val="FF0000"/>
          <w:sz w:val="16"/>
          <w:szCs w:val="16"/>
        </w:rPr>
        <w:sectPr w:rsidR="003B39B5" w:rsidRPr="00670259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7B94B41B" w14:textId="00BF851F" w:rsidR="000B7110" w:rsidRPr="00333A92" w:rsidRDefault="000B7110" w:rsidP="000B7110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  <w:sz w:val="20"/>
          <w:szCs w:val="20"/>
        </w:rPr>
      </w:pPr>
      <w:r w:rsidRPr="00333A92">
        <w:rPr>
          <w:b/>
          <w:bCs/>
          <w:sz w:val="20"/>
          <w:szCs w:val="20"/>
        </w:rPr>
        <w:lastRenderedPageBreak/>
        <w:t>ZPI.271.1.</w:t>
      </w:r>
      <w:r w:rsidR="009454F8">
        <w:rPr>
          <w:b/>
          <w:bCs/>
          <w:sz w:val="20"/>
          <w:szCs w:val="20"/>
        </w:rPr>
        <w:t>3</w:t>
      </w:r>
      <w:r w:rsidR="00177DA3" w:rsidRPr="00333A92">
        <w:rPr>
          <w:b/>
          <w:bCs/>
          <w:sz w:val="20"/>
          <w:szCs w:val="20"/>
        </w:rPr>
        <w:t>.</w:t>
      </w:r>
      <w:r w:rsidRPr="00333A92">
        <w:rPr>
          <w:b/>
          <w:bCs/>
          <w:sz w:val="20"/>
          <w:szCs w:val="20"/>
        </w:rPr>
        <w:t>202</w:t>
      </w:r>
      <w:r w:rsidR="009454F8">
        <w:rPr>
          <w:b/>
          <w:bCs/>
          <w:sz w:val="20"/>
          <w:szCs w:val="20"/>
        </w:rPr>
        <w:t>2</w:t>
      </w:r>
    </w:p>
    <w:p w14:paraId="12CE6A8B" w14:textId="77777777" w:rsidR="008B41BD" w:rsidRPr="00333A92" w:rsidRDefault="008B41BD" w:rsidP="003E1F0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  <w:r w:rsidRPr="00333A92">
        <w:t xml:space="preserve">Załącznik nr </w:t>
      </w:r>
      <w:r w:rsidR="006E6B1F" w:rsidRPr="00333A92">
        <w:t>8</w:t>
      </w:r>
      <w:r w:rsidR="004D72EA" w:rsidRPr="00333A92">
        <w:t xml:space="preserve"> </w:t>
      </w:r>
      <w:r w:rsidRPr="00333A92">
        <w:t>do SWZ</w:t>
      </w:r>
    </w:p>
    <w:p w14:paraId="13DA1E5B" w14:textId="77777777" w:rsidR="008B41BD" w:rsidRPr="00333A92" w:rsidRDefault="008B41BD" w:rsidP="008B41BD">
      <w:pPr>
        <w:spacing w:line="276" w:lineRule="auto"/>
        <w:rPr>
          <w:i/>
          <w:sz w:val="16"/>
          <w:szCs w:val="16"/>
        </w:rPr>
      </w:pPr>
    </w:p>
    <w:p w14:paraId="31CB43F4" w14:textId="77777777" w:rsidR="00FF7F53" w:rsidRPr="00333A92" w:rsidRDefault="006F4372" w:rsidP="00F229A9">
      <w:pPr>
        <w:jc w:val="center"/>
        <w:rPr>
          <w:b/>
        </w:rPr>
      </w:pPr>
      <w:r w:rsidRPr="00333A92">
        <w:rPr>
          <w:b/>
        </w:rPr>
        <w:t xml:space="preserve">Wykaz osób, skierowanych przez wykonawcę do realizacji zamówienia </w:t>
      </w:r>
    </w:p>
    <w:p w14:paraId="5DFAB8A3" w14:textId="77777777" w:rsidR="008B41BD" w:rsidRPr="00333A92" w:rsidRDefault="00FF7F53" w:rsidP="009452AC">
      <w:pPr>
        <w:jc w:val="center"/>
        <w:rPr>
          <w:b/>
          <w:sz w:val="20"/>
          <w:szCs w:val="20"/>
        </w:rPr>
      </w:pPr>
      <w:r w:rsidRPr="00333A92">
        <w:rPr>
          <w:b/>
        </w:rPr>
        <w:t>WYKAZ OSÓB</w:t>
      </w:r>
      <w:r w:rsidR="000B7110" w:rsidRPr="00333A92">
        <w:rPr>
          <w:b/>
          <w:sz w:val="20"/>
          <w:szCs w:val="20"/>
        </w:rPr>
        <w:t>-wzór</w:t>
      </w:r>
    </w:p>
    <w:p w14:paraId="768A2C9D" w14:textId="77777777" w:rsidR="00454522" w:rsidRPr="00333A92" w:rsidRDefault="00454522" w:rsidP="008B41BD">
      <w:pPr>
        <w:spacing w:line="276" w:lineRule="auto"/>
        <w:jc w:val="both"/>
        <w:rPr>
          <w:bCs/>
        </w:rPr>
      </w:pPr>
    </w:p>
    <w:p w14:paraId="2DDE765A" w14:textId="77777777" w:rsidR="000B7110" w:rsidRPr="00333A92" w:rsidRDefault="008B41BD" w:rsidP="004D72EA">
      <w:pPr>
        <w:spacing w:line="276" w:lineRule="auto"/>
        <w:jc w:val="both"/>
        <w:rPr>
          <w:bCs/>
        </w:rPr>
      </w:pPr>
      <w:r w:rsidRPr="00333A92">
        <w:rPr>
          <w:bCs/>
        </w:rPr>
        <w:t>Składając ofertę w postępowaniu o</w:t>
      </w:r>
      <w:r w:rsidR="00F229A9" w:rsidRPr="00333A92">
        <w:rPr>
          <w:bCs/>
        </w:rPr>
        <w:t xml:space="preserve"> udzielenie</w:t>
      </w:r>
      <w:r w:rsidRPr="00333A92">
        <w:rPr>
          <w:bCs/>
        </w:rPr>
        <w:t xml:space="preserve"> zamówieni</w:t>
      </w:r>
      <w:r w:rsidR="00F229A9" w:rsidRPr="00333A92">
        <w:rPr>
          <w:bCs/>
        </w:rPr>
        <w:t>a</w:t>
      </w:r>
      <w:r w:rsidRPr="00333A92">
        <w:rPr>
          <w:bCs/>
        </w:rPr>
        <w:t xml:space="preserve"> publiczne</w:t>
      </w:r>
      <w:r w:rsidR="00F229A9" w:rsidRPr="00333A92">
        <w:rPr>
          <w:bCs/>
        </w:rPr>
        <w:t>go</w:t>
      </w:r>
      <w:r w:rsidRPr="00333A92">
        <w:rPr>
          <w:bCs/>
        </w:rPr>
        <w:t xml:space="preserve"> w trybie p</w:t>
      </w:r>
      <w:r w:rsidR="00F229A9" w:rsidRPr="00333A92">
        <w:rPr>
          <w:bCs/>
        </w:rPr>
        <w:t>odstawowym</w:t>
      </w:r>
      <w:r w:rsidRPr="00333A92">
        <w:rPr>
          <w:bCs/>
        </w:rPr>
        <w:t xml:space="preserve"> na</w:t>
      </w:r>
      <w:r w:rsidR="00454522" w:rsidRPr="00333A92">
        <w:rPr>
          <w:bCs/>
        </w:rPr>
        <w:t xml:space="preserve"> zadanie pn.</w:t>
      </w:r>
      <w:r w:rsidRPr="00333A92">
        <w:rPr>
          <w:bCs/>
        </w:rPr>
        <w:t>:</w:t>
      </w:r>
    </w:p>
    <w:p w14:paraId="24A45B72" w14:textId="3F0E1DF6" w:rsidR="004D72EA" w:rsidRPr="00BB1B2F" w:rsidRDefault="009454F8" w:rsidP="009454F8">
      <w:pPr>
        <w:jc w:val="center"/>
      </w:pPr>
      <w:r w:rsidRPr="009454F8">
        <w:rPr>
          <w:b/>
        </w:rPr>
        <w:t>PRZEBUDOWA DROGI GMINNEJ  W KOŹMIŃCU</w:t>
      </w:r>
    </w:p>
    <w:p w14:paraId="5054FACE" w14:textId="77777777" w:rsidR="00F229A9" w:rsidRPr="00BB1B2F" w:rsidRDefault="00F229A9" w:rsidP="00F229A9">
      <w:pPr>
        <w:jc w:val="both"/>
      </w:pPr>
      <w:r w:rsidRPr="00BB1B2F">
        <w:t xml:space="preserve">Nazwa i adres Wykonawcy: </w:t>
      </w:r>
      <w:r w:rsidR="003C29F2" w:rsidRPr="00BB1B2F">
        <w:t>…</w:t>
      </w:r>
      <w:r w:rsidRPr="00BB1B2F">
        <w:t>..........................................................................................................</w:t>
      </w:r>
    </w:p>
    <w:p w14:paraId="67269B3B" w14:textId="77777777" w:rsidR="00F229A9" w:rsidRPr="009452AC" w:rsidRDefault="00F229A9" w:rsidP="00F229A9">
      <w:pPr>
        <w:jc w:val="both"/>
      </w:pPr>
      <w:r w:rsidRPr="009452AC">
        <w:t>……………………………………………………………………………………………………</w:t>
      </w:r>
      <w:r w:rsidR="004D72EA">
        <w:t>………….</w:t>
      </w:r>
    </w:p>
    <w:p w14:paraId="4F1E23F0" w14:textId="77777777" w:rsidR="00F229A9" w:rsidRPr="009452AC" w:rsidRDefault="00F229A9" w:rsidP="00F229A9">
      <w:pPr>
        <w:spacing w:line="276" w:lineRule="auto"/>
        <w:rPr>
          <w:i/>
        </w:rPr>
      </w:pPr>
    </w:p>
    <w:p w14:paraId="5255918B" w14:textId="77777777" w:rsidR="008B41BD" w:rsidRPr="004D72EA" w:rsidRDefault="008B41BD" w:rsidP="00454522">
      <w:pPr>
        <w:jc w:val="both"/>
      </w:pPr>
      <w:r w:rsidRPr="004D72EA">
        <w:t xml:space="preserve">Przedstawiamy poniżej informacje niezbędne do spełnienia warunku w zakresie </w:t>
      </w:r>
      <w:r w:rsidR="00454522" w:rsidRPr="004D72EA">
        <w:rPr>
          <w:b/>
        </w:rPr>
        <w:t>wykształcenia i kwalifikacji zawodowych osób skierowanych przez Wykonawcę do realizacji zamówienia:</w:t>
      </w:r>
    </w:p>
    <w:p w14:paraId="37BD55CB" w14:textId="77777777" w:rsidR="003B3CF6" w:rsidRPr="000B7110" w:rsidRDefault="003B3CF6" w:rsidP="003B3CF6">
      <w:pPr>
        <w:spacing w:line="276" w:lineRule="auto"/>
        <w:rPr>
          <w:b/>
          <w:bCs/>
          <w:color w:val="FF0000"/>
          <w:sz w:val="20"/>
          <w:szCs w:val="20"/>
        </w:rPr>
      </w:pPr>
    </w:p>
    <w:p w14:paraId="75910D7B" w14:textId="77777777" w:rsidR="003B39B5" w:rsidRPr="000B7110" w:rsidRDefault="003B39B5" w:rsidP="003B39B5">
      <w:pPr>
        <w:jc w:val="both"/>
        <w:rPr>
          <w:b/>
          <w:color w:val="FF0000"/>
          <w:sz w:val="20"/>
          <w:szCs w:val="20"/>
        </w:rPr>
      </w:pPr>
    </w:p>
    <w:tbl>
      <w:tblPr>
        <w:tblW w:w="148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60"/>
        <w:gridCol w:w="3544"/>
        <w:gridCol w:w="1984"/>
        <w:gridCol w:w="1984"/>
        <w:gridCol w:w="2126"/>
        <w:gridCol w:w="1843"/>
      </w:tblGrid>
      <w:tr w:rsidR="0008757D" w:rsidRPr="000B7110" w14:paraId="41B1AACB" w14:textId="77777777" w:rsidTr="000B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57D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5A" w14:textId="77777777" w:rsidR="003B39B5" w:rsidRPr="000B7110" w:rsidRDefault="003B39B5" w:rsidP="006247FC">
            <w:pPr>
              <w:pStyle w:val="Nagwek1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Imię</w:t>
            </w:r>
            <w:r w:rsidR="000B711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87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</w:p>
          <w:p w14:paraId="71E7BE6F" w14:textId="77777777" w:rsidR="003B39B5" w:rsidRPr="000B7110" w:rsidRDefault="003B39B5" w:rsidP="006247FC">
            <w:pPr>
              <w:rPr>
                <w:sz w:val="20"/>
                <w:szCs w:val="20"/>
              </w:rPr>
            </w:pPr>
          </w:p>
          <w:p w14:paraId="6281986A" w14:textId="77777777" w:rsidR="003B39B5" w:rsidRPr="000B7110" w:rsidRDefault="003B39B5" w:rsidP="006247FC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Wykształcenie</w:t>
            </w:r>
          </w:p>
          <w:p w14:paraId="20C11086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1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2A5" w14:textId="77777777" w:rsidR="003B39B5" w:rsidRPr="000B7110" w:rsidRDefault="003B39B5" w:rsidP="003B39B5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595" w14:textId="77777777" w:rsidR="003B39B5" w:rsidRPr="000B7110" w:rsidRDefault="003B39B5" w:rsidP="006D1023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Dysponuję/</w:t>
            </w:r>
          </w:p>
          <w:p w14:paraId="4C07ED1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Będę dysponować</w:t>
            </w:r>
            <w:r w:rsidRPr="000B7110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C38" w14:textId="77777777" w:rsidR="003B39B5" w:rsidRPr="000B7110" w:rsidRDefault="003B39B5" w:rsidP="000B7110">
            <w:pPr>
              <w:ind w:left="81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Informacja</w:t>
            </w:r>
          </w:p>
          <w:p w14:paraId="49EA6F03" w14:textId="77777777" w:rsidR="003B39B5" w:rsidRPr="000B7110" w:rsidRDefault="003B39B5" w:rsidP="000B7110">
            <w:pPr>
              <w:ind w:left="81" w:right="-213"/>
              <w:jc w:val="center"/>
              <w:rPr>
                <w:sz w:val="20"/>
                <w:szCs w:val="20"/>
                <w:vertAlign w:val="superscript"/>
              </w:rPr>
            </w:pPr>
            <w:r w:rsidRPr="000B7110">
              <w:rPr>
                <w:sz w:val="20"/>
                <w:szCs w:val="20"/>
              </w:rPr>
              <w:t xml:space="preserve"> o podstawie dysponowania osobami</w:t>
            </w:r>
            <w:r w:rsidRPr="000B711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D1023" w:rsidRPr="000B7110" w14:paraId="7F11B6AC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C61" w14:textId="77777777" w:rsidR="006D1023" w:rsidRPr="006C6640" w:rsidRDefault="006D1023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E2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A6" w14:textId="77777777" w:rsidR="006D1023" w:rsidRPr="006C6640" w:rsidRDefault="006D1023" w:rsidP="006D1023">
            <w:pPr>
              <w:jc w:val="center"/>
              <w:rPr>
                <w:sz w:val="16"/>
                <w:szCs w:val="16"/>
              </w:rPr>
            </w:pPr>
          </w:p>
          <w:p w14:paraId="3F8A9E95" w14:textId="77777777" w:rsidR="006D1023" w:rsidRPr="003715EF" w:rsidRDefault="006D1023" w:rsidP="006D1023">
            <w:pPr>
              <w:jc w:val="center"/>
              <w:rPr>
                <w:sz w:val="22"/>
                <w:szCs w:val="22"/>
              </w:rPr>
            </w:pPr>
            <w:r w:rsidRPr="003715EF">
              <w:rPr>
                <w:sz w:val="22"/>
                <w:szCs w:val="22"/>
              </w:rPr>
              <w:t>Wykształcenie: ……………………..</w:t>
            </w:r>
          </w:p>
          <w:p w14:paraId="256B5F31" w14:textId="77777777" w:rsidR="006D1023" w:rsidRDefault="00306172" w:rsidP="006D1023">
            <w:pPr>
              <w:jc w:val="center"/>
              <w:rPr>
                <w:sz w:val="22"/>
                <w:szCs w:val="22"/>
              </w:rPr>
            </w:pPr>
            <w:r w:rsidRPr="003715EF">
              <w:rPr>
                <w:sz w:val="22"/>
                <w:szCs w:val="22"/>
              </w:rPr>
              <w:t xml:space="preserve">uprawnienia </w:t>
            </w:r>
            <w:r w:rsidR="003715EF" w:rsidRPr="003715EF">
              <w:rPr>
                <w:sz w:val="22"/>
                <w:szCs w:val="22"/>
              </w:rPr>
              <w:t xml:space="preserve">do kierowania budową </w:t>
            </w:r>
            <w:r w:rsidR="003715EF" w:rsidRPr="003715EF">
              <w:rPr>
                <w:sz w:val="22"/>
                <w:szCs w:val="22"/>
              </w:rPr>
              <w:br/>
              <w:t>w specjalności drogowej</w:t>
            </w:r>
          </w:p>
          <w:p w14:paraId="43F291A5" w14:textId="722C37F3" w:rsidR="00C902D9" w:rsidRPr="006C6640" w:rsidRDefault="00C902D9" w:rsidP="006D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6C6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09FFFC" w14:textId="77777777" w:rsidR="00306172" w:rsidRDefault="0030617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CAE2928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DCFBB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780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09FEA84" w14:textId="77777777" w:rsidR="00C174A7" w:rsidRPr="00B32965" w:rsidRDefault="006E5B3C" w:rsidP="00B32965">
      <w:pPr>
        <w:jc w:val="both"/>
        <w:rPr>
          <w:i/>
          <w:sz w:val="20"/>
          <w:szCs w:val="20"/>
        </w:rPr>
        <w:sectPr w:rsidR="00C174A7" w:rsidRPr="00B32965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0B7110">
        <w:rPr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14:paraId="10ACBAE3" w14:textId="77777777" w:rsidR="00E73FAC" w:rsidRPr="00333A92" w:rsidRDefault="00E73FAC" w:rsidP="00114538">
      <w:pPr>
        <w:spacing w:line="250" w:lineRule="auto"/>
        <w:rPr>
          <w:b/>
          <w:bCs/>
        </w:rPr>
      </w:pPr>
    </w:p>
    <w:p w14:paraId="4D8A57BA" w14:textId="47DDCA2F" w:rsidR="003C29F2" w:rsidRPr="00333A92" w:rsidRDefault="003C29F2" w:rsidP="003C29F2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  <w:sz w:val="20"/>
          <w:szCs w:val="20"/>
        </w:rPr>
      </w:pPr>
      <w:r w:rsidRPr="00333A92">
        <w:rPr>
          <w:b/>
          <w:bCs/>
          <w:sz w:val="20"/>
          <w:szCs w:val="20"/>
        </w:rPr>
        <w:t>ZPI.271.1.</w:t>
      </w:r>
      <w:r w:rsidR="009454F8">
        <w:rPr>
          <w:b/>
          <w:bCs/>
          <w:sz w:val="20"/>
          <w:szCs w:val="20"/>
        </w:rPr>
        <w:t>3</w:t>
      </w:r>
      <w:r w:rsidR="00FA5B86" w:rsidRPr="00333A92">
        <w:rPr>
          <w:b/>
          <w:bCs/>
          <w:sz w:val="20"/>
          <w:szCs w:val="20"/>
        </w:rPr>
        <w:t>.</w:t>
      </w:r>
      <w:r w:rsidRPr="00333A92">
        <w:rPr>
          <w:b/>
          <w:bCs/>
          <w:sz w:val="20"/>
          <w:szCs w:val="20"/>
        </w:rPr>
        <w:t>202</w:t>
      </w:r>
      <w:r w:rsidR="009454F8">
        <w:rPr>
          <w:b/>
          <w:bCs/>
          <w:sz w:val="20"/>
          <w:szCs w:val="20"/>
        </w:rPr>
        <w:t>2</w:t>
      </w:r>
    </w:p>
    <w:p w14:paraId="4F545C6D" w14:textId="12F62175" w:rsidR="00E73FAC" w:rsidRPr="00333A92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333A92">
        <w:t xml:space="preserve">Załącznik nr </w:t>
      </w:r>
      <w:r w:rsidR="0073443B" w:rsidRPr="00333A92">
        <w:t xml:space="preserve"> </w:t>
      </w:r>
      <w:r w:rsidR="00410CA9" w:rsidRPr="00333A92">
        <w:t>9</w:t>
      </w:r>
      <w:r w:rsidRPr="00333A92">
        <w:t xml:space="preserve"> do SWZ</w:t>
      </w:r>
    </w:p>
    <w:p w14:paraId="726AA3FA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333A92" w:rsidRDefault="006E6B1F" w:rsidP="006E6B1F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4356F59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30FD7BE8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07873B97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6A05CE32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333A92" w:rsidRDefault="007E4819" w:rsidP="007E4819">
      <w:pPr>
        <w:spacing w:line="276" w:lineRule="auto"/>
        <w:ind w:left="3540" w:right="23"/>
        <w:rPr>
          <w:b/>
        </w:rPr>
      </w:pPr>
      <w:r w:rsidRPr="00333A92">
        <w:rPr>
          <w:b/>
        </w:rPr>
        <w:t>OŚWIADCZENIE - wzór</w:t>
      </w:r>
    </w:p>
    <w:p w14:paraId="422CE1D0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333A92" w:rsidRDefault="006A6BDC" w:rsidP="006A6BDC">
      <w:pPr>
        <w:jc w:val="both"/>
      </w:pPr>
    </w:p>
    <w:p w14:paraId="7762EFE9" w14:textId="77777777" w:rsidR="006A6BDC" w:rsidRPr="00333A92" w:rsidRDefault="006A6BDC" w:rsidP="0073443B">
      <w:r w:rsidRPr="00333A92">
        <w:t>Nazwa i adres Wykonawcy: …..........................................................................................................</w:t>
      </w:r>
    </w:p>
    <w:p w14:paraId="299AA25A" w14:textId="77777777" w:rsidR="006A6BDC" w:rsidRPr="00333A92" w:rsidRDefault="006A6BDC" w:rsidP="006A6BDC">
      <w:pPr>
        <w:jc w:val="both"/>
      </w:pPr>
    </w:p>
    <w:p w14:paraId="2C530EF8" w14:textId="77777777" w:rsidR="006A6BDC" w:rsidRPr="00333A92" w:rsidRDefault="00B32965" w:rsidP="006A6BDC">
      <w:pPr>
        <w:jc w:val="both"/>
      </w:pPr>
      <w:r w:rsidRPr="00333A92">
        <w:t>………………………………………………………………………</w:t>
      </w:r>
    </w:p>
    <w:p w14:paraId="09720362" w14:textId="77777777" w:rsidR="00E73FAC" w:rsidRPr="00333A92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333A92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333A92" w:rsidRDefault="006A6BDC" w:rsidP="006A6BDC">
      <w:pPr>
        <w:spacing w:line="276" w:lineRule="auto"/>
        <w:jc w:val="both"/>
        <w:rPr>
          <w:bCs/>
        </w:rPr>
      </w:pPr>
      <w:r w:rsidRPr="00333A92">
        <w:rPr>
          <w:bCs/>
        </w:rPr>
        <w:t>Składając ofertę w postępowaniu o udzielenie zamówienia publicznego w trybie podstawowym na zadanie pn.:</w:t>
      </w:r>
    </w:p>
    <w:p w14:paraId="112D69C1" w14:textId="77777777" w:rsidR="00E73FAC" w:rsidRPr="00333A92" w:rsidRDefault="00E73FAC" w:rsidP="00E73FAC">
      <w:pPr>
        <w:spacing w:line="276" w:lineRule="auto"/>
        <w:rPr>
          <w:i/>
          <w:sz w:val="16"/>
          <w:szCs w:val="16"/>
        </w:rPr>
      </w:pPr>
    </w:p>
    <w:p w14:paraId="6B3B792B" w14:textId="01FDAC3E" w:rsidR="00F26348" w:rsidRDefault="009454F8" w:rsidP="009454F8">
      <w:pPr>
        <w:jc w:val="center"/>
        <w:rPr>
          <w:b/>
        </w:rPr>
      </w:pPr>
      <w:r w:rsidRPr="009454F8">
        <w:rPr>
          <w:b/>
        </w:rPr>
        <w:t>PRZEBUDOWA DROGI GMINNEJ  W KOŹMIŃCU</w:t>
      </w:r>
    </w:p>
    <w:p w14:paraId="7BC56DB5" w14:textId="77777777" w:rsidR="009454F8" w:rsidRPr="00333A92" w:rsidRDefault="009454F8" w:rsidP="009454F8">
      <w:pPr>
        <w:jc w:val="center"/>
      </w:pPr>
    </w:p>
    <w:p w14:paraId="535EBD28" w14:textId="77777777" w:rsidR="00E73FAC" w:rsidRPr="009452AC" w:rsidRDefault="00E73FAC" w:rsidP="00E73FAC">
      <w:r w:rsidRPr="00BB1B2F">
        <w:t xml:space="preserve">Oświadczamy, że wydano/nie wydano* wobec mnie tytułem środka zapobiegawczego zakazu </w:t>
      </w:r>
      <w:r w:rsidRPr="009452AC">
        <w:t xml:space="preserve">ubiegania się o zamówienie publiczne. </w:t>
      </w:r>
    </w:p>
    <w:p w14:paraId="748B8A96" w14:textId="77777777" w:rsidR="00E73FAC" w:rsidRPr="009452AC" w:rsidRDefault="00E73FAC" w:rsidP="00E73FAC"/>
    <w:p w14:paraId="28509248" w14:textId="77777777" w:rsidR="00E73FAC" w:rsidRPr="006E6B1F" w:rsidRDefault="00E73FAC" w:rsidP="00E73FAC"/>
    <w:p w14:paraId="36089C50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41EC9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BEB7" w14:textId="77777777" w:rsidR="001A045D" w:rsidRDefault="001A045D" w:rsidP="00BE245A">
      <w:r>
        <w:separator/>
      </w:r>
    </w:p>
  </w:endnote>
  <w:endnote w:type="continuationSeparator" w:id="0">
    <w:p w14:paraId="3C629526" w14:textId="77777777" w:rsidR="001A045D" w:rsidRDefault="001A045D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D077" w14:textId="77777777" w:rsidR="001A045D" w:rsidRDefault="001A045D" w:rsidP="00BE245A">
      <w:r>
        <w:separator/>
      </w:r>
    </w:p>
  </w:footnote>
  <w:footnote w:type="continuationSeparator" w:id="0">
    <w:p w14:paraId="28F7D3E7" w14:textId="77777777" w:rsidR="001A045D" w:rsidRDefault="001A045D" w:rsidP="00BE245A">
      <w:r>
        <w:continuationSeparator/>
      </w:r>
    </w:p>
  </w:footnote>
  <w:footnote w:id="1">
    <w:p w14:paraId="3AA524DF" w14:textId="3E4A8626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</w:t>
      </w:r>
      <w:r w:rsidR="0016121D">
        <w:rPr>
          <w:sz w:val="18"/>
          <w:szCs w:val="18"/>
        </w:rPr>
        <w:t>21</w:t>
      </w:r>
      <w:r w:rsidRPr="002D7F6D">
        <w:rPr>
          <w:sz w:val="18"/>
          <w:szCs w:val="18"/>
        </w:rPr>
        <w:t xml:space="preserve"> r. poz. 1</w:t>
      </w:r>
      <w:r w:rsidR="0016121D">
        <w:rPr>
          <w:sz w:val="18"/>
          <w:szCs w:val="18"/>
        </w:rPr>
        <w:t>62</w:t>
      </w:r>
      <w:r w:rsidRPr="002D7F6D">
        <w:rPr>
          <w:sz w:val="18"/>
          <w:szCs w:val="18"/>
        </w:rPr>
        <w:t xml:space="preserve"> ze zm.).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399F4745" w14:textId="77777777" w:rsidR="005E207B" w:rsidRPr="00BA66DD" w:rsidRDefault="005E207B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2E7DE760" w14:textId="77777777" w:rsidR="005E207B" w:rsidRPr="00C22F00" w:rsidRDefault="005E207B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55261236">
    <w:abstractNumId w:val="13"/>
  </w:num>
  <w:num w:numId="2" w16cid:durableId="1403528878">
    <w:abstractNumId w:val="0"/>
  </w:num>
  <w:num w:numId="3" w16cid:durableId="1793858356">
    <w:abstractNumId w:val="51"/>
  </w:num>
  <w:num w:numId="4" w16cid:durableId="1364087110">
    <w:abstractNumId w:val="6"/>
  </w:num>
  <w:num w:numId="5" w16cid:durableId="1801605251">
    <w:abstractNumId w:val="8"/>
  </w:num>
  <w:num w:numId="6" w16cid:durableId="582882119">
    <w:abstractNumId w:val="15"/>
  </w:num>
  <w:num w:numId="7" w16cid:durableId="2137486127">
    <w:abstractNumId w:val="44"/>
  </w:num>
  <w:num w:numId="8" w16cid:durableId="1065298839">
    <w:abstractNumId w:val="36"/>
  </w:num>
  <w:num w:numId="9" w16cid:durableId="2030905991">
    <w:abstractNumId w:val="37"/>
  </w:num>
  <w:num w:numId="10" w16cid:durableId="1123961406">
    <w:abstractNumId w:val="30"/>
  </w:num>
  <w:num w:numId="11" w16cid:durableId="250696738">
    <w:abstractNumId w:val="28"/>
  </w:num>
  <w:num w:numId="12" w16cid:durableId="414477903">
    <w:abstractNumId w:val="26"/>
  </w:num>
  <w:num w:numId="13" w16cid:durableId="862743152">
    <w:abstractNumId w:val="42"/>
  </w:num>
  <w:num w:numId="14" w16cid:durableId="81217964">
    <w:abstractNumId w:val="11"/>
  </w:num>
  <w:num w:numId="15" w16cid:durableId="405687319">
    <w:abstractNumId w:val="22"/>
  </w:num>
  <w:num w:numId="16" w16cid:durableId="1670988131">
    <w:abstractNumId w:val="20"/>
  </w:num>
  <w:num w:numId="17" w16cid:durableId="688601129">
    <w:abstractNumId w:val="23"/>
  </w:num>
  <w:num w:numId="18" w16cid:durableId="1284070566">
    <w:abstractNumId w:val="34"/>
  </w:num>
  <w:num w:numId="19" w16cid:durableId="959726600">
    <w:abstractNumId w:val="19"/>
  </w:num>
  <w:num w:numId="20" w16cid:durableId="1073314502">
    <w:abstractNumId w:val="39"/>
  </w:num>
  <w:num w:numId="21" w16cid:durableId="1189222036">
    <w:abstractNumId w:val="48"/>
  </w:num>
  <w:num w:numId="22" w16cid:durableId="1863320330">
    <w:abstractNumId w:val="41"/>
  </w:num>
  <w:num w:numId="23" w16cid:durableId="1472408750">
    <w:abstractNumId w:val="38"/>
  </w:num>
  <w:num w:numId="24" w16cid:durableId="1661932629">
    <w:abstractNumId w:val="32"/>
  </w:num>
  <w:num w:numId="25" w16cid:durableId="35085034">
    <w:abstractNumId w:val="17"/>
  </w:num>
  <w:num w:numId="26" w16cid:durableId="693849015">
    <w:abstractNumId w:val="24"/>
  </w:num>
  <w:num w:numId="27" w16cid:durableId="1748334822">
    <w:abstractNumId w:val="46"/>
  </w:num>
  <w:num w:numId="28" w16cid:durableId="1721247596">
    <w:abstractNumId w:val="29"/>
  </w:num>
  <w:num w:numId="29" w16cid:durableId="1685593428">
    <w:abstractNumId w:val="21"/>
  </w:num>
  <w:num w:numId="30" w16cid:durableId="829832932">
    <w:abstractNumId w:val="27"/>
  </w:num>
  <w:num w:numId="31" w16cid:durableId="1463841653">
    <w:abstractNumId w:val="31"/>
  </w:num>
  <w:num w:numId="32" w16cid:durableId="2116053186">
    <w:abstractNumId w:val="12"/>
  </w:num>
  <w:num w:numId="33" w16cid:durableId="1864593771">
    <w:abstractNumId w:val="16"/>
  </w:num>
  <w:num w:numId="34" w16cid:durableId="8338115">
    <w:abstractNumId w:val="7"/>
  </w:num>
  <w:num w:numId="35" w16cid:durableId="214241390">
    <w:abstractNumId w:val="18"/>
  </w:num>
  <w:num w:numId="36" w16cid:durableId="1789666088">
    <w:abstractNumId w:val="50"/>
  </w:num>
  <w:num w:numId="37" w16cid:durableId="776559814">
    <w:abstractNumId w:val="10"/>
  </w:num>
  <w:num w:numId="38" w16cid:durableId="1126241318">
    <w:abstractNumId w:val="25"/>
  </w:num>
  <w:num w:numId="39" w16cid:durableId="1037898819">
    <w:abstractNumId w:val="14"/>
  </w:num>
  <w:num w:numId="40" w16cid:durableId="1524174483">
    <w:abstractNumId w:val="47"/>
  </w:num>
  <w:num w:numId="41" w16cid:durableId="1280259722">
    <w:abstractNumId w:val="8"/>
  </w:num>
  <w:num w:numId="42" w16cid:durableId="2108190154">
    <w:abstractNumId w:val="9"/>
  </w:num>
  <w:num w:numId="43" w16cid:durableId="786696943">
    <w:abstractNumId w:val="40"/>
  </w:num>
  <w:num w:numId="44" w16cid:durableId="20828709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089168">
    <w:abstractNumId w:val="33"/>
  </w:num>
  <w:num w:numId="46" w16cid:durableId="100940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642611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3AD6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6CF"/>
    <w:rsid w:val="00101FFD"/>
    <w:rsid w:val="00102E39"/>
    <w:rsid w:val="0010394E"/>
    <w:rsid w:val="00104308"/>
    <w:rsid w:val="00104E3A"/>
    <w:rsid w:val="00105084"/>
    <w:rsid w:val="00110F3A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121D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77DA3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45D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638"/>
    <w:rsid w:val="002B3783"/>
    <w:rsid w:val="002B3EF8"/>
    <w:rsid w:val="002B47BC"/>
    <w:rsid w:val="002B4CD6"/>
    <w:rsid w:val="002B5DD1"/>
    <w:rsid w:val="002B7177"/>
    <w:rsid w:val="002B74BE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5EA6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3A92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28DF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3F7EB6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6AE"/>
    <w:rsid w:val="00417AF7"/>
    <w:rsid w:val="00422258"/>
    <w:rsid w:val="00426451"/>
    <w:rsid w:val="00426562"/>
    <w:rsid w:val="00426711"/>
    <w:rsid w:val="0042731C"/>
    <w:rsid w:val="00430D5D"/>
    <w:rsid w:val="00431213"/>
    <w:rsid w:val="00433AFC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0C3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5E45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6B6"/>
    <w:rsid w:val="00580A39"/>
    <w:rsid w:val="0058230E"/>
    <w:rsid w:val="00582968"/>
    <w:rsid w:val="00582B5C"/>
    <w:rsid w:val="0058375C"/>
    <w:rsid w:val="00585111"/>
    <w:rsid w:val="00590461"/>
    <w:rsid w:val="00590839"/>
    <w:rsid w:val="00591125"/>
    <w:rsid w:val="00591DD9"/>
    <w:rsid w:val="0059237B"/>
    <w:rsid w:val="00592D12"/>
    <w:rsid w:val="005934A8"/>
    <w:rsid w:val="00593976"/>
    <w:rsid w:val="005960DE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27D8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47EED"/>
    <w:rsid w:val="006536A5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49A1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0A4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4EC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0DF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46CD"/>
    <w:rsid w:val="0088681E"/>
    <w:rsid w:val="00887612"/>
    <w:rsid w:val="00892A5A"/>
    <w:rsid w:val="00893F33"/>
    <w:rsid w:val="0089633E"/>
    <w:rsid w:val="00896E11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54F8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1F04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5E56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7320"/>
    <w:rsid w:val="009C293F"/>
    <w:rsid w:val="009C46F3"/>
    <w:rsid w:val="009C4D8F"/>
    <w:rsid w:val="009C5866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38"/>
    <w:rsid w:val="00A8188D"/>
    <w:rsid w:val="00A81A2C"/>
    <w:rsid w:val="00A82A91"/>
    <w:rsid w:val="00A83F20"/>
    <w:rsid w:val="00A84AF7"/>
    <w:rsid w:val="00A852DF"/>
    <w:rsid w:val="00A85C16"/>
    <w:rsid w:val="00A8719F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43CC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1E3A"/>
    <w:rsid w:val="00BF20C2"/>
    <w:rsid w:val="00BF2E79"/>
    <w:rsid w:val="00BF41A0"/>
    <w:rsid w:val="00BF44D6"/>
    <w:rsid w:val="00BF766A"/>
    <w:rsid w:val="00C00F3B"/>
    <w:rsid w:val="00C02B36"/>
    <w:rsid w:val="00C0323A"/>
    <w:rsid w:val="00C03938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350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779B0"/>
    <w:rsid w:val="00C80E4A"/>
    <w:rsid w:val="00C82939"/>
    <w:rsid w:val="00C849B2"/>
    <w:rsid w:val="00C86774"/>
    <w:rsid w:val="00C87FFC"/>
    <w:rsid w:val="00C90112"/>
    <w:rsid w:val="00C902D9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516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EE0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2E1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57AD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6348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30D4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1974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4942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0C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2196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2</cp:revision>
  <cp:lastPrinted>2021-12-03T11:57:00Z</cp:lastPrinted>
  <dcterms:created xsi:type="dcterms:W3CDTF">2022-06-09T08:44:00Z</dcterms:created>
  <dcterms:modified xsi:type="dcterms:W3CDTF">2022-06-09T08:44:00Z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