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000000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5pt;height:60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5FB8BD9F" w14:textId="66C2526B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>
        <w:rPr>
          <w:rFonts w:ascii="Calibri,Bold" w:hAnsi="Calibri,Bold" w:cs="Calibri,Bold"/>
          <w:b/>
          <w:bCs/>
          <w:sz w:val="24"/>
          <w:szCs w:val="24"/>
        </w:rPr>
        <w:t>Pomorskie, 2024-0</w:t>
      </w:r>
      <w:r w:rsidR="00F27A54">
        <w:rPr>
          <w:rFonts w:ascii="Calibri,Bold" w:hAnsi="Calibri,Bold" w:cs="Calibri,Bold"/>
          <w:b/>
          <w:bCs/>
          <w:sz w:val="24"/>
          <w:szCs w:val="24"/>
        </w:rPr>
        <w:t>5-14</w:t>
      </w:r>
    </w:p>
    <w:p w14:paraId="4D4F721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3AC6B8D9" w14:textId="0ABA18B3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10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978B2C8" w14:textId="77777777" w:rsidR="008630AB" w:rsidRDefault="008630AB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FA4B4D1" w14:textId="439665A7" w:rsidR="009206A1" w:rsidRPr="008630AB" w:rsidRDefault="008D0738" w:rsidP="009206A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INFORMACJA O UNIEWAŻNIENIU POSTĘPOWANIA </w:t>
      </w:r>
    </w:p>
    <w:p w14:paraId="217BE608" w14:textId="0EB75742" w:rsidR="008630AB" w:rsidRDefault="009206A1" w:rsidP="008630AB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30AB"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677F3058" w14:textId="340CC0C7" w:rsidR="009206A1" w:rsidRPr="008630AB" w:rsidRDefault="008630AB" w:rsidP="0086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152B">
        <w:rPr>
          <w:rFonts w:ascii="Tahoma" w:eastAsia="Calibri" w:hAnsi="Tahoma" w:cs="Tahoma"/>
          <w:b/>
          <w:bCs/>
          <w:color w:val="000000"/>
        </w:rPr>
        <w:t>„</w:t>
      </w:r>
      <w:r w:rsidR="00F27A54">
        <w:rPr>
          <w:rFonts w:asciiTheme="majorHAnsi" w:hAnsiTheme="majorHAnsi" w:cstheme="majorHAnsi"/>
          <w:b/>
          <w:bCs/>
          <w:sz w:val="24"/>
          <w:szCs w:val="24"/>
        </w:rPr>
        <w:t xml:space="preserve">Modernizacja boiska do piłki nożnej wraz z infrastrukturą towarzyszącą </w:t>
      </w:r>
      <w:r w:rsidRPr="0026152B">
        <w:rPr>
          <w:rFonts w:ascii="Tahoma" w:hAnsi="Tahoma" w:cs="Tahoma"/>
          <w:b/>
          <w:bCs/>
        </w:rPr>
        <w:t>”</w:t>
      </w:r>
    </w:p>
    <w:p w14:paraId="156E9742" w14:textId="5334102F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F27A54">
        <w:rPr>
          <w:rFonts w:ascii="Calibri,Bold" w:hAnsi="Calibri,Bold" w:cs="Calibri,Bold"/>
          <w:b/>
          <w:bCs/>
          <w:sz w:val="24"/>
          <w:szCs w:val="24"/>
        </w:rPr>
        <w:t>7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4EAD790C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75F3F16" w14:textId="6F41100A" w:rsidR="008D0738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Na podstawie art. </w:t>
      </w:r>
      <w:r w:rsidR="008D0738">
        <w:rPr>
          <w:rFonts w:ascii="Calibri,Bold" w:hAnsi="Calibri,Bold" w:cs="Calibri,Bold"/>
          <w:sz w:val="24"/>
          <w:szCs w:val="24"/>
        </w:rPr>
        <w:t xml:space="preserve">260 ust. 2 ustawy </w:t>
      </w:r>
      <w:proofErr w:type="spellStart"/>
      <w:r w:rsidR="008D0738">
        <w:rPr>
          <w:rFonts w:ascii="Calibri,Bold" w:hAnsi="Calibri,Bold" w:cs="Calibri,Bold"/>
          <w:sz w:val="24"/>
          <w:szCs w:val="24"/>
        </w:rPr>
        <w:t>Pzp</w:t>
      </w:r>
      <w:proofErr w:type="spellEnd"/>
      <w:r w:rsidR="008D0738">
        <w:rPr>
          <w:rFonts w:ascii="Calibri,Bold" w:hAnsi="Calibri,Bold" w:cs="Calibri,Bold"/>
          <w:sz w:val="24"/>
          <w:szCs w:val="24"/>
        </w:rPr>
        <w:t>, Zamawiający informuje, że unieważnia postępowanie o udzielenie  zamówienia na</w:t>
      </w:r>
      <w:r w:rsidR="00E814C1">
        <w:rPr>
          <w:rFonts w:ascii="Calibri,Bold" w:hAnsi="Calibri,Bold" w:cs="Calibri,Bold"/>
          <w:sz w:val="24"/>
          <w:szCs w:val="24"/>
        </w:rPr>
        <w:t xml:space="preserve"> </w:t>
      </w:r>
      <w:r w:rsidR="008D0738">
        <w:rPr>
          <w:rFonts w:ascii="Calibri,Bold" w:hAnsi="Calibri,Bold" w:cs="Calibri,Bold"/>
          <w:sz w:val="24"/>
          <w:szCs w:val="24"/>
        </w:rPr>
        <w:t>”Remont oczyszczalni ścieków w Mikołajkach Pomorskich”, na podstawie art. 255 pkt 3 ustawy Prawo zamówień publicznych.</w:t>
      </w:r>
    </w:p>
    <w:p w14:paraId="351B0846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665CA024" w14:textId="07E60A98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faktyczne:</w:t>
      </w:r>
    </w:p>
    <w:p w14:paraId="3BC77796" w14:textId="413CBCE0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W post</w:t>
      </w:r>
      <w:r w:rsidR="00E814C1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powaniu została zło</w:t>
      </w:r>
      <w:r w:rsidR="00E814C1">
        <w:rPr>
          <w:rFonts w:ascii="Calibri,Bold" w:hAnsi="Calibri,Bold" w:cs="Calibri,Bold"/>
          <w:sz w:val="24"/>
          <w:szCs w:val="24"/>
        </w:rPr>
        <w:t>żona jedna oferta, której wartość przewyższa kwotę,</w:t>
      </w:r>
      <w:r>
        <w:rPr>
          <w:rFonts w:ascii="Calibri,Bold" w:hAnsi="Calibri,Bold" w:cs="Calibri,Bold"/>
          <w:sz w:val="24"/>
          <w:szCs w:val="24"/>
        </w:rPr>
        <w:t xml:space="preserve"> któr</w:t>
      </w:r>
      <w:r w:rsidR="00E814C1">
        <w:rPr>
          <w:rFonts w:ascii="Calibri,Bold" w:hAnsi="Calibri,Bold" w:cs="Calibri,Bold"/>
          <w:sz w:val="24"/>
          <w:szCs w:val="24"/>
        </w:rPr>
        <w:t>ą</w:t>
      </w:r>
      <w:r>
        <w:rPr>
          <w:rFonts w:ascii="Calibri,Bold" w:hAnsi="Calibri,Bold" w:cs="Calibri,Bold"/>
          <w:sz w:val="24"/>
          <w:szCs w:val="24"/>
        </w:rPr>
        <w:t xml:space="preserve">  Zamawiający zamierzał przeznaczyć na realizację zadania  i w chwili obecnej Zamawiający nie może zwiększyć tej kwoty do wysokości kwoty oferty.</w:t>
      </w:r>
    </w:p>
    <w:p w14:paraId="083D000C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184F797C" w14:textId="759D929D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prawne:</w:t>
      </w:r>
    </w:p>
    <w:p w14:paraId="41F7A257" w14:textId="33A59B43" w:rsidR="009206A1" w:rsidRP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Zgodnie z art. 255 pkt. 3 ustawy Prawo zamówień publicznych</w:t>
      </w:r>
      <w:r w:rsidR="00E814C1">
        <w:rPr>
          <w:rFonts w:ascii="Calibri,Bold" w:hAnsi="Calibri,Bold" w:cs="Calibri,Bold"/>
          <w:sz w:val="24"/>
          <w:szCs w:val="24"/>
        </w:rPr>
        <w:t xml:space="preserve"> ( </w:t>
      </w:r>
      <w:proofErr w:type="spellStart"/>
      <w:r w:rsidR="00E814C1">
        <w:rPr>
          <w:rFonts w:ascii="Calibri,Bold" w:hAnsi="Calibri,Bold" w:cs="Calibri,Bold"/>
          <w:sz w:val="24"/>
          <w:szCs w:val="24"/>
        </w:rPr>
        <w:t>t.j</w:t>
      </w:r>
      <w:proofErr w:type="spellEnd"/>
      <w:r w:rsidR="00E814C1">
        <w:rPr>
          <w:rFonts w:ascii="Calibri,Bold" w:hAnsi="Calibri,Bold" w:cs="Calibri,Bold"/>
          <w:sz w:val="24"/>
          <w:szCs w:val="24"/>
        </w:rPr>
        <w:t xml:space="preserve">. </w:t>
      </w:r>
      <w:proofErr w:type="spellStart"/>
      <w:r w:rsidR="00E814C1">
        <w:rPr>
          <w:rFonts w:ascii="Calibri,Bold" w:hAnsi="Calibri,Bold" w:cs="Calibri,Bold"/>
          <w:sz w:val="24"/>
          <w:szCs w:val="24"/>
        </w:rPr>
        <w:t>Dz,U</w:t>
      </w:r>
      <w:proofErr w:type="spellEnd"/>
      <w:r w:rsidR="00E814C1">
        <w:rPr>
          <w:rFonts w:ascii="Calibri,Bold" w:hAnsi="Calibri,Bold" w:cs="Calibri,Bold"/>
          <w:sz w:val="24"/>
          <w:szCs w:val="24"/>
        </w:rPr>
        <w:t xml:space="preserve">, z 2023r. poz. 1605 ze zm.), </w:t>
      </w:r>
      <w:r>
        <w:rPr>
          <w:rFonts w:ascii="Calibri,Bold" w:hAnsi="Calibri,Bold" w:cs="Calibri,Bold"/>
          <w:sz w:val="24"/>
          <w:szCs w:val="24"/>
        </w:rPr>
        <w:t>Zamawiający unieważnia post</w:t>
      </w:r>
      <w:r w:rsidR="0028293E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powanie  o udzielenie zamó</w:t>
      </w:r>
      <w:r w:rsidR="00E814C1">
        <w:rPr>
          <w:rFonts w:ascii="Calibri,Bold" w:hAnsi="Calibri,Bold" w:cs="Calibri,Bold"/>
          <w:sz w:val="24"/>
          <w:szCs w:val="24"/>
        </w:rPr>
        <w:t>w</w:t>
      </w:r>
      <w:r>
        <w:rPr>
          <w:rFonts w:ascii="Calibri,Bold" w:hAnsi="Calibri,Bold" w:cs="Calibri,Bold"/>
          <w:sz w:val="24"/>
          <w:szCs w:val="24"/>
        </w:rPr>
        <w:t xml:space="preserve">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541BB96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7B34F467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</w:t>
      </w:r>
      <w:r w:rsidR="00F27A54">
        <w:rPr>
          <w:rFonts w:asciiTheme="majorHAnsi" w:hAnsiTheme="majorHAnsi" w:cstheme="majorHAnsi"/>
          <w:sz w:val="24"/>
          <w:szCs w:val="24"/>
        </w:rPr>
        <w:t>05-14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8630AB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8630AB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8630AB" w:rsidSect="00D159B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B357" w14:textId="77777777" w:rsidR="00B7277B" w:rsidRDefault="00B7277B" w:rsidP="003F1027">
      <w:pPr>
        <w:spacing w:after="0" w:line="240" w:lineRule="auto"/>
      </w:pPr>
      <w:r>
        <w:separator/>
      </w:r>
    </w:p>
  </w:endnote>
  <w:endnote w:type="continuationSeparator" w:id="0">
    <w:p w14:paraId="2B821076" w14:textId="77777777" w:rsidR="00B7277B" w:rsidRDefault="00B7277B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FBB0" w14:textId="77777777" w:rsidR="00B7277B" w:rsidRDefault="00B7277B" w:rsidP="003F1027">
      <w:pPr>
        <w:spacing w:after="0" w:line="240" w:lineRule="auto"/>
      </w:pPr>
      <w:r>
        <w:separator/>
      </w:r>
    </w:p>
  </w:footnote>
  <w:footnote w:type="continuationSeparator" w:id="0">
    <w:p w14:paraId="36D10982" w14:textId="77777777" w:rsidR="00B7277B" w:rsidRDefault="00B7277B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1820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A1FE1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2D08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293E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0738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9F5E96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827A3"/>
    <w:rsid w:val="00A90449"/>
    <w:rsid w:val="00A90886"/>
    <w:rsid w:val="00A9307F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277B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59BF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1D59"/>
    <w:rsid w:val="00DE70D6"/>
    <w:rsid w:val="00DF44C3"/>
    <w:rsid w:val="00E047C0"/>
    <w:rsid w:val="00E0678B"/>
    <w:rsid w:val="00E2703E"/>
    <w:rsid w:val="00E35836"/>
    <w:rsid w:val="00E364DE"/>
    <w:rsid w:val="00E37A63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1786"/>
    <w:rsid w:val="00E74B61"/>
    <w:rsid w:val="00E814C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27A54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2024-02-26T12:28:00Z</cp:lastPrinted>
  <dcterms:created xsi:type="dcterms:W3CDTF">2024-05-14T10:55:00Z</dcterms:created>
  <dcterms:modified xsi:type="dcterms:W3CDTF">2024-05-14T10:55:00Z</dcterms:modified>
</cp:coreProperties>
</file>