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5C7C6D" w:rsidRDefault="00FF774D" w:rsidP="00CD7C1B">
      <w:pPr>
        <w:spacing w:before="240"/>
        <w:jc w:val="center"/>
        <w:rPr>
          <w:rFonts w:cs="Calibri"/>
          <w:b/>
          <w:sz w:val="28"/>
        </w:rPr>
      </w:pPr>
      <w:r w:rsidRPr="005C7C6D">
        <w:rPr>
          <w:rFonts w:cs="Calibri"/>
          <w:b/>
          <w:sz w:val="28"/>
        </w:rPr>
        <w:t>Część III</w:t>
      </w:r>
    </w:p>
    <w:p w:rsidR="00F7529D" w:rsidRPr="005C7C6D" w:rsidRDefault="00CD7C1B" w:rsidP="00CD7C1B">
      <w:pPr>
        <w:spacing w:before="240"/>
        <w:jc w:val="center"/>
        <w:rPr>
          <w:rFonts w:cs="Calibri"/>
          <w:b/>
          <w:color w:val="000000"/>
          <w:sz w:val="28"/>
        </w:rPr>
      </w:pPr>
      <w:r w:rsidRPr="005C7C6D">
        <w:rPr>
          <w:rFonts w:cs="Calibri"/>
          <w:b/>
          <w:color w:val="000000"/>
          <w:sz w:val="28"/>
        </w:rPr>
        <w:t xml:space="preserve">Wzór umowy </w:t>
      </w:r>
      <w:r w:rsidR="00F7529D" w:rsidRPr="005C7C6D">
        <w:rPr>
          <w:rFonts w:cs="Calibri"/>
          <w:b/>
          <w:color w:val="000000"/>
          <w:sz w:val="28"/>
        </w:rPr>
        <w:t>w sprawie zamówienia publicznego</w:t>
      </w:r>
    </w:p>
    <w:p w:rsidR="00CD7C1B" w:rsidRPr="005C7C6D" w:rsidRDefault="00F7529D" w:rsidP="00F7529D">
      <w:pPr>
        <w:spacing w:before="240"/>
        <w:rPr>
          <w:rFonts w:cs="Calibri"/>
          <w:b/>
          <w:color w:val="000000"/>
          <w:sz w:val="20"/>
          <w:szCs w:val="20"/>
        </w:rPr>
      </w:pPr>
      <w:r w:rsidRPr="005C7C6D">
        <w:rPr>
          <w:rFonts w:cs="Calibri"/>
          <w:b/>
          <w:color w:val="000000"/>
          <w:sz w:val="20"/>
          <w:szCs w:val="20"/>
        </w:rPr>
        <w:t>D</w:t>
      </w:r>
      <w:r w:rsidR="00534151" w:rsidRPr="005C7C6D">
        <w:rPr>
          <w:rFonts w:cs="Calibri"/>
          <w:b/>
          <w:color w:val="000000"/>
          <w:sz w:val="20"/>
          <w:szCs w:val="20"/>
        </w:rPr>
        <w:t xml:space="preserve">la Zadania nr </w:t>
      </w:r>
      <w:r w:rsidR="002E3F3A">
        <w:rPr>
          <w:rFonts w:cs="Calibri"/>
          <w:b/>
          <w:color w:val="000000"/>
          <w:sz w:val="20"/>
          <w:szCs w:val="20"/>
        </w:rPr>
        <w:t>5</w:t>
      </w:r>
      <w:r w:rsidRPr="005C7C6D">
        <w:rPr>
          <w:rFonts w:cs="Calibri"/>
          <w:b/>
          <w:color w:val="000000"/>
          <w:sz w:val="20"/>
          <w:szCs w:val="20"/>
        </w:rPr>
        <w:t>:</w:t>
      </w:r>
    </w:p>
    <w:p w:rsidR="00F7529D" w:rsidRPr="005C7C6D" w:rsidRDefault="00F7529D" w:rsidP="00F7529D">
      <w:pPr>
        <w:spacing w:before="240"/>
        <w:rPr>
          <w:rFonts w:cs="Calibri"/>
          <w:i/>
          <w:sz w:val="20"/>
          <w:szCs w:val="20"/>
        </w:rPr>
      </w:pPr>
      <w:r w:rsidRPr="005C7C6D">
        <w:rPr>
          <w:rFonts w:cs="Calibri"/>
          <w:i/>
          <w:color w:val="000000"/>
          <w:sz w:val="20"/>
          <w:szCs w:val="20"/>
        </w:rPr>
        <w:t xml:space="preserve">Usługa zagospodarowania odpadów o kodzie </w:t>
      </w:r>
      <w:r w:rsidR="00662A04" w:rsidRPr="00662A04">
        <w:rPr>
          <w:rFonts w:cs="Calibri"/>
          <w:b/>
          <w:i/>
          <w:color w:val="000000"/>
          <w:sz w:val="20"/>
          <w:szCs w:val="20"/>
        </w:rPr>
        <w:t xml:space="preserve">20 01 </w:t>
      </w:r>
      <w:r w:rsidR="002E3F3A">
        <w:rPr>
          <w:rFonts w:cs="Calibri"/>
          <w:b/>
          <w:i/>
          <w:color w:val="000000"/>
          <w:sz w:val="20"/>
          <w:szCs w:val="20"/>
        </w:rPr>
        <w:t>32</w:t>
      </w:r>
      <w:r w:rsidRPr="00662A04">
        <w:rPr>
          <w:rFonts w:cs="Calibri"/>
          <w:i/>
          <w:color w:val="000000"/>
          <w:sz w:val="20"/>
          <w:szCs w:val="20"/>
        </w:rPr>
        <w:t xml:space="preserve"> – </w:t>
      </w:r>
      <w:r w:rsidR="002E3F3A">
        <w:rPr>
          <w:sz w:val="20"/>
          <w:szCs w:val="20"/>
        </w:rPr>
        <w:t>Leki inne niż wymienione w 20 01 31,</w:t>
      </w:r>
      <w:r w:rsidRPr="00662A04">
        <w:rPr>
          <w:rFonts w:cs="Calibri"/>
          <w:i/>
          <w:color w:val="000000"/>
          <w:sz w:val="20"/>
          <w:szCs w:val="20"/>
        </w:rPr>
        <w:t xml:space="preserve"> wraz z usługa</w:t>
      </w:r>
      <w:r w:rsidRPr="005C7C6D">
        <w:rPr>
          <w:rFonts w:cs="Calibri"/>
          <w:i/>
          <w:color w:val="000000"/>
          <w:sz w:val="20"/>
          <w:szCs w:val="20"/>
        </w:rPr>
        <w:t xml:space="preserve"> odbioru/transportu</w:t>
      </w: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  <w:r w:rsidRPr="005C7C6D">
        <w:rPr>
          <w:rFonts w:cs="Calibri"/>
          <w:b/>
        </w:rPr>
        <w:t>UMOWA</w:t>
      </w: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zawarta w dniu ………………….. pomiędzy :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  <w:b/>
        </w:rPr>
        <w:t>Związkiem Komunalnym Gmin „Czyste Miasto, Czysta Gmina”</w:t>
      </w:r>
      <w:r w:rsidRPr="005C7C6D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1. ……………………..</w:t>
      </w:r>
      <w:r w:rsidRPr="005C7C6D">
        <w:rPr>
          <w:rFonts w:cs="Calibri"/>
        </w:rPr>
        <w:tab/>
        <w:t xml:space="preserve"> – </w:t>
      </w:r>
      <w:r w:rsidRPr="005C7C6D">
        <w:rPr>
          <w:rFonts w:cs="Calibri"/>
        </w:rPr>
        <w:tab/>
        <w:t>……………………………………………..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2. …………………………   –</w:t>
      </w:r>
      <w:r w:rsidRPr="005C7C6D">
        <w:rPr>
          <w:rFonts w:cs="Calibri"/>
        </w:rPr>
        <w:tab/>
        <w:t>………………………………………….……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 xml:space="preserve">zwanym dalej </w:t>
      </w:r>
      <w:r w:rsidRPr="005C7C6D">
        <w:rPr>
          <w:rFonts w:cs="Calibri"/>
          <w:b/>
        </w:rPr>
        <w:t>„Zamawiającym”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a</w:t>
      </w:r>
    </w:p>
    <w:p w:rsidR="00CD7C1B" w:rsidRPr="005C7C6D" w:rsidRDefault="00CD7C1B" w:rsidP="00CD7C1B">
      <w:pPr>
        <w:rPr>
          <w:rFonts w:cs="Calibri"/>
          <w:b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  <w:b/>
        </w:rPr>
        <w:t xml:space="preserve">………………………………. </w:t>
      </w:r>
      <w:r w:rsidRPr="005C7C6D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reprezentowanym przez: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……………………..</w:t>
      </w:r>
    </w:p>
    <w:p w:rsidR="00CD7C1B" w:rsidRPr="005C7C6D" w:rsidRDefault="00CD7C1B" w:rsidP="00CD7C1B">
      <w:pPr>
        <w:rPr>
          <w:rFonts w:cs="Calibri"/>
          <w:b/>
          <w:bCs/>
        </w:rPr>
      </w:pPr>
      <w:r w:rsidRPr="005C7C6D">
        <w:rPr>
          <w:rFonts w:cs="Calibri"/>
        </w:rPr>
        <w:t xml:space="preserve">zwanym dalej </w:t>
      </w:r>
      <w:r w:rsidRPr="005C7C6D">
        <w:rPr>
          <w:rFonts w:cs="Calibri"/>
          <w:b/>
        </w:rPr>
        <w:t>„</w:t>
      </w:r>
      <w:r w:rsidRPr="005C7C6D">
        <w:rPr>
          <w:rFonts w:cs="Calibri"/>
          <w:b/>
          <w:bCs/>
        </w:rPr>
        <w:t>Wykonawcą”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5C7C6D">
        <w:rPr>
          <w:rFonts w:cs="Calibri"/>
        </w:rPr>
        <w:t xml:space="preserve">w wyniku przeprowadzenia postępowania o udzielenie zamówienia  publicznego </w:t>
      </w:r>
      <w:r w:rsidRPr="005C7C6D">
        <w:rPr>
          <w:rFonts w:cs="Calibri"/>
        </w:rPr>
        <w:br/>
        <w:t xml:space="preserve">w trybie przetargu nieograniczonego na podstawie ustawy z dnia 29 stycznia 2004 r. Prawo zamówień publicznych  </w:t>
      </w:r>
      <w:r w:rsidR="008F51B1" w:rsidRPr="005C7C6D">
        <w:t>(t. j. Dz. U. z 2019 r., poz. 1843</w:t>
      </w:r>
      <w:r w:rsidR="00EB3694">
        <w:rPr>
          <w:rFonts w:cs="Calibri"/>
        </w:rPr>
        <w:t xml:space="preserve"> ze zm.</w:t>
      </w:r>
      <w:r w:rsidR="008F51B1" w:rsidRPr="005C7C6D">
        <w:rPr>
          <w:rFonts w:cs="Calibri"/>
        </w:rPr>
        <w:t>)</w:t>
      </w:r>
      <w:r w:rsidRPr="005C7C6D">
        <w:rPr>
          <w:rFonts w:cs="Calibri"/>
        </w:rPr>
        <w:t xml:space="preserve"> została zawarta umowa o następującej treści:</w:t>
      </w:r>
    </w:p>
    <w:p w:rsidR="00CD7C1B" w:rsidRPr="005C7C6D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1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>Zamawiający zleca a Wykonawca zobowiązuje się do wykonania usługi polegającej na</w:t>
      </w:r>
      <w:r w:rsidR="00344DF4" w:rsidRPr="005C7C6D">
        <w:rPr>
          <w:rFonts w:cs="Calibri"/>
        </w:rPr>
        <w:t xml:space="preserve"> świadczeniu usługi zagospodarowania (</w:t>
      </w:r>
      <w:r w:rsidR="00344DF4" w:rsidRPr="005C7C6D">
        <w:rPr>
          <w:lang w:eastAsia="ja-JP"/>
        </w:rPr>
        <w:t>w procesie odzysku</w:t>
      </w:r>
      <w:r w:rsidR="00662A04">
        <w:rPr>
          <w:lang w:eastAsia="ja-JP"/>
        </w:rPr>
        <w:t xml:space="preserve"> lub unieszkodliwienia</w:t>
      </w:r>
      <w:r w:rsidR="00344DF4" w:rsidRPr="005C7C6D">
        <w:rPr>
          <w:lang w:eastAsia="ja-JP"/>
        </w:rPr>
        <w:t xml:space="preserve">, </w:t>
      </w:r>
      <w:r w:rsidR="00344DF4" w:rsidRPr="005C7C6D">
        <w:rPr>
          <w:rFonts w:cs="Arial"/>
        </w:rPr>
        <w:t xml:space="preserve"> zgodnie z załącznikiem nr 1</w:t>
      </w:r>
      <w:r w:rsidR="00662A04">
        <w:rPr>
          <w:rFonts w:cs="Arial"/>
        </w:rPr>
        <w:t xml:space="preserve"> lub nr 2</w:t>
      </w:r>
      <w:r w:rsidR="00344DF4" w:rsidRPr="005C7C6D">
        <w:rPr>
          <w:rFonts w:cs="Arial"/>
        </w:rPr>
        <w:t xml:space="preserve"> do ustawy z dnia 14 grudnia 2012 r. o odpadach</w:t>
      </w:r>
      <w:r w:rsidR="00C927A7" w:rsidRPr="005C7C6D">
        <w:rPr>
          <w:rFonts w:cs="Arial"/>
        </w:rPr>
        <w:t xml:space="preserve"> Dz. U. z 20</w:t>
      </w:r>
      <w:r w:rsidR="00EB3694">
        <w:rPr>
          <w:rFonts w:cs="Arial"/>
        </w:rPr>
        <w:t>20</w:t>
      </w:r>
      <w:r w:rsidR="00C927A7" w:rsidRPr="005C7C6D">
        <w:rPr>
          <w:rFonts w:cs="Arial"/>
        </w:rPr>
        <w:t xml:space="preserve"> roku poz. 7</w:t>
      </w:r>
      <w:r w:rsidR="00EB3694">
        <w:rPr>
          <w:rFonts w:cs="Arial"/>
        </w:rPr>
        <w:t>97</w:t>
      </w:r>
      <w:r w:rsidR="00C927A7" w:rsidRPr="005C7C6D">
        <w:rPr>
          <w:rFonts w:cs="Arial"/>
        </w:rPr>
        <w:t xml:space="preserve"> ze zm.</w:t>
      </w:r>
      <w:r w:rsidR="00344DF4" w:rsidRPr="005C7C6D">
        <w:rPr>
          <w:rFonts w:cs="Arial"/>
        </w:rPr>
        <w:t xml:space="preserve">) </w:t>
      </w:r>
      <w:r w:rsidR="00B012C5" w:rsidRPr="00662A04">
        <w:rPr>
          <w:rFonts w:cs="Calibri"/>
          <w:b/>
        </w:rPr>
        <w:t>odpadów</w:t>
      </w:r>
      <w:r w:rsidR="00662A04" w:rsidRPr="00662A04">
        <w:rPr>
          <w:rFonts w:cs="Calibri"/>
          <w:b/>
        </w:rPr>
        <w:t xml:space="preserve"> o kodzie 20 01 </w:t>
      </w:r>
      <w:r w:rsidR="006E4629">
        <w:rPr>
          <w:rFonts w:cs="Calibri"/>
          <w:b/>
        </w:rPr>
        <w:t>32</w:t>
      </w:r>
      <w:r w:rsidR="00662A04">
        <w:rPr>
          <w:rFonts w:cs="Arial"/>
        </w:rPr>
        <w:t xml:space="preserve"> w postaci</w:t>
      </w:r>
      <w:r w:rsidR="00B012C5" w:rsidRPr="005C7C6D">
        <w:rPr>
          <w:rFonts w:cs="Arial"/>
        </w:rPr>
        <w:t xml:space="preserve"> </w:t>
      </w:r>
      <w:r w:rsidR="006E4629">
        <w:rPr>
          <w:rFonts w:cs="Arial"/>
        </w:rPr>
        <w:t xml:space="preserve">leków innych niż wymienionych w 20 01 31 </w:t>
      </w:r>
      <w:r w:rsidR="00344DF4" w:rsidRPr="005C7C6D">
        <w:rPr>
          <w:rFonts w:cs="Arial"/>
        </w:rPr>
        <w:t xml:space="preserve">w ilości szacunkowej </w:t>
      </w:r>
      <w:r w:rsidR="006E4629">
        <w:rPr>
          <w:rFonts w:cs="Arial"/>
        </w:rPr>
        <w:t>6</w:t>
      </w:r>
      <w:r w:rsidR="00344DF4" w:rsidRPr="005C7C6D">
        <w:rPr>
          <w:rFonts w:cs="Arial"/>
        </w:rPr>
        <w:t xml:space="preserve"> 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5C7C6D">
        <w:rPr>
          <w:rFonts w:cs="Calibri"/>
        </w:rPr>
        <w:t xml:space="preserve"> </w:t>
      </w:r>
      <w:r w:rsidRPr="005C7C6D">
        <w:rPr>
          <w:rFonts w:cs="Calibri"/>
        </w:rPr>
        <w:t xml:space="preserve"> 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 xml:space="preserve">Odbiór </w:t>
      </w:r>
      <w:r w:rsidR="00264D81" w:rsidRPr="005C7C6D">
        <w:rPr>
          <w:rFonts w:cs="Calibri"/>
        </w:rPr>
        <w:t xml:space="preserve">odpadów o kodzie </w:t>
      </w:r>
      <w:r w:rsidR="00662A04">
        <w:rPr>
          <w:rFonts w:cs="Calibri"/>
        </w:rPr>
        <w:t xml:space="preserve">20 01 </w:t>
      </w:r>
      <w:r w:rsidR="006E4629">
        <w:rPr>
          <w:rFonts w:cs="Calibri"/>
        </w:rPr>
        <w:t>32</w:t>
      </w:r>
      <w:r w:rsidR="00264D81" w:rsidRPr="005C7C6D">
        <w:rPr>
          <w:rFonts w:cs="Calibri"/>
        </w:rPr>
        <w:t>,</w:t>
      </w:r>
      <w:r w:rsidRPr="005C7C6D">
        <w:rPr>
          <w:rFonts w:cs="Calibri"/>
        </w:rPr>
        <w:t xml:space="preserve"> odbywał się będzie z terenu Zakładu Unieszkodliwiania Odpadów Komunalnych „Orli Sta</w:t>
      </w:r>
      <w:r w:rsidR="00264D81" w:rsidRPr="005C7C6D">
        <w:rPr>
          <w:rFonts w:cs="Calibri"/>
        </w:rPr>
        <w:t>w”, Orli Staw 2, 62 – 834 Ceków</w:t>
      </w:r>
      <w:r w:rsidR="00B9181C" w:rsidRPr="005C7C6D">
        <w:rPr>
          <w:rFonts w:cs="Calibri"/>
        </w:rPr>
        <w:t xml:space="preserve"> (dalej zwany, „ZUOK”)</w:t>
      </w:r>
      <w:r w:rsidR="00264D81" w:rsidRPr="005C7C6D">
        <w:rPr>
          <w:rFonts w:cs="Calibri"/>
        </w:rPr>
        <w:t xml:space="preserve"> </w:t>
      </w:r>
      <w:r w:rsidR="00662A04">
        <w:rPr>
          <w:rFonts w:eastAsia="Calibri" w:cs="Calibri"/>
          <w:lang w:eastAsia="en-US"/>
        </w:rPr>
        <w:t>Zamawiający dopuszcza na wniosek Wykonawcy złożony w toku realizacji umowy, częściowy załadunek odpadów ze</w:t>
      </w:r>
      <w:r w:rsidR="00662A04" w:rsidRPr="001E2A05">
        <w:rPr>
          <w:rFonts w:eastAsia="Calibri" w:cs="Calibri"/>
          <w:lang w:eastAsia="en-US"/>
        </w:rPr>
        <w:t xml:space="preserve"> Stacji Przeładunkowej Odpadów w Sieradzu, ul. </w:t>
      </w:r>
      <w:r w:rsidR="00662A04" w:rsidRPr="001E2A05">
        <w:rPr>
          <w:rFonts w:eastAsia="Calibri" w:cs="Calibri"/>
          <w:lang w:eastAsia="en-US"/>
        </w:rPr>
        <w:lastRenderedPageBreak/>
        <w:t>Dzigorzewska 4, 98-200 Sieradz (dalej zwane SPO)</w:t>
      </w:r>
      <w:r w:rsidR="00662A04">
        <w:rPr>
          <w:rFonts w:eastAsia="Calibri" w:cs="Calibri"/>
          <w:lang w:eastAsia="en-US"/>
        </w:rPr>
        <w:t>, pod warunkiem, ze Wykonawca będzie dysponował środkami transportu umożliwiającymi załadunek niewielkich ilości odpadów np. 1-2 BIG-BAGI.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 xml:space="preserve">Wykonawca oświadcza, że spełnia wszystkie wymogi formalne i prawne związane </w:t>
      </w:r>
      <w:r w:rsidRPr="005C7C6D">
        <w:rPr>
          <w:rFonts w:cs="Calibri"/>
        </w:rPr>
        <w:br/>
        <w:t>z przedmiotem umowy.</w:t>
      </w:r>
      <w:r w:rsidR="00DB0F23" w:rsidRPr="005C7C6D">
        <w:rPr>
          <w:rFonts w:cs="Calibri"/>
        </w:rPr>
        <w:t xml:space="preserve"> </w:t>
      </w:r>
      <w:r w:rsidR="00862121" w:rsidRPr="005C7C6D">
        <w:rPr>
          <w:rFonts w:cs="Calibri"/>
        </w:rPr>
        <w:t>Wykonawca oświadcza, że docelowym procesem odzysku</w:t>
      </w:r>
      <w:r w:rsidR="00662A04">
        <w:rPr>
          <w:rFonts w:cs="Calibri"/>
        </w:rPr>
        <w:t>/procesem unieszkodliwienia</w:t>
      </w:r>
      <w:r w:rsidR="00862121" w:rsidRPr="005C7C6D">
        <w:rPr>
          <w:rFonts w:cs="Calibri"/>
        </w:rPr>
        <w:t>, któremu zostaną poddane odpady określone w ust. 1 jest proces …… (należy uzupełnić zgodnie z załącznikiem nr 1</w:t>
      </w:r>
      <w:r w:rsidR="00662A04">
        <w:rPr>
          <w:rFonts w:cs="Calibri"/>
        </w:rPr>
        <w:t xml:space="preserve"> lub załącznikiem nr 2</w:t>
      </w:r>
      <w:r w:rsidR="00862121" w:rsidRPr="005C7C6D">
        <w:rPr>
          <w:rFonts w:cs="Calibri"/>
        </w:rPr>
        <w:t xml:space="preserve"> do ustawy z dnia 14 grudnia 2012 r. o odpadach </w:t>
      </w:r>
      <w:r w:rsidR="00264D81" w:rsidRPr="005C7C6D">
        <w:rPr>
          <w:rFonts w:cs="Calibri"/>
        </w:rPr>
        <w:t>Dz.U.20</w:t>
      </w:r>
      <w:r w:rsidR="00EB3694">
        <w:rPr>
          <w:rFonts w:cs="Calibri"/>
        </w:rPr>
        <w:t>20, poz. 797</w:t>
      </w:r>
      <w:r w:rsidR="00264D81" w:rsidRPr="005C7C6D">
        <w:rPr>
          <w:rFonts w:cs="Calibri"/>
        </w:rPr>
        <w:t xml:space="preserve"> ze zm., </w:t>
      </w:r>
      <w:r w:rsidR="00C13BEE" w:rsidRPr="005C7C6D">
        <w:rPr>
          <w:rFonts w:cs="Calibri"/>
        </w:rPr>
        <w:t>o</w:t>
      </w:r>
      <w:r w:rsidR="00862121" w:rsidRPr="005C7C6D">
        <w:rPr>
          <w:rFonts w:cs="Calibri"/>
        </w:rPr>
        <w:t>raz zgodnie z posiadaną decyzją)</w:t>
      </w:r>
      <w:r w:rsidR="00C13BEE" w:rsidRPr="005C7C6D">
        <w:rPr>
          <w:rFonts w:cs="Calibri"/>
        </w:rPr>
        <w:t>.</w:t>
      </w:r>
    </w:p>
    <w:p w:rsidR="00DB0F23" w:rsidRPr="005C7C6D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2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Szczegółowy zakres usługi oraz wymagania dotyczące </w:t>
      </w:r>
      <w:r w:rsidR="00B9181C" w:rsidRPr="005C7C6D">
        <w:rPr>
          <w:rFonts w:cs="Calibri"/>
        </w:rPr>
        <w:t xml:space="preserve">przedmiotu umowy </w:t>
      </w:r>
      <w:r w:rsidRPr="005C7C6D">
        <w:rPr>
          <w:rFonts w:cs="Calibri"/>
        </w:rPr>
        <w:t>określa SIWZ stanowiąca integralną część niniejszej umowy.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>Do wykonania usługi będącej przedmiotem niniejszej umowy Wykonawca użyje środków transportu na swój koszt.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5C7C6D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3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 xml:space="preserve">1. Wykonawca przyjmując usługę do wykonania zobowiązuje się zarazem do: </w:t>
      </w:r>
    </w:p>
    <w:p w:rsidR="00CD7C1B" w:rsidRPr="005C7C6D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5C7C6D">
        <w:rPr>
          <w:rFonts w:cs="Calibri"/>
        </w:rPr>
        <w:t>wykonywania jej z należytą starannością zgodnie z powszechnie</w:t>
      </w:r>
      <w:r w:rsidR="00BA6030" w:rsidRPr="005C7C6D">
        <w:rPr>
          <w:rFonts w:cs="Calibri"/>
        </w:rPr>
        <w:t xml:space="preserve"> </w:t>
      </w:r>
      <w:r w:rsidRPr="005C7C6D">
        <w:rPr>
          <w:rFonts w:cs="Calibri"/>
        </w:rPr>
        <w:t>obowiązującymi przepisami w tym zakresie,</w:t>
      </w:r>
    </w:p>
    <w:p w:rsidR="00CD7C1B" w:rsidRPr="005C7C6D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5C7C6D">
        <w:rPr>
          <w:rFonts w:cs="Calibri"/>
        </w:rPr>
        <w:t xml:space="preserve">stosowania się do doraźnych poleceń osób reprezentujących Zamawiającego,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</w:t>
      </w:r>
      <w:r w:rsidR="006E4629">
        <w:rPr>
          <w:rFonts w:cs="Calibri"/>
        </w:rPr>
        <w:t>przez kierowców na terenie ZUOK</w:t>
      </w:r>
      <w:r w:rsidRPr="005C7C6D">
        <w:rPr>
          <w:rFonts w:cs="Calibri"/>
        </w:rPr>
        <w:t xml:space="preserve">.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Zamawiający oświadcza, że nie będzie przyjmował zwrotów odebranych </w:t>
      </w:r>
      <w:r w:rsidR="00B9181C" w:rsidRPr="005C7C6D">
        <w:rPr>
          <w:rFonts w:cs="Calibri"/>
        </w:rPr>
        <w:t xml:space="preserve">odpadów w postaci o kodzie </w:t>
      </w:r>
      <w:r w:rsidR="006641B7">
        <w:rPr>
          <w:rFonts w:cs="Calibri"/>
        </w:rPr>
        <w:t xml:space="preserve">20 01 </w:t>
      </w:r>
      <w:r w:rsidR="006E4629">
        <w:rPr>
          <w:rFonts w:cs="Calibri"/>
        </w:rPr>
        <w:t>32</w:t>
      </w:r>
      <w:r w:rsidRPr="005C7C6D">
        <w:rPr>
          <w:rFonts w:cs="Calibri"/>
        </w:rPr>
        <w:t xml:space="preserve"> i nie będzie ponosił żadnych kosztów związanych z ich transportem. Wykonawcy nie przysługują wobec Zamawiającego ja</w:t>
      </w:r>
      <w:r w:rsidR="00B9181C" w:rsidRPr="005C7C6D">
        <w:rPr>
          <w:rFonts w:cs="Calibri"/>
        </w:rPr>
        <w:t xml:space="preserve">kiekolwiek roszczenia związane </w:t>
      </w:r>
      <w:r w:rsidRPr="005C7C6D">
        <w:rPr>
          <w:rFonts w:cs="Calibri"/>
        </w:rPr>
        <w:t xml:space="preserve">z cechami i parametrami odbieranych </w:t>
      </w:r>
      <w:r w:rsidR="002D0AF4" w:rsidRPr="005C7C6D">
        <w:rPr>
          <w:rFonts w:cs="Calibri"/>
        </w:rPr>
        <w:t>odpadów</w:t>
      </w:r>
      <w:r w:rsidRPr="005C7C6D">
        <w:rPr>
          <w:rFonts w:cs="Calibri"/>
        </w:rPr>
        <w:t xml:space="preserve">. 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  <w:color w:val="000000"/>
          <w:shd w:val="clear" w:color="auto" w:fill="FFFFFF"/>
        </w:rPr>
        <w:t>Wykonawca ponosi pełną odpowiedzialność za należyte i zgodne z obowiązującymi pr</w:t>
      </w:r>
      <w:r w:rsidR="006641B7">
        <w:rPr>
          <w:rFonts w:cs="Calibri"/>
          <w:color w:val="000000"/>
          <w:shd w:val="clear" w:color="auto" w:fill="FFFFFF"/>
        </w:rPr>
        <w:t xml:space="preserve">zepisami prawa zagospodarowanie </w:t>
      </w:r>
      <w:r w:rsidR="00B9181C" w:rsidRPr="005C7C6D">
        <w:rPr>
          <w:rFonts w:cs="Calibri"/>
        </w:rPr>
        <w:t xml:space="preserve">odpadów o kodzie </w:t>
      </w:r>
      <w:r w:rsidR="006641B7">
        <w:rPr>
          <w:rFonts w:cs="Calibri"/>
        </w:rPr>
        <w:t xml:space="preserve">20 01 </w:t>
      </w:r>
      <w:r w:rsidR="006E4629">
        <w:rPr>
          <w:rFonts w:cs="Calibri"/>
        </w:rPr>
        <w:t>32</w:t>
      </w:r>
      <w:r w:rsidRPr="005C7C6D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5C7C6D">
        <w:rPr>
          <w:rFonts w:cs="Calibri"/>
        </w:rPr>
        <w:t xml:space="preserve">odpadów o kodzie </w:t>
      </w:r>
      <w:r w:rsidR="006641B7">
        <w:rPr>
          <w:rFonts w:cs="Calibri"/>
        </w:rPr>
        <w:t xml:space="preserve">20 01 </w:t>
      </w:r>
      <w:r w:rsidR="006E4629">
        <w:rPr>
          <w:rFonts w:cs="Calibri"/>
        </w:rPr>
        <w:t>32</w:t>
      </w:r>
      <w:r w:rsidR="00B9181C" w:rsidRPr="005C7C6D">
        <w:rPr>
          <w:rFonts w:cs="Calibri"/>
        </w:rPr>
        <w:t>,</w:t>
      </w:r>
      <w:r w:rsidRPr="005C7C6D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</w:t>
      </w:r>
      <w:r w:rsidRPr="005C7C6D">
        <w:rPr>
          <w:rFonts w:cs="Calibri"/>
          <w:color w:val="000000"/>
          <w:shd w:val="clear" w:color="auto" w:fill="FFFFFF"/>
        </w:rPr>
        <w:lastRenderedPageBreak/>
        <w:t>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5C7C6D" w:rsidRDefault="00CD7C1B" w:rsidP="00CD7C1B">
      <w:pPr>
        <w:rPr>
          <w:rFonts w:cs="Calibri"/>
        </w:rPr>
      </w:pPr>
    </w:p>
    <w:p w:rsidR="00A766C1" w:rsidRPr="005C7C6D" w:rsidRDefault="00A766C1" w:rsidP="00CD7C1B">
      <w:pPr>
        <w:spacing w:after="120"/>
        <w:ind w:left="4247" w:hanging="4247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5C7C6D">
        <w:rPr>
          <w:rFonts w:cs="Calibri"/>
          <w:b/>
        </w:rPr>
        <w:t>§ 4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5C7C6D">
        <w:rPr>
          <w:rFonts w:ascii="Calibri" w:hAnsi="Calibri" w:cs="Calibri"/>
          <w:b w:val="0"/>
          <w:i w:val="0"/>
        </w:rPr>
        <w:t xml:space="preserve">i zagospodarowania </w:t>
      </w:r>
      <w:r w:rsidRPr="005C7C6D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5C7C6D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37035C">
        <w:rPr>
          <w:rFonts w:asciiTheme="minorHAnsi" w:hAnsiTheme="minorHAnsi" w:cstheme="minorHAnsi"/>
          <w:b w:val="0"/>
          <w:i w:val="0"/>
        </w:rPr>
        <w:t xml:space="preserve">20 01 </w:t>
      </w:r>
      <w:r w:rsidR="006E4629">
        <w:rPr>
          <w:rFonts w:asciiTheme="minorHAnsi" w:hAnsiTheme="minorHAnsi" w:cstheme="minorHAnsi"/>
          <w:b w:val="0"/>
          <w:i w:val="0"/>
        </w:rPr>
        <w:t>32</w:t>
      </w:r>
      <w:r w:rsidRPr="005C7C6D">
        <w:rPr>
          <w:rFonts w:asciiTheme="minorHAnsi" w:hAnsiTheme="minorHAnsi" w:cstheme="minorHAnsi"/>
          <w:b w:val="0"/>
          <w:i w:val="0"/>
        </w:rPr>
        <w:t xml:space="preserve"> wyno</w:t>
      </w:r>
      <w:r w:rsidRPr="005C7C6D">
        <w:rPr>
          <w:rFonts w:ascii="Calibri" w:hAnsi="Calibri" w:cs="Calibri"/>
          <w:b w:val="0"/>
          <w:i w:val="0"/>
        </w:rPr>
        <w:t>si: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stawka VAT ……….%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cena brutto ……..…..zł/1 Mg  </w:t>
      </w:r>
      <w:r w:rsidRPr="005C7C6D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5C7C6D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5C7C6D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5C7C6D">
        <w:rPr>
          <w:rFonts w:cs="Calibri"/>
        </w:rPr>
        <w:t>§ 11 niniejszej umowy</w:t>
      </w:r>
      <w:r w:rsidRPr="005C7C6D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5C7C6D">
        <w:rPr>
          <w:rFonts w:ascii="Calibri" w:hAnsi="Calibri" w:cs="Calibri"/>
          <w:b w:val="0"/>
          <w:i w:val="0"/>
        </w:rPr>
        <w:t xml:space="preserve"> i zagospodarowania </w:t>
      </w:r>
      <w:r w:rsidRPr="005C7C6D">
        <w:rPr>
          <w:rFonts w:ascii="Calibri" w:hAnsi="Calibri" w:cs="Calibri"/>
          <w:b w:val="0"/>
          <w:i w:val="0"/>
        </w:rPr>
        <w:t xml:space="preserve"> 1 Mg </w:t>
      </w:r>
      <w:r w:rsidR="00B9181C" w:rsidRPr="005C7C6D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6641B7">
        <w:rPr>
          <w:rFonts w:asciiTheme="minorHAnsi" w:hAnsiTheme="minorHAnsi" w:cstheme="minorHAnsi"/>
          <w:b w:val="0"/>
          <w:i w:val="0"/>
        </w:rPr>
        <w:t xml:space="preserve">20 01 </w:t>
      </w:r>
      <w:r w:rsidR="006E4629">
        <w:rPr>
          <w:rFonts w:asciiTheme="minorHAnsi" w:hAnsiTheme="minorHAnsi" w:cstheme="minorHAnsi"/>
          <w:b w:val="0"/>
          <w:i w:val="0"/>
        </w:rPr>
        <w:t>32</w:t>
      </w:r>
      <w:r w:rsidR="006641B7">
        <w:rPr>
          <w:rFonts w:asciiTheme="minorHAnsi" w:hAnsiTheme="minorHAnsi" w:cstheme="minorHAnsi"/>
          <w:b w:val="0"/>
          <w:i w:val="0"/>
        </w:rPr>
        <w:t xml:space="preserve"> </w:t>
      </w:r>
      <w:r w:rsidRPr="005C7C6D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5C7C6D" w:rsidRDefault="00CD7C1B" w:rsidP="00CD7C1B">
      <w:pPr>
        <w:spacing w:after="120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5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5C7C6D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5C7C6D">
        <w:rPr>
          <w:rFonts w:ascii="Calibri" w:hAnsi="Calibri" w:cs="Calibri"/>
          <w:b w:val="0"/>
          <w:i w:val="0"/>
        </w:rPr>
        <w:t>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5C7C6D">
        <w:rPr>
          <w:rFonts w:ascii="Calibri" w:hAnsi="Calibri" w:cs="Calibri"/>
          <w:b w:val="0"/>
          <w:i w:val="0"/>
        </w:rPr>
        <w:t>odpady</w:t>
      </w:r>
      <w:r w:rsidRPr="005C7C6D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umowy oraz ilości faktycznie odebranych </w:t>
      </w:r>
      <w:r w:rsidR="00B9181C" w:rsidRPr="005C7C6D">
        <w:rPr>
          <w:rFonts w:ascii="Calibri" w:hAnsi="Calibri" w:cs="Calibri"/>
          <w:b w:val="0"/>
          <w:i w:val="0"/>
        </w:rPr>
        <w:t>odpadów</w:t>
      </w:r>
      <w:r w:rsidRPr="005C7C6D">
        <w:rPr>
          <w:rFonts w:ascii="Calibri" w:hAnsi="Calibri" w:cs="Calibri"/>
          <w:b w:val="0"/>
          <w:i w:val="0"/>
        </w:rPr>
        <w:t xml:space="preserve">. </w:t>
      </w:r>
    </w:p>
    <w:p w:rsidR="00FA30B2" w:rsidRPr="00FA30B2" w:rsidRDefault="00FA30B2" w:rsidP="00FA30B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A30B2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rachunek bankowy Wykonawcy nr</w:t>
      </w:r>
      <w:r w:rsidRPr="00FA30B2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FA30B2" w:rsidRPr="00FA30B2" w:rsidRDefault="00FA30B2" w:rsidP="00FA30B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A30B2">
        <w:rPr>
          <w:rFonts w:ascii="Calibri" w:hAnsi="Calibri" w:cs="Calibri"/>
          <w:b w:val="0"/>
          <w:i w:val="0"/>
        </w:rPr>
        <w:t>Za datę zapłaty przyjmuje się datę obciążenia rachunku Zamawiającego.</w:t>
      </w:r>
    </w:p>
    <w:p w:rsidR="00FA30B2" w:rsidRPr="00FA30B2" w:rsidRDefault="00FA30B2" w:rsidP="00FA30B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A30B2">
        <w:rPr>
          <w:rFonts w:ascii="Calibri" w:hAnsi="Calibri" w:cs="Calibri"/>
          <w:b w:val="0"/>
          <w:i w:val="0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</w:t>
      </w:r>
      <w:r w:rsidRPr="00FA30B2">
        <w:rPr>
          <w:rFonts w:ascii="Calibri" w:hAnsi="Calibri" w:cs="Calibri"/>
          <w:b w:val="0"/>
          <w:i w:val="0"/>
        </w:rPr>
        <w:lastRenderedPageBreak/>
        <w:t xml:space="preserve">zobowiązań wynikających z niniejszej umowy odpowiadają w sposób solidarny. </w:t>
      </w:r>
    </w:p>
    <w:p w:rsidR="00FA30B2" w:rsidRPr="00FA30B2" w:rsidRDefault="00FA30B2" w:rsidP="00FA30B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A30B2">
        <w:rPr>
          <w:rFonts w:ascii="Calibri" w:hAnsi="Calibri" w:cs="Calibri"/>
          <w:b w:val="0"/>
          <w:i w:val="0"/>
        </w:rPr>
        <w:t xml:space="preserve">Przelew wierzytelności Wykonawcy wynikających z niniejszej umowy wymaga zgody Zamawiającego z zachowaniem formy pisemnej pod rygorem nieważności. </w:t>
      </w:r>
    </w:p>
    <w:p w:rsidR="00FA30B2" w:rsidRPr="00FA30B2" w:rsidRDefault="00FA30B2" w:rsidP="00FA30B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A30B2">
        <w:rPr>
          <w:rFonts w:ascii="Calibri" w:hAnsi="Calibri" w:cs="Calibri"/>
          <w:b w:val="0"/>
          <w:i w:val="0"/>
        </w:rPr>
        <w:t>Zamawiający jest uprawniony do potrącania swoich wierzytelności wynikających z tytułu kar umownych opisanych w § 7 z wierzytelnościami Wykonawcy wynikającymi z tytułu należnej zapłaty za odebrane komponenty 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(Dz.U. z 2020 poz. 374 ze zm.).</w:t>
      </w:r>
    </w:p>
    <w:p w:rsidR="00FA30B2" w:rsidRPr="00FA30B2" w:rsidRDefault="00FA30B2" w:rsidP="00FA30B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A30B2">
        <w:rPr>
          <w:rFonts w:ascii="Calibri" w:hAnsi="Calibri" w:cs="Calibri"/>
          <w:b w:val="0"/>
          <w:i w:val="0"/>
        </w:rPr>
        <w:t xml:space="preserve">Wykonawca oświadcza, że numer rachunku bankowego wskazany w § 5 ust. 3, a w przypadku wykonawców wspólnie ubiegających się w § 5 ust. 5,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FA30B2" w:rsidRPr="00FA30B2" w:rsidRDefault="00FA30B2" w:rsidP="00FA30B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A30B2">
        <w:rPr>
          <w:rFonts w:ascii="Calibri" w:hAnsi="Calibri" w:cs="Calibri"/>
          <w:b w:val="0"/>
          <w:i w:val="0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FA30B2" w:rsidRPr="00FA30B2" w:rsidRDefault="00FA30B2" w:rsidP="00FA30B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A30B2">
        <w:rPr>
          <w:rFonts w:ascii="Calibri" w:hAnsi="Calibri" w:cs="Calibri"/>
          <w:b w:val="0"/>
          <w:i w:val="0"/>
        </w:rPr>
        <w:t>Wykonawca wskazuje, iż Urzędem Skarbowym właściwym dla siedziby Wykonawcy jest ……………………………………………………………...</w:t>
      </w:r>
    </w:p>
    <w:p w:rsidR="00CD7C1B" w:rsidRPr="005C7C6D" w:rsidRDefault="00CD7C1B" w:rsidP="00B012C5">
      <w:pPr>
        <w:tabs>
          <w:tab w:val="left" w:pos="6096"/>
        </w:tabs>
        <w:suppressAutoHyphens/>
        <w:ind w:left="357"/>
        <w:rPr>
          <w:rFonts w:cs="Calibri"/>
        </w:rPr>
      </w:pPr>
    </w:p>
    <w:p w:rsidR="00CD7C1B" w:rsidRPr="005C7C6D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CD7C1B" w:rsidRPr="005C7C6D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5C7C6D">
        <w:rPr>
          <w:rFonts w:cs="Calibri"/>
          <w:b/>
        </w:rPr>
        <w:t>§ 6</w:t>
      </w:r>
    </w:p>
    <w:p w:rsidR="00CD7C1B" w:rsidRPr="005C7C6D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5C7C6D">
        <w:rPr>
          <w:rFonts w:cs="Calibri"/>
        </w:rPr>
        <w:t xml:space="preserve">Sukcesywny odbiór przez Wykonawcę </w:t>
      </w:r>
      <w:r w:rsidR="00367B29" w:rsidRPr="005C7C6D">
        <w:rPr>
          <w:rFonts w:asciiTheme="minorHAnsi" w:hAnsiTheme="minorHAnsi" w:cstheme="minorHAnsi"/>
        </w:rPr>
        <w:t xml:space="preserve">odpadów o kodzie </w:t>
      </w:r>
      <w:r w:rsidR="006641B7">
        <w:rPr>
          <w:rFonts w:asciiTheme="minorHAnsi" w:hAnsiTheme="minorHAnsi" w:cstheme="minorHAnsi"/>
        </w:rPr>
        <w:t xml:space="preserve">20 01 </w:t>
      </w:r>
      <w:r w:rsidR="006E4629">
        <w:rPr>
          <w:rFonts w:asciiTheme="minorHAnsi" w:hAnsiTheme="minorHAnsi" w:cstheme="minorHAnsi"/>
        </w:rPr>
        <w:t>32</w:t>
      </w:r>
      <w:r w:rsidRPr="005C7C6D">
        <w:rPr>
          <w:rFonts w:cs="Calibri"/>
        </w:rPr>
        <w:t xml:space="preserve"> będzie następował od dnia </w:t>
      </w:r>
      <w:r w:rsidR="00B84C90" w:rsidRPr="005C7C6D">
        <w:rPr>
          <w:rFonts w:cs="Calibri"/>
        </w:rPr>
        <w:t xml:space="preserve">zawarcia umowy </w:t>
      </w:r>
      <w:r w:rsidRPr="005C7C6D">
        <w:rPr>
          <w:rFonts w:cs="Calibri"/>
        </w:rPr>
        <w:t xml:space="preserve">do dnia, w którym Zamawiający poinformuje Wykonawcę w formie e-mail o zakończeniu zgłaszania </w:t>
      </w:r>
      <w:r w:rsidR="00367B29" w:rsidRPr="005C7C6D">
        <w:rPr>
          <w:rFonts w:cs="Calibri"/>
        </w:rPr>
        <w:t>odpadów</w:t>
      </w:r>
      <w:r w:rsidRPr="005C7C6D">
        <w:rPr>
          <w:rFonts w:cs="Calibri"/>
        </w:rPr>
        <w:t xml:space="preserve"> do odbioru, jednak nie dłużej niż do dnia </w:t>
      </w:r>
      <w:r w:rsidR="00C01AEC">
        <w:rPr>
          <w:rFonts w:cs="Calibri"/>
        </w:rPr>
        <w:t>29</w:t>
      </w:r>
      <w:r w:rsidR="007E57A1" w:rsidRPr="005C7C6D">
        <w:rPr>
          <w:rFonts w:cs="Calibri"/>
        </w:rPr>
        <w:t xml:space="preserve"> </w:t>
      </w:r>
      <w:r w:rsidR="00367B29" w:rsidRPr="005C7C6D">
        <w:rPr>
          <w:rFonts w:cs="Calibri"/>
        </w:rPr>
        <w:t>grudnia</w:t>
      </w:r>
      <w:r w:rsidR="00AD1B61" w:rsidRPr="005C7C6D">
        <w:rPr>
          <w:rFonts w:cs="Calibri"/>
        </w:rPr>
        <w:t xml:space="preserve"> </w:t>
      </w:r>
      <w:r w:rsidR="00B012C5" w:rsidRPr="005C7C6D">
        <w:rPr>
          <w:rFonts w:cs="Calibri"/>
        </w:rPr>
        <w:t>2020</w:t>
      </w:r>
      <w:r w:rsidRPr="005C7C6D">
        <w:rPr>
          <w:rFonts w:cs="Calibri"/>
        </w:rPr>
        <w:t xml:space="preserve"> roku.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5C7C6D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5C7C6D">
        <w:rPr>
          <w:rFonts w:ascii="Calibri" w:hAnsi="Calibri" w:cs="Calibri"/>
          <w:b w:val="0"/>
          <w:bCs w:val="0"/>
          <w:i w:val="0"/>
        </w:rPr>
        <w:t xml:space="preserve">w formie email </w:t>
      </w:r>
      <w:r w:rsidRPr="005C7C6D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5C7C6D">
        <w:rPr>
          <w:rFonts w:asciiTheme="minorHAnsi" w:hAnsiTheme="minorHAnsi" w:cstheme="minorHAnsi"/>
          <w:b w:val="0"/>
          <w:i w:val="0"/>
        </w:rPr>
        <w:t xml:space="preserve">odpadów w postaci o kodzie </w:t>
      </w:r>
      <w:r w:rsidR="006641B7">
        <w:rPr>
          <w:rFonts w:asciiTheme="minorHAnsi" w:hAnsiTheme="minorHAnsi" w:cstheme="minorHAnsi"/>
          <w:b w:val="0"/>
          <w:i w:val="0"/>
        </w:rPr>
        <w:t xml:space="preserve">20 01 </w:t>
      </w:r>
      <w:r w:rsidR="006E4629">
        <w:rPr>
          <w:rFonts w:asciiTheme="minorHAnsi" w:hAnsiTheme="minorHAnsi" w:cstheme="minorHAnsi"/>
          <w:b w:val="0"/>
          <w:i w:val="0"/>
        </w:rPr>
        <w:t>32</w:t>
      </w:r>
      <w:r w:rsidR="002D0AF4" w:rsidRPr="005C7C6D">
        <w:rPr>
          <w:rFonts w:asciiTheme="minorHAnsi" w:hAnsiTheme="minorHAnsi" w:cstheme="minorHAnsi"/>
          <w:b w:val="0"/>
          <w:i w:val="0"/>
        </w:rPr>
        <w:t xml:space="preserve"> </w:t>
      </w:r>
      <w:r w:rsidRPr="005C7C6D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odpadów </w:t>
      </w:r>
      <w:r w:rsidRPr="005C7C6D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5C7C6D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5C7C6D">
        <w:rPr>
          <w:rFonts w:ascii="Calibri" w:hAnsi="Calibri" w:cs="Calibri"/>
          <w:b w:val="0"/>
          <w:bCs w:val="0"/>
          <w:i w:val="0"/>
        </w:rPr>
        <w:t>s</w:t>
      </w:r>
      <w:r w:rsidR="002D0AF4" w:rsidRPr="005C7C6D">
        <w:rPr>
          <w:rFonts w:ascii="Calibri" w:hAnsi="Calibri" w:cs="Calibri"/>
          <w:b w:val="0"/>
          <w:bCs w:val="0"/>
          <w:i w:val="0"/>
        </w:rPr>
        <w:t>zenia odbioru</w:t>
      </w:r>
      <w:r w:rsidRPr="005C7C6D">
        <w:rPr>
          <w:rFonts w:ascii="Calibri" w:hAnsi="Calibri" w:cs="Calibri"/>
          <w:b w:val="0"/>
          <w:bCs w:val="0"/>
          <w:i w:val="0"/>
        </w:rPr>
        <w:t>, chyba że za obustronną zgodą stron wyrażoną w formie e-mail nastąpi zmiana terminu odbioru.</w:t>
      </w:r>
      <w:r w:rsidR="00D9044D" w:rsidRPr="005C7C6D">
        <w:rPr>
          <w:rFonts w:ascii="Calibri" w:hAnsi="Calibri" w:cs="Calibri"/>
          <w:bCs w:val="0"/>
          <w:iCs w:val="0"/>
        </w:rPr>
        <w:t xml:space="preserve"> </w:t>
      </w:r>
      <w:r w:rsidR="00D9044D" w:rsidRPr="005C7C6D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5C7C6D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5C7C6D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5C7C6D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5C7C6D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odpadów </w:t>
      </w:r>
      <w:r w:rsidRPr="005C7C6D">
        <w:rPr>
          <w:rFonts w:ascii="Calibri" w:hAnsi="Calibri" w:cs="Calibri"/>
          <w:b w:val="0"/>
          <w:bCs w:val="0"/>
          <w:i w:val="0"/>
        </w:rPr>
        <w:t xml:space="preserve">gotowych do odbioru może następować także w inne dni robocze. W takim przypadku Strony ustalą w formie e-mail termin odbioru </w:t>
      </w:r>
      <w:r w:rsidR="002D0AF4" w:rsidRPr="005C7C6D">
        <w:rPr>
          <w:rFonts w:ascii="Calibri" w:hAnsi="Calibri" w:cs="Calibri"/>
          <w:b w:val="0"/>
          <w:bCs w:val="0"/>
          <w:i w:val="0"/>
        </w:rPr>
        <w:t>odpadów</w:t>
      </w:r>
      <w:r w:rsidRPr="005C7C6D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7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 xml:space="preserve">Wykonawca zobowiązany będzie do zapłaty na rzecz Zamawiającego kary umownej </w:t>
      </w:r>
      <w:r w:rsidRPr="005C7C6D">
        <w:rPr>
          <w:rFonts w:cs="Calibri"/>
        </w:rPr>
        <w:br/>
        <w:t xml:space="preserve">w wysokości 15% wynagrodzenia brutto określonego w </w:t>
      </w:r>
      <w:r w:rsidR="00BE363C" w:rsidRPr="005C7C6D">
        <w:rPr>
          <w:rFonts w:cs="Calibri"/>
        </w:rPr>
        <w:t>§</w:t>
      </w:r>
      <w:r w:rsidR="00C927A7" w:rsidRPr="005C7C6D">
        <w:rPr>
          <w:rFonts w:cs="Calibri"/>
        </w:rPr>
        <w:t xml:space="preserve"> </w:t>
      </w:r>
      <w:r w:rsidR="00BE363C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BE363C" w:rsidRPr="005C7C6D">
        <w:rPr>
          <w:rFonts w:cs="Calibri"/>
        </w:rPr>
        <w:t>2</w:t>
      </w:r>
      <w:r w:rsidR="002E0B8A" w:rsidRPr="005C7C6D">
        <w:rPr>
          <w:rFonts w:cs="Calibri"/>
        </w:rPr>
        <w:t xml:space="preserve"> niniejszej umowy</w:t>
      </w:r>
      <w:r w:rsidRPr="005C7C6D">
        <w:rPr>
          <w:rFonts w:cs="Calibri"/>
        </w:rPr>
        <w:t xml:space="preserve"> w </w:t>
      </w:r>
      <w:r w:rsidRPr="005C7C6D">
        <w:rPr>
          <w:rFonts w:cs="Calibri"/>
        </w:rPr>
        <w:lastRenderedPageBreak/>
        <w:t xml:space="preserve">przypadku odstąpienia od niniejszej umowy w oparciu o ust. </w:t>
      </w:r>
      <w:r w:rsidR="006526DA" w:rsidRPr="005C7C6D">
        <w:rPr>
          <w:rFonts w:cs="Calibri"/>
        </w:rPr>
        <w:t xml:space="preserve">2 </w:t>
      </w:r>
      <w:r w:rsidRPr="005C7C6D">
        <w:rPr>
          <w:rFonts w:cs="Calibri"/>
        </w:rPr>
        <w:t>lit. a)</w:t>
      </w:r>
      <w:r w:rsidR="00552921" w:rsidRPr="005C7C6D">
        <w:rPr>
          <w:rFonts w:cs="Calibri"/>
        </w:rPr>
        <w:t xml:space="preserve"> </w:t>
      </w:r>
      <w:r w:rsidRPr="005C7C6D">
        <w:rPr>
          <w:rFonts w:cs="Calibri"/>
        </w:rPr>
        <w:t>niniejszego paragrafu.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 xml:space="preserve">Zamawiający może odstąpić od niniejszej umowy w terminie do </w:t>
      </w:r>
      <w:r w:rsidR="001D3EF4" w:rsidRPr="005C7C6D">
        <w:rPr>
          <w:rFonts w:cs="Calibri"/>
        </w:rPr>
        <w:t>31</w:t>
      </w:r>
      <w:r w:rsidR="006A3D96" w:rsidRPr="005C7C6D">
        <w:rPr>
          <w:rFonts w:cs="Calibri"/>
        </w:rPr>
        <w:t xml:space="preserve"> stycznia 2021 </w:t>
      </w:r>
      <w:r w:rsidRPr="005C7C6D">
        <w:rPr>
          <w:rFonts w:cs="Calibri"/>
        </w:rPr>
        <w:t xml:space="preserve"> roku,</w:t>
      </w:r>
      <w:r w:rsidR="002E0B8A" w:rsidRPr="005C7C6D">
        <w:rPr>
          <w:rFonts w:cs="Calibri"/>
        </w:rPr>
        <w:t xml:space="preserve"> </w:t>
      </w:r>
      <w:r w:rsidR="00475F17" w:rsidRPr="005C7C6D">
        <w:rPr>
          <w:rFonts w:cs="Calibri"/>
        </w:rPr>
        <w:t xml:space="preserve">o </w:t>
      </w:r>
      <w:r w:rsidRPr="005C7C6D">
        <w:rPr>
          <w:rFonts w:cs="Calibri"/>
        </w:rPr>
        <w:t xml:space="preserve">ile spełni się </w:t>
      </w:r>
      <w:r w:rsidR="00EB3694">
        <w:rPr>
          <w:rFonts w:cs="Calibri"/>
        </w:rPr>
        <w:t>którykolwiek z warunków:</w:t>
      </w:r>
    </w:p>
    <w:p w:rsidR="00CD7C1B" w:rsidRPr="005C7C6D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a) opóźnienie Wykonawcy w odbiorze całości lub części </w:t>
      </w:r>
      <w:r w:rsidR="00A81C5B" w:rsidRPr="005C7C6D">
        <w:rPr>
          <w:rFonts w:cs="Calibri"/>
        </w:rPr>
        <w:t xml:space="preserve">odpadów </w:t>
      </w:r>
      <w:r w:rsidRPr="005C7C6D">
        <w:rPr>
          <w:rFonts w:cs="Calibri"/>
        </w:rPr>
        <w:t>w terminie opisanym w § 6 ust. 2 lub w ̕§ 6 ust. 3 niniejszej umowy będzie przekraczało 14 dni, lub/i</w:t>
      </w:r>
    </w:p>
    <w:p w:rsidR="003D2586" w:rsidRPr="005C7C6D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b) </w:t>
      </w:r>
      <w:r w:rsidR="00CD7C1B" w:rsidRPr="005C7C6D">
        <w:rPr>
          <w:rFonts w:cs="Calibri"/>
        </w:rPr>
        <w:t xml:space="preserve">wystąpi awaria instalacji Zamawiającego uniemożliwiająca </w:t>
      </w:r>
      <w:r w:rsidR="009D58AB" w:rsidRPr="005C7C6D">
        <w:rPr>
          <w:rFonts w:cs="Calibri"/>
        </w:rPr>
        <w:t xml:space="preserve">załadunek </w:t>
      </w:r>
      <w:r w:rsidR="00CD7C1B" w:rsidRPr="005C7C6D">
        <w:rPr>
          <w:rFonts w:cs="Calibri"/>
        </w:rPr>
        <w:t xml:space="preserve"> </w:t>
      </w:r>
      <w:r w:rsidR="009D58AB" w:rsidRPr="005C7C6D">
        <w:rPr>
          <w:rFonts w:cs="Calibri"/>
        </w:rPr>
        <w:t xml:space="preserve">odpadów o kodzie </w:t>
      </w:r>
      <w:r w:rsidR="006641B7">
        <w:rPr>
          <w:rFonts w:cs="Calibri"/>
        </w:rPr>
        <w:t xml:space="preserve">20 01 </w:t>
      </w:r>
      <w:r w:rsidR="006E4629">
        <w:rPr>
          <w:rFonts w:cs="Calibri"/>
        </w:rPr>
        <w:t>32</w:t>
      </w:r>
      <w:r w:rsidR="009D58AB" w:rsidRPr="005C7C6D">
        <w:rPr>
          <w:rFonts w:cs="Calibri"/>
        </w:rPr>
        <w:t xml:space="preserve">  </w:t>
      </w:r>
      <w:r w:rsidR="00CD7C1B" w:rsidRPr="005C7C6D">
        <w:rPr>
          <w:rFonts w:cs="Calibri"/>
        </w:rPr>
        <w:t>trwająca dłużej niż 14 dni</w:t>
      </w:r>
      <w:r w:rsidR="00A16F1D" w:rsidRPr="005C7C6D">
        <w:rPr>
          <w:rFonts w:cs="Calibri"/>
        </w:rPr>
        <w:t>, lub/i</w:t>
      </w:r>
    </w:p>
    <w:p w:rsidR="003D2586" w:rsidRPr="005C7C6D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c) </w:t>
      </w:r>
      <w:r w:rsidR="00A16F1D" w:rsidRPr="005C7C6D">
        <w:rPr>
          <w:rFonts w:cs="Calibri"/>
        </w:rPr>
        <w:t>Wykonawca utraci możliwość</w:t>
      </w:r>
      <w:r w:rsidR="009D58AB" w:rsidRPr="005C7C6D">
        <w:rPr>
          <w:rFonts w:cs="Calibri"/>
        </w:rPr>
        <w:t xml:space="preserve"> odbioru i/lub zagospodarowania</w:t>
      </w:r>
      <w:r w:rsidR="00A16F1D" w:rsidRPr="005C7C6D">
        <w:rPr>
          <w:rFonts w:cs="Calibri"/>
        </w:rPr>
        <w:t xml:space="preserve"> </w:t>
      </w:r>
      <w:r w:rsidR="009D58AB" w:rsidRPr="005C7C6D">
        <w:rPr>
          <w:rFonts w:cs="Calibri"/>
        </w:rPr>
        <w:t xml:space="preserve">odpadów o kodzie </w:t>
      </w:r>
      <w:r w:rsidR="006641B7">
        <w:rPr>
          <w:rFonts w:cs="Calibri"/>
        </w:rPr>
        <w:t xml:space="preserve">20 01 </w:t>
      </w:r>
      <w:r w:rsidR="006E4629">
        <w:rPr>
          <w:rFonts w:cs="Calibri"/>
        </w:rPr>
        <w:t>32</w:t>
      </w:r>
      <w:r w:rsidR="00A16F1D" w:rsidRPr="005C7C6D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5C7C6D">
        <w:rPr>
          <w:rFonts w:cs="Calibri"/>
        </w:rPr>
        <w:t>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>Zamawiający może dochodzić na zasadach ogólnych odszkodowania przewyższającego wysokość kar umownych.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>W przypadku odstąpienia od umowy: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>stronom nie będzie przysługiwał zwrot dotychczasowych wzajemnych świadczeń,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 xml:space="preserve">Zamawiający będzie zobowiązany do zapłaty za odebrane przez Wykonawcę </w:t>
      </w:r>
      <w:r w:rsidR="009D58AB" w:rsidRPr="005C7C6D">
        <w:rPr>
          <w:rFonts w:cs="Calibri"/>
        </w:rPr>
        <w:t>odpad</w:t>
      </w:r>
      <w:r w:rsidR="00552921" w:rsidRPr="005C7C6D">
        <w:rPr>
          <w:rFonts w:cs="Calibri"/>
        </w:rPr>
        <w:t>y</w:t>
      </w:r>
      <w:r w:rsidR="009D58AB" w:rsidRPr="005C7C6D">
        <w:rPr>
          <w:rFonts w:cs="Calibri"/>
        </w:rPr>
        <w:t xml:space="preserve"> o kodzie </w:t>
      </w:r>
      <w:r w:rsidR="006641B7">
        <w:rPr>
          <w:rFonts w:cs="Calibri"/>
        </w:rPr>
        <w:t xml:space="preserve">20 01 </w:t>
      </w:r>
      <w:r w:rsidR="006E4629">
        <w:rPr>
          <w:rFonts w:cs="Calibri"/>
        </w:rPr>
        <w:t>32</w:t>
      </w:r>
      <w:r w:rsidRPr="005C7C6D">
        <w:rPr>
          <w:rFonts w:cs="Calibri"/>
        </w:rPr>
        <w:t>, za które do dnia odstąpienia nie zapłacono, o ile Zamawiający nie dokona ich potrącenia z przysługującymi mu karami umownymi</w:t>
      </w:r>
      <w:r w:rsidR="00C927A7" w:rsidRPr="005C7C6D">
        <w:rPr>
          <w:rFonts w:cs="Calibri"/>
        </w:rPr>
        <w:t>,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>Wykonawca nie może żądać wynagrodzenia ani jakiejkolwiek formy odszkodowania za niewykonaną część umowy.</w:t>
      </w:r>
    </w:p>
    <w:p w:rsidR="00545180" w:rsidRPr="005C7C6D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5C7C6D">
        <w:rPr>
          <w:iCs/>
        </w:rPr>
        <w:t>W przypadku nieprzedstawienia informacji, o których mowa w §</w:t>
      </w:r>
      <w:r w:rsidR="00552921" w:rsidRPr="005C7C6D">
        <w:rPr>
          <w:iCs/>
        </w:rPr>
        <w:t xml:space="preserve"> </w:t>
      </w:r>
      <w:r w:rsidRPr="005C7C6D">
        <w:rPr>
          <w:iCs/>
        </w:rPr>
        <w:t xml:space="preserve">12 ust. </w:t>
      </w:r>
      <w:r w:rsidR="00B92473" w:rsidRPr="005C7C6D">
        <w:rPr>
          <w:iCs/>
        </w:rPr>
        <w:t>5</w:t>
      </w:r>
      <w:r w:rsidRPr="005C7C6D">
        <w:rPr>
          <w:iCs/>
        </w:rPr>
        <w:t xml:space="preserve"> niniejszej umowy, Wykonawca każdorazowo płacić będzie karę w wysokości </w:t>
      </w:r>
      <w:r w:rsidR="00475F17" w:rsidRPr="005C7C6D">
        <w:rPr>
          <w:iCs/>
        </w:rPr>
        <w:t xml:space="preserve">0,1%  </w:t>
      </w:r>
      <w:r w:rsidR="00B92473" w:rsidRPr="005C7C6D">
        <w:rPr>
          <w:iCs/>
        </w:rPr>
        <w:t>wynagrodzenia brutto określonego w</w:t>
      </w:r>
      <w:r w:rsidR="00626FA8" w:rsidRPr="005C7C6D">
        <w:rPr>
          <w:iCs/>
        </w:rPr>
        <w:t xml:space="preserve"> </w:t>
      </w:r>
      <w:r w:rsidR="00626FA8" w:rsidRPr="005C7C6D">
        <w:rPr>
          <w:rFonts w:cs="Calibri"/>
        </w:rPr>
        <w:t>§</w:t>
      </w:r>
      <w:r w:rsidR="00552921" w:rsidRPr="005C7C6D">
        <w:rPr>
          <w:rFonts w:cs="Calibri"/>
        </w:rPr>
        <w:t xml:space="preserve"> </w:t>
      </w:r>
      <w:r w:rsidR="00626FA8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626FA8" w:rsidRPr="005C7C6D">
        <w:rPr>
          <w:rFonts w:cs="Calibri"/>
        </w:rPr>
        <w:t>2</w:t>
      </w:r>
      <w:r w:rsidR="002E0B8A" w:rsidRPr="005C7C6D">
        <w:rPr>
          <w:rFonts w:cs="Calibri"/>
        </w:rPr>
        <w:t xml:space="preserve"> niniejszej umowy</w:t>
      </w:r>
      <w:r w:rsidR="00B92473" w:rsidRPr="005C7C6D">
        <w:rPr>
          <w:rFonts w:cs="Calibri"/>
        </w:rPr>
        <w:t>, za każdy rozpoczęty dzień zwłoki, nie więcej niż</w:t>
      </w:r>
      <w:r w:rsidR="00475F17" w:rsidRPr="005C7C6D">
        <w:rPr>
          <w:rFonts w:cs="Calibri"/>
        </w:rPr>
        <w:t xml:space="preserve"> 1% </w:t>
      </w:r>
      <w:r w:rsidR="007861F3" w:rsidRPr="005C7C6D">
        <w:rPr>
          <w:rFonts w:cs="Calibri"/>
        </w:rPr>
        <w:t xml:space="preserve">całkowitego </w:t>
      </w:r>
      <w:r w:rsidR="00475F17" w:rsidRPr="005C7C6D">
        <w:rPr>
          <w:rFonts w:cs="Calibri"/>
        </w:rPr>
        <w:t>wynagrodzenia brutto</w:t>
      </w:r>
      <w:r w:rsidR="00BB0EA0" w:rsidRPr="005C7C6D">
        <w:rPr>
          <w:rFonts w:cs="Calibri"/>
        </w:rPr>
        <w:t>, o którym mowa w §</w:t>
      </w:r>
      <w:r w:rsidR="00552921" w:rsidRPr="005C7C6D">
        <w:rPr>
          <w:rFonts w:cs="Calibri"/>
        </w:rPr>
        <w:t xml:space="preserve"> </w:t>
      </w:r>
      <w:r w:rsidR="00BB0EA0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BB0EA0" w:rsidRPr="005C7C6D">
        <w:rPr>
          <w:rFonts w:cs="Calibri"/>
        </w:rPr>
        <w:t>2 niniejszej umowy</w:t>
      </w:r>
      <w:r w:rsidRPr="005C7C6D">
        <w:rPr>
          <w:iCs/>
        </w:rPr>
        <w:t xml:space="preserve">. </w:t>
      </w:r>
    </w:p>
    <w:p w:rsidR="00545180" w:rsidRPr="005C7C6D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5C7C6D">
        <w:rPr>
          <w:iCs/>
        </w:rPr>
        <w:t xml:space="preserve">W przypadku dwukrotnego niewywiązania się z obowiązku wskazanego w </w:t>
      </w:r>
      <w:r w:rsidR="0037035C">
        <w:rPr>
          <w:iCs/>
        </w:rPr>
        <w:t>§ 12 ust. 5</w:t>
      </w:r>
      <w:r w:rsidRPr="005C7C6D">
        <w:rPr>
          <w:iCs/>
        </w:rPr>
        <w:t xml:space="preserve"> lub zmiany sposobu zatrudnienia </w:t>
      </w:r>
      <w:r w:rsidR="0081733B" w:rsidRPr="005C7C6D">
        <w:rPr>
          <w:iCs/>
        </w:rPr>
        <w:t>kierow</w:t>
      </w:r>
      <w:r w:rsidR="002D31CA" w:rsidRPr="005C7C6D">
        <w:rPr>
          <w:iCs/>
        </w:rPr>
        <w:t xml:space="preserve">ców, o których mowa w § </w:t>
      </w:r>
      <w:r w:rsidR="00552921" w:rsidRPr="005C7C6D">
        <w:rPr>
          <w:iCs/>
        </w:rPr>
        <w:t xml:space="preserve">12 </w:t>
      </w:r>
      <w:r w:rsidR="002D31CA" w:rsidRPr="005C7C6D">
        <w:rPr>
          <w:iCs/>
        </w:rPr>
        <w:t>ust.</w:t>
      </w:r>
      <w:r w:rsidR="00552921" w:rsidRPr="005C7C6D">
        <w:rPr>
          <w:iCs/>
        </w:rPr>
        <w:t xml:space="preserve"> 1 </w:t>
      </w:r>
      <w:r w:rsidRPr="005C7C6D">
        <w:rPr>
          <w:iCs/>
        </w:rPr>
        <w:t xml:space="preserve">Zamawiający ma prawo odstąpienia od umowy i naliczenia dodatkowo kary umownej w wysokości </w:t>
      </w:r>
      <w:r w:rsidR="007861F3" w:rsidRPr="005C7C6D">
        <w:rPr>
          <w:iCs/>
        </w:rPr>
        <w:t xml:space="preserve">1% </w:t>
      </w:r>
      <w:r w:rsidRPr="005C7C6D">
        <w:rPr>
          <w:iCs/>
        </w:rPr>
        <w:t>całkowitej wartości wynagrodzenia brutto</w:t>
      </w:r>
      <w:r w:rsidR="00B92473" w:rsidRPr="005C7C6D">
        <w:rPr>
          <w:iCs/>
        </w:rPr>
        <w:t xml:space="preserve"> określonego w </w:t>
      </w:r>
      <w:r w:rsidR="00D6650C" w:rsidRPr="005C7C6D">
        <w:rPr>
          <w:rFonts w:cs="Calibri"/>
        </w:rPr>
        <w:t>§ 4 ust. 2 niniejszej umowy</w:t>
      </w:r>
      <w:r w:rsidRPr="005C7C6D">
        <w:rPr>
          <w:iCs/>
        </w:rPr>
        <w:t>.</w:t>
      </w:r>
    </w:p>
    <w:p w:rsidR="006903B4" w:rsidRPr="005C7C6D" w:rsidRDefault="006903B4" w:rsidP="00CD7C1B">
      <w:pPr>
        <w:jc w:val="center"/>
        <w:rPr>
          <w:rFonts w:cs="Calibri"/>
          <w:b/>
        </w:rPr>
      </w:pPr>
    </w:p>
    <w:p w:rsidR="00CD7C1B" w:rsidRPr="005C7C6D" w:rsidRDefault="00CD7C1B" w:rsidP="00181F24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§ 8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Strony oświadczają,</w:t>
      </w:r>
      <w:r w:rsidRPr="005C7C6D">
        <w:rPr>
          <w:rFonts w:cs="Calibri"/>
          <w:b/>
        </w:rPr>
        <w:t xml:space="preserve"> </w:t>
      </w:r>
      <w:r w:rsidRPr="005C7C6D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5C7C6D">
        <w:rPr>
          <w:rFonts w:cs="Calibri"/>
        </w:rPr>
        <w:t>odstąpienia od</w:t>
      </w:r>
      <w:r w:rsidRPr="005C7C6D">
        <w:rPr>
          <w:rFonts w:cs="Calibri"/>
        </w:rPr>
        <w:t xml:space="preserve"> umowy.</w:t>
      </w:r>
    </w:p>
    <w:p w:rsidR="00B92473" w:rsidRPr="005C7C6D" w:rsidRDefault="00B92473" w:rsidP="00CD7C1B">
      <w:pPr>
        <w:jc w:val="center"/>
        <w:rPr>
          <w:rFonts w:cs="Calibri"/>
          <w:b/>
        </w:rPr>
      </w:pPr>
    </w:p>
    <w:p w:rsidR="00CD7C1B" w:rsidRPr="005C7C6D" w:rsidRDefault="00CD7C1B" w:rsidP="00CD7C1B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§ 9</w:t>
      </w:r>
    </w:p>
    <w:p w:rsidR="00CD7C1B" w:rsidRPr="005C7C6D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5C7C6D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5C7C6D">
        <w:rPr>
          <w:rFonts w:cs="Calibri"/>
          <w:b/>
          <w:u w:val="single"/>
        </w:rPr>
        <w:t>Dla Zamawiającego: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Związek Komunalny Gmin „Czyste Miasto, Czysta Gmina”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lastRenderedPageBreak/>
        <w:t>Zakład Unieszkodliwiania Odpadów Komunalnych „Orli Staw”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Orli Staw 2; 62-834 Ceków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Tel: +48 62-763-56-50, Fax. +48 62-763-56-51</w:t>
      </w:r>
    </w:p>
    <w:p w:rsidR="00CD7C1B" w:rsidRPr="005C7C6D" w:rsidRDefault="00CD7C1B" w:rsidP="00545180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e-m</w:t>
      </w:r>
      <w:r w:rsidR="00545180" w:rsidRPr="005C7C6D">
        <w:rPr>
          <w:rFonts w:cs="Calibri"/>
        </w:rPr>
        <w:t>ail: biuro@orlistaw.pl</w:t>
      </w:r>
    </w:p>
    <w:p w:rsidR="00CD7C1B" w:rsidRPr="005C7C6D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5C7C6D">
        <w:rPr>
          <w:rFonts w:cs="Calibri"/>
          <w:b/>
          <w:u w:val="single"/>
        </w:rPr>
        <w:t>Dla Wykonawcy:</w:t>
      </w:r>
    </w:p>
    <w:p w:rsidR="00CD7C1B" w:rsidRPr="005C7C6D" w:rsidRDefault="00CD7C1B" w:rsidP="00CD7C1B">
      <w:pPr>
        <w:ind w:left="360"/>
        <w:rPr>
          <w:rFonts w:cs="Calibri"/>
          <w:b/>
        </w:rPr>
      </w:pPr>
      <w:r w:rsidRPr="005C7C6D">
        <w:rPr>
          <w:rFonts w:cs="Calibri"/>
          <w:b/>
        </w:rPr>
        <w:t>………………..</w:t>
      </w:r>
    </w:p>
    <w:p w:rsidR="00CD7C1B" w:rsidRPr="005C7C6D" w:rsidRDefault="00CD7C1B" w:rsidP="00CD7C1B">
      <w:pPr>
        <w:ind w:left="360"/>
        <w:rPr>
          <w:rFonts w:cs="Calibri"/>
          <w:b/>
        </w:rPr>
      </w:pPr>
      <w:r w:rsidRPr="005C7C6D">
        <w:rPr>
          <w:rFonts w:cs="Calibri"/>
          <w:b/>
        </w:rPr>
        <w:t>………………..</w:t>
      </w:r>
    </w:p>
    <w:p w:rsidR="00CD7C1B" w:rsidRPr="005C7C6D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5C7C6D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Strony zobowiązane są do powiadomienia się o zmianach adresu, numerów</w:t>
      </w:r>
      <w:r w:rsidR="00457747" w:rsidRPr="005C7C6D">
        <w:rPr>
          <w:rFonts w:cs="Calibri"/>
        </w:rPr>
        <w:t xml:space="preserve"> tel. i fax</w:t>
      </w:r>
      <w:r w:rsidRPr="005C7C6D">
        <w:rPr>
          <w:rFonts w:cs="Calibri"/>
        </w:rPr>
        <w:t>, a nie wykonanie tego obowiązku powoduje, że doręczenie dokonane na adresy, numery podane w ust. 1 jest skuteczne.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10</w:t>
      </w:r>
    </w:p>
    <w:p w:rsidR="00CD7C1B" w:rsidRPr="005C7C6D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5C7C6D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5C7C6D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11</w:t>
      </w:r>
    </w:p>
    <w:p w:rsidR="00CD7C1B" w:rsidRPr="005C7C6D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5C7C6D">
        <w:rPr>
          <w:rFonts w:cs="Arial"/>
          <w:bCs/>
        </w:rPr>
        <w:t xml:space="preserve">Ze względu na trudną do przewidzenia ilość </w:t>
      </w:r>
      <w:r w:rsidR="009D58AB" w:rsidRPr="005C7C6D">
        <w:rPr>
          <w:rFonts w:cs="Calibri"/>
        </w:rPr>
        <w:t xml:space="preserve">odpadów o kodzie </w:t>
      </w:r>
      <w:r w:rsidR="006641B7">
        <w:rPr>
          <w:rFonts w:cs="Calibri"/>
        </w:rPr>
        <w:t xml:space="preserve">20 01 </w:t>
      </w:r>
      <w:r w:rsidR="006E4629">
        <w:rPr>
          <w:rFonts w:cs="Calibri"/>
        </w:rPr>
        <w:t>32</w:t>
      </w:r>
      <w:r w:rsidRPr="005C7C6D">
        <w:rPr>
          <w:rFonts w:cs="Arial"/>
          <w:bCs/>
        </w:rPr>
        <w:t xml:space="preserve">, szacunkowa ilość </w:t>
      </w:r>
      <w:r w:rsidR="009D58AB" w:rsidRPr="005C7C6D">
        <w:rPr>
          <w:rFonts w:cs="Arial"/>
          <w:bCs/>
        </w:rPr>
        <w:t>odpadów określona</w:t>
      </w:r>
      <w:r w:rsidRPr="005C7C6D">
        <w:rPr>
          <w:rFonts w:cs="Arial"/>
          <w:bCs/>
        </w:rPr>
        <w:t xml:space="preserve"> w </w:t>
      </w:r>
      <w:r w:rsidRPr="005C7C6D">
        <w:rPr>
          <w:rFonts w:cs="Calibri"/>
        </w:rPr>
        <w:t>§ 1</w:t>
      </w:r>
      <w:r w:rsidRPr="005C7C6D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5C7C6D">
        <w:rPr>
          <w:rFonts w:cs="Arial"/>
          <w:bCs/>
        </w:rPr>
        <w:t xml:space="preserve"> </w:t>
      </w:r>
      <w:r w:rsidRPr="005C7C6D">
        <w:rPr>
          <w:rFonts w:cs="Arial"/>
          <w:bCs/>
        </w:rPr>
        <w:t xml:space="preserve"> </w:t>
      </w:r>
      <w:r w:rsidR="007861F3" w:rsidRPr="005C7C6D">
        <w:rPr>
          <w:rFonts w:cs="Arial"/>
          <w:bCs/>
        </w:rPr>
        <w:t xml:space="preserve">maksimum </w:t>
      </w:r>
      <w:r w:rsidRPr="005C7C6D">
        <w:rPr>
          <w:rFonts w:cs="Arial"/>
          <w:bCs/>
        </w:rPr>
        <w:t xml:space="preserve">30 %. Zmniejszenie ilości </w:t>
      </w:r>
      <w:r w:rsidR="009D58AB" w:rsidRPr="005C7C6D">
        <w:rPr>
          <w:rFonts w:cs="Arial"/>
          <w:bCs/>
        </w:rPr>
        <w:t xml:space="preserve">odpadów </w:t>
      </w:r>
      <w:r w:rsidRPr="005C7C6D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457747" w:rsidRPr="005C7C6D">
        <w:rPr>
          <w:rFonts w:cs="Arial"/>
          <w:bCs/>
        </w:rPr>
        <w:t>wyżej opisanej sytuacji</w:t>
      </w:r>
      <w:r w:rsidRPr="005C7C6D">
        <w:rPr>
          <w:rFonts w:cs="Arial"/>
          <w:bCs/>
        </w:rPr>
        <w:t xml:space="preserve"> nie wymaga się sporządzenia aneksu. </w:t>
      </w:r>
    </w:p>
    <w:p w:rsidR="00CD7C1B" w:rsidRPr="005C7C6D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12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5C7C6D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5C7C6D">
        <w:rPr>
          <w:rFonts w:ascii="Calibri" w:hAnsi="Calibri" w:cs="Calibri"/>
          <w:b w:val="0"/>
          <w:i w:val="0"/>
        </w:rPr>
        <w:t>t.j</w:t>
      </w:r>
      <w:proofErr w:type="spellEnd"/>
      <w:r w:rsidRPr="005C7C6D">
        <w:rPr>
          <w:rFonts w:ascii="Calibri" w:hAnsi="Calibri" w:cs="Calibri"/>
          <w:b w:val="0"/>
          <w:i w:val="0"/>
        </w:rPr>
        <w:t xml:space="preserve">. 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3F4691" w:rsidRPr="005C7C6D">
        <w:rPr>
          <w:rFonts w:ascii="Calibri" w:hAnsi="Calibri" w:cs="Calibri"/>
          <w:b w:val="0"/>
          <w:i w:val="0"/>
          <w:lang w:val="x-none"/>
        </w:rPr>
        <w:t>20</w:t>
      </w:r>
      <w:r w:rsidR="00EB3694">
        <w:rPr>
          <w:rFonts w:ascii="Calibri" w:hAnsi="Calibri" w:cs="Calibri"/>
          <w:b w:val="0"/>
          <w:i w:val="0"/>
        </w:rPr>
        <w:t>20</w:t>
      </w:r>
      <w:r w:rsidR="003F4691" w:rsidRPr="005C7C6D">
        <w:rPr>
          <w:rFonts w:ascii="Calibri" w:hAnsi="Calibri" w:cs="Calibri"/>
          <w:b w:val="0"/>
          <w:i w:val="0"/>
          <w:lang w:val="x-none"/>
        </w:rPr>
        <w:t xml:space="preserve"> 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EB3694">
        <w:rPr>
          <w:rFonts w:ascii="Calibri" w:hAnsi="Calibri" w:cs="Calibri"/>
          <w:b w:val="0"/>
          <w:i w:val="0"/>
        </w:rPr>
        <w:t>1320</w:t>
      </w:r>
      <w:r w:rsidR="003F4691" w:rsidRPr="005C7C6D">
        <w:rPr>
          <w:rFonts w:ascii="Calibri" w:hAnsi="Calibri" w:cs="Calibri"/>
          <w:b w:val="0"/>
          <w:i w:val="0"/>
          <w:lang w:val="x-none"/>
        </w:rPr>
        <w:t xml:space="preserve"> </w:t>
      </w:r>
      <w:r w:rsidRPr="005C7C6D">
        <w:rPr>
          <w:rFonts w:ascii="Calibri" w:hAnsi="Calibri" w:cs="Calibri"/>
          <w:b w:val="0"/>
          <w:i w:val="0"/>
        </w:rPr>
        <w:t>ze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5C7C6D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5C7C6D">
        <w:rPr>
          <w:rFonts w:ascii="Calibri" w:hAnsi="Calibri" w:cs="Calibri"/>
          <w:b w:val="0"/>
          <w:i w:val="0"/>
        </w:rPr>
        <w:t>tj</w:t>
      </w:r>
      <w:proofErr w:type="spellEnd"/>
      <w:r w:rsidRPr="005C7C6D">
        <w:rPr>
          <w:rFonts w:ascii="Calibri" w:hAnsi="Calibri" w:cs="Calibri"/>
          <w:b w:val="0"/>
          <w:i w:val="0"/>
          <w:lang w:val="x-none"/>
        </w:rPr>
        <w:t>.</w:t>
      </w:r>
      <w:r w:rsidRPr="005C7C6D">
        <w:rPr>
          <w:rFonts w:ascii="Calibri" w:hAnsi="Calibri" w:cs="Calibri"/>
          <w:b w:val="0"/>
          <w:i w:val="0"/>
        </w:rPr>
        <w:t xml:space="preserve"> kierowców.</w:t>
      </w:r>
      <w:r w:rsidRPr="005C7C6D">
        <w:rPr>
          <w:rFonts w:ascii="Calibri" w:hAnsi="Calibri" w:cs="Calibri"/>
        </w:rPr>
        <w:t xml:space="preserve"> 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lastRenderedPageBreak/>
        <w:t xml:space="preserve">Wykaz </w:t>
      </w:r>
      <w:r w:rsidR="00AB383E" w:rsidRPr="005C7C6D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5C7C6D">
        <w:rPr>
          <w:rFonts w:ascii="Calibri" w:hAnsi="Calibri" w:cs="Calibri"/>
          <w:b w:val="0"/>
          <w:i w:val="0"/>
        </w:rPr>
        <w:t xml:space="preserve"> lub fax</w:t>
      </w:r>
      <w:r w:rsidR="00AB383E" w:rsidRPr="005C7C6D">
        <w:rPr>
          <w:rFonts w:ascii="Calibri" w:hAnsi="Calibri" w:cs="Calibri"/>
          <w:b w:val="0"/>
          <w:i w:val="0"/>
        </w:rPr>
        <w:t>, o których mowa w § 6 ust.</w:t>
      </w:r>
      <w:r w:rsidR="003F4691" w:rsidRPr="005C7C6D">
        <w:rPr>
          <w:rFonts w:ascii="Calibri" w:hAnsi="Calibri" w:cs="Calibri"/>
          <w:b w:val="0"/>
          <w:i w:val="0"/>
        </w:rPr>
        <w:t xml:space="preserve"> </w:t>
      </w:r>
      <w:r w:rsidR="00AB383E" w:rsidRPr="005C7C6D">
        <w:rPr>
          <w:rFonts w:ascii="Calibri" w:hAnsi="Calibri" w:cs="Calibri"/>
          <w:b w:val="0"/>
          <w:i w:val="0"/>
        </w:rPr>
        <w:t>2</w:t>
      </w:r>
      <w:r w:rsidR="003F4691" w:rsidRPr="005C7C6D">
        <w:rPr>
          <w:rFonts w:ascii="Calibri" w:hAnsi="Calibri" w:cs="Calibri"/>
          <w:b w:val="0"/>
          <w:i w:val="0"/>
        </w:rPr>
        <w:t xml:space="preserve"> lub </w:t>
      </w:r>
      <w:r w:rsidR="00EB3694">
        <w:rPr>
          <w:rFonts w:ascii="Calibri" w:hAnsi="Calibri" w:cs="Calibri"/>
          <w:b w:val="0"/>
          <w:i w:val="0"/>
        </w:rPr>
        <w:t xml:space="preserve">$6 </w:t>
      </w:r>
      <w:r w:rsidR="003F4691" w:rsidRPr="005C7C6D">
        <w:rPr>
          <w:rFonts w:ascii="Calibri" w:hAnsi="Calibri" w:cs="Calibri"/>
          <w:b w:val="0"/>
          <w:i w:val="0"/>
        </w:rPr>
        <w:t>ust. 3</w:t>
      </w:r>
      <w:r w:rsidR="00AB383E" w:rsidRPr="005C7C6D">
        <w:rPr>
          <w:rFonts w:ascii="Calibri" w:hAnsi="Calibri" w:cs="Calibri"/>
          <w:b w:val="0"/>
          <w:i w:val="0"/>
        </w:rPr>
        <w:t xml:space="preserve">. 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5C7C6D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552921" w:rsidRPr="005C7C6D" w:rsidRDefault="00552921" w:rsidP="004022EB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552921" w:rsidRPr="005C7C6D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5C7C6D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5C7C6D" w:rsidRDefault="00552921" w:rsidP="00552921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5C7C6D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5C7C6D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5C7C6D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FA025D" w:rsidRDefault="00FA025D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FA025D" w:rsidRDefault="00FA025D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FA025D" w:rsidRDefault="00FA025D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FA025D" w:rsidRDefault="00FA025D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13</w:t>
      </w:r>
    </w:p>
    <w:p w:rsidR="00CD7C1B" w:rsidRPr="005C7C6D" w:rsidRDefault="00CD7C1B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5C7C6D">
        <w:rPr>
          <w:rFonts w:ascii="Calibri" w:hAnsi="Calibri" w:cs="Calibri"/>
          <w:b w:val="0"/>
          <w:i w:val="0"/>
        </w:rPr>
        <w:br/>
      </w:r>
      <w:r w:rsidRPr="005C7C6D">
        <w:rPr>
          <w:rFonts w:ascii="Calibri" w:hAnsi="Calibri" w:cs="Calibri"/>
          <w:b w:val="0"/>
          <w:i w:val="0"/>
        </w:rPr>
        <w:lastRenderedPageBreak/>
        <w:t>w postaci aneksu podpisanego przez obie strony, pod rygorem nieważności.</w:t>
      </w:r>
    </w:p>
    <w:p w:rsidR="00FA025D" w:rsidRPr="00FA025D" w:rsidRDefault="00FA025D" w:rsidP="00FA025D">
      <w:pPr>
        <w:pStyle w:val="Akapitzlist"/>
        <w:numPr>
          <w:ilvl w:val="0"/>
          <w:numId w:val="66"/>
        </w:numPr>
        <w:rPr>
          <w:rFonts w:cs="Calibri"/>
          <w:bCs/>
          <w:iCs/>
        </w:rPr>
      </w:pPr>
      <w:r w:rsidRPr="00FA025D">
        <w:rPr>
          <w:rFonts w:cs="Calibri"/>
          <w:bCs/>
          <w:iCs/>
        </w:rPr>
        <w:t xml:space="preserve">Zamawiający, niezależnie od wystąpienia okoliczności, o których mowa w ustawie </w:t>
      </w:r>
      <w:proofErr w:type="spellStart"/>
      <w:r w:rsidRPr="00FA025D">
        <w:rPr>
          <w:rFonts w:cs="Calibri"/>
          <w:bCs/>
          <w:iCs/>
        </w:rPr>
        <w:t>Pzp</w:t>
      </w:r>
      <w:proofErr w:type="spellEnd"/>
      <w:r w:rsidRPr="00FA025D">
        <w:rPr>
          <w:rFonts w:cs="Calibri"/>
          <w:bCs/>
          <w:iCs/>
        </w:rPr>
        <w:t xml:space="preserve"> lub o których mowa w innych obowiązujących przepisach prawa, w tym w ustawie z dnia 2 marca 2020 r. o szczególnych rozwiązaniach związanych z zapobieganiem, przeciwdziałaniem i zwalczaniem COVID-19, innych chorób zakaźnych oraz wywołanych nimi sytuacji kryzysowych (Dz.U. z 2020 poz. 374 ze zm.), przewiduje możliwość zmiany postanowień umowy w stosunku do treści oferty, na podstawie której dokonano wyboru Wykonawcy, w przypadku: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zmian</w:t>
      </w:r>
      <w:r w:rsidR="00FA025D">
        <w:rPr>
          <w:rFonts w:ascii="Calibri" w:hAnsi="Calibri" w:cs="Calibri"/>
          <w:b w:val="0"/>
          <w:i w:val="0"/>
        </w:rPr>
        <w:t>y</w:t>
      </w:r>
      <w:r w:rsidRPr="005C7C6D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 zmian</w:t>
      </w:r>
      <w:r w:rsidR="00FA025D">
        <w:rPr>
          <w:rFonts w:ascii="Calibri" w:hAnsi="Calibri" w:cs="Calibri"/>
          <w:b w:val="0"/>
          <w:i w:val="0"/>
        </w:rPr>
        <w:t>y</w:t>
      </w:r>
      <w:r w:rsidRPr="005C7C6D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5C7C6D" w:rsidRDefault="00FA025D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zmiany</w:t>
      </w:r>
      <w:r w:rsidR="00EA7727" w:rsidRPr="005C7C6D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5C7C6D">
        <w:rPr>
          <w:rFonts w:ascii="Calibri" w:hAnsi="Calibri" w:cs="Calibri"/>
          <w:b w:val="0"/>
          <w:i w:val="0"/>
        </w:rPr>
        <w:t>administracyjno</w:t>
      </w:r>
      <w:proofErr w:type="spellEnd"/>
      <w:r w:rsidRPr="005C7C6D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A766C1" w:rsidRPr="005C7C6D" w:rsidRDefault="00A766C1" w:rsidP="00CD7C1B">
      <w:pPr>
        <w:pStyle w:val="Tekstpodstawowy"/>
        <w:jc w:val="center"/>
        <w:rPr>
          <w:rFonts w:ascii="Calibri" w:hAnsi="Calibri" w:cs="Calibri"/>
          <w:i w:val="0"/>
        </w:rPr>
      </w:pPr>
      <w:bookmarkStart w:id="0" w:name="_GoBack"/>
      <w:bookmarkEnd w:id="0"/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14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5C7C6D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15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16</w:t>
      </w:r>
    </w:p>
    <w:p w:rsidR="00CD7C1B" w:rsidRPr="005C7C6D" w:rsidRDefault="00CD7C1B" w:rsidP="00CD7C1B">
      <w:pPr>
        <w:tabs>
          <w:tab w:val="left" w:pos="9072"/>
        </w:tabs>
        <w:rPr>
          <w:rFonts w:cs="Calibri"/>
        </w:rPr>
      </w:pPr>
      <w:r w:rsidRPr="005C7C6D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5C7C6D" w:rsidRDefault="00CD7C1B" w:rsidP="00CD7C1B">
      <w:pPr>
        <w:ind w:firstLine="708"/>
        <w:rPr>
          <w:rFonts w:cs="Calibri"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Załączniki do umowy:</w:t>
      </w:r>
    </w:p>
    <w:p w:rsidR="00CD7C1B" w:rsidRPr="005C7C6D" w:rsidRDefault="00CD7C1B" w:rsidP="00CE6082">
      <w:pPr>
        <w:numPr>
          <w:ilvl w:val="0"/>
          <w:numId w:val="42"/>
        </w:numPr>
        <w:rPr>
          <w:rFonts w:cs="Calibri"/>
        </w:rPr>
      </w:pPr>
      <w:r w:rsidRPr="005C7C6D">
        <w:rPr>
          <w:rFonts w:cs="Calibri"/>
        </w:rPr>
        <w:t>SIWZ,</w:t>
      </w:r>
    </w:p>
    <w:p w:rsidR="00CD7C1B" w:rsidRPr="005C7C6D" w:rsidRDefault="00BE4391" w:rsidP="00CE6082">
      <w:pPr>
        <w:numPr>
          <w:ilvl w:val="0"/>
          <w:numId w:val="42"/>
        </w:numPr>
        <w:rPr>
          <w:rFonts w:cs="Calibri"/>
        </w:rPr>
      </w:pPr>
      <w:r w:rsidRPr="005C7C6D">
        <w:rPr>
          <w:rFonts w:cs="Calibri"/>
        </w:rPr>
        <w:t>Oferta Wykonawcy</w:t>
      </w:r>
    </w:p>
    <w:p w:rsidR="00CD7C1B" w:rsidRPr="005C7C6D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ZAMAWIAJĄCY</w:t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0C" w:rsidRDefault="00613D0C" w:rsidP="000B20CE">
      <w:r>
        <w:separator/>
      </w:r>
    </w:p>
  </w:endnote>
  <w:endnote w:type="continuationSeparator" w:id="0">
    <w:p w:rsidR="00613D0C" w:rsidRDefault="00613D0C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A054FC" w:rsidP="008F45F7">
            <w:pPr>
              <w:pStyle w:val="Stopka"/>
              <w:jc w:val="left"/>
              <w:rPr>
                <w:sz w:val="20"/>
              </w:rPr>
            </w:pPr>
            <w:r>
              <w:rPr>
                <w:i/>
                <w:sz w:val="18"/>
              </w:rPr>
              <w:t>UA.271.1.</w:t>
            </w:r>
            <w:r w:rsidR="0038764C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.2020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B2677D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B2677D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0C" w:rsidRDefault="00613D0C" w:rsidP="000B20CE">
      <w:r>
        <w:separator/>
      </w:r>
    </w:p>
  </w:footnote>
  <w:footnote w:type="continuationSeparator" w:id="0">
    <w:p w:rsidR="00613D0C" w:rsidRDefault="00613D0C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94" w:rsidRPr="00F5683C" w:rsidRDefault="00EB3694" w:rsidP="00EB3694">
    <w:pPr>
      <w:pStyle w:val="Nagwek"/>
      <w:jc w:val="center"/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>
      <w:rPr>
        <w:rFonts w:asciiTheme="minorHAnsi" w:hAnsiTheme="minorHAnsi" w:cstheme="minorHAnsi"/>
        <w:i/>
        <w:sz w:val="18"/>
        <w:szCs w:val="18"/>
      </w:rPr>
      <w:t>Wzór umowy dla zadania nr 2: Z</w:t>
    </w:r>
    <w:r w:rsidRPr="00D36BB1">
      <w:rPr>
        <w:rFonts w:asciiTheme="minorHAnsi" w:hAnsiTheme="minorHAnsi" w:cstheme="minorHAnsi"/>
        <w:i/>
        <w:sz w:val="18"/>
        <w:szCs w:val="18"/>
      </w:rPr>
      <w:t xml:space="preserve">agospodarowanie odpadów o kodzie </w:t>
    </w:r>
    <w:r w:rsidR="00662A04">
      <w:rPr>
        <w:rFonts w:asciiTheme="minorHAnsi" w:hAnsiTheme="minorHAnsi" w:cstheme="minorHAnsi"/>
        <w:b/>
        <w:i/>
        <w:sz w:val="18"/>
        <w:szCs w:val="18"/>
      </w:rPr>
      <w:t xml:space="preserve">20 01 </w:t>
    </w:r>
    <w:r w:rsidR="002E3F3A">
      <w:rPr>
        <w:rFonts w:asciiTheme="minorHAnsi" w:hAnsiTheme="minorHAnsi" w:cstheme="minorHAnsi"/>
        <w:b/>
        <w:i/>
        <w:sz w:val="18"/>
        <w:szCs w:val="18"/>
      </w:rPr>
      <w:t xml:space="preserve">32 </w:t>
    </w:r>
    <w:r w:rsidRPr="00D36BB1">
      <w:rPr>
        <w:rFonts w:asciiTheme="minorHAnsi" w:hAnsiTheme="minorHAnsi" w:cstheme="minorHAnsi"/>
        <w:i/>
        <w:sz w:val="18"/>
        <w:szCs w:val="18"/>
      </w:rPr>
      <w:t>wraz z usługą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  <w:p w:rsidR="002C5FEB" w:rsidRPr="00F5683C" w:rsidRDefault="002C5FEB" w:rsidP="002C5FEB">
    <w:pPr>
      <w:pStyle w:val="Nagwek"/>
      <w:jc w:val="center"/>
    </w:pPr>
  </w:p>
  <w:p w:rsidR="00781B48" w:rsidRPr="002C5FEB" w:rsidRDefault="00781B48" w:rsidP="002C5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25DAF"/>
    <w:rsid w:val="00031EDD"/>
    <w:rsid w:val="00042334"/>
    <w:rsid w:val="00054049"/>
    <w:rsid w:val="00060B95"/>
    <w:rsid w:val="0007714B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100360"/>
    <w:rsid w:val="0010102D"/>
    <w:rsid w:val="001060D9"/>
    <w:rsid w:val="001116A3"/>
    <w:rsid w:val="001136B9"/>
    <w:rsid w:val="0011375E"/>
    <w:rsid w:val="00115CCC"/>
    <w:rsid w:val="00116200"/>
    <w:rsid w:val="0011790D"/>
    <w:rsid w:val="0012484F"/>
    <w:rsid w:val="00140456"/>
    <w:rsid w:val="00140A90"/>
    <w:rsid w:val="00144C76"/>
    <w:rsid w:val="00145C9D"/>
    <w:rsid w:val="00147682"/>
    <w:rsid w:val="001476AC"/>
    <w:rsid w:val="00151D59"/>
    <w:rsid w:val="001673EF"/>
    <w:rsid w:val="001706D6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3EF4"/>
    <w:rsid w:val="001D7545"/>
    <w:rsid w:val="001E7D09"/>
    <w:rsid w:val="001E7F1D"/>
    <w:rsid w:val="001F4056"/>
    <w:rsid w:val="00206BA1"/>
    <w:rsid w:val="002110DC"/>
    <w:rsid w:val="00211C55"/>
    <w:rsid w:val="00213A1F"/>
    <w:rsid w:val="002214FA"/>
    <w:rsid w:val="0022189E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C5FEB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3F3A"/>
    <w:rsid w:val="002E40BD"/>
    <w:rsid w:val="002F0857"/>
    <w:rsid w:val="002F12AE"/>
    <w:rsid w:val="002F2C0F"/>
    <w:rsid w:val="002F32E7"/>
    <w:rsid w:val="002F534C"/>
    <w:rsid w:val="002F6C4E"/>
    <w:rsid w:val="003004F6"/>
    <w:rsid w:val="00301C73"/>
    <w:rsid w:val="00304B34"/>
    <w:rsid w:val="003119EC"/>
    <w:rsid w:val="00313BED"/>
    <w:rsid w:val="00317FBD"/>
    <w:rsid w:val="003276B2"/>
    <w:rsid w:val="0033000A"/>
    <w:rsid w:val="00344DF4"/>
    <w:rsid w:val="00346B8C"/>
    <w:rsid w:val="00364D16"/>
    <w:rsid w:val="0036653D"/>
    <w:rsid w:val="00367B29"/>
    <w:rsid w:val="0037035C"/>
    <w:rsid w:val="00370DBA"/>
    <w:rsid w:val="00374E15"/>
    <w:rsid w:val="00376632"/>
    <w:rsid w:val="00381C22"/>
    <w:rsid w:val="0038764C"/>
    <w:rsid w:val="0039228C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1924"/>
    <w:rsid w:val="003F4691"/>
    <w:rsid w:val="003F7328"/>
    <w:rsid w:val="004022EB"/>
    <w:rsid w:val="004103E1"/>
    <w:rsid w:val="00412448"/>
    <w:rsid w:val="00417481"/>
    <w:rsid w:val="004302C4"/>
    <w:rsid w:val="00453234"/>
    <w:rsid w:val="00453714"/>
    <w:rsid w:val="00455588"/>
    <w:rsid w:val="00457747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1430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3FA"/>
    <w:rsid w:val="00595922"/>
    <w:rsid w:val="005965D6"/>
    <w:rsid w:val="005B1383"/>
    <w:rsid w:val="005C05A0"/>
    <w:rsid w:val="005C2373"/>
    <w:rsid w:val="005C2400"/>
    <w:rsid w:val="005C6CC4"/>
    <w:rsid w:val="005C7C6D"/>
    <w:rsid w:val="005D5535"/>
    <w:rsid w:val="005D6D9E"/>
    <w:rsid w:val="005F22F0"/>
    <w:rsid w:val="005F438F"/>
    <w:rsid w:val="005F6B33"/>
    <w:rsid w:val="005F6D26"/>
    <w:rsid w:val="00600F07"/>
    <w:rsid w:val="006103B2"/>
    <w:rsid w:val="00613D0C"/>
    <w:rsid w:val="00616B06"/>
    <w:rsid w:val="0062121F"/>
    <w:rsid w:val="0062541E"/>
    <w:rsid w:val="00626FA8"/>
    <w:rsid w:val="00632584"/>
    <w:rsid w:val="006526DA"/>
    <w:rsid w:val="00661531"/>
    <w:rsid w:val="00661D7B"/>
    <w:rsid w:val="00662A04"/>
    <w:rsid w:val="00662D23"/>
    <w:rsid w:val="006641B7"/>
    <w:rsid w:val="00664370"/>
    <w:rsid w:val="0067113E"/>
    <w:rsid w:val="00671CCE"/>
    <w:rsid w:val="006733CC"/>
    <w:rsid w:val="00683022"/>
    <w:rsid w:val="0068437B"/>
    <w:rsid w:val="006903B4"/>
    <w:rsid w:val="00690487"/>
    <w:rsid w:val="006A073D"/>
    <w:rsid w:val="006A1889"/>
    <w:rsid w:val="006A3D96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629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54D5B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A6570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0C3"/>
    <w:rsid w:val="00854331"/>
    <w:rsid w:val="00862121"/>
    <w:rsid w:val="00865B42"/>
    <w:rsid w:val="00875095"/>
    <w:rsid w:val="00883559"/>
    <w:rsid w:val="008919BB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51B1"/>
    <w:rsid w:val="008F6D14"/>
    <w:rsid w:val="008F7110"/>
    <w:rsid w:val="008F7DA3"/>
    <w:rsid w:val="009300ED"/>
    <w:rsid w:val="009304A1"/>
    <w:rsid w:val="00930EA1"/>
    <w:rsid w:val="00934F7B"/>
    <w:rsid w:val="00940DFF"/>
    <w:rsid w:val="0094251E"/>
    <w:rsid w:val="0094565F"/>
    <w:rsid w:val="009510F3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17FC"/>
    <w:rsid w:val="00994DD0"/>
    <w:rsid w:val="00995E5F"/>
    <w:rsid w:val="00997F48"/>
    <w:rsid w:val="009A3ABE"/>
    <w:rsid w:val="009B10E4"/>
    <w:rsid w:val="009B5C93"/>
    <w:rsid w:val="009B5D90"/>
    <w:rsid w:val="009C3D5C"/>
    <w:rsid w:val="009D58AB"/>
    <w:rsid w:val="009E25C3"/>
    <w:rsid w:val="009E6B3A"/>
    <w:rsid w:val="009F3350"/>
    <w:rsid w:val="00A00ED9"/>
    <w:rsid w:val="00A04518"/>
    <w:rsid w:val="00A054FC"/>
    <w:rsid w:val="00A16CF7"/>
    <w:rsid w:val="00A16F1D"/>
    <w:rsid w:val="00A247B1"/>
    <w:rsid w:val="00A270ED"/>
    <w:rsid w:val="00A27771"/>
    <w:rsid w:val="00A33646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D3217"/>
    <w:rsid w:val="00AE4651"/>
    <w:rsid w:val="00AE58AC"/>
    <w:rsid w:val="00AF34F2"/>
    <w:rsid w:val="00AF4C87"/>
    <w:rsid w:val="00B012C5"/>
    <w:rsid w:val="00B0237F"/>
    <w:rsid w:val="00B03FE3"/>
    <w:rsid w:val="00B048B4"/>
    <w:rsid w:val="00B11DB4"/>
    <w:rsid w:val="00B13710"/>
    <w:rsid w:val="00B177D3"/>
    <w:rsid w:val="00B204CA"/>
    <w:rsid w:val="00B2512E"/>
    <w:rsid w:val="00B2677D"/>
    <w:rsid w:val="00B358A1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01AEC"/>
    <w:rsid w:val="00C13BEE"/>
    <w:rsid w:val="00C17F60"/>
    <w:rsid w:val="00C30B41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27A7"/>
    <w:rsid w:val="00C94B65"/>
    <w:rsid w:val="00C96A88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6117"/>
    <w:rsid w:val="00EA3FF9"/>
    <w:rsid w:val="00EA7727"/>
    <w:rsid w:val="00EB3694"/>
    <w:rsid w:val="00EC1617"/>
    <w:rsid w:val="00ED1C4D"/>
    <w:rsid w:val="00EE5C6F"/>
    <w:rsid w:val="00F03C4E"/>
    <w:rsid w:val="00F03E9C"/>
    <w:rsid w:val="00F067F3"/>
    <w:rsid w:val="00F22CAE"/>
    <w:rsid w:val="00F27099"/>
    <w:rsid w:val="00F27700"/>
    <w:rsid w:val="00F33F97"/>
    <w:rsid w:val="00F3508A"/>
    <w:rsid w:val="00F40711"/>
    <w:rsid w:val="00F468C4"/>
    <w:rsid w:val="00F7529D"/>
    <w:rsid w:val="00F95070"/>
    <w:rsid w:val="00FA025D"/>
    <w:rsid w:val="00FA30B2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2A50-6FBA-4DAE-B460-A8ED4E4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2854</Words>
  <Characters>17124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10</cp:revision>
  <cp:lastPrinted>2020-08-25T11:12:00Z</cp:lastPrinted>
  <dcterms:created xsi:type="dcterms:W3CDTF">2020-08-18T13:05:00Z</dcterms:created>
  <dcterms:modified xsi:type="dcterms:W3CDTF">2020-08-26T10:50:00Z</dcterms:modified>
</cp:coreProperties>
</file>