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527" w14:textId="38F01D27" w:rsidR="00FE3E6D" w:rsidRPr="00C666E6" w:rsidRDefault="009502CA" w:rsidP="003C761B">
      <w:r w:rsidRPr="00C666E6">
        <w:t>ZPI.271.1.</w:t>
      </w:r>
      <w:r w:rsidR="001412DE" w:rsidRPr="00C666E6">
        <w:t>9</w:t>
      </w:r>
      <w:r w:rsidRPr="00C666E6">
        <w:t>.202</w:t>
      </w:r>
      <w:r w:rsidR="001412DE" w:rsidRPr="00C666E6">
        <w:t>3</w:t>
      </w:r>
    </w:p>
    <w:p w14:paraId="60B18E8B" w14:textId="13B27726" w:rsidR="00FE3E6D" w:rsidRPr="00C666E6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C666E6">
        <w:rPr>
          <w:rFonts w:ascii="Times New Roman" w:hAnsi="Times New Roman"/>
          <w:sz w:val="24"/>
          <w:szCs w:val="24"/>
        </w:rPr>
        <w:t>Zał</w:t>
      </w:r>
      <w:r w:rsidR="000633F3" w:rsidRPr="00C666E6">
        <w:rPr>
          <w:rFonts w:ascii="Times New Roman" w:hAnsi="Times New Roman"/>
          <w:sz w:val="24"/>
          <w:szCs w:val="24"/>
        </w:rPr>
        <w:t>ą</w:t>
      </w:r>
      <w:r w:rsidRPr="00C666E6">
        <w:rPr>
          <w:rFonts w:ascii="Times New Roman" w:hAnsi="Times New Roman"/>
          <w:sz w:val="24"/>
          <w:szCs w:val="24"/>
        </w:rPr>
        <w:t xml:space="preserve">cznik nr </w:t>
      </w:r>
      <w:r w:rsidR="00842195" w:rsidRPr="00C666E6">
        <w:rPr>
          <w:rFonts w:ascii="Times New Roman" w:hAnsi="Times New Roman"/>
          <w:sz w:val="24"/>
          <w:szCs w:val="24"/>
        </w:rPr>
        <w:t>2</w:t>
      </w:r>
      <w:r w:rsidRPr="00C666E6">
        <w:rPr>
          <w:rFonts w:ascii="Times New Roman" w:hAnsi="Times New Roman"/>
          <w:sz w:val="24"/>
          <w:szCs w:val="24"/>
        </w:rPr>
        <w:t xml:space="preserve"> do SWZ </w:t>
      </w:r>
    </w:p>
    <w:p w14:paraId="16B6618F" w14:textId="77777777" w:rsidR="0030654C" w:rsidRPr="00C666E6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C666E6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C666E6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Pr="00C666E6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C666E6">
        <w:rPr>
          <w:rFonts w:ascii="Times New Roman" w:hAnsi="Times New Roman"/>
          <w:sz w:val="18"/>
          <w:szCs w:val="18"/>
        </w:rPr>
        <w:t>(nazwa i adres Wykonawcy/Wykonawców)</w:t>
      </w:r>
    </w:p>
    <w:p w14:paraId="5F6BACB0" w14:textId="77777777" w:rsidR="0030654C" w:rsidRPr="00C666E6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C666E6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C666E6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C666E6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C666E6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C666E6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C666E6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C666E6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C666E6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C666E6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C666E6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C666E6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C666E6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C666E6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14E26CEC" w:rsidR="000633F3" w:rsidRPr="00C666E6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E6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3A202A" w:rsidRPr="00C666E6">
        <w:rPr>
          <w:rFonts w:ascii="Times New Roman" w:hAnsi="Times New Roman" w:cs="Times New Roman"/>
          <w:sz w:val="24"/>
          <w:szCs w:val="24"/>
        </w:rPr>
        <w:t>przetargu nieograniczonego</w:t>
      </w:r>
      <w:r w:rsidR="00105084" w:rsidRPr="00C666E6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105084" w:rsidRPr="00C666E6">
        <w:rPr>
          <w:rFonts w:ascii="Times New Roman" w:hAnsi="Times New Roman" w:cs="Times New Roman"/>
          <w:sz w:val="24"/>
          <w:szCs w:val="24"/>
          <w:lang w:eastAsia="pl-PL"/>
        </w:rPr>
        <w:t xml:space="preserve">art. </w:t>
      </w:r>
      <w:r w:rsidR="003A202A" w:rsidRPr="00C666E6">
        <w:rPr>
          <w:rFonts w:ascii="Times New Roman" w:hAnsi="Times New Roman" w:cs="Times New Roman"/>
          <w:sz w:val="24"/>
          <w:szCs w:val="24"/>
          <w:lang w:eastAsia="pl-PL"/>
        </w:rPr>
        <w:t>132 ustawy PZP</w:t>
      </w:r>
      <w:r w:rsidR="00105084" w:rsidRPr="00C666E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666E6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4F78F6D5" w14:textId="77777777" w:rsidR="00AB2E3D" w:rsidRPr="00C666E6" w:rsidRDefault="00AB2E3D" w:rsidP="00AB2E3D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666E6">
        <w:rPr>
          <w:rFonts w:ascii="Times New Roman" w:hAnsi="Times New Roman"/>
          <w:b/>
          <w:i/>
          <w:iCs/>
        </w:rPr>
        <w:t>Odbiór i transport odpadów komunalnych zmieszanych oraz odpadów komunalnych selektywnie zbieranych z terenu Gminy Dobrzyca</w:t>
      </w:r>
    </w:p>
    <w:p w14:paraId="08522CA5" w14:textId="77777777" w:rsidR="00BB1EA3" w:rsidRPr="00C666E6" w:rsidRDefault="00BB1EA3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77777777" w:rsidR="00FE3E6D" w:rsidRPr="00C666E6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E6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105084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9BAD1" w14:textId="5C77B1E5" w:rsidR="0030654C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40809CF2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lastRenderedPageBreak/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3088EB6E" w:rsidR="00BA71C3" w:rsidRPr="00BE44EB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4EB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 w:rsidRPr="00BE4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4EB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BE44EB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FBCB04F" w14:textId="54C475E7" w:rsidR="006E0B0C" w:rsidRPr="00BE44EB" w:rsidRDefault="006E0B0C" w:rsidP="006E0B0C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023"/>
        <w:gridCol w:w="1670"/>
        <w:gridCol w:w="1418"/>
        <w:gridCol w:w="1418"/>
        <w:gridCol w:w="1418"/>
      </w:tblGrid>
      <w:tr w:rsidR="008C57CA" w:rsidRPr="008C57CA" w14:paraId="629F5A9F" w14:textId="3C9D0CDD" w:rsidTr="004C0D6A">
        <w:trPr>
          <w:trHeight w:val="564"/>
        </w:trPr>
        <w:tc>
          <w:tcPr>
            <w:tcW w:w="2124" w:type="dxa"/>
            <w:shd w:val="clear" w:color="auto" w:fill="auto"/>
            <w:vAlign w:val="center"/>
          </w:tcPr>
          <w:p w14:paraId="725027E0" w14:textId="7B75BF6A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0243">
              <w:rPr>
                <w:b/>
                <w:bCs/>
                <w:sz w:val="16"/>
                <w:szCs w:val="16"/>
              </w:rPr>
              <w:t>Rodzaj odpadów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816A581" w14:textId="1B63578E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0243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670" w:type="dxa"/>
            <w:vAlign w:val="center"/>
          </w:tcPr>
          <w:p w14:paraId="67D7F358" w14:textId="2D6874F6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0243">
              <w:rPr>
                <w:b/>
                <w:bCs/>
                <w:sz w:val="16"/>
                <w:szCs w:val="16"/>
              </w:rPr>
              <w:t>Cena jednostkowa netto w PLN              za odbiór, transport 1Mg odpadów</w:t>
            </w:r>
          </w:p>
        </w:tc>
        <w:tc>
          <w:tcPr>
            <w:tcW w:w="1418" w:type="dxa"/>
            <w:vAlign w:val="center"/>
          </w:tcPr>
          <w:p w14:paraId="701B8EEB" w14:textId="091FAE0D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0243">
              <w:rPr>
                <w:b/>
                <w:bCs/>
                <w:sz w:val="16"/>
                <w:szCs w:val="16"/>
              </w:rPr>
              <w:t>Wartość netto                     w PLN</w:t>
            </w:r>
          </w:p>
          <w:p w14:paraId="0F8B1F4A" w14:textId="39C5B00B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0243">
              <w:rPr>
                <w:b/>
                <w:bCs/>
                <w:sz w:val="16"/>
                <w:szCs w:val="16"/>
              </w:rPr>
              <w:t>(2x</w:t>
            </w:r>
            <w:r w:rsidR="006B4926" w:rsidRPr="00540243">
              <w:rPr>
                <w:b/>
                <w:bCs/>
                <w:sz w:val="16"/>
                <w:szCs w:val="16"/>
              </w:rPr>
              <w:t>3</w:t>
            </w:r>
            <w:r w:rsidRPr="0054024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59E735DC" w14:textId="77777777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0243">
              <w:rPr>
                <w:b/>
                <w:bCs/>
                <w:sz w:val="16"/>
                <w:szCs w:val="16"/>
              </w:rPr>
              <w:t xml:space="preserve">Podatek VAT </w:t>
            </w:r>
          </w:p>
          <w:p w14:paraId="57B06656" w14:textId="14B14A50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0243">
              <w:rPr>
                <w:b/>
                <w:bCs/>
                <w:sz w:val="16"/>
                <w:szCs w:val="16"/>
              </w:rPr>
              <w:t>W PLN</w:t>
            </w:r>
          </w:p>
        </w:tc>
        <w:tc>
          <w:tcPr>
            <w:tcW w:w="1418" w:type="dxa"/>
            <w:vAlign w:val="center"/>
          </w:tcPr>
          <w:p w14:paraId="5BBD3597" w14:textId="77777777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0243">
              <w:rPr>
                <w:b/>
                <w:bCs/>
                <w:sz w:val="16"/>
                <w:szCs w:val="16"/>
              </w:rPr>
              <w:t>Wartość brutto</w:t>
            </w:r>
          </w:p>
          <w:p w14:paraId="634144CA" w14:textId="77777777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0243">
              <w:rPr>
                <w:b/>
                <w:bCs/>
                <w:sz w:val="16"/>
                <w:szCs w:val="16"/>
              </w:rPr>
              <w:t>W PLN</w:t>
            </w:r>
          </w:p>
          <w:p w14:paraId="70034210" w14:textId="0818D888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40243">
              <w:rPr>
                <w:b/>
                <w:bCs/>
                <w:sz w:val="16"/>
                <w:szCs w:val="16"/>
              </w:rPr>
              <w:t>(4</w:t>
            </w:r>
            <w:r w:rsidR="006B4926" w:rsidRPr="00540243">
              <w:rPr>
                <w:b/>
                <w:bCs/>
                <w:sz w:val="16"/>
                <w:szCs w:val="16"/>
              </w:rPr>
              <w:t>+</w:t>
            </w:r>
            <w:r w:rsidRPr="00540243">
              <w:rPr>
                <w:b/>
                <w:bCs/>
                <w:sz w:val="16"/>
                <w:szCs w:val="16"/>
              </w:rPr>
              <w:t>5)</w:t>
            </w:r>
          </w:p>
        </w:tc>
      </w:tr>
      <w:tr w:rsidR="008C57CA" w:rsidRPr="008C57CA" w14:paraId="143C7905" w14:textId="77777777" w:rsidTr="004C0D6A">
        <w:trPr>
          <w:trHeight w:val="564"/>
        </w:trPr>
        <w:tc>
          <w:tcPr>
            <w:tcW w:w="2124" w:type="dxa"/>
            <w:shd w:val="clear" w:color="auto" w:fill="auto"/>
            <w:vAlign w:val="center"/>
          </w:tcPr>
          <w:p w14:paraId="3275F38F" w14:textId="6EFB6A16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402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20D778F" w14:textId="3E21D3D1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4024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70" w:type="dxa"/>
            <w:vAlign w:val="center"/>
          </w:tcPr>
          <w:p w14:paraId="09B09526" w14:textId="32C7BC4A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4024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656915E" w14:textId="338F21AC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4024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213B6B0" w14:textId="150BA592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40243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9545B39" w14:textId="7ADB7C98" w:rsidR="006E0B0C" w:rsidRPr="00540243" w:rsidRDefault="006E0B0C" w:rsidP="006E0B0C">
            <w:pPr>
              <w:spacing w:after="200" w:line="276" w:lineRule="auto"/>
              <w:ind w:right="68"/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40243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8C57CA" w:rsidRPr="008C57CA" w14:paraId="0B96C609" w14:textId="480A6077" w:rsidTr="004C0D6A">
        <w:trPr>
          <w:trHeight w:val="369"/>
        </w:trPr>
        <w:tc>
          <w:tcPr>
            <w:tcW w:w="2124" w:type="dxa"/>
            <w:shd w:val="clear" w:color="auto" w:fill="auto"/>
          </w:tcPr>
          <w:p w14:paraId="166475EF" w14:textId="6568FDD6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1023" w:type="dxa"/>
            <w:shd w:val="clear" w:color="auto" w:fill="auto"/>
          </w:tcPr>
          <w:p w14:paraId="270D0214" w14:textId="6E41FF2B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1965</w:t>
            </w:r>
            <w:r w:rsidR="007256BD" w:rsidRPr="00EE1CC7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39159235" w14:textId="3534193F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8F5A747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4067925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238A6C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72825407" w14:textId="5B823F3A" w:rsidTr="004C0D6A">
        <w:trPr>
          <w:trHeight w:val="533"/>
        </w:trPr>
        <w:tc>
          <w:tcPr>
            <w:tcW w:w="2124" w:type="dxa"/>
            <w:shd w:val="clear" w:color="auto" w:fill="auto"/>
          </w:tcPr>
          <w:p w14:paraId="32380563" w14:textId="390E5109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 xml:space="preserve"> 15 01 01 Opakowania z papieru i tektury</w:t>
            </w:r>
          </w:p>
        </w:tc>
        <w:tc>
          <w:tcPr>
            <w:tcW w:w="1023" w:type="dxa"/>
            <w:shd w:val="clear" w:color="auto" w:fill="auto"/>
          </w:tcPr>
          <w:p w14:paraId="2A3370B2" w14:textId="14E5B83E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90</w:t>
            </w:r>
            <w:r w:rsidR="007256BD" w:rsidRPr="00EE1CC7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00EBD621" w14:textId="2AB953F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7A122FF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533B6A0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C086C9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2C9DD6AC" w14:textId="2AFFAA62" w:rsidTr="004C0D6A">
        <w:trPr>
          <w:trHeight w:val="709"/>
        </w:trPr>
        <w:tc>
          <w:tcPr>
            <w:tcW w:w="2124" w:type="dxa"/>
            <w:shd w:val="clear" w:color="auto" w:fill="auto"/>
          </w:tcPr>
          <w:p w14:paraId="0CDE788C" w14:textId="1FF3F005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</w:rPr>
            </w:pPr>
            <w:r w:rsidRPr="00EE1CC7">
              <w:rPr>
                <w:sz w:val="20"/>
                <w:szCs w:val="20"/>
              </w:rPr>
              <w:t>15 01 02 Opakowania z tworzyw sztucznych</w:t>
            </w:r>
          </w:p>
        </w:tc>
        <w:tc>
          <w:tcPr>
            <w:tcW w:w="1023" w:type="dxa"/>
            <w:shd w:val="clear" w:color="auto" w:fill="auto"/>
          </w:tcPr>
          <w:p w14:paraId="4DC3565F" w14:textId="30265810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</w:rPr>
            </w:pPr>
            <w:r w:rsidRPr="00EE1CC7">
              <w:rPr>
                <w:sz w:val="20"/>
                <w:szCs w:val="20"/>
              </w:rPr>
              <w:t xml:space="preserve">390 </w:t>
            </w:r>
            <w:r w:rsidR="007256BD" w:rsidRPr="00EE1CC7">
              <w:rPr>
                <w:sz w:val="20"/>
                <w:szCs w:val="20"/>
              </w:rPr>
              <w:t>Mg</w:t>
            </w:r>
          </w:p>
        </w:tc>
        <w:tc>
          <w:tcPr>
            <w:tcW w:w="1670" w:type="dxa"/>
          </w:tcPr>
          <w:p w14:paraId="661AC8FF" w14:textId="22D6E88C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3D48E8B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AE80D65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83184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54C3891E" w14:textId="5FD06C78" w:rsidTr="004C0D6A">
        <w:trPr>
          <w:trHeight w:val="544"/>
        </w:trPr>
        <w:tc>
          <w:tcPr>
            <w:tcW w:w="2124" w:type="dxa"/>
            <w:shd w:val="clear" w:color="auto" w:fill="auto"/>
          </w:tcPr>
          <w:p w14:paraId="3E415DE0" w14:textId="6E65FA1D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15 01 07 Opakowania ze szkła - bezbarwne</w:t>
            </w:r>
          </w:p>
        </w:tc>
        <w:tc>
          <w:tcPr>
            <w:tcW w:w="1023" w:type="dxa"/>
            <w:shd w:val="clear" w:color="auto" w:fill="auto"/>
          </w:tcPr>
          <w:p w14:paraId="6CBB2899" w14:textId="4F14325B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360</w:t>
            </w:r>
            <w:r w:rsidR="007256BD" w:rsidRPr="00EE1CC7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2DC40A15" w14:textId="29A41715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15D53513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12E4C30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DE176D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4EC9A081" w14:textId="383596A7" w:rsidTr="004C0D6A">
        <w:trPr>
          <w:trHeight w:val="740"/>
        </w:trPr>
        <w:tc>
          <w:tcPr>
            <w:tcW w:w="2124" w:type="dxa"/>
            <w:shd w:val="clear" w:color="auto" w:fill="auto"/>
          </w:tcPr>
          <w:p w14:paraId="6C70144B" w14:textId="66D370B4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</w:rPr>
            </w:pPr>
            <w:r w:rsidRPr="00EE1CC7">
              <w:rPr>
                <w:sz w:val="20"/>
                <w:szCs w:val="20"/>
              </w:rPr>
              <w:t>15 01 07 Opakowania ze szkła - kolorowe</w:t>
            </w:r>
          </w:p>
        </w:tc>
        <w:tc>
          <w:tcPr>
            <w:tcW w:w="1023" w:type="dxa"/>
            <w:shd w:val="clear" w:color="auto" w:fill="auto"/>
          </w:tcPr>
          <w:p w14:paraId="22C77DA1" w14:textId="43A833B7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</w:rPr>
            </w:pPr>
            <w:r w:rsidRPr="00EE1CC7">
              <w:rPr>
                <w:sz w:val="20"/>
                <w:szCs w:val="20"/>
              </w:rPr>
              <w:t>165</w:t>
            </w:r>
            <w:r w:rsidR="007256BD" w:rsidRPr="00EE1CC7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4AD0FEBE" w14:textId="17163A6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68F4E38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2CF823C7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E14747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75A0D5C2" w14:textId="2F785AFE" w:rsidTr="004C0D6A">
        <w:trPr>
          <w:trHeight w:val="369"/>
        </w:trPr>
        <w:tc>
          <w:tcPr>
            <w:tcW w:w="2124" w:type="dxa"/>
            <w:shd w:val="clear" w:color="auto" w:fill="auto"/>
          </w:tcPr>
          <w:p w14:paraId="281F5AC4" w14:textId="4A42CA5D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20 03 07 Odpady wielkogabarytowe:</w:t>
            </w:r>
          </w:p>
        </w:tc>
        <w:tc>
          <w:tcPr>
            <w:tcW w:w="1023" w:type="dxa"/>
            <w:shd w:val="clear" w:color="auto" w:fill="auto"/>
          </w:tcPr>
          <w:p w14:paraId="55E9EC3D" w14:textId="1F503172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179</w:t>
            </w:r>
            <w:r w:rsidR="007256BD" w:rsidRPr="00EE1CC7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0A18D49A" w14:textId="4ACB369E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F9ACF6B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94CA8FC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4780D7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30A6EECB" w14:textId="4D268548" w:rsidTr="004C0D6A">
        <w:trPr>
          <w:trHeight w:val="883"/>
        </w:trPr>
        <w:tc>
          <w:tcPr>
            <w:tcW w:w="2124" w:type="dxa"/>
            <w:shd w:val="clear" w:color="auto" w:fill="auto"/>
          </w:tcPr>
          <w:p w14:paraId="36356E0F" w14:textId="33C45470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17 01 01 Odpady betonu oraz gruz betonowy z rozbiórki i remontów</w:t>
            </w:r>
          </w:p>
        </w:tc>
        <w:tc>
          <w:tcPr>
            <w:tcW w:w="1023" w:type="dxa"/>
            <w:shd w:val="clear" w:color="auto" w:fill="auto"/>
          </w:tcPr>
          <w:p w14:paraId="3ACC1595" w14:textId="211E7224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 xml:space="preserve">690 </w:t>
            </w:r>
            <w:r w:rsidR="007256BD" w:rsidRPr="00EE1CC7">
              <w:rPr>
                <w:sz w:val="20"/>
                <w:szCs w:val="20"/>
              </w:rPr>
              <w:t>Mg</w:t>
            </w:r>
          </w:p>
        </w:tc>
        <w:tc>
          <w:tcPr>
            <w:tcW w:w="1670" w:type="dxa"/>
          </w:tcPr>
          <w:p w14:paraId="4264D0B1" w14:textId="70FB23E3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383BD3B1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1E0FEC9D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D3F871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026DB373" w14:textId="33EEE65C" w:rsidTr="004C0D6A">
        <w:trPr>
          <w:trHeight w:val="844"/>
        </w:trPr>
        <w:tc>
          <w:tcPr>
            <w:tcW w:w="2124" w:type="dxa"/>
            <w:shd w:val="clear" w:color="auto" w:fill="auto"/>
          </w:tcPr>
          <w:p w14:paraId="0F23A915" w14:textId="13576DAD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17 09 04 Zmieszane odpady z budowy, remontów i demontażu inne niż wymienione w 170901, 170902 i 170903</w:t>
            </w:r>
          </w:p>
        </w:tc>
        <w:tc>
          <w:tcPr>
            <w:tcW w:w="1023" w:type="dxa"/>
            <w:shd w:val="clear" w:color="auto" w:fill="auto"/>
          </w:tcPr>
          <w:p w14:paraId="661A3B1B" w14:textId="685024C5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 xml:space="preserve">480 </w:t>
            </w:r>
            <w:r w:rsidR="007256BD" w:rsidRPr="00EE1CC7">
              <w:rPr>
                <w:sz w:val="20"/>
                <w:szCs w:val="20"/>
              </w:rPr>
              <w:t>Mg</w:t>
            </w:r>
          </w:p>
        </w:tc>
        <w:tc>
          <w:tcPr>
            <w:tcW w:w="1670" w:type="dxa"/>
          </w:tcPr>
          <w:p w14:paraId="175A68A8" w14:textId="6D9CA928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B88ADFC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79EF164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08330E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07147B01" w14:textId="289BA5E9" w:rsidTr="004C0D6A">
        <w:trPr>
          <w:trHeight w:val="984"/>
        </w:trPr>
        <w:tc>
          <w:tcPr>
            <w:tcW w:w="2124" w:type="dxa"/>
            <w:shd w:val="clear" w:color="auto" w:fill="auto"/>
          </w:tcPr>
          <w:p w14:paraId="458A0204" w14:textId="7B0FEE3D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 xml:space="preserve">20 01 35* Zużyte urządzenia elektryczne i elektroniczne inne niż wymienione w 200121, 200123 i 200123 zawierające niebezpieczne składniki        </w:t>
            </w:r>
          </w:p>
        </w:tc>
        <w:tc>
          <w:tcPr>
            <w:tcW w:w="1023" w:type="dxa"/>
            <w:shd w:val="clear" w:color="auto" w:fill="auto"/>
          </w:tcPr>
          <w:p w14:paraId="5A7C38FB" w14:textId="342BEB26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9</w:t>
            </w:r>
            <w:r w:rsidR="007256BD" w:rsidRPr="00EE1CC7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6AA2EABE" w14:textId="2E1260BD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18359F6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93913F4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389F01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05FEB8F2" w14:textId="7538CE83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37BF9222" w14:textId="7F6ED957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20 01 36 Zużyte urządzenia elektryczne i elektroniczne inne niż wymienione w 200121, 200123 i 200123</w:t>
            </w:r>
          </w:p>
        </w:tc>
        <w:tc>
          <w:tcPr>
            <w:tcW w:w="1023" w:type="dxa"/>
            <w:shd w:val="clear" w:color="auto" w:fill="auto"/>
          </w:tcPr>
          <w:p w14:paraId="4B55E1BE" w14:textId="31760A57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15</w:t>
            </w:r>
            <w:r w:rsidR="007256BD" w:rsidRPr="00EE1CC7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38C20320" w14:textId="1215FA38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78C9F54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3D01D86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578030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3DF88282" w14:textId="7ADD6A01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1809D8FC" w14:textId="1D7CDB6A" w:rsidR="007256BD" w:rsidRPr="00EE1CC7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20 01 23* Urządzenia zawierające freon</w:t>
            </w:r>
          </w:p>
        </w:tc>
        <w:tc>
          <w:tcPr>
            <w:tcW w:w="1023" w:type="dxa"/>
            <w:shd w:val="clear" w:color="auto" w:fill="auto"/>
          </w:tcPr>
          <w:p w14:paraId="4CD5F072" w14:textId="187785BF" w:rsidR="007256BD" w:rsidRPr="00EE1CC7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</w:t>
            </w:r>
            <w:r w:rsidR="007256BD" w:rsidRPr="00EE1CC7">
              <w:rPr>
                <w:sz w:val="20"/>
                <w:szCs w:val="20"/>
              </w:rPr>
              <w:t>8 Mg</w:t>
            </w:r>
          </w:p>
        </w:tc>
        <w:tc>
          <w:tcPr>
            <w:tcW w:w="1670" w:type="dxa"/>
          </w:tcPr>
          <w:p w14:paraId="46762865" w14:textId="702CFBBA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E4617D7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317FA02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38ADE3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179499C6" w14:textId="6873AB50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01B38A93" w14:textId="0DBBE763" w:rsidR="007256BD" w:rsidRPr="00B17F1D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lastRenderedPageBreak/>
              <w:t>16 01 03 Zużyte opony</w:t>
            </w:r>
          </w:p>
        </w:tc>
        <w:tc>
          <w:tcPr>
            <w:tcW w:w="1023" w:type="dxa"/>
            <w:shd w:val="clear" w:color="auto" w:fill="auto"/>
          </w:tcPr>
          <w:p w14:paraId="5FD7D89B" w14:textId="625C7C3E" w:rsidR="007256BD" w:rsidRPr="00B17F1D" w:rsidRDefault="00EE1CC7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84</w:t>
            </w:r>
            <w:r w:rsidR="007256BD" w:rsidRPr="00B17F1D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769D9CC8" w14:textId="08C1F00E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3D8E52CF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D623CD8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8011B3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06D337E7" w14:textId="2433E09D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3ADBF0CF" w14:textId="4B48C463" w:rsidR="007256BD" w:rsidRPr="00B17F1D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 xml:space="preserve">20 01 32 Leki inne niż wymienione w 200131,             </w:t>
            </w:r>
          </w:p>
        </w:tc>
        <w:tc>
          <w:tcPr>
            <w:tcW w:w="1023" w:type="dxa"/>
            <w:shd w:val="clear" w:color="auto" w:fill="auto"/>
          </w:tcPr>
          <w:p w14:paraId="22B211AA" w14:textId="6F700DDC" w:rsidR="007256BD" w:rsidRPr="00B17F1D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0,</w:t>
            </w:r>
            <w:r w:rsidR="00D6763C" w:rsidRPr="00B17F1D">
              <w:rPr>
                <w:sz w:val="20"/>
                <w:szCs w:val="20"/>
              </w:rPr>
              <w:t>6</w:t>
            </w:r>
            <w:r w:rsidRPr="00B17F1D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245C5FC8" w14:textId="132308B4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122A18C4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4BD8650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3C9FAE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577CA55E" w14:textId="31C6BC57" w:rsidTr="004C0D6A">
        <w:trPr>
          <w:trHeight w:val="782"/>
        </w:trPr>
        <w:tc>
          <w:tcPr>
            <w:tcW w:w="2124" w:type="dxa"/>
            <w:shd w:val="clear" w:color="auto" w:fill="auto"/>
          </w:tcPr>
          <w:p w14:paraId="70144DE4" w14:textId="6028EFA8" w:rsidR="007256BD" w:rsidRPr="00B17F1D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20 01 34 Baterie i akumulatory inne niż  wymienione w 20 01 33</w:t>
            </w:r>
          </w:p>
        </w:tc>
        <w:tc>
          <w:tcPr>
            <w:tcW w:w="1023" w:type="dxa"/>
            <w:shd w:val="clear" w:color="auto" w:fill="auto"/>
          </w:tcPr>
          <w:p w14:paraId="55FD0DC7" w14:textId="3FD43AE0" w:rsidR="007256BD" w:rsidRPr="00B17F1D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0,</w:t>
            </w:r>
            <w:r w:rsidR="00D6763C" w:rsidRPr="00B17F1D">
              <w:rPr>
                <w:sz w:val="20"/>
                <w:szCs w:val="20"/>
              </w:rPr>
              <w:t>3</w:t>
            </w:r>
            <w:r w:rsidRPr="00B17F1D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68065F23" w14:textId="42119D09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70B64F1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35501A14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341F43" w14:textId="77777777" w:rsidR="007256BD" w:rsidRPr="008C57CA" w:rsidRDefault="007256BD" w:rsidP="007256BD">
            <w:pPr>
              <w:spacing w:after="200" w:line="276" w:lineRule="auto"/>
              <w:ind w:right="68"/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32CC7C5C" w14:textId="5AA01605" w:rsidTr="004C0D6A">
        <w:trPr>
          <w:trHeight w:val="499"/>
        </w:trPr>
        <w:tc>
          <w:tcPr>
            <w:tcW w:w="2124" w:type="dxa"/>
            <w:shd w:val="clear" w:color="auto" w:fill="auto"/>
          </w:tcPr>
          <w:p w14:paraId="63E0F750" w14:textId="06BE2CD9" w:rsidR="007256BD" w:rsidRPr="00B17F1D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 xml:space="preserve">20 02 01 Odpady ulegające biodegradacji:                                                       </w:t>
            </w:r>
          </w:p>
        </w:tc>
        <w:tc>
          <w:tcPr>
            <w:tcW w:w="1023" w:type="dxa"/>
            <w:shd w:val="clear" w:color="auto" w:fill="auto"/>
          </w:tcPr>
          <w:p w14:paraId="733A3FEF" w14:textId="76EBF652" w:rsidR="007256BD" w:rsidRPr="00B17F1D" w:rsidRDefault="00C9429C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330</w:t>
            </w:r>
            <w:r w:rsidR="007256BD" w:rsidRPr="00B17F1D">
              <w:rPr>
                <w:sz w:val="20"/>
                <w:szCs w:val="20"/>
              </w:rPr>
              <w:t xml:space="preserve"> Mg </w:t>
            </w:r>
          </w:p>
        </w:tc>
        <w:tc>
          <w:tcPr>
            <w:tcW w:w="1670" w:type="dxa"/>
          </w:tcPr>
          <w:p w14:paraId="1CB3A4F8" w14:textId="38C22C39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3F82B3FC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2C47DD34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799F00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40A7EA07" w14:textId="36D58D08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69CBAD16" w14:textId="517CC29C" w:rsidR="007256BD" w:rsidRPr="00B17F1D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21 01 08 Odpady kuchenne ulegające biodegradacji</w:t>
            </w:r>
          </w:p>
        </w:tc>
        <w:tc>
          <w:tcPr>
            <w:tcW w:w="1023" w:type="dxa"/>
            <w:shd w:val="clear" w:color="auto" w:fill="auto"/>
          </w:tcPr>
          <w:p w14:paraId="45BC12C3" w14:textId="5F77033E" w:rsidR="007256BD" w:rsidRPr="00B17F1D" w:rsidRDefault="00C9429C" w:rsidP="007256BD">
            <w:pPr>
              <w:spacing w:after="200" w:line="276" w:lineRule="auto"/>
              <w:ind w:right="68"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450</w:t>
            </w:r>
            <w:r w:rsidR="007256BD" w:rsidRPr="00B17F1D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5B28A0A6" w14:textId="0C276B44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A7805C7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32CA87D4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903111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3E74A422" w14:textId="6BB725C0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04C9F3B3" w14:textId="2EDCB731" w:rsidR="007256BD" w:rsidRPr="00B17F1D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 xml:space="preserve">ex 20 01 99 Inne niewymienione frakcje zbierane w sposób selektywny (popiół)  </w:t>
            </w:r>
          </w:p>
        </w:tc>
        <w:tc>
          <w:tcPr>
            <w:tcW w:w="1023" w:type="dxa"/>
            <w:shd w:val="clear" w:color="auto" w:fill="auto"/>
          </w:tcPr>
          <w:p w14:paraId="5296D5BF" w14:textId="1C19BE45" w:rsidR="007256BD" w:rsidRPr="00B17F1D" w:rsidRDefault="00C9429C" w:rsidP="007256BD">
            <w:pPr>
              <w:spacing w:after="200" w:line="276" w:lineRule="auto"/>
              <w:ind w:right="68"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1770</w:t>
            </w:r>
            <w:r w:rsidR="007256BD" w:rsidRPr="00B17F1D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7F92D14E" w14:textId="5F4ABA09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2D2BBCD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38B431AC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302903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39C1CB09" w14:textId="0EA25872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1BC97D80" w14:textId="3467CC72" w:rsidR="007256BD" w:rsidRPr="00B17F1D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 xml:space="preserve">20 01 10 odzież i 20 01 11 tekstylia     </w:t>
            </w:r>
          </w:p>
        </w:tc>
        <w:tc>
          <w:tcPr>
            <w:tcW w:w="1023" w:type="dxa"/>
            <w:shd w:val="clear" w:color="auto" w:fill="auto"/>
          </w:tcPr>
          <w:p w14:paraId="1BE0667A" w14:textId="6A51C527" w:rsidR="007256BD" w:rsidRPr="00B17F1D" w:rsidRDefault="00C9429C" w:rsidP="007256BD">
            <w:pPr>
              <w:spacing w:after="200" w:line="276" w:lineRule="auto"/>
              <w:ind w:right="68"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42</w:t>
            </w:r>
            <w:r w:rsidR="007256BD" w:rsidRPr="00B17F1D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0AC81B08" w14:textId="50CFDD29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2CC03D9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F8EC613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27C6BD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4046F36C" w14:textId="61FFF269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5A96FCE6" w14:textId="60C81714" w:rsidR="007256BD" w:rsidRPr="00B17F1D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ex. 20 01 99 Inne niewymienione frakcje zbierane w sposób selektywny (odpady wytworzone podczas iniekcji domowych)</w:t>
            </w:r>
          </w:p>
        </w:tc>
        <w:tc>
          <w:tcPr>
            <w:tcW w:w="1023" w:type="dxa"/>
            <w:shd w:val="clear" w:color="auto" w:fill="auto"/>
          </w:tcPr>
          <w:p w14:paraId="6D70DB38" w14:textId="3EE0432E" w:rsidR="007256BD" w:rsidRPr="00B17F1D" w:rsidRDefault="007256BD" w:rsidP="007256BD">
            <w:pPr>
              <w:spacing w:after="200" w:line="276" w:lineRule="auto"/>
              <w:ind w:right="68"/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0</w:t>
            </w:r>
            <w:r w:rsidR="00D6763C" w:rsidRPr="00B17F1D">
              <w:rPr>
                <w:sz w:val="20"/>
                <w:szCs w:val="20"/>
              </w:rPr>
              <w:t>,03</w:t>
            </w:r>
            <w:r w:rsidRPr="00B17F1D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1D96E11E" w14:textId="51644B54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0BC5E89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F7ED473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3975D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267DA9DF" w14:textId="2BD28FDF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7CF5408F" w14:textId="2ACCEE15" w:rsidR="007256BD" w:rsidRPr="00C9429C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15 01 10 * opakowania zawierające pozostałości  substancji niebezpiecznych lub nimi zanieczyszczone</w:t>
            </w:r>
          </w:p>
        </w:tc>
        <w:tc>
          <w:tcPr>
            <w:tcW w:w="1023" w:type="dxa"/>
            <w:shd w:val="clear" w:color="auto" w:fill="auto"/>
          </w:tcPr>
          <w:p w14:paraId="67BAB558" w14:textId="71D91DD8" w:rsidR="007256BD" w:rsidRPr="00C9429C" w:rsidRDefault="00C9429C" w:rsidP="007256BD">
            <w:pPr>
              <w:spacing w:after="200" w:line="276" w:lineRule="auto"/>
              <w:ind w:right="68"/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 xml:space="preserve">24 </w:t>
            </w:r>
            <w:r w:rsidR="007256BD" w:rsidRPr="00C9429C">
              <w:rPr>
                <w:sz w:val="20"/>
                <w:szCs w:val="20"/>
              </w:rPr>
              <w:t>Mg</w:t>
            </w:r>
          </w:p>
        </w:tc>
        <w:tc>
          <w:tcPr>
            <w:tcW w:w="1670" w:type="dxa"/>
          </w:tcPr>
          <w:p w14:paraId="00CBD381" w14:textId="0FAAC2C4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D9D5A8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3839B230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E6239F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18361A39" w14:textId="62F15AC9" w:rsidTr="004C0D6A">
        <w:trPr>
          <w:trHeight w:val="379"/>
        </w:trPr>
        <w:tc>
          <w:tcPr>
            <w:tcW w:w="2124" w:type="dxa"/>
            <w:shd w:val="clear" w:color="auto" w:fill="auto"/>
          </w:tcPr>
          <w:p w14:paraId="3DEA97B8" w14:textId="47AD568B" w:rsidR="007256BD" w:rsidRPr="00C9429C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 xml:space="preserve">16 02 16 Elementy usunięte z zużytych urządzeń inne niż wymienione w 16 02 15          </w:t>
            </w:r>
          </w:p>
        </w:tc>
        <w:tc>
          <w:tcPr>
            <w:tcW w:w="1023" w:type="dxa"/>
            <w:shd w:val="clear" w:color="auto" w:fill="auto"/>
          </w:tcPr>
          <w:p w14:paraId="6BCB4CAA" w14:textId="68AA0E14" w:rsidR="007256BD" w:rsidRPr="00C9429C" w:rsidRDefault="00C9429C" w:rsidP="007256BD">
            <w:pPr>
              <w:spacing w:after="200" w:line="276" w:lineRule="auto"/>
              <w:ind w:right="68"/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1,2</w:t>
            </w:r>
            <w:r w:rsidR="007256BD" w:rsidRPr="00C9429C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7148FD9B" w14:textId="24FE863D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2D39DB9A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5D240CF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34AA8F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741ABFE8" w14:textId="5F800C1C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6E98BA5F" w14:textId="5EF739F7" w:rsidR="007256BD" w:rsidRPr="00C9429C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16 01 07* Filtry olejowe</w:t>
            </w:r>
          </w:p>
        </w:tc>
        <w:tc>
          <w:tcPr>
            <w:tcW w:w="1023" w:type="dxa"/>
            <w:shd w:val="clear" w:color="auto" w:fill="auto"/>
          </w:tcPr>
          <w:p w14:paraId="7432BB28" w14:textId="240EEB74" w:rsidR="007256BD" w:rsidRPr="00C9429C" w:rsidRDefault="007256BD" w:rsidP="007256BD">
            <w:pPr>
              <w:spacing w:after="200" w:line="276" w:lineRule="auto"/>
              <w:ind w:right="68"/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0,</w:t>
            </w:r>
            <w:r w:rsidR="00CF544C">
              <w:rPr>
                <w:sz w:val="20"/>
                <w:szCs w:val="20"/>
              </w:rPr>
              <w:t>0</w:t>
            </w:r>
            <w:r w:rsidR="00C9429C" w:rsidRPr="00C9429C">
              <w:rPr>
                <w:sz w:val="20"/>
                <w:szCs w:val="20"/>
              </w:rPr>
              <w:t>3</w:t>
            </w:r>
            <w:r w:rsidRPr="00C9429C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5942D60E" w14:textId="53708C01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AEC57E7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BC52DD6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5D780C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7DA330EA" w14:textId="72D33115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41412BE8" w14:textId="022A1B17" w:rsidR="007256BD" w:rsidRPr="00C9429C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20 01 21* Lampy fluorescencyjne i inne odpady zawierające rtęć</w:t>
            </w:r>
          </w:p>
        </w:tc>
        <w:tc>
          <w:tcPr>
            <w:tcW w:w="1023" w:type="dxa"/>
            <w:shd w:val="clear" w:color="auto" w:fill="auto"/>
          </w:tcPr>
          <w:p w14:paraId="7C3E2A3C" w14:textId="6B6B7DD5" w:rsidR="007256BD" w:rsidRPr="00C9429C" w:rsidRDefault="007256BD" w:rsidP="007256BD">
            <w:pPr>
              <w:spacing w:after="200" w:line="276" w:lineRule="auto"/>
              <w:ind w:right="68"/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0,</w:t>
            </w:r>
            <w:r w:rsidR="00CF544C">
              <w:rPr>
                <w:sz w:val="20"/>
                <w:szCs w:val="20"/>
              </w:rPr>
              <w:t>0</w:t>
            </w:r>
            <w:r w:rsidR="00C9429C" w:rsidRPr="00C9429C">
              <w:rPr>
                <w:sz w:val="20"/>
                <w:szCs w:val="20"/>
              </w:rPr>
              <w:t>3</w:t>
            </w:r>
            <w:r w:rsidRPr="00C9429C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77E74085" w14:textId="1FB7E4E5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5B14B2D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F086D1B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0EF2D5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2B15520E" w14:textId="7786A71F" w:rsidTr="004C0D6A">
        <w:trPr>
          <w:trHeight w:val="97"/>
        </w:trPr>
        <w:tc>
          <w:tcPr>
            <w:tcW w:w="2124" w:type="dxa"/>
            <w:shd w:val="clear" w:color="auto" w:fill="auto"/>
          </w:tcPr>
          <w:p w14:paraId="789871EC" w14:textId="08750795" w:rsidR="007256BD" w:rsidRPr="00C9429C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21 01 28 Farby, tusze, farby drukarskie….</w:t>
            </w:r>
          </w:p>
        </w:tc>
        <w:tc>
          <w:tcPr>
            <w:tcW w:w="1023" w:type="dxa"/>
            <w:shd w:val="clear" w:color="auto" w:fill="auto"/>
          </w:tcPr>
          <w:p w14:paraId="0B5760C0" w14:textId="0908E420" w:rsidR="007256BD" w:rsidRPr="00C9429C" w:rsidRDefault="007256BD" w:rsidP="007256BD">
            <w:pPr>
              <w:spacing w:after="200" w:line="276" w:lineRule="auto"/>
              <w:ind w:right="68"/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0,1</w:t>
            </w:r>
            <w:r w:rsidR="00C9429C" w:rsidRPr="00C9429C">
              <w:rPr>
                <w:sz w:val="20"/>
                <w:szCs w:val="20"/>
              </w:rPr>
              <w:t>5</w:t>
            </w:r>
            <w:r w:rsidRPr="00C9429C">
              <w:rPr>
                <w:sz w:val="20"/>
                <w:szCs w:val="20"/>
              </w:rPr>
              <w:t xml:space="preserve"> Mg</w:t>
            </w:r>
          </w:p>
        </w:tc>
        <w:tc>
          <w:tcPr>
            <w:tcW w:w="1670" w:type="dxa"/>
          </w:tcPr>
          <w:p w14:paraId="32275C86" w14:textId="6CD4F98F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EC79669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2C3C2E7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C656FD" w14:textId="77777777" w:rsidR="007256BD" w:rsidRPr="008C57CA" w:rsidRDefault="007256BD" w:rsidP="007256BD">
            <w:pPr>
              <w:spacing w:after="200" w:line="276" w:lineRule="auto"/>
              <w:ind w:right="68"/>
              <w:rPr>
                <w:color w:val="FF0000"/>
                <w:sz w:val="20"/>
                <w:szCs w:val="20"/>
              </w:rPr>
            </w:pPr>
          </w:p>
        </w:tc>
      </w:tr>
      <w:tr w:rsidR="008C57CA" w:rsidRPr="008C57CA" w14:paraId="024FA796" w14:textId="6B03CBCC" w:rsidTr="004C0D6A">
        <w:trPr>
          <w:trHeight w:val="174"/>
        </w:trPr>
        <w:tc>
          <w:tcPr>
            <w:tcW w:w="2124" w:type="dxa"/>
            <w:shd w:val="clear" w:color="auto" w:fill="auto"/>
          </w:tcPr>
          <w:p w14:paraId="6BF9A09A" w14:textId="77777777" w:rsidR="007256BD" w:rsidRPr="00C9429C" w:rsidRDefault="007256BD" w:rsidP="007256BD">
            <w:pPr>
              <w:spacing w:after="200" w:line="276" w:lineRule="auto"/>
              <w:ind w:right="68"/>
              <w:contextualSpacing/>
              <w:rPr>
                <w:sz w:val="20"/>
                <w:szCs w:val="20"/>
              </w:rPr>
            </w:pPr>
            <w:r w:rsidRPr="00C9429C">
              <w:rPr>
                <w:sz w:val="20"/>
                <w:szCs w:val="20"/>
              </w:rPr>
              <w:t>Razem</w:t>
            </w:r>
          </w:p>
        </w:tc>
        <w:tc>
          <w:tcPr>
            <w:tcW w:w="1023" w:type="dxa"/>
            <w:shd w:val="clear" w:color="auto" w:fill="auto"/>
          </w:tcPr>
          <w:p w14:paraId="629312A7" w14:textId="22537BE6" w:rsidR="007256BD" w:rsidRPr="00C9429C" w:rsidRDefault="00C9429C" w:rsidP="007256BD">
            <w:pPr>
              <w:spacing w:after="200" w:line="276" w:lineRule="auto"/>
              <w:ind w:right="68"/>
              <w:rPr>
                <w:sz w:val="20"/>
                <w:szCs w:val="20"/>
              </w:rPr>
            </w:pPr>
            <w:r w:rsidRPr="00C9429C">
              <w:rPr>
                <w:b/>
                <w:bCs/>
                <w:sz w:val="20"/>
                <w:szCs w:val="20"/>
              </w:rPr>
              <w:t>706</w:t>
            </w:r>
            <w:r w:rsidR="00D6763C">
              <w:rPr>
                <w:b/>
                <w:bCs/>
                <w:sz w:val="20"/>
                <w:szCs w:val="20"/>
              </w:rPr>
              <w:t>3</w:t>
            </w:r>
            <w:r w:rsidRPr="00C9429C">
              <w:rPr>
                <w:b/>
                <w:bCs/>
                <w:sz w:val="20"/>
                <w:szCs w:val="20"/>
              </w:rPr>
              <w:t>,</w:t>
            </w:r>
            <w:r w:rsidR="00D6763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670" w:type="dxa"/>
            <w:shd w:val="clear" w:color="auto" w:fill="7F7F7F" w:themeFill="text1" w:themeFillTint="80"/>
          </w:tcPr>
          <w:p w14:paraId="3F3F8149" w14:textId="77777777" w:rsidR="007256BD" w:rsidRPr="008C57CA" w:rsidRDefault="007256BD" w:rsidP="007256BD">
            <w:pPr>
              <w:spacing w:after="200" w:line="276" w:lineRule="auto"/>
              <w:ind w:right="68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B741DCA" w14:textId="77777777" w:rsidR="007256BD" w:rsidRPr="008C57CA" w:rsidRDefault="007256BD" w:rsidP="007256BD">
            <w:pPr>
              <w:spacing w:after="200" w:line="276" w:lineRule="auto"/>
              <w:ind w:right="68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14:paraId="3478B9B6" w14:textId="77777777" w:rsidR="007256BD" w:rsidRPr="008C57CA" w:rsidRDefault="007256BD" w:rsidP="007256BD">
            <w:pPr>
              <w:spacing w:after="200" w:line="276" w:lineRule="auto"/>
              <w:ind w:right="68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AE518A" w14:textId="77777777" w:rsidR="007256BD" w:rsidRPr="008C57CA" w:rsidRDefault="007256BD" w:rsidP="007256BD">
            <w:pPr>
              <w:spacing w:after="200" w:line="276" w:lineRule="auto"/>
              <w:ind w:right="6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FEC0965" w14:textId="6D311F70" w:rsidR="006E0B0C" w:rsidRDefault="006E0B0C" w:rsidP="006E0B0C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0A9A2" w14:textId="52733D26" w:rsidR="009F74C7" w:rsidRPr="00105084" w:rsidRDefault="00935A9D" w:rsidP="006E0B0C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cena:</w:t>
      </w: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lastRenderedPageBreak/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77777777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224A6D6A" w14:textId="77777777" w:rsidR="00E40750" w:rsidRPr="00E40750" w:rsidRDefault="00E40750" w:rsidP="00970272">
      <w:pPr>
        <w:pStyle w:val="Bezodstpw"/>
        <w:ind w:right="-142"/>
        <w:jc w:val="both"/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276"/>
        <w:gridCol w:w="1276"/>
      </w:tblGrid>
      <w:tr w:rsidR="00540243" w:rsidRPr="00540243" w14:paraId="6EF83697" w14:textId="740BA9A7" w:rsidTr="00AE028D">
        <w:trPr>
          <w:jc w:val="center"/>
        </w:trPr>
        <w:tc>
          <w:tcPr>
            <w:tcW w:w="6941" w:type="dxa"/>
          </w:tcPr>
          <w:p w14:paraId="75ADA806" w14:textId="1F693E00" w:rsidR="00414681" w:rsidRPr="00540243" w:rsidRDefault="00414681" w:rsidP="00197373">
            <w:pPr>
              <w:tabs>
                <w:tab w:val="left" w:pos="680"/>
              </w:tabs>
              <w:ind w:right="291"/>
              <w:rPr>
                <w:b/>
              </w:rPr>
            </w:pPr>
            <w:r w:rsidRPr="00540243">
              <w:rPr>
                <w:b/>
              </w:rPr>
              <w:t>Oświadczenie dotyczące spełnienia kryteriów udziału w postępowaniu</w:t>
            </w:r>
          </w:p>
        </w:tc>
        <w:tc>
          <w:tcPr>
            <w:tcW w:w="1276" w:type="dxa"/>
            <w:vAlign w:val="center"/>
          </w:tcPr>
          <w:p w14:paraId="2213DC54" w14:textId="2E3D2F4D" w:rsidR="00414681" w:rsidRPr="00540243" w:rsidRDefault="00414681" w:rsidP="00CC6D8F">
            <w:pPr>
              <w:tabs>
                <w:tab w:val="left" w:pos="1168"/>
                <w:tab w:val="left" w:pos="6365"/>
              </w:tabs>
              <w:ind w:right="488"/>
              <w:jc w:val="center"/>
              <w:rPr>
                <w:b/>
                <w:bCs/>
              </w:rPr>
            </w:pPr>
            <w:r w:rsidRPr="00540243">
              <w:rPr>
                <w:b/>
                <w:bCs/>
              </w:rPr>
              <w:t>TAK</w:t>
            </w:r>
          </w:p>
        </w:tc>
        <w:tc>
          <w:tcPr>
            <w:tcW w:w="1276" w:type="dxa"/>
            <w:vAlign w:val="center"/>
          </w:tcPr>
          <w:p w14:paraId="7E7859E2" w14:textId="731EF10F" w:rsidR="00414681" w:rsidRPr="00540243" w:rsidRDefault="00414681" w:rsidP="00414681">
            <w:pPr>
              <w:tabs>
                <w:tab w:val="left" w:pos="1168"/>
                <w:tab w:val="left" w:pos="6365"/>
              </w:tabs>
              <w:ind w:right="488"/>
              <w:jc w:val="center"/>
              <w:rPr>
                <w:b/>
                <w:bCs/>
              </w:rPr>
            </w:pPr>
            <w:r w:rsidRPr="00540243">
              <w:rPr>
                <w:b/>
                <w:bCs/>
              </w:rPr>
              <w:t>NIE</w:t>
            </w:r>
          </w:p>
        </w:tc>
      </w:tr>
      <w:tr w:rsidR="00540243" w:rsidRPr="00540243" w14:paraId="09CBED1E" w14:textId="6A1D3ACB" w:rsidTr="00AE028D">
        <w:trPr>
          <w:jc w:val="center"/>
        </w:trPr>
        <w:tc>
          <w:tcPr>
            <w:tcW w:w="6941" w:type="dxa"/>
          </w:tcPr>
          <w:p w14:paraId="5D474831" w14:textId="403823D6" w:rsidR="00414681" w:rsidRPr="00540243" w:rsidRDefault="00414681" w:rsidP="00CC6D8F">
            <w:pPr>
              <w:tabs>
                <w:tab w:val="left" w:pos="680"/>
              </w:tabs>
              <w:ind w:right="291"/>
              <w:jc w:val="both"/>
            </w:pPr>
            <w:r w:rsidRPr="00540243">
              <w:rPr>
                <w:bCs/>
              </w:rPr>
              <w:t>Wyposażymy wszystkie pojazdy odbierające odpady komunalne, którymi będzie świadczona usługa objęta przedmiotem zamówienia  w kamery pozwalające na monitorowanie odbioru odpadów komunalnych oraz rejestrujące zawartość opróżnianych pojemników i rejestrator jazdy (kamerę samochodową) w celu rejestracji przebiegu trasy jazdy (rejestrator musi być wyposażony w kartę pamięci lub inny nośnik umożliwiający udostępnienie nagrania Zamawiającemu, zamontowany w kabinie pojazdu w taki sposób aby można było zweryfikować przebieg trasy oraz wystawione pojemniki/worki przez mieszkańców gminy Dobrzyca.)</w:t>
            </w:r>
          </w:p>
        </w:tc>
        <w:tc>
          <w:tcPr>
            <w:tcW w:w="1276" w:type="dxa"/>
            <w:vAlign w:val="center"/>
          </w:tcPr>
          <w:p w14:paraId="12A973CB" w14:textId="5510A94C" w:rsidR="00414681" w:rsidRPr="00540243" w:rsidRDefault="00414681" w:rsidP="00CC6D8F">
            <w:pPr>
              <w:tabs>
                <w:tab w:val="left" w:pos="1168"/>
                <w:tab w:val="left" w:pos="6365"/>
              </w:tabs>
              <w:ind w:right="488"/>
              <w:jc w:val="center"/>
            </w:pPr>
          </w:p>
        </w:tc>
        <w:tc>
          <w:tcPr>
            <w:tcW w:w="1276" w:type="dxa"/>
          </w:tcPr>
          <w:p w14:paraId="7E657C26" w14:textId="77777777" w:rsidR="00414681" w:rsidRPr="00540243" w:rsidRDefault="00414681" w:rsidP="00CC6D8F">
            <w:pPr>
              <w:tabs>
                <w:tab w:val="left" w:pos="1168"/>
                <w:tab w:val="left" w:pos="6365"/>
              </w:tabs>
              <w:ind w:right="488"/>
              <w:jc w:val="center"/>
            </w:pPr>
          </w:p>
        </w:tc>
      </w:tr>
      <w:tr w:rsidR="00540243" w:rsidRPr="00540243" w14:paraId="3BF488C8" w14:textId="1658A80E" w:rsidTr="00AE028D">
        <w:trPr>
          <w:jc w:val="center"/>
        </w:trPr>
        <w:tc>
          <w:tcPr>
            <w:tcW w:w="6941" w:type="dxa"/>
          </w:tcPr>
          <w:p w14:paraId="5A4B39AF" w14:textId="5A7063B1" w:rsidR="00414681" w:rsidRPr="00540243" w:rsidRDefault="00414681" w:rsidP="00CC6D8F">
            <w:pPr>
              <w:tabs>
                <w:tab w:val="left" w:pos="680"/>
              </w:tabs>
              <w:ind w:right="291"/>
              <w:jc w:val="both"/>
            </w:pPr>
            <w:r w:rsidRPr="00540243">
              <w:t>Nie posiadamy pojazdów spełniających normy emisji spalin EURO 5 i 6 / posiadamy mniej niż 3 samochody spełniające normę EURO  6 i</w:t>
            </w:r>
            <w:r w:rsidR="00197373" w:rsidRPr="00540243">
              <w:t>/lub</w:t>
            </w:r>
            <w:r w:rsidRPr="00540243">
              <w:t xml:space="preserve"> mniej niż 2 pojazdy spełniające normę EURO 5</w:t>
            </w:r>
          </w:p>
        </w:tc>
        <w:tc>
          <w:tcPr>
            <w:tcW w:w="1276" w:type="dxa"/>
            <w:vAlign w:val="center"/>
          </w:tcPr>
          <w:p w14:paraId="12F0D3A8" w14:textId="7B3BAE22" w:rsidR="00414681" w:rsidRPr="00540243" w:rsidRDefault="00414681" w:rsidP="00CC6D8F">
            <w:pPr>
              <w:tabs>
                <w:tab w:val="left" w:pos="1168"/>
                <w:tab w:val="left" w:pos="6365"/>
              </w:tabs>
              <w:ind w:right="488"/>
              <w:jc w:val="center"/>
            </w:pPr>
          </w:p>
        </w:tc>
        <w:tc>
          <w:tcPr>
            <w:tcW w:w="1276" w:type="dxa"/>
          </w:tcPr>
          <w:p w14:paraId="6233EA70" w14:textId="77777777" w:rsidR="00414681" w:rsidRPr="00540243" w:rsidRDefault="00414681" w:rsidP="00CC6D8F">
            <w:pPr>
              <w:tabs>
                <w:tab w:val="left" w:pos="1168"/>
                <w:tab w:val="left" w:pos="6365"/>
              </w:tabs>
              <w:ind w:right="488"/>
              <w:jc w:val="center"/>
            </w:pPr>
          </w:p>
        </w:tc>
      </w:tr>
      <w:tr w:rsidR="00540243" w:rsidRPr="00540243" w14:paraId="0C08C497" w14:textId="7CB5C438" w:rsidTr="00AE028D">
        <w:trPr>
          <w:jc w:val="center"/>
        </w:trPr>
        <w:tc>
          <w:tcPr>
            <w:tcW w:w="6941" w:type="dxa"/>
          </w:tcPr>
          <w:p w14:paraId="2F3035B4" w14:textId="1DAA4597" w:rsidR="00414681" w:rsidRPr="00540243" w:rsidRDefault="00414681" w:rsidP="00CC6D8F">
            <w:pPr>
              <w:tabs>
                <w:tab w:val="left" w:pos="680"/>
              </w:tabs>
              <w:ind w:right="291"/>
              <w:jc w:val="both"/>
            </w:pPr>
            <w:r w:rsidRPr="00540243">
              <w:t xml:space="preserve">Posiadamy co najmniej 5 samochodów, którymi świadczona będzie usługa spełniających normę emisji spalin EURO 5 </w:t>
            </w:r>
          </w:p>
        </w:tc>
        <w:tc>
          <w:tcPr>
            <w:tcW w:w="1276" w:type="dxa"/>
            <w:vAlign w:val="center"/>
          </w:tcPr>
          <w:p w14:paraId="6788F415" w14:textId="3B945346" w:rsidR="00414681" w:rsidRPr="00540243" w:rsidRDefault="00414681" w:rsidP="00CC6D8F">
            <w:pPr>
              <w:jc w:val="center"/>
            </w:pPr>
          </w:p>
        </w:tc>
        <w:tc>
          <w:tcPr>
            <w:tcW w:w="1276" w:type="dxa"/>
          </w:tcPr>
          <w:p w14:paraId="64358A02" w14:textId="77777777" w:rsidR="00414681" w:rsidRPr="00540243" w:rsidRDefault="00414681" w:rsidP="00CC6D8F">
            <w:pPr>
              <w:jc w:val="center"/>
            </w:pPr>
          </w:p>
        </w:tc>
      </w:tr>
      <w:tr w:rsidR="00540243" w:rsidRPr="00540243" w14:paraId="5FB8A691" w14:textId="74FC5DB1" w:rsidTr="00AE028D">
        <w:trPr>
          <w:jc w:val="center"/>
        </w:trPr>
        <w:tc>
          <w:tcPr>
            <w:tcW w:w="6941" w:type="dxa"/>
          </w:tcPr>
          <w:p w14:paraId="476A8B1A" w14:textId="1162FDAB" w:rsidR="00414681" w:rsidRPr="00540243" w:rsidRDefault="00414681" w:rsidP="00CC6D8F">
            <w:pPr>
              <w:tabs>
                <w:tab w:val="left" w:pos="680"/>
              </w:tabs>
              <w:ind w:right="291"/>
              <w:jc w:val="both"/>
            </w:pPr>
            <w:r w:rsidRPr="00540243">
              <w:t xml:space="preserve">Posiadamy co najmniej 3 samochody, którymi świadczona będzie usługa spełniających normę emisji spalin EURO 6 i co najmniej 2 samochody, którymi świadczona będzie usługa spełniających normę emisji spalin EURO 5 </w:t>
            </w:r>
          </w:p>
        </w:tc>
        <w:tc>
          <w:tcPr>
            <w:tcW w:w="1276" w:type="dxa"/>
            <w:vAlign w:val="center"/>
          </w:tcPr>
          <w:p w14:paraId="5D6751C4" w14:textId="444B8743" w:rsidR="00414681" w:rsidRPr="00540243" w:rsidRDefault="00414681" w:rsidP="00CC6D8F">
            <w:pPr>
              <w:jc w:val="center"/>
            </w:pPr>
          </w:p>
        </w:tc>
        <w:tc>
          <w:tcPr>
            <w:tcW w:w="1276" w:type="dxa"/>
          </w:tcPr>
          <w:p w14:paraId="10A34FE2" w14:textId="77777777" w:rsidR="00414681" w:rsidRPr="00540243" w:rsidRDefault="00414681" w:rsidP="00CC6D8F">
            <w:pPr>
              <w:jc w:val="center"/>
            </w:pPr>
          </w:p>
        </w:tc>
      </w:tr>
      <w:tr w:rsidR="00540243" w:rsidRPr="00540243" w14:paraId="6CA8433B" w14:textId="643C38E3" w:rsidTr="00AE028D">
        <w:trPr>
          <w:jc w:val="center"/>
        </w:trPr>
        <w:tc>
          <w:tcPr>
            <w:tcW w:w="6941" w:type="dxa"/>
          </w:tcPr>
          <w:p w14:paraId="49DAE4C3" w14:textId="7BE655B8" w:rsidR="00414681" w:rsidRPr="00540243" w:rsidRDefault="00414681" w:rsidP="00CC6D8F">
            <w:pPr>
              <w:jc w:val="both"/>
            </w:pPr>
            <w:r w:rsidRPr="00540243">
              <w:t>Posiadamy co najmniej 5 samochodów, którymi świadczona będzie usługa spełniających normę emisji spalin EURO 6</w:t>
            </w:r>
          </w:p>
        </w:tc>
        <w:tc>
          <w:tcPr>
            <w:tcW w:w="1276" w:type="dxa"/>
            <w:vAlign w:val="center"/>
          </w:tcPr>
          <w:p w14:paraId="6D86EFBE" w14:textId="2090DF39" w:rsidR="00414681" w:rsidRPr="00540243" w:rsidRDefault="00414681" w:rsidP="00CC6D8F">
            <w:pPr>
              <w:jc w:val="center"/>
            </w:pPr>
          </w:p>
        </w:tc>
        <w:tc>
          <w:tcPr>
            <w:tcW w:w="1276" w:type="dxa"/>
          </w:tcPr>
          <w:p w14:paraId="755F479C" w14:textId="77777777" w:rsidR="00414681" w:rsidRPr="00540243" w:rsidRDefault="00414681" w:rsidP="00CC6D8F">
            <w:pPr>
              <w:jc w:val="center"/>
            </w:pPr>
          </w:p>
        </w:tc>
      </w:tr>
    </w:tbl>
    <w:p w14:paraId="443EBBDB" w14:textId="6E2F09E5" w:rsidR="00197373" w:rsidRPr="00197373" w:rsidRDefault="00197373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197373">
        <w:rPr>
          <w:rFonts w:ascii="Times New Roman" w:hAnsi="Times New Roman" w:cs="Times New Roman"/>
          <w:bCs/>
        </w:rPr>
        <w:t>W tabeli</w:t>
      </w:r>
      <w:r>
        <w:rPr>
          <w:rFonts w:ascii="Times New Roman" w:hAnsi="Times New Roman" w:cs="Times New Roman"/>
          <w:bCs/>
        </w:rPr>
        <w:t xml:space="preserve"> należy wstawić znak „x” w odpowiednie pole. W kryteriach dotyczących emisji spalin należy wstawić znak „x” tyko w 1 pole. </w:t>
      </w:r>
    </w:p>
    <w:p w14:paraId="43AE4E07" w14:textId="77777777" w:rsidR="00E76A0B" w:rsidRPr="00E76A0B" w:rsidRDefault="00E76A0B" w:rsidP="00E76A0B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435F1" w14:textId="77777777" w:rsidR="00E76A0B" w:rsidRPr="00E76A0B" w:rsidRDefault="00E76A0B" w:rsidP="00E76A0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6A0B">
        <w:rPr>
          <w:rFonts w:ascii="Times New Roman" w:hAnsi="Times New Roman"/>
          <w:b/>
          <w:bCs/>
          <w:sz w:val="24"/>
          <w:szCs w:val="24"/>
        </w:rPr>
        <w:t>Cena paliwa za 1 litr</w:t>
      </w:r>
      <w:r w:rsidRPr="00E76A0B">
        <w:rPr>
          <w:rFonts w:ascii="Times New Roman" w:hAnsi="Times New Roman"/>
          <w:sz w:val="24"/>
          <w:szCs w:val="24"/>
        </w:rPr>
        <w:t xml:space="preserve"> przyjęta do kalkulacji ceny oferty wynosi: ………………………zł </w:t>
      </w:r>
    </w:p>
    <w:p w14:paraId="03C61866" w14:textId="7A7ACADC" w:rsidR="00E76A0B" w:rsidRPr="00E76A0B" w:rsidRDefault="00E76A0B" w:rsidP="00E76A0B">
      <w:pPr>
        <w:pStyle w:val="Akapitzlist"/>
        <w:ind w:left="283"/>
        <w:jc w:val="both"/>
        <w:rPr>
          <w:rFonts w:ascii="Times New Roman" w:hAnsi="Times New Roman"/>
          <w:sz w:val="24"/>
          <w:szCs w:val="24"/>
        </w:rPr>
      </w:pPr>
      <w:r w:rsidRPr="00E76A0B">
        <w:rPr>
          <w:rFonts w:ascii="Times New Roman" w:hAnsi="Times New Roman"/>
          <w:sz w:val="24"/>
          <w:szCs w:val="24"/>
        </w:rPr>
        <w:t>(należy podać cenę brutto w celu ewentualnej waloryzacji</w:t>
      </w:r>
      <w:r>
        <w:rPr>
          <w:rFonts w:ascii="Times New Roman" w:hAnsi="Times New Roman"/>
          <w:sz w:val="24"/>
          <w:szCs w:val="24"/>
        </w:rPr>
        <w:t xml:space="preserve"> - §12 wzoru umowy</w:t>
      </w:r>
      <w:r w:rsidRPr="00E76A0B">
        <w:rPr>
          <w:rFonts w:ascii="Times New Roman" w:hAnsi="Times New Roman"/>
          <w:sz w:val="24"/>
          <w:szCs w:val="24"/>
        </w:rPr>
        <w:t>)</w:t>
      </w:r>
    </w:p>
    <w:p w14:paraId="779C5679" w14:textId="77777777" w:rsidR="00E76A0B" w:rsidRPr="00E76A0B" w:rsidRDefault="00E76A0B" w:rsidP="00E76A0B">
      <w:pPr>
        <w:pStyle w:val="Akapitzlist"/>
        <w:ind w:left="283"/>
        <w:jc w:val="both"/>
        <w:rPr>
          <w:rFonts w:ascii="Times New Roman" w:hAnsi="Times New Roman"/>
          <w:sz w:val="24"/>
          <w:szCs w:val="24"/>
        </w:rPr>
      </w:pPr>
    </w:p>
    <w:p w14:paraId="134321B8" w14:textId="1363D2D8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5E207B">
        <w:trPr>
          <w:trHeight w:val="176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AFC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10F61C5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9B074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 w:rsidRPr="00AE028D">
        <w:rPr>
          <w:rFonts w:ascii="Times New Roman" w:hAnsi="Times New Roman" w:cs="Times New Roman"/>
          <w:sz w:val="24"/>
          <w:szCs w:val="24"/>
        </w:rPr>
        <w:t>i</w:t>
      </w:r>
      <w:r w:rsidRPr="00AE028D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 w:rsidRPr="00AE028D">
        <w:rPr>
          <w:rFonts w:ascii="Times New Roman" w:hAnsi="Times New Roman" w:cs="Times New Roman"/>
          <w:sz w:val="24"/>
          <w:szCs w:val="24"/>
        </w:rPr>
        <w:t>s</w:t>
      </w:r>
      <w:r w:rsidRPr="00AE028D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AE028D">
        <w:rPr>
          <w:rFonts w:ascii="Times New Roman" w:hAnsi="Times New Roman" w:cs="Times New Roman"/>
          <w:sz w:val="24"/>
          <w:szCs w:val="24"/>
        </w:rPr>
        <w:t>wzór</w:t>
      </w:r>
      <w:r w:rsidRPr="00AE028D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 w:rsidRPr="00AE028D">
        <w:rPr>
          <w:rFonts w:ascii="Times New Roman" w:hAnsi="Times New Roman" w:cs="Times New Roman"/>
          <w:sz w:val="24"/>
          <w:szCs w:val="24"/>
        </w:rPr>
        <w:t>załącznik nr 5 do S</w:t>
      </w:r>
      <w:r w:rsidRPr="00AE028D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 w:rsidRPr="00AE02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028D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AE028D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AE028D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 w:rsidRPr="00AE028D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AE028D"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D56BC8">
        <w:rPr>
          <w:rFonts w:ascii="Times New Roman" w:hAnsi="Times New Roman" w:cs="Times New Roman"/>
          <w:sz w:val="24"/>
          <w:szCs w:val="24"/>
        </w:rPr>
        <w:t>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540243" w:rsidRDefault="00D56BC8" w:rsidP="00D56BC8">
      <w:pPr>
        <w:numPr>
          <w:ilvl w:val="0"/>
          <w:numId w:val="39"/>
        </w:numPr>
        <w:jc w:val="both"/>
      </w:pPr>
      <w:r w:rsidRPr="00540243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 w:rsidRPr="00540243">
        <w:t xml:space="preserve">…………………………. </w:t>
      </w:r>
      <w:r w:rsidRPr="00540243">
        <w:t xml:space="preserve">objętych przedmiotem zamówienia, a ich wartość netto (bez kwoty podatku) będzie wynosiła </w:t>
      </w:r>
      <w:r w:rsidR="006F5C57" w:rsidRPr="00540243">
        <w:t>……………………………</w:t>
      </w:r>
      <w:r w:rsidRPr="00540243">
        <w:t>. zł</w:t>
      </w:r>
    </w:p>
    <w:p w14:paraId="55A36E05" w14:textId="77777777" w:rsidR="00FE3E6D" w:rsidRPr="00540243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540243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243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540243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 w:rsidRPr="00540243">
        <w:rPr>
          <w:rFonts w:ascii="Times New Roman" w:hAnsi="Times New Roman" w:cs="Times New Roman"/>
          <w:sz w:val="24"/>
          <w:szCs w:val="24"/>
        </w:rPr>
        <w:t>^</w:t>
      </w:r>
    </w:p>
    <w:p w14:paraId="6D64D9E8" w14:textId="6590CC69" w:rsidR="000169C8" w:rsidRPr="00540243" w:rsidRDefault="00E10823" w:rsidP="000169C8">
      <w:pPr>
        <w:numPr>
          <w:ilvl w:val="0"/>
          <w:numId w:val="40"/>
        </w:numPr>
        <w:ind w:left="357" w:hanging="357"/>
        <w:jc w:val="both"/>
        <w:rPr>
          <w:strike/>
        </w:rPr>
      </w:pPr>
      <w:r w:rsidRPr="00540243">
        <w:t>JEDZ</w:t>
      </w:r>
    </w:p>
    <w:p w14:paraId="51087BD0" w14:textId="4AE5342C" w:rsidR="00575ECA" w:rsidRPr="00540243" w:rsidRDefault="00E10823" w:rsidP="00575ECA">
      <w:pPr>
        <w:numPr>
          <w:ilvl w:val="0"/>
          <w:numId w:val="40"/>
        </w:numPr>
        <w:jc w:val="both"/>
        <w:rPr>
          <w:strike/>
        </w:rPr>
      </w:pPr>
      <w:r w:rsidRPr="00540243">
        <w:t xml:space="preserve">Oświadczenie Wykonawcy o niepodleganiu wykluczeniu – Zgodnie z art. 7 ust 1 ustawy </w:t>
      </w:r>
      <w:r w:rsidR="00540243" w:rsidRPr="00540243">
        <w:t xml:space="preserve">                           </w:t>
      </w:r>
      <w:r w:rsidRPr="00540243">
        <w:t>z dnia 13 kwietnia 2022 r. o szczególnych rozwiązaniach w zakresie przeciwdziałania wspieraniu agresji na Ukrainę oraz służących ochronie bezpieczeństwa narodowego (Dz.U. z 2022r. poz. 835) – załącznik nr 3c do SWZ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77777777" w:rsidR="000169C8" w:rsidRPr="009070DF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48E1B9F1" w14:textId="414F2F50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5D6EAF4" w14:textId="77777777" w:rsidR="00CE20C4" w:rsidRDefault="00CE20C4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5D4D036" w14:textId="704460A3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A3C2FD3" w14:textId="420366A0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784F214" w14:textId="62479698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F69414C" w14:textId="33FAF905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E300AC2" w14:textId="54199B6D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56C9476" w14:textId="61887A56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CA1EAA" w14:textId="24074F67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77DEE9F" w14:textId="45381930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42B0E99" w14:textId="52DBB3FC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194B16C" w14:textId="50676522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99FAE95" w14:textId="6DF94CD0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004BABB" w14:textId="207C5274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C7400A9" w14:textId="694A2909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D152FB6" w14:textId="10D4331C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7B9726B" w14:textId="60674404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4A942CA" w14:textId="1C742A75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F8D93B6" w14:textId="65687259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2F7BA3D" w14:textId="24B0A44F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79C1EC7" w14:textId="2B5574FD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875C656" w14:textId="29467C1A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013C764" w14:textId="61D507EA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49D8BE0" w14:textId="6B0BF17B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43BE51C" w14:textId="48D12C87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BA60A37" w14:textId="732D01B6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0A79922" w14:textId="58AA641F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BCFF100" w14:textId="135D4A85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D0088A9" w14:textId="1887AC04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7DEC93B" w14:textId="28DAA39E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6C3AD4D" w14:textId="7BDC590E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F51787A" w14:textId="0387CD0C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BD1E7FB" w14:textId="0EBD3884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C2DD980" w14:textId="55FDCA28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4414564" w14:textId="570FAD2C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F735265" w14:textId="562CA543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9CCDA81" w14:textId="12E72E34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9E4423A" w14:textId="54CD93E5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6B0C248" w14:textId="77777777" w:rsidR="00AB5CE3" w:rsidRPr="003F1247" w:rsidRDefault="00B17F1D" w:rsidP="00AB5CE3">
      <w:pPr>
        <w:jc w:val="right"/>
        <w:rPr>
          <w:bCs/>
        </w:rPr>
      </w:pPr>
      <w:r>
        <w:rPr>
          <w:iCs/>
          <w:sz w:val="18"/>
          <w:szCs w:val="18"/>
        </w:rPr>
        <w:lastRenderedPageBreak/>
        <w:tab/>
      </w:r>
      <w:r w:rsidR="00AB5CE3" w:rsidRPr="003F1247">
        <w:rPr>
          <w:bCs/>
        </w:rPr>
        <w:t>Załącznik nr 2a do SWZ – załącznik do formularza oferty</w:t>
      </w:r>
    </w:p>
    <w:p w14:paraId="061A160F" w14:textId="77777777" w:rsidR="00AB5CE3" w:rsidRDefault="00AB5CE3" w:rsidP="00AB5CE3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DAF9673" w14:textId="31CCDF05" w:rsidR="004C0D6A" w:rsidRDefault="004C0D6A" w:rsidP="00B17F1D">
      <w:pPr>
        <w:pStyle w:val="Zwykytekst"/>
        <w:tabs>
          <w:tab w:val="left" w:pos="2535"/>
        </w:tabs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9B084C8" w14:textId="23E2B198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C970E1" w14:textId="77777777" w:rsidR="00806C82" w:rsidRDefault="00806C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36CC7F2" w14:textId="77777777" w:rsidR="00806C82" w:rsidRDefault="00806C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1CA4172" w14:textId="77777777" w:rsidR="00806C82" w:rsidRDefault="00806C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E181859" w14:textId="77777777" w:rsidR="00806C82" w:rsidRDefault="00806C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86B1C64" w14:textId="77777777" w:rsidR="00806C82" w:rsidRDefault="00806C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92C23A1" w14:textId="77777777" w:rsidR="00806C82" w:rsidRDefault="00806C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C958481" w14:textId="77777777" w:rsidR="00806C82" w:rsidRDefault="00806C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B2FEB83" w14:textId="686ABD6E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tbl>
      <w:tblPr>
        <w:tblpPr w:leftFromText="141" w:rightFromText="141" w:vertAnchor="page" w:horzAnchor="margin" w:tblpXSpec="center" w:tblpY="2116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806C82" w:rsidRPr="00FE4316" w14:paraId="51AF7A5F" w14:textId="77777777" w:rsidTr="00806C82">
        <w:tc>
          <w:tcPr>
            <w:tcW w:w="10736" w:type="dxa"/>
            <w:shd w:val="clear" w:color="auto" w:fill="D9D9D9"/>
          </w:tcPr>
          <w:p w14:paraId="4F0927B9" w14:textId="77777777" w:rsidR="00806C82" w:rsidRPr="00FE4316" w:rsidRDefault="00806C82" w:rsidP="00806C82">
            <w:pPr>
              <w:rPr>
                <w:rFonts w:eastAsia="Calibri"/>
                <w:b/>
                <w:color w:val="0D0D0D"/>
                <w:szCs w:val="20"/>
              </w:rPr>
            </w:pPr>
          </w:p>
          <w:p w14:paraId="2D45BC66" w14:textId="77777777" w:rsidR="00806C82" w:rsidRPr="00FE4316" w:rsidRDefault="00806C82" w:rsidP="00806C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 w:val="20"/>
                <w:szCs w:val="20"/>
                <w:u w:val="single"/>
              </w:rPr>
            </w:pPr>
          </w:p>
          <w:p w14:paraId="675966E0" w14:textId="77777777" w:rsidR="00806C82" w:rsidRPr="00FE4316" w:rsidRDefault="00806C82" w:rsidP="00806C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Cs w:val="20"/>
                <w:u w:val="single"/>
              </w:rPr>
            </w:pPr>
            <w:r w:rsidRPr="00FE4316">
              <w:rPr>
                <w:b/>
                <w:bCs/>
                <w:color w:val="0D0D0D"/>
                <w:szCs w:val="20"/>
                <w:u w:val="single"/>
              </w:rPr>
              <w:t xml:space="preserve">Oświadczenie wykonawców wspólnie ubiegających się </w:t>
            </w:r>
            <w:r>
              <w:rPr>
                <w:b/>
                <w:bCs/>
                <w:color w:val="0D0D0D"/>
                <w:szCs w:val="20"/>
                <w:u w:val="single"/>
              </w:rPr>
              <w:t>o udzielenie</w:t>
            </w:r>
            <w:r w:rsidRPr="00FE4316">
              <w:rPr>
                <w:b/>
                <w:bCs/>
                <w:color w:val="0D0D0D"/>
                <w:szCs w:val="20"/>
                <w:u w:val="single"/>
              </w:rPr>
              <w:t xml:space="preserve"> zamówienia</w:t>
            </w:r>
          </w:p>
          <w:p w14:paraId="6BCC86B3" w14:textId="77777777" w:rsidR="00806C82" w:rsidRPr="00FE4316" w:rsidRDefault="00806C82" w:rsidP="00806C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Cs w:val="20"/>
              </w:rPr>
            </w:pPr>
            <w:r w:rsidRPr="00FE4316">
              <w:rPr>
                <w:b/>
                <w:bCs/>
                <w:color w:val="0D0D0D"/>
                <w:szCs w:val="20"/>
              </w:rPr>
              <w:t xml:space="preserve">składane na podstawie art. 117 ust. 4 ustawy Prawo zamówień publicznych (dalej: ustawy </w:t>
            </w:r>
            <w:proofErr w:type="spellStart"/>
            <w:r w:rsidRPr="00FE4316">
              <w:rPr>
                <w:b/>
                <w:bCs/>
                <w:color w:val="0D0D0D"/>
                <w:szCs w:val="20"/>
              </w:rPr>
              <w:t>Pzp</w:t>
            </w:r>
            <w:proofErr w:type="spellEnd"/>
            <w:r w:rsidRPr="00FE4316">
              <w:rPr>
                <w:b/>
                <w:bCs/>
                <w:color w:val="0D0D0D"/>
                <w:szCs w:val="20"/>
              </w:rPr>
              <w:t>)</w:t>
            </w:r>
          </w:p>
          <w:p w14:paraId="20586D60" w14:textId="77777777" w:rsidR="00806C82" w:rsidRPr="00FE4316" w:rsidRDefault="00806C82" w:rsidP="00806C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D0D0D"/>
                <w:sz w:val="20"/>
                <w:szCs w:val="20"/>
              </w:rPr>
            </w:pPr>
          </w:p>
          <w:p w14:paraId="7B68C886" w14:textId="77777777" w:rsidR="00806C82" w:rsidRPr="00FE4316" w:rsidRDefault="00806C82" w:rsidP="00806C8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D0D0D"/>
                <w:szCs w:val="20"/>
              </w:rPr>
            </w:pPr>
            <w:r w:rsidRPr="00FE4316">
              <w:rPr>
                <w:b/>
                <w:bCs/>
                <w:color w:val="0D0D0D"/>
                <w:szCs w:val="20"/>
              </w:rPr>
              <w:t xml:space="preserve">Nr referencyjny nadany sprawie przez Zamawiającego: </w:t>
            </w:r>
            <w:r w:rsidRPr="00FE4316">
              <w:rPr>
                <w:b/>
                <w:sz w:val="28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color w:val="0D0D0D"/>
                <w:szCs w:val="20"/>
              </w:rPr>
              <w:t>ZP.271.1.9.2023</w:t>
            </w:r>
          </w:p>
          <w:p w14:paraId="7DE1B5E9" w14:textId="77777777" w:rsidR="00806C82" w:rsidRPr="003F1247" w:rsidRDefault="00806C82" w:rsidP="00806C8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8"/>
                <w:szCs w:val="28"/>
                <w:vertAlign w:val="subscript"/>
              </w:rPr>
            </w:pPr>
          </w:p>
          <w:p w14:paraId="570CA7F3" w14:textId="77777777" w:rsidR="00806C82" w:rsidRPr="003F1247" w:rsidRDefault="00806C82" w:rsidP="00806C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3F1247">
              <w:rPr>
                <w:b/>
                <w:bCs/>
                <w:iCs/>
                <w:sz w:val="28"/>
                <w:szCs w:val="28"/>
              </w:rPr>
              <w:t>Odbiór i transport odpadów komunalnych zmieszanych oraz odpadów komunalnych selektywnie zbieranych z terenu Gminy Dobrzyca</w:t>
            </w:r>
          </w:p>
          <w:p w14:paraId="1B93FC4E" w14:textId="77777777" w:rsidR="00806C82" w:rsidRDefault="00806C82" w:rsidP="00806C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D0D0D"/>
                <w:szCs w:val="28"/>
              </w:rPr>
            </w:pPr>
          </w:p>
          <w:p w14:paraId="17430CD0" w14:textId="77777777" w:rsidR="00806C82" w:rsidRPr="00FE4316" w:rsidRDefault="00806C82" w:rsidP="00806C8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b/>
                <w:bCs/>
                <w:color w:val="0D0D0D"/>
                <w:sz w:val="20"/>
                <w:szCs w:val="20"/>
              </w:rPr>
              <w:t>1. ZAMAWIAJĄCY:</w:t>
            </w:r>
          </w:p>
          <w:p w14:paraId="024F3E30" w14:textId="77777777" w:rsidR="00806C82" w:rsidRPr="00756243" w:rsidRDefault="00806C82" w:rsidP="00806C82">
            <w:pPr>
              <w:ind w:right="312"/>
              <w:jc w:val="both"/>
              <w:rPr>
                <w:rFonts w:eastAsia="Calibri"/>
                <w:bCs/>
                <w:color w:val="0D0D0D"/>
                <w:sz w:val="20"/>
                <w:szCs w:val="20"/>
              </w:rPr>
            </w:pPr>
            <w:r>
              <w:rPr>
                <w:rFonts w:eastAsia="Calibri"/>
                <w:bCs/>
                <w:color w:val="0D0D0D"/>
                <w:sz w:val="20"/>
                <w:szCs w:val="20"/>
                <w:lang w:val="x-none"/>
              </w:rPr>
              <w:t xml:space="preserve">Gmina </w:t>
            </w:r>
            <w:r>
              <w:rPr>
                <w:rFonts w:eastAsia="Calibri"/>
                <w:bCs/>
                <w:color w:val="0D0D0D"/>
                <w:sz w:val="20"/>
                <w:szCs w:val="20"/>
              </w:rPr>
              <w:t>Dobrzyca</w:t>
            </w:r>
          </w:p>
          <w:p w14:paraId="35117AE0" w14:textId="77777777" w:rsidR="00806C82" w:rsidRDefault="00806C82" w:rsidP="00806C82">
            <w:pPr>
              <w:ind w:right="312"/>
              <w:jc w:val="both"/>
              <w:rPr>
                <w:rFonts w:eastAsia="Calibri"/>
                <w:bCs/>
                <w:color w:val="0D0D0D"/>
                <w:sz w:val="20"/>
                <w:szCs w:val="20"/>
              </w:rPr>
            </w:pPr>
            <w:r>
              <w:rPr>
                <w:rFonts w:eastAsia="Calibri"/>
                <w:bCs/>
                <w:color w:val="0D0D0D"/>
                <w:sz w:val="20"/>
                <w:szCs w:val="20"/>
              </w:rPr>
              <w:t xml:space="preserve">ul. Rynek 14,  63-330 Dobrzyca </w:t>
            </w:r>
          </w:p>
          <w:p w14:paraId="7AA3A922" w14:textId="77777777" w:rsidR="00806C82" w:rsidRPr="00FE4316" w:rsidRDefault="00806C82" w:rsidP="00806C82">
            <w:pPr>
              <w:ind w:right="312"/>
              <w:jc w:val="both"/>
              <w:rPr>
                <w:rFonts w:eastAsia="Calibri"/>
                <w:bCs/>
                <w:color w:val="0D0D0D"/>
                <w:sz w:val="20"/>
                <w:szCs w:val="20"/>
              </w:rPr>
            </w:pPr>
          </w:p>
          <w:p w14:paraId="739C7250" w14:textId="77777777" w:rsidR="00806C82" w:rsidRPr="00FE4316" w:rsidRDefault="00806C82" w:rsidP="00806C8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b/>
                <w:bCs/>
                <w:color w:val="0D0D0D"/>
                <w:sz w:val="20"/>
                <w:szCs w:val="20"/>
              </w:rPr>
              <w:t>WYKONAWCA:</w:t>
            </w:r>
          </w:p>
          <w:p w14:paraId="53DA55BB" w14:textId="77777777" w:rsidR="00806C82" w:rsidRPr="00FE4316" w:rsidRDefault="00806C82" w:rsidP="00806C82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b/>
                <w:bCs/>
                <w:color w:val="0D0D0D"/>
                <w:sz w:val="20"/>
                <w:szCs w:val="20"/>
              </w:rPr>
              <w:t xml:space="preserve">Nazwa(y) Wykonawcy(ów) 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>…………………………………………………………………………………………………….….....</w:t>
            </w:r>
          </w:p>
          <w:p w14:paraId="7A17CBB5" w14:textId="77777777" w:rsidR="00806C82" w:rsidRPr="00FE4316" w:rsidRDefault="00806C82" w:rsidP="00806C82">
            <w:pPr>
              <w:rPr>
                <w:rFonts w:eastAsia="Calibri"/>
                <w:b/>
                <w:bCs/>
                <w:i/>
                <w:color w:val="0D0D0D"/>
                <w:sz w:val="18"/>
                <w:szCs w:val="18"/>
              </w:rPr>
            </w:pPr>
            <w:r w:rsidRPr="00FE4316">
              <w:rPr>
                <w:rFonts w:eastAsia="Calibri"/>
                <w:b/>
                <w:bCs/>
                <w:color w:val="0D0D0D"/>
                <w:sz w:val="20"/>
                <w:szCs w:val="20"/>
              </w:rPr>
              <w:t>Adres(y) Wykonawcy(ów</w:t>
            </w:r>
            <w:r w:rsidRPr="00FE4316">
              <w:rPr>
                <w:rFonts w:eastAsia="Calibri"/>
                <w:b/>
                <w:bCs/>
                <w:i/>
                <w:color w:val="0D0D0D"/>
                <w:sz w:val="20"/>
                <w:szCs w:val="20"/>
              </w:rPr>
              <w:t>) ……………………………</w:t>
            </w:r>
            <w:r w:rsidRPr="00FE4316">
              <w:rPr>
                <w:rFonts w:eastAsia="Calibri"/>
                <w:b/>
                <w:bCs/>
                <w:i/>
                <w:color w:val="0D0D0D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DEEEAB7" w14:textId="77777777" w:rsidR="00806C82" w:rsidRPr="00FE4316" w:rsidRDefault="00806C82" w:rsidP="00806C82">
            <w:pPr>
              <w:rPr>
                <w:rFonts w:eastAsia="Calibri"/>
                <w:color w:val="0D0D0D"/>
                <w:sz w:val="18"/>
                <w:szCs w:val="18"/>
              </w:rPr>
            </w:pPr>
          </w:p>
        </w:tc>
      </w:tr>
      <w:tr w:rsidR="00806C82" w:rsidRPr="00FE4316" w14:paraId="047A1D7A" w14:textId="77777777" w:rsidTr="00806C82">
        <w:trPr>
          <w:trHeight w:val="5911"/>
        </w:trPr>
        <w:tc>
          <w:tcPr>
            <w:tcW w:w="10736" w:type="dxa"/>
            <w:shd w:val="clear" w:color="auto" w:fill="auto"/>
          </w:tcPr>
          <w:p w14:paraId="53F66D25" w14:textId="77777777" w:rsidR="00806C82" w:rsidRPr="00FE4316" w:rsidRDefault="00806C82" w:rsidP="00806C82">
            <w:pPr>
              <w:rPr>
                <w:rFonts w:eastAsia="Calibri"/>
                <w:b/>
                <w:color w:val="0D0D0D"/>
                <w:sz w:val="18"/>
                <w:szCs w:val="18"/>
              </w:rPr>
            </w:pPr>
          </w:p>
          <w:p w14:paraId="2FC60E17" w14:textId="77777777" w:rsidR="00806C82" w:rsidRPr="00FE4316" w:rsidRDefault="00806C82" w:rsidP="00806C82">
            <w:pPr>
              <w:jc w:val="center"/>
              <w:rPr>
                <w:rFonts w:eastAsia="Calibri"/>
                <w:color w:val="0D0D0D"/>
                <w:sz w:val="18"/>
                <w:szCs w:val="18"/>
              </w:rPr>
            </w:pPr>
          </w:p>
          <w:p w14:paraId="5C17668A" w14:textId="77777777" w:rsidR="00806C82" w:rsidRPr="00087BB6" w:rsidRDefault="00806C82" w:rsidP="00806C82">
            <w:pPr>
              <w:rPr>
                <w:rFonts w:eastAsia="Calibri"/>
                <w:b/>
                <w:bCs/>
                <w:iCs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Na potrzeby postępowania o udzielenie zamówienia publicznego pn. </w:t>
            </w:r>
            <w:r>
              <w:t xml:space="preserve">   </w:t>
            </w:r>
            <w:r w:rsidRPr="003F1247">
              <w:rPr>
                <w:rFonts w:eastAsia="Calibri"/>
                <w:b/>
                <w:bCs/>
                <w:iCs/>
                <w:color w:val="0D0D0D"/>
                <w:sz w:val="20"/>
                <w:szCs w:val="20"/>
              </w:rPr>
              <w:t>Odbiór i transport odpadów komunalnych zmieszanych oraz odpadów komunalnych selektywnie zbieranych z terenu Gminy Dobrzyca</w:t>
            </w:r>
          </w:p>
          <w:p w14:paraId="08C5A257" w14:textId="77777777" w:rsidR="00806C82" w:rsidRPr="00FE4316" w:rsidRDefault="00806C82" w:rsidP="00806C82">
            <w:pPr>
              <w:jc w:val="center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>oświadczam że:</w:t>
            </w:r>
          </w:p>
          <w:p w14:paraId="20F18DCB" w14:textId="77777777" w:rsidR="00806C82" w:rsidRDefault="00806C82" w:rsidP="00806C82">
            <w:pPr>
              <w:numPr>
                <w:ilvl w:val="0"/>
                <w:numId w:val="50"/>
              </w:numPr>
              <w:spacing w:after="160" w:line="259" w:lineRule="auto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eastAsia="Calibri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) zrealizuje następujące </w:t>
            </w:r>
            <w:r>
              <w:rPr>
                <w:rFonts w:eastAsia="Calibri"/>
                <w:color w:val="0D0D0D"/>
                <w:sz w:val="20"/>
                <w:szCs w:val="20"/>
              </w:rPr>
              <w:t>usługi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>:</w:t>
            </w:r>
          </w:p>
          <w:p w14:paraId="6DD96256" w14:textId="77777777" w:rsidR="00806C82" w:rsidRDefault="00806C82" w:rsidP="00806C82">
            <w:pPr>
              <w:ind w:left="72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479E62EB" w14:textId="77777777" w:rsidR="00806C82" w:rsidRPr="00FE4316" w:rsidRDefault="00806C82" w:rsidP="00806C82">
            <w:pPr>
              <w:ind w:left="72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>
              <w:rPr>
                <w:rFonts w:eastAsia="Calibri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2245BDF2" w14:textId="77777777" w:rsidR="00806C82" w:rsidRPr="00FE4316" w:rsidRDefault="00806C82" w:rsidP="00806C82">
            <w:pPr>
              <w:jc w:val="right"/>
              <w:rPr>
                <w:rFonts w:eastAsia="Calibri"/>
                <w:color w:val="0D0D0D"/>
                <w:sz w:val="20"/>
                <w:szCs w:val="20"/>
              </w:rPr>
            </w:pPr>
          </w:p>
          <w:p w14:paraId="6894A7F5" w14:textId="77777777" w:rsidR="00806C82" w:rsidRDefault="00806C82" w:rsidP="00806C82">
            <w:pPr>
              <w:numPr>
                <w:ilvl w:val="0"/>
                <w:numId w:val="50"/>
              </w:numPr>
              <w:spacing w:after="160" w:line="259" w:lineRule="auto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eastAsia="Calibri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>) zrealiz</w:t>
            </w:r>
            <w:r>
              <w:rPr>
                <w:rFonts w:eastAsia="Calibri"/>
                <w:color w:val="0D0D0D"/>
                <w:sz w:val="20"/>
                <w:szCs w:val="20"/>
              </w:rPr>
              <w:t>uje następujące usługi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>:</w:t>
            </w:r>
          </w:p>
          <w:p w14:paraId="29FC40F1" w14:textId="77777777" w:rsidR="00806C82" w:rsidRDefault="00806C82" w:rsidP="00806C82">
            <w:pPr>
              <w:ind w:left="72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4D541659" w14:textId="77777777" w:rsidR="00806C82" w:rsidRPr="00FE4316" w:rsidRDefault="00806C82" w:rsidP="00806C82">
            <w:pPr>
              <w:ind w:left="36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>
              <w:rPr>
                <w:rFonts w:eastAsia="Calibri"/>
                <w:color w:val="0D0D0D"/>
                <w:sz w:val="20"/>
                <w:szCs w:val="20"/>
              </w:rPr>
              <w:t xml:space="preserve">        ………………………………………………………………………………………………………………………………..</w:t>
            </w:r>
          </w:p>
          <w:p w14:paraId="2DEA2209" w14:textId="77777777" w:rsidR="00806C82" w:rsidRPr="00FE4316" w:rsidRDefault="00806C82" w:rsidP="00806C82">
            <w:pPr>
              <w:jc w:val="both"/>
              <w:rPr>
                <w:rFonts w:eastAsia="Calibri"/>
                <w:color w:val="0D0D0D"/>
                <w:sz w:val="20"/>
                <w:szCs w:val="20"/>
              </w:rPr>
            </w:pPr>
          </w:p>
          <w:p w14:paraId="0A28749C" w14:textId="77777777" w:rsidR="00806C82" w:rsidRDefault="00806C82" w:rsidP="00806C82">
            <w:pPr>
              <w:numPr>
                <w:ilvl w:val="0"/>
                <w:numId w:val="50"/>
              </w:numPr>
              <w:spacing w:after="160" w:line="259" w:lineRule="auto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eastAsia="Calibri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) zrealizuje następujące </w:t>
            </w:r>
            <w:r>
              <w:rPr>
                <w:rFonts w:eastAsia="Calibri"/>
                <w:color w:val="0D0D0D"/>
                <w:sz w:val="20"/>
                <w:szCs w:val="20"/>
              </w:rPr>
              <w:t>usługi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>:</w:t>
            </w:r>
          </w:p>
          <w:p w14:paraId="4D0E4722" w14:textId="77777777" w:rsidR="00806C82" w:rsidRDefault="00806C82" w:rsidP="00806C82">
            <w:pPr>
              <w:ind w:left="72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37CBC19D" w14:textId="77777777" w:rsidR="00806C82" w:rsidRPr="00FE4316" w:rsidRDefault="00806C82" w:rsidP="00806C82">
            <w:pPr>
              <w:ind w:left="72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>
              <w:rPr>
                <w:rFonts w:eastAsia="Calibri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1ECF6AD8" w14:textId="77777777" w:rsidR="00806C82" w:rsidRPr="00FE4316" w:rsidRDefault="00806C82" w:rsidP="00806C82">
            <w:pPr>
              <w:rPr>
                <w:rFonts w:eastAsia="Calibri"/>
                <w:color w:val="0D0D0D"/>
                <w:sz w:val="20"/>
                <w:szCs w:val="20"/>
              </w:rPr>
            </w:pPr>
          </w:p>
          <w:p w14:paraId="1642ACE6" w14:textId="77777777" w:rsidR="00806C82" w:rsidRPr="00FE4316" w:rsidRDefault="00806C82" w:rsidP="00806C82">
            <w:pPr>
              <w:jc w:val="right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  <w:t>…………………………………………</w:t>
            </w:r>
          </w:p>
          <w:p w14:paraId="16EFB186" w14:textId="77777777" w:rsidR="00806C82" w:rsidRPr="00CD189E" w:rsidRDefault="00806C82" w:rsidP="00806C82">
            <w:pPr>
              <w:ind w:left="7080" w:firstLine="708"/>
              <w:jc w:val="both"/>
              <w:rPr>
                <w:rFonts w:eastAsia="Calibri"/>
                <w:i/>
                <w:color w:val="0D0D0D"/>
                <w:sz w:val="20"/>
                <w:szCs w:val="20"/>
              </w:rPr>
            </w:pPr>
            <w:r>
              <w:rPr>
                <w:rFonts w:eastAsia="Calibri"/>
                <w:i/>
                <w:color w:val="0D0D0D"/>
                <w:sz w:val="20"/>
                <w:szCs w:val="20"/>
              </w:rPr>
              <w:t xml:space="preserve">                  (podpis)</w:t>
            </w:r>
          </w:p>
        </w:tc>
      </w:tr>
    </w:tbl>
    <w:p w14:paraId="61F211AE" w14:textId="77777777" w:rsidR="004C0D6A" w:rsidRDefault="004C0D6A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A9C1FE1" w14:textId="77777777" w:rsidR="00806C82" w:rsidRDefault="00806C82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C3EEC9F" w14:textId="77777777" w:rsidR="00806C82" w:rsidRDefault="00806C82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FEAB252" w:rsidR="00DF5A5D" w:rsidRPr="00540243" w:rsidRDefault="0070455E" w:rsidP="00DF5A5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540243">
        <w:rPr>
          <w:b/>
          <w:sz w:val="20"/>
          <w:szCs w:val="20"/>
        </w:rPr>
        <w:t>ZPI.271.1.</w:t>
      </w:r>
      <w:r w:rsidR="001B1DFA" w:rsidRPr="00540243">
        <w:rPr>
          <w:b/>
          <w:sz w:val="20"/>
          <w:szCs w:val="20"/>
        </w:rPr>
        <w:t>9</w:t>
      </w:r>
      <w:r w:rsidRPr="00540243">
        <w:rPr>
          <w:b/>
          <w:sz w:val="20"/>
          <w:szCs w:val="20"/>
        </w:rPr>
        <w:t>.20</w:t>
      </w:r>
      <w:r w:rsidR="001B1DFA" w:rsidRPr="00540243">
        <w:rPr>
          <w:b/>
          <w:sz w:val="20"/>
          <w:szCs w:val="20"/>
        </w:rPr>
        <w:t>23</w:t>
      </w:r>
    </w:p>
    <w:p w14:paraId="39373C32" w14:textId="2F4E0101" w:rsidR="0070455E" w:rsidRPr="00540243" w:rsidRDefault="0070455E" w:rsidP="0070455E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540243">
        <w:t>Załącznik nr 3c do SWZ</w:t>
      </w:r>
    </w:p>
    <w:p w14:paraId="00C621EB" w14:textId="77777777" w:rsidR="0070455E" w:rsidRPr="00540243" w:rsidRDefault="0070455E" w:rsidP="0070455E">
      <w:pPr>
        <w:tabs>
          <w:tab w:val="left" w:leader="dot" w:pos="9360"/>
        </w:tabs>
        <w:spacing w:line="276" w:lineRule="auto"/>
        <w:ind w:right="23"/>
      </w:pPr>
    </w:p>
    <w:p w14:paraId="18B167D8" w14:textId="77777777" w:rsidR="0070455E" w:rsidRPr="00540243" w:rsidRDefault="0070455E" w:rsidP="0070455E">
      <w:pPr>
        <w:tabs>
          <w:tab w:val="left" w:leader="dot" w:pos="9360"/>
        </w:tabs>
        <w:spacing w:line="276" w:lineRule="auto"/>
        <w:ind w:right="23"/>
      </w:pPr>
    </w:p>
    <w:p w14:paraId="197E1742" w14:textId="4C0FE42D" w:rsidR="0070455E" w:rsidRPr="00540243" w:rsidRDefault="0070455E" w:rsidP="0070455E">
      <w:pPr>
        <w:tabs>
          <w:tab w:val="left" w:leader="dot" w:pos="9360"/>
        </w:tabs>
        <w:spacing w:line="276" w:lineRule="auto"/>
        <w:ind w:right="23"/>
      </w:pPr>
      <w:r w:rsidRPr="00540243">
        <w:t>……………………………….</w:t>
      </w:r>
    </w:p>
    <w:p w14:paraId="154EF095" w14:textId="77777777" w:rsidR="0070455E" w:rsidRPr="00540243" w:rsidRDefault="0070455E" w:rsidP="0070455E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540243">
        <w:rPr>
          <w:sz w:val="18"/>
          <w:szCs w:val="18"/>
        </w:rPr>
        <w:t>(nazwa i adres Wykonawcy/Wykonawców)</w:t>
      </w:r>
    </w:p>
    <w:p w14:paraId="1070410D" w14:textId="77777777" w:rsidR="0070455E" w:rsidRPr="00540243" w:rsidRDefault="0070455E" w:rsidP="0070455E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D7C36B0" w14:textId="77777777" w:rsidR="0070455E" w:rsidRPr="00540243" w:rsidRDefault="0070455E" w:rsidP="0070455E">
      <w:pPr>
        <w:spacing w:line="276" w:lineRule="auto"/>
        <w:ind w:left="5664" w:right="23"/>
        <w:rPr>
          <w:b/>
        </w:rPr>
      </w:pPr>
      <w:r w:rsidRPr="00540243">
        <w:rPr>
          <w:b/>
          <w:bCs/>
        </w:rPr>
        <w:t>Zamawiający</w:t>
      </w:r>
      <w:r w:rsidRPr="00540243">
        <w:rPr>
          <w:b/>
        </w:rPr>
        <w:t>:</w:t>
      </w:r>
    </w:p>
    <w:p w14:paraId="614AC2CB" w14:textId="77777777" w:rsidR="0070455E" w:rsidRPr="00540243" w:rsidRDefault="0070455E" w:rsidP="0070455E">
      <w:pPr>
        <w:spacing w:line="276" w:lineRule="auto"/>
        <w:ind w:left="5664" w:right="23"/>
        <w:rPr>
          <w:bCs/>
        </w:rPr>
      </w:pPr>
      <w:r w:rsidRPr="00540243">
        <w:rPr>
          <w:bCs/>
        </w:rPr>
        <w:t>Gmina Dobrzyca</w:t>
      </w:r>
    </w:p>
    <w:p w14:paraId="0C1FE32E" w14:textId="77777777" w:rsidR="0070455E" w:rsidRPr="00540243" w:rsidRDefault="0070455E" w:rsidP="0070455E">
      <w:pPr>
        <w:spacing w:line="276" w:lineRule="auto"/>
        <w:ind w:left="5664" w:right="23"/>
        <w:rPr>
          <w:bCs/>
        </w:rPr>
      </w:pPr>
      <w:r w:rsidRPr="00540243">
        <w:rPr>
          <w:bCs/>
        </w:rPr>
        <w:t>ul. Rynek 14</w:t>
      </w:r>
    </w:p>
    <w:p w14:paraId="3E5B11BC" w14:textId="77777777" w:rsidR="0070455E" w:rsidRPr="00540243" w:rsidRDefault="0070455E" w:rsidP="0070455E">
      <w:pPr>
        <w:spacing w:line="276" w:lineRule="auto"/>
        <w:ind w:left="5664" w:right="23"/>
        <w:rPr>
          <w:bCs/>
        </w:rPr>
      </w:pPr>
      <w:r w:rsidRPr="00540243">
        <w:rPr>
          <w:bCs/>
        </w:rPr>
        <w:t>63-330 Dobrzyca</w:t>
      </w:r>
    </w:p>
    <w:p w14:paraId="46C431B6" w14:textId="77777777" w:rsidR="0070455E" w:rsidRPr="00540243" w:rsidRDefault="0070455E" w:rsidP="0070455E">
      <w:pPr>
        <w:jc w:val="center"/>
        <w:rPr>
          <w:rFonts w:ascii="Verdana" w:hAnsi="Verdana" w:cs="Arial"/>
          <w:b/>
          <w:sz w:val="20"/>
          <w:szCs w:val="20"/>
        </w:rPr>
      </w:pPr>
    </w:p>
    <w:p w14:paraId="6FB3F9D7" w14:textId="77777777" w:rsidR="0070455E" w:rsidRPr="00540243" w:rsidRDefault="0070455E" w:rsidP="0070455E">
      <w:pPr>
        <w:jc w:val="center"/>
        <w:rPr>
          <w:rFonts w:ascii="Verdana" w:hAnsi="Verdana" w:cs="Arial"/>
          <w:b/>
          <w:sz w:val="20"/>
          <w:szCs w:val="20"/>
        </w:rPr>
      </w:pPr>
    </w:p>
    <w:p w14:paraId="6684AE6E" w14:textId="77777777" w:rsidR="0070455E" w:rsidRPr="00540243" w:rsidRDefault="0070455E" w:rsidP="0070455E">
      <w:pPr>
        <w:widowControl w:val="0"/>
        <w:spacing w:line="360" w:lineRule="auto"/>
        <w:jc w:val="center"/>
        <w:rPr>
          <w:b/>
          <w:u w:val="single"/>
        </w:rPr>
      </w:pPr>
      <w:r w:rsidRPr="00540243">
        <w:rPr>
          <w:b/>
          <w:u w:val="single"/>
        </w:rPr>
        <w:t>Oświadczenie wykonawcy</w:t>
      </w:r>
    </w:p>
    <w:p w14:paraId="0B249F96" w14:textId="77777777" w:rsidR="0070455E" w:rsidRPr="00540243" w:rsidRDefault="0070455E" w:rsidP="0070455E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540243">
        <w:rPr>
          <w:b/>
        </w:rPr>
        <w:tab/>
        <w:t>dotyczące przesłanek wykluczenia z postępowania</w:t>
      </w:r>
    </w:p>
    <w:p w14:paraId="170AE701" w14:textId="77777777" w:rsidR="0070455E" w:rsidRPr="00540243" w:rsidRDefault="0070455E" w:rsidP="0070455E">
      <w:pPr>
        <w:jc w:val="both"/>
      </w:pPr>
    </w:p>
    <w:p w14:paraId="184CDCF8" w14:textId="77777777" w:rsidR="0070455E" w:rsidRPr="00540243" w:rsidRDefault="0070455E" w:rsidP="0070455E">
      <w:pPr>
        <w:jc w:val="both"/>
      </w:pPr>
    </w:p>
    <w:p w14:paraId="57C5D422" w14:textId="428DD95C" w:rsidR="0070455E" w:rsidRPr="00540243" w:rsidRDefault="0070455E" w:rsidP="001B1DFA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40243">
        <w:rPr>
          <w:rFonts w:ascii="Times New Roman" w:hAnsi="Times New Roman"/>
        </w:rPr>
        <w:t>Na potrzeby postępowania o udzielenie zamówienia publicznego pn.</w:t>
      </w:r>
      <w:r w:rsidRPr="00540243">
        <w:rPr>
          <w:rFonts w:ascii="Times New Roman" w:eastAsia="Calibri" w:hAnsi="Times New Roman"/>
          <w:b/>
          <w:bCs/>
          <w:lang w:eastAsia="en-US"/>
        </w:rPr>
        <w:t xml:space="preserve"> </w:t>
      </w:r>
      <w:r w:rsidR="001B1DFA" w:rsidRPr="00540243">
        <w:rPr>
          <w:rFonts w:ascii="Times New Roman" w:hAnsi="Times New Roman"/>
          <w:b/>
          <w:i/>
          <w:iCs/>
        </w:rPr>
        <w:t xml:space="preserve">Odbiór i transport odpadów komunalnych zmieszanych oraz odpadów komunalnych selektywnie zbieranych                       z terenu Gminy Dobrzyca </w:t>
      </w:r>
      <w:r w:rsidRPr="00540243">
        <w:rPr>
          <w:rFonts w:ascii="Times New Roman" w:hAnsi="Times New Roman"/>
          <w:bCs/>
        </w:rPr>
        <w:t>w systemie „zaprojektuj i wybuduj”</w:t>
      </w:r>
      <w:r w:rsidRPr="00540243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540243">
        <w:rPr>
          <w:rFonts w:ascii="Times New Roman" w:hAnsi="Times New Roman"/>
        </w:rPr>
        <w:t xml:space="preserve">prowadzonego przez </w:t>
      </w:r>
      <w:r w:rsidRPr="00540243">
        <w:rPr>
          <w:rFonts w:ascii="Times New Roman" w:hAnsi="Times New Roman"/>
          <w:b/>
          <w:bCs/>
        </w:rPr>
        <w:t>Gminę Dobrzyca</w:t>
      </w:r>
      <w:r w:rsidRPr="00540243">
        <w:rPr>
          <w:rFonts w:ascii="Times New Roman" w:hAnsi="Times New Roman"/>
        </w:rPr>
        <w:t xml:space="preserve"> oświadczam, co następuje:</w:t>
      </w:r>
    </w:p>
    <w:p w14:paraId="5B680579" w14:textId="77777777" w:rsidR="0070455E" w:rsidRPr="0054024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40A6ED17" w14:textId="77777777" w:rsidR="0070455E" w:rsidRPr="00540243" w:rsidRDefault="0070455E" w:rsidP="0070455E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540243">
        <w:rPr>
          <w:b/>
        </w:rPr>
        <w:t>OŚWIADCZENIE DOTYCZĄCE WYKONAWCY:</w:t>
      </w:r>
    </w:p>
    <w:p w14:paraId="5EE2680A" w14:textId="77777777" w:rsidR="0070455E" w:rsidRPr="0054024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540243">
        <w:rPr>
          <w:bCs/>
        </w:rPr>
        <w:t xml:space="preserve">Oświadczam, że nie podlegam wykluczeniu z postępowania o udzielenie zamówienia publicznego na podstawie art. 7 ust. 1 ustawy z dnia 13 kwietnia 2022 r. o szczególnych rozwiązaniach                           w zakresie przeciwdziałania wspieraniu agresji na Ukrainę oraz służących ochronie bezpieczeństwa narodowego. </w:t>
      </w:r>
    </w:p>
    <w:p w14:paraId="2EBE3BEC" w14:textId="77777777" w:rsidR="0070455E" w:rsidRPr="0054024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530DA2FA" w14:textId="77777777" w:rsidR="0070455E" w:rsidRPr="00540243" w:rsidRDefault="0070455E" w:rsidP="0070455E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540243">
        <w:rPr>
          <w:b/>
        </w:rPr>
        <w:t>OŚWIADCZENIE DOTYCZĄCE PODANYCH INFORMACJI:</w:t>
      </w:r>
    </w:p>
    <w:p w14:paraId="4D322D48" w14:textId="77777777" w:rsidR="0070455E" w:rsidRPr="0054024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540243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1900028B" w14:textId="77777777" w:rsidR="0070455E" w:rsidRPr="0054024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306E4ABD" w14:textId="77777777" w:rsidR="0070455E" w:rsidRPr="0054024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2361000" w14:textId="77777777" w:rsidR="0070455E" w:rsidRPr="0054024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3F109396" w14:textId="77777777" w:rsidR="0070455E" w:rsidRPr="00540243" w:rsidRDefault="0070455E" w:rsidP="0070455E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</w:rPr>
      </w:pPr>
    </w:p>
    <w:p w14:paraId="1576B4AF" w14:textId="0979BF33" w:rsidR="00016217" w:rsidRPr="00540243" w:rsidRDefault="0001621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</w:rPr>
      </w:pPr>
    </w:p>
    <w:p w14:paraId="1EA8B8FB" w14:textId="68E99212" w:rsidR="0070455E" w:rsidRPr="00540243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</w:rPr>
      </w:pPr>
    </w:p>
    <w:p w14:paraId="6395BD1D" w14:textId="0284F60D" w:rsidR="0070455E" w:rsidRPr="00540243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</w:rPr>
      </w:pPr>
    </w:p>
    <w:p w14:paraId="41E01582" w14:textId="4CA5EC54" w:rsidR="0070455E" w:rsidRPr="00540243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</w:rPr>
      </w:pPr>
    </w:p>
    <w:p w14:paraId="146823AA" w14:textId="7A2CFFBB" w:rsidR="0070455E" w:rsidRPr="00540243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</w:rPr>
      </w:pPr>
    </w:p>
    <w:p w14:paraId="2B5B9402" w14:textId="77777777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63B0F29C" w14:textId="16583526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50FBAA8D" w14:textId="61CAC274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A92D72C" w14:textId="77777777" w:rsidR="0070455E" w:rsidRPr="00514FAD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A97EB90" w14:textId="290A5156" w:rsidR="00065A04" w:rsidRPr="00540243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222B80">
        <w:rPr>
          <w:b/>
          <w:sz w:val="20"/>
          <w:szCs w:val="20"/>
        </w:rPr>
        <w:t>ZPI.271.1.</w:t>
      </w:r>
      <w:r w:rsidR="001B1DFA" w:rsidRPr="00222B80">
        <w:rPr>
          <w:b/>
          <w:sz w:val="20"/>
          <w:szCs w:val="20"/>
        </w:rPr>
        <w:t>9</w:t>
      </w:r>
      <w:r w:rsidRPr="00222B80">
        <w:rPr>
          <w:b/>
          <w:sz w:val="20"/>
          <w:szCs w:val="20"/>
        </w:rPr>
        <w:t>.202</w:t>
      </w:r>
      <w:r w:rsidR="001B1DFA" w:rsidRPr="00222B80">
        <w:rPr>
          <w:b/>
          <w:sz w:val="20"/>
          <w:szCs w:val="20"/>
        </w:rPr>
        <w:t>3</w:t>
      </w:r>
    </w:p>
    <w:p w14:paraId="5134BA58" w14:textId="77777777" w:rsidR="00833732" w:rsidRPr="00540243" w:rsidRDefault="00833732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</w:p>
    <w:p w14:paraId="6EDDA34C" w14:textId="77777777" w:rsidR="00065A04" w:rsidRPr="00540243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5BCE129E" w14:textId="5800A0C1" w:rsidR="00833732" w:rsidRPr="00540243" w:rsidRDefault="00833732" w:rsidP="001D428A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540243">
        <w:t>Załącznik nr 4</w:t>
      </w:r>
      <w:r w:rsidR="008B3F87" w:rsidRPr="00540243">
        <w:t xml:space="preserve"> </w:t>
      </w:r>
      <w:r w:rsidRPr="00540243">
        <w:t>do SWZ</w:t>
      </w:r>
    </w:p>
    <w:p w14:paraId="0BAD12AA" w14:textId="77777777" w:rsidR="00833732" w:rsidRPr="00540243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540243" w:rsidRDefault="00833732" w:rsidP="00833732">
      <w:pPr>
        <w:spacing w:line="276" w:lineRule="auto"/>
        <w:ind w:left="5664" w:right="23"/>
        <w:rPr>
          <w:b/>
        </w:rPr>
      </w:pPr>
      <w:r w:rsidRPr="00540243">
        <w:rPr>
          <w:b/>
          <w:bCs/>
        </w:rPr>
        <w:t>Zamawiający</w:t>
      </w:r>
      <w:r w:rsidRPr="00540243">
        <w:rPr>
          <w:b/>
        </w:rPr>
        <w:t>:</w:t>
      </w:r>
    </w:p>
    <w:p w14:paraId="032DFAB2" w14:textId="77777777" w:rsidR="00833732" w:rsidRPr="00540243" w:rsidRDefault="00833732" w:rsidP="00833732">
      <w:pPr>
        <w:spacing w:line="276" w:lineRule="auto"/>
        <w:ind w:left="5664" w:right="23"/>
        <w:rPr>
          <w:bCs/>
        </w:rPr>
      </w:pPr>
      <w:r w:rsidRPr="00540243">
        <w:rPr>
          <w:bCs/>
        </w:rPr>
        <w:t>Gmina Dobrzyca</w:t>
      </w:r>
    </w:p>
    <w:p w14:paraId="15F72DA6" w14:textId="77777777" w:rsidR="00833732" w:rsidRPr="00540243" w:rsidRDefault="00833732" w:rsidP="00833732">
      <w:pPr>
        <w:spacing w:line="276" w:lineRule="auto"/>
        <w:ind w:left="5664" w:right="23"/>
        <w:rPr>
          <w:bCs/>
        </w:rPr>
      </w:pPr>
      <w:r w:rsidRPr="00540243">
        <w:rPr>
          <w:bCs/>
        </w:rPr>
        <w:t>ul. Rynek 14</w:t>
      </w:r>
    </w:p>
    <w:p w14:paraId="469EE883" w14:textId="77777777" w:rsidR="00833732" w:rsidRPr="00540243" w:rsidRDefault="00833732" w:rsidP="00833732">
      <w:pPr>
        <w:spacing w:line="276" w:lineRule="auto"/>
        <w:ind w:left="5664" w:right="23"/>
        <w:rPr>
          <w:bCs/>
        </w:rPr>
      </w:pPr>
      <w:r w:rsidRPr="00540243">
        <w:rPr>
          <w:bCs/>
        </w:rPr>
        <w:t>63-330 Dobrzyca</w:t>
      </w:r>
    </w:p>
    <w:p w14:paraId="594AC4B4" w14:textId="77777777" w:rsidR="00473551" w:rsidRPr="00540243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540243" w:rsidRDefault="00473551" w:rsidP="00473551">
      <w:pPr>
        <w:spacing w:line="276" w:lineRule="auto"/>
        <w:jc w:val="center"/>
        <w:rPr>
          <w:b/>
        </w:rPr>
      </w:pPr>
      <w:r w:rsidRPr="00540243">
        <w:rPr>
          <w:b/>
        </w:rPr>
        <w:t xml:space="preserve">ZOBOWIĄZANIE PODMIOTU  </w:t>
      </w:r>
    </w:p>
    <w:p w14:paraId="6B8F3C61" w14:textId="77777777" w:rsidR="009A220C" w:rsidRPr="00540243" w:rsidRDefault="00473551" w:rsidP="00473551">
      <w:pPr>
        <w:spacing w:line="276" w:lineRule="auto"/>
        <w:jc w:val="center"/>
        <w:rPr>
          <w:b/>
        </w:rPr>
      </w:pPr>
      <w:r w:rsidRPr="00540243">
        <w:rPr>
          <w:b/>
        </w:rPr>
        <w:t xml:space="preserve">do oddania do dyspozycji Wykonawcy niezbędnych zasobów </w:t>
      </w:r>
    </w:p>
    <w:p w14:paraId="710C5031" w14:textId="77777777" w:rsidR="00473551" w:rsidRPr="00540243" w:rsidRDefault="00473551" w:rsidP="00473551">
      <w:pPr>
        <w:spacing w:line="276" w:lineRule="auto"/>
        <w:jc w:val="center"/>
        <w:rPr>
          <w:b/>
        </w:rPr>
      </w:pPr>
      <w:r w:rsidRPr="00540243">
        <w:rPr>
          <w:b/>
        </w:rPr>
        <w:t xml:space="preserve">na potrzeby wykonania zamówienia </w:t>
      </w:r>
    </w:p>
    <w:p w14:paraId="006D6ADB" w14:textId="77777777" w:rsidR="0094251E" w:rsidRPr="00540243" w:rsidRDefault="009A220C" w:rsidP="00905BCB">
      <w:pPr>
        <w:spacing w:line="276" w:lineRule="auto"/>
        <w:jc w:val="center"/>
        <w:rPr>
          <w:bCs/>
        </w:rPr>
      </w:pPr>
      <w:r w:rsidRPr="00540243">
        <w:rPr>
          <w:bCs/>
        </w:rPr>
        <w:t>składane na podstawie art. 118 ust. 3 ustawy PZP oraz art. 125  ust. 5 ustawy PZP</w:t>
      </w:r>
    </w:p>
    <w:p w14:paraId="00A8FB33" w14:textId="77777777" w:rsidR="00905BCB" w:rsidRPr="00540243" w:rsidRDefault="00905BCB" w:rsidP="00905BCB">
      <w:pPr>
        <w:spacing w:line="276" w:lineRule="auto"/>
        <w:jc w:val="center"/>
        <w:rPr>
          <w:bCs/>
        </w:rPr>
      </w:pPr>
    </w:p>
    <w:p w14:paraId="6DB98A60" w14:textId="38132311" w:rsidR="008B3F87" w:rsidRPr="00540243" w:rsidRDefault="00250228" w:rsidP="007C2A4B">
      <w:pPr>
        <w:jc w:val="both"/>
        <w:rPr>
          <w:b/>
          <w:bCs/>
        </w:rPr>
      </w:pPr>
      <w:r w:rsidRPr="00540243">
        <w:t xml:space="preserve">W postępowaniu o udzielenie zamówienia publicznego prowadzonego przez </w:t>
      </w:r>
      <w:r w:rsidRPr="00540243">
        <w:rPr>
          <w:b/>
          <w:bCs/>
        </w:rPr>
        <w:t xml:space="preserve">Gminę </w:t>
      </w:r>
      <w:r w:rsidR="009A220C" w:rsidRPr="00540243">
        <w:rPr>
          <w:b/>
          <w:bCs/>
        </w:rPr>
        <w:t>Dobrzyca</w:t>
      </w:r>
      <w:r w:rsidRPr="00540243">
        <w:t>, oświadczam/-y,</w:t>
      </w:r>
      <w:r w:rsidR="007C2A4B" w:rsidRPr="00540243">
        <w:t xml:space="preserve"> </w:t>
      </w:r>
      <w:r w:rsidRPr="00540243">
        <w:t>że reprezentowany przeze mnie/przez nas podmio</w:t>
      </w:r>
      <w:r w:rsidR="00240126" w:rsidRPr="00540243">
        <w:t>t</w:t>
      </w:r>
      <w:r w:rsidRPr="00540243">
        <w:t xml:space="preserve"> udostępni</w:t>
      </w:r>
      <w:r w:rsidR="009A220C" w:rsidRPr="00540243">
        <w:t>a na potrzeby wyżej wymienionego zamówienia publicznego</w:t>
      </w:r>
      <w:r w:rsidR="007C2A4B" w:rsidRPr="00540243">
        <w:t xml:space="preserve"> </w:t>
      </w:r>
      <w:r w:rsidRPr="00540243">
        <w:rPr>
          <w:b/>
        </w:rPr>
        <w:t>Wykonawcy</w:t>
      </w:r>
      <w:r w:rsidRPr="00540243">
        <w:t xml:space="preserve"> zas</w:t>
      </w:r>
      <w:r w:rsidR="00240126" w:rsidRPr="00540243">
        <w:t xml:space="preserve">oby na potwierdzenie spełnienia warunku/-ów udziału w postępowaniu </w:t>
      </w:r>
      <w:r w:rsidR="00BA4F37" w:rsidRPr="00540243">
        <w:t xml:space="preserve">pn. </w:t>
      </w:r>
    </w:p>
    <w:p w14:paraId="01FE68B8" w14:textId="77777777" w:rsidR="008B3F87" w:rsidRPr="00540243" w:rsidRDefault="008B3F87" w:rsidP="008B3F87">
      <w:pPr>
        <w:rPr>
          <w:b/>
          <w:bCs/>
        </w:rPr>
      </w:pPr>
    </w:p>
    <w:p w14:paraId="073F02E9" w14:textId="175F5E91" w:rsidR="007C2399" w:rsidRPr="00540243" w:rsidRDefault="007C2399" w:rsidP="007C2399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40243">
        <w:rPr>
          <w:rFonts w:ascii="Times New Roman" w:hAnsi="Times New Roman"/>
          <w:b/>
          <w:i/>
          <w:iCs/>
        </w:rPr>
        <w:t>Odbiór i transport odpadów komunalnych zmieszanych oraz odpadów komunalnych selektywnie zbieranych z terenu Gminy Dobrzyca</w:t>
      </w:r>
    </w:p>
    <w:p w14:paraId="6E4A3599" w14:textId="4FAA56F6" w:rsidR="008D3A2B" w:rsidRPr="00540243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40243">
        <w:rPr>
          <w:rFonts w:ascii="Times New Roman" w:hAnsi="Times New Roman" w:cs="Times New Roman"/>
          <w:sz w:val="24"/>
          <w:szCs w:val="24"/>
        </w:rPr>
        <w:t>Oświadczam, iż:</w:t>
      </w:r>
    </w:p>
    <w:p w14:paraId="2FF72FC2" w14:textId="77777777" w:rsidR="000D6204" w:rsidRPr="00540243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43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540243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081760"/>
      <w:r w:rsidRPr="005402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E62D8E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919402A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E62D8E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Pr="00964CC6" w:rsidRDefault="001A57BC" w:rsidP="00250228">
      <w:pPr>
        <w:spacing w:line="360" w:lineRule="auto"/>
      </w:pPr>
    </w:p>
    <w:p w14:paraId="32C89111" w14:textId="12DDEC86" w:rsidR="008B3F87" w:rsidRPr="00222B80" w:rsidRDefault="001A57BC" w:rsidP="00715802">
      <w:pPr>
        <w:spacing w:line="360" w:lineRule="auto"/>
        <w:jc w:val="both"/>
      </w:pPr>
      <w:r w:rsidRPr="00222B80">
        <w:rPr>
          <w:b/>
          <w:bCs/>
        </w:rPr>
        <w:t>UWAGA!</w:t>
      </w:r>
      <w:r w:rsidRPr="00222B80">
        <w:t xml:space="preserve"> Zamawiający wymaga aby podmiot udostępniający zasoby złożył wraz ze zobowiązaniem do udostępnienia zasobów </w:t>
      </w:r>
      <w:r w:rsidR="00715802" w:rsidRPr="00222B80">
        <w:t xml:space="preserve">JEDZ </w:t>
      </w:r>
      <w:r w:rsidRPr="00222B80">
        <w:t xml:space="preserve">zgodnie z wzorem nr </w:t>
      </w:r>
      <w:r w:rsidR="0021486B" w:rsidRPr="00222B80">
        <w:t>3a</w:t>
      </w:r>
      <w:r w:rsidR="00715802" w:rsidRPr="00222B80">
        <w:t xml:space="preserve"> oraz Oświadczenie Wykonawcy o niepodleganiu wykluczeniu – Zgodnie z art. 7 ust 1 ustawy z dnia 13 kwietnia 2022 </w:t>
      </w:r>
      <w:r w:rsidR="00715802" w:rsidRPr="00222B80">
        <w:lastRenderedPageBreak/>
        <w:t xml:space="preserve">r. o szczególnych rozwiązaniach w zakresie przeciwdziałania wspieraniu agresji na Ukrainę oraz służących ochronie bezpieczeństwa narodowego (Dz.U. z 2022r. poz. 835) – załącznik nr 3c do SWZ   </w:t>
      </w:r>
      <w:r w:rsidR="00BE3582" w:rsidRPr="00222B80">
        <w:t>3c</w:t>
      </w:r>
      <w:r w:rsidRPr="00222B80">
        <w:t xml:space="preserve"> do SWZ.</w:t>
      </w:r>
    </w:p>
    <w:p w14:paraId="5372018E" w14:textId="77777777" w:rsidR="00065A04" w:rsidRPr="00222B80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5B19432" w14:textId="77777777" w:rsidR="00715802" w:rsidRPr="00222B80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1FC0907" w14:textId="77777777" w:rsidR="00715802" w:rsidRPr="00222B80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06AF5A1" w14:textId="77777777" w:rsidR="00715802" w:rsidRPr="00222B80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D4B56FC" w14:textId="77777777" w:rsidR="00715802" w:rsidRPr="00222B80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9D2C6BC" w14:textId="77777777" w:rsidR="00715802" w:rsidRPr="00222B80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57E657A" w14:textId="77777777" w:rsidR="00715802" w:rsidRPr="00222B80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C76C906" w14:textId="77777777" w:rsidR="00715802" w:rsidRPr="00222B80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6EE1F45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552BD79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4F19A80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8F83F53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9DDD8D4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A6676C2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7D3264E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4B31D2D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4D95924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474381E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8C7B834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1D8C168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68E16B4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2573389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EDC996F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B78B802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24F4BD0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FB2F509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5718766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266AEAC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723FDC1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E334676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2F10826C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6B997DF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3A1E22E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A067B74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7948466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8B68785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F8ABD8F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E532D14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217A3EF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7C86186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D9FAC95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05A4262" w14:textId="77777777" w:rsidR="00B17F1D" w:rsidRDefault="00B17F1D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3C9E3AD" w14:textId="77777777" w:rsidR="00B17F1D" w:rsidRDefault="00B17F1D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EACA43D" w14:textId="77777777" w:rsidR="00B17F1D" w:rsidRDefault="00B17F1D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8F2231F" w14:textId="77777777" w:rsidR="00B17F1D" w:rsidRDefault="00B17F1D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A90C347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AB5D2AD" w14:textId="77777777" w:rsidR="00715802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F1EE292" w14:textId="77777777" w:rsidR="00715802" w:rsidRPr="00964CC6" w:rsidRDefault="007158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7B29042" w14:textId="40C4B3D8" w:rsidR="003E69C0" w:rsidRPr="00B17F1D" w:rsidRDefault="009502CA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B17F1D">
        <w:rPr>
          <w:b/>
          <w:sz w:val="20"/>
          <w:szCs w:val="20"/>
        </w:rPr>
        <w:t>ZPI.271.1.</w:t>
      </w:r>
      <w:r w:rsidR="001B1DFA" w:rsidRPr="00B17F1D">
        <w:rPr>
          <w:b/>
          <w:sz w:val="20"/>
          <w:szCs w:val="20"/>
        </w:rPr>
        <w:t>9</w:t>
      </w:r>
      <w:r w:rsidR="0024184D" w:rsidRPr="00B17F1D">
        <w:rPr>
          <w:b/>
          <w:sz w:val="20"/>
          <w:szCs w:val="20"/>
        </w:rPr>
        <w:t>.</w:t>
      </w:r>
      <w:r w:rsidRPr="00B17F1D">
        <w:rPr>
          <w:b/>
          <w:sz w:val="20"/>
          <w:szCs w:val="20"/>
        </w:rPr>
        <w:t>202</w:t>
      </w:r>
      <w:r w:rsidR="001B1DFA" w:rsidRPr="00B17F1D">
        <w:rPr>
          <w:b/>
          <w:sz w:val="20"/>
          <w:szCs w:val="20"/>
        </w:rPr>
        <w:t>3</w:t>
      </w:r>
    </w:p>
    <w:p w14:paraId="78550E7D" w14:textId="4451CB61" w:rsidR="009502CA" w:rsidRPr="00B17F1D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B17F1D">
        <w:t xml:space="preserve">Załącznik nr </w:t>
      </w:r>
      <w:r w:rsidR="00715802" w:rsidRPr="00B17F1D">
        <w:t>6</w:t>
      </w:r>
      <w:r w:rsidR="008B3F87" w:rsidRPr="00B17F1D">
        <w:t xml:space="preserve"> </w:t>
      </w:r>
      <w:r w:rsidRPr="00B17F1D">
        <w:t>do SWZ</w:t>
      </w:r>
    </w:p>
    <w:p w14:paraId="7219BB6E" w14:textId="77777777" w:rsidR="00065A04" w:rsidRPr="00B17F1D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B17F1D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B17F1D" w:rsidRDefault="00065A04" w:rsidP="00065A04">
      <w:pPr>
        <w:spacing w:line="276" w:lineRule="auto"/>
        <w:ind w:left="5664" w:right="23"/>
        <w:rPr>
          <w:b/>
        </w:rPr>
      </w:pPr>
      <w:r w:rsidRPr="00B17F1D">
        <w:rPr>
          <w:b/>
          <w:bCs/>
        </w:rPr>
        <w:t>Zamawiający</w:t>
      </w:r>
      <w:r w:rsidRPr="00B17F1D">
        <w:rPr>
          <w:b/>
        </w:rPr>
        <w:t>:</w:t>
      </w:r>
    </w:p>
    <w:p w14:paraId="7AE48968" w14:textId="77777777" w:rsidR="00065A04" w:rsidRPr="00B17F1D" w:rsidRDefault="00065A04" w:rsidP="00065A04">
      <w:pPr>
        <w:spacing w:line="276" w:lineRule="auto"/>
        <w:ind w:left="5664" w:right="23"/>
        <w:rPr>
          <w:bCs/>
        </w:rPr>
      </w:pPr>
      <w:r w:rsidRPr="00B17F1D">
        <w:rPr>
          <w:bCs/>
        </w:rPr>
        <w:t>Gmina Dobrzyca</w:t>
      </w:r>
    </w:p>
    <w:p w14:paraId="2C784FE5" w14:textId="77777777" w:rsidR="00065A04" w:rsidRPr="00B17F1D" w:rsidRDefault="00065A04" w:rsidP="00065A04">
      <w:pPr>
        <w:spacing w:line="276" w:lineRule="auto"/>
        <w:ind w:left="5664" w:right="23"/>
        <w:rPr>
          <w:bCs/>
        </w:rPr>
      </w:pPr>
      <w:r w:rsidRPr="00B17F1D">
        <w:rPr>
          <w:bCs/>
        </w:rPr>
        <w:t>ul. Rynek 14</w:t>
      </w:r>
    </w:p>
    <w:p w14:paraId="1E9DDA70" w14:textId="77777777" w:rsidR="00065A04" w:rsidRPr="00B17F1D" w:rsidRDefault="00065A04" w:rsidP="00065A04">
      <w:pPr>
        <w:spacing w:line="276" w:lineRule="auto"/>
        <w:ind w:left="5664" w:right="23"/>
        <w:rPr>
          <w:bCs/>
        </w:rPr>
      </w:pPr>
      <w:r w:rsidRPr="00B17F1D">
        <w:rPr>
          <w:bCs/>
        </w:rPr>
        <w:t>63-330 Dobrzyca</w:t>
      </w:r>
    </w:p>
    <w:p w14:paraId="28D1B0CA" w14:textId="77777777" w:rsidR="00065A04" w:rsidRPr="00B17F1D" w:rsidRDefault="00065A04" w:rsidP="009502CA">
      <w:pPr>
        <w:spacing w:after="120"/>
        <w:jc w:val="right"/>
        <w:rPr>
          <w:b/>
          <w:bCs/>
        </w:rPr>
      </w:pPr>
    </w:p>
    <w:p w14:paraId="0F77EE68" w14:textId="77777777" w:rsidR="009502CA" w:rsidRPr="00B17F1D" w:rsidRDefault="009502CA" w:rsidP="009502CA">
      <w:pPr>
        <w:jc w:val="center"/>
        <w:rPr>
          <w:b/>
          <w:vertAlign w:val="superscript"/>
        </w:rPr>
      </w:pPr>
      <w:r w:rsidRPr="00B17F1D">
        <w:rPr>
          <w:b/>
        </w:rPr>
        <w:t>OŚWIADCZENIE</w:t>
      </w:r>
    </w:p>
    <w:p w14:paraId="0701C807" w14:textId="77777777" w:rsidR="009502CA" w:rsidRPr="00B17F1D" w:rsidRDefault="009502CA" w:rsidP="009502CA">
      <w:pPr>
        <w:jc w:val="center"/>
        <w:rPr>
          <w:b/>
        </w:rPr>
      </w:pPr>
    </w:p>
    <w:p w14:paraId="6A636984" w14:textId="77777777" w:rsidR="009502CA" w:rsidRPr="00B17F1D" w:rsidRDefault="009502CA" w:rsidP="009502CA">
      <w:pPr>
        <w:autoSpaceDE w:val="0"/>
        <w:autoSpaceDN w:val="0"/>
        <w:adjustRightInd w:val="0"/>
        <w:jc w:val="center"/>
      </w:pPr>
      <w:r w:rsidRPr="00B17F1D">
        <w:t>(na podstawie art. 108 ust. 1 pkt 5ustawy z dnia 11 września 2019 r. Prawo Zamówień</w:t>
      </w:r>
    </w:p>
    <w:p w14:paraId="02D3D6E8" w14:textId="28D4123B" w:rsidR="009502CA" w:rsidRPr="00B17F1D" w:rsidRDefault="009502CA" w:rsidP="009502CA">
      <w:pPr>
        <w:autoSpaceDE w:val="0"/>
        <w:autoSpaceDN w:val="0"/>
        <w:adjustRightInd w:val="0"/>
        <w:jc w:val="center"/>
      </w:pPr>
      <w:r w:rsidRPr="00B17F1D">
        <w:t>Publicznych (Dz.</w:t>
      </w:r>
      <w:r w:rsidR="008B3F87" w:rsidRPr="00B17F1D">
        <w:t xml:space="preserve"> U. z 20</w:t>
      </w:r>
      <w:r w:rsidR="0021486B" w:rsidRPr="00B17F1D">
        <w:t>2</w:t>
      </w:r>
      <w:r w:rsidR="001B1DFA" w:rsidRPr="00B17F1D">
        <w:t>3</w:t>
      </w:r>
      <w:r w:rsidR="008B3F87" w:rsidRPr="00B17F1D">
        <w:t xml:space="preserve"> r., poz. </w:t>
      </w:r>
      <w:r w:rsidR="0021486B" w:rsidRPr="00B17F1D">
        <w:t>1</w:t>
      </w:r>
      <w:r w:rsidR="001B1DFA" w:rsidRPr="00B17F1D">
        <w:t>609</w:t>
      </w:r>
      <w:r w:rsidR="0021486B" w:rsidRPr="00B17F1D">
        <w:t xml:space="preserve"> </w:t>
      </w:r>
      <w:r w:rsidR="008B3F87" w:rsidRPr="00B17F1D">
        <w:t>ze</w:t>
      </w:r>
      <w:r w:rsidRPr="00B17F1D">
        <w:t xml:space="preserve"> zm.)</w:t>
      </w:r>
    </w:p>
    <w:p w14:paraId="13E82F9E" w14:textId="77777777" w:rsidR="009502CA" w:rsidRPr="00B17F1D" w:rsidRDefault="009502CA" w:rsidP="009502CA">
      <w:pPr>
        <w:jc w:val="center"/>
      </w:pPr>
    </w:p>
    <w:p w14:paraId="4D776FC1" w14:textId="77777777" w:rsidR="009502CA" w:rsidRPr="00B17F1D" w:rsidRDefault="009502CA" w:rsidP="009502CA">
      <w:pPr>
        <w:jc w:val="center"/>
      </w:pPr>
    </w:p>
    <w:p w14:paraId="7A072829" w14:textId="77777777" w:rsidR="009502CA" w:rsidRPr="00B17F1D" w:rsidRDefault="009502CA" w:rsidP="009502CA">
      <w:pPr>
        <w:jc w:val="both"/>
      </w:pPr>
      <w:r w:rsidRPr="00B17F1D">
        <w:t xml:space="preserve">Nazwa </w:t>
      </w:r>
      <w:r w:rsidR="007B2AAA" w:rsidRPr="00B17F1D">
        <w:t xml:space="preserve">i adres </w:t>
      </w:r>
      <w:r w:rsidRPr="00B17F1D">
        <w:t>Wykonawcy: ............................................................................................</w:t>
      </w:r>
      <w:r w:rsidR="00A525AB" w:rsidRPr="00B17F1D">
        <w:t>.................</w:t>
      </w:r>
    </w:p>
    <w:p w14:paraId="7F9CA00E" w14:textId="77777777" w:rsidR="00A525AB" w:rsidRPr="00B17F1D" w:rsidRDefault="00A525AB" w:rsidP="009502CA">
      <w:pPr>
        <w:jc w:val="both"/>
      </w:pPr>
      <w:r w:rsidRPr="00B17F1D">
        <w:t>……………………………………………………………………………………………………..</w:t>
      </w:r>
    </w:p>
    <w:p w14:paraId="36B54055" w14:textId="77777777" w:rsidR="009502CA" w:rsidRPr="00B17F1D" w:rsidRDefault="009502CA" w:rsidP="009502CA">
      <w:pPr>
        <w:spacing w:after="120"/>
        <w:rPr>
          <w:bCs/>
          <w:i/>
        </w:rPr>
      </w:pPr>
    </w:p>
    <w:p w14:paraId="6271D179" w14:textId="77777777" w:rsidR="008B3F87" w:rsidRPr="00B17F1D" w:rsidRDefault="009502CA" w:rsidP="008B3F87">
      <w:pPr>
        <w:spacing w:after="120"/>
        <w:jc w:val="center"/>
        <w:rPr>
          <w:b/>
          <w:bCs/>
          <w:i/>
        </w:rPr>
      </w:pPr>
      <w:r w:rsidRPr="00B17F1D">
        <w:rPr>
          <w:bCs/>
        </w:rPr>
        <w:t>Na potrzeby postępowania o udzielenie zamówienia publicznego pn.</w:t>
      </w:r>
      <w:r w:rsidR="008B3F87" w:rsidRPr="00B17F1D">
        <w:rPr>
          <w:b/>
          <w:bCs/>
          <w:i/>
        </w:rPr>
        <w:t xml:space="preserve"> </w:t>
      </w:r>
    </w:p>
    <w:p w14:paraId="31668300" w14:textId="77777777" w:rsidR="0021486B" w:rsidRPr="00B17F1D" w:rsidRDefault="0021486B" w:rsidP="0021486B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17F1D">
        <w:rPr>
          <w:rFonts w:ascii="Times New Roman" w:hAnsi="Times New Roman"/>
          <w:b/>
          <w:i/>
          <w:iCs/>
        </w:rPr>
        <w:t>Odbiór i transport odpadów komunalnych zmieszanych oraz odpadów komunalnych selektywnie zbieranych z terenu Gminy Dobrzyca</w:t>
      </w:r>
    </w:p>
    <w:p w14:paraId="2D47A0C5" w14:textId="77777777" w:rsidR="0024184D" w:rsidRPr="00B17F1D" w:rsidRDefault="0024184D" w:rsidP="0024184D">
      <w:pPr>
        <w:autoSpaceDE w:val="0"/>
        <w:autoSpaceDN w:val="0"/>
        <w:adjustRightInd w:val="0"/>
        <w:jc w:val="center"/>
      </w:pPr>
    </w:p>
    <w:p w14:paraId="50C306FF" w14:textId="5067EA7A" w:rsidR="009502CA" w:rsidRPr="00B17F1D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B17F1D">
        <w:t xml:space="preserve">1. Oświadczam/y, że </w:t>
      </w:r>
      <w:r w:rsidRPr="00B17F1D">
        <w:rPr>
          <w:b/>
        </w:rPr>
        <w:t>nie należę</w:t>
      </w:r>
      <w:r w:rsidR="00013948" w:rsidRPr="00B17F1D">
        <w:rPr>
          <w:b/>
        </w:rPr>
        <w:t xml:space="preserve"> </w:t>
      </w:r>
      <w:r w:rsidRPr="00B17F1D">
        <w:rPr>
          <w:b/>
        </w:rPr>
        <w:t>do tej samej grupy kapitałowej*</w:t>
      </w:r>
      <w:r w:rsidRPr="00B17F1D">
        <w:t xml:space="preserve">, </w:t>
      </w:r>
      <w:r w:rsidRPr="00B17F1D">
        <w:rPr>
          <w:bCs/>
          <w:iCs/>
        </w:rPr>
        <w:t>w rozumieniu ustawy z dnia 16 lutego 2007 r. o ochronie konkurencji i konsumentów (tj. Dz. U. z 202</w:t>
      </w:r>
      <w:r w:rsidR="009B0748" w:rsidRPr="00B17F1D">
        <w:rPr>
          <w:bCs/>
          <w:iCs/>
        </w:rPr>
        <w:t>1</w:t>
      </w:r>
      <w:r w:rsidRPr="00B17F1D">
        <w:rPr>
          <w:bCs/>
          <w:iCs/>
        </w:rPr>
        <w:t xml:space="preserve"> r. poz.</w:t>
      </w:r>
      <w:r w:rsidR="009B0748" w:rsidRPr="00B17F1D">
        <w:rPr>
          <w:bCs/>
          <w:iCs/>
        </w:rPr>
        <w:t xml:space="preserve"> 275</w:t>
      </w:r>
      <w:r w:rsidRPr="00B17F1D">
        <w:rPr>
          <w:bCs/>
          <w:iCs/>
        </w:rPr>
        <w:t>) w stosunku do Wykonawców, którzy złożyli odrębne oferty w niniejszym postępowaniu</w:t>
      </w:r>
      <w:r w:rsidR="002E14C8" w:rsidRPr="00B17F1D">
        <w:rPr>
          <w:bCs/>
          <w:iCs/>
        </w:rPr>
        <w:t xml:space="preserve"> </w:t>
      </w:r>
      <w:r w:rsidRPr="00B17F1D">
        <w:rPr>
          <w:bCs/>
          <w:iCs/>
        </w:rPr>
        <w:t>o udzielenie zamówienia publicznego.</w:t>
      </w:r>
    </w:p>
    <w:p w14:paraId="64F03F00" w14:textId="6956FBA4" w:rsidR="009502CA" w:rsidRPr="00B17F1D" w:rsidRDefault="009502CA" w:rsidP="00F076D5">
      <w:pPr>
        <w:autoSpaceDE w:val="0"/>
        <w:autoSpaceDN w:val="0"/>
        <w:adjustRightInd w:val="0"/>
        <w:jc w:val="both"/>
      </w:pPr>
      <w:r w:rsidRPr="00B17F1D">
        <w:t xml:space="preserve">2. Oświadczam/y, że </w:t>
      </w:r>
      <w:r w:rsidRPr="00B17F1D">
        <w:rPr>
          <w:b/>
        </w:rPr>
        <w:t>należę do grupy kapitałowej*</w:t>
      </w:r>
      <w:r w:rsidRPr="00B17F1D">
        <w:t xml:space="preserve"> w rozumieniu ustawy z dnia 16 lutego 2007 r. o ochronie konkurencji i konsumentów (tj. Dz. U. z 202</w:t>
      </w:r>
      <w:r w:rsidR="009B0748" w:rsidRPr="00B17F1D">
        <w:t>1</w:t>
      </w:r>
      <w:r w:rsidRPr="00B17F1D">
        <w:t xml:space="preserve"> r. poz. </w:t>
      </w:r>
      <w:r w:rsidR="009B0748" w:rsidRPr="00B17F1D">
        <w:t>275</w:t>
      </w:r>
      <w:r w:rsidRPr="00B17F1D">
        <w:t>) w stosunku do Wykonawców, którzy złożyli odrębne oferty w niniejszym postępowaniu o udzielenie zamówienia publicznego:</w:t>
      </w:r>
    </w:p>
    <w:p w14:paraId="6FADBF16" w14:textId="77777777" w:rsidR="00040872" w:rsidRPr="00B17F1D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B436AE" w14:textId="77777777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5CADE9" w14:textId="77777777" w:rsidR="004D72EA" w:rsidRPr="00514FAD" w:rsidRDefault="004D72EA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D88A340" w14:textId="6CAEC9E6" w:rsidR="003E69C0" w:rsidRPr="00B17F1D" w:rsidRDefault="003E69C0" w:rsidP="003E69C0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B17F1D">
        <w:rPr>
          <w:b/>
          <w:sz w:val="20"/>
          <w:szCs w:val="20"/>
        </w:rPr>
        <w:t>ZPI.271.1.</w:t>
      </w:r>
      <w:r w:rsidR="001B1DFA" w:rsidRPr="00B17F1D">
        <w:rPr>
          <w:b/>
          <w:sz w:val="20"/>
          <w:szCs w:val="20"/>
        </w:rPr>
        <w:t>9</w:t>
      </w:r>
      <w:r w:rsidRPr="00B17F1D">
        <w:rPr>
          <w:b/>
          <w:sz w:val="20"/>
          <w:szCs w:val="20"/>
        </w:rPr>
        <w:t>.202</w:t>
      </w:r>
      <w:r w:rsidR="001B1DFA" w:rsidRPr="00B17F1D">
        <w:rPr>
          <w:b/>
          <w:sz w:val="20"/>
          <w:szCs w:val="20"/>
        </w:rPr>
        <w:t>3</w:t>
      </w:r>
    </w:p>
    <w:p w14:paraId="5DEBC5C2" w14:textId="77777777" w:rsidR="003E69C0" w:rsidRPr="00B17F1D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90E98D1" w14:textId="77777777" w:rsidR="00FE3E6D" w:rsidRPr="00B17F1D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B17F1D">
        <w:t xml:space="preserve">Załącznik nr </w:t>
      </w:r>
      <w:r w:rsidR="002F0770" w:rsidRPr="00B17F1D">
        <w:t>7</w:t>
      </w:r>
      <w:r w:rsidR="004D72EA" w:rsidRPr="00B17F1D">
        <w:t xml:space="preserve"> </w:t>
      </w:r>
      <w:r w:rsidR="00FE3E6D" w:rsidRPr="00B17F1D">
        <w:t>do SWZ</w:t>
      </w:r>
    </w:p>
    <w:p w14:paraId="00094EA4" w14:textId="77777777" w:rsidR="007B2AAA" w:rsidRPr="00B17F1D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B17F1D" w:rsidRDefault="00A525AB" w:rsidP="00A525AB">
      <w:pPr>
        <w:spacing w:line="276" w:lineRule="auto"/>
        <w:ind w:left="5664" w:right="23"/>
        <w:rPr>
          <w:b/>
        </w:rPr>
      </w:pPr>
      <w:r w:rsidRPr="00B17F1D">
        <w:rPr>
          <w:b/>
          <w:bCs/>
        </w:rPr>
        <w:t>Zamawiający</w:t>
      </w:r>
      <w:r w:rsidRPr="00B17F1D">
        <w:rPr>
          <w:b/>
        </w:rPr>
        <w:t>:</w:t>
      </w:r>
    </w:p>
    <w:p w14:paraId="1586F09A" w14:textId="77777777" w:rsidR="00A525AB" w:rsidRPr="00B17F1D" w:rsidRDefault="00A525AB" w:rsidP="00A525AB">
      <w:pPr>
        <w:spacing w:line="276" w:lineRule="auto"/>
        <w:ind w:left="5664" w:right="23"/>
        <w:rPr>
          <w:bCs/>
        </w:rPr>
      </w:pPr>
      <w:r w:rsidRPr="00B17F1D">
        <w:rPr>
          <w:bCs/>
        </w:rPr>
        <w:t>Gmina Dobrzyca</w:t>
      </w:r>
    </w:p>
    <w:p w14:paraId="74C902E7" w14:textId="77777777" w:rsidR="00A525AB" w:rsidRPr="00B17F1D" w:rsidRDefault="00A525AB" w:rsidP="00A525AB">
      <w:pPr>
        <w:spacing w:line="276" w:lineRule="auto"/>
        <w:ind w:left="5664" w:right="23"/>
        <w:rPr>
          <w:bCs/>
        </w:rPr>
      </w:pPr>
      <w:r w:rsidRPr="00B17F1D">
        <w:rPr>
          <w:bCs/>
        </w:rPr>
        <w:t>ul. Rynek 14</w:t>
      </w:r>
    </w:p>
    <w:p w14:paraId="5E813BC7" w14:textId="77777777" w:rsidR="00A525AB" w:rsidRPr="00B17F1D" w:rsidRDefault="00A525AB" w:rsidP="00A525AB">
      <w:pPr>
        <w:spacing w:line="276" w:lineRule="auto"/>
        <w:ind w:left="5664" w:right="23"/>
        <w:rPr>
          <w:bCs/>
        </w:rPr>
      </w:pPr>
      <w:r w:rsidRPr="00B17F1D">
        <w:rPr>
          <w:bCs/>
        </w:rPr>
        <w:t>63-330 Dobrzyca</w:t>
      </w:r>
    </w:p>
    <w:p w14:paraId="72096309" w14:textId="2CED43FA" w:rsidR="007B2AAA" w:rsidRPr="00B17F1D" w:rsidRDefault="007B2AAA" w:rsidP="00A62498">
      <w:pPr>
        <w:tabs>
          <w:tab w:val="left" w:pos="720"/>
        </w:tabs>
        <w:spacing w:line="276" w:lineRule="auto"/>
        <w:outlineLvl w:val="0"/>
        <w:rPr>
          <w:b/>
          <w:bCs/>
        </w:rPr>
      </w:pPr>
    </w:p>
    <w:p w14:paraId="2555899D" w14:textId="7589920B" w:rsidR="00A62498" w:rsidRPr="00B17F1D" w:rsidRDefault="00A62498" w:rsidP="00A62498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B17F1D">
        <w:rPr>
          <w:b/>
        </w:rPr>
        <w:t>Wykaz narzędzi, wyposażenia zakładu lub urządzeń technicznych dostępnych wykonawcy w celu wykonania zamówienia publicznego wraz z informacją o podstawie do dysponowania tymi zasobami</w:t>
      </w:r>
    </w:p>
    <w:p w14:paraId="64E4CEB4" w14:textId="77777777" w:rsidR="00A62498" w:rsidRPr="00B17F1D" w:rsidRDefault="00A62498" w:rsidP="00A62498">
      <w:pPr>
        <w:spacing w:line="276" w:lineRule="auto"/>
        <w:rPr>
          <w:i/>
        </w:rPr>
      </w:pPr>
    </w:p>
    <w:p w14:paraId="38DAC6D4" w14:textId="651EA45E" w:rsidR="00A62498" w:rsidRPr="00B17F1D" w:rsidRDefault="00A62498" w:rsidP="00A62498">
      <w:pPr>
        <w:spacing w:line="276" w:lineRule="auto"/>
        <w:jc w:val="both"/>
        <w:rPr>
          <w:bCs/>
        </w:rPr>
      </w:pPr>
      <w:r w:rsidRPr="00B17F1D">
        <w:rPr>
          <w:bCs/>
        </w:rPr>
        <w:t>Składając ofertę w postępowaniu o zamówienie publiczne w trybie podstawowym bez negocjacji na zadanie pn.:</w:t>
      </w:r>
    </w:p>
    <w:p w14:paraId="3C0A7B06" w14:textId="77777777" w:rsidR="00A62498" w:rsidRPr="00B17F1D" w:rsidRDefault="00A62498" w:rsidP="00A62498">
      <w:pPr>
        <w:spacing w:line="276" w:lineRule="auto"/>
        <w:jc w:val="both"/>
        <w:rPr>
          <w:bCs/>
        </w:rPr>
      </w:pPr>
    </w:p>
    <w:p w14:paraId="1D4087C7" w14:textId="77777777" w:rsidR="00A62498" w:rsidRPr="00B17F1D" w:rsidRDefault="00A62498" w:rsidP="00A62498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i/>
          <w:iCs/>
        </w:rPr>
      </w:pPr>
      <w:bookmarkStart w:id="1" w:name="_Hlk144463426"/>
      <w:r w:rsidRPr="00B17F1D">
        <w:rPr>
          <w:rFonts w:ascii="Times New Roman" w:hAnsi="Times New Roman"/>
          <w:b/>
          <w:i/>
          <w:iCs/>
        </w:rPr>
        <w:t>Odbiór i transport odpadów komunalnych zmieszanych oraz odpadów komunalnych selektywnie zbieranych z terenu Gminy Dobrzyca</w:t>
      </w:r>
    </w:p>
    <w:bookmarkEnd w:id="1"/>
    <w:p w14:paraId="4AF8108A" w14:textId="77777777" w:rsidR="00A62498" w:rsidRPr="00B17F1D" w:rsidRDefault="00A62498" w:rsidP="00A62498">
      <w:pPr>
        <w:spacing w:line="276" w:lineRule="auto"/>
        <w:rPr>
          <w:b/>
          <w:bCs/>
        </w:rPr>
      </w:pPr>
    </w:p>
    <w:p w14:paraId="299F65E9" w14:textId="77777777" w:rsidR="00A62498" w:rsidRPr="001B649F" w:rsidRDefault="00A62498" w:rsidP="00A62498">
      <w:pPr>
        <w:spacing w:line="276" w:lineRule="auto"/>
        <w:jc w:val="both"/>
      </w:pPr>
      <w:r w:rsidRPr="001B649F">
        <w:t>w imieniu Wykonawcy:</w:t>
      </w:r>
    </w:p>
    <w:p w14:paraId="63156513" w14:textId="77777777" w:rsidR="00A62498" w:rsidRPr="001B649F" w:rsidRDefault="00A62498" w:rsidP="00A62498">
      <w:pPr>
        <w:spacing w:after="120" w:line="276" w:lineRule="auto"/>
        <w:ind w:left="1440" w:hanging="1440"/>
        <w:jc w:val="both"/>
      </w:pPr>
      <w:r w:rsidRPr="001B649F">
        <w:t>_________________________________________________________________________</w:t>
      </w:r>
    </w:p>
    <w:p w14:paraId="46D3640A" w14:textId="77777777" w:rsidR="00A62498" w:rsidRPr="001B649F" w:rsidRDefault="00A62498" w:rsidP="00A62498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1B649F">
        <w:rPr>
          <w:rFonts w:ascii="Times New Roman" w:hAnsi="Times New Roman"/>
          <w:sz w:val="24"/>
          <w:szCs w:val="24"/>
        </w:rPr>
        <w:t>Przedstawiamy poniżej informacje niezbędne do spełnienia warunku w zakresie potencjału technicznego:</w:t>
      </w:r>
    </w:p>
    <w:p w14:paraId="36B1C12E" w14:textId="77777777" w:rsidR="00A62498" w:rsidRPr="001B649F" w:rsidRDefault="00A62498" w:rsidP="00A62498">
      <w:pPr>
        <w:spacing w:line="276" w:lineRule="auto"/>
        <w:rPr>
          <w:i/>
        </w:rPr>
      </w:pPr>
    </w:p>
    <w:p w14:paraId="5C4CCA9D" w14:textId="77777777" w:rsidR="00A62498" w:rsidRPr="001B649F" w:rsidRDefault="00A62498" w:rsidP="00A62498">
      <w:r w:rsidRPr="001B649F">
        <w:t xml:space="preserve">Dysponujemy następującymi pojazdami: </w:t>
      </w:r>
    </w:p>
    <w:p w14:paraId="0905DF20" w14:textId="77777777" w:rsidR="00A62498" w:rsidRPr="001B649F" w:rsidRDefault="00A62498" w:rsidP="00A6249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1127"/>
        <w:gridCol w:w="1708"/>
      </w:tblGrid>
      <w:tr w:rsidR="00A62498" w:rsidRPr="001B649F" w14:paraId="38A1F1CB" w14:textId="77777777" w:rsidTr="001B649F">
        <w:trPr>
          <w:jc w:val="center"/>
        </w:trPr>
        <w:tc>
          <w:tcPr>
            <w:tcW w:w="704" w:type="dxa"/>
            <w:shd w:val="clear" w:color="auto" w:fill="F2F2F2"/>
          </w:tcPr>
          <w:p w14:paraId="414D8C4B" w14:textId="77777777" w:rsidR="00A62498" w:rsidRPr="001B649F" w:rsidRDefault="00A62498" w:rsidP="00277F6F">
            <w:pPr>
              <w:pStyle w:val="Tekstpodstawowy"/>
              <w:ind w:left="138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0BDF87" w14:textId="77777777" w:rsidR="00A62498" w:rsidRPr="001B649F" w:rsidRDefault="00A62498" w:rsidP="00277F6F">
            <w:pPr>
              <w:jc w:val="center"/>
              <w:rPr>
                <w:b/>
                <w:sz w:val="20"/>
                <w:szCs w:val="20"/>
              </w:rPr>
            </w:pPr>
            <w:r w:rsidRPr="001B649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7D8B266A" w14:textId="77777777" w:rsidR="00A62498" w:rsidRPr="001B649F" w:rsidRDefault="00A62498" w:rsidP="00277F6F">
            <w:pPr>
              <w:pStyle w:val="Tekstpodstawowy"/>
              <w:rPr>
                <w:rFonts w:ascii="Times New Roman" w:hAnsi="Times New Roman"/>
                <w:b/>
                <w:sz w:val="20"/>
                <w:szCs w:val="20"/>
              </w:rPr>
            </w:pPr>
            <w:r w:rsidRPr="001B649F">
              <w:rPr>
                <w:rFonts w:ascii="Times New Roman" w:hAnsi="Times New Roman"/>
                <w:b/>
                <w:sz w:val="20"/>
                <w:szCs w:val="20"/>
              </w:rPr>
              <w:t xml:space="preserve">Nazwa i opis sprzętu, którym świadczona będzie usługa </w:t>
            </w:r>
          </w:p>
          <w:p w14:paraId="5E4DB1AF" w14:textId="77777777" w:rsidR="00A62498" w:rsidRPr="001B649F" w:rsidRDefault="00A62498" w:rsidP="00277F6F">
            <w:pPr>
              <w:pStyle w:val="Tekstpodstawowy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2F2F2"/>
            <w:vAlign w:val="center"/>
          </w:tcPr>
          <w:p w14:paraId="65A6661B" w14:textId="77777777" w:rsidR="00A62498" w:rsidRPr="001B649F" w:rsidRDefault="00A62498" w:rsidP="00277F6F">
            <w:pPr>
              <w:jc w:val="center"/>
              <w:rPr>
                <w:b/>
                <w:sz w:val="20"/>
                <w:szCs w:val="20"/>
              </w:rPr>
            </w:pPr>
            <w:r w:rsidRPr="001B649F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708" w:type="dxa"/>
            <w:shd w:val="clear" w:color="auto" w:fill="F2F2F2"/>
            <w:vAlign w:val="center"/>
          </w:tcPr>
          <w:p w14:paraId="3BA80A5A" w14:textId="482AC12C" w:rsidR="00A62498" w:rsidRPr="001B649F" w:rsidRDefault="00A62498" w:rsidP="001B649F">
            <w:pPr>
              <w:jc w:val="center"/>
              <w:rPr>
                <w:b/>
                <w:sz w:val="20"/>
                <w:szCs w:val="20"/>
              </w:rPr>
            </w:pPr>
            <w:r w:rsidRPr="001B649F">
              <w:rPr>
                <w:b/>
                <w:sz w:val="20"/>
                <w:szCs w:val="20"/>
              </w:rPr>
              <w:t xml:space="preserve">Informacja </w:t>
            </w:r>
            <w:r w:rsidRPr="001B649F">
              <w:rPr>
                <w:b/>
                <w:sz w:val="20"/>
                <w:szCs w:val="20"/>
              </w:rPr>
              <w:br/>
              <w:t>o podstawie dysponowania – forma władania</w:t>
            </w:r>
          </w:p>
        </w:tc>
      </w:tr>
      <w:tr w:rsidR="00A62498" w:rsidRPr="001B649F" w14:paraId="2396C0A7" w14:textId="77777777" w:rsidTr="001B649F">
        <w:trPr>
          <w:jc w:val="center"/>
        </w:trPr>
        <w:tc>
          <w:tcPr>
            <w:tcW w:w="704" w:type="dxa"/>
          </w:tcPr>
          <w:p w14:paraId="37C5BD15" w14:textId="77777777" w:rsidR="00A62498" w:rsidRPr="001B649F" w:rsidRDefault="00A62498" w:rsidP="00277F6F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1798EC08" w14:textId="77777777" w:rsidR="00A62498" w:rsidRPr="001B649F" w:rsidRDefault="00A62498" w:rsidP="00277F6F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  <w:p w14:paraId="60A39E56" w14:textId="77777777" w:rsidR="00A62498" w:rsidRPr="001B649F" w:rsidRDefault="00A62498" w:rsidP="00277F6F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  <w:p w14:paraId="7FFE2241" w14:textId="77777777" w:rsidR="00A62498" w:rsidRPr="001B649F" w:rsidRDefault="00A62498" w:rsidP="00277F6F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1127" w:type="dxa"/>
          </w:tcPr>
          <w:p w14:paraId="53750FB9" w14:textId="77777777" w:rsidR="00A62498" w:rsidRPr="001B649F" w:rsidRDefault="00A62498" w:rsidP="00277F6F"/>
        </w:tc>
        <w:tc>
          <w:tcPr>
            <w:tcW w:w="1708" w:type="dxa"/>
          </w:tcPr>
          <w:p w14:paraId="4CE90CA4" w14:textId="77777777" w:rsidR="00A62498" w:rsidRPr="001B649F" w:rsidRDefault="00A62498" w:rsidP="00277F6F"/>
        </w:tc>
      </w:tr>
      <w:tr w:rsidR="00A62498" w:rsidRPr="001B649F" w14:paraId="628FB25F" w14:textId="77777777" w:rsidTr="001B649F">
        <w:trPr>
          <w:jc w:val="center"/>
        </w:trPr>
        <w:tc>
          <w:tcPr>
            <w:tcW w:w="704" w:type="dxa"/>
          </w:tcPr>
          <w:p w14:paraId="69698EAC" w14:textId="77777777" w:rsidR="00A62498" w:rsidRPr="001B649F" w:rsidRDefault="00A62498" w:rsidP="00277F6F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3CD65DE2" w14:textId="77777777" w:rsidR="00A62498" w:rsidRPr="001B649F" w:rsidRDefault="00A62498" w:rsidP="00277F6F">
            <w:pPr>
              <w:pStyle w:val="Tekstpodstawowy"/>
              <w:rPr>
                <w:rFonts w:ascii="Times New Roman" w:hAnsi="Times New Roman"/>
              </w:rPr>
            </w:pPr>
          </w:p>
          <w:p w14:paraId="06DC6D03" w14:textId="77777777" w:rsidR="00A62498" w:rsidRPr="001B649F" w:rsidRDefault="00A62498" w:rsidP="00277F6F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27" w:type="dxa"/>
          </w:tcPr>
          <w:p w14:paraId="514ED19F" w14:textId="77777777" w:rsidR="00A62498" w:rsidRPr="001B649F" w:rsidRDefault="00A62498" w:rsidP="00277F6F"/>
        </w:tc>
        <w:tc>
          <w:tcPr>
            <w:tcW w:w="1708" w:type="dxa"/>
          </w:tcPr>
          <w:p w14:paraId="57CCB02E" w14:textId="77777777" w:rsidR="00A62498" w:rsidRPr="001B649F" w:rsidRDefault="00A62498" w:rsidP="00277F6F"/>
        </w:tc>
      </w:tr>
      <w:tr w:rsidR="00A62498" w:rsidRPr="001B649F" w14:paraId="7DC56DC4" w14:textId="77777777" w:rsidTr="001B649F">
        <w:trPr>
          <w:jc w:val="center"/>
        </w:trPr>
        <w:tc>
          <w:tcPr>
            <w:tcW w:w="704" w:type="dxa"/>
          </w:tcPr>
          <w:p w14:paraId="3DBAC24D" w14:textId="77777777" w:rsidR="00A62498" w:rsidRPr="001B649F" w:rsidRDefault="00A62498" w:rsidP="00277F6F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40BCCB01" w14:textId="77777777" w:rsidR="00A62498" w:rsidRPr="001B649F" w:rsidRDefault="00A62498" w:rsidP="00277F6F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27" w:type="dxa"/>
          </w:tcPr>
          <w:p w14:paraId="25C4C6B2" w14:textId="77777777" w:rsidR="00A62498" w:rsidRPr="001B649F" w:rsidRDefault="00A62498" w:rsidP="00277F6F"/>
        </w:tc>
        <w:tc>
          <w:tcPr>
            <w:tcW w:w="1708" w:type="dxa"/>
          </w:tcPr>
          <w:p w14:paraId="090772A2" w14:textId="77777777" w:rsidR="00A62498" w:rsidRPr="001B649F" w:rsidRDefault="00A62498" w:rsidP="00277F6F"/>
        </w:tc>
      </w:tr>
    </w:tbl>
    <w:p w14:paraId="1A10EBE5" w14:textId="77777777" w:rsidR="00A62498" w:rsidRPr="001B649F" w:rsidRDefault="00A62498" w:rsidP="00A62498">
      <w:pPr>
        <w:jc w:val="both"/>
        <w:rPr>
          <w:b/>
          <w:i/>
        </w:rPr>
      </w:pPr>
    </w:p>
    <w:p w14:paraId="1636750E" w14:textId="77777777" w:rsidR="00A62498" w:rsidRPr="00B17F1D" w:rsidRDefault="00A62498" w:rsidP="00A62498">
      <w:pPr>
        <w:autoSpaceDE w:val="0"/>
        <w:autoSpaceDN w:val="0"/>
        <w:adjustRightInd w:val="0"/>
        <w:spacing w:before="6" w:after="120"/>
        <w:jc w:val="both"/>
      </w:pPr>
      <w:r w:rsidRPr="00B17F1D">
        <w:t>Oświadczamy, że:</w:t>
      </w:r>
    </w:p>
    <w:p w14:paraId="42354ACA" w14:textId="6AA95867" w:rsidR="00A62498" w:rsidRPr="00B17F1D" w:rsidRDefault="00A62498" w:rsidP="00A62498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6" w:after="120"/>
        <w:jc w:val="both"/>
        <w:rPr>
          <w:rFonts w:ascii="Times New Roman" w:hAnsi="Times New Roman"/>
          <w:sz w:val="24"/>
          <w:szCs w:val="24"/>
        </w:rPr>
      </w:pPr>
      <w:r w:rsidRPr="00B17F1D">
        <w:rPr>
          <w:rFonts w:ascii="Times New Roman" w:hAnsi="Times New Roman"/>
          <w:sz w:val="24"/>
          <w:szCs w:val="24"/>
        </w:rPr>
        <w:t>dysponujemy bazą magazynowo - transportową spełniającą wymagania Rozporządzenia Ministra Środowiska z dnia 11 stycznia 2013 r. w sprawie szczegółowych wymagań  w zakresie odbierania odpadów komunalnych od właścicieli nieruchomości</w:t>
      </w:r>
      <w:r w:rsidR="00BD71BD" w:rsidRPr="00B17F1D">
        <w:rPr>
          <w:rFonts w:ascii="Times New Roman" w:hAnsi="Times New Roman"/>
          <w:sz w:val="24"/>
          <w:szCs w:val="24"/>
        </w:rPr>
        <w:t>:</w:t>
      </w:r>
    </w:p>
    <w:p w14:paraId="118303C6" w14:textId="7C9701BE" w:rsidR="00A62498" w:rsidRPr="00B17F1D" w:rsidRDefault="00A62498" w:rsidP="00A62498">
      <w:pPr>
        <w:jc w:val="both"/>
        <w:rPr>
          <w:i/>
        </w:rPr>
      </w:pPr>
      <w:r w:rsidRPr="00B17F1D">
        <w:t>Adres bazy magazynowej: ……………………………………………………</w:t>
      </w:r>
    </w:p>
    <w:p w14:paraId="6A3474FB" w14:textId="77777777" w:rsidR="00A62498" w:rsidRPr="00B17F1D" w:rsidRDefault="00A62498" w:rsidP="00A62498"/>
    <w:p w14:paraId="7978A7E8" w14:textId="77777777" w:rsidR="00A62498" w:rsidRPr="00B17F1D" w:rsidRDefault="00A62498" w:rsidP="00A62498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B17F1D">
        <w:rPr>
          <w:rFonts w:ascii="Times New Roman" w:hAnsi="Times New Roman"/>
          <w:sz w:val="24"/>
          <w:szCs w:val="24"/>
        </w:rPr>
        <w:t>dysponujemy pojemnikami:</w:t>
      </w:r>
    </w:p>
    <w:p w14:paraId="24CE709C" w14:textId="0BA116E2" w:rsidR="00A62498" w:rsidRPr="00B17F1D" w:rsidRDefault="00A62498" w:rsidP="00A62498">
      <w:pPr>
        <w:autoSpaceDE w:val="0"/>
        <w:autoSpaceDN w:val="0"/>
        <w:adjustRightInd w:val="0"/>
        <w:spacing w:after="120" w:line="276" w:lineRule="auto"/>
        <w:ind w:left="1287"/>
        <w:contextualSpacing/>
        <w:jc w:val="both"/>
      </w:pPr>
      <w:r w:rsidRPr="00B17F1D">
        <w:lastRenderedPageBreak/>
        <w:t>- do zbierania odpadów z budowy, remontów i demontażu obiektów budowlanych, minimum 2 sztuki kontenerów o pojemności 7 m</w:t>
      </w:r>
      <w:r w:rsidRPr="00B17F1D">
        <w:rPr>
          <w:vertAlign w:val="superscript"/>
        </w:rPr>
        <w:t>3</w:t>
      </w:r>
      <w:r w:rsidRPr="00B17F1D">
        <w:t xml:space="preserve"> wykonanych   z metalu, otwartych, przystosowanych do załadunku w systemie bramowym lub innym,</w:t>
      </w:r>
    </w:p>
    <w:p w14:paraId="1EC2D7EE" w14:textId="77777777" w:rsidR="00A62498" w:rsidRPr="00B17F1D" w:rsidRDefault="00A62498" w:rsidP="00A62498">
      <w:pPr>
        <w:autoSpaceDE w:val="0"/>
        <w:autoSpaceDN w:val="0"/>
        <w:adjustRightInd w:val="0"/>
        <w:spacing w:after="120" w:line="276" w:lineRule="auto"/>
        <w:ind w:left="1287"/>
        <w:contextualSpacing/>
        <w:jc w:val="both"/>
      </w:pPr>
      <w:r w:rsidRPr="00B17F1D">
        <w:t>- minimum 2 sztuki kontenerów o pojemności 7 m</w:t>
      </w:r>
      <w:r w:rsidRPr="00B17F1D">
        <w:rPr>
          <w:vertAlign w:val="superscript"/>
        </w:rPr>
        <w:t>3</w:t>
      </w:r>
      <w:r w:rsidRPr="00B17F1D">
        <w:t xml:space="preserve"> wykonanych z metalu, zamkniętych, przystosowanych do załadunku w systemie bramowym lub innym,</w:t>
      </w:r>
    </w:p>
    <w:p w14:paraId="33E29556" w14:textId="0E33DB28" w:rsidR="00A62498" w:rsidRPr="00B17F1D" w:rsidRDefault="00A62498" w:rsidP="00A62498">
      <w:pPr>
        <w:autoSpaceDE w:val="0"/>
        <w:autoSpaceDN w:val="0"/>
        <w:adjustRightInd w:val="0"/>
        <w:spacing w:after="120" w:line="276" w:lineRule="auto"/>
        <w:ind w:left="1287"/>
        <w:contextualSpacing/>
        <w:jc w:val="both"/>
      </w:pPr>
      <w:r w:rsidRPr="00B17F1D">
        <w:t>- minimum 3 sztuki kontenerów o pojemnościach 10 m</w:t>
      </w:r>
      <w:r w:rsidRPr="00B17F1D">
        <w:rPr>
          <w:vertAlign w:val="superscript"/>
        </w:rPr>
        <w:t>3</w:t>
      </w:r>
      <w:r w:rsidRPr="00B17F1D">
        <w:t>, wykonanych z metalu, otwartych, przystosowanych do załadunku w systemie bramowym lub innym.</w:t>
      </w:r>
    </w:p>
    <w:p w14:paraId="766B4919" w14:textId="591ACD22" w:rsidR="00CF3E2D" w:rsidRPr="00B17F1D" w:rsidRDefault="00CF3E2D" w:rsidP="00CF3E2D">
      <w:pPr>
        <w:pStyle w:val="Akapitzlist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B17F1D">
        <w:rPr>
          <w:rFonts w:ascii="Times New Roman" w:hAnsi="Times New Roman"/>
          <w:sz w:val="24"/>
          <w:szCs w:val="24"/>
        </w:rPr>
        <w:t>c) dysponuje pojazdem:</w:t>
      </w:r>
    </w:p>
    <w:p w14:paraId="50E74580" w14:textId="77777777" w:rsidR="00CF3E2D" w:rsidRPr="00B17F1D" w:rsidRDefault="00CF3E2D" w:rsidP="00CF3E2D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contextualSpacing/>
        <w:jc w:val="both"/>
      </w:pPr>
      <w:r w:rsidRPr="00B17F1D">
        <w:t>minimum jednym pojazdem przystosowanym do odbioru odpadów biodegradowalnych – kuchennych z funkcją kompaktującą (tzn. zapewnienie przewozu odpadów bez możliwości wydostania się odpadów i treści płynnych podczas transportu)</w:t>
      </w:r>
    </w:p>
    <w:p w14:paraId="1687CFD9" w14:textId="77777777" w:rsidR="00A62498" w:rsidRPr="00B17F1D" w:rsidRDefault="00A62498" w:rsidP="00A62498"/>
    <w:p w14:paraId="733D75DF" w14:textId="77777777" w:rsidR="00A62498" w:rsidRPr="00B17F1D" w:rsidRDefault="00A62498" w:rsidP="00A62498"/>
    <w:p w14:paraId="17DFD524" w14:textId="77777777" w:rsidR="00A62498" w:rsidRPr="00B17F1D" w:rsidRDefault="00A62498" w:rsidP="00A62498"/>
    <w:p w14:paraId="0AA8176A" w14:textId="6D96E897" w:rsidR="00A62498" w:rsidRPr="00964CC6" w:rsidRDefault="00A62498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5165D3B4" w14:textId="4A777B21" w:rsidR="00A62498" w:rsidRDefault="00A62498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1C1F7FC8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92FF3A3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DBCD7E4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5317B1B0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1782F6CF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29422012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515FC196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C967E95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E6907AD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3369D7D1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F6A6D0B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847C4FC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2A99D4F4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374C16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282D9F1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37398FC4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9603683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3899CB5B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50D60F3F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40352FF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EC8CBAA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35083EDA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3729CEBA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30FE346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8B71CCC" w14:textId="77777777" w:rsidR="00506E9D" w:rsidRDefault="00506E9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5AE6B9B2" w14:textId="77777777" w:rsidR="00506E9D" w:rsidRDefault="00506E9D" w:rsidP="00506E9D">
      <w:pPr>
        <w:spacing w:line="276" w:lineRule="auto"/>
        <w:rPr>
          <w:b/>
          <w:bCs/>
        </w:rPr>
      </w:pPr>
    </w:p>
    <w:p w14:paraId="07DE1107" w14:textId="77777777" w:rsidR="00506E9D" w:rsidRDefault="00506E9D" w:rsidP="00506E9D">
      <w:pPr>
        <w:spacing w:line="276" w:lineRule="auto"/>
        <w:rPr>
          <w:b/>
          <w:bCs/>
        </w:rPr>
      </w:pPr>
    </w:p>
    <w:p w14:paraId="3BEFEF6D" w14:textId="77777777" w:rsidR="00506E9D" w:rsidRPr="00B17F1D" w:rsidRDefault="00506E9D" w:rsidP="00506E9D">
      <w:pPr>
        <w:spacing w:line="276" w:lineRule="auto"/>
        <w:rPr>
          <w:b/>
          <w:sz w:val="20"/>
          <w:szCs w:val="20"/>
        </w:rPr>
      </w:pPr>
    </w:p>
    <w:p w14:paraId="606ED068" w14:textId="77777777" w:rsidR="00506E9D" w:rsidRPr="00B17F1D" w:rsidRDefault="00506E9D" w:rsidP="00506E9D">
      <w:pPr>
        <w:spacing w:line="276" w:lineRule="auto"/>
        <w:rPr>
          <w:b/>
          <w:sz w:val="20"/>
          <w:szCs w:val="20"/>
        </w:rPr>
      </w:pPr>
      <w:r w:rsidRPr="00B17F1D">
        <w:rPr>
          <w:b/>
          <w:sz w:val="20"/>
          <w:szCs w:val="20"/>
        </w:rPr>
        <w:t>ZPI.271.1.9.2023</w:t>
      </w:r>
    </w:p>
    <w:p w14:paraId="163E1175" w14:textId="77777777" w:rsidR="00506E9D" w:rsidRPr="00B17F1D" w:rsidRDefault="00506E9D" w:rsidP="00506E9D">
      <w:pPr>
        <w:spacing w:line="276" w:lineRule="auto"/>
        <w:rPr>
          <w:b/>
          <w:sz w:val="20"/>
          <w:szCs w:val="20"/>
        </w:rPr>
      </w:pPr>
    </w:p>
    <w:p w14:paraId="663069A7" w14:textId="005B534F" w:rsidR="00506E9D" w:rsidRPr="00B17F1D" w:rsidRDefault="00506E9D" w:rsidP="00506E9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B17F1D">
        <w:t>Załącznik nr 8 do SWZ</w:t>
      </w:r>
    </w:p>
    <w:p w14:paraId="6A5215B0" w14:textId="77777777" w:rsidR="00506E9D" w:rsidRPr="00B17F1D" w:rsidRDefault="00506E9D" w:rsidP="00506E9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A1701F6" w14:textId="77777777" w:rsidR="00506E9D" w:rsidRPr="00B17F1D" w:rsidRDefault="00506E9D" w:rsidP="00506E9D">
      <w:pPr>
        <w:spacing w:line="276" w:lineRule="auto"/>
        <w:ind w:left="5664" w:right="23"/>
        <w:rPr>
          <w:b/>
        </w:rPr>
      </w:pPr>
      <w:r w:rsidRPr="00B17F1D">
        <w:rPr>
          <w:b/>
          <w:bCs/>
        </w:rPr>
        <w:t>Zamawiający</w:t>
      </w:r>
      <w:r w:rsidRPr="00B17F1D">
        <w:rPr>
          <w:b/>
        </w:rPr>
        <w:t>:</w:t>
      </w:r>
    </w:p>
    <w:p w14:paraId="0FB33255" w14:textId="77777777" w:rsidR="00506E9D" w:rsidRPr="00B17F1D" w:rsidRDefault="00506E9D" w:rsidP="00506E9D">
      <w:pPr>
        <w:spacing w:line="276" w:lineRule="auto"/>
        <w:ind w:left="5664" w:right="23"/>
        <w:rPr>
          <w:bCs/>
        </w:rPr>
      </w:pPr>
      <w:r w:rsidRPr="00B17F1D">
        <w:rPr>
          <w:bCs/>
        </w:rPr>
        <w:t>Gmina Dobrzyca</w:t>
      </w:r>
    </w:p>
    <w:p w14:paraId="689E92EF" w14:textId="77777777" w:rsidR="00506E9D" w:rsidRPr="00B17F1D" w:rsidRDefault="00506E9D" w:rsidP="00506E9D">
      <w:pPr>
        <w:spacing w:line="276" w:lineRule="auto"/>
        <w:ind w:left="5664" w:right="23"/>
        <w:rPr>
          <w:bCs/>
        </w:rPr>
      </w:pPr>
      <w:r w:rsidRPr="00B17F1D">
        <w:rPr>
          <w:bCs/>
        </w:rPr>
        <w:t>ul. Rynek 14</w:t>
      </w:r>
    </w:p>
    <w:p w14:paraId="64BB798D" w14:textId="4AD60F12" w:rsidR="00A62498" w:rsidRPr="00B17F1D" w:rsidRDefault="00506E9D" w:rsidP="00506E9D">
      <w:pPr>
        <w:spacing w:line="276" w:lineRule="auto"/>
        <w:ind w:left="5664" w:right="23"/>
        <w:rPr>
          <w:bCs/>
        </w:rPr>
      </w:pPr>
      <w:r w:rsidRPr="00B17F1D">
        <w:rPr>
          <w:bCs/>
        </w:rPr>
        <w:t>63-330 Dobrzyca</w:t>
      </w:r>
    </w:p>
    <w:p w14:paraId="4C35792F" w14:textId="3A76EE4B" w:rsidR="00A62498" w:rsidRPr="00B17F1D" w:rsidRDefault="00A62498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26D3B043" w14:textId="77777777" w:rsidR="00506E9D" w:rsidRPr="00B17F1D" w:rsidRDefault="00506E9D" w:rsidP="00506E9D">
      <w:pPr>
        <w:pBdr>
          <w:bottom w:val="single" w:sz="4" w:space="1" w:color="000000"/>
        </w:pBdr>
        <w:spacing w:line="276" w:lineRule="auto"/>
        <w:jc w:val="center"/>
        <w:rPr>
          <w:sz w:val="20"/>
          <w:szCs w:val="20"/>
        </w:rPr>
      </w:pPr>
      <w:r w:rsidRPr="00B17F1D">
        <w:rPr>
          <w:b/>
          <w:bCs/>
          <w:sz w:val="20"/>
          <w:szCs w:val="20"/>
        </w:rPr>
        <w:t>Wzór oświadczenia Wykonawcy o aktualności informacji zawartych  w oświadczeniu,</w:t>
      </w:r>
    </w:p>
    <w:p w14:paraId="6A4B3DF2" w14:textId="6793EDAB" w:rsidR="00506E9D" w:rsidRPr="00B17F1D" w:rsidRDefault="00506E9D" w:rsidP="00506E9D">
      <w:pPr>
        <w:pBdr>
          <w:bottom w:val="single" w:sz="4" w:space="1" w:color="000000"/>
        </w:pBdr>
        <w:spacing w:after="57" w:line="276" w:lineRule="auto"/>
        <w:jc w:val="center"/>
        <w:rPr>
          <w:sz w:val="20"/>
          <w:szCs w:val="20"/>
        </w:rPr>
      </w:pPr>
      <w:r w:rsidRPr="00B17F1D">
        <w:rPr>
          <w:b/>
          <w:bCs/>
          <w:sz w:val="20"/>
          <w:szCs w:val="20"/>
        </w:rPr>
        <w:t xml:space="preserve">o którym mowa w art. 125 ust. 1 ustawy </w:t>
      </w:r>
      <w:proofErr w:type="spellStart"/>
      <w:r w:rsidRPr="00B17F1D">
        <w:rPr>
          <w:b/>
          <w:bCs/>
          <w:sz w:val="20"/>
          <w:szCs w:val="20"/>
        </w:rPr>
        <w:t>Pzp</w:t>
      </w:r>
      <w:proofErr w:type="spellEnd"/>
      <w:r w:rsidRPr="00B17F1D">
        <w:rPr>
          <w:b/>
          <w:bCs/>
          <w:sz w:val="20"/>
          <w:szCs w:val="20"/>
        </w:rPr>
        <w:t xml:space="preserve">  </w:t>
      </w:r>
      <w:r w:rsidRPr="00B17F1D">
        <w:rPr>
          <w:rStyle w:val="Zakotwiczenieprzypisudolnego"/>
          <w:rFonts w:eastAsia="Calibri"/>
          <w:b/>
          <w:bCs/>
          <w:sz w:val="20"/>
          <w:szCs w:val="20"/>
        </w:rPr>
        <w:footnoteReference w:id="4"/>
      </w:r>
    </w:p>
    <w:p w14:paraId="4905AFC7" w14:textId="77777777" w:rsidR="00506E9D" w:rsidRPr="00B17F1D" w:rsidRDefault="00506E9D" w:rsidP="00506E9D">
      <w:pPr>
        <w:pStyle w:val="Tekstprzypisudolnego"/>
        <w:spacing w:before="227" w:after="170" w:line="276" w:lineRule="auto"/>
        <w:jc w:val="center"/>
      </w:pPr>
      <w:r w:rsidRPr="00B17F1D">
        <w:t xml:space="preserve">Dotyczy postępowania o udzielenie zamówienia publicznego na : </w:t>
      </w:r>
    </w:p>
    <w:p w14:paraId="2C87BE6D" w14:textId="65E336AC" w:rsidR="00506E9D" w:rsidRPr="00B17F1D" w:rsidRDefault="00506E9D" w:rsidP="00506E9D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i/>
          <w:iCs/>
        </w:rPr>
      </w:pPr>
      <w:r w:rsidRPr="00B17F1D">
        <w:rPr>
          <w:rFonts w:ascii="Times New Roman" w:hAnsi="Times New Roman"/>
          <w:b/>
          <w:i/>
          <w:iCs/>
        </w:rPr>
        <w:t>Odbiór i transport odpadów komunalnych zmieszanych oraz odpadów komunalnych selektywnie zbieranych z terenu Gminy Dobrzyca</w:t>
      </w:r>
    </w:p>
    <w:p w14:paraId="5CBFC3EA" w14:textId="77777777" w:rsidR="00506E9D" w:rsidRPr="00B17F1D" w:rsidRDefault="00506E9D" w:rsidP="00506E9D">
      <w:pPr>
        <w:widowControl w:val="0"/>
        <w:jc w:val="both"/>
        <w:rPr>
          <w:b/>
          <w:sz w:val="20"/>
          <w:szCs w:val="20"/>
          <w:u w:val="single"/>
        </w:rPr>
      </w:pPr>
    </w:p>
    <w:p w14:paraId="2E06057A" w14:textId="77777777" w:rsidR="00506E9D" w:rsidRPr="00B17F1D" w:rsidRDefault="00506E9D" w:rsidP="00506E9D">
      <w:pPr>
        <w:widowControl w:val="0"/>
        <w:jc w:val="both"/>
        <w:rPr>
          <w:sz w:val="20"/>
          <w:szCs w:val="20"/>
        </w:rPr>
      </w:pPr>
      <w:r w:rsidRPr="00B17F1D">
        <w:rPr>
          <w:b/>
          <w:sz w:val="20"/>
          <w:szCs w:val="20"/>
          <w:u w:val="single"/>
        </w:rPr>
        <w:t xml:space="preserve">WYKONAWCA: </w:t>
      </w:r>
      <w:r w:rsidRPr="00B17F1D">
        <w:rPr>
          <w:sz w:val="20"/>
          <w:szCs w:val="20"/>
        </w:rPr>
        <w:t>……………………………………………………………………………………</w:t>
      </w:r>
    </w:p>
    <w:p w14:paraId="380CEAB1" w14:textId="77777777" w:rsidR="00506E9D" w:rsidRPr="00B17F1D" w:rsidRDefault="00506E9D" w:rsidP="00506E9D">
      <w:pPr>
        <w:spacing w:after="170"/>
        <w:jc w:val="center"/>
        <w:rPr>
          <w:sz w:val="18"/>
          <w:szCs w:val="18"/>
        </w:rPr>
      </w:pPr>
      <w:r w:rsidRPr="00B17F1D">
        <w:rPr>
          <w:i/>
          <w:sz w:val="18"/>
          <w:szCs w:val="18"/>
        </w:rPr>
        <w:t>(pełna nazwa/firma, adres)</w:t>
      </w:r>
    </w:p>
    <w:p w14:paraId="62946C2E" w14:textId="77777777" w:rsidR="00506E9D" w:rsidRPr="00506E9D" w:rsidRDefault="00506E9D" w:rsidP="00506E9D">
      <w:pPr>
        <w:rPr>
          <w:sz w:val="20"/>
          <w:szCs w:val="20"/>
        </w:rPr>
      </w:pPr>
      <w:r w:rsidRPr="00B17F1D">
        <w:rPr>
          <w:sz w:val="20"/>
          <w:szCs w:val="20"/>
          <w:u w:val="single"/>
        </w:rPr>
        <w:t xml:space="preserve">reprezentowany przez: </w:t>
      </w:r>
      <w:r w:rsidRPr="00B17F1D">
        <w:rPr>
          <w:sz w:val="20"/>
          <w:szCs w:val="20"/>
        </w:rPr>
        <w:t>……………………………………………………………….………….</w:t>
      </w:r>
    </w:p>
    <w:p w14:paraId="7306FF6B" w14:textId="77777777" w:rsidR="00506E9D" w:rsidRPr="00506E9D" w:rsidRDefault="00506E9D" w:rsidP="00506E9D">
      <w:pPr>
        <w:spacing w:after="170"/>
        <w:jc w:val="both"/>
      </w:pPr>
      <w:r w:rsidRPr="00506E9D">
        <w:rPr>
          <w:rStyle w:val="czeinternetowe"/>
          <w:rFonts w:eastAsia="Liberation Sans;Arial"/>
          <w:i/>
          <w:iCs/>
          <w:color w:val="000000"/>
          <w:sz w:val="20"/>
          <w:szCs w:val="20"/>
        </w:rPr>
        <w:t xml:space="preserve">                                        </w:t>
      </w:r>
      <w:r w:rsidRPr="00506E9D">
        <w:rPr>
          <w:rStyle w:val="czeinternetowe"/>
          <w:rFonts w:eastAsia="Calibri"/>
          <w:i/>
          <w:iCs/>
          <w:color w:val="000000"/>
          <w:sz w:val="20"/>
          <w:szCs w:val="20"/>
        </w:rPr>
        <w:t>(</w:t>
      </w:r>
      <w:r w:rsidRPr="00506E9D">
        <w:rPr>
          <w:rStyle w:val="czeinternetowe"/>
          <w:rFonts w:eastAsia="Calibri"/>
          <w:i/>
          <w:iCs/>
          <w:color w:val="000000"/>
          <w:sz w:val="18"/>
          <w:szCs w:val="18"/>
        </w:rPr>
        <w:t>imię, nazwisko, stanowisko/podstawa do reprezentacji)</w:t>
      </w:r>
    </w:p>
    <w:p w14:paraId="6E819C7C" w14:textId="77777777" w:rsidR="00506E9D" w:rsidRPr="00506E9D" w:rsidRDefault="00506E9D" w:rsidP="00506E9D">
      <w:pPr>
        <w:pStyle w:val="Tekstprzypisudolnego"/>
        <w:spacing w:line="276" w:lineRule="auto"/>
        <w:jc w:val="right"/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506E9D" w:rsidRPr="00506E9D" w14:paraId="67340C7F" w14:textId="77777777" w:rsidTr="00FE6EC8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7D5D418C" w14:textId="77777777" w:rsidR="00506E9D" w:rsidRPr="00506E9D" w:rsidRDefault="00506E9D" w:rsidP="00FE6EC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06E9D">
              <w:rPr>
                <w:rFonts w:ascii="Times New Roman" w:hAnsi="Times New Roman" w:cs="Times New Roman"/>
                <w:b/>
                <w:bCs/>
                <w:szCs w:val="21"/>
              </w:rPr>
              <w:t>Oświadczenie Wykonawcy o aktualności informacji zawartych w oświadczeniu,</w:t>
            </w:r>
          </w:p>
          <w:p w14:paraId="7DA8857A" w14:textId="77777777" w:rsidR="00506E9D" w:rsidRPr="00506E9D" w:rsidRDefault="00506E9D" w:rsidP="00FE6EC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06E9D">
              <w:rPr>
                <w:rFonts w:ascii="Times New Roman" w:hAnsi="Times New Roman" w:cs="Times New Roman"/>
                <w:b/>
                <w:bCs/>
                <w:szCs w:val="21"/>
              </w:rPr>
              <w:t xml:space="preserve">o którym mowa w art. 125 ust. 1 ustawy </w:t>
            </w:r>
            <w:proofErr w:type="spellStart"/>
            <w:r w:rsidRPr="00506E9D">
              <w:rPr>
                <w:rFonts w:ascii="Times New Roman" w:hAnsi="Times New Roman" w:cs="Times New Roman"/>
                <w:b/>
                <w:bCs/>
                <w:szCs w:val="21"/>
              </w:rPr>
              <w:t>Pzp</w:t>
            </w:r>
            <w:proofErr w:type="spellEnd"/>
            <w:r w:rsidRPr="00506E9D">
              <w:rPr>
                <w:rFonts w:ascii="Times New Roman" w:hAnsi="Times New Roman" w:cs="Times New Roman"/>
                <w:b/>
                <w:bCs/>
                <w:szCs w:val="21"/>
              </w:rPr>
              <w:t xml:space="preserve"> w zakresie  podstaw wykluczenia wskazanych przez </w:t>
            </w:r>
            <w:r w:rsidRPr="00506E9D">
              <w:rPr>
                <w:rFonts w:ascii="Times New Roman" w:eastAsia="Calibri" w:hAnsi="Times New Roman" w:cs="Times New Roman"/>
                <w:b/>
                <w:bCs/>
                <w:kern w:val="0"/>
                <w:szCs w:val="21"/>
              </w:rPr>
              <w:t xml:space="preserve">Zamawiającego, w zakresie przesłanek wykluczenia z postępowania. </w:t>
            </w:r>
          </w:p>
          <w:p w14:paraId="45158FA2" w14:textId="77777777" w:rsidR="00506E9D" w:rsidRPr="00506E9D" w:rsidRDefault="00506E9D" w:rsidP="00FE6EC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 w14:paraId="52D04B63" w14:textId="77777777" w:rsidR="00506E9D" w:rsidRPr="00506E9D" w:rsidRDefault="00506E9D" w:rsidP="00506E9D">
      <w:pPr>
        <w:rPr>
          <w:szCs w:val="21"/>
        </w:rPr>
      </w:pPr>
    </w:p>
    <w:p w14:paraId="1BE8FA58" w14:textId="77777777" w:rsidR="00506E9D" w:rsidRPr="00506E9D" w:rsidRDefault="00506E9D" w:rsidP="00506E9D">
      <w:pPr>
        <w:spacing w:before="227" w:after="113" w:line="276" w:lineRule="auto"/>
        <w:jc w:val="both"/>
        <w:rPr>
          <w:sz w:val="20"/>
          <w:szCs w:val="20"/>
        </w:rPr>
      </w:pPr>
      <w:r w:rsidRPr="00506E9D">
        <w:rPr>
          <w:sz w:val="20"/>
          <w:szCs w:val="20"/>
        </w:rPr>
        <w:t>Świadomy odpowiedzialności karnej za składanie fałszywego oświadczenia, oświadczam, że:</w:t>
      </w:r>
    </w:p>
    <w:p w14:paraId="53D8D297" w14:textId="77777777" w:rsidR="00506E9D" w:rsidRPr="00506E9D" w:rsidRDefault="00506E9D" w:rsidP="00506E9D">
      <w:pPr>
        <w:spacing w:before="227" w:after="113" w:line="276" w:lineRule="auto"/>
        <w:jc w:val="both"/>
        <w:rPr>
          <w:b/>
          <w:sz w:val="20"/>
          <w:szCs w:val="20"/>
        </w:rPr>
      </w:pPr>
      <w:r w:rsidRPr="00506E9D">
        <w:rPr>
          <w:b/>
          <w:sz w:val="20"/>
          <w:szCs w:val="20"/>
        </w:rPr>
        <w:t xml:space="preserve">Informacje zawarte w oświadczeniu, o którym mowa w art. 125 ust. 1 ustawy </w:t>
      </w:r>
      <w:proofErr w:type="spellStart"/>
      <w:r w:rsidRPr="00506E9D">
        <w:rPr>
          <w:b/>
          <w:sz w:val="20"/>
          <w:szCs w:val="20"/>
        </w:rPr>
        <w:t>Pzp</w:t>
      </w:r>
      <w:proofErr w:type="spellEnd"/>
      <w:r w:rsidRPr="00506E9D">
        <w:rPr>
          <w:b/>
          <w:sz w:val="20"/>
          <w:szCs w:val="20"/>
        </w:rPr>
        <w:t xml:space="preserve"> w zakresie podstaw wykluczenia postępowania wskazanych przez Zamawiającego, o których mowa: </w:t>
      </w:r>
    </w:p>
    <w:p w14:paraId="4013D5C7" w14:textId="77777777" w:rsidR="00506E9D" w:rsidRPr="00506E9D" w:rsidRDefault="00506E9D" w:rsidP="00506E9D">
      <w:pPr>
        <w:jc w:val="both"/>
        <w:rPr>
          <w:sz w:val="20"/>
          <w:szCs w:val="20"/>
        </w:rPr>
      </w:pPr>
      <w:r w:rsidRPr="00506E9D">
        <w:rPr>
          <w:sz w:val="20"/>
          <w:szCs w:val="20"/>
        </w:rPr>
        <w:t xml:space="preserve">a. art. 108 ust. 1 pkt 3 ustawy </w:t>
      </w:r>
      <w:proofErr w:type="spellStart"/>
      <w:r w:rsidRPr="00506E9D">
        <w:rPr>
          <w:sz w:val="20"/>
          <w:szCs w:val="20"/>
        </w:rPr>
        <w:t>Pzp</w:t>
      </w:r>
      <w:proofErr w:type="spellEnd"/>
    </w:p>
    <w:p w14:paraId="53FD14D9" w14:textId="77777777" w:rsidR="00506E9D" w:rsidRPr="00506E9D" w:rsidRDefault="00506E9D" w:rsidP="00506E9D">
      <w:pPr>
        <w:jc w:val="both"/>
        <w:rPr>
          <w:sz w:val="20"/>
          <w:szCs w:val="20"/>
        </w:rPr>
      </w:pPr>
      <w:r w:rsidRPr="00506E9D">
        <w:rPr>
          <w:sz w:val="20"/>
          <w:szCs w:val="20"/>
        </w:rPr>
        <w:t xml:space="preserve">b. art. 108 ust. 1 pkt 4 ustawy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 xml:space="preserve">, dotyczących orzeczenia zakazu ubiegania się o zamówienie publiczne tytułem środka zapobiegawczego </w:t>
      </w:r>
    </w:p>
    <w:p w14:paraId="2F15B5B4" w14:textId="77777777" w:rsidR="00506E9D" w:rsidRPr="00506E9D" w:rsidRDefault="00506E9D" w:rsidP="00506E9D">
      <w:pPr>
        <w:jc w:val="both"/>
        <w:rPr>
          <w:sz w:val="20"/>
          <w:szCs w:val="20"/>
        </w:rPr>
      </w:pPr>
      <w:r w:rsidRPr="00506E9D">
        <w:rPr>
          <w:sz w:val="20"/>
          <w:szCs w:val="20"/>
        </w:rPr>
        <w:t xml:space="preserve">c. art. 108 ust. 1 pkt. 5 ustawy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>. dotyczących zawarcia z innymi wykonawcami porozumienia mającego na celu zakłócenie konkurencyjności,</w:t>
      </w:r>
    </w:p>
    <w:p w14:paraId="6EE8914E" w14:textId="77777777" w:rsidR="00506E9D" w:rsidRPr="00506E9D" w:rsidRDefault="00506E9D" w:rsidP="00506E9D">
      <w:pPr>
        <w:jc w:val="both"/>
        <w:rPr>
          <w:sz w:val="20"/>
          <w:szCs w:val="20"/>
        </w:rPr>
      </w:pPr>
      <w:r w:rsidRPr="00506E9D">
        <w:rPr>
          <w:sz w:val="20"/>
          <w:szCs w:val="20"/>
        </w:rPr>
        <w:t xml:space="preserve">d. art. 108 ust. 1 pkt 6 ustawy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>,</w:t>
      </w:r>
    </w:p>
    <w:p w14:paraId="6B1B5226" w14:textId="77777777" w:rsidR="00506E9D" w:rsidRPr="00506E9D" w:rsidRDefault="00506E9D" w:rsidP="00506E9D">
      <w:pPr>
        <w:jc w:val="both"/>
        <w:rPr>
          <w:bCs/>
          <w:color w:val="000000"/>
          <w:sz w:val="20"/>
          <w:szCs w:val="20"/>
        </w:rPr>
      </w:pPr>
      <w:r w:rsidRPr="00506E9D">
        <w:rPr>
          <w:sz w:val="20"/>
          <w:szCs w:val="20"/>
        </w:rPr>
        <w:t xml:space="preserve">e. </w:t>
      </w:r>
      <w:r w:rsidRPr="00506E9D">
        <w:rPr>
          <w:bCs/>
          <w:color w:val="000000"/>
          <w:sz w:val="20"/>
          <w:szCs w:val="20"/>
        </w:rPr>
        <w:t>art. 7 ust. 1 ustawy z dnia 13 kwietnia 2022r. o szczególnych rozwiązaniach w zakresie przeciwdziałania wspieraniu agresji na Ukrainę oraz służącą ochronie bezpieczeństwa narodowego</w:t>
      </w:r>
    </w:p>
    <w:p w14:paraId="122B5C8A" w14:textId="77777777" w:rsidR="00506E9D" w:rsidRPr="00506E9D" w:rsidRDefault="00506E9D" w:rsidP="00506E9D">
      <w:pPr>
        <w:jc w:val="both"/>
        <w:rPr>
          <w:bCs/>
          <w:color w:val="000000"/>
          <w:sz w:val="20"/>
          <w:szCs w:val="20"/>
        </w:rPr>
      </w:pPr>
      <w:r w:rsidRPr="00506E9D">
        <w:rPr>
          <w:bCs/>
          <w:color w:val="000000"/>
          <w:sz w:val="20"/>
          <w:szCs w:val="20"/>
        </w:rPr>
        <w:t xml:space="preserve">f. art. 109 ust. 1 pkt 1 ustawy </w:t>
      </w:r>
      <w:proofErr w:type="spellStart"/>
      <w:r w:rsidRPr="00506E9D">
        <w:rPr>
          <w:bCs/>
          <w:color w:val="000000"/>
          <w:sz w:val="20"/>
          <w:szCs w:val="20"/>
        </w:rPr>
        <w:t>Pzp</w:t>
      </w:r>
      <w:proofErr w:type="spellEnd"/>
      <w:r w:rsidRPr="00506E9D">
        <w:rPr>
          <w:bCs/>
          <w:color w:val="000000"/>
          <w:sz w:val="20"/>
          <w:szCs w:val="20"/>
        </w:rPr>
        <w:t xml:space="preserve">, odnośnie naruszenia obowiązków dotyczących płatności podatków i opłat lokalnych, o których mowa w ustawie z dnia 12 stycznia 1991 r. o podatkach i opłatach </w:t>
      </w:r>
      <w:proofErr w:type="spellStart"/>
      <w:r w:rsidRPr="00506E9D">
        <w:rPr>
          <w:bCs/>
          <w:color w:val="000000"/>
          <w:sz w:val="20"/>
          <w:szCs w:val="20"/>
        </w:rPr>
        <w:t>lokanych</w:t>
      </w:r>
      <w:proofErr w:type="spellEnd"/>
      <w:r w:rsidRPr="00506E9D">
        <w:rPr>
          <w:bCs/>
          <w:color w:val="000000"/>
          <w:sz w:val="20"/>
          <w:szCs w:val="20"/>
        </w:rPr>
        <w:t xml:space="preserve">. </w:t>
      </w:r>
    </w:p>
    <w:p w14:paraId="2489E0CB" w14:textId="77777777" w:rsidR="00506E9D" w:rsidRPr="00506E9D" w:rsidRDefault="00506E9D" w:rsidP="00506E9D">
      <w:pPr>
        <w:jc w:val="both"/>
        <w:rPr>
          <w:bCs/>
          <w:color w:val="000000"/>
          <w:sz w:val="20"/>
          <w:szCs w:val="20"/>
        </w:rPr>
      </w:pPr>
    </w:p>
    <w:p w14:paraId="58818A3C" w14:textId="77777777" w:rsidR="00506E9D" w:rsidRPr="00506E9D" w:rsidRDefault="00506E9D" w:rsidP="00506E9D">
      <w:pPr>
        <w:jc w:val="both"/>
        <w:rPr>
          <w:b/>
          <w:bCs/>
          <w:color w:val="000000"/>
          <w:sz w:val="20"/>
          <w:szCs w:val="20"/>
        </w:rPr>
      </w:pPr>
      <w:r w:rsidRPr="00506E9D">
        <w:rPr>
          <w:b/>
          <w:bCs/>
          <w:color w:val="000000"/>
          <w:sz w:val="20"/>
          <w:szCs w:val="20"/>
        </w:rPr>
        <w:t xml:space="preserve">1. * są nadal aktualne </w:t>
      </w:r>
    </w:p>
    <w:p w14:paraId="7CA10C5D" w14:textId="77777777" w:rsidR="00506E9D" w:rsidRPr="00506E9D" w:rsidRDefault="00506E9D" w:rsidP="00506E9D">
      <w:pPr>
        <w:jc w:val="both"/>
        <w:rPr>
          <w:b/>
          <w:bCs/>
          <w:color w:val="000000"/>
          <w:sz w:val="20"/>
          <w:szCs w:val="20"/>
        </w:rPr>
      </w:pPr>
    </w:p>
    <w:p w14:paraId="28E64D86" w14:textId="6D3FFCE7" w:rsidR="00506E9D" w:rsidRPr="00506E9D" w:rsidRDefault="00506E9D" w:rsidP="00506E9D">
      <w:pPr>
        <w:jc w:val="both"/>
        <w:rPr>
          <w:color w:val="000000"/>
          <w:sz w:val="20"/>
          <w:szCs w:val="20"/>
          <w:highlight w:val="yellow"/>
        </w:rPr>
      </w:pPr>
      <w:r w:rsidRPr="00506E9D">
        <w:rPr>
          <w:b/>
          <w:bCs/>
          <w:color w:val="000000"/>
          <w:sz w:val="20"/>
          <w:szCs w:val="20"/>
        </w:rPr>
        <w:t xml:space="preserve">2.  </w:t>
      </w:r>
      <w:r w:rsidRPr="00506E9D">
        <w:rPr>
          <w:b/>
          <w:bCs/>
          <w:color w:val="FF0000"/>
          <w:sz w:val="20"/>
          <w:szCs w:val="20"/>
        </w:rPr>
        <w:t xml:space="preserve">* </w:t>
      </w:r>
      <w:r w:rsidRPr="00506E9D">
        <w:rPr>
          <w:color w:val="000000"/>
          <w:sz w:val="20"/>
          <w:szCs w:val="20"/>
        </w:rPr>
        <w:t>następujące informacje z</w:t>
      </w:r>
      <w:r w:rsidRPr="00506E9D">
        <w:rPr>
          <w:sz w:val="20"/>
          <w:szCs w:val="20"/>
        </w:rPr>
        <w:t xml:space="preserve">awarte przeze mnie w oświadczeniu, o którym mowa art. 125 ust. 1 ustawy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 xml:space="preserve">, w zakresie podstaw wykluczenia z postępowania, o których mowa w art. 108 ust. 1 </w:t>
      </w:r>
      <w:r w:rsidRPr="00506E9D">
        <w:rPr>
          <w:color w:val="000000"/>
          <w:sz w:val="20"/>
          <w:szCs w:val="20"/>
        </w:rPr>
        <w:t xml:space="preserve"> pkt 3, 4, 5 i 6 usta</w:t>
      </w:r>
      <w:r w:rsidRPr="00506E9D">
        <w:rPr>
          <w:sz w:val="20"/>
          <w:szCs w:val="20"/>
        </w:rPr>
        <w:t xml:space="preserve">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 xml:space="preserve">, oraz art. 7 ust. 1 ustawy z dnia 13 kwietnia 2022 r. o szczególnych rozwiązaniach w zakresie przeciwdziałania wspieraniu agresji na Ukrainę oraz służących ochronie bezpieczeństwa narodowego oraz art.109 ust. 1 pkt 1 ustawy </w:t>
      </w:r>
      <w:proofErr w:type="spellStart"/>
      <w:r w:rsidRPr="00506E9D">
        <w:rPr>
          <w:sz w:val="20"/>
          <w:szCs w:val="20"/>
        </w:rPr>
        <w:t>Pzp</w:t>
      </w:r>
      <w:proofErr w:type="spellEnd"/>
      <w:r w:rsidRPr="00506E9D">
        <w:rPr>
          <w:sz w:val="20"/>
          <w:szCs w:val="20"/>
        </w:rPr>
        <w:t xml:space="preserve"> są </w:t>
      </w:r>
      <w:r w:rsidRPr="00506E9D">
        <w:rPr>
          <w:sz w:val="20"/>
          <w:szCs w:val="20"/>
        </w:rPr>
        <w:lastRenderedPageBreak/>
        <w:t>nieaktualne w następującym zakresie: ………………………………</w:t>
      </w:r>
      <w:r w:rsidRPr="00506E9D">
        <w:rPr>
          <w:i/>
          <w:iCs/>
          <w:sz w:val="20"/>
          <w:szCs w:val="20"/>
        </w:rPr>
        <w:t>(</w:t>
      </w:r>
      <w:r w:rsidRPr="00506E9D">
        <w:rPr>
          <w:i/>
          <w:iCs/>
          <w:color w:val="000000"/>
          <w:sz w:val="20"/>
          <w:szCs w:val="20"/>
        </w:rPr>
        <w:t xml:space="preserve">podać mającą zastosowanie podstawę prawną wykluczenia spośród wymienionych powyżej w art. 108 ust. 1 pkt 3, 4, 5 i 6 </w:t>
      </w:r>
    </w:p>
    <w:p w14:paraId="2638C67A" w14:textId="77777777" w:rsidR="00506E9D" w:rsidRPr="00B17F1D" w:rsidRDefault="00506E9D" w:rsidP="00506E9D">
      <w:pPr>
        <w:spacing w:before="120" w:line="276" w:lineRule="auto"/>
        <w:jc w:val="both"/>
        <w:rPr>
          <w:sz w:val="18"/>
          <w:szCs w:val="18"/>
        </w:rPr>
      </w:pPr>
      <w:r w:rsidRPr="00B17F1D">
        <w:rPr>
          <w:b/>
          <w:bCs/>
          <w:sz w:val="32"/>
          <w:szCs w:val="32"/>
        </w:rPr>
        <w:t xml:space="preserve">* </w:t>
      </w:r>
      <w:r w:rsidRPr="00B17F1D">
        <w:rPr>
          <w:sz w:val="32"/>
          <w:szCs w:val="32"/>
        </w:rPr>
        <w:t xml:space="preserve">- </w:t>
      </w:r>
      <w:r w:rsidRPr="00B17F1D">
        <w:rPr>
          <w:sz w:val="18"/>
          <w:szCs w:val="18"/>
        </w:rPr>
        <w:t>niepotrzebne skreślić</w:t>
      </w:r>
    </w:p>
    <w:p w14:paraId="6B230405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95E1B85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6A527FC7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79FCD38D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734CB564" w14:textId="77777777" w:rsidR="00506E9D" w:rsidRPr="00506E9D" w:rsidRDefault="00506E9D" w:rsidP="00506E9D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506E9D">
        <w:rPr>
          <w:b/>
          <w:sz w:val="22"/>
          <w:szCs w:val="22"/>
          <w:u w:val="single"/>
        </w:rPr>
        <w:t>OŚWIADCZENIE DOTYCZĄCE PODANYCH INFORMACJI</w:t>
      </w:r>
    </w:p>
    <w:p w14:paraId="60D7B031" w14:textId="77777777" w:rsidR="00506E9D" w:rsidRPr="00506E9D" w:rsidRDefault="00506E9D" w:rsidP="00506E9D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14:paraId="4D8F332C" w14:textId="77777777" w:rsidR="00506E9D" w:rsidRPr="00506E9D" w:rsidRDefault="00506E9D" w:rsidP="00506E9D">
      <w:pPr>
        <w:spacing w:before="120" w:line="276" w:lineRule="auto"/>
        <w:rPr>
          <w:sz w:val="20"/>
          <w:szCs w:val="20"/>
        </w:rPr>
      </w:pPr>
      <w:r w:rsidRPr="00506E9D">
        <w:rPr>
          <w:sz w:val="20"/>
          <w:szCs w:val="20"/>
        </w:rPr>
        <w:t xml:space="preserve">Oświadcza/my* że wszystkie informacje podane w powyższym oświadczeniu są aktualne i zgodne z prawdą oraz zostały przedstawione z pełną świadomością konsekwencji wprowadzania Zamawiającego w błąd przy przedstawianiu informacji. </w:t>
      </w:r>
    </w:p>
    <w:p w14:paraId="09AB03FE" w14:textId="77777777" w:rsidR="00506E9D" w:rsidRPr="00506E9D" w:rsidRDefault="00506E9D" w:rsidP="00506E9D">
      <w:pPr>
        <w:spacing w:before="120" w:line="276" w:lineRule="auto"/>
        <w:rPr>
          <w:sz w:val="20"/>
          <w:szCs w:val="20"/>
        </w:rPr>
      </w:pPr>
    </w:p>
    <w:p w14:paraId="00C4D50F" w14:textId="77777777" w:rsidR="00506E9D" w:rsidRPr="00506E9D" w:rsidRDefault="00506E9D" w:rsidP="00506E9D">
      <w:pPr>
        <w:spacing w:before="120" w:line="276" w:lineRule="auto"/>
        <w:rPr>
          <w:sz w:val="18"/>
          <w:szCs w:val="18"/>
        </w:rPr>
      </w:pPr>
      <w:r w:rsidRPr="00506E9D">
        <w:rPr>
          <w:sz w:val="18"/>
          <w:szCs w:val="18"/>
        </w:rPr>
        <w:t xml:space="preserve">*niewłaściwe skreślić </w:t>
      </w:r>
    </w:p>
    <w:p w14:paraId="1A2E5341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7E3C9DEE" w14:textId="77777777" w:rsidR="00506E9D" w:rsidRPr="00506E9D" w:rsidRDefault="00506E9D" w:rsidP="00506E9D">
      <w:pPr>
        <w:spacing w:before="120" w:line="276" w:lineRule="auto"/>
        <w:jc w:val="both"/>
        <w:rPr>
          <w:sz w:val="18"/>
          <w:szCs w:val="18"/>
        </w:rPr>
      </w:pPr>
      <w:r w:rsidRPr="00506E9D">
        <w:rPr>
          <w:sz w:val="18"/>
          <w:szCs w:val="18"/>
        </w:rPr>
        <w:t xml:space="preserve">……………………………………….(miejscowość), dnia……………………. r. </w:t>
      </w:r>
    </w:p>
    <w:p w14:paraId="7683BD70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37077197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339D8A18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3DC78533" w14:textId="77777777" w:rsidR="00506E9D" w:rsidRPr="00506E9D" w:rsidRDefault="00506E9D" w:rsidP="00506E9D">
      <w:pPr>
        <w:spacing w:before="120" w:line="276" w:lineRule="auto"/>
        <w:jc w:val="both"/>
        <w:rPr>
          <w:color w:val="FF0000"/>
          <w:sz w:val="18"/>
          <w:szCs w:val="18"/>
        </w:rPr>
      </w:pPr>
    </w:p>
    <w:p w14:paraId="6BC68232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61AF0D37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380FDA05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4F0EC1C9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50700D4F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3333F4A4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1E4E2484" w14:textId="77777777" w:rsidR="00506E9D" w:rsidRPr="00506E9D" w:rsidRDefault="00506E9D" w:rsidP="00506E9D">
      <w:pPr>
        <w:rPr>
          <w:color w:val="000000"/>
          <w:sz w:val="20"/>
          <w:szCs w:val="20"/>
        </w:rPr>
      </w:pPr>
    </w:p>
    <w:p w14:paraId="206ABD04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97DB6DE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26DD427C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114C4EBD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7756B46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2EA12244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76AC4944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4A83A93E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8008CF6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082C8041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2E40EAA6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0B769C27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60514055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281DF79D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20B109BE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42CF9158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007B636" w14:textId="77777777" w:rsidR="00506E9D" w:rsidRPr="00506E9D" w:rsidRDefault="00506E9D" w:rsidP="00506E9D">
      <w:pPr>
        <w:rPr>
          <w:b/>
          <w:sz w:val="16"/>
          <w:szCs w:val="16"/>
        </w:rPr>
      </w:pPr>
    </w:p>
    <w:p w14:paraId="32E5F5E8" w14:textId="77777777" w:rsidR="00506E9D" w:rsidRDefault="00506E9D" w:rsidP="00506E9D">
      <w:pPr>
        <w:rPr>
          <w:b/>
          <w:sz w:val="16"/>
          <w:szCs w:val="16"/>
        </w:rPr>
      </w:pPr>
    </w:p>
    <w:p w14:paraId="3B179947" w14:textId="77777777" w:rsidR="00506E9D" w:rsidRDefault="00506E9D" w:rsidP="00506E9D">
      <w:pPr>
        <w:rPr>
          <w:b/>
          <w:sz w:val="16"/>
          <w:szCs w:val="16"/>
        </w:rPr>
      </w:pPr>
    </w:p>
    <w:p w14:paraId="13600406" w14:textId="77777777" w:rsidR="00506E9D" w:rsidRDefault="00506E9D" w:rsidP="00506E9D">
      <w:pPr>
        <w:rPr>
          <w:b/>
          <w:sz w:val="16"/>
          <w:szCs w:val="16"/>
        </w:rPr>
      </w:pPr>
    </w:p>
    <w:p w14:paraId="65871BBD" w14:textId="77777777" w:rsidR="00506E9D" w:rsidRDefault="00506E9D" w:rsidP="00506E9D">
      <w:pPr>
        <w:rPr>
          <w:b/>
          <w:sz w:val="16"/>
          <w:szCs w:val="16"/>
        </w:rPr>
      </w:pPr>
    </w:p>
    <w:p w14:paraId="0B401F65" w14:textId="77777777" w:rsidR="00506E9D" w:rsidRDefault="00506E9D" w:rsidP="00506E9D">
      <w:pPr>
        <w:rPr>
          <w:b/>
          <w:sz w:val="16"/>
          <w:szCs w:val="16"/>
        </w:rPr>
      </w:pPr>
    </w:p>
    <w:p w14:paraId="3601113A" w14:textId="77777777" w:rsidR="00506E9D" w:rsidRDefault="00506E9D" w:rsidP="00506E9D">
      <w:pPr>
        <w:rPr>
          <w:b/>
          <w:sz w:val="16"/>
          <w:szCs w:val="16"/>
        </w:rPr>
      </w:pPr>
    </w:p>
    <w:p w14:paraId="61FEA600" w14:textId="77777777" w:rsidR="00506E9D" w:rsidRDefault="00506E9D" w:rsidP="00506E9D">
      <w:pPr>
        <w:rPr>
          <w:b/>
          <w:sz w:val="16"/>
          <w:szCs w:val="16"/>
        </w:rPr>
      </w:pPr>
    </w:p>
    <w:p w14:paraId="0133363B" w14:textId="77777777" w:rsidR="00506E9D" w:rsidRDefault="00506E9D" w:rsidP="00506E9D">
      <w:pPr>
        <w:rPr>
          <w:b/>
          <w:sz w:val="16"/>
          <w:szCs w:val="16"/>
        </w:rPr>
      </w:pPr>
    </w:p>
    <w:p w14:paraId="24B41BF3" w14:textId="77777777" w:rsidR="00506E9D" w:rsidRDefault="00506E9D" w:rsidP="00506E9D">
      <w:pPr>
        <w:rPr>
          <w:b/>
          <w:sz w:val="16"/>
          <w:szCs w:val="16"/>
        </w:rPr>
      </w:pPr>
    </w:p>
    <w:p w14:paraId="2CA0FAB1" w14:textId="77777777" w:rsidR="00506E9D" w:rsidRDefault="00506E9D" w:rsidP="00506E9D">
      <w:pPr>
        <w:rPr>
          <w:b/>
          <w:sz w:val="16"/>
          <w:szCs w:val="16"/>
        </w:rPr>
      </w:pPr>
    </w:p>
    <w:p w14:paraId="36BE2D3C" w14:textId="77777777" w:rsidR="00506E9D" w:rsidRDefault="00506E9D" w:rsidP="00506E9D">
      <w:pPr>
        <w:rPr>
          <w:b/>
          <w:sz w:val="16"/>
          <w:szCs w:val="16"/>
        </w:rPr>
      </w:pPr>
    </w:p>
    <w:p w14:paraId="6AB740F5" w14:textId="77777777" w:rsidR="00506E9D" w:rsidRDefault="00506E9D" w:rsidP="00506E9D">
      <w:pPr>
        <w:rPr>
          <w:b/>
          <w:sz w:val="16"/>
          <w:szCs w:val="16"/>
        </w:rPr>
      </w:pPr>
    </w:p>
    <w:p w14:paraId="0937D60F" w14:textId="7EC100C9" w:rsidR="00A62498" w:rsidRPr="00506E9D" w:rsidRDefault="00506E9D" w:rsidP="00506E9D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headerReference w:type="default" r:id="rId8"/>
      <w:footerReference w:type="default" r:id="rId9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7535" w14:textId="77777777" w:rsidR="006B0A0C" w:rsidRDefault="006B0A0C" w:rsidP="00BE245A">
      <w:r>
        <w:separator/>
      </w:r>
    </w:p>
  </w:endnote>
  <w:endnote w:type="continuationSeparator" w:id="0">
    <w:p w14:paraId="5BC8D6AF" w14:textId="77777777" w:rsidR="006B0A0C" w:rsidRDefault="006B0A0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62BE" w14:textId="77777777" w:rsidR="006B0A0C" w:rsidRDefault="006B0A0C" w:rsidP="00BE245A">
      <w:r>
        <w:separator/>
      </w:r>
    </w:p>
  </w:footnote>
  <w:footnote w:type="continuationSeparator" w:id="0">
    <w:p w14:paraId="53AE3291" w14:textId="77777777" w:rsidR="006B0A0C" w:rsidRDefault="006B0A0C" w:rsidP="00BE245A">
      <w:r>
        <w:continuationSeparator/>
      </w:r>
    </w:p>
  </w:footnote>
  <w:footnote w:id="1">
    <w:p w14:paraId="3AA524DF" w14:textId="65B55C8C" w:rsidR="005E207B" w:rsidRPr="00540243" w:rsidRDefault="005E207B" w:rsidP="0051157A">
      <w:pPr>
        <w:pStyle w:val="Tekstprzypisudolnego"/>
        <w:jc w:val="both"/>
        <w:rPr>
          <w:sz w:val="18"/>
          <w:szCs w:val="18"/>
        </w:rPr>
      </w:pPr>
      <w:r w:rsidRPr="00540243">
        <w:rPr>
          <w:rStyle w:val="Odwoanieprzypisudolnego"/>
          <w:sz w:val="18"/>
          <w:szCs w:val="18"/>
        </w:rPr>
        <w:footnoteRef/>
      </w:r>
      <w:r w:rsidRPr="00540243">
        <w:rPr>
          <w:sz w:val="18"/>
          <w:szCs w:val="18"/>
        </w:rPr>
        <w:t xml:space="preserve"> Należy zaznaczyć odpowiednio do sytuacji Wykonawcy,</w:t>
      </w:r>
      <w:r w:rsidR="00F018C8" w:rsidRPr="00540243">
        <w:rPr>
          <w:sz w:val="18"/>
          <w:szCs w:val="18"/>
        </w:rPr>
        <w:t xml:space="preserve"> </w:t>
      </w:r>
      <w:r w:rsidRPr="00540243">
        <w:rPr>
          <w:sz w:val="18"/>
          <w:szCs w:val="18"/>
        </w:rPr>
        <w:t xml:space="preserve">w rozumieniu ustawy z dnia 6 marca 2018 r. Prawo przedsiębiorców </w:t>
      </w:r>
      <w:r w:rsidR="009A1E9C" w:rsidRPr="00540243">
        <w:rPr>
          <w:sz w:val="18"/>
          <w:szCs w:val="18"/>
        </w:rPr>
        <w:t>(Dz.U. z 2023 r. poz. 221 ze zm.</w:t>
      </w:r>
      <w:r w:rsidRPr="00540243">
        <w:rPr>
          <w:sz w:val="18"/>
          <w:szCs w:val="18"/>
        </w:rPr>
        <w:t>)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4">
    <w:p w14:paraId="2C36DA10" w14:textId="77777777" w:rsidR="00506E9D" w:rsidRDefault="00506E9D" w:rsidP="00506E9D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4597B"/>
    <w:multiLevelType w:val="hybridMultilevel"/>
    <w:tmpl w:val="0C8EE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7" w15:restartNumberingAfterBreak="0">
    <w:nsid w:val="52985B02"/>
    <w:multiLevelType w:val="hybridMultilevel"/>
    <w:tmpl w:val="CC5EEFF6"/>
    <w:lvl w:ilvl="0" w:tplc="9DECDF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83035"/>
    <w:multiLevelType w:val="hybridMultilevel"/>
    <w:tmpl w:val="AA74C43A"/>
    <w:lvl w:ilvl="0" w:tplc="7A90896E">
      <w:start w:val="1"/>
      <w:numFmt w:val="bullet"/>
      <w:lvlText w:val="-"/>
      <w:lvlJc w:val="left"/>
      <w:pPr>
        <w:ind w:left="1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4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E0320A"/>
    <w:multiLevelType w:val="hybridMultilevel"/>
    <w:tmpl w:val="E21E13F4"/>
    <w:lvl w:ilvl="0" w:tplc="EC0C41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9010040">
    <w:abstractNumId w:val="14"/>
  </w:num>
  <w:num w:numId="2" w16cid:durableId="1079837506">
    <w:abstractNumId w:val="0"/>
  </w:num>
  <w:num w:numId="3" w16cid:durableId="413628397">
    <w:abstractNumId w:val="54"/>
  </w:num>
  <w:num w:numId="4" w16cid:durableId="669791819">
    <w:abstractNumId w:val="6"/>
  </w:num>
  <w:num w:numId="5" w16cid:durableId="296766505">
    <w:abstractNumId w:val="8"/>
  </w:num>
  <w:num w:numId="6" w16cid:durableId="42170514">
    <w:abstractNumId w:val="16"/>
  </w:num>
  <w:num w:numId="7" w16cid:durableId="682973031">
    <w:abstractNumId w:val="46"/>
  </w:num>
  <w:num w:numId="8" w16cid:durableId="1608348716">
    <w:abstractNumId w:val="38"/>
  </w:num>
  <w:num w:numId="9" w16cid:durableId="1185024074">
    <w:abstractNumId w:val="39"/>
  </w:num>
  <w:num w:numId="10" w16cid:durableId="399982231">
    <w:abstractNumId w:val="31"/>
  </w:num>
  <w:num w:numId="11" w16cid:durableId="675696820">
    <w:abstractNumId w:val="29"/>
  </w:num>
  <w:num w:numId="12" w16cid:durableId="1785686598">
    <w:abstractNumId w:val="27"/>
  </w:num>
  <w:num w:numId="13" w16cid:durableId="1478300653">
    <w:abstractNumId w:val="44"/>
  </w:num>
  <w:num w:numId="14" w16cid:durableId="76289501">
    <w:abstractNumId w:val="11"/>
  </w:num>
  <w:num w:numId="15" w16cid:durableId="949972018">
    <w:abstractNumId w:val="23"/>
  </w:num>
  <w:num w:numId="16" w16cid:durableId="879777684">
    <w:abstractNumId w:val="21"/>
  </w:num>
  <w:num w:numId="17" w16cid:durableId="1990599347">
    <w:abstractNumId w:val="24"/>
  </w:num>
  <w:num w:numId="18" w16cid:durableId="1572348877">
    <w:abstractNumId w:val="35"/>
  </w:num>
  <w:num w:numId="19" w16cid:durableId="126554038">
    <w:abstractNumId w:val="20"/>
  </w:num>
  <w:num w:numId="20" w16cid:durableId="1466200226">
    <w:abstractNumId w:val="41"/>
  </w:num>
  <w:num w:numId="21" w16cid:durableId="152063337">
    <w:abstractNumId w:val="51"/>
  </w:num>
  <w:num w:numId="22" w16cid:durableId="929703624">
    <w:abstractNumId w:val="43"/>
  </w:num>
  <w:num w:numId="23" w16cid:durableId="942149912">
    <w:abstractNumId w:val="40"/>
  </w:num>
  <w:num w:numId="24" w16cid:durableId="1022560743">
    <w:abstractNumId w:val="33"/>
  </w:num>
  <w:num w:numId="25" w16cid:durableId="129982439">
    <w:abstractNumId w:val="18"/>
  </w:num>
  <w:num w:numId="26" w16cid:durableId="967272718">
    <w:abstractNumId w:val="25"/>
  </w:num>
  <w:num w:numId="27" w16cid:durableId="186064054">
    <w:abstractNumId w:val="49"/>
  </w:num>
  <w:num w:numId="28" w16cid:durableId="193084787">
    <w:abstractNumId w:val="30"/>
  </w:num>
  <w:num w:numId="29" w16cid:durableId="1554345171">
    <w:abstractNumId w:val="22"/>
  </w:num>
  <w:num w:numId="30" w16cid:durableId="910582346">
    <w:abstractNumId w:val="28"/>
  </w:num>
  <w:num w:numId="31" w16cid:durableId="133644489">
    <w:abstractNumId w:val="32"/>
  </w:num>
  <w:num w:numId="32" w16cid:durableId="290862896">
    <w:abstractNumId w:val="12"/>
  </w:num>
  <w:num w:numId="33" w16cid:durableId="991786953">
    <w:abstractNumId w:val="17"/>
  </w:num>
  <w:num w:numId="34" w16cid:durableId="1414014450">
    <w:abstractNumId w:val="7"/>
  </w:num>
  <w:num w:numId="35" w16cid:durableId="452289191">
    <w:abstractNumId w:val="19"/>
  </w:num>
  <w:num w:numId="36" w16cid:durableId="1584220374">
    <w:abstractNumId w:val="53"/>
  </w:num>
  <w:num w:numId="37" w16cid:durableId="1029262319">
    <w:abstractNumId w:val="10"/>
  </w:num>
  <w:num w:numId="38" w16cid:durableId="460658358">
    <w:abstractNumId w:val="26"/>
  </w:num>
  <w:num w:numId="39" w16cid:durableId="1658799289">
    <w:abstractNumId w:val="15"/>
  </w:num>
  <w:num w:numId="40" w16cid:durableId="996960419">
    <w:abstractNumId w:val="50"/>
  </w:num>
  <w:num w:numId="41" w16cid:durableId="891422058">
    <w:abstractNumId w:val="8"/>
  </w:num>
  <w:num w:numId="42" w16cid:durableId="1401371734">
    <w:abstractNumId w:val="9"/>
  </w:num>
  <w:num w:numId="43" w16cid:durableId="1384791142">
    <w:abstractNumId w:val="42"/>
  </w:num>
  <w:num w:numId="44" w16cid:durableId="15969818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1822556">
    <w:abstractNumId w:val="34"/>
  </w:num>
  <w:num w:numId="46" w16cid:durableId="20349150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7338298">
    <w:abstractNumId w:val="36"/>
  </w:num>
  <w:num w:numId="48" w16cid:durableId="2068139206">
    <w:abstractNumId w:val="37"/>
  </w:num>
  <w:num w:numId="49" w16cid:durableId="504053702">
    <w:abstractNumId w:val="47"/>
  </w:num>
  <w:num w:numId="50" w16cid:durableId="2006393978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217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5F4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1F50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D73CC"/>
    <w:rsid w:val="000E3B4B"/>
    <w:rsid w:val="000E4145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2520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2DE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97373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1DFA"/>
    <w:rsid w:val="001B2F4B"/>
    <w:rsid w:val="001B3B22"/>
    <w:rsid w:val="001B635F"/>
    <w:rsid w:val="001B649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428A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86B"/>
    <w:rsid w:val="00214A7A"/>
    <w:rsid w:val="00217748"/>
    <w:rsid w:val="00220EEF"/>
    <w:rsid w:val="002224FB"/>
    <w:rsid w:val="00222B80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49CE"/>
    <w:rsid w:val="0023585F"/>
    <w:rsid w:val="00236151"/>
    <w:rsid w:val="002377FD"/>
    <w:rsid w:val="00240126"/>
    <w:rsid w:val="002412E3"/>
    <w:rsid w:val="0024184D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1A63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140D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178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AC3"/>
    <w:rsid w:val="00356CC1"/>
    <w:rsid w:val="00356F21"/>
    <w:rsid w:val="00360B67"/>
    <w:rsid w:val="0036229A"/>
    <w:rsid w:val="00366476"/>
    <w:rsid w:val="00371081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02A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ED8"/>
    <w:rsid w:val="003B5F68"/>
    <w:rsid w:val="003B650A"/>
    <w:rsid w:val="003B6A22"/>
    <w:rsid w:val="003C04FE"/>
    <w:rsid w:val="003C05E3"/>
    <w:rsid w:val="003C0645"/>
    <w:rsid w:val="003C29F2"/>
    <w:rsid w:val="003C2BAC"/>
    <w:rsid w:val="003C4D03"/>
    <w:rsid w:val="003C5067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26A2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681"/>
    <w:rsid w:val="00414C58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2270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8E7"/>
    <w:rsid w:val="00493258"/>
    <w:rsid w:val="00493337"/>
    <w:rsid w:val="004938B3"/>
    <w:rsid w:val="0049410D"/>
    <w:rsid w:val="0049700D"/>
    <w:rsid w:val="004972D4"/>
    <w:rsid w:val="004A03D7"/>
    <w:rsid w:val="004A1BCD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0D6A"/>
    <w:rsid w:val="004C195B"/>
    <w:rsid w:val="004C216B"/>
    <w:rsid w:val="004C2399"/>
    <w:rsid w:val="004C2D11"/>
    <w:rsid w:val="004C4865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06E9D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4FAD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243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19F4"/>
    <w:rsid w:val="00575ECA"/>
    <w:rsid w:val="005775FD"/>
    <w:rsid w:val="0057762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A08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1F18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0EDD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A0C"/>
    <w:rsid w:val="006B0C71"/>
    <w:rsid w:val="006B2BC4"/>
    <w:rsid w:val="006B3BC8"/>
    <w:rsid w:val="006B4926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0B0C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701C8E"/>
    <w:rsid w:val="00702B1C"/>
    <w:rsid w:val="007039B5"/>
    <w:rsid w:val="0070455E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02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6BD"/>
    <w:rsid w:val="00725BED"/>
    <w:rsid w:val="00726B82"/>
    <w:rsid w:val="00730D99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6BF5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0EAF"/>
    <w:rsid w:val="007C170C"/>
    <w:rsid w:val="007C2320"/>
    <w:rsid w:val="007C2399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6C82"/>
    <w:rsid w:val="008075C4"/>
    <w:rsid w:val="008105F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5D5"/>
    <w:rsid w:val="00822A27"/>
    <w:rsid w:val="00822D3E"/>
    <w:rsid w:val="008233EE"/>
    <w:rsid w:val="00824393"/>
    <w:rsid w:val="0082442A"/>
    <w:rsid w:val="00825350"/>
    <w:rsid w:val="00825794"/>
    <w:rsid w:val="008278B1"/>
    <w:rsid w:val="0082799C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195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57CA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8F5EA3"/>
    <w:rsid w:val="0090130E"/>
    <w:rsid w:val="00901FF6"/>
    <w:rsid w:val="009031A7"/>
    <w:rsid w:val="00905859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A9D"/>
    <w:rsid w:val="00935BA5"/>
    <w:rsid w:val="009409A5"/>
    <w:rsid w:val="0094251E"/>
    <w:rsid w:val="00942982"/>
    <w:rsid w:val="00943100"/>
    <w:rsid w:val="009431B5"/>
    <w:rsid w:val="0094335D"/>
    <w:rsid w:val="00943833"/>
    <w:rsid w:val="00943AE4"/>
    <w:rsid w:val="009452AC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4CC6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56A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1E9C"/>
    <w:rsid w:val="009A220C"/>
    <w:rsid w:val="009A36B0"/>
    <w:rsid w:val="009A36CC"/>
    <w:rsid w:val="009A52B9"/>
    <w:rsid w:val="009A58B6"/>
    <w:rsid w:val="009B0748"/>
    <w:rsid w:val="009B2155"/>
    <w:rsid w:val="009B7320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498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A7CEB"/>
    <w:rsid w:val="00AB0615"/>
    <w:rsid w:val="00AB0761"/>
    <w:rsid w:val="00AB1B3E"/>
    <w:rsid w:val="00AB2254"/>
    <w:rsid w:val="00AB2AC2"/>
    <w:rsid w:val="00AB2C6B"/>
    <w:rsid w:val="00AB2E3D"/>
    <w:rsid w:val="00AB3B4E"/>
    <w:rsid w:val="00AB5CE3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3C6C"/>
    <w:rsid w:val="00AD43AB"/>
    <w:rsid w:val="00AD60A5"/>
    <w:rsid w:val="00AD6322"/>
    <w:rsid w:val="00AE028D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17F1D"/>
    <w:rsid w:val="00B20B66"/>
    <w:rsid w:val="00B20D34"/>
    <w:rsid w:val="00B220A1"/>
    <w:rsid w:val="00B25E9A"/>
    <w:rsid w:val="00B2612D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374F"/>
    <w:rsid w:val="00B538C3"/>
    <w:rsid w:val="00B54438"/>
    <w:rsid w:val="00B54FA1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969"/>
    <w:rsid w:val="00BD5F72"/>
    <w:rsid w:val="00BD71BD"/>
    <w:rsid w:val="00BE245A"/>
    <w:rsid w:val="00BE25E3"/>
    <w:rsid w:val="00BE3582"/>
    <w:rsid w:val="00BE3911"/>
    <w:rsid w:val="00BE3913"/>
    <w:rsid w:val="00BE44EB"/>
    <w:rsid w:val="00BE48E9"/>
    <w:rsid w:val="00BE4DC8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23F5"/>
    <w:rsid w:val="00C13D1B"/>
    <w:rsid w:val="00C147A4"/>
    <w:rsid w:val="00C160B3"/>
    <w:rsid w:val="00C16817"/>
    <w:rsid w:val="00C174A7"/>
    <w:rsid w:val="00C2086C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3895"/>
    <w:rsid w:val="00C43DE0"/>
    <w:rsid w:val="00C45843"/>
    <w:rsid w:val="00C45B4F"/>
    <w:rsid w:val="00C52445"/>
    <w:rsid w:val="00C5335D"/>
    <w:rsid w:val="00C5552F"/>
    <w:rsid w:val="00C6088C"/>
    <w:rsid w:val="00C60B45"/>
    <w:rsid w:val="00C62234"/>
    <w:rsid w:val="00C63369"/>
    <w:rsid w:val="00C63729"/>
    <w:rsid w:val="00C64F36"/>
    <w:rsid w:val="00C64F58"/>
    <w:rsid w:val="00C666E6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06E9"/>
    <w:rsid w:val="00C91F74"/>
    <w:rsid w:val="00C93153"/>
    <w:rsid w:val="00C932C5"/>
    <w:rsid w:val="00C93E1E"/>
    <w:rsid w:val="00C9429C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4EDC"/>
    <w:rsid w:val="00CB581F"/>
    <w:rsid w:val="00CB5C7D"/>
    <w:rsid w:val="00CB644B"/>
    <w:rsid w:val="00CC1E42"/>
    <w:rsid w:val="00CC3427"/>
    <w:rsid w:val="00CC3514"/>
    <w:rsid w:val="00CC559A"/>
    <w:rsid w:val="00CC6C83"/>
    <w:rsid w:val="00CC6D8F"/>
    <w:rsid w:val="00CD0C57"/>
    <w:rsid w:val="00CD2ED9"/>
    <w:rsid w:val="00CD54E5"/>
    <w:rsid w:val="00CD5544"/>
    <w:rsid w:val="00CD6F7D"/>
    <w:rsid w:val="00CD7508"/>
    <w:rsid w:val="00CD7AFC"/>
    <w:rsid w:val="00CE1D10"/>
    <w:rsid w:val="00CE20C4"/>
    <w:rsid w:val="00CE2B1B"/>
    <w:rsid w:val="00CE2BD7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3E2D"/>
    <w:rsid w:val="00CF44C9"/>
    <w:rsid w:val="00CF53D1"/>
    <w:rsid w:val="00CF544C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20FC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6763C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61D1"/>
    <w:rsid w:val="00D9704A"/>
    <w:rsid w:val="00D97B05"/>
    <w:rsid w:val="00D97D03"/>
    <w:rsid w:val="00DA1866"/>
    <w:rsid w:val="00DA236A"/>
    <w:rsid w:val="00DA4AA9"/>
    <w:rsid w:val="00DA687C"/>
    <w:rsid w:val="00DB0A39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6CC"/>
    <w:rsid w:val="00DE7A44"/>
    <w:rsid w:val="00DF1E18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823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662B"/>
    <w:rsid w:val="00E37892"/>
    <w:rsid w:val="00E37DC0"/>
    <w:rsid w:val="00E403CE"/>
    <w:rsid w:val="00E40750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76A0B"/>
    <w:rsid w:val="00E805D9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1CC7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3E18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2FCC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czeinternetowe">
    <w:name w:val="Łącze internetowe"/>
    <w:rsid w:val="00506E9D"/>
    <w:rPr>
      <w:u w:val="single"/>
    </w:rPr>
  </w:style>
  <w:style w:type="character" w:customStyle="1" w:styleId="Znakiprzypiswdolnych">
    <w:name w:val="Znaki przypisów dolnych"/>
    <w:qFormat/>
    <w:rsid w:val="00506E9D"/>
  </w:style>
  <w:style w:type="character" w:customStyle="1" w:styleId="Zakotwiczenieprzypisudolnego">
    <w:name w:val="Zakotwiczenie przypisu dolnego"/>
    <w:rsid w:val="00506E9D"/>
    <w:rPr>
      <w:vertAlign w:val="superscript"/>
    </w:rPr>
  </w:style>
  <w:style w:type="paragraph" w:customStyle="1" w:styleId="Zawartotabeli">
    <w:name w:val="Zawartość tabeli"/>
    <w:basedOn w:val="Normalny"/>
    <w:qFormat/>
    <w:rsid w:val="00506E9D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2832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8</cp:revision>
  <cp:lastPrinted>2023-09-05T08:33:00Z</cp:lastPrinted>
  <dcterms:created xsi:type="dcterms:W3CDTF">2023-09-05T07:26:00Z</dcterms:created>
  <dcterms:modified xsi:type="dcterms:W3CDTF">2023-09-05T10:32:00Z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