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3411C" w14:textId="77777777" w:rsidR="001934B0" w:rsidRPr="000C2D8C" w:rsidRDefault="001934B0" w:rsidP="001934B0">
      <w:pPr>
        <w:rPr>
          <w:rFonts w:cs="Calibri"/>
          <w:sz w:val="24"/>
          <w:szCs w:val="24"/>
        </w:rPr>
      </w:pPr>
      <w:r w:rsidRPr="000C2D8C">
        <w:rPr>
          <w:rFonts w:cs="Calibri"/>
          <w:sz w:val="24"/>
          <w:szCs w:val="24"/>
        </w:rPr>
        <w:t>Wskazać podmiot składający oświadczenie:</w:t>
      </w:r>
    </w:p>
    <w:p w14:paraId="4C057F20" w14:textId="77777777" w:rsidR="001934B0" w:rsidRPr="000C2D8C" w:rsidRDefault="001934B0" w:rsidP="001934B0">
      <w:pPr>
        <w:rPr>
          <w:rFonts w:cs="Calibri"/>
          <w:b/>
          <w:sz w:val="24"/>
          <w:szCs w:val="24"/>
        </w:rPr>
      </w:pPr>
      <w:r w:rsidRPr="000C2D8C">
        <w:rPr>
          <w:rFonts w:cs="Calibri"/>
          <w:sz w:val="24"/>
          <w:szCs w:val="24"/>
        </w:rPr>
        <w:sym w:font="Symbol" w:char="F07F"/>
      </w:r>
      <w:r w:rsidRPr="000C2D8C">
        <w:rPr>
          <w:rFonts w:cs="Calibri"/>
          <w:sz w:val="24"/>
          <w:szCs w:val="24"/>
        </w:rPr>
        <w:t xml:space="preserve"> </w:t>
      </w:r>
      <w:r w:rsidRPr="000C2D8C">
        <w:rPr>
          <w:rFonts w:cs="Calibri"/>
          <w:b/>
          <w:sz w:val="24"/>
          <w:szCs w:val="24"/>
        </w:rPr>
        <w:t>Wykonawca</w:t>
      </w:r>
    </w:p>
    <w:p w14:paraId="09EAD210" w14:textId="77777777" w:rsidR="001934B0" w:rsidRPr="000C2D8C" w:rsidRDefault="001934B0" w:rsidP="001934B0">
      <w:pPr>
        <w:rPr>
          <w:rFonts w:cs="Calibri"/>
          <w:b/>
          <w:sz w:val="24"/>
          <w:szCs w:val="24"/>
        </w:rPr>
      </w:pPr>
      <w:r w:rsidRPr="000C2D8C">
        <w:rPr>
          <w:rFonts w:cs="Calibri"/>
          <w:sz w:val="24"/>
          <w:szCs w:val="24"/>
        </w:rPr>
        <w:sym w:font="Symbol" w:char="F07F"/>
      </w:r>
      <w:r w:rsidRPr="000C2D8C">
        <w:rPr>
          <w:rFonts w:cs="Calibri"/>
          <w:sz w:val="24"/>
          <w:szCs w:val="24"/>
        </w:rPr>
        <w:t xml:space="preserve"> </w:t>
      </w:r>
      <w:r w:rsidRPr="000C2D8C">
        <w:rPr>
          <w:rFonts w:cs="Calibri"/>
          <w:b/>
          <w:sz w:val="24"/>
          <w:szCs w:val="24"/>
        </w:rPr>
        <w:t>Wykonawca wspólnie ubiegający się o udzielenie zamówienia</w:t>
      </w:r>
      <w:bookmarkStart w:id="0" w:name="_GoBack"/>
      <w:bookmarkEnd w:id="0"/>
    </w:p>
    <w:p w14:paraId="1089555B" w14:textId="77777777" w:rsidR="001934B0" w:rsidRPr="000C2D8C" w:rsidRDefault="001934B0" w:rsidP="001934B0">
      <w:pPr>
        <w:rPr>
          <w:rFonts w:cs="Calibri"/>
          <w:b/>
          <w:sz w:val="24"/>
          <w:szCs w:val="24"/>
        </w:rPr>
      </w:pPr>
      <w:r w:rsidRPr="000C2D8C">
        <w:rPr>
          <w:rFonts w:cs="Calibri"/>
          <w:sz w:val="24"/>
          <w:szCs w:val="24"/>
        </w:rPr>
        <w:sym w:font="Symbol" w:char="F07F"/>
      </w:r>
      <w:r w:rsidRPr="000C2D8C">
        <w:rPr>
          <w:rFonts w:cs="Calibri"/>
          <w:sz w:val="24"/>
          <w:szCs w:val="24"/>
        </w:rPr>
        <w:t xml:space="preserve"> </w:t>
      </w:r>
      <w:r w:rsidRPr="000C2D8C">
        <w:rPr>
          <w:rFonts w:cs="Calibri"/>
          <w:b/>
          <w:sz w:val="24"/>
          <w:szCs w:val="24"/>
        </w:rPr>
        <w:t>podmiot udostępniający zasoby:</w:t>
      </w:r>
    </w:p>
    <w:p w14:paraId="18E986AB" w14:textId="77777777" w:rsidR="001934B0" w:rsidRDefault="001934B0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</w:p>
    <w:p w14:paraId="3AA8210D" w14:textId="75034135" w:rsidR="008745DB" w:rsidRPr="000F43F8" w:rsidRDefault="008745DB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  <w:r w:rsidRPr="000F43F8">
        <w:rPr>
          <w:rFonts w:asciiTheme="minorHAnsi" w:hAnsiTheme="minorHAnsi" w:cstheme="minorHAnsi"/>
        </w:rPr>
        <w:t>Dane podmiotu składającego oświadczenie:</w:t>
      </w:r>
    </w:p>
    <w:p w14:paraId="5F08BACD" w14:textId="77777777" w:rsidR="008745DB" w:rsidRPr="000F43F8" w:rsidRDefault="008745DB" w:rsidP="008745DB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14:paraId="6CF32476" w14:textId="77777777" w:rsidR="008745DB" w:rsidRPr="000F43F8" w:rsidRDefault="008745DB" w:rsidP="008745DB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6CAA27A" w14:textId="796CF417" w:rsidR="008745DB" w:rsidRPr="000F43F8" w:rsidRDefault="008745DB" w:rsidP="008745DB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 w:rsidRPr="000F43F8">
        <w:rPr>
          <w:rFonts w:asciiTheme="minorHAnsi" w:hAnsiTheme="minorHAnsi" w:cstheme="minorHAnsi"/>
          <w:i/>
          <w:sz w:val="14"/>
          <w:szCs w:val="14"/>
        </w:rPr>
        <w:t>(</w:t>
      </w:r>
      <w:r w:rsidRPr="001B12E7">
        <w:rPr>
          <w:rFonts w:asciiTheme="minorHAnsi" w:hAnsiTheme="minorHAnsi" w:cstheme="minorHAnsi"/>
          <w:i/>
          <w:sz w:val="16"/>
          <w:szCs w:val="16"/>
        </w:rPr>
        <w:t>pełn</w:t>
      </w:r>
      <w:r w:rsidR="00905A78">
        <w:rPr>
          <w:rFonts w:asciiTheme="minorHAnsi" w:hAnsiTheme="minorHAnsi" w:cstheme="minorHAnsi"/>
          <w:i/>
          <w:sz w:val="16"/>
          <w:szCs w:val="16"/>
        </w:rPr>
        <w:t>a nazwa, adres, w zależności od </w:t>
      </w:r>
      <w:r w:rsidRPr="001B12E7">
        <w:rPr>
          <w:rFonts w:asciiTheme="minorHAnsi" w:hAnsiTheme="minorHAnsi" w:cstheme="minorHAnsi"/>
          <w:i/>
          <w:sz w:val="16"/>
          <w:szCs w:val="16"/>
        </w:rPr>
        <w:t>podmiotu: NIP/PESEL, KRS/</w:t>
      </w:r>
      <w:proofErr w:type="spellStart"/>
      <w:r w:rsidRPr="001B12E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B12E7">
        <w:rPr>
          <w:rFonts w:asciiTheme="minorHAnsi" w:hAnsiTheme="minorHAnsi" w:cstheme="minorHAnsi"/>
          <w:i/>
          <w:sz w:val="16"/>
          <w:szCs w:val="16"/>
        </w:rPr>
        <w:t>)</w:t>
      </w:r>
    </w:p>
    <w:p w14:paraId="66C7F377" w14:textId="77777777" w:rsidR="008745DB" w:rsidRPr="000F43F8" w:rsidRDefault="008745DB" w:rsidP="008745DB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14:paraId="1FD41192" w14:textId="77777777" w:rsidR="008745DB" w:rsidRPr="000F43F8" w:rsidRDefault="008745DB" w:rsidP="008745DB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25B2D2C0" w14:textId="515A0F8B" w:rsidR="008745DB" w:rsidRPr="001B12E7" w:rsidRDefault="008745DB" w:rsidP="008745DB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B12E7">
        <w:rPr>
          <w:rFonts w:asciiTheme="minorHAnsi" w:hAnsiTheme="minorHAnsi" w:cstheme="minorHAnsi"/>
          <w:i/>
          <w:sz w:val="16"/>
          <w:szCs w:val="16"/>
        </w:rPr>
        <w:t xml:space="preserve"> (imię, n</w:t>
      </w:r>
      <w:r w:rsidR="00905A78">
        <w:rPr>
          <w:rFonts w:asciiTheme="minorHAnsi" w:hAnsiTheme="minorHAnsi" w:cstheme="minorHAnsi"/>
          <w:i/>
          <w:sz w:val="16"/>
          <w:szCs w:val="16"/>
        </w:rPr>
        <w:t>azwisko, stanowisko/podstawa do </w:t>
      </w:r>
      <w:r w:rsidRPr="001B12E7">
        <w:rPr>
          <w:rFonts w:asciiTheme="minorHAnsi" w:hAnsiTheme="minorHAnsi" w:cstheme="minorHAnsi"/>
          <w:i/>
          <w:sz w:val="16"/>
          <w:szCs w:val="16"/>
        </w:rPr>
        <w:t>reprezentowania)</w:t>
      </w:r>
    </w:p>
    <w:p w14:paraId="23F5CA24" w14:textId="1455C429" w:rsidR="008745DB" w:rsidRDefault="008745DB" w:rsidP="008745DB">
      <w:pPr>
        <w:rPr>
          <w:rFonts w:ascii="Trebuchet MS" w:hAnsi="Trebuchet MS" w:cs="Arial"/>
        </w:rPr>
      </w:pPr>
    </w:p>
    <w:p w14:paraId="66D3AABB" w14:textId="77777777" w:rsidR="00284312" w:rsidRPr="00CE484D" w:rsidRDefault="00284312" w:rsidP="001934B0">
      <w:pPr>
        <w:spacing w:before="120"/>
        <w:jc w:val="center"/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</w:pPr>
      <w:r w:rsidRPr="00CE484D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ZOBOWIĄZANIE PODMIOTU UDOSTĘPNIAJĄCEGO ZASOBY</w:t>
      </w:r>
    </w:p>
    <w:p w14:paraId="6C47AF11" w14:textId="26E9C398" w:rsidR="00E539DD" w:rsidRDefault="00284312" w:rsidP="001934B0">
      <w:pPr>
        <w:spacing w:before="120"/>
        <w:jc w:val="center"/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</w:pPr>
      <w:r w:rsidRPr="00CE484D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O KTÓRYM MOWA W ART. 118 UST. 3 USTAWY PRAWO ZAMÓWIEŃ PUBLICZNYCH</w:t>
      </w:r>
    </w:p>
    <w:p w14:paraId="6D4B2A38" w14:textId="77777777" w:rsidR="00284312" w:rsidRDefault="00284312" w:rsidP="00284312">
      <w:pPr>
        <w:pStyle w:val="PPKT0"/>
      </w:pPr>
    </w:p>
    <w:p w14:paraId="5DA492F3" w14:textId="77777777" w:rsidR="00284312" w:rsidRPr="007B26E6" w:rsidRDefault="00284312" w:rsidP="00284312">
      <w:pPr>
        <w:pStyle w:val="PUNKT"/>
      </w:pPr>
      <w:r w:rsidRPr="007B26E6">
        <w:t xml:space="preserve">Nazwa i adres Wykonawcy: </w:t>
      </w:r>
      <w:r w:rsidRPr="007B26E6">
        <w:tab/>
      </w:r>
    </w:p>
    <w:p w14:paraId="0DA6632D" w14:textId="3411C27E" w:rsidR="00284312" w:rsidRPr="007B26E6" w:rsidRDefault="00284312" w:rsidP="001934B0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……………..</w:t>
      </w:r>
    </w:p>
    <w:p w14:paraId="4337623B" w14:textId="77777777" w:rsidR="00284312" w:rsidRPr="007B26E6" w:rsidRDefault="00284312" w:rsidP="00284312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14:paraId="70F23B29" w14:textId="77777777" w:rsidR="00284312" w:rsidRPr="007B26E6" w:rsidRDefault="00284312" w:rsidP="00284312">
      <w:pPr>
        <w:pStyle w:val="PUNKT"/>
      </w:pPr>
      <w:r w:rsidRPr="007B26E6">
        <w:t>Nazwa i adres podmiotu udostępniającego zasoby:</w:t>
      </w:r>
    </w:p>
    <w:p w14:paraId="17D48DE1" w14:textId="02A0EABA" w:rsidR="00284312" w:rsidRPr="007B26E6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5053BF7D" w14:textId="77777777" w:rsidR="00284312" w:rsidRPr="007B26E6" w:rsidRDefault="00284312" w:rsidP="00284312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14:paraId="37E5F494" w14:textId="77777777" w:rsidR="00284312" w:rsidRPr="007B26E6" w:rsidRDefault="00284312" w:rsidP="00284312">
      <w:pPr>
        <w:pStyle w:val="PUNKT"/>
      </w:pPr>
      <w:r w:rsidRPr="007B26E6">
        <w:t xml:space="preserve">Będąc należycie upoważnionym do reprezentowania podmiotu składającego zobowiązanie </w:t>
      </w:r>
      <w:r w:rsidRPr="00284312">
        <w:t>oświadczam</w:t>
      </w:r>
      <w:r w:rsidRPr="007B26E6">
        <w:t xml:space="preserve">/y, że oddaje/my do dyspozycji Wykonawcy dostępne zasoby, </w:t>
      </w:r>
      <w:r w:rsidRPr="00932AB3">
        <w:rPr>
          <w:b/>
        </w:rPr>
        <w:t>w zakresie wykazania spełniania warunku udziału dotyczącego</w:t>
      </w:r>
      <w:r w:rsidRPr="007B26E6">
        <w:t xml:space="preserve">: </w:t>
      </w:r>
    </w:p>
    <w:p w14:paraId="0BE4A743" w14:textId="30185238" w:rsidR="00284312" w:rsidRPr="00524FD0" w:rsidRDefault="00284312" w:rsidP="001934B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Arial"/>
          <w:kern w:val="22"/>
          <w:sz w:val="20"/>
          <w:szCs w:val="20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5DF1727B" w14:textId="77777777" w:rsidR="00284312" w:rsidRPr="00A81881" w:rsidRDefault="00284312" w:rsidP="00284312">
      <w:pPr>
        <w:autoSpaceDE w:val="0"/>
        <w:autoSpaceDN w:val="0"/>
        <w:adjustRightInd w:val="0"/>
        <w:rPr>
          <w:rFonts w:asciiTheme="minorHAnsi" w:hAnsiTheme="minorHAnsi" w:cs="Arial"/>
          <w:i/>
          <w:kern w:val="22"/>
          <w:sz w:val="18"/>
          <w:szCs w:val="18"/>
        </w:rPr>
      </w:pPr>
      <w:r w:rsidRPr="00A81881">
        <w:rPr>
          <w:rFonts w:asciiTheme="minorHAnsi" w:hAnsiTheme="minorHAnsi" w:cs="Arial"/>
          <w:i/>
          <w:sz w:val="18"/>
          <w:szCs w:val="18"/>
        </w:rPr>
        <w:t xml:space="preserve"> (wskazać warunek udziału w postępowaniu)</w:t>
      </w:r>
    </w:p>
    <w:p w14:paraId="12C1BAEB" w14:textId="77777777" w:rsidR="00284312" w:rsidRDefault="00284312" w:rsidP="00284312">
      <w:pPr>
        <w:autoSpaceDE w:val="0"/>
        <w:autoSpaceDN w:val="0"/>
        <w:adjustRightInd w:val="0"/>
        <w:jc w:val="both"/>
        <w:rPr>
          <w:rFonts w:ascii="Trebuchet MS" w:hAnsi="Trebuchet MS" w:cs="Arial"/>
          <w:kern w:val="22"/>
          <w:sz w:val="20"/>
          <w:szCs w:val="20"/>
        </w:rPr>
      </w:pPr>
    </w:p>
    <w:p w14:paraId="2D2C81DE" w14:textId="77777777" w:rsidR="00284312" w:rsidRDefault="00284312" w:rsidP="00284312">
      <w:pPr>
        <w:autoSpaceDE w:val="0"/>
        <w:autoSpaceDN w:val="0"/>
        <w:adjustRightInd w:val="0"/>
        <w:rPr>
          <w:rFonts w:ascii="Trebuchet MS" w:hAnsi="Trebuchet MS" w:cs="Arial"/>
          <w:kern w:val="22"/>
          <w:sz w:val="20"/>
          <w:szCs w:val="20"/>
        </w:rPr>
      </w:pPr>
    </w:p>
    <w:p w14:paraId="1F7EF9D7" w14:textId="77777777" w:rsidR="00284312" w:rsidRPr="007B26E6" w:rsidRDefault="00284312" w:rsidP="00284312">
      <w:pPr>
        <w:pStyle w:val="PUNKT"/>
      </w:pPr>
      <w:r w:rsidRPr="00932AB3">
        <w:rPr>
          <w:b/>
        </w:rPr>
        <w:t>Sposób i okres udostępnienia Wykonawcy</w:t>
      </w:r>
      <w:r w:rsidRPr="007B26E6">
        <w:t xml:space="preserve"> i wykorzystania przez niego zasobów podmiotu udostępniającego te zasoby przy wykonywaniu zamówienia będzie następujący:</w:t>
      </w:r>
    </w:p>
    <w:p w14:paraId="65437EED" w14:textId="04709E0D" w:rsidR="00284312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39C6D3C9" w14:textId="5C069B32" w:rsidR="00284312" w:rsidRPr="00110599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kern w:val="22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1BB7A40F" w14:textId="09841578" w:rsidR="00284312" w:rsidRDefault="0010507D" w:rsidP="00284312">
      <w:pPr>
        <w:pStyle w:val="PUNKT"/>
      </w:pPr>
      <w:r>
        <w:rPr>
          <w:b/>
        </w:rPr>
        <w:lastRenderedPageBreak/>
        <w:t>C</w:t>
      </w:r>
      <w:r w:rsidR="00284312" w:rsidRPr="00932AB3">
        <w:rPr>
          <w:b/>
        </w:rPr>
        <w:t>zy i w jakim zakresie</w:t>
      </w:r>
      <w:r w:rsidR="00284312" w:rsidRPr="003B0CBB">
        <w:t xml:space="preserve"> podmiot udostępniający zasoby, na zdolnościach którego Wykonawca polega w odniesieniu do warunków udziału w postępo</w:t>
      </w:r>
      <w:r w:rsidR="00284312">
        <w:t>waniu dotyczących wykształcenia,</w:t>
      </w:r>
      <w:r w:rsidR="00284312" w:rsidRPr="003B0CBB">
        <w:t xml:space="preserve"> kwalifikac</w:t>
      </w:r>
      <w:r w:rsidR="008E71F7">
        <w:t xml:space="preserve">ji zawodowych lub doświadczenia </w:t>
      </w:r>
      <w:r w:rsidR="00284312" w:rsidRPr="000C2D8C">
        <w:rPr>
          <w:b/>
        </w:rPr>
        <w:t xml:space="preserve">zrealizuje </w:t>
      </w:r>
      <w:r w:rsidR="00AD6224" w:rsidRPr="000C2D8C">
        <w:rPr>
          <w:b/>
        </w:rPr>
        <w:t>roboty budowlane</w:t>
      </w:r>
      <w:r w:rsidR="00284312" w:rsidRPr="00932AB3">
        <w:rPr>
          <w:b/>
        </w:rPr>
        <w:t>, których wskazane zdolności dotyczą</w:t>
      </w:r>
      <w:r w:rsidR="00460A23">
        <w:rPr>
          <w:b/>
        </w:rPr>
        <w:t>:</w:t>
      </w:r>
    </w:p>
    <w:p w14:paraId="6F1D8559" w14:textId="2B2DC379" w:rsidR="00284312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5A91A67C" w14:textId="7B1A900A" w:rsidR="00284312" w:rsidRDefault="00284312" w:rsidP="001934B0">
      <w:pPr>
        <w:pStyle w:val="Standardowy0"/>
        <w:spacing w:line="480" w:lineRule="auto"/>
        <w:rPr>
          <w:rFonts w:ascii="Trebuchet MS" w:hAnsi="Trebuchet MS"/>
          <w:sz w:val="18"/>
          <w:szCs w:val="18"/>
        </w:rPr>
      </w:pPr>
      <w:r w:rsidRPr="007B26E6"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18"/>
          <w:szCs w:val="18"/>
        </w:rPr>
        <w:t>…………….</w:t>
      </w:r>
    </w:p>
    <w:p w14:paraId="20ACC654" w14:textId="77777777" w:rsidR="00284312" w:rsidRDefault="00284312" w:rsidP="00284312">
      <w:pPr>
        <w:pStyle w:val="Standardowy0"/>
        <w:rPr>
          <w:rFonts w:ascii="Trebuchet MS" w:hAnsi="Trebuchet MS"/>
          <w:sz w:val="18"/>
          <w:szCs w:val="18"/>
        </w:rPr>
      </w:pPr>
    </w:p>
    <w:p w14:paraId="1F4151D8" w14:textId="77777777" w:rsidR="00284312" w:rsidRPr="007B26E6" w:rsidRDefault="00284312" w:rsidP="00284312">
      <w:pPr>
        <w:pStyle w:val="Standardowy0"/>
        <w:rPr>
          <w:rFonts w:ascii="Trebuchet MS" w:hAnsi="Trebuchet MS"/>
          <w:sz w:val="18"/>
          <w:szCs w:val="18"/>
        </w:rPr>
      </w:pPr>
    </w:p>
    <w:p w14:paraId="27ED9054" w14:textId="6B10C159" w:rsidR="00284312" w:rsidRDefault="00284312" w:rsidP="00284312">
      <w:pPr>
        <w:pStyle w:val="PUNKT"/>
      </w:pPr>
      <w:r w:rsidRPr="007B26E6">
        <w:t>Wszystkie informacje podane powyżej są aktualne i zgodne z prawdą oraz zostały przedstawione z pełną świadomością konsekwencji wprowadzenia Zamawiającego w błąd przy przedstawianiu informacji.</w:t>
      </w:r>
    </w:p>
    <w:p w14:paraId="4660CB74" w14:textId="77777777" w:rsidR="00110599" w:rsidRPr="000C2D8C" w:rsidRDefault="00110599" w:rsidP="00110599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0C2D8C">
        <w:rPr>
          <w:rFonts w:asciiTheme="minorHAnsi" w:hAnsiTheme="minorHAnsi" w:cstheme="minorHAnsi"/>
          <w:sz w:val="24"/>
          <w:szCs w:val="24"/>
          <w:lang w:eastAsia="ar-SA"/>
        </w:rPr>
        <w:t xml:space="preserve">Do zobowiązania dołączam </w:t>
      </w:r>
      <w:r w:rsidRPr="000C2D8C">
        <w:rPr>
          <w:rFonts w:asciiTheme="minorHAnsi" w:hAnsiTheme="minorHAnsi" w:cstheme="minorHAnsi"/>
          <w:sz w:val="24"/>
          <w:szCs w:val="24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0A69F4B0" w14:textId="77777777" w:rsidR="00110599" w:rsidRPr="000C2D8C" w:rsidRDefault="00110599" w:rsidP="00110599">
      <w:p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C2D8C">
        <w:rPr>
          <w:rFonts w:asciiTheme="minorHAnsi" w:hAnsiTheme="minorHAnsi" w:cstheme="minorHAnsi"/>
          <w:sz w:val="24"/>
          <w:szCs w:val="24"/>
        </w:rPr>
        <w:t xml:space="preserve">Informuję, że dokumenty potwierdzające uprawnienie do podpisania zobowiązania Zamawiający może uzyskać </w:t>
      </w:r>
      <w:r w:rsidRPr="000C2D8C">
        <w:rPr>
          <w:rFonts w:asciiTheme="minorHAnsi" w:hAnsiTheme="minorHAnsi" w:cstheme="minorHAnsi"/>
          <w:sz w:val="24"/>
          <w:szCs w:val="24"/>
          <w:lang w:eastAsia="ar-SA"/>
        </w:rPr>
        <w:t xml:space="preserve">pod niżej wymienionym adresem internetowym ogólnodostępnej i bezpłatnej bazy danych:** 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34"/>
        <w:gridCol w:w="2835"/>
      </w:tblGrid>
      <w:tr w:rsidR="00110599" w:rsidRPr="00110599" w14:paraId="7CEE879E" w14:textId="77777777" w:rsidTr="008E71F7">
        <w:trPr>
          <w:trHeight w:val="39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CCBB9" w14:textId="77777777" w:rsidR="00110599" w:rsidRPr="00110599" w:rsidRDefault="00110599" w:rsidP="004E1C2E">
            <w:pPr>
              <w:pStyle w:val="Akapitzlist"/>
              <w:ind w:left="0"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02C22" w14:textId="77777777" w:rsidR="00110599" w:rsidRPr="00110599" w:rsidRDefault="009B487D" w:rsidP="004E1C2E">
            <w:pPr>
              <w:pStyle w:val="Akapitzlist"/>
              <w:ind w:left="0" w:right="28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110599" w:rsidRPr="00110599">
                <w:rPr>
                  <w:rStyle w:val="Hipercze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https://ems.ms.gov.pl/krs/wyszukiwaniepodmiotu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6229E978" w14:textId="77777777" w:rsidR="00110599" w:rsidRPr="00110599" w:rsidRDefault="00110599" w:rsidP="004E1C2E">
            <w:pPr>
              <w:pStyle w:val="Akapitzlist"/>
              <w:ind w:left="0" w:right="28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0C2D8C">
              <w:rPr>
                <w:rFonts w:asciiTheme="minorHAnsi" w:hAnsiTheme="minorHAnsi" w:cstheme="minorHAnsi"/>
                <w:sz w:val="24"/>
                <w:szCs w:val="24"/>
              </w:rPr>
              <w:t>dotyczy podmiotów wpisanych do [KRS]</w:t>
            </w:r>
          </w:p>
        </w:tc>
      </w:tr>
      <w:tr w:rsidR="00110599" w:rsidRPr="00110599" w14:paraId="6AC9D10B" w14:textId="77777777" w:rsidTr="008E71F7">
        <w:trPr>
          <w:trHeight w:val="39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5AF3C" w14:textId="77777777" w:rsidR="00110599" w:rsidRPr="00110599" w:rsidRDefault="00110599" w:rsidP="004E1C2E">
            <w:pPr>
              <w:pStyle w:val="Akapitzlist"/>
              <w:ind w:left="0"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B06DEF" w14:textId="77777777" w:rsidR="00110599" w:rsidRPr="00110599" w:rsidRDefault="009B487D" w:rsidP="004E1C2E">
            <w:pPr>
              <w:pStyle w:val="Akapitzlist"/>
              <w:ind w:right="28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110599" w:rsidRPr="00110599">
                <w:rPr>
                  <w:rStyle w:val="Hipercze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78763B31" w14:textId="77777777" w:rsidR="00110599" w:rsidRPr="00110599" w:rsidRDefault="00110599" w:rsidP="004E1C2E">
            <w:pPr>
              <w:rPr>
                <w:rFonts w:asciiTheme="minorHAnsi" w:eastAsia="Verdana" w:hAnsiTheme="minorHAnsi" w:cstheme="minorHAnsi"/>
                <w:color w:val="0070C0"/>
                <w:sz w:val="24"/>
                <w:szCs w:val="24"/>
                <w:lang w:eastAsia="pl-PL" w:bidi="pl-PL"/>
              </w:rPr>
            </w:pPr>
            <w:r w:rsidRPr="000C2D8C">
              <w:rPr>
                <w:rFonts w:asciiTheme="minorHAnsi" w:eastAsia="Verdana" w:hAnsiTheme="minorHAnsi" w:cstheme="minorHAnsi"/>
                <w:sz w:val="24"/>
                <w:szCs w:val="24"/>
                <w:lang w:eastAsia="pl-PL" w:bidi="pl-PL"/>
              </w:rPr>
              <w:t>dotyczy podmiotów wpisanych do [CEIDG]</w:t>
            </w:r>
          </w:p>
        </w:tc>
      </w:tr>
    </w:tbl>
    <w:p w14:paraId="524A8C61" w14:textId="77777777" w:rsidR="001934B0" w:rsidRDefault="001934B0" w:rsidP="00110599">
      <w:pPr>
        <w:pStyle w:val="Tekstprzypisudolnego"/>
        <w:rPr>
          <w:rFonts w:cstheme="minorHAnsi"/>
          <w:bCs/>
          <w:i/>
          <w:color w:val="0070C0"/>
          <w:sz w:val="18"/>
          <w:szCs w:val="18"/>
        </w:rPr>
      </w:pPr>
    </w:p>
    <w:p w14:paraId="1AD84416" w14:textId="1A5F3A41" w:rsidR="00110599" w:rsidRPr="000C2D8C" w:rsidRDefault="00110599" w:rsidP="00110599">
      <w:pPr>
        <w:pStyle w:val="Tekstprzypisudolnego"/>
        <w:rPr>
          <w:rFonts w:cstheme="minorHAnsi"/>
          <w:bCs/>
          <w:i/>
          <w:sz w:val="18"/>
          <w:szCs w:val="18"/>
        </w:rPr>
      </w:pPr>
      <w:r w:rsidRPr="000C2D8C">
        <w:rPr>
          <w:rFonts w:cstheme="minorHAnsi"/>
          <w:bCs/>
          <w:i/>
          <w:sz w:val="18"/>
          <w:szCs w:val="18"/>
        </w:rPr>
        <w:t>*niepotrzebne skreślić</w:t>
      </w:r>
    </w:p>
    <w:p w14:paraId="5DCAD6F4" w14:textId="140EE79E" w:rsidR="00110599" w:rsidRPr="000C2D8C" w:rsidRDefault="00110599" w:rsidP="00110599">
      <w:pPr>
        <w:pStyle w:val="Tekstprzypisudolnego"/>
        <w:rPr>
          <w:rFonts w:cstheme="minorHAnsi"/>
          <w:bCs/>
          <w:i/>
          <w:sz w:val="18"/>
          <w:szCs w:val="18"/>
        </w:rPr>
      </w:pPr>
      <w:r w:rsidRPr="000C2D8C">
        <w:rPr>
          <w:rFonts w:cstheme="minorHAnsi"/>
          <w:bCs/>
          <w:i/>
          <w:sz w:val="18"/>
          <w:szCs w:val="18"/>
        </w:rPr>
        <w:t>** Wybrać właściwe poprzez zaznaczenie odpowiedniego pola symbolem X</w:t>
      </w:r>
    </w:p>
    <w:p w14:paraId="7CD65AA8" w14:textId="77777777" w:rsidR="00110599" w:rsidRPr="007B26E6" w:rsidRDefault="00110599" w:rsidP="00284312">
      <w:pPr>
        <w:pStyle w:val="PUNKT"/>
      </w:pPr>
    </w:p>
    <w:p w14:paraId="04160657" w14:textId="77777777" w:rsidR="00284312" w:rsidRPr="00267D03" w:rsidRDefault="00284312" w:rsidP="00284312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14:paraId="5BFDDB0C" w14:textId="77777777" w:rsidR="00284312" w:rsidRPr="00267D03" w:rsidRDefault="00284312" w:rsidP="00284312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14:paraId="34C931FA" w14:textId="77777777" w:rsidR="00284312" w:rsidRPr="00267D03" w:rsidRDefault="00284312" w:rsidP="00284312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14:paraId="258F1CC3" w14:textId="77777777" w:rsidR="00284312" w:rsidRPr="00267D03" w:rsidRDefault="00284312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7E4F2F9D" w14:textId="77777777" w:rsidR="00284312" w:rsidRPr="00267D03" w:rsidRDefault="00284312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3EE2A4E1" w14:textId="77777777" w:rsidR="00284312" w:rsidRPr="00267D03" w:rsidRDefault="00284312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652E9104" w14:textId="77777777" w:rsidR="00C04836" w:rsidRDefault="00C04836" w:rsidP="00C04836">
      <w:pPr>
        <w:jc w:val="both"/>
        <w:rPr>
          <w:rFonts w:asciiTheme="minorHAnsi" w:hAnsiTheme="minorHAnsi" w:cstheme="minorHAnsi"/>
        </w:rPr>
      </w:pPr>
    </w:p>
    <w:p w14:paraId="1DD6E1DE" w14:textId="4BA41F91" w:rsidR="00E539DD" w:rsidRDefault="00E539DD" w:rsidP="00E539DD">
      <w:pPr>
        <w:autoSpaceDN w:val="0"/>
        <w:adjustRightInd w:val="0"/>
        <w:rPr>
          <w:rFonts w:cs="Calibri"/>
        </w:rPr>
      </w:pPr>
    </w:p>
    <w:p w14:paraId="725BE633" w14:textId="6100D728" w:rsidR="005A01D7" w:rsidRDefault="005A01D7" w:rsidP="00E539DD">
      <w:pPr>
        <w:autoSpaceDN w:val="0"/>
        <w:adjustRightInd w:val="0"/>
        <w:rPr>
          <w:rFonts w:cs="Calibri"/>
        </w:rPr>
      </w:pPr>
    </w:p>
    <w:p w14:paraId="784B03C7" w14:textId="77777777" w:rsidR="005A01D7" w:rsidRPr="00254114" w:rsidRDefault="005A01D7" w:rsidP="00E539DD">
      <w:pPr>
        <w:autoSpaceDN w:val="0"/>
        <w:adjustRightInd w:val="0"/>
        <w:rPr>
          <w:rFonts w:cs="Calibri"/>
        </w:rPr>
      </w:pPr>
    </w:p>
    <w:p w14:paraId="62D3EE7C" w14:textId="7F685E37" w:rsidR="00BB2243" w:rsidRDefault="00BB2243" w:rsidP="00BB2243">
      <w:pPr>
        <w:jc w:val="both"/>
        <w:rPr>
          <w:rFonts w:cs="Calibri"/>
          <w:b/>
          <w:sz w:val="18"/>
          <w:szCs w:val="18"/>
        </w:rPr>
      </w:pPr>
      <w:r w:rsidRPr="00116545">
        <w:rPr>
          <w:rFonts w:cs="Calibri"/>
          <w:b/>
          <w:sz w:val="18"/>
          <w:szCs w:val="18"/>
        </w:rPr>
        <w:t>Dokument należy wypełnić elektronicznie. Zamawiający zaleca zapisanie dokumentu w formacje PDF (poprzez funkcję „zapisz jako” lub „drukuj”) i podpisanie kwalifikowanym podpisem elektronicznym</w:t>
      </w:r>
      <w:r w:rsidR="008E034E" w:rsidRPr="00116545">
        <w:rPr>
          <w:rFonts w:cs="Calibri"/>
          <w:b/>
          <w:sz w:val="18"/>
          <w:szCs w:val="18"/>
        </w:rPr>
        <w:t xml:space="preserve"> w formacie </w:t>
      </w:r>
      <w:proofErr w:type="spellStart"/>
      <w:r w:rsidR="008E034E" w:rsidRPr="00116545">
        <w:rPr>
          <w:rFonts w:cs="Calibri"/>
          <w:b/>
          <w:sz w:val="18"/>
          <w:szCs w:val="18"/>
        </w:rPr>
        <w:t>PAdES</w:t>
      </w:r>
      <w:proofErr w:type="spellEnd"/>
      <w:r w:rsidRPr="00116545">
        <w:rPr>
          <w:rFonts w:cs="Calibri"/>
          <w:b/>
          <w:sz w:val="18"/>
          <w:szCs w:val="18"/>
        </w:rPr>
        <w:t xml:space="preserve"> </w:t>
      </w:r>
      <w:r w:rsidRPr="00116545">
        <w:rPr>
          <w:b/>
          <w:sz w:val="18"/>
          <w:szCs w:val="18"/>
        </w:rPr>
        <w:t>lub podpisem zaufanym lub podpisem osobistym</w:t>
      </w:r>
      <w:r w:rsidRPr="00116545">
        <w:rPr>
          <w:rFonts w:cs="Calibri"/>
          <w:b/>
          <w:sz w:val="18"/>
          <w:szCs w:val="18"/>
        </w:rPr>
        <w:t>. Zamawiający  dopuszcza inne formaty plików i podpisów zgodnie z zapisami SWZ.</w:t>
      </w:r>
      <w:r>
        <w:rPr>
          <w:rFonts w:cs="Calibri"/>
          <w:b/>
          <w:sz w:val="18"/>
          <w:szCs w:val="18"/>
        </w:rPr>
        <w:t xml:space="preserve"> </w:t>
      </w:r>
    </w:p>
    <w:p w14:paraId="3E8ADCBF" w14:textId="77777777" w:rsidR="00E539DD" w:rsidRDefault="00E539DD" w:rsidP="00E539DD">
      <w:pPr>
        <w:autoSpaceDE w:val="0"/>
        <w:autoSpaceDN w:val="0"/>
        <w:adjustRightInd w:val="0"/>
        <w:rPr>
          <w:rFonts w:cs="Calibri"/>
          <w:sz w:val="18"/>
          <w:szCs w:val="18"/>
        </w:rPr>
      </w:pPr>
    </w:p>
    <w:sectPr w:rsidR="00E539DD" w:rsidSect="000A0BEB">
      <w:headerReference w:type="default" r:id="rId10"/>
      <w:footerReference w:type="default" r:id="rId11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25CEB" w14:textId="77777777" w:rsidR="00FB487B" w:rsidRDefault="00FB487B" w:rsidP="00C91E3A">
      <w:r>
        <w:separator/>
      </w:r>
    </w:p>
  </w:endnote>
  <w:endnote w:type="continuationSeparator" w:id="0">
    <w:p w14:paraId="192EC169" w14:textId="77777777" w:rsidR="00FB487B" w:rsidRDefault="00FB487B" w:rsidP="00C91E3A">
      <w:r>
        <w:continuationSeparator/>
      </w:r>
    </w:p>
  </w:endnote>
  <w:endnote w:type="continuationNotice" w:id="1">
    <w:p w14:paraId="75B56679" w14:textId="77777777" w:rsidR="00FB487B" w:rsidRDefault="00FB4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9311" w14:textId="6B846678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9B487D">
      <w:rPr>
        <w:rFonts w:ascii="Arial" w:hAnsi="Arial" w:cs="Arial"/>
        <w:noProof/>
        <w:sz w:val="18"/>
        <w:szCs w:val="20"/>
      </w:rPr>
      <w:t>2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9B487D">
      <w:rPr>
        <w:rFonts w:ascii="Arial" w:hAnsi="Arial" w:cs="Arial"/>
        <w:noProof/>
        <w:sz w:val="18"/>
        <w:szCs w:val="20"/>
      </w:rPr>
      <w:t>2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DFD08" w14:textId="77777777" w:rsidR="00FB487B" w:rsidRDefault="00FB487B" w:rsidP="00C91E3A">
      <w:r>
        <w:separator/>
      </w:r>
    </w:p>
  </w:footnote>
  <w:footnote w:type="continuationSeparator" w:id="0">
    <w:p w14:paraId="2C9C16E7" w14:textId="77777777" w:rsidR="00FB487B" w:rsidRDefault="00FB487B" w:rsidP="00C91E3A">
      <w:r>
        <w:continuationSeparator/>
      </w:r>
    </w:p>
  </w:footnote>
  <w:footnote w:type="continuationNotice" w:id="1">
    <w:p w14:paraId="30960AEA" w14:textId="77777777" w:rsidR="00FB487B" w:rsidRDefault="00FB4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199A3" w14:textId="1DC32738" w:rsidR="008745DB" w:rsidRPr="000C2D8C" w:rsidRDefault="008745DB" w:rsidP="008745DB">
    <w:pPr>
      <w:pStyle w:val="Nagwek"/>
      <w:jc w:val="right"/>
      <w:rPr>
        <w:rFonts w:asciiTheme="minorHAnsi" w:hAnsiTheme="minorHAnsi" w:cstheme="minorHAnsi"/>
      </w:rPr>
    </w:pPr>
    <w:r w:rsidRPr="000C2D8C">
      <w:rPr>
        <w:rFonts w:asciiTheme="minorHAnsi" w:hAnsiTheme="minorHAnsi" w:cstheme="minorHAnsi"/>
      </w:rPr>
      <w:t xml:space="preserve">Załącznik Nr </w:t>
    </w:r>
    <w:r w:rsidR="00A56B77">
      <w:rPr>
        <w:rFonts w:asciiTheme="minorHAnsi" w:hAnsiTheme="minorHAnsi" w:cstheme="minorHAnsi"/>
      </w:rPr>
      <w:t>7</w:t>
    </w:r>
    <w:r w:rsidRPr="000C2D8C">
      <w:rPr>
        <w:rFonts w:asciiTheme="minorHAnsi" w:hAnsiTheme="minorHAnsi" w:cstheme="minorHAnsi"/>
      </w:rPr>
      <w:t xml:space="preserve"> </w:t>
    </w:r>
    <w:r w:rsidR="002D4B69" w:rsidRPr="000C2D8C">
      <w:rPr>
        <w:rFonts w:asciiTheme="minorHAnsi" w:hAnsiTheme="minorHAnsi" w:cstheme="minorHAnsi"/>
      </w:rPr>
      <w:t>do SWZ nr 0</w:t>
    </w:r>
    <w:r w:rsidR="009B487D">
      <w:rPr>
        <w:rFonts w:asciiTheme="minorHAnsi" w:hAnsiTheme="minorHAnsi" w:cstheme="minorHAnsi"/>
      </w:rPr>
      <w:t>2</w:t>
    </w:r>
    <w:r w:rsidR="002D4B69" w:rsidRPr="000C2D8C">
      <w:rPr>
        <w:rFonts w:asciiTheme="minorHAnsi" w:hAnsiTheme="minorHAnsi" w:cstheme="minorHAnsi"/>
      </w:rPr>
      <w:t>/SIR/2</w:t>
    </w:r>
    <w:r w:rsidR="009B487D">
      <w:rPr>
        <w:rFonts w:asciiTheme="minorHAnsi" w:hAnsiTheme="minorHAnsi" w:cstheme="minorHAnsi"/>
      </w:rPr>
      <w:t>4</w:t>
    </w:r>
  </w:p>
  <w:p w14:paraId="7504C8BF" w14:textId="77777777" w:rsidR="008745DB" w:rsidRDefault="008745DB" w:rsidP="008745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12E92B5E"/>
    <w:multiLevelType w:val="hybridMultilevel"/>
    <w:tmpl w:val="DD22DE16"/>
    <w:lvl w:ilvl="0" w:tplc="4F1090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191018"/>
    <w:multiLevelType w:val="hybridMultilevel"/>
    <w:tmpl w:val="7DEE9DDA"/>
    <w:lvl w:ilvl="0" w:tplc="23249122">
      <w:start w:val="1"/>
      <w:numFmt w:val="decimal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6C03"/>
    <w:rsid w:val="00006D13"/>
    <w:rsid w:val="000072D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BEE"/>
    <w:rsid w:val="0002514C"/>
    <w:rsid w:val="000253CA"/>
    <w:rsid w:val="000258DA"/>
    <w:rsid w:val="0002596F"/>
    <w:rsid w:val="0002598C"/>
    <w:rsid w:val="00025AC1"/>
    <w:rsid w:val="00025D58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66D"/>
    <w:rsid w:val="000646E7"/>
    <w:rsid w:val="00065680"/>
    <w:rsid w:val="000660DA"/>
    <w:rsid w:val="000663E3"/>
    <w:rsid w:val="000664D2"/>
    <w:rsid w:val="00066525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A06"/>
    <w:rsid w:val="00077EFB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FD2"/>
    <w:rsid w:val="000932AB"/>
    <w:rsid w:val="00093371"/>
    <w:rsid w:val="000935BC"/>
    <w:rsid w:val="00094EFD"/>
    <w:rsid w:val="000959B9"/>
    <w:rsid w:val="00095D5E"/>
    <w:rsid w:val="00095ED4"/>
    <w:rsid w:val="00096969"/>
    <w:rsid w:val="0009770E"/>
    <w:rsid w:val="000979EC"/>
    <w:rsid w:val="000A008D"/>
    <w:rsid w:val="000A0675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EB1"/>
    <w:rsid w:val="000C0FB5"/>
    <w:rsid w:val="000C0FC8"/>
    <w:rsid w:val="000C15CF"/>
    <w:rsid w:val="000C1FED"/>
    <w:rsid w:val="000C2326"/>
    <w:rsid w:val="000C2906"/>
    <w:rsid w:val="000C2A9D"/>
    <w:rsid w:val="000C2D8C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8BD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FCB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07D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599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545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10D6"/>
    <w:rsid w:val="00131BB3"/>
    <w:rsid w:val="00132E4F"/>
    <w:rsid w:val="00132EC7"/>
    <w:rsid w:val="001330B6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6D4"/>
    <w:rsid w:val="00137EE7"/>
    <w:rsid w:val="00137F5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D63"/>
    <w:rsid w:val="0015254D"/>
    <w:rsid w:val="001525C0"/>
    <w:rsid w:val="00152930"/>
    <w:rsid w:val="00152E8A"/>
    <w:rsid w:val="00153055"/>
    <w:rsid w:val="0015314C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2E08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4B0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66D3"/>
    <w:rsid w:val="001A6835"/>
    <w:rsid w:val="001A6883"/>
    <w:rsid w:val="001A68ED"/>
    <w:rsid w:val="001A6945"/>
    <w:rsid w:val="001A6C93"/>
    <w:rsid w:val="001A6E1A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DBF"/>
    <w:rsid w:val="001B511E"/>
    <w:rsid w:val="001B561E"/>
    <w:rsid w:val="001B5E50"/>
    <w:rsid w:val="001B60FE"/>
    <w:rsid w:val="001B6B91"/>
    <w:rsid w:val="001B70E1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61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80D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EC0"/>
    <w:rsid w:val="0020063D"/>
    <w:rsid w:val="0020127D"/>
    <w:rsid w:val="00201356"/>
    <w:rsid w:val="002015AA"/>
    <w:rsid w:val="0020163D"/>
    <w:rsid w:val="00201A11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70EF"/>
    <w:rsid w:val="00247514"/>
    <w:rsid w:val="00247E5A"/>
    <w:rsid w:val="00247ED3"/>
    <w:rsid w:val="00250455"/>
    <w:rsid w:val="00250483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312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46"/>
    <w:rsid w:val="002A501C"/>
    <w:rsid w:val="002A558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B69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837"/>
    <w:rsid w:val="002D78D2"/>
    <w:rsid w:val="002E0FC8"/>
    <w:rsid w:val="002E144E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697"/>
    <w:rsid w:val="003502F0"/>
    <w:rsid w:val="00350426"/>
    <w:rsid w:val="0035162E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697F"/>
    <w:rsid w:val="00386A15"/>
    <w:rsid w:val="00387BFC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A69"/>
    <w:rsid w:val="003B0CC3"/>
    <w:rsid w:val="003B13E9"/>
    <w:rsid w:val="003B1510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A52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5011"/>
    <w:rsid w:val="003E524C"/>
    <w:rsid w:val="003E53F5"/>
    <w:rsid w:val="003E572C"/>
    <w:rsid w:val="003E5EFE"/>
    <w:rsid w:val="003E64A7"/>
    <w:rsid w:val="003E67D4"/>
    <w:rsid w:val="003E67EA"/>
    <w:rsid w:val="003E6D0C"/>
    <w:rsid w:val="003E71B1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A5F"/>
    <w:rsid w:val="004065D1"/>
    <w:rsid w:val="00406B68"/>
    <w:rsid w:val="00406D33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0C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C2B"/>
    <w:rsid w:val="00420CC9"/>
    <w:rsid w:val="00420E6C"/>
    <w:rsid w:val="00421095"/>
    <w:rsid w:val="00421096"/>
    <w:rsid w:val="004211F0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1AB3"/>
    <w:rsid w:val="00441AE8"/>
    <w:rsid w:val="00441BA5"/>
    <w:rsid w:val="00441DC7"/>
    <w:rsid w:val="004420CA"/>
    <w:rsid w:val="004421D8"/>
    <w:rsid w:val="0044238D"/>
    <w:rsid w:val="00442DD6"/>
    <w:rsid w:val="00442ED7"/>
    <w:rsid w:val="00443241"/>
    <w:rsid w:val="004433BC"/>
    <w:rsid w:val="00443E57"/>
    <w:rsid w:val="00443F1E"/>
    <w:rsid w:val="004444E7"/>
    <w:rsid w:val="00444942"/>
    <w:rsid w:val="00444E22"/>
    <w:rsid w:val="004451F7"/>
    <w:rsid w:val="0044543B"/>
    <w:rsid w:val="0044556A"/>
    <w:rsid w:val="00445BBC"/>
    <w:rsid w:val="00445BBD"/>
    <w:rsid w:val="004464B4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0A23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857"/>
    <w:rsid w:val="004F1B50"/>
    <w:rsid w:val="004F20CB"/>
    <w:rsid w:val="004F26F2"/>
    <w:rsid w:val="004F38DE"/>
    <w:rsid w:val="004F3922"/>
    <w:rsid w:val="004F3D66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F82"/>
    <w:rsid w:val="00515039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4013D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CEB"/>
    <w:rsid w:val="00596E44"/>
    <w:rsid w:val="00597A5C"/>
    <w:rsid w:val="00597CEE"/>
    <w:rsid w:val="00597E6E"/>
    <w:rsid w:val="005A00C9"/>
    <w:rsid w:val="005A01D7"/>
    <w:rsid w:val="005A02D4"/>
    <w:rsid w:val="005A0398"/>
    <w:rsid w:val="005A0637"/>
    <w:rsid w:val="005A20AD"/>
    <w:rsid w:val="005A2233"/>
    <w:rsid w:val="005A2577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959"/>
    <w:rsid w:val="005A7AAE"/>
    <w:rsid w:val="005B01E2"/>
    <w:rsid w:val="005B0783"/>
    <w:rsid w:val="005B0CC9"/>
    <w:rsid w:val="005B15B8"/>
    <w:rsid w:val="005B19ED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631"/>
    <w:rsid w:val="005C5E2D"/>
    <w:rsid w:val="005C68D5"/>
    <w:rsid w:val="005C6AB8"/>
    <w:rsid w:val="005C6B47"/>
    <w:rsid w:val="005C73DA"/>
    <w:rsid w:val="005C786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54F4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F65"/>
    <w:rsid w:val="005F1625"/>
    <w:rsid w:val="005F19BE"/>
    <w:rsid w:val="005F2114"/>
    <w:rsid w:val="005F253A"/>
    <w:rsid w:val="005F292A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F2E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67A76"/>
    <w:rsid w:val="00670038"/>
    <w:rsid w:val="006700DD"/>
    <w:rsid w:val="006703D3"/>
    <w:rsid w:val="006704ED"/>
    <w:rsid w:val="006704F6"/>
    <w:rsid w:val="00670548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54C7"/>
    <w:rsid w:val="006854D6"/>
    <w:rsid w:val="006854EE"/>
    <w:rsid w:val="00685765"/>
    <w:rsid w:val="006857F2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7AA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CE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F57"/>
    <w:rsid w:val="006B105B"/>
    <w:rsid w:val="006B132A"/>
    <w:rsid w:val="006B1437"/>
    <w:rsid w:val="006B172F"/>
    <w:rsid w:val="006B19DF"/>
    <w:rsid w:val="006B1FF8"/>
    <w:rsid w:val="006B29D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C00B7"/>
    <w:rsid w:val="006C0664"/>
    <w:rsid w:val="006C0920"/>
    <w:rsid w:val="006C0BA9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81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2C0"/>
    <w:rsid w:val="006E65F1"/>
    <w:rsid w:val="006E6E31"/>
    <w:rsid w:val="006E706A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58F"/>
    <w:rsid w:val="00704757"/>
    <w:rsid w:val="00704828"/>
    <w:rsid w:val="007048E3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4D8"/>
    <w:rsid w:val="00733537"/>
    <w:rsid w:val="00733CFE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DA0"/>
    <w:rsid w:val="00753317"/>
    <w:rsid w:val="00753AC9"/>
    <w:rsid w:val="00754A70"/>
    <w:rsid w:val="00754B7D"/>
    <w:rsid w:val="00754F91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506"/>
    <w:rsid w:val="00786615"/>
    <w:rsid w:val="00786965"/>
    <w:rsid w:val="00786EC4"/>
    <w:rsid w:val="00786F59"/>
    <w:rsid w:val="00787312"/>
    <w:rsid w:val="00787FA2"/>
    <w:rsid w:val="007903EB"/>
    <w:rsid w:val="00790837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7F5"/>
    <w:rsid w:val="00802F1C"/>
    <w:rsid w:val="00802F1F"/>
    <w:rsid w:val="008032E7"/>
    <w:rsid w:val="0080347A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539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3EB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A88"/>
    <w:rsid w:val="008B4A98"/>
    <w:rsid w:val="008B5014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C91"/>
    <w:rsid w:val="008D0105"/>
    <w:rsid w:val="008D06D2"/>
    <w:rsid w:val="008D0CFE"/>
    <w:rsid w:val="008D1316"/>
    <w:rsid w:val="008D1594"/>
    <w:rsid w:val="008D17F5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34E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AA1"/>
    <w:rsid w:val="008E3CC1"/>
    <w:rsid w:val="008E45FC"/>
    <w:rsid w:val="008E470B"/>
    <w:rsid w:val="008E5149"/>
    <w:rsid w:val="008E5227"/>
    <w:rsid w:val="008E5589"/>
    <w:rsid w:val="008E5B9B"/>
    <w:rsid w:val="008E639D"/>
    <w:rsid w:val="008E67C5"/>
    <w:rsid w:val="008E6BFB"/>
    <w:rsid w:val="008E701A"/>
    <w:rsid w:val="008E71F7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A78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583"/>
    <w:rsid w:val="00920647"/>
    <w:rsid w:val="0092069B"/>
    <w:rsid w:val="0092076C"/>
    <w:rsid w:val="00920816"/>
    <w:rsid w:val="00920E99"/>
    <w:rsid w:val="0092139C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81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599B"/>
    <w:rsid w:val="00955B1D"/>
    <w:rsid w:val="0095626C"/>
    <w:rsid w:val="009567C5"/>
    <w:rsid w:val="0095699E"/>
    <w:rsid w:val="00956A5B"/>
    <w:rsid w:val="00956B03"/>
    <w:rsid w:val="00956B4F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50EC"/>
    <w:rsid w:val="009657F3"/>
    <w:rsid w:val="00965AC8"/>
    <w:rsid w:val="00965B33"/>
    <w:rsid w:val="00965D5E"/>
    <w:rsid w:val="00965F85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8DC"/>
    <w:rsid w:val="009B0D37"/>
    <w:rsid w:val="009B28F1"/>
    <w:rsid w:val="009B2F86"/>
    <w:rsid w:val="009B3089"/>
    <w:rsid w:val="009B30A3"/>
    <w:rsid w:val="009B31D2"/>
    <w:rsid w:val="009B487D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72FE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6ED2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DC0"/>
    <w:rsid w:val="00A421B5"/>
    <w:rsid w:val="00A427C7"/>
    <w:rsid w:val="00A42BAA"/>
    <w:rsid w:val="00A42BC1"/>
    <w:rsid w:val="00A43477"/>
    <w:rsid w:val="00A435A0"/>
    <w:rsid w:val="00A436B7"/>
    <w:rsid w:val="00A437B0"/>
    <w:rsid w:val="00A43839"/>
    <w:rsid w:val="00A43949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B77"/>
    <w:rsid w:val="00A56FFA"/>
    <w:rsid w:val="00A575A7"/>
    <w:rsid w:val="00A579F5"/>
    <w:rsid w:val="00A6011B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4089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224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37E6"/>
    <w:rsid w:val="00AF37F8"/>
    <w:rsid w:val="00AF38FA"/>
    <w:rsid w:val="00AF3BB9"/>
    <w:rsid w:val="00AF3C92"/>
    <w:rsid w:val="00AF3CE0"/>
    <w:rsid w:val="00AF5E33"/>
    <w:rsid w:val="00AF622C"/>
    <w:rsid w:val="00AF6B9C"/>
    <w:rsid w:val="00AF6E5B"/>
    <w:rsid w:val="00AF789C"/>
    <w:rsid w:val="00AF7E19"/>
    <w:rsid w:val="00B001B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796"/>
    <w:rsid w:val="00B05C03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546"/>
    <w:rsid w:val="00B9164E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EC"/>
    <w:rsid w:val="00BB042A"/>
    <w:rsid w:val="00BB065E"/>
    <w:rsid w:val="00BB0EA5"/>
    <w:rsid w:val="00BB18D4"/>
    <w:rsid w:val="00BB1DFD"/>
    <w:rsid w:val="00BB2243"/>
    <w:rsid w:val="00BB2A43"/>
    <w:rsid w:val="00BB2A84"/>
    <w:rsid w:val="00BB322A"/>
    <w:rsid w:val="00BB322F"/>
    <w:rsid w:val="00BB3396"/>
    <w:rsid w:val="00BB4B31"/>
    <w:rsid w:val="00BB4D06"/>
    <w:rsid w:val="00BB54B0"/>
    <w:rsid w:val="00BB56AD"/>
    <w:rsid w:val="00BB5C33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104"/>
    <w:rsid w:val="00BD3612"/>
    <w:rsid w:val="00BD371B"/>
    <w:rsid w:val="00BD3B2D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836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9A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9F"/>
    <w:rsid w:val="00C657CF"/>
    <w:rsid w:val="00C6610B"/>
    <w:rsid w:val="00C66DD1"/>
    <w:rsid w:val="00C672A0"/>
    <w:rsid w:val="00C67777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318B"/>
    <w:rsid w:val="00C834C1"/>
    <w:rsid w:val="00C83552"/>
    <w:rsid w:val="00C83E83"/>
    <w:rsid w:val="00C841A3"/>
    <w:rsid w:val="00C841B0"/>
    <w:rsid w:val="00C8433C"/>
    <w:rsid w:val="00C84753"/>
    <w:rsid w:val="00C84B76"/>
    <w:rsid w:val="00C84CBA"/>
    <w:rsid w:val="00C8520B"/>
    <w:rsid w:val="00C852D3"/>
    <w:rsid w:val="00C857CF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D06"/>
    <w:rsid w:val="00CA6E7A"/>
    <w:rsid w:val="00CA73C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C033B"/>
    <w:rsid w:val="00CC0ABA"/>
    <w:rsid w:val="00CC1234"/>
    <w:rsid w:val="00CC1287"/>
    <w:rsid w:val="00CC1470"/>
    <w:rsid w:val="00CC1634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84D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52"/>
    <w:rsid w:val="00D4786E"/>
    <w:rsid w:val="00D47D5F"/>
    <w:rsid w:val="00D47FDE"/>
    <w:rsid w:val="00D50678"/>
    <w:rsid w:val="00D50893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E6E"/>
    <w:rsid w:val="00D65F8E"/>
    <w:rsid w:val="00D661D7"/>
    <w:rsid w:val="00D662AA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C9C"/>
    <w:rsid w:val="00D84E60"/>
    <w:rsid w:val="00D85078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A95"/>
    <w:rsid w:val="00DF5CC7"/>
    <w:rsid w:val="00DF6055"/>
    <w:rsid w:val="00DF6227"/>
    <w:rsid w:val="00DF6434"/>
    <w:rsid w:val="00DF6610"/>
    <w:rsid w:val="00DF6B6F"/>
    <w:rsid w:val="00DF6BAF"/>
    <w:rsid w:val="00DF7226"/>
    <w:rsid w:val="00DF7427"/>
    <w:rsid w:val="00DF7C40"/>
    <w:rsid w:val="00E00643"/>
    <w:rsid w:val="00E012E1"/>
    <w:rsid w:val="00E0158D"/>
    <w:rsid w:val="00E0179A"/>
    <w:rsid w:val="00E01EC1"/>
    <w:rsid w:val="00E021EF"/>
    <w:rsid w:val="00E02344"/>
    <w:rsid w:val="00E036C4"/>
    <w:rsid w:val="00E036D3"/>
    <w:rsid w:val="00E04C18"/>
    <w:rsid w:val="00E05193"/>
    <w:rsid w:val="00E0526E"/>
    <w:rsid w:val="00E055D8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0AE"/>
    <w:rsid w:val="00E1188C"/>
    <w:rsid w:val="00E11FA5"/>
    <w:rsid w:val="00E129D2"/>
    <w:rsid w:val="00E12BD3"/>
    <w:rsid w:val="00E13B1F"/>
    <w:rsid w:val="00E13E96"/>
    <w:rsid w:val="00E13FBD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9DD"/>
    <w:rsid w:val="00E53D93"/>
    <w:rsid w:val="00E53DF2"/>
    <w:rsid w:val="00E5446B"/>
    <w:rsid w:val="00E5487C"/>
    <w:rsid w:val="00E54AC7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A12"/>
    <w:rsid w:val="00F545A9"/>
    <w:rsid w:val="00F54B76"/>
    <w:rsid w:val="00F54BC5"/>
    <w:rsid w:val="00F55559"/>
    <w:rsid w:val="00F55DC1"/>
    <w:rsid w:val="00F566E2"/>
    <w:rsid w:val="00F5688A"/>
    <w:rsid w:val="00F56FEE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382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50ED"/>
    <w:rsid w:val="00F756BA"/>
    <w:rsid w:val="00F75AFA"/>
    <w:rsid w:val="00F764BF"/>
    <w:rsid w:val="00F77534"/>
    <w:rsid w:val="00F80066"/>
    <w:rsid w:val="00F81384"/>
    <w:rsid w:val="00F81691"/>
    <w:rsid w:val="00F81F15"/>
    <w:rsid w:val="00F81F1C"/>
    <w:rsid w:val="00F82D2D"/>
    <w:rsid w:val="00F82D35"/>
    <w:rsid w:val="00F8308A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30E7"/>
    <w:rsid w:val="00FB31F3"/>
    <w:rsid w:val="00FB3559"/>
    <w:rsid w:val="00FB3CB0"/>
    <w:rsid w:val="00FB3F65"/>
    <w:rsid w:val="00FB42FE"/>
    <w:rsid w:val="00FB487B"/>
    <w:rsid w:val="00FB512A"/>
    <w:rsid w:val="00FB5197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AA3"/>
    <w:rsid w:val="00FD1CCD"/>
    <w:rsid w:val="00FD1FA3"/>
    <w:rsid w:val="00FD20F2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EE"/>
    <w:rsid w:val="00FF1182"/>
    <w:rsid w:val="00FF16FC"/>
    <w:rsid w:val="00FF19AD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39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84312"/>
    <w:p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</w:style>
  <w:style w:type="character" w:customStyle="1" w:styleId="PUNKTZnak">
    <w:name w:val="PUNKT Znak"/>
    <w:link w:val="PUNKT"/>
    <w:rsid w:val="00284312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aliases w:val="Data wydania,List Paragraph,L1,Numerowanie,Akapit z listą5,CW_Lista,2 heading,A_wyliczenie,K-P_odwolanie,maz_wyliczenie,opis dzialania,ISCG Numerowanie,lp1,Akapit z listą 1,Table of contents numbered,BulletC,Wyliczanie,Obiekt"/>
    <w:basedOn w:val="Normalny"/>
    <w:link w:val="AkapitzlistZnak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2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E539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AkapitzlistZnak">
    <w:name w:val="Akapit z listą Znak"/>
    <w:aliases w:val="Data wydania Znak,List Paragraph Znak,L1 Znak,Numerowanie Znak,Akapit z listą5 Znak,CW_Lista Znak,2 heading Znak,A_wyliczenie Znak,K-P_odwolanie Znak,maz_wyliczenie Znak,opis dzialania Znak,ISCG Numerowanie Znak,lp1 Znak,BulletC Znak"/>
    <w:link w:val="Akapitzlist"/>
    <w:qFormat/>
    <w:locked/>
    <w:rsid w:val="00E539D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48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284312"/>
    <w:pPr>
      <w:autoSpaceDE w:val="0"/>
      <w:autoSpaceDN w:val="0"/>
      <w:jc w:val="both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31A5-5008-4009-8153-313E7BEB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3502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2023-04-18T10:03:00Z</dcterms:created>
  <dcterms:modified xsi:type="dcterms:W3CDTF">2024-07-29T10:00:00Z</dcterms:modified>
</cp:coreProperties>
</file>