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EE" w:rsidRDefault="00304BEE" w:rsidP="00304BEE">
      <w:pPr>
        <w:rPr>
          <w:rFonts w:ascii="Tahoma" w:hAnsi="Tahoma" w:cs="Tahoma"/>
          <w:sz w:val="20"/>
          <w:szCs w:val="20"/>
        </w:rPr>
      </w:pPr>
    </w:p>
    <w:p w:rsidR="00304BEE" w:rsidRDefault="00304BEE" w:rsidP="00304BEE">
      <w:pPr>
        <w:jc w:val="right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1 do zapy</w:t>
      </w:r>
      <w:r w:rsidR="002D14B2">
        <w:rPr>
          <w:rFonts w:ascii="Tahoma" w:hAnsi="Tahoma" w:cs="Tahoma"/>
          <w:sz w:val="20"/>
          <w:szCs w:val="20"/>
        </w:rPr>
        <w:t>tania ofertowego nr ADM.26.2.1</w:t>
      </w:r>
      <w:r w:rsidR="00566B6A">
        <w:rPr>
          <w:rFonts w:ascii="Tahoma" w:hAnsi="Tahoma" w:cs="Tahoma"/>
          <w:sz w:val="20"/>
          <w:szCs w:val="20"/>
        </w:rPr>
        <w:t>3</w:t>
      </w:r>
      <w:r w:rsidR="00F3418B">
        <w:rPr>
          <w:rFonts w:ascii="Tahoma" w:hAnsi="Tahoma" w:cs="Tahoma"/>
          <w:sz w:val="20"/>
          <w:szCs w:val="20"/>
        </w:rPr>
        <w:t>.202</w:t>
      </w:r>
      <w:r w:rsidR="00566B6A">
        <w:rPr>
          <w:rFonts w:ascii="Tahoma" w:hAnsi="Tahoma" w:cs="Tahoma"/>
          <w:sz w:val="20"/>
          <w:szCs w:val="20"/>
        </w:rPr>
        <w:t>3</w:t>
      </w:r>
    </w:p>
    <w:p w:rsidR="00304BEE" w:rsidRDefault="00304BEE" w:rsidP="00304BEE">
      <w:pPr>
        <w:rPr>
          <w:rFonts w:ascii="Tahoma" w:hAnsi="Tahoma" w:cs="Tahoma"/>
          <w:sz w:val="20"/>
          <w:szCs w:val="20"/>
        </w:rPr>
      </w:pPr>
    </w:p>
    <w:p w:rsidR="00304BEE" w:rsidRDefault="00304BEE" w:rsidP="00304BE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……………….……………………..……….</w:t>
      </w:r>
    </w:p>
    <w:p w:rsidR="00304BEE" w:rsidRDefault="00F3418B" w:rsidP="00304BE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304BEE">
        <w:rPr>
          <w:rFonts w:ascii="Tahoma" w:hAnsi="Tahoma" w:cs="Tahoma"/>
          <w:sz w:val="20"/>
          <w:szCs w:val="20"/>
        </w:rPr>
        <w:t xml:space="preserve">pieczęć </w:t>
      </w:r>
      <w:r w:rsidR="006912A3">
        <w:rPr>
          <w:rFonts w:ascii="Tahoma" w:hAnsi="Tahoma" w:cs="Tahoma"/>
          <w:sz w:val="20"/>
          <w:szCs w:val="20"/>
        </w:rPr>
        <w:t>Wykonawcy</w:t>
      </w:r>
      <w:r w:rsidR="00304BEE">
        <w:rPr>
          <w:rFonts w:ascii="Tahoma" w:hAnsi="Tahoma" w:cs="Tahoma"/>
          <w:sz w:val="20"/>
          <w:szCs w:val="20"/>
        </w:rPr>
        <w:t xml:space="preserve">  </w:t>
      </w:r>
    </w:p>
    <w:p w:rsidR="003E2F78" w:rsidRDefault="003E2F78" w:rsidP="003E2F78">
      <w:pPr>
        <w:jc w:val="right"/>
        <w:outlineLvl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…………………..………………………</w:t>
      </w:r>
    </w:p>
    <w:p w:rsidR="003E2F78" w:rsidRDefault="003E2F78" w:rsidP="003E2F78">
      <w:pPr>
        <w:jc w:val="right"/>
        <w:outlineLvl w:val="0"/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  <w:i/>
          <w:sz w:val="16"/>
          <w:szCs w:val="16"/>
        </w:rPr>
        <w:t>miejscowość i data sporządzenia oferty</w:t>
      </w:r>
    </w:p>
    <w:p w:rsidR="00304BEE" w:rsidRDefault="00304BEE" w:rsidP="00304BEE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304BEE" w:rsidRPr="000A76CE" w:rsidRDefault="00304BEE" w:rsidP="00304BEE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0A76CE">
        <w:rPr>
          <w:rFonts w:ascii="Tahoma" w:hAnsi="Tahoma" w:cs="Tahoma"/>
          <w:b/>
          <w:sz w:val="22"/>
          <w:szCs w:val="22"/>
        </w:rPr>
        <w:t xml:space="preserve">Formularz Oferty Cenowej </w:t>
      </w:r>
    </w:p>
    <w:p w:rsidR="00304BEE" w:rsidRPr="00A9509F" w:rsidRDefault="00A9509F" w:rsidP="00304BE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WYKONAWCA: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7000"/>
      </w:tblGrid>
      <w:tr w:rsidR="00304BEE" w:rsidTr="00BF1986">
        <w:tc>
          <w:tcPr>
            <w:tcW w:w="2122" w:type="dxa"/>
            <w:shd w:val="clear" w:color="auto" w:fill="D9D9D9"/>
            <w:vAlign w:val="center"/>
          </w:tcPr>
          <w:p w:rsidR="00304BEE" w:rsidRPr="00A809DE" w:rsidRDefault="00304BEE" w:rsidP="00BF1986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809DE">
              <w:rPr>
                <w:rFonts w:ascii="Tahoma" w:hAnsi="Tahoma" w:cs="Tahoma"/>
                <w:sz w:val="20"/>
                <w:szCs w:val="20"/>
              </w:rPr>
              <w:t>Firma: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304BEE" w:rsidRPr="00A809DE" w:rsidRDefault="00304BEE" w:rsidP="00BF198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04BEE" w:rsidTr="00BF1986">
        <w:tc>
          <w:tcPr>
            <w:tcW w:w="2122" w:type="dxa"/>
            <w:shd w:val="clear" w:color="auto" w:fill="D9D9D9"/>
            <w:vAlign w:val="center"/>
          </w:tcPr>
          <w:p w:rsidR="00304BEE" w:rsidRPr="00A809DE" w:rsidRDefault="00304BEE" w:rsidP="00BF1986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809DE">
              <w:rPr>
                <w:rFonts w:ascii="Tahoma" w:hAnsi="Tahoma" w:cs="Tahoma"/>
                <w:sz w:val="20"/>
                <w:szCs w:val="20"/>
              </w:rPr>
              <w:t>Adres: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304BEE" w:rsidRPr="00A809DE" w:rsidRDefault="00304BEE" w:rsidP="00BF198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04BEE" w:rsidTr="00BF1986">
        <w:tc>
          <w:tcPr>
            <w:tcW w:w="2122" w:type="dxa"/>
            <w:shd w:val="clear" w:color="auto" w:fill="D9D9D9"/>
            <w:vAlign w:val="center"/>
          </w:tcPr>
          <w:p w:rsidR="00304BEE" w:rsidRPr="00A809DE" w:rsidRDefault="00304BEE" w:rsidP="00BF1986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809DE">
              <w:rPr>
                <w:rFonts w:ascii="Tahoma" w:hAnsi="Tahoma" w:cs="Tahoma"/>
                <w:sz w:val="20"/>
                <w:szCs w:val="20"/>
              </w:rPr>
              <w:t>NIP: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304BEE" w:rsidRPr="00A809DE" w:rsidRDefault="00304BEE" w:rsidP="00BF198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04BEE" w:rsidTr="00BF1986">
        <w:tc>
          <w:tcPr>
            <w:tcW w:w="2122" w:type="dxa"/>
            <w:shd w:val="clear" w:color="auto" w:fill="D9D9D9"/>
            <w:vAlign w:val="center"/>
          </w:tcPr>
          <w:p w:rsidR="00304BEE" w:rsidRPr="00A809DE" w:rsidRDefault="00304BEE" w:rsidP="00BF1986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809DE">
              <w:rPr>
                <w:rFonts w:ascii="Tahoma" w:hAnsi="Tahoma" w:cs="Tahoma"/>
                <w:sz w:val="20"/>
                <w:szCs w:val="20"/>
              </w:rPr>
              <w:t>REGON: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304BEE" w:rsidRPr="00A809DE" w:rsidRDefault="00304BEE" w:rsidP="00BF198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04BEE" w:rsidTr="00BF1986">
        <w:tc>
          <w:tcPr>
            <w:tcW w:w="2122" w:type="dxa"/>
            <w:shd w:val="clear" w:color="auto" w:fill="D9D9D9"/>
            <w:vAlign w:val="center"/>
          </w:tcPr>
          <w:p w:rsidR="00304BEE" w:rsidRPr="00A809DE" w:rsidRDefault="00304BEE" w:rsidP="00BF1986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809DE">
              <w:rPr>
                <w:rFonts w:ascii="Tahoma" w:hAnsi="Tahoma" w:cs="Tahoma"/>
                <w:sz w:val="20"/>
                <w:szCs w:val="20"/>
              </w:rPr>
              <w:t>Strona www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304BEE" w:rsidRPr="00A809DE" w:rsidRDefault="00304BEE" w:rsidP="00BF198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04BEE" w:rsidTr="00BF1986">
        <w:tc>
          <w:tcPr>
            <w:tcW w:w="2122" w:type="dxa"/>
            <w:shd w:val="clear" w:color="auto" w:fill="D9D9D9"/>
            <w:vAlign w:val="center"/>
          </w:tcPr>
          <w:p w:rsidR="00304BEE" w:rsidRPr="00A809DE" w:rsidRDefault="00304BEE" w:rsidP="00BF1986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809DE">
              <w:rPr>
                <w:rFonts w:ascii="Tahoma" w:hAnsi="Tahoma" w:cs="Tahoma"/>
                <w:sz w:val="20"/>
                <w:szCs w:val="20"/>
              </w:rPr>
              <w:t>Adres e-mail: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304BEE" w:rsidRPr="00A809DE" w:rsidRDefault="00304BEE" w:rsidP="00BF198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04BEE" w:rsidTr="00BF1986">
        <w:tc>
          <w:tcPr>
            <w:tcW w:w="2122" w:type="dxa"/>
            <w:shd w:val="clear" w:color="auto" w:fill="D9D9D9"/>
            <w:vAlign w:val="center"/>
          </w:tcPr>
          <w:p w:rsidR="00304BEE" w:rsidRPr="00A809DE" w:rsidRDefault="00304BEE" w:rsidP="00BF1986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809DE">
              <w:rPr>
                <w:rFonts w:ascii="Tahoma" w:hAnsi="Tahoma" w:cs="Tahoma"/>
                <w:sz w:val="20"/>
                <w:szCs w:val="20"/>
              </w:rPr>
              <w:t>Telefon: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304BEE" w:rsidRPr="00A809DE" w:rsidRDefault="00304BEE" w:rsidP="00BF198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04BEE" w:rsidTr="00BF1986">
        <w:tc>
          <w:tcPr>
            <w:tcW w:w="2122" w:type="dxa"/>
            <w:shd w:val="clear" w:color="auto" w:fill="D9D9D9"/>
            <w:vAlign w:val="center"/>
          </w:tcPr>
          <w:p w:rsidR="00304BEE" w:rsidRPr="00A809DE" w:rsidRDefault="00304BEE" w:rsidP="00BF1986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809DE">
              <w:rPr>
                <w:rFonts w:ascii="Tahoma" w:hAnsi="Tahoma" w:cs="Tahoma"/>
                <w:sz w:val="20"/>
                <w:szCs w:val="20"/>
              </w:rPr>
              <w:t>Fax: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304BEE" w:rsidRPr="00A809DE" w:rsidRDefault="00304BEE" w:rsidP="00BF198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304BEE" w:rsidRDefault="00304BEE" w:rsidP="00304BE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A9509F" w:rsidRPr="00A9509F" w:rsidRDefault="00A9509F" w:rsidP="00304BEE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A9509F">
        <w:rPr>
          <w:rFonts w:ascii="Tahoma" w:hAnsi="Tahoma" w:cs="Tahoma"/>
          <w:b/>
          <w:sz w:val="20"/>
          <w:szCs w:val="20"/>
        </w:rPr>
        <w:t>OSOBA UPRAWNIONA DO KONTAKTÓW</w:t>
      </w:r>
      <w:r>
        <w:rPr>
          <w:rFonts w:ascii="Tahoma" w:hAnsi="Tahoma" w:cs="Tahoma"/>
          <w:b/>
          <w:sz w:val="20"/>
          <w:szCs w:val="20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7000"/>
      </w:tblGrid>
      <w:tr w:rsidR="00A9509F" w:rsidRPr="00A809DE" w:rsidTr="00A9509F">
        <w:tc>
          <w:tcPr>
            <w:tcW w:w="2040" w:type="dxa"/>
            <w:shd w:val="clear" w:color="auto" w:fill="D9D9D9"/>
            <w:vAlign w:val="center"/>
          </w:tcPr>
          <w:p w:rsidR="00A9509F" w:rsidRPr="00A809DE" w:rsidRDefault="00A9509F" w:rsidP="00CA2B90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A9509F" w:rsidRPr="00A809DE" w:rsidRDefault="00A9509F" w:rsidP="00CA2B9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9509F" w:rsidRPr="00A809DE" w:rsidTr="00A9509F">
        <w:tc>
          <w:tcPr>
            <w:tcW w:w="2040" w:type="dxa"/>
            <w:shd w:val="clear" w:color="auto" w:fill="D9D9D9"/>
            <w:vAlign w:val="center"/>
          </w:tcPr>
          <w:p w:rsidR="00A9509F" w:rsidRPr="00A809DE" w:rsidRDefault="00A9509F" w:rsidP="00CA2B90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809DE">
              <w:rPr>
                <w:rFonts w:ascii="Tahoma" w:hAnsi="Tahoma" w:cs="Tahoma"/>
                <w:sz w:val="20"/>
                <w:szCs w:val="20"/>
              </w:rPr>
              <w:t>Telefon:</w:t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A9509F" w:rsidRPr="00A809DE" w:rsidRDefault="00A9509F" w:rsidP="00CA2B9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9509F" w:rsidRPr="00A809DE" w:rsidTr="00A9509F">
        <w:tc>
          <w:tcPr>
            <w:tcW w:w="2040" w:type="dxa"/>
            <w:shd w:val="clear" w:color="auto" w:fill="D9D9D9"/>
            <w:vAlign w:val="center"/>
          </w:tcPr>
          <w:p w:rsidR="00A9509F" w:rsidRPr="00A809DE" w:rsidRDefault="00A9509F" w:rsidP="00CA2B90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809DE">
              <w:rPr>
                <w:rFonts w:ascii="Tahoma" w:hAnsi="Tahoma" w:cs="Tahoma"/>
                <w:sz w:val="20"/>
                <w:szCs w:val="20"/>
              </w:rPr>
              <w:t xml:space="preserve">Adres </w:t>
            </w:r>
            <w:r>
              <w:rPr>
                <w:rFonts w:ascii="Tahoma" w:hAnsi="Tahoma" w:cs="Tahoma"/>
                <w:sz w:val="20"/>
                <w:szCs w:val="20"/>
              </w:rPr>
              <w:t>e-mail</w:t>
            </w:r>
            <w:r w:rsidRPr="00A809DE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A9509F" w:rsidRPr="00A809DE" w:rsidRDefault="00A9509F" w:rsidP="00CA2B9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9509F" w:rsidRPr="00AE6C67" w:rsidRDefault="00A9509F" w:rsidP="00304BE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304BEE" w:rsidRPr="00AE6C67" w:rsidRDefault="00304BEE" w:rsidP="00304BE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E6C67">
        <w:rPr>
          <w:rFonts w:ascii="Tahoma" w:hAnsi="Tahoma" w:cs="Tahoma"/>
          <w:sz w:val="20"/>
          <w:szCs w:val="20"/>
        </w:rPr>
        <w:t xml:space="preserve">Odpowiadając na ogłoszenie Biblioteki Publicznej w Dzielnicy Włochy m.st. Warszawy </w:t>
      </w:r>
      <w:r w:rsidR="0066203F" w:rsidRPr="00AE6C67">
        <w:rPr>
          <w:rFonts w:ascii="Tahoma" w:hAnsi="Tahoma" w:cs="Tahoma"/>
          <w:sz w:val="20"/>
          <w:szCs w:val="20"/>
        </w:rPr>
        <w:t xml:space="preserve">                                </w:t>
      </w:r>
      <w:r w:rsidRPr="00AE6C67">
        <w:rPr>
          <w:rFonts w:ascii="Tahoma" w:hAnsi="Tahoma" w:cs="Tahoma"/>
          <w:sz w:val="20"/>
          <w:szCs w:val="20"/>
        </w:rPr>
        <w:t>nr ADM.26.2</w:t>
      </w:r>
      <w:r w:rsidR="002D14B2" w:rsidRPr="00AE6C67">
        <w:rPr>
          <w:rFonts w:ascii="Tahoma" w:hAnsi="Tahoma" w:cs="Tahoma"/>
          <w:sz w:val="20"/>
          <w:szCs w:val="20"/>
        </w:rPr>
        <w:t>.1</w:t>
      </w:r>
      <w:r w:rsidR="00566B6A">
        <w:rPr>
          <w:rFonts w:ascii="Tahoma" w:hAnsi="Tahoma" w:cs="Tahoma"/>
          <w:sz w:val="20"/>
          <w:szCs w:val="20"/>
        </w:rPr>
        <w:t>3</w:t>
      </w:r>
      <w:r w:rsidR="00FC22CD" w:rsidRPr="00AE6C67">
        <w:rPr>
          <w:rFonts w:ascii="Tahoma" w:hAnsi="Tahoma" w:cs="Tahoma"/>
          <w:sz w:val="20"/>
          <w:szCs w:val="20"/>
        </w:rPr>
        <w:t>.202</w:t>
      </w:r>
      <w:r w:rsidR="00566B6A">
        <w:rPr>
          <w:rFonts w:ascii="Tahoma" w:hAnsi="Tahoma" w:cs="Tahoma"/>
          <w:sz w:val="20"/>
          <w:szCs w:val="20"/>
        </w:rPr>
        <w:t>3</w:t>
      </w:r>
      <w:r w:rsidRPr="00AE6C67">
        <w:rPr>
          <w:rFonts w:ascii="Tahoma" w:hAnsi="Tahoma" w:cs="Tahoma"/>
          <w:sz w:val="20"/>
          <w:szCs w:val="20"/>
        </w:rPr>
        <w:t xml:space="preserve"> </w:t>
      </w:r>
      <w:r w:rsidRPr="00AE6C67">
        <w:rPr>
          <w:rFonts w:ascii="Tahoma" w:hAnsi="Tahoma" w:cs="Tahoma"/>
          <w:b/>
          <w:sz w:val="20"/>
          <w:szCs w:val="20"/>
        </w:rPr>
        <w:t xml:space="preserve">na </w:t>
      </w:r>
      <w:r w:rsidR="00683BCF" w:rsidRPr="00AE6C67">
        <w:rPr>
          <w:rFonts w:ascii="Tahoma" w:hAnsi="Tahoma" w:cs="Tahoma"/>
          <w:b/>
          <w:sz w:val="20"/>
          <w:szCs w:val="20"/>
        </w:rPr>
        <w:t>dostawę paliwa gazowego</w:t>
      </w:r>
      <w:bookmarkStart w:id="0" w:name="_GoBack"/>
      <w:bookmarkEnd w:id="0"/>
      <w:r w:rsidR="00925F3E" w:rsidRPr="00AE6C67">
        <w:rPr>
          <w:rFonts w:ascii="Tahoma" w:hAnsi="Tahoma" w:cs="Tahoma"/>
          <w:b/>
          <w:sz w:val="20"/>
          <w:szCs w:val="20"/>
        </w:rPr>
        <w:t xml:space="preserve"> </w:t>
      </w:r>
      <w:r w:rsidRPr="00AE6C67">
        <w:rPr>
          <w:rFonts w:ascii="Tahoma" w:hAnsi="Tahoma" w:cs="Tahoma"/>
          <w:sz w:val="20"/>
          <w:szCs w:val="20"/>
        </w:rPr>
        <w:t xml:space="preserve">oferujemy wykonanie przedmiotu zamówienia jak niżej:  </w:t>
      </w:r>
    </w:p>
    <w:p w:rsidR="00304BEE" w:rsidRPr="00AE6C67" w:rsidRDefault="00304BEE" w:rsidP="00304BEE">
      <w:pPr>
        <w:jc w:val="both"/>
        <w:rPr>
          <w:rFonts w:ascii="Tahoma" w:hAnsi="Tahoma" w:cs="Tahoma"/>
          <w:b/>
          <w:sz w:val="20"/>
          <w:szCs w:val="20"/>
        </w:rPr>
      </w:pPr>
    </w:p>
    <w:p w:rsidR="00304BEE" w:rsidRPr="00AE6C67" w:rsidRDefault="00304BEE" w:rsidP="00304BEE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AE6C67">
        <w:rPr>
          <w:rFonts w:ascii="Tahoma" w:hAnsi="Tahoma" w:cs="Tahoma"/>
          <w:sz w:val="20"/>
          <w:szCs w:val="20"/>
        </w:rPr>
        <w:t xml:space="preserve">cena łączna netto: </w:t>
      </w:r>
      <w:r w:rsidRPr="00AE6C67">
        <w:rPr>
          <w:rFonts w:ascii="Tahoma" w:hAnsi="Tahoma" w:cs="Tahoma"/>
          <w:sz w:val="20"/>
          <w:szCs w:val="20"/>
        </w:rPr>
        <w:tab/>
      </w:r>
      <w:r w:rsidRPr="00AE6C67">
        <w:rPr>
          <w:rFonts w:ascii="Tahoma" w:hAnsi="Tahoma" w:cs="Tahoma"/>
          <w:b/>
          <w:sz w:val="20"/>
          <w:szCs w:val="20"/>
        </w:rPr>
        <w:t>………………………</w:t>
      </w:r>
    </w:p>
    <w:p w:rsidR="00304BEE" w:rsidRPr="00AE6C67" w:rsidRDefault="00304BEE" w:rsidP="00304BEE">
      <w:pPr>
        <w:spacing w:line="360" w:lineRule="auto"/>
        <w:rPr>
          <w:rFonts w:ascii="Tahoma" w:hAnsi="Tahoma" w:cs="Tahoma"/>
          <w:sz w:val="20"/>
          <w:szCs w:val="20"/>
        </w:rPr>
      </w:pPr>
      <w:r w:rsidRPr="00AE6C67">
        <w:rPr>
          <w:rFonts w:ascii="Tahoma" w:hAnsi="Tahoma" w:cs="Tahoma"/>
          <w:sz w:val="20"/>
          <w:szCs w:val="20"/>
        </w:rPr>
        <w:t xml:space="preserve">słownie: </w:t>
      </w:r>
      <w:r w:rsidRPr="00AE6C67">
        <w:rPr>
          <w:rFonts w:ascii="Tahoma" w:hAnsi="Tahoma" w:cs="Tahoma"/>
          <w:sz w:val="20"/>
          <w:szCs w:val="20"/>
        </w:rPr>
        <w:tab/>
      </w:r>
      <w:r w:rsidRPr="00AE6C67">
        <w:rPr>
          <w:rFonts w:ascii="Tahoma" w:hAnsi="Tahoma" w:cs="Tahoma"/>
          <w:sz w:val="20"/>
          <w:szCs w:val="20"/>
        </w:rPr>
        <w:tab/>
        <w:t>…………………………………………………….………. zł.</w:t>
      </w:r>
    </w:p>
    <w:p w:rsidR="00304BEE" w:rsidRPr="00AE6C67" w:rsidRDefault="00304BEE" w:rsidP="00304BEE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AE6C67">
        <w:rPr>
          <w:rFonts w:ascii="Tahoma" w:hAnsi="Tahoma" w:cs="Tahoma"/>
          <w:sz w:val="20"/>
          <w:szCs w:val="20"/>
        </w:rPr>
        <w:t xml:space="preserve">cena łączna brutto: </w:t>
      </w:r>
      <w:r w:rsidRPr="00AE6C67">
        <w:rPr>
          <w:rFonts w:ascii="Tahoma" w:hAnsi="Tahoma" w:cs="Tahoma"/>
          <w:sz w:val="20"/>
          <w:szCs w:val="20"/>
        </w:rPr>
        <w:tab/>
      </w:r>
      <w:r w:rsidRPr="00AE6C67">
        <w:rPr>
          <w:rFonts w:ascii="Tahoma" w:hAnsi="Tahoma" w:cs="Tahoma"/>
          <w:b/>
          <w:sz w:val="20"/>
          <w:szCs w:val="20"/>
        </w:rPr>
        <w:t>.……………..……..</w:t>
      </w:r>
    </w:p>
    <w:p w:rsidR="00304BEE" w:rsidRPr="00AE6C67" w:rsidRDefault="00304BEE" w:rsidP="00304BEE">
      <w:pPr>
        <w:spacing w:line="360" w:lineRule="auto"/>
        <w:rPr>
          <w:rFonts w:ascii="Tahoma" w:hAnsi="Tahoma" w:cs="Tahoma"/>
          <w:sz w:val="20"/>
          <w:szCs w:val="20"/>
        </w:rPr>
      </w:pPr>
      <w:r w:rsidRPr="00AE6C67">
        <w:rPr>
          <w:rFonts w:ascii="Tahoma" w:hAnsi="Tahoma" w:cs="Tahoma"/>
          <w:sz w:val="20"/>
          <w:szCs w:val="20"/>
        </w:rPr>
        <w:t xml:space="preserve">słownie: </w:t>
      </w:r>
      <w:r w:rsidRPr="00AE6C67">
        <w:rPr>
          <w:rFonts w:ascii="Tahoma" w:hAnsi="Tahoma" w:cs="Tahoma"/>
          <w:sz w:val="20"/>
          <w:szCs w:val="20"/>
        </w:rPr>
        <w:tab/>
      </w:r>
      <w:r w:rsidRPr="00AE6C67">
        <w:rPr>
          <w:rFonts w:ascii="Tahoma" w:hAnsi="Tahoma" w:cs="Tahoma"/>
          <w:sz w:val="20"/>
          <w:szCs w:val="20"/>
        </w:rPr>
        <w:tab/>
        <w:t>…………………………………….………………………. zł.</w:t>
      </w:r>
    </w:p>
    <w:p w:rsidR="00683BCF" w:rsidRPr="00AE6C67" w:rsidRDefault="00683BCF" w:rsidP="00683BCF">
      <w:pPr>
        <w:widowControl w:val="0"/>
        <w:suppressAutoHyphens/>
        <w:rPr>
          <w:rFonts w:ascii="Tahoma" w:hAnsi="Tahoma" w:cs="Tahoma"/>
          <w:b/>
          <w:sz w:val="20"/>
          <w:szCs w:val="20"/>
        </w:rPr>
      </w:pPr>
    </w:p>
    <w:p w:rsidR="00683BCF" w:rsidRPr="00AE6C67" w:rsidRDefault="00683BCF" w:rsidP="00683BCF">
      <w:pPr>
        <w:widowControl w:val="0"/>
        <w:suppressAutoHyphens/>
        <w:rPr>
          <w:rFonts w:ascii="Tahoma" w:hAnsi="Tahoma" w:cs="Tahoma"/>
          <w:b/>
          <w:sz w:val="20"/>
          <w:szCs w:val="20"/>
        </w:rPr>
      </w:pPr>
      <w:r w:rsidRPr="00AE6C67">
        <w:rPr>
          <w:rFonts w:ascii="Tahoma" w:hAnsi="Tahoma" w:cs="Tahoma"/>
          <w:b/>
          <w:sz w:val="20"/>
          <w:szCs w:val="20"/>
        </w:rPr>
        <w:t>ZESTAWIENIE CEN:</w:t>
      </w:r>
    </w:p>
    <w:tbl>
      <w:tblPr>
        <w:tblStyle w:val="Tabela-Siatka"/>
        <w:tblW w:w="9248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2622"/>
        <w:gridCol w:w="1163"/>
        <w:gridCol w:w="1388"/>
        <w:gridCol w:w="1356"/>
        <w:gridCol w:w="1279"/>
        <w:gridCol w:w="1440"/>
      </w:tblGrid>
      <w:tr w:rsidR="00683BCF" w:rsidRPr="00683BCF" w:rsidTr="00912658">
        <w:trPr>
          <w:trHeight w:val="842"/>
        </w:trPr>
        <w:tc>
          <w:tcPr>
            <w:tcW w:w="2622" w:type="dxa"/>
            <w:shd w:val="clear" w:color="auto" w:fill="F2F2F2" w:themeFill="background1" w:themeFillShade="F2"/>
          </w:tcPr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3BCF">
              <w:rPr>
                <w:rFonts w:ascii="Tahoma" w:hAnsi="Tahoma" w:cs="Tahoma"/>
                <w:b/>
                <w:sz w:val="16"/>
                <w:szCs w:val="16"/>
              </w:rPr>
              <w:t>Obiekt:</w:t>
            </w:r>
          </w:p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3BCF">
              <w:rPr>
                <w:rFonts w:ascii="Tahoma" w:hAnsi="Tahoma" w:cs="Tahoma"/>
                <w:b/>
                <w:sz w:val="16"/>
                <w:szCs w:val="16"/>
              </w:rPr>
              <w:t xml:space="preserve">ul. Ks. J. Chrościckiego 2, </w:t>
            </w:r>
          </w:p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3BCF">
              <w:rPr>
                <w:rFonts w:ascii="Tahoma" w:hAnsi="Tahoma" w:cs="Tahoma"/>
                <w:b/>
                <w:sz w:val="16"/>
                <w:szCs w:val="16"/>
              </w:rPr>
              <w:t>02-421 Warszawa</w:t>
            </w:r>
          </w:p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3BCF">
              <w:rPr>
                <w:rFonts w:ascii="Tahoma" w:hAnsi="Tahoma" w:cs="Tahoma"/>
                <w:b/>
                <w:sz w:val="16"/>
                <w:szCs w:val="16"/>
              </w:rPr>
              <w:t>pkt poboru: 8707503448</w:t>
            </w:r>
          </w:p>
        </w:tc>
        <w:tc>
          <w:tcPr>
            <w:tcW w:w="1163" w:type="dxa"/>
            <w:shd w:val="clear" w:color="auto" w:fill="F2F2F2" w:themeFill="background1" w:themeFillShade="F2"/>
          </w:tcPr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3BCF">
              <w:rPr>
                <w:rFonts w:ascii="Tahoma" w:hAnsi="Tahoma" w:cs="Tahoma"/>
                <w:b/>
                <w:sz w:val="16"/>
                <w:szCs w:val="16"/>
              </w:rPr>
              <w:t>Ilość jednostek:</w:t>
            </w:r>
          </w:p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F2F2F2" w:themeFill="background1" w:themeFillShade="F2"/>
          </w:tcPr>
          <w:p w:rsidR="00912658" w:rsidRPr="00683BCF" w:rsidRDefault="00912658" w:rsidP="009126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Cena jednostkowa </w:t>
            </w:r>
            <w:r w:rsidR="00683BCF" w:rsidRPr="00683BCF">
              <w:rPr>
                <w:rFonts w:ascii="Tahoma" w:hAnsi="Tahoma" w:cs="Tahoma"/>
                <w:b/>
                <w:sz w:val="16"/>
                <w:szCs w:val="16"/>
              </w:rPr>
              <w:t>netto</w:t>
            </w:r>
          </w:p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F2F2F2" w:themeFill="background1" w:themeFillShade="F2"/>
          </w:tcPr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3BCF">
              <w:rPr>
                <w:rFonts w:ascii="Tahoma" w:hAnsi="Tahoma" w:cs="Tahoma"/>
                <w:b/>
                <w:sz w:val="16"/>
                <w:szCs w:val="16"/>
              </w:rPr>
              <w:t>Wartość netto w PLN</w:t>
            </w:r>
          </w:p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3BCF">
              <w:rPr>
                <w:rFonts w:ascii="Tahoma" w:hAnsi="Tahoma" w:cs="Tahoma"/>
                <w:b/>
                <w:sz w:val="16"/>
                <w:szCs w:val="16"/>
              </w:rPr>
              <w:t>(kol.2xkol.3)</w:t>
            </w:r>
          </w:p>
        </w:tc>
        <w:tc>
          <w:tcPr>
            <w:tcW w:w="1279" w:type="dxa"/>
            <w:shd w:val="clear" w:color="auto" w:fill="F2F2F2" w:themeFill="background1" w:themeFillShade="F2"/>
          </w:tcPr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3BCF">
              <w:rPr>
                <w:rFonts w:ascii="Tahoma" w:hAnsi="Tahoma" w:cs="Tahoma"/>
                <w:b/>
                <w:sz w:val="16"/>
                <w:szCs w:val="16"/>
              </w:rPr>
              <w:t>Wartość VAT w PLN</w:t>
            </w:r>
          </w:p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3BCF">
              <w:rPr>
                <w:rFonts w:ascii="Tahoma" w:hAnsi="Tahoma" w:cs="Tahoma"/>
                <w:b/>
                <w:sz w:val="16"/>
                <w:szCs w:val="16"/>
              </w:rPr>
              <w:t>(kol.4x23%)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3BCF">
              <w:rPr>
                <w:rFonts w:ascii="Tahoma" w:hAnsi="Tahoma" w:cs="Tahoma"/>
                <w:b/>
                <w:sz w:val="16"/>
                <w:szCs w:val="16"/>
              </w:rPr>
              <w:t xml:space="preserve">Wartość brutto </w:t>
            </w:r>
          </w:p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3BCF">
              <w:rPr>
                <w:rFonts w:ascii="Tahoma" w:hAnsi="Tahoma" w:cs="Tahoma"/>
                <w:b/>
                <w:sz w:val="16"/>
                <w:szCs w:val="16"/>
              </w:rPr>
              <w:t>w PLN</w:t>
            </w:r>
          </w:p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3BCF">
              <w:rPr>
                <w:rFonts w:ascii="Tahoma" w:hAnsi="Tahoma" w:cs="Tahoma"/>
                <w:b/>
                <w:sz w:val="16"/>
                <w:szCs w:val="16"/>
              </w:rPr>
              <w:t>(kol.4+kol.5)</w:t>
            </w:r>
          </w:p>
        </w:tc>
      </w:tr>
      <w:tr w:rsidR="00683BCF" w:rsidRPr="00683BCF" w:rsidTr="00912658">
        <w:tc>
          <w:tcPr>
            <w:tcW w:w="2622" w:type="dxa"/>
            <w:shd w:val="clear" w:color="auto" w:fill="F2F2F2" w:themeFill="background1" w:themeFillShade="F2"/>
          </w:tcPr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3BCF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163" w:type="dxa"/>
            <w:shd w:val="clear" w:color="auto" w:fill="F2F2F2" w:themeFill="background1" w:themeFillShade="F2"/>
          </w:tcPr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3BCF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388" w:type="dxa"/>
            <w:shd w:val="clear" w:color="auto" w:fill="F2F2F2" w:themeFill="background1" w:themeFillShade="F2"/>
          </w:tcPr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3BCF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356" w:type="dxa"/>
            <w:shd w:val="clear" w:color="auto" w:fill="F2F2F2" w:themeFill="background1" w:themeFillShade="F2"/>
          </w:tcPr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3BCF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79" w:type="dxa"/>
            <w:shd w:val="clear" w:color="auto" w:fill="F2F2F2" w:themeFill="background1" w:themeFillShade="F2"/>
          </w:tcPr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3BCF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3BCF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</w:tr>
      <w:tr w:rsidR="00683BCF" w:rsidRPr="00683BCF" w:rsidTr="00912658">
        <w:trPr>
          <w:trHeight w:val="700"/>
        </w:trPr>
        <w:tc>
          <w:tcPr>
            <w:tcW w:w="2622" w:type="dxa"/>
          </w:tcPr>
          <w:p w:rsidR="00683BCF" w:rsidRPr="00683BCF" w:rsidRDefault="00683BCF" w:rsidP="00901475">
            <w:pPr>
              <w:rPr>
                <w:rFonts w:ascii="Tahoma" w:hAnsi="Tahoma" w:cs="Tahoma"/>
                <w:sz w:val="16"/>
                <w:szCs w:val="16"/>
              </w:rPr>
            </w:pPr>
            <w:r w:rsidRPr="00683BCF">
              <w:rPr>
                <w:rFonts w:ascii="Tahoma" w:hAnsi="Tahoma" w:cs="Tahoma"/>
                <w:sz w:val="16"/>
                <w:szCs w:val="16"/>
              </w:rPr>
              <w:t>paliwo gazowe</w:t>
            </w:r>
          </w:p>
        </w:tc>
        <w:tc>
          <w:tcPr>
            <w:tcW w:w="1163" w:type="dxa"/>
          </w:tcPr>
          <w:p w:rsidR="00683BCF" w:rsidRPr="00683BCF" w:rsidRDefault="00683BCF" w:rsidP="00901475">
            <w:pPr>
              <w:rPr>
                <w:rFonts w:ascii="Tahoma" w:hAnsi="Tahoma" w:cs="Tahoma"/>
                <w:sz w:val="16"/>
                <w:szCs w:val="16"/>
              </w:rPr>
            </w:pPr>
            <w:r w:rsidRPr="00683BCF">
              <w:rPr>
                <w:rFonts w:ascii="Tahoma" w:hAnsi="Tahoma" w:cs="Tahoma"/>
                <w:sz w:val="16"/>
                <w:szCs w:val="16"/>
              </w:rPr>
              <w:t xml:space="preserve">11 800 m3 </w:t>
            </w:r>
          </w:p>
          <w:p w:rsidR="00683BCF" w:rsidRPr="00683BCF" w:rsidRDefault="00683BCF" w:rsidP="00901475">
            <w:pPr>
              <w:rPr>
                <w:rFonts w:ascii="Tahoma" w:hAnsi="Tahoma" w:cs="Tahoma"/>
                <w:sz w:val="16"/>
                <w:szCs w:val="16"/>
              </w:rPr>
            </w:pPr>
            <w:r w:rsidRPr="00683BCF">
              <w:rPr>
                <w:rFonts w:ascii="Tahoma" w:hAnsi="Tahoma" w:cs="Tahoma"/>
                <w:sz w:val="16"/>
                <w:szCs w:val="16"/>
              </w:rPr>
              <w:t>lub</w:t>
            </w:r>
          </w:p>
          <w:p w:rsidR="00683BCF" w:rsidRPr="00683BCF" w:rsidRDefault="00683BCF" w:rsidP="00901475">
            <w:pPr>
              <w:rPr>
                <w:rFonts w:ascii="Tahoma" w:hAnsi="Tahoma" w:cs="Tahoma"/>
                <w:sz w:val="16"/>
                <w:szCs w:val="16"/>
              </w:rPr>
            </w:pPr>
            <w:r w:rsidRPr="00683BCF">
              <w:rPr>
                <w:rFonts w:ascii="Tahoma" w:hAnsi="Tahoma" w:cs="Tahoma"/>
                <w:sz w:val="16"/>
                <w:szCs w:val="16"/>
              </w:rPr>
              <w:t>129 800 kWh</w:t>
            </w:r>
          </w:p>
        </w:tc>
        <w:tc>
          <w:tcPr>
            <w:tcW w:w="1388" w:type="dxa"/>
          </w:tcPr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6" w:type="dxa"/>
          </w:tcPr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</w:tcPr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</w:tcPr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83BCF" w:rsidRPr="00683BCF" w:rsidTr="00912658">
        <w:trPr>
          <w:trHeight w:val="539"/>
        </w:trPr>
        <w:tc>
          <w:tcPr>
            <w:tcW w:w="2622" w:type="dxa"/>
          </w:tcPr>
          <w:p w:rsidR="00683BCF" w:rsidRPr="00683BCF" w:rsidRDefault="00683BCF" w:rsidP="00901475">
            <w:pPr>
              <w:rPr>
                <w:rFonts w:ascii="Tahoma" w:hAnsi="Tahoma" w:cs="Tahoma"/>
                <w:sz w:val="16"/>
                <w:szCs w:val="16"/>
              </w:rPr>
            </w:pPr>
            <w:r w:rsidRPr="00683BCF">
              <w:rPr>
                <w:rFonts w:ascii="Tahoma" w:hAnsi="Tahoma" w:cs="Tahoma"/>
                <w:sz w:val="16"/>
                <w:szCs w:val="16"/>
              </w:rPr>
              <w:t>opłata – abonament za sprzedaż paliwa gazowego</w:t>
            </w:r>
          </w:p>
        </w:tc>
        <w:tc>
          <w:tcPr>
            <w:tcW w:w="1163" w:type="dxa"/>
          </w:tcPr>
          <w:p w:rsidR="00683BCF" w:rsidRPr="00683BCF" w:rsidRDefault="00683BCF" w:rsidP="009014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83BCF" w:rsidRPr="00683BCF" w:rsidRDefault="00683BCF" w:rsidP="00901475">
            <w:pPr>
              <w:rPr>
                <w:rFonts w:ascii="Tahoma" w:hAnsi="Tahoma" w:cs="Tahoma"/>
                <w:sz w:val="16"/>
                <w:szCs w:val="16"/>
              </w:rPr>
            </w:pPr>
            <w:r w:rsidRPr="00683BCF">
              <w:rPr>
                <w:rFonts w:ascii="Tahoma" w:hAnsi="Tahoma" w:cs="Tahoma"/>
                <w:sz w:val="16"/>
                <w:szCs w:val="16"/>
              </w:rPr>
              <w:t>12 m-</w:t>
            </w:r>
            <w:proofErr w:type="spellStart"/>
            <w:r w:rsidRPr="00683BCF">
              <w:rPr>
                <w:rFonts w:ascii="Tahoma" w:hAnsi="Tahoma" w:cs="Tahoma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388" w:type="dxa"/>
          </w:tcPr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6" w:type="dxa"/>
          </w:tcPr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</w:tcPr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</w:tcPr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83BCF" w:rsidRPr="00683BCF" w:rsidTr="00912658">
        <w:trPr>
          <w:trHeight w:val="719"/>
        </w:trPr>
        <w:tc>
          <w:tcPr>
            <w:tcW w:w="2622" w:type="dxa"/>
          </w:tcPr>
          <w:p w:rsidR="00683BCF" w:rsidRPr="00683BCF" w:rsidRDefault="00683BCF" w:rsidP="00901475">
            <w:pPr>
              <w:rPr>
                <w:rFonts w:ascii="Tahoma" w:hAnsi="Tahoma" w:cs="Tahoma"/>
                <w:sz w:val="16"/>
                <w:szCs w:val="16"/>
              </w:rPr>
            </w:pPr>
            <w:r w:rsidRPr="00683BCF">
              <w:rPr>
                <w:rFonts w:ascii="Tahoma" w:hAnsi="Tahoma" w:cs="Tahoma"/>
                <w:sz w:val="16"/>
                <w:szCs w:val="16"/>
              </w:rPr>
              <w:t xml:space="preserve">opłata stała </w:t>
            </w:r>
          </w:p>
          <w:p w:rsidR="00683BCF" w:rsidRPr="00683BCF" w:rsidRDefault="00683BCF" w:rsidP="00901475">
            <w:pPr>
              <w:rPr>
                <w:rFonts w:ascii="Tahoma" w:hAnsi="Tahoma" w:cs="Tahoma"/>
                <w:sz w:val="16"/>
                <w:szCs w:val="16"/>
              </w:rPr>
            </w:pPr>
            <w:r w:rsidRPr="00683BCF">
              <w:rPr>
                <w:rFonts w:ascii="Tahoma" w:hAnsi="Tahoma" w:cs="Tahoma"/>
                <w:sz w:val="16"/>
                <w:szCs w:val="16"/>
              </w:rPr>
              <w:t>(dystrybucja)</w:t>
            </w:r>
          </w:p>
        </w:tc>
        <w:tc>
          <w:tcPr>
            <w:tcW w:w="1163" w:type="dxa"/>
          </w:tcPr>
          <w:p w:rsidR="00647AF4" w:rsidRDefault="00647AF4" w:rsidP="009014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83BCF" w:rsidRPr="00683BCF" w:rsidRDefault="00647AF4" w:rsidP="00901475">
            <w:pPr>
              <w:rPr>
                <w:rFonts w:ascii="Tahoma" w:hAnsi="Tahoma" w:cs="Tahoma"/>
                <w:sz w:val="16"/>
                <w:szCs w:val="16"/>
              </w:rPr>
            </w:pPr>
            <w:r w:rsidRPr="001427A3">
              <w:rPr>
                <w:rFonts w:ascii="Tahoma" w:hAnsi="Tahoma" w:cs="Tahoma"/>
                <w:sz w:val="16"/>
                <w:szCs w:val="16"/>
              </w:rPr>
              <w:t>12 m-</w:t>
            </w:r>
            <w:proofErr w:type="spellStart"/>
            <w:r w:rsidRPr="001427A3">
              <w:rPr>
                <w:rFonts w:ascii="Tahoma" w:hAnsi="Tahoma" w:cs="Tahoma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388" w:type="dxa"/>
          </w:tcPr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6" w:type="dxa"/>
          </w:tcPr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</w:tcPr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</w:tcPr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83BCF" w:rsidRPr="00683BCF" w:rsidTr="00912658">
        <w:trPr>
          <w:trHeight w:val="700"/>
        </w:trPr>
        <w:tc>
          <w:tcPr>
            <w:tcW w:w="2622" w:type="dxa"/>
          </w:tcPr>
          <w:p w:rsidR="00683BCF" w:rsidRPr="00683BCF" w:rsidRDefault="00683BCF" w:rsidP="00901475">
            <w:pPr>
              <w:rPr>
                <w:rFonts w:ascii="Tahoma" w:hAnsi="Tahoma" w:cs="Tahoma"/>
                <w:sz w:val="16"/>
                <w:szCs w:val="16"/>
              </w:rPr>
            </w:pPr>
            <w:r w:rsidRPr="00683BCF">
              <w:rPr>
                <w:rFonts w:ascii="Tahoma" w:hAnsi="Tahoma" w:cs="Tahoma"/>
                <w:sz w:val="16"/>
                <w:szCs w:val="16"/>
              </w:rPr>
              <w:t>opłata zmienna (dystrybucja)</w:t>
            </w:r>
          </w:p>
        </w:tc>
        <w:tc>
          <w:tcPr>
            <w:tcW w:w="1163" w:type="dxa"/>
          </w:tcPr>
          <w:p w:rsidR="00683BCF" w:rsidRPr="00683BCF" w:rsidRDefault="00683BCF" w:rsidP="00901475">
            <w:pPr>
              <w:rPr>
                <w:rFonts w:ascii="Tahoma" w:hAnsi="Tahoma" w:cs="Tahoma"/>
                <w:sz w:val="16"/>
                <w:szCs w:val="16"/>
              </w:rPr>
            </w:pPr>
            <w:r w:rsidRPr="00683BCF">
              <w:rPr>
                <w:rFonts w:ascii="Tahoma" w:hAnsi="Tahoma" w:cs="Tahoma"/>
                <w:sz w:val="16"/>
                <w:szCs w:val="16"/>
              </w:rPr>
              <w:t xml:space="preserve">11 800 m3 </w:t>
            </w:r>
          </w:p>
          <w:p w:rsidR="00683BCF" w:rsidRPr="00683BCF" w:rsidRDefault="00683BCF" w:rsidP="00901475">
            <w:pPr>
              <w:rPr>
                <w:rFonts w:ascii="Tahoma" w:hAnsi="Tahoma" w:cs="Tahoma"/>
                <w:sz w:val="16"/>
                <w:szCs w:val="16"/>
              </w:rPr>
            </w:pPr>
            <w:r w:rsidRPr="00683BCF">
              <w:rPr>
                <w:rFonts w:ascii="Tahoma" w:hAnsi="Tahoma" w:cs="Tahoma"/>
                <w:sz w:val="16"/>
                <w:szCs w:val="16"/>
              </w:rPr>
              <w:t>lub</w:t>
            </w:r>
          </w:p>
          <w:p w:rsidR="00683BCF" w:rsidRPr="00683BCF" w:rsidRDefault="00683BCF" w:rsidP="00901475">
            <w:pPr>
              <w:rPr>
                <w:rFonts w:ascii="Tahoma" w:hAnsi="Tahoma" w:cs="Tahoma"/>
                <w:sz w:val="16"/>
                <w:szCs w:val="16"/>
              </w:rPr>
            </w:pPr>
            <w:r w:rsidRPr="00683BCF">
              <w:rPr>
                <w:rFonts w:ascii="Tahoma" w:hAnsi="Tahoma" w:cs="Tahoma"/>
                <w:sz w:val="16"/>
                <w:szCs w:val="16"/>
              </w:rPr>
              <w:t>129 800 kWh</w:t>
            </w:r>
          </w:p>
        </w:tc>
        <w:tc>
          <w:tcPr>
            <w:tcW w:w="1388" w:type="dxa"/>
          </w:tcPr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6" w:type="dxa"/>
          </w:tcPr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</w:tcPr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</w:tcPr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83BCF" w:rsidRPr="00683BCF" w:rsidTr="00912658">
        <w:trPr>
          <w:trHeight w:val="696"/>
        </w:trPr>
        <w:tc>
          <w:tcPr>
            <w:tcW w:w="2622" w:type="dxa"/>
          </w:tcPr>
          <w:p w:rsidR="00683BCF" w:rsidRPr="00683BCF" w:rsidRDefault="00683BCF" w:rsidP="00901475">
            <w:pPr>
              <w:rPr>
                <w:rFonts w:ascii="Tahoma" w:hAnsi="Tahoma" w:cs="Tahoma"/>
                <w:sz w:val="16"/>
                <w:szCs w:val="16"/>
              </w:rPr>
            </w:pPr>
            <w:r w:rsidRPr="00683BCF">
              <w:rPr>
                <w:rFonts w:ascii="Tahoma" w:hAnsi="Tahoma" w:cs="Tahoma"/>
                <w:sz w:val="16"/>
                <w:szCs w:val="16"/>
              </w:rPr>
              <w:lastRenderedPageBreak/>
              <w:t>podatek akcyzowy</w:t>
            </w:r>
          </w:p>
        </w:tc>
        <w:tc>
          <w:tcPr>
            <w:tcW w:w="1163" w:type="dxa"/>
          </w:tcPr>
          <w:p w:rsidR="00683BCF" w:rsidRPr="00683BCF" w:rsidRDefault="00683BCF" w:rsidP="00901475">
            <w:pPr>
              <w:rPr>
                <w:rFonts w:ascii="Tahoma" w:hAnsi="Tahoma" w:cs="Tahoma"/>
                <w:sz w:val="16"/>
                <w:szCs w:val="16"/>
              </w:rPr>
            </w:pPr>
            <w:r w:rsidRPr="00683BCF">
              <w:rPr>
                <w:rFonts w:ascii="Tahoma" w:hAnsi="Tahoma" w:cs="Tahoma"/>
                <w:sz w:val="16"/>
                <w:szCs w:val="16"/>
              </w:rPr>
              <w:t xml:space="preserve">11 800 m3 </w:t>
            </w:r>
          </w:p>
          <w:p w:rsidR="00683BCF" w:rsidRPr="00683BCF" w:rsidRDefault="00683BCF" w:rsidP="00901475">
            <w:pPr>
              <w:rPr>
                <w:rFonts w:ascii="Tahoma" w:hAnsi="Tahoma" w:cs="Tahoma"/>
                <w:sz w:val="16"/>
                <w:szCs w:val="16"/>
              </w:rPr>
            </w:pPr>
            <w:r w:rsidRPr="00683BCF">
              <w:rPr>
                <w:rFonts w:ascii="Tahoma" w:hAnsi="Tahoma" w:cs="Tahoma"/>
                <w:sz w:val="16"/>
                <w:szCs w:val="16"/>
              </w:rPr>
              <w:t xml:space="preserve">lub </w:t>
            </w:r>
          </w:p>
          <w:p w:rsidR="00683BCF" w:rsidRPr="00683BCF" w:rsidRDefault="00683BCF" w:rsidP="00901475">
            <w:pPr>
              <w:rPr>
                <w:rFonts w:ascii="Tahoma" w:hAnsi="Tahoma" w:cs="Tahoma"/>
                <w:sz w:val="16"/>
                <w:szCs w:val="16"/>
              </w:rPr>
            </w:pPr>
            <w:r w:rsidRPr="00683BCF">
              <w:rPr>
                <w:rFonts w:ascii="Tahoma" w:hAnsi="Tahoma" w:cs="Tahoma"/>
                <w:sz w:val="16"/>
                <w:szCs w:val="16"/>
              </w:rPr>
              <w:t>129 800 kWh</w:t>
            </w:r>
          </w:p>
        </w:tc>
        <w:tc>
          <w:tcPr>
            <w:tcW w:w="1388" w:type="dxa"/>
          </w:tcPr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6" w:type="dxa"/>
          </w:tcPr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</w:tcPr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</w:tcPr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83BCF" w:rsidRPr="00683BCF" w:rsidTr="00683BCF">
        <w:tc>
          <w:tcPr>
            <w:tcW w:w="7808" w:type="dxa"/>
            <w:gridSpan w:val="5"/>
          </w:tcPr>
          <w:p w:rsidR="00683BCF" w:rsidRPr="00683BCF" w:rsidRDefault="00683BCF" w:rsidP="009014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83BCF" w:rsidRPr="00683BCF" w:rsidRDefault="00683BCF" w:rsidP="00901475">
            <w:pPr>
              <w:rPr>
                <w:rFonts w:ascii="Tahoma" w:hAnsi="Tahoma" w:cs="Tahoma"/>
                <w:sz w:val="16"/>
                <w:szCs w:val="16"/>
              </w:rPr>
            </w:pPr>
            <w:r w:rsidRPr="00683BCF">
              <w:rPr>
                <w:rFonts w:ascii="Tahoma" w:hAnsi="Tahoma" w:cs="Tahoma"/>
                <w:sz w:val="16"/>
                <w:szCs w:val="16"/>
              </w:rPr>
              <w:t>C = cena brutto z tabeli (suma z kol.6)</w:t>
            </w:r>
          </w:p>
          <w:p w:rsidR="00683BCF" w:rsidRPr="00683BCF" w:rsidRDefault="00683BCF" w:rsidP="009014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</w:tcPr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683BCF" w:rsidRPr="00AE6C67" w:rsidRDefault="00683BCF" w:rsidP="00304BEE">
      <w:pPr>
        <w:spacing w:line="360" w:lineRule="auto"/>
        <w:rPr>
          <w:rFonts w:ascii="Tahoma" w:hAnsi="Tahoma" w:cs="Tahoma"/>
          <w:sz w:val="20"/>
          <w:szCs w:val="20"/>
        </w:rPr>
      </w:pPr>
    </w:p>
    <w:p w:rsidR="00304BEE" w:rsidRPr="00AE6C67" w:rsidRDefault="00AE6C67" w:rsidP="00304BEE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Oświadczam</w:t>
      </w:r>
      <w:r w:rsidR="00304BEE" w:rsidRPr="00AE6C67">
        <w:rPr>
          <w:rFonts w:ascii="Tahoma" w:hAnsi="Tahoma" w:cs="Tahoma"/>
          <w:b/>
          <w:sz w:val="20"/>
          <w:szCs w:val="20"/>
          <w:u w:val="single"/>
        </w:rPr>
        <w:t>, że:</w:t>
      </w:r>
    </w:p>
    <w:p w:rsidR="00304BEE" w:rsidRPr="00AE6C67" w:rsidRDefault="00AE6C67" w:rsidP="00304BEE">
      <w:pPr>
        <w:widowControl w:val="0"/>
        <w:numPr>
          <w:ilvl w:val="0"/>
          <w:numId w:val="2"/>
        </w:num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Zapoznałem</w:t>
      </w:r>
      <w:r w:rsidR="00304BEE" w:rsidRPr="00AE6C67">
        <w:rPr>
          <w:rFonts w:ascii="Tahoma" w:hAnsi="Tahoma" w:cs="Tahoma"/>
          <w:sz w:val="20"/>
          <w:szCs w:val="20"/>
        </w:rPr>
        <w:t xml:space="preserve"> się z treścią Zapytania ofertowego i zawarte w nim warunki oraz zasady realizacji zostały przeze mnie/przez nas zaakceptowane.</w:t>
      </w:r>
    </w:p>
    <w:p w:rsidR="00304BEE" w:rsidRPr="00AE6C67" w:rsidRDefault="00AE6C67" w:rsidP="00304BEE">
      <w:pPr>
        <w:widowControl w:val="0"/>
        <w:numPr>
          <w:ilvl w:val="0"/>
          <w:numId w:val="2"/>
        </w:num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Uzyskałem</w:t>
      </w:r>
      <w:r w:rsidR="00304BEE" w:rsidRPr="00AE6C67">
        <w:rPr>
          <w:rFonts w:ascii="Tahoma" w:hAnsi="Tahoma" w:cs="Tahoma"/>
          <w:sz w:val="20"/>
          <w:szCs w:val="20"/>
        </w:rPr>
        <w:t xml:space="preserve"> wszelkie niezbędne informacje do przygotowania i złożenia oferty oraz wykonania zamówienia w sposób należyty.</w:t>
      </w:r>
    </w:p>
    <w:p w:rsidR="00304BEE" w:rsidRPr="00AE6C67" w:rsidRDefault="00304BEE" w:rsidP="00304BEE">
      <w:pPr>
        <w:widowControl w:val="0"/>
        <w:numPr>
          <w:ilvl w:val="0"/>
          <w:numId w:val="2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AE6C67">
        <w:rPr>
          <w:rFonts w:ascii="Tahoma" w:hAnsi="Tahoma" w:cs="Tahoma"/>
          <w:sz w:val="20"/>
          <w:szCs w:val="20"/>
        </w:rPr>
        <w:t>Oferowana cena uwzględnia wszystkie uwarunkowania oraz czynniki związane z realizacją zamówienia, z którymi zapoznaliśmy się i obejmuje cały zakres rzeczowy zamówienia.</w:t>
      </w:r>
    </w:p>
    <w:p w:rsidR="00683BCF" w:rsidRPr="00AE6C67" w:rsidRDefault="00683BCF" w:rsidP="00683BCF">
      <w:pPr>
        <w:widowControl w:val="0"/>
        <w:numPr>
          <w:ilvl w:val="0"/>
          <w:numId w:val="2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AE6C67">
        <w:rPr>
          <w:rFonts w:ascii="Tahoma" w:hAnsi="Tahoma" w:cs="Tahoma"/>
          <w:sz w:val="20"/>
          <w:szCs w:val="20"/>
        </w:rPr>
        <w:t>Potwierdzam/my termin realizacji przedmiotu zamówienia od 01.01.202</w:t>
      </w:r>
      <w:r w:rsidR="00566B6A">
        <w:rPr>
          <w:rFonts w:ascii="Tahoma" w:hAnsi="Tahoma" w:cs="Tahoma"/>
          <w:sz w:val="20"/>
          <w:szCs w:val="20"/>
        </w:rPr>
        <w:t>4</w:t>
      </w:r>
      <w:r w:rsidRPr="00AE6C67">
        <w:rPr>
          <w:rFonts w:ascii="Tahoma" w:hAnsi="Tahoma" w:cs="Tahoma"/>
          <w:sz w:val="20"/>
          <w:szCs w:val="20"/>
        </w:rPr>
        <w:t xml:space="preserve"> r. do 31.12.202</w:t>
      </w:r>
      <w:r w:rsidR="00566B6A">
        <w:rPr>
          <w:rFonts w:ascii="Tahoma" w:hAnsi="Tahoma" w:cs="Tahoma"/>
          <w:sz w:val="20"/>
          <w:szCs w:val="20"/>
        </w:rPr>
        <w:t>4</w:t>
      </w:r>
      <w:r w:rsidRPr="00AE6C67">
        <w:rPr>
          <w:rFonts w:ascii="Tahoma" w:hAnsi="Tahoma" w:cs="Tahoma"/>
          <w:sz w:val="20"/>
          <w:szCs w:val="20"/>
        </w:rPr>
        <w:t xml:space="preserve"> r.</w:t>
      </w:r>
    </w:p>
    <w:p w:rsidR="00304BEE" w:rsidRPr="00AE6C67" w:rsidRDefault="00304BEE" w:rsidP="00304BEE">
      <w:pPr>
        <w:widowControl w:val="0"/>
        <w:numPr>
          <w:ilvl w:val="0"/>
          <w:numId w:val="2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AE6C67">
        <w:rPr>
          <w:rFonts w:ascii="Tahoma" w:hAnsi="Tahoma" w:cs="Tahoma"/>
          <w:sz w:val="20"/>
          <w:szCs w:val="20"/>
        </w:rPr>
        <w:t>Zdobyliśmy wszelkie informacje, które były niezbędne do przygotowania oferty oraz wyceniliśmy wszystkie elementy niezbędne do prawidłowego wykonania przedmiotu umowy.</w:t>
      </w:r>
    </w:p>
    <w:p w:rsidR="00AE6C67" w:rsidRPr="00DA3B78" w:rsidRDefault="00AE6C67" w:rsidP="00DA3B78">
      <w:pPr>
        <w:widowControl w:val="0"/>
        <w:numPr>
          <w:ilvl w:val="0"/>
          <w:numId w:val="2"/>
        </w:num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Posiadam</w:t>
      </w:r>
      <w:r w:rsidR="00DA3B78">
        <w:rPr>
          <w:rFonts w:ascii="Tahoma" w:hAnsi="Tahoma" w:cs="Tahoma"/>
          <w:sz w:val="20"/>
          <w:szCs w:val="20"/>
        </w:rPr>
        <w:t>:</w:t>
      </w:r>
      <w:r w:rsidRPr="00DA3B78">
        <w:rPr>
          <w:rFonts w:ascii="Tahoma" w:hAnsi="Tahoma" w:cs="Tahoma"/>
          <w:sz w:val="20"/>
          <w:szCs w:val="20"/>
        </w:rPr>
        <w:t xml:space="preserve"> </w:t>
      </w:r>
    </w:p>
    <w:p w:rsidR="00AE6C67" w:rsidRDefault="00DA3B78" w:rsidP="00AE6C67">
      <w:pPr>
        <w:pStyle w:val="Akapitzlist"/>
        <w:widowControl w:val="0"/>
        <w:numPr>
          <w:ilvl w:val="0"/>
          <w:numId w:val="7"/>
        </w:num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AE6C67">
        <w:rPr>
          <w:rFonts w:ascii="Tahoma" w:hAnsi="Tahoma" w:cs="Tahoma"/>
          <w:sz w:val="20"/>
          <w:szCs w:val="20"/>
        </w:rPr>
        <w:t xml:space="preserve">prawnienia </w:t>
      </w:r>
      <w:r w:rsidRPr="00AE6C67">
        <w:rPr>
          <w:rFonts w:ascii="Tahoma" w:hAnsi="Tahoma" w:cs="Tahoma"/>
          <w:sz w:val="20"/>
          <w:szCs w:val="20"/>
        </w:rPr>
        <w:t>niezbędne do wykonywania działalności gospodarczej w zakresie obrotu paliwami gazowymi</w:t>
      </w:r>
    </w:p>
    <w:p w:rsidR="00DA3B78" w:rsidRDefault="00AE6C67" w:rsidP="00DA3B78">
      <w:pPr>
        <w:pStyle w:val="Akapitzlist"/>
        <w:widowControl w:val="0"/>
        <w:numPr>
          <w:ilvl w:val="0"/>
          <w:numId w:val="7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AE6C67">
        <w:rPr>
          <w:rFonts w:ascii="Tahoma" w:hAnsi="Tahoma" w:cs="Tahoma"/>
          <w:sz w:val="20"/>
          <w:szCs w:val="20"/>
        </w:rPr>
        <w:t>uprawnienia niezbędne do wykonywania działalności gospodarczej w zakresie dy</w:t>
      </w:r>
      <w:r w:rsidR="00DA3B78">
        <w:rPr>
          <w:rFonts w:ascii="Tahoma" w:hAnsi="Tahoma" w:cs="Tahoma"/>
          <w:sz w:val="20"/>
          <w:szCs w:val="20"/>
        </w:rPr>
        <w:t>strybucji gazu ziemnego.</w:t>
      </w:r>
    </w:p>
    <w:p w:rsidR="00DA3B78" w:rsidRPr="00DA3B78" w:rsidRDefault="00DA3B78" w:rsidP="00DA3B78">
      <w:pPr>
        <w:pStyle w:val="Akapitzlist"/>
        <w:widowControl w:val="0"/>
        <w:suppressAutoHyphens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lub</w:t>
      </w:r>
    </w:p>
    <w:p w:rsidR="00AE6C67" w:rsidRPr="0069493D" w:rsidRDefault="00DA3B78" w:rsidP="0069493D">
      <w:pPr>
        <w:pStyle w:val="Akapitzlist"/>
        <w:widowControl w:val="0"/>
        <w:numPr>
          <w:ilvl w:val="0"/>
          <w:numId w:val="7"/>
        </w:num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podpisaną</w:t>
      </w:r>
      <w:r w:rsidRPr="00DA3B78">
        <w:rPr>
          <w:rFonts w:ascii="Tahoma" w:eastAsia="Times New Roman" w:hAnsi="Tahoma" w:cs="Tahoma"/>
          <w:sz w:val="20"/>
          <w:szCs w:val="20"/>
        </w:rPr>
        <w:t xml:space="preserve"> </w:t>
      </w:r>
      <w:r w:rsidRPr="00AE6C67">
        <w:rPr>
          <w:rFonts w:ascii="Tahoma" w:eastAsia="Times New Roman" w:hAnsi="Tahoma" w:cs="Tahoma"/>
          <w:sz w:val="20"/>
          <w:szCs w:val="20"/>
        </w:rPr>
        <w:t>umowę z Operatorem Systemu Dystrybucyjnego (OSD na świadczenie u</w:t>
      </w:r>
      <w:r>
        <w:rPr>
          <w:rFonts w:ascii="Tahoma" w:hAnsi="Tahoma" w:cs="Tahoma"/>
          <w:sz w:val="20"/>
          <w:szCs w:val="20"/>
        </w:rPr>
        <w:t>sługi dystrybucji gazu ziemnego)</w:t>
      </w:r>
      <w:r w:rsidRPr="00AE6C67">
        <w:rPr>
          <w:rFonts w:ascii="Tahoma" w:eastAsia="Times New Roman" w:hAnsi="Tahoma" w:cs="Tahoma"/>
          <w:sz w:val="20"/>
          <w:szCs w:val="20"/>
        </w:rPr>
        <w:t xml:space="preserve"> posiadam aktualną koncesję na prowadzenie działalności gospodarczej w zakresie dystrybucji gazu ziemnego wydanej przez Prezesa Urzędu Regulacji Energetyki</w:t>
      </w:r>
      <w:r w:rsidRPr="00AE6C67">
        <w:rPr>
          <w:rFonts w:ascii="Tahoma" w:hAnsi="Tahoma" w:cs="Tahoma"/>
          <w:sz w:val="20"/>
          <w:szCs w:val="20"/>
        </w:rPr>
        <w:t>*</w:t>
      </w:r>
    </w:p>
    <w:p w:rsidR="00AE6C67" w:rsidRPr="00AE6C67" w:rsidRDefault="00AE6C67" w:rsidP="00304BEE">
      <w:pPr>
        <w:widowControl w:val="0"/>
        <w:numPr>
          <w:ilvl w:val="0"/>
          <w:numId w:val="2"/>
        </w:num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Dysponuję</w:t>
      </w:r>
      <w:r w:rsidRPr="00AE6C67">
        <w:rPr>
          <w:rFonts w:ascii="Tahoma" w:hAnsi="Tahoma" w:cs="Tahoma"/>
          <w:sz w:val="20"/>
          <w:szCs w:val="20"/>
        </w:rPr>
        <w:t xml:space="preserve"> potencjałem technicznym, osobami, wiedzą i doświadczeniem potrzebnymi do realizacji zamówienia.</w:t>
      </w:r>
    </w:p>
    <w:p w:rsidR="00304BEE" w:rsidRPr="00AE6C67" w:rsidRDefault="00AE6C67" w:rsidP="00304BEE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Posiadam</w:t>
      </w:r>
      <w:r w:rsidR="00304BEE" w:rsidRPr="00AE6C67">
        <w:rPr>
          <w:rFonts w:ascii="Tahoma" w:hAnsi="Tahoma" w:cs="Tahoma"/>
          <w:sz w:val="20"/>
          <w:szCs w:val="20"/>
        </w:rPr>
        <w:t xml:space="preserve"> wiedzę i doświadczenie niezbędne do wykonania zamówienia.</w:t>
      </w:r>
    </w:p>
    <w:p w:rsidR="00304BEE" w:rsidRPr="00AE6C67" w:rsidRDefault="00AE6C67" w:rsidP="00304BEE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Uważam</w:t>
      </w:r>
      <w:r w:rsidR="00304BEE" w:rsidRPr="00AE6C67">
        <w:rPr>
          <w:rFonts w:ascii="Tahoma" w:hAnsi="Tahoma" w:cs="Tahoma"/>
          <w:sz w:val="20"/>
          <w:szCs w:val="20"/>
        </w:rPr>
        <w:t xml:space="preserve"> się za związanego ofertą przez 30 dni od upływu terminu składania ofert.</w:t>
      </w:r>
    </w:p>
    <w:p w:rsidR="00304BEE" w:rsidRPr="00AE6C67" w:rsidRDefault="00304BEE" w:rsidP="00304BEE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E6C67">
        <w:rPr>
          <w:rFonts w:ascii="Tahoma" w:hAnsi="Tahoma" w:cs="Tahoma"/>
          <w:sz w:val="20"/>
          <w:szCs w:val="20"/>
        </w:rPr>
        <w:t>Za</w:t>
      </w:r>
      <w:r w:rsidR="00AE6C67">
        <w:rPr>
          <w:rFonts w:ascii="Tahoma" w:hAnsi="Tahoma" w:cs="Tahoma"/>
          <w:sz w:val="20"/>
          <w:szCs w:val="20"/>
        </w:rPr>
        <w:t>poznałem</w:t>
      </w:r>
      <w:r w:rsidRPr="00AE6C67">
        <w:rPr>
          <w:rFonts w:ascii="Tahoma" w:hAnsi="Tahoma" w:cs="Tahoma"/>
          <w:sz w:val="20"/>
          <w:szCs w:val="20"/>
        </w:rPr>
        <w:t xml:space="preserve"> się z informacjami o zasadach przetwarzania danych osobowych przez Zamawiając</w:t>
      </w:r>
      <w:r w:rsidR="00683BCF" w:rsidRPr="00AE6C67">
        <w:rPr>
          <w:rFonts w:ascii="Tahoma" w:hAnsi="Tahoma" w:cs="Tahoma"/>
          <w:sz w:val="20"/>
          <w:szCs w:val="20"/>
        </w:rPr>
        <w:t>ego określonych w zapytaniu ofertowym.</w:t>
      </w:r>
    </w:p>
    <w:p w:rsidR="00AE6C67" w:rsidRPr="00AE6C67" w:rsidRDefault="00AE6C67" w:rsidP="00304BEE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E6C67">
        <w:rPr>
          <w:rFonts w:ascii="Tahoma" w:hAnsi="Tahoma" w:cs="Tahoma"/>
          <w:sz w:val="20"/>
          <w:szCs w:val="20"/>
        </w:rPr>
        <w:t xml:space="preserve">Oświadczam, że </w:t>
      </w:r>
      <w:r w:rsidRPr="00AE6C67">
        <w:rPr>
          <w:rFonts w:ascii="Tahoma" w:eastAsia="Times New Roman" w:hAnsi="Tahoma" w:cs="Tahoma"/>
          <w:sz w:val="20"/>
          <w:szCs w:val="20"/>
        </w:rPr>
        <w:t>zawarte istotne postanowienia i warunki umowne zostały przez nas zaakceptowane i zobowiązujemy się, w przypadku wybrania naszej oferty, do uwzględnienia ich w umowie.</w:t>
      </w:r>
    </w:p>
    <w:p w:rsidR="00304BEE" w:rsidRPr="00AE6C67" w:rsidRDefault="00304BEE" w:rsidP="00304BEE">
      <w:pPr>
        <w:pStyle w:val="Akapitzlist"/>
        <w:widowControl w:val="0"/>
        <w:suppressAutoHyphens/>
        <w:ind w:left="360"/>
        <w:jc w:val="both"/>
        <w:rPr>
          <w:rFonts w:ascii="Tahoma" w:hAnsi="Tahoma" w:cs="Tahoma"/>
          <w:sz w:val="20"/>
          <w:szCs w:val="20"/>
        </w:rPr>
      </w:pPr>
    </w:p>
    <w:p w:rsidR="00304BEE" w:rsidRPr="00AE6C67" w:rsidRDefault="00304BEE" w:rsidP="00304BEE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E6C67">
        <w:rPr>
          <w:rFonts w:ascii="Tahoma" w:hAnsi="Tahoma" w:cs="Tahoma"/>
          <w:sz w:val="20"/>
          <w:szCs w:val="20"/>
        </w:rPr>
        <w:t>Załączniki do oferty:</w:t>
      </w:r>
    </w:p>
    <w:p w:rsidR="00304BEE" w:rsidRPr="00AE6C67" w:rsidRDefault="00304BEE" w:rsidP="00304BEE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E6C67">
        <w:rPr>
          <w:rFonts w:ascii="Tahoma" w:hAnsi="Tahoma" w:cs="Tahoma"/>
          <w:sz w:val="20"/>
          <w:szCs w:val="20"/>
        </w:rPr>
        <w:t>………………………………..</w:t>
      </w:r>
    </w:p>
    <w:p w:rsidR="00304BEE" w:rsidRPr="00AE6C67" w:rsidRDefault="00304BEE" w:rsidP="00304BEE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E6C67">
        <w:rPr>
          <w:rFonts w:ascii="Tahoma" w:hAnsi="Tahoma" w:cs="Tahoma"/>
          <w:sz w:val="20"/>
          <w:szCs w:val="20"/>
        </w:rPr>
        <w:t>………………………………..</w:t>
      </w:r>
    </w:p>
    <w:p w:rsidR="00304BEE" w:rsidRDefault="00304BEE" w:rsidP="00304BEE">
      <w:pPr>
        <w:rPr>
          <w:rFonts w:ascii="Tahoma" w:hAnsi="Tahoma" w:cs="Tahoma"/>
          <w:sz w:val="20"/>
          <w:szCs w:val="20"/>
        </w:rPr>
      </w:pPr>
    </w:p>
    <w:p w:rsidR="00912658" w:rsidRDefault="00912658" w:rsidP="00304BEE">
      <w:pPr>
        <w:rPr>
          <w:rFonts w:ascii="Tahoma" w:hAnsi="Tahoma" w:cs="Tahoma"/>
          <w:sz w:val="20"/>
          <w:szCs w:val="20"/>
        </w:rPr>
      </w:pPr>
    </w:p>
    <w:p w:rsidR="00912658" w:rsidRPr="00AE6C67" w:rsidRDefault="00912658" w:rsidP="00304BEE">
      <w:pPr>
        <w:rPr>
          <w:rFonts w:ascii="Tahoma" w:hAnsi="Tahoma" w:cs="Tahoma"/>
          <w:sz w:val="20"/>
          <w:szCs w:val="20"/>
        </w:rPr>
      </w:pPr>
    </w:p>
    <w:p w:rsidR="00304BEE" w:rsidRPr="001D6E17" w:rsidRDefault="00304BEE" w:rsidP="00304BEE">
      <w:pPr>
        <w:pStyle w:val="Akapitzlist"/>
        <w:jc w:val="right"/>
        <w:rPr>
          <w:rFonts w:ascii="Tahoma" w:hAnsi="Tahoma" w:cs="Tahoma"/>
          <w:sz w:val="20"/>
          <w:szCs w:val="20"/>
        </w:rPr>
      </w:pPr>
      <w:r w:rsidRPr="001D6E17">
        <w:rPr>
          <w:rFonts w:ascii="Tahoma" w:hAnsi="Tahoma" w:cs="Tahoma"/>
          <w:sz w:val="20"/>
          <w:szCs w:val="20"/>
        </w:rPr>
        <w:t>………..…………………………………………</w:t>
      </w:r>
    </w:p>
    <w:p w:rsidR="00304BEE" w:rsidRPr="001D6E17" w:rsidRDefault="003E2F78" w:rsidP="00304BEE">
      <w:pPr>
        <w:pStyle w:val="Akapitzlist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</w:t>
      </w:r>
      <w:r w:rsidR="00304BEE" w:rsidRPr="001D6E17">
        <w:rPr>
          <w:rFonts w:ascii="Tahoma" w:hAnsi="Tahoma" w:cs="Tahoma"/>
          <w:sz w:val="16"/>
          <w:szCs w:val="16"/>
        </w:rPr>
        <w:t>zytelny podpis lub podpis z pieczątką</w:t>
      </w:r>
    </w:p>
    <w:p w:rsidR="00304BEE" w:rsidRPr="001D6E17" w:rsidRDefault="00304BEE" w:rsidP="00304BEE">
      <w:pPr>
        <w:pStyle w:val="Akapitzlist"/>
        <w:jc w:val="right"/>
        <w:rPr>
          <w:rFonts w:ascii="Tahoma" w:hAnsi="Tahoma" w:cs="Tahoma"/>
          <w:sz w:val="16"/>
          <w:szCs w:val="16"/>
        </w:rPr>
      </w:pPr>
      <w:r w:rsidRPr="001D6E17">
        <w:rPr>
          <w:rFonts w:ascii="Tahoma" w:hAnsi="Tahoma" w:cs="Tahoma"/>
          <w:sz w:val="16"/>
          <w:szCs w:val="16"/>
        </w:rPr>
        <w:t>imienną osoby (osób) upoważnionej</w:t>
      </w:r>
    </w:p>
    <w:p w:rsidR="00304BEE" w:rsidRDefault="00304BEE" w:rsidP="00FC22CD">
      <w:pPr>
        <w:pStyle w:val="Akapitzlist"/>
        <w:jc w:val="right"/>
        <w:rPr>
          <w:rFonts w:ascii="Tahoma" w:hAnsi="Tahoma" w:cs="Tahoma"/>
          <w:sz w:val="16"/>
          <w:szCs w:val="16"/>
        </w:rPr>
      </w:pPr>
      <w:r w:rsidRPr="001D6E17">
        <w:rPr>
          <w:rFonts w:ascii="Tahoma" w:hAnsi="Tahoma" w:cs="Tahoma"/>
          <w:sz w:val="16"/>
          <w:szCs w:val="16"/>
        </w:rPr>
        <w:t>(upoważnionyc</w:t>
      </w:r>
      <w:r>
        <w:rPr>
          <w:rFonts w:ascii="Tahoma" w:hAnsi="Tahoma" w:cs="Tahoma"/>
          <w:sz w:val="16"/>
          <w:szCs w:val="16"/>
        </w:rPr>
        <w:t>h) do reprezentowania Wykonawcy</w:t>
      </w:r>
    </w:p>
    <w:p w:rsidR="00AE6C67" w:rsidRPr="00AE6C67" w:rsidRDefault="00AE6C67" w:rsidP="00AE6C67">
      <w:pPr>
        <w:rPr>
          <w:rFonts w:ascii="Tahoma" w:hAnsi="Tahoma" w:cs="Tahoma"/>
          <w:sz w:val="16"/>
          <w:szCs w:val="16"/>
        </w:rPr>
      </w:pPr>
    </w:p>
    <w:p w:rsidR="00AE6C67" w:rsidRDefault="00AE6C67" w:rsidP="00AE6C67">
      <w:pPr>
        <w:rPr>
          <w:rFonts w:ascii="Tahoma" w:hAnsi="Tahoma" w:cs="Tahoma"/>
          <w:sz w:val="16"/>
          <w:szCs w:val="16"/>
        </w:rPr>
      </w:pPr>
    </w:p>
    <w:p w:rsidR="00912658" w:rsidRDefault="00912658" w:rsidP="00AE6C67">
      <w:pPr>
        <w:rPr>
          <w:rFonts w:ascii="Tahoma" w:hAnsi="Tahoma" w:cs="Tahoma"/>
          <w:sz w:val="16"/>
          <w:szCs w:val="16"/>
        </w:rPr>
      </w:pPr>
    </w:p>
    <w:p w:rsidR="00912658" w:rsidRDefault="00912658" w:rsidP="00AE6C67">
      <w:pPr>
        <w:rPr>
          <w:rFonts w:ascii="Tahoma" w:hAnsi="Tahoma" w:cs="Tahoma"/>
          <w:sz w:val="16"/>
          <w:szCs w:val="16"/>
        </w:rPr>
      </w:pPr>
    </w:p>
    <w:p w:rsidR="00912658" w:rsidRDefault="00912658" w:rsidP="00AE6C67">
      <w:pPr>
        <w:rPr>
          <w:rFonts w:ascii="Tahoma" w:hAnsi="Tahoma" w:cs="Tahoma"/>
          <w:sz w:val="16"/>
          <w:szCs w:val="16"/>
        </w:rPr>
      </w:pPr>
    </w:p>
    <w:p w:rsidR="00912658" w:rsidRDefault="00912658" w:rsidP="00AE6C67">
      <w:pPr>
        <w:rPr>
          <w:rFonts w:ascii="Tahoma" w:hAnsi="Tahoma" w:cs="Tahoma"/>
          <w:sz w:val="16"/>
          <w:szCs w:val="16"/>
        </w:rPr>
      </w:pPr>
    </w:p>
    <w:p w:rsidR="00912658" w:rsidRPr="00AE6C67" w:rsidRDefault="00912658" w:rsidP="00AE6C67">
      <w:pPr>
        <w:rPr>
          <w:rFonts w:ascii="Tahoma" w:hAnsi="Tahoma" w:cs="Tahoma"/>
          <w:sz w:val="16"/>
          <w:szCs w:val="16"/>
        </w:rPr>
      </w:pPr>
    </w:p>
    <w:p w:rsidR="00AE6C67" w:rsidRPr="00AE6C67" w:rsidRDefault="00AE6C67" w:rsidP="00AE6C67">
      <w:pPr>
        <w:rPr>
          <w:rFonts w:ascii="Tahoma" w:hAnsi="Tahoma" w:cs="Tahoma"/>
          <w:sz w:val="18"/>
          <w:szCs w:val="18"/>
        </w:rPr>
      </w:pPr>
      <w:r w:rsidRPr="00AE6C67">
        <w:rPr>
          <w:rFonts w:ascii="Tahoma" w:hAnsi="Tahoma" w:cs="Tahoma"/>
          <w:sz w:val="18"/>
          <w:szCs w:val="18"/>
        </w:rPr>
        <w:t>* niepotrzebne skreślić</w:t>
      </w:r>
    </w:p>
    <w:p w:rsidR="00AE6C67" w:rsidRPr="00AE6C67" w:rsidRDefault="00AE6C67" w:rsidP="00AE6C67">
      <w:pPr>
        <w:rPr>
          <w:rFonts w:ascii="Tahoma" w:hAnsi="Tahoma" w:cs="Tahoma"/>
          <w:sz w:val="16"/>
          <w:szCs w:val="16"/>
        </w:rPr>
      </w:pPr>
    </w:p>
    <w:sectPr w:rsidR="00AE6C67" w:rsidRPr="00AE6C67" w:rsidSect="00FC22C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6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C"/>
    <w:multiLevelType w:val="multilevel"/>
    <w:tmpl w:val="0000000C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D"/>
    <w:multiLevelType w:val="multilevel"/>
    <w:tmpl w:val="0000000D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0219248A"/>
    <w:multiLevelType w:val="hybridMultilevel"/>
    <w:tmpl w:val="943436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B7B7219"/>
    <w:multiLevelType w:val="multilevel"/>
    <w:tmpl w:val="94FE4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4812F25"/>
    <w:multiLevelType w:val="hybridMultilevel"/>
    <w:tmpl w:val="B6A6B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76BB0"/>
    <w:multiLevelType w:val="multilevel"/>
    <w:tmpl w:val="28FA8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86"/>
    <w:rsid w:val="000F51A8"/>
    <w:rsid w:val="00131378"/>
    <w:rsid w:val="001427A3"/>
    <w:rsid w:val="002555FF"/>
    <w:rsid w:val="002D14B2"/>
    <w:rsid w:val="00300F0B"/>
    <w:rsid w:val="00304BEE"/>
    <w:rsid w:val="003E2F78"/>
    <w:rsid w:val="00442578"/>
    <w:rsid w:val="00466E37"/>
    <w:rsid w:val="00551EA3"/>
    <w:rsid w:val="00566B6A"/>
    <w:rsid w:val="00647AF4"/>
    <w:rsid w:val="0066203F"/>
    <w:rsid w:val="00683BCF"/>
    <w:rsid w:val="006912A3"/>
    <w:rsid w:val="0069493D"/>
    <w:rsid w:val="006D3C2E"/>
    <w:rsid w:val="006E0C5E"/>
    <w:rsid w:val="006F207E"/>
    <w:rsid w:val="0076713B"/>
    <w:rsid w:val="00865A51"/>
    <w:rsid w:val="00912658"/>
    <w:rsid w:val="00925F3E"/>
    <w:rsid w:val="00A9509F"/>
    <w:rsid w:val="00A961F3"/>
    <w:rsid w:val="00AE6C67"/>
    <w:rsid w:val="00B671BB"/>
    <w:rsid w:val="00B87542"/>
    <w:rsid w:val="00BA497B"/>
    <w:rsid w:val="00CA56DF"/>
    <w:rsid w:val="00DA3B78"/>
    <w:rsid w:val="00E36705"/>
    <w:rsid w:val="00EC5A44"/>
    <w:rsid w:val="00EF2C86"/>
    <w:rsid w:val="00F3418B"/>
    <w:rsid w:val="00FC22CD"/>
    <w:rsid w:val="00FD4080"/>
    <w:rsid w:val="00FF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7B00B-9777-42A7-BDF8-1AC1776B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B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83BCF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83BCF"/>
    <w:pPr>
      <w:suppressAutoHyphens/>
      <w:spacing w:after="160" w:line="256" w:lineRule="auto"/>
      <w:ind w:left="720"/>
    </w:pPr>
    <w:rPr>
      <w:rFonts w:ascii="Calibri" w:eastAsia="SimSun" w:hAnsi="Calibri" w:cs="font396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Piętara</dc:creator>
  <cp:keywords/>
  <dc:description/>
  <cp:lastModifiedBy>Renata Piętara</cp:lastModifiedBy>
  <cp:revision>26</cp:revision>
  <dcterms:created xsi:type="dcterms:W3CDTF">2021-05-10T09:35:00Z</dcterms:created>
  <dcterms:modified xsi:type="dcterms:W3CDTF">2023-10-20T10:58:00Z</dcterms:modified>
</cp:coreProperties>
</file>