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2F1D" w14:textId="2769BECA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</w:t>
      </w:r>
      <w:r w:rsidRPr="00345DE9">
        <w:rPr>
          <w:rFonts w:ascii="Fira Sans" w:hAnsi="Fira Sans"/>
          <w:noProof/>
          <w:sz w:val="22"/>
          <w:szCs w:val="22"/>
        </w:rPr>
        <w:t xml:space="preserve">dnia </w:t>
      </w:r>
      <w:r w:rsidR="00DD3B68">
        <w:rPr>
          <w:rFonts w:ascii="Fira Sans" w:hAnsi="Fira Sans"/>
          <w:noProof/>
          <w:sz w:val="22"/>
          <w:szCs w:val="22"/>
        </w:rPr>
        <w:t>1</w:t>
      </w:r>
      <w:r w:rsidR="002A4EF6">
        <w:rPr>
          <w:rFonts w:ascii="Fira Sans" w:hAnsi="Fira Sans"/>
          <w:noProof/>
          <w:sz w:val="22"/>
          <w:szCs w:val="22"/>
        </w:rPr>
        <w:t>8</w:t>
      </w:r>
      <w:r w:rsidR="00E5248B">
        <w:rPr>
          <w:rFonts w:ascii="Fira Sans" w:hAnsi="Fira Sans"/>
          <w:noProof/>
          <w:sz w:val="22"/>
          <w:szCs w:val="22"/>
        </w:rPr>
        <w:t xml:space="preserve"> października </w:t>
      </w:r>
      <w:r w:rsidR="00397807" w:rsidRPr="00345DE9">
        <w:rPr>
          <w:rFonts w:ascii="Fira Sans" w:hAnsi="Fira Sans"/>
          <w:noProof/>
          <w:sz w:val="22"/>
          <w:szCs w:val="22"/>
        </w:rPr>
        <w:t>2024</w:t>
      </w:r>
      <w:r w:rsidRPr="00345DE9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7FBAC161" w14:textId="77777777" w:rsidR="00DD3B68" w:rsidRPr="00B217B3" w:rsidRDefault="00DD3B68" w:rsidP="00DD3B68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22493B">
        <w:rPr>
          <w:rFonts w:ascii="Fira Sans" w:hAnsi="Fira Sans"/>
          <w:b/>
          <w:sz w:val="22"/>
          <w:szCs w:val="22"/>
        </w:rPr>
        <w:t>Dotyczy: postępowania o udzielenie zamówienia publicznego w trybie przetargu nieograniczonego, pn.: „Dostawa wyrobów medycznych”- nr postępowania 83/PN/2024</w:t>
      </w:r>
    </w:p>
    <w:p w14:paraId="2F1548A8" w14:textId="77777777" w:rsidR="00E5248B" w:rsidRPr="00B217B3" w:rsidRDefault="00E5248B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63BEF99" w14:textId="0BD0CDD2" w:rsidR="009E2A7B" w:rsidRPr="006B41C7" w:rsidRDefault="001A594B" w:rsidP="001A594B">
      <w:pPr>
        <w:spacing w:line="240" w:lineRule="atLeast"/>
        <w:jc w:val="both"/>
        <w:rPr>
          <w:rFonts w:ascii="Fira Sans" w:hAnsi="Fira Sans"/>
          <w:b/>
          <w:bCs/>
          <w:sz w:val="22"/>
          <w:szCs w:val="22"/>
          <w:u w:val="single"/>
        </w:rPr>
      </w:pPr>
      <w:r w:rsidRPr="00E5248B">
        <w:rPr>
          <w:rFonts w:ascii="Fira Sans" w:hAnsi="Fira Sans"/>
          <w:b/>
          <w:bCs/>
          <w:sz w:val="22"/>
          <w:szCs w:val="22"/>
          <w:u w:val="single"/>
        </w:rPr>
        <w:t>Zamawiający dokonuje sprostowania odpowiedzi udzielonych przez Zamawiającego w</w:t>
      </w:r>
      <w:r w:rsidR="002A4EF6">
        <w:rPr>
          <w:rFonts w:ascii="Fira Sans" w:hAnsi="Fira Sans"/>
          <w:b/>
          <w:bCs/>
          <w:sz w:val="22"/>
          <w:szCs w:val="22"/>
          <w:u w:val="single"/>
        </w:rPr>
        <w:t> </w:t>
      </w:r>
      <w:r w:rsidRPr="00E5248B">
        <w:rPr>
          <w:rFonts w:ascii="Fira Sans" w:hAnsi="Fira Sans"/>
          <w:b/>
          <w:bCs/>
          <w:sz w:val="22"/>
          <w:szCs w:val="22"/>
          <w:u w:val="single"/>
        </w:rPr>
        <w:t>dniu</w:t>
      </w:r>
      <w:r w:rsidR="002A4EF6">
        <w:rPr>
          <w:rFonts w:ascii="Fira Sans" w:hAnsi="Fira Sans"/>
          <w:b/>
          <w:bCs/>
          <w:sz w:val="22"/>
          <w:szCs w:val="22"/>
          <w:u w:val="single"/>
        </w:rPr>
        <w:t> 9 i 15</w:t>
      </w:r>
      <w:r w:rsidR="00E5248B" w:rsidRPr="00E5248B">
        <w:rPr>
          <w:rFonts w:ascii="Fira Sans" w:hAnsi="Fira Sans"/>
          <w:b/>
          <w:bCs/>
          <w:sz w:val="22"/>
          <w:szCs w:val="22"/>
          <w:u w:val="single"/>
        </w:rPr>
        <w:t xml:space="preserve"> października </w:t>
      </w:r>
      <w:r w:rsidRPr="00E5248B">
        <w:rPr>
          <w:rFonts w:ascii="Fira Sans" w:hAnsi="Fira Sans"/>
          <w:b/>
          <w:bCs/>
          <w:sz w:val="22"/>
          <w:szCs w:val="22"/>
          <w:u w:val="single"/>
        </w:rPr>
        <w:t>2024 r.</w:t>
      </w:r>
    </w:p>
    <w:p w14:paraId="40F8DCCD" w14:textId="77777777" w:rsidR="00554677" w:rsidRDefault="00554677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2D18E180" w14:textId="12A78DD5" w:rsidR="006075FD" w:rsidRPr="00E5248B" w:rsidRDefault="006075FD" w:rsidP="006075F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E5248B">
        <w:rPr>
          <w:rFonts w:ascii="Fira Sans" w:hAnsi="Fira Sans"/>
          <w:b/>
          <w:sz w:val="22"/>
          <w:szCs w:val="22"/>
          <w:u w:val="single"/>
        </w:rPr>
        <w:t>Pytanie nr 212:</w:t>
      </w:r>
    </w:p>
    <w:p w14:paraId="2E8FC2B8" w14:textId="77777777" w:rsidR="006075FD" w:rsidRPr="00E5248B" w:rsidRDefault="006075FD" w:rsidP="006075F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5248B">
        <w:rPr>
          <w:rFonts w:ascii="Fira Sans" w:hAnsi="Fira Sans"/>
          <w:bCs/>
          <w:iCs/>
          <w:sz w:val="22"/>
          <w:szCs w:val="22"/>
        </w:rPr>
        <w:t>CZĘŚĆ NR 21, Pozycja nr 4</w:t>
      </w:r>
    </w:p>
    <w:p w14:paraId="5C2DD0CD" w14:textId="77777777" w:rsidR="006075FD" w:rsidRPr="00E5248B" w:rsidRDefault="006075FD" w:rsidP="006075F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E5248B">
        <w:rPr>
          <w:rFonts w:ascii="Fira Sans" w:hAnsi="Fira Sans"/>
          <w:bCs/>
          <w:iCs/>
          <w:sz w:val="22"/>
          <w:szCs w:val="22"/>
        </w:rPr>
        <w:t xml:space="preserve">Czy Zamawiający wymaga oryginalnych zbiorników firmy </w:t>
      </w:r>
      <w:proofErr w:type="spellStart"/>
      <w:r w:rsidRPr="00E5248B">
        <w:rPr>
          <w:rFonts w:ascii="Fira Sans" w:hAnsi="Fira Sans"/>
          <w:bCs/>
          <w:iCs/>
          <w:sz w:val="22"/>
          <w:szCs w:val="22"/>
        </w:rPr>
        <w:t>Medela</w:t>
      </w:r>
      <w:proofErr w:type="spellEnd"/>
      <w:r w:rsidRPr="00E5248B">
        <w:rPr>
          <w:rFonts w:ascii="Fira Sans" w:hAnsi="Fira Sans"/>
          <w:bCs/>
          <w:iCs/>
          <w:sz w:val="22"/>
          <w:szCs w:val="22"/>
        </w:rPr>
        <w:t xml:space="preserve"> pasujących do ssaków Basic, Dominant </w:t>
      </w:r>
      <w:proofErr w:type="spellStart"/>
      <w:r w:rsidRPr="00E5248B">
        <w:rPr>
          <w:rFonts w:ascii="Fira Sans" w:hAnsi="Fira Sans"/>
          <w:bCs/>
          <w:iCs/>
          <w:sz w:val="22"/>
          <w:szCs w:val="22"/>
        </w:rPr>
        <w:t>Flex</w:t>
      </w:r>
      <w:proofErr w:type="spellEnd"/>
      <w:r w:rsidRPr="00E5248B">
        <w:rPr>
          <w:rFonts w:ascii="Fira Sans" w:hAnsi="Fira Sans"/>
          <w:bCs/>
          <w:iCs/>
          <w:sz w:val="22"/>
          <w:szCs w:val="22"/>
        </w:rPr>
        <w:t xml:space="preserve">, </w:t>
      </w:r>
      <w:proofErr w:type="spellStart"/>
      <w:r w:rsidRPr="00E5248B">
        <w:rPr>
          <w:rFonts w:ascii="Fira Sans" w:hAnsi="Fira Sans"/>
          <w:bCs/>
          <w:iCs/>
          <w:sz w:val="22"/>
          <w:szCs w:val="22"/>
        </w:rPr>
        <w:t>Vario</w:t>
      </w:r>
      <w:proofErr w:type="spellEnd"/>
      <w:r w:rsidRPr="00E5248B">
        <w:rPr>
          <w:rFonts w:ascii="Fira Sans" w:hAnsi="Fira Sans"/>
          <w:bCs/>
          <w:iCs/>
          <w:sz w:val="22"/>
          <w:szCs w:val="22"/>
        </w:rPr>
        <w:t>?</w:t>
      </w:r>
    </w:p>
    <w:p w14:paraId="548A6681" w14:textId="44B4F1D9" w:rsidR="00D97ADB" w:rsidRPr="002A4EF6" w:rsidRDefault="006075FD" w:rsidP="00D97ADB">
      <w:pPr>
        <w:spacing w:line="240" w:lineRule="atLeast"/>
        <w:jc w:val="both"/>
        <w:rPr>
          <w:rFonts w:ascii="Fira Sans" w:hAnsi="Fira Sans"/>
          <w:b/>
          <w:i/>
          <w:color w:val="FF0000"/>
          <w:sz w:val="22"/>
          <w:szCs w:val="22"/>
        </w:rPr>
      </w:pPr>
      <w:r w:rsidRPr="004921A9">
        <w:rPr>
          <w:rFonts w:ascii="Fira Sans" w:hAnsi="Fira Sans"/>
          <w:b/>
          <w:i/>
          <w:sz w:val="22"/>
          <w:szCs w:val="22"/>
        </w:rPr>
        <w:t>Odp.</w:t>
      </w:r>
      <w:r w:rsidR="002A4EF6">
        <w:rPr>
          <w:rFonts w:ascii="Fira Sans" w:hAnsi="Fira Sans"/>
          <w:b/>
          <w:i/>
          <w:sz w:val="22"/>
          <w:szCs w:val="22"/>
        </w:rPr>
        <w:t xml:space="preserve"> Zamawiającego: </w:t>
      </w:r>
      <w:r w:rsidR="002A4EF6" w:rsidRPr="002A4EF6">
        <w:rPr>
          <w:rFonts w:ascii="Fira Sans" w:hAnsi="Fira Sans"/>
          <w:b/>
          <w:i/>
          <w:color w:val="FF0000"/>
          <w:sz w:val="22"/>
          <w:szCs w:val="22"/>
        </w:rPr>
        <w:t>Zamawiający dopuszcza</w:t>
      </w:r>
      <w:r w:rsidR="00E5248B" w:rsidRPr="002A4EF6">
        <w:rPr>
          <w:rFonts w:ascii="Fira Sans" w:hAnsi="Fira Sans"/>
          <w:b/>
          <w:i/>
          <w:color w:val="FF0000"/>
          <w:sz w:val="22"/>
          <w:szCs w:val="22"/>
        </w:rPr>
        <w:t xml:space="preserve">. </w:t>
      </w:r>
    </w:p>
    <w:p w14:paraId="4E79E435" w14:textId="77777777" w:rsidR="002A4EF6" w:rsidRDefault="002A4EF6" w:rsidP="002A4EF6">
      <w:pPr>
        <w:rPr>
          <w:rFonts w:ascii="Fira Sans" w:hAnsi="Fira Sans"/>
          <w:b/>
          <w:bCs/>
          <w:sz w:val="22"/>
          <w:szCs w:val="22"/>
        </w:rPr>
      </w:pPr>
    </w:p>
    <w:p w14:paraId="4043557B" w14:textId="77777777" w:rsidR="002A4EF6" w:rsidRPr="00B217B3" w:rsidRDefault="002A4EF6" w:rsidP="002A4EF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 xml:space="preserve">Pytanie nr </w:t>
      </w:r>
      <w:r>
        <w:rPr>
          <w:rFonts w:ascii="Fira Sans" w:hAnsi="Fira Sans"/>
          <w:b/>
          <w:sz w:val="22"/>
          <w:szCs w:val="22"/>
          <w:u w:val="single"/>
        </w:rPr>
        <w:t>214</w:t>
      </w:r>
      <w:r w:rsidRPr="00B217B3">
        <w:rPr>
          <w:rFonts w:ascii="Fira Sans" w:hAnsi="Fira Sans"/>
          <w:b/>
          <w:sz w:val="22"/>
          <w:szCs w:val="22"/>
          <w:u w:val="single"/>
        </w:rPr>
        <w:t>:</w:t>
      </w:r>
    </w:p>
    <w:p w14:paraId="72333330" w14:textId="77777777" w:rsidR="002A4EF6" w:rsidRPr="008275DE" w:rsidRDefault="002A4EF6" w:rsidP="002A4EF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8275DE">
        <w:rPr>
          <w:rFonts w:ascii="Fira Sans" w:hAnsi="Fira Sans"/>
          <w:bCs/>
          <w:iCs/>
          <w:sz w:val="22"/>
          <w:szCs w:val="22"/>
        </w:rPr>
        <w:t>CZĘŚĆ NR 21, Pozycja nr 6</w:t>
      </w:r>
    </w:p>
    <w:p w14:paraId="313F9AAB" w14:textId="77777777" w:rsidR="002A4EF6" w:rsidRPr="008275DE" w:rsidRDefault="002A4EF6" w:rsidP="002A4EF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8275DE">
        <w:rPr>
          <w:rFonts w:ascii="Fira Sans" w:hAnsi="Fira Sans"/>
          <w:bCs/>
          <w:iCs/>
          <w:sz w:val="22"/>
          <w:szCs w:val="22"/>
        </w:rPr>
        <w:t>Zwracamy się z prośbą do Zamawiającego o dopuszczenie produktu w ramach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8275DE">
        <w:rPr>
          <w:rFonts w:ascii="Fira Sans" w:hAnsi="Fira Sans"/>
          <w:bCs/>
          <w:iCs/>
          <w:sz w:val="22"/>
          <w:szCs w:val="22"/>
        </w:rPr>
        <w:t>równoważności ofert o zmienionym parametrze</w:t>
      </w:r>
    </w:p>
    <w:p w14:paraId="701D710D" w14:textId="77777777" w:rsidR="002A4EF6" w:rsidRPr="008275DE" w:rsidRDefault="002A4EF6" w:rsidP="002A4EF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8275DE">
        <w:rPr>
          <w:rFonts w:ascii="Fira Sans" w:hAnsi="Fira Sans"/>
          <w:bCs/>
          <w:iCs/>
          <w:sz w:val="22"/>
          <w:szCs w:val="22"/>
        </w:rPr>
        <w:t>z:</w:t>
      </w:r>
    </w:p>
    <w:p w14:paraId="3487053F" w14:textId="77777777" w:rsidR="002A4EF6" w:rsidRPr="008275DE" w:rsidRDefault="002A4EF6" w:rsidP="002A4EF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8275DE">
        <w:rPr>
          <w:rFonts w:ascii="Fira Sans" w:hAnsi="Fira Sans"/>
          <w:bCs/>
          <w:iCs/>
          <w:sz w:val="22"/>
          <w:szCs w:val="22"/>
        </w:rPr>
        <w:t xml:space="preserve">„Filtr Hydrofobowy kompatybilny ze ssakami </w:t>
      </w:r>
      <w:proofErr w:type="spellStart"/>
      <w:r w:rsidRPr="008275DE">
        <w:rPr>
          <w:rFonts w:ascii="Fira Sans" w:hAnsi="Fira Sans"/>
          <w:bCs/>
          <w:iCs/>
          <w:sz w:val="22"/>
          <w:szCs w:val="22"/>
        </w:rPr>
        <w:t>Oxylitre</w:t>
      </w:r>
      <w:proofErr w:type="spellEnd"/>
      <w:r w:rsidRPr="008275DE">
        <w:rPr>
          <w:rFonts w:ascii="Fira Sans" w:hAnsi="Fira Sans"/>
          <w:bCs/>
          <w:iCs/>
          <w:sz w:val="22"/>
          <w:szCs w:val="22"/>
        </w:rPr>
        <w:t xml:space="preserve"> Healthcare </w:t>
      </w:r>
      <w:proofErr w:type="spellStart"/>
      <w:r w:rsidRPr="008275DE">
        <w:rPr>
          <w:rFonts w:ascii="Fira Sans" w:hAnsi="Fira Sans"/>
          <w:bCs/>
          <w:iCs/>
          <w:sz w:val="22"/>
          <w:szCs w:val="22"/>
        </w:rPr>
        <w:t>Equipment</w:t>
      </w:r>
      <w:proofErr w:type="spellEnd"/>
      <w:r w:rsidRPr="008275DE">
        <w:rPr>
          <w:rFonts w:ascii="Fira Sans" w:hAnsi="Fira Sans"/>
          <w:bCs/>
          <w:iCs/>
          <w:sz w:val="22"/>
          <w:szCs w:val="22"/>
        </w:rPr>
        <w:t xml:space="preserve"> and Services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8275DE">
        <w:rPr>
          <w:rFonts w:ascii="Fira Sans" w:hAnsi="Fira Sans"/>
          <w:bCs/>
          <w:iCs/>
          <w:sz w:val="22"/>
          <w:szCs w:val="22"/>
        </w:rPr>
        <w:t>typ. ESS 200 I S713R, wkręcany bezpośrednio na źródło ssania regulatora/ ssaka.„</w:t>
      </w:r>
    </w:p>
    <w:p w14:paraId="3AE10FBD" w14:textId="77777777" w:rsidR="002A4EF6" w:rsidRPr="008275DE" w:rsidRDefault="002A4EF6" w:rsidP="002A4EF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8275DE">
        <w:rPr>
          <w:rFonts w:ascii="Fira Sans" w:hAnsi="Fira Sans"/>
          <w:bCs/>
          <w:iCs/>
          <w:sz w:val="22"/>
          <w:szCs w:val="22"/>
        </w:rPr>
        <w:t>na:</w:t>
      </w:r>
    </w:p>
    <w:p w14:paraId="672594EF" w14:textId="77777777" w:rsidR="002A4EF6" w:rsidRPr="00493D15" w:rsidRDefault="002A4EF6" w:rsidP="002A4EF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8275DE">
        <w:rPr>
          <w:rFonts w:ascii="Fira Sans" w:hAnsi="Fira Sans"/>
          <w:bCs/>
          <w:iCs/>
          <w:sz w:val="22"/>
          <w:szCs w:val="22"/>
        </w:rPr>
        <w:t>„Uniwersalny Filtr jednorazowy bakteryjny z zabezpieczeniem przelewowym z końcówkami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8275DE">
        <w:rPr>
          <w:rFonts w:ascii="Fira Sans" w:hAnsi="Fira Sans"/>
          <w:bCs/>
          <w:iCs/>
          <w:sz w:val="22"/>
          <w:szCs w:val="22"/>
        </w:rPr>
        <w:t>stożkowymi. Filtr przeciwbakteryjny jednorazowy hydrofobowy z końcówkami stożkowymi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8275DE">
        <w:rPr>
          <w:rFonts w:ascii="Fira Sans" w:hAnsi="Fira Sans"/>
          <w:bCs/>
          <w:iCs/>
          <w:sz w:val="22"/>
          <w:szCs w:val="22"/>
        </w:rPr>
        <w:t>umożliwijącymi</w:t>
      </w:r>
      <w:proofErr w:type="spellEnd"/>
      <w:r w:rsidRPr="008275DE">
        <w:rPr>
          <w:rFonts w:ascii="Fira Sans" w:hAnsi="Fira Sans"/>
          <w:bCs/>
          <w:iCs/>
          <w:sz w:val="22"/>
          <w:szCs w:val="22"/>
        </w:rPr>
        <w:t xml:space="preserve"> montaż na drenie ssaka.”</w:t>
      </w:r>
    </w:p>
    <w:p w14:paraId="27CF7569" w14:textId="041B9C57" w:rsidR="002A4EF6" w:rsidRPr="00493D15" w:rsidRDefault="002A4EF6" w:rsidP="002A4EF6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 w:rsidRPr="00493D15">
        <w:rPr>
          <w:rFonts w:ascii="Fira Sans" w:hAnsi="Fira Sans"/>
          <w:b/>
          <w:i/>
          <w:sz w:val="22"/>
          <w:szCs w:val="22"/>
        </w:rPr>
        <w:t>Odp.</w:t>
      </w:r>
      <w:r>
        <w:rPr>
          <w:rFonts w:ascii="Fira Sans" w:hAnsi="Fira Sans"/>
          <w:b/>
          <w:i/>
          <w:sz w:val="22"/>
          <w:szCs w:val="22"/>
        </w:rPr>
        <w:t xml:space="preserve"> Zamawiającego</w:t>
      </w:r>
      <w:r w:rsidRPr="00493D15">
        <w:rPr>
          <w:rFonts w:ascii="Fira Sans" w:hAnsi="Fira Sans"/>
          <w:b/>
          <w:i/>
          <w:sz w:val="22"/>
          <w:szCs w:val="22"/>
        </w:rPr>
        <w:t>:</w:t>
      </w:r>
      <w:r w:rsidRPr="0025320D">
        <w:t xml:space="preserve"> </w:t>
      </w:r>
      <w:r w:rsidRPr="002A4EF6">
        <w:rPr>
          <w:rFonts w:ascii="Fira Sans" w:hAnsi="Fira Sans"/>
          <w:b/>
          <w:i/>
          <w:color w:val="FF0000"/>
          <w:sz w:val="22"/>
          <w:szCs w:val="22"/>
        </w:rPr>
        <w:t xml:space="preserve">Zamawiający </w:t>
      </w:r>
      <w:r w:rsidRPr="002A4EF6">
        <w:rPr>
          <w:rFonts w:ascii="Fira Sans" w:hAnsi="Fira Sans"/>
          <w:b/>
          <w:i/>
          <w:color w:val="FF0000"/>
          <w:sz w:val="22"/>
          <w:szCs w:val="22"/>
        </w:rPr>
        <w:t xml:space="preserve">nie </w:t>
      </w:r>
      <w:r w:rsidRPr="002A4EF6">
        <w:rPr>
          <w:rFonts w:ascii="Fira Sans" w:hAnsi="Fira Sans"/>
          <w:b/>
          <w:i/>
          <w:color w:val="FF0000"/>
          <w:sz w:val="22"/>
          <w:szCs w:val="22"/>
        </w:rPr>
        <w:t>dopuszcza.</w:t>
      </w:r>
    </w:p>
    <w:p w14:paraId="3534A89C" w14:textId="7FC2846C" w:rsidR="002A4EF6" w:rsidRDefault="002A4EF6" w:rsidP="002A4EF6">
      <w:pPr>
        <w:rPr>
          <w:rFonts w:ascii="Fira Sans" w:hAnsi="Fira Sans"/>
          <w:b/>
          <w:bCs/>
          <w:sz w:val="22"/>
          <w:szCs w:val="22"/>
        </w:rPr>
      </w:pPr>
    </w:p>
    <w:p w14:paraId="3D82B586" w14:textId="77777777" w:rsidR="002A4EF6" w:rsidRDefault="002A4EF6" w:rsidP="002A4EF6">
      <w:pPr>
        <w:rPr>
          <w:rFonts w:ascii="Fira Sans" w:hAnsi="Fira Sans"/>
          <w:b/>
          <w:bCs/>
          <w:sz w:val="22"/>
          <w:szCs w:val="22"/>
        </w:rPr>
      </w:pPr>
    </w:p>
    <w:p w14:paraId="40353CF7" w14:textId="77777777" w:rsidR="002A4EF6" w:rsidRPr="00880929" w:rsidRDefault="002A4EF6" w:rsidP="002A4EF6">
      <w:pPr>
        <w:rPr>
          <w:rFonts w:ascii="Fira Sans" w:hAnsi="Fira Sans"/>
          <w:b/>
          <w:bCs/>
          <w:sz w:val="22"/>
          <w:szCs w:val="22"/>
        </w:rPr>
      </w:pPr>
      <w:r w:rsidRPr="00B92EEF">
        <w:rPr>
          <w:rFonts w:ascii="Fira Sans" w:hAnsi="Fira Sans"/>
          <w:b/>
          <w:bCs/>
          <w:sz w:val="22"/>
          <w:szCs w:val="22"/>
        </w:rPr>
        <w:t>Prosimy o uwzględnienie w składanych ofertach wprowadzonych zmian.</w:t>
      </w:r>
    </w:p>
    <w:p w14:paraId="5570B6D5" w14:textId="77777777" w:rsidR="002A4EF6" w:rsidRPr="00B217B3" w:rsidRDefault="002A4EF6" w:rsidP="002A4EF6">
      <w:pPr>
        <w:rPr>
          <w:rFonts w:ascii="Fira Sans" w:hAnsi="Fira Sans"/>
          <w:bCs/>
          <w:sz w:val="22"/>
          <w:szCs w:val="22"/>
        </w:rPr>
      </w:pPr>
    </w:p>
    <w:p w14:paraId="276684CE" w14:textId="4C1255D5" w:rsidR="00F93194" w:rsidRPr="004921A9" w:rsidRDefault="00F93194" w:rsidP="002A4EF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sectPr w:rsidR="00F93194" w:rsidRPr="004921A9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262FDD76" w:rsidR="00FF6EF5" w:rsidRPr="00EF00C8" w:rsidRDefault="002F67A7" w:rsidP="006075FD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31FC5B38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76DDF91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39"/>
  </w:num>
  <w:num w:numId="4">
    <w:abstractNumId w:val="22"/>
  </w:num>
  <w:num w:numId="5">
    <w:abstractNumId w:val="19"/>
  </w:num>
  <w:num w:numId="6">
    <w:abstractNumId w:val="11"/>
  </w:num>
  <w:num w:numId="7">
    <w:abstractNumId w:val="36"/>
  </w:num>
  <w:num w:numId="8">
    <w:abstractNumId w:val="21"/>
  </w:num>
  <w:num w:numId="9">
    <w:abstractNumId w:val="29"/>
  </w:num>
  <w:num w:numId="10">
    <w:abstractNumId w:val="27"/>
  </w:num>
  <w:num w:numId="11">
    <w:abstractNumId w:val="24"/>
  </w:num>
  <w:num w:numId="12">
    <w:abstractNumId w:val="4"/>
  </w:num>
  <w:num w:numId="13">
    <w:abstractNumId w:val="6"/>
  </w:num>
  <w:num w:numId="14">
    <w:abstractNumId w:val="34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5"/>
  </w:num>
  <w:num w:numId="19">
    <w:abstractNumId w:val="26"/>
  </w:num>
  <w:num w:numId="20">
    <w:abstractNumId w:val="23"/>
  </w:num>
  <w:num w:numId="21">
    <w:abstractNumId w:val="30"/>
  </w:num>
  <w:num w:numId="22">
    <w:abstractNumId w:val="38"/>
  </w:num>
  <w:num w:numId="23">
    <w:abstractNumId w:val="17"/>
  </w:num>
  <w:num w:numId="24">
    <w:abstractNumId w:val="9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12"/>
  </w:num>
  <w:num w:numId="31">
    <w:abstractNumId w:val="25"/>
  </w:num>
  <w:num w:numId="32">
    <w:abstractNumId w:val="7"/>
  </w:num>
  <w:num w:numId="33">
    <w:abstractNumId w:val="13"/>
  </w:num>
  <w:num w:numId="34">
    <w:abstractNumId w:val="33"/>
  </w:num>
  <w:num w:numId="35">
    <w:abstractNumId w:val="1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</w:num>
  <w:num w:numId="39">
    <w:abstractNumId w:val="28"/>
  </w:num>
  <w:num w:numId="40">
    <w:abstractNumId w:val="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0FB0"/>
    <w:rsid w:val="00013F16"/>
    <w:rsid w:val="00014815"/>
    <w:rsid w:val="00014C31"/>
    <w:rsid w:val="00014D46"/>
    <w:rsid w:val="0001502B"/>
    <w:rsid w:val="000159E4"/>
    <w:rsid w:val="00016433"/>
    <w:rsid w:val="000168B6"/>
    <w:rsid w:val="00021ABC"/>
    <w:rsid w:val="0002215A"/>
    <w:rsid w:val="00022375"/>
    <w:rsid w:val="00024355"/>
    <w:rsid w:val="00025AE5"/>
    <w:rsid w:val="00025B79"/>
    <w:rsid w:val="00025C6F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BC7"/>
    <w:rsid w:val="00047EAD"/>
    <w:rsid w:val="0005083C"/>
    <w:rsid w:val="0005128B"/>
    <w:rsid w:val="00051311"/>
    <w:rsid w:val="00051367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796"/>
    <w:rsid w:val="00065994"/>
    <w:rsid w:val="000668B6"/>
    <w:rsid w:val="00066B15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4F45"/>
    <w:rsid w:val="000856BB"/>
    <w:rsid w:val="0008733B"/>
    <w:rsid w:val="000873CA"/>
    <w:rsid w:val="00087603"/>
    <w:rsid w:val="000876C6"/>
    <w:rsid w:val="000912CE"/>
    <w:rsid w:val="000914AE"/>
    <w:rsid w:val="00091B42"/>
    <w:rsid w:val="000920E0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3E7"/>
    <w:rsid w:val="000C2DCB"/>
    <w:rsid w:val="000C3488"/>
    <w:rsid w:val="000C365C"/>
    <w:rsid w:val="000C44C8"/>
    <w:rsid w:val="000C49FF"/>
    <w:rsid w:val="000C5723"/>
    <w:rsid w:val="000C7D8F"/>
    <w:rsid w:val="000D097E"/>
    <w:rsid w:val="000D0F7D"/>
    <w:rsid w:val="000D14CE"/>
    <w:rsid w:val="000D179E"/>
    <w:rsid w:val="000D25B0"/>
    <w:rsid w:val="000D3BC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0F6C98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6FF6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349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2CE"/>
    <w:rsid w:val="001635D8"/>
    <w:rsid w:val="00163B0F"/>
    <w:rsid w:val="00165808"/>
    <w:rsid w:val="00165DD4"/>
    <w:rsid w:val="001668AB"/>
    <w:rsid w:val="001678FB"/>
    <w:rsid w:val="00170975"/>
    <w:rsid w:val="00171D68"/>
    <w:rsid w:val="00172BF7"/>
    <w:rsid w:val="001741CD"/>
    <w:rsid w:val="001775A4"/>
    <w:rsid w:val="0018034B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5EAA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BBF"/>
    <w:rsid w:val="001A4E75"/>
    <w:rsid w:val="001A4EDD"/>
    <w:rsid w:val="001A55DB"/>
    <w:rsid w:val="001A594B"/>
    <w:rsid w:val="001A5BAE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7B2"/>
    <w:rsid w:val="001E5B4F"/>
    <w:rsid w:val="001E5D1F"/>
    <w:rsid w:val="001E721C"/>
    <w:rsid w:val="001F02F2"/>
    <w:rsid w:val="001F05F0"/>
    <w:rsid w:val="001F3413"/>
    <w:rsid w:val="001F38F1"/>
    <w:rsid w:val="001F390D"/>
    <w:rsid w:val="001F4455"/>
    <w:rsid w:val="001F56C8"/>
    <w:rsid w:val="001F617C"/>
    <w:rsid w:val="001F6C2E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00E7"/>
    <w:rsid w:val="002226DF"/>
    <w:rsid w:val="00222B27"/>
    <w:rsid w:val="00224072"/>
    <w:rsid w:val="002258DC"/>
    <w:rsid w:val="00225D8F"/>
    <w:rsid w:val="002316C8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19DD"/>
    <w:rsid w:val="0025301E"/>
    <w:rsid w:val="00253681"/>
    <w:rsid w:val="0025559C"/>
    <w:rsid w:val="00255A22"/>
    <w:rsid w:val="002562F2"/>
    <w:rsid w:val="00256810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93936"/>
    <w:rsid w:val="00295597"/>
    <w:rsid w:val="002A2859"/>
    <w:rsid w:val="002A4873"/>
    <w:rsid w:val="002A4EF6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63C"/>
    <w:rsid w:val="002C5837"/>
    <w:rsid w:val="002C5862"/>
    <w:rsid w:val="002C5C1D"/>
    <w:rsid w:val="002C6266"/>
    <w:rsid w:val="002C629D"/>
    <w:rsid w:val="002D1E97"/>
    <w:rsid w:val="002D294C"/>
    <w:rsid w:val="002D3243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0CEF"/>
    <w:rsid w:val="002E198D"/>
    <w:rsid w:val="002E4404"/>
    <w:rsid w:val="002E5DBC"/>
    <w:rsid w:val="002E6AEC"/>
    <w:rsid w:val="002E710A"/>
    <w:rsid w:val="002F2800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2F09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0ABC"/>
    <w:rsid w:val="003215FB"/>
    <w:rsid w:val="00322243"/>
    <w:rsid w:val="0032375B"/>
    <w:rsid w:val="00323C07"/>
    <w:rsid w:val="003254E9"/>
    <w:rsid w:val="00326116"/>
    <w:rsid w:val="003270E0"/>
    <w:rsid w:val="0033067F"/>
    <w:rsid w:val="00331756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5DE9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01C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4251"/>
    <w:rsid w:val="00385B6E"/>
    <w:rsid w:val="00390C11"/>
    <w:rsid w:val="0039224E"/>
    <w:rsid w:val="00392B74"/>
    <w:rsid w:val="00393051"/>
    <w:rsid w:val="00394EBE"/>
    <w:rsid w:val="0039604E"/>
    <w:rsid w:val="00396CA8"/>
    <w:rsid w:val="00397807"/>
    <w:rsid w:val="003A0D96"/>
    <w:rsid w:val="003A1A1D"/>
    <w:rsid w:val="003A1BB7"/>
    <w:rsid w:val="003A1E16"/>
    <w:rsid w:val="003A2D9A"/>
    <w:rsid w:val="003A3967"/>
    <w:rsid w:val="003A3CE8"/>
    <w:rsid w:val="003A4787"/>
    <w:rsid w:val="003A4A1F"/>
    <w:rsid w:val="003A55C5"/>
    <w:rsid w:val="003A564D"/>
    <w:rsid w:val="003A5922"/>
    <w:rsid w:val="003A5EFA"/>
    <w:rsid w:val="003B17D2"/>
    <w:rsid w:val="003B345F"/>
    <w:rsid w:val="003B3D5B"/>
    <w:rsid w:val="003B404E"/>
    <w:rsid w:val="003B4DAB"/>
    <w:rsid w:val="003B512D"/>
    <w:rsid w:val="003B5AAC"/>
    <w:rsid w:val="003B5AB4"/>
    <w:rsid w:val="003B5C6B"/>
    <w:rsid w:val="003B7C9D"/>
    <w:rsid w:val="003B7FD5"/>
    <w:rsid w:val="003C0638"/>
    <w:rsid w:val="003C0775"/>
    <w:rsid w:val="003C21B0"/>
    <w:rsid w:val="003C22FD"/>
    <w:rsid w:val="003C3033"/>
    <w:rsid w:val="003C3C43"/>
    <w:rsid w:val="003C563E"/>
    <w:rsid w:val="003C5C2B"/>
    <w:rsid w:val="003C6A68"/>
    <w:rsid w:val="003C7329"/>
    <w:rsid w:val="003D0BBA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1C4A"/>
    <w:rsid w:val="003E27C6"/>
    <w:rsid w:val="003E2970"/>
    <w:rsid w:val="003E2A21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54A"/>
    <w:rsid w:val="00401B1D"/>
    <w:rsid w:val="0040315F"/>
    <w:rsid w:val="00403C99"/>
    <w:rsid w:val="004040E1"/>
    <w:rsid w:val="004068F6"/>
    <w:rsid w:val="00407DA6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4B2F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57CB"/>
    <w:rsid w:val="004868C7"/>
    <w:rsid w:val="004903DB"/>
    <w:rsid w:val="004905E2"/>
    <w:rsid w:val="00490DB6"/>
    <w:rsid w:val="0049132A"/>
    <w:rsid w:val="00491729"/>
    <w:rsid w:val="00491786"/>
    <w:rsid w:val="00491D4C"/>
    <w:rsid w:val="004921A9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B70B3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C50"/>
    <w:rsid w:val="004C7EAD"/>
    <w:rsid w:val="004D045D"/>
    <w:rsid w:val="004D21ED"/>
    <w:rsid w:val="004D6E29"/>
    <w:rsid w:val="004E19F6"/>
    <w:rsid w:val="004E2EDC"/>
    <w:rsid w:val="004E4033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17A62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640"/>
    <w:rsid w:val="00543710"/>
    <w:rsid w:val="00543B24"/>
    <w:rsid w:val="00543CC6"/>
    <w:rsid w:val="00544081"/>
    <w:rsid w:val="00547768"/>
    <w:rsid w:val="00550288"/>
    <w:rsid w:val="005505F2"/>
    <w:rsid w:val="00554677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597"/>
    <w:rsid w:val="00564D0D"/>
    <w:rsid w:val="005652AE"/>
    <w:rsid w:val="005656C2"/>
    <w:rsid w:val="00567C7D"/>
    <w:rsid w:val="0057054F"/>
    <w:rsid w:val="00571689"/>
    <w:rsid w:val="00572ED7"/>
    <w:rsid w:val="00573A23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1B9"/>
    <w:rsid w:val="005B1BAC"/>
    <w:rsid w:val="005B1EAD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5115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075FD"/>
    <w:rsid w:val="00610961"/>
    <w:rsid w:val="00611C7C"/>
    <w:rsid w:val="0061284D"/>
    <w:rsid w:val="00613D33"/>
    <w:rsid w:val="00614261"/>
    <w:rsid w:val="006145D3"/>
    <w:rsid w:val="006147BE"/>
    <w:rsid w:val="00621ACF"/>
    <w:rsid w:val="00623050"/>
    <w:rsid w:val="00623C23"/>
    <w:rsid w:val="006250EE"/>
    <w:rsid w:val="00627C9D"/>
    <w:rsid w:val="006307EE"/>
    <w:rsid w:val="00630911"/>
    <w:rsid w:val="00630DAF"/>
    <w:rsid w:val="00631FAA"/>
    <w:rsid w:val="00633FA9"/>
    <w:rsid w:val="006412D0"/>
    <w:rsid w:val="006413E3"/>
    <w:rsid w:val="0064244E"/>
    <w:rsid w:val="00642773"/>
    <w:rsid w:val="00642AD5"/>
    <w:rsid w:val="00642BEE"/>
    <w:rsid w:val="00644194"/>
    <w:rsid w:val="00645825"/>
    <w:rsid w:val="006474FD"/>
    <w:rsid w:val="0065179B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278A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41C7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2E18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3C2C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8EA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5F0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5F9"/>
    <w:rsid w:val="007B2B2C"/>
    <w:rsid w:val="007B2D41"/>
    <w:rsid w:val="007B6CBD"/>
    <w:rsid w:val="007B7389"/>
    <w:rsid w:val="007C10FC"/>
    <w:rsid w:val="007C24C8"/>
    <w:rsid w:val="007C3390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63FF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7A3"/>
    <w:rsid w:val="00801C0D"/>
    <w:rsid w:val="00802364"/>
    <w:rsid w:val="008034BA"/>
    <w:rsid w:val="00803840"/>
    <w:rsid w:val="00805DC8"/>
    <w:rsid w:val="008066D3"/>
    <w:rsid w:val="008077E0"/>
    <w:rsid w:val="00807EA1"/>
    <w:rsid w:val="00810A60"/>
    <w:rsid w:val="00810EC9"/>
    <w:rsid w:val="0081178F"/>
    <w:rsid w:val="00813DA0"/>
    <w:rsid w:val="0081443E"/>
    <w:rsid w:val="00816B1B"/>
    <w:rsid w:val="0082012F"/>
    <w:rsid w:val="008231F4"/>
    <w:rsid w:val="008239B3"/>
    <w:rsid w:val="0082545B"/>
    <w:rsid w:val="008265FA"/>
    <w:rsid w:val="00826B55"/>
    <w:rsid w:val="008275A8"/>
    <w:rsid w:val="008309E4"/>
    <w:rsid w:val="00830C7A"/>
    <w:rsid w:val="00831366"/>
    <w:rsid w:val="0083184F"/>
    <w:rsid w:val="00834415"/>
    <w:rsid w:val="008358D7"/>
    <w:rsid w:val="00835FD0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0366"/>
    <w:rsid w:val="0086138B"/>
    <w:rsid w:val="00864B0E"/>
    <w:rsid w:val="008651B3"/>
    <w:rsid w:val="008653BB"/>
    <w:rsid w:val="00865740"/>
    <w:rsid w:val="008730A5"/>
    <w:rsid w:val="008731EA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190"/>
    <w:rsid w:val="008817FE"/>
    <w:rsid w:val="00882D16"/>
    <w:rsid w:val="00883B3E"/>
    <w:rsid w:val="008844C3"/>
    <w:rsid w:val="00884E2F"/>
    <w:rsid w:val="0088554B"/>
    <w:rsid w:val="00885CF9"/>
    <w:rsid w:val="00885DD4"/>
    <w:rsid w:val="0088636A"/>
    <w:rsid w:val="0088691E"/>
    <w:rsid w:val="00887BAF"/>
    <w:rsid w:val="00887C9D"/>
    <w:rsid w:val="00892B09"/>
    <w:rsid w:val="00892B95"/>
    <w:rsid w:val="00893E59"/>
    <w:rsid w:val="00894C89"/>
    <w:rsid w:val="008950C6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6E9A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5F8A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4E0D"/>
    <w:rsid w:val="00905248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227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5E16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2E07"/>
    <w:rsid w:val="009B39C0"/>
    <w:rsid w:val="009B4017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58E3"/>
    <w:rsid w:val="009D619D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E6E2A"/>
    <w:rsid w:val="009F1E25"/>
    <w:rsid w:val="009F1EC7"/>
    <w:rsid w:val="009F2900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6F15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37019"/>
    <w:rsid w:val="00A438C5"/>
    <w:rsid w:val="00A4396F"/>
    <w:rsid w:val="00A43A7B"/>
    <w:rsid w:val="00A44241"/>
    <w:rsid w:val="00A44F46"/>
    <w:rsid w:val="00A45294"/>
    <w:rsid w:val="00A4581F"/>
    <w:rsid w:val="00A473B2"/>
    <w:rsid w:val="00A505E5"/>
    <w:rsid w:val="00A50A0E"/>
    <w:rsid w:val="00A50B37"/>
    <w:rsid w:val="00A515AD"/>
    <w:rsid w:val="00A5171D"/>
    <w:rsid w:val="00A537CB"/>
    <w:rsid w:val="00A53945"/>
    <w:rsid w:val="00A540B1"/>
    <w:rsid w:val="00A565C1"/>
    <w:rsid w:val="00A56A5D"/>
    <w:rsid w:val="00A56C10"/>
    <w:rsid w:val="00A570A5"/>
    <w:rsid w:val="00A60AB2"/>
    <w:rsid w:val="00A60E51"/>
    <w:rsid w:val="00A62723"/>
    <w:rsid w:val="00A636CE"/>
    <w:rsid w:val="00A6500D"/>
    <w:rsid w:val="00A65843"/>
    <w:rsid w:val="00A6734E"/>
    <w:rsid w:val="00A6756D"/>
    <w:rsid w:val="00A679A7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50C"/>
    <w:rsid w:val="00AA0C9D"/>
    <w:rsid w:val="00AA0DEF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30C9"/>
    <w:rsid w:val="00AC3AFE"/>
    <w:rsid w:val="00AC439C"/>
    <w:rsid w:val="00AD4061"/>
    <w:rsid w:val="00AD5190"/>
    <w:rsid w:val="00AD5233"/>
    <w:rsid w:val="00AE0DCB"/>
    <w:rsid w:val="00AE1EC0"/>
    <w:rsid w:val="00AE33BA"/>
    <w:rsid w:val="00AE33F7"/>
    <w:rsid w:val="00AE43B3"/>
    <w:rsid w:val="00AE44D5"/>
    <w:rsid w:val="00AE5322"/>
    <w:rsid w:val="00AF0862"/>
    <w:rsid w:val="00AF08FC"/>
    <w:rsid w:val="00AF0DDD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3C62"/>
    <w:rsid w:val="00B142FD"/>
    <w:rsid w:val="00B15920"/>
    <w:rsid w:val="00B20E84"/>
    <w:rsid w:val="00B212CD"/>
    <w:rsid w:val="00B217B3"/>
    <w:rsid w:val="00B2357A"/>
    <w:rsid w:val="00B23D8E"/>
    <w:rsid w:val="00B256FA"/>
    <w:rsid w:val="00B26C3B"/>
    <w:rsid w:val="00B2735C"/>
    <w:rsid w:val="00B31F4B"/>
    <w:rsid w:val="00B3293C"/>
    <w:rsid w:val="00B32F5D"/>
    <w:rsid w:val="00B34FAD"/>
    <w:rsid w:val="00B3578E"/>
    <w:rsid w:val="00B37BE6"/>
    <w:rsid w:val="00B4200E"/>
    <w:rsid w:val="00B438EC"/>
    <w:rsid w:val="00B44870"/>
    <w:rsid w:val="00B44D92"/>
    <w:rsid w:val="00B44F9B"/>
    <w:rsid w:val="00B4674A"/>
    <w:rsid w:val="00B46F88"/>
    <w:rsid w:val="00B4733B"/>
    <w:rsid w:val="00B47902"/>
    <w:rsid w:val="00B5646A"/>
    <w:rsid w:val="00B565E2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394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94E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55C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02E"/>
    <w:rsid w:val="00BD372C"/>
    <w:rsid w:val="00BD4261"/>
    <w:rsid w:val="00BD5357"/>
    <w:rsid w:val="00BD5B12"/>
    <w:rsid w:val="00BD67D3"/>
    <w:rsid w:val="00BD7D94"/>
    <w:rsid w:val="00BE04FD"/>
    <w:rsid w:val="00BE1114"/>
    <w:rsid w:val="00BE3324"/>
    <w:rsid w:val="00BE3327"/>
    <w:rsid w:val="00BE3648"/>
    <w:rsid w:val="00BE3A49"/>
    <w:rsid w:val="00BE56DC"/>
    <w:rsid w:val="00BE5819"/>
    <w:rsid w:val="00BE5BC1"/>
    <w:rsid w:val="00BE7CC9"/>
    <w:rsid w:val="00BF0FDC"/>
    <w:rsid w:val="00BF468D"/>
    <w:rsid w:val="00BF597A"/>
    <w:rsid w:val="00BF6AC5"/>
    <w:rsid w:val="00BF791D"/>
    <w:rsid w:val="00C00FE3"/>
    <w:rsid w:val="00C013ED"/>
    <w:rsid w:val="00C019E5"/>
    <w:rsid w:val="00C02807"/>
    <w:rsid w:val="00C03851"/>
    <w:rsid w:val="00C03D96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3245"/>
    <w:rsid w:val="00C342C9"/>
    <w:rsid w:val="00C34740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0F4F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4423"/>
    <w:rsid w:val="00C66103"/>
    <w:rsid w:val="00C6754B"/>
    <w:rsid w:val="00C702FD"/>
    <w:rsid w:val="00C71395"/>
    <w:rsid w:val="00C71915"/>
    <w:rsid w:val="00C802C3"/>
    <w:rsid w:val="00C80CA4"/>
    <w:rsid w:val="00C82722"/>
    <w:rsid w:val="00C84786"/>
    <w:rsid w:val="00C84B95"/>
    <w:rsid w:val="00C86852"/>
    <w:rsid w:val="00C8732E"/>
    <w:rsid w:val="00C907B4"/>
    <w:rsid w:val="00C90B3E"/>
    <w:rsid w:val="00C90BC0"/>
    <w:rsid w:val="00C9266C"/>
    <w:rsid w:val="00C92E5B"/>
    <w:rsid w:val="00C96525"/>
    <w:rsid w:val="00C969F8"/>
    <w:rsid w:val="00C97440"/>
    <w:rsid w:val="00C97808"/>
    <w:rsid w:val="00C97D6E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3605"/>
    <w:rsid w:val="00CD3E23"/>
    <w:rsid w:val="00CD42B2"/>
    <w:rsid w:val="00CD7A6E"/>
    <w:rsid w:val="00CE01BA"/>
    <w:rsid w:val="00CE08E7"/>
    <w:rsid w:val="00CE110E"/>
    <w:rsid w:val="00CE357F"/>
    <w:rsid w:val="00CE57B3"/>
    <w:rsid w:val="00CE5F31"/>
    <w:rsid w:val="00CE67EF"/>
    <w:rsid w:val="00CE7635"/>
    <w:rsid w:val="00CE79FA"/>
    <w:rsid w:val="00CF1578"/>
    <w:rsid w:val="00CF3B46"/>
    <w:rsid w:val="00CF3BD5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15F6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377"/>
    <w:rsid w:val="00D63533"/>
    <w:rsid w:val="00D63720"/>
    <w:rsid w:val="00D63E00"/>
    <w:rsid w:val="00D645F3"/>
    <w:rsid w:val="00D6494B"/>
    <w:rsid w:val="00D6621D"/>
    <w:rsid w:val="00D70444"/>
    <w:rsid w:val="00D709BA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2FB6"/>
    <w:rsid w:val="00D9407C"/>
    <w:rsid w:val="00D95164"/>
    <w:rsid w:val="00D96706"/>
    <w:rsid w:val="00D9681F"/>
    <w:rsid w:val="00D97648"/>
    <w:rsid w:val="00D97ADB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3B68"/>
    <w:rsid w:val="00DD42D7"/>
    <w:rsid w:val="00DD4568"/>
    <w:rsid w:val="00DD7357"/>
    <w:rsid w:val="00DD7E65"/>
    <w:rsid w:val="00DE01A9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185F"/>
    <w:rsid w:val="00E024E1"/>
    <w:rsid w:val="00E03557"/>
    <w:rsid w:val="00E05171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27B09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248B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5FA4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338"/>
    <w:rsid w:val="00ED75F4"/>
    <w:rsid w:val="00EE091B"/>
    <w:rsid w:val="00EE09FD"/>
    <w:rsid w:val="00EE0D67"/>
    <w:rsid w:val="00EE110C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207B"/>
    <w:rsid w:val="00EF23A4"/>
    <w:rsid w:val="00EF2C1F"/>
    <w:rsid w:val="00EF428F"/>
    <w:rsid w:val="00EF48B6"/>
    <w:rsid w:val="00EF4CF9"/>
    <w:rsid w:val="00EF4DA1"/>
    <w:rsid w:val="00EF54E2"/>
    <w:rsid w:val="00EF55ED"/>
    <w:rsid w:val="00EF5CBC"/>
    <w:rsid w:val="00EF7427"/>
    <w:rsid w:val="00EF7CEB"/>
    <w:rsid w:val="00F024E5"/>
    <w:rsid w:val="00F02E6C"/>
    <w:rsid w:val="00F0489C"/>
    <w:rsid w:val="00F10606"/>
    <w:rsid w:val="00F10B75"/>
    <w:rsid w:val="00F11E04"/>
    <w:rsid w:val="00F12A04"/>
    <w:rsid w:val="00F13AF7"/>
    <w:rsid w:val="00F13D4D"/>
    <w:rsid w:val="00F152C4"/>
    <w:rsid w:val="00F1678D"/>
    <w:rsid w:val="00F16EC8"/>
    <w:rsid w:val="00F17032"/>
    <w:rsid w:val="00F243B8"/>
    <w:rsid w:val="00F24E10"/>
    <w:rsid w:val="00F269B9"/>
    <w:rsid w:val="00F3090C"/>
    <w:rsid w:val="00F31E64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223E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6674"/>
    <w:rsid w:val="00F971DF"/>
    <w:rsid w:val="00FA13F7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0825"/>
    <w:rsid w:val="00FB12F4"/>
    <w:rsid w:val="00FB1852"/>
    <w:rsid w:val="00FB196C"/>
    <w:rsid w:val="00FB1A5C"/>
    <w:rsid w:val="00FB2811"/>
    <w:rsid w:val="00FB2B0F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9AF"/>
    <w:rsid w:val="00FD3C4E"/>
    <w:rsid w:val="00FD5F92"/>
    <w:rsid w:val="00FD7815"/>
    <w:rsid w:val="00FD7D45"/>
    <w:rsid w:val="00FE0111"/>
    <w:rsid w:val="00FE04AC"/>
    <w:rsid w:val="00FE13E5"/>
    <w:rsid w:val="00FE1CBB"/>
    <w:rsid w:val="00FE5070"/>
    <w:rsid w:val="00FE5582"/>
    <w:rsid w:val="00FE5805"/>
    <w:rsid w:val="00FE5A27"/>
    <w:rsid w:val="00FE71F3"/>
    <w:rsid w:val="00FE7D9D"/>
    <w:rsid w:val="00FF0679"/>
    <w:rsid w:val="00FF0D01"/>
    <w:rsid w:val="00FF1CFD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1164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Klaudia Karwacka</cp:lastModifiedBy>
  <cp:revision>2</cp:revision>
  <cp:lastPrinted>2020-12-08T10:06:00Z</cp:lastPrinted>
  <dcterms:created xsi:type="dcterms:W3CDTF">2024-10-18T09:31:00Z</dcterms:created>
  <dcterms:modified xsi:type="dcterms:W3CDTF">2024-10-18T09:31:00Z</dcterms:modified>
</cp:coreProperties>
</file>