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AD62" w14:textId="77777777" w:rsidR="0052336E" w:rsidRPr="00B11710" w:rsidRDefault="0052336E" w:rsidP="00B11710">
      <w:pPr>
        <w:spacing w:line="360" w:lineRule="auto"/>
        <w:jc w:val="both"/>
        <w:rPr>
          <w:b/>
          <w:i/>
          <w:szCs w:val="24"/>
        </w:rPr>
      </w:pPr>
    </w:p>
    <w:p w14:paraId="39BF800A" w14:textId="646E9036" w:rsidR="0052336E" w:rsidRDefault="001979AF" w:rsidP="001979AF">
      <w:pPr>
        <w:spacing w:line="360" w:lineRule="auto"/>
        <w:jc w:val="right"/>
        <w:rPr>
          <w:bCs/>
          <w:szCs w:val="24"/>
        </w:rPr>
      </w:pPr>
      <w:r w:rsidRPr="001979AF">
        <w:rPr>
          <w:bCs/>
          <w:szCs w:val="24"/>
        </w:rPr>
        <w:t>Projekt umowy</w:t>
      </w:r>
    </w:p>
    <w:p w14:paraId="009F54DE" w14:textId="7B8775AD" w:rsidR="001979AF" w:rsidRDefault="001979AF" w:rsidP="001979AF">
      <w:pPr>
        <w:spacing w:line="360" w:lineRule="auto"/>
        <w:jc w:val="right"/>
        <w:rPr>
          <w:bCs/>
          <w:szCs w:val="24"/>
        </w:rPr>
      </w:pPr>
    </w:p>
    <w:p w14:paraId="16BA746C" w14:textId="77777777" w:rsidR="001979AF" w:rsidRPr="001979AF" w:rsidRDefault="001979AF" w:rsidP="001979AF">
      <w:pPr>
        <w:spacing w:line="360" w:lineRule="auto"/>
        <w:jc w:val="right"/>
        <w:rPr>
          <w:bCs/>
          <w:szCs w:val="24"/>
        </w:rPr>
      </w:pPr>
    </w:p>
    <w:p w14:paraId="029FC7CB" w14:textId="77777777" w:rsidR="0052336E" w:rsidRPr="00B11710" w:rsidRDefault="0052336E" w:rsidP="00B11710">
      <w:pPr>
        <w:spacing w:line="360" w:lineRule="auto"/>
        <w:jc w:val="center"/>
        <w:rPr>
          <w:b/>
          <w:szCs w:val="24"/>
        </w:rPr>
      </w:pPr>
      <w:r w:rsidRPr="00B11710">
        <w:rPr>
          <w:b/>
          <w:szCs w:val="24"/>
        </w:rPr>
        <w:t>Umowa</w:t>
      </w:r>
      <w:r w:rsidR="00202B26" w:rsidRPr="00B11710">
        <w:rPr>
          <w:b/>
          <w:szCs w:val="24"/>
        </w:rPr>
        <w:t xml:space="preserve"> </w:t>
      </w:r>
      <w:r w:rsidR="005C3808">
        <w:rPr>
          <w:b/>
          <w:szCs w:val="24"/>
        </w:rPr>
        <w:t>Usługi</w:t>
      </w:r>
      <w:r w:rsidR="00202B26" w:rsidRPr="00B11710">
        <w:rPr>
          <w:b/>
          <w:szCs w:val="24"/>
        </w:rPr>
        <w:t xml:space="preserve"> Nr ……………/….</w:t>
      </w:r>
      <w:r w:rsidR="006E505E" w:rsidRPr="00B11710">
        <w:rPr>
          <w:b/>
          <w:szCs w:val="24"/>
        </w:rPr>
        <w:t>/….</w:t>
      </w:r>
      <w:r w:rsidRPr="00B11710">
        <w:rPr>
          <w:b/>
          <w:szCs w:val="24"/>
        </w:rPr>
        <w:t>/20….</w:t>
      </w:r>
    </w:p>
    <w:p w14:paraId="5E4203AF" w14:textId="244DBF3C" w:rsidR="0052336E" w:rsidRPr="00B11710" w:rsidRDefault="0052336E" w:rsidP="00514264">
      <w:pPr>
        <w:spacing w:line="360" w:lineRule="auto"/>
        <w:jc w:val="center"/>
        <w:rPr>
          <w:szCs w:val="24"/>
        </w:rPr>
      </w:pPr>
      <w:r w:rsidRPr="00B11710">
        <w:rPr>
          <w:szCs w:val="24"/>
        </w:rPr>
        <w:t xml:space="preserve">zawarta w dniu ………………20…..r. w </w:t>
      </w:r>
      <w:r w:rsidR="00D37A71">
        <w:rPr>
          <w:szCs w:val="24"/>
        </w:rPr>
        <w:t>Dęblinie</w:t>
      </w:r>
    </w:p>
    <w:p w14:paraId="25942A1E" w14:textId="77777777" w:rsidR="0052336E" w:rsidRPr="00B11710" w:rsidRDefault="0052336E" w:rsidP="00B11710">
      <w:pPr>
        <w:spacing w:line="360" w:lineRule="auto"/>
        <w:jc w:val="center"/>
        <w:rPr>
          <w:b/>
          <w:szCs w:val="24"/>
        </w:rPr>
      </w:pPr>
      <w:r w:rsidRPr="00B11710">
        <w:rPr>
          <w:b/>
          <w:szCs w:val="24"/>
        </w:rPr>
        <w:t>pomiędzy:</w:t>
      </w:r>
    </w:p>
    <w:p w14:paraId="402076B3" w14:textId="77777777" w:rsidR="0052336E" w:rsidRPr="00B11710" w:rsidRDefault="0052336E" w:rsidP="00B11710">
      <w:pPr>
        <w:spacing w:line="360" w:lineRule="auto"/>
        <w:rPr>
          <w:szCs w:val="24"/>
        </w:rPr>
      </w:pPr>
    </w:p>
    <w:p w14:paraId="3876748A" w14:textId="77777777" w:rsidR="0044767F" w:rsidRDefault="0052336E" w:rsidP="00FB06C4">
      <w:pPr>
        <w:tabs>
          <w:tab w:val="left" w:pos="2410"/>
        </w:tabs>
        <w:spacing w:line="360" w:lineRule="auto"/>
        <w:ind w:left="2835" w:hanging="2835"/>
        <w:rPr>
          <w:b/>
          <w:szCs w:val="24"/>
        </w:rPr>
      </w:pPr>
      <w:r w:rsidRPr="00B11710">
        <w:rPr>
          <w:b/>
          <w:szCs w:val="24"/>
        </w:rPr>
        <w:t>ZAMAWIAJĄCY:</w:t>
      </w:r>
      <w:r w:rsidRPr="00B11710">
        <w:rPr>
          <w:b/>
          <w:szCs w:val="24"/>
        </w:rPr>
        <w:tab/>
      </w:r>
      <w:r w:rsidRPr="00B11710">
        <w:rPr>
          <w:b/>
          <w:szCs w:val="24"/>
        </w:rPr>
        <w:tab/>
        <w:t>SKARB PAŃSTWA –</w:t>
      </w:r>
      <w:r w:rsidR="0044767F" w:rsidRPr="0044767F">
        <w:rPr>
          <w:b/>
          <w:szCs w:val="24"/>
        </w:rPr>
        <w:t xml:space="preserve"> 41 Baza Lotnictwa Szkolnego w                        Dęblinie, ul. Brygady Pościgowej 5, 08-521 Dęblin</w:t>
      </w:r>
    </w:p>
    <w:p w14:paraId="33619EDC" w14:textId="77777777" w:rsidR="0044767F" w:rsidRDefault="0044767F" w:rsidP="0044767F">
      <w:pPr>
        <w:tabs>
          <w:tab w:val="left" w:pos="2410"/>
        </w:tabs>
        <w:spacing w:line="360" w:lineRule="auto"/>
        <w:rPr>
          <w:b/>
          <w:szCs w:val="24"/>
        </w:rPr>
      </w:pPr>
    </w:p>
    <w:p w14:paraId="431837C3" w14:textId="77777777" w:rsidR="0052336E" w:rsidRPr="00B11710" w:rsidRDefault="0052336E" w:rsidP="0044767F">
      <w:pPr>
        <w:tabs>
          <w:tab w:val="left" w:pos="2410"/>
        </w:tabs>
        <w:spacing w:line="360" w:lineRule="auto"/>
        <w:rPr>
          <w:szCs w:val="24"/>
        </w:rPr>
      </w:pPr>
      <w:r w:rsidRPr="00B11710">
        <w:rPr>
          <w:szCs w:val="24"/>
        </w:rPr>
        <w:t xml:space="preserve">NIP: </w:t>
      </w:r>
      <w:r w:rsidR="0044767F">
        <w:rPr>
          <w:szCs w:val="24"/>
        </w:rPr>
        <w:t>………………..</w:t>
      </w:r>
      <w:r w:rsidRPr="00B11710">
        <w:rPr>
          <w:szCs w:val="24"/>
        </w:rPr>
        <w:tab/>
      </w:r>
      <w:r w:rsidRPr="00B11710">
        <w:rPr>
          <w:szCs w:val="24"/>
        </w:rPr>
        <w:tab/>
        <w:t xml:space="preserve">REGON: </w:t>
      </w:r>
      <w:r w:rsidR="0044767F">
        <w:rPr>
          <w:szCs w:val="24"/>
        </w:rPr>
        <w:t>……………..</w:t>
      </w:r>
    </w:p>
    <w:p w14:paraId="13200584" w14:textId="77777777" w:rsidR="0052336E" w:rsidRPr="00B11710" w:rsidRDefault="0052336E" w:rsidP="00B11710">
      <w:pPr>
        <w:tabs>
          <w:tab w:val="left" w:pos="2410"/>
        </w:tabs>
        <w:spacing w:line="360" w:lineRule="auto"/>
        <w:ind w:left="2832"/>
        <w:rPr>
          <w:szCs w:val="24"/>
        </w:rPr>
      </w:pPr>
      <w:r w:rsidRPr="00B11710">
        <w:rPr>
          <w:szCs w:val="24"/>
        </w:rPr>
        <w:t>reprezentowany przez:</w:t>
      </w:r>
    </w:p>
    <w:p w14:paraId="4E804BFB" w14:textId="77777777" w:rsidR="0052336E" w:rsidRPr="00B11710" w:rsidRDefault="0044767F" w:rsidP="00B11710">
      <w:pPr>
        <w:tabs>
          <w:tab w:val="left" w:pos="2410"/>
        </w:tabs>
        <w:spacing w:line="360" w:lineRule="auto"/>
        <w:ind w:left="2381" w:firstLine="451"/>
        <w:rPr>
          <w:szCs w:val="24"/>
        </w:rPr>
      </w:pPr>
      <w:r>
        <w:rPr>
          <w:szCs w:val="24"/>
        </w:rPr>
        <w:t>………………………………</w:t>
      </w:r>
    </w:p>
    <w:p w14:paraId="2AEFAA69" w14:textId="77777777" w:rsidR="0052336E" w:rsidRPr="00B11710" w:rsidRDefault="0052336E" w:rsidP="00B11710">
      <w:pPr>
        <w:tabs>
          <w:tab w:val="left" w:pos="2410"/>
        </w:tabs>
        <w:spacing w:line="360" w:lineRule="auto"/>
        <w:ind w:left="2381" w:firstLine="451"/>
        <w:rPr>
          <w:szCs w:val="24"/>
        </w:rPr>
      </w:pPr>
      <w:r w:rsidRPr="00B11710">
        <w:rPr>
          <w:szCs w:val="24"/>
        </w:rPr>
        <w:t>………………………………………………………………</w:t>
      </w:r>
    </w:p>
    <w:p w14:paraId="476949E6" w14:textId="77777777" w:rsidR="0052336E" w:rsidRPr="00B11710" w:rsidRDefault="0052336E" w:rsidP="00B11710">
      <w:pPr>
        <w:spacing w:line="360" w:lineRule="auto"/>
        <w:ind w:left="2381"/>
        <w:rPr>
          <w:b/>
          <w:szCs w:val="24"/>
        </w:rPr>
      </w:pPr>
      <w:r w:rsidRPr="00B11710">
        <w:rPr>
          <w:b/>
          <w:szCs w:val="24"/>
        </w:rPr>
        <w:t>a</w:t>
      </w:r>
    </w:p>
    <w:p w14:paraId="2D44C889" w14:textId="77777777" w:rsidR="0052336E" w:rsidRPr="00B11710" w:rsidRDefault="0052336E" w:rsidP="00B11710">
      <w:pPr>
        <w:spacing w:line="360" w:lineRule="auto"/>
        <w:rPr>
          <w:i/>
          <w:szCs w:val="24"/>
        </w:rPr>
      </w:pPr>
      <w:r w:rsidRPr="00B11710">
        <w:rPr>
          <w:b/>
          <w:szCs w:val="24"/>
        </w:rPr>
        <w:t>WYKONAWCA:</w:t>
      </w:r>
      <w:r w:rsidRPr="00B11710">
        <w:rPr>
          <w:szCs w:val="24"/>
        </w:rPr>
        <w:tab/>
      </w:r>
      <w:r w:rsidRPr="00B11710">
        <w:rPr>
          <w:szCs w:val="24"/>
        </w:rPr>
        <w:tab/>
      </w:r>
      <w:r w:rsidRPr="00B11710">
        <w:rPr>
          <w:i/>
          <w:szCs w:val="24"/>
        </w:rPr>
        <w:t xml:space="preserve">Pełna nazwa firmy </w:t>
      </w:r>
    </w:p>
    <w:p w14:paraId="42CDEA4A" w14:textId="77777777" w:rsidR="0052336E" w:rsidRPr="00B11710" w:rsidRDefault="0052336E" w:rsidP="00B11710">
      <w:pPr>
        <w:spacing w:line="360" w:lineRule="auto"/>
        <w:ind w:left="2381" w:firstLine="451"/>
        <w:rPr>
          <w:i/>
          <w:szCs w:val="24"/>
        </w:rPr>
      </w:pPr>
      <w:r w:rsidRPr="00B11710">
        <w:rPr>
          <w:i/>
          <w:szCs w:val="24"/>
        </w:rPr>
        <w:t>Kod miejscowość, ulica numer</w:t>
      </w:r>
    </w:p>
    <w:p w14:paraId="70A1ED66" w14:textId="77777777" w:rsidR="0052336E" w:rsidRPr="00B11710" w:rsidRDefault="0052336E" w:rsidP="00B11710">
      <w:pPr>
        <w:spacing w:line="360" w:lineRule="auto"/>
        <w:ind w:left="2381" w:firstLine="451"/>
        <w:rPr>
          <w:i/>
          <w:szCs w:val="24"/>
        </w:rPr>
      </w:pPr>
      <w:r w:rsidRPr="00B11710">
        <w:rPr>
          <w:i/>
          <w:szCs w:val="24"/>
        </w:rPr>
        <w:t>NIP:</w:t>
      </w:r>
      <w:r w:rsidRPr="00B11710">
        <w:rPr>
          <w:i/>
          <w:szCs w:val="24"/>
        </w:rPr>
        <w:tab/>
      </w:r>
      <w:r w:rsidRPr="00B11710">
        <w:rPr>
          <w:i/>
          <w:szCs w:val="24"/>
        </w:rPr>
        <w:tab/>
      </w:r>
      <w:r w:rsidRPr="00B11710">
        <w:rPr>
          <w:i/>
          <w:szCs w:val="24"/>
        </w:rPr>
        <w:tab/>
      </w:r>
      <w:r w:rsidRPr="00B11710">
        <w:rPr>
          <w:i/>
          <w:szCs w:val="24"/>
        </w:rPr>
        <w:tab/>
        <w:t>REGON:</w:t>
      </w:r>
    </w:p>
    <w:p w14:paraId="0F1D5E10" w14:textId="77777777" w:rsidR="0052336E" w:rsidRPr="00B11710" w:rsidRDefault="0052336E" w:rsidP="00B11710">
      <w:pPr>
        <w:spacing w:line="360" w:lineRule="auto"/>
        <w:ind w:left="2835" w:hanging="3"/>
        <w:rPr>
          <w:i/>
          <w:szCs w:val="24"/>
        </w:rPr>
      </w:pPr>
      <w:r w:rsidRPr="00B11710">
        <w:rPr>
          <w:i/>
          <w:szCs w:val="24"/>
        </w:rPr>
        <w:t>KRS:…………….</w:t>
      </w:r>
      <w:r w:rsidRPr="00B11710">
        <w:rPr>
          <w:szCs w:val="24"/>
        </w:rPr>
        <w:t xml:space="preserve"> wpisany do rejestru przedsiębiorców Krajowego Rejestru Sądowego prowadzonego przez Sąd ………, ……… Wydział…………...</w:t>
      </w:r>
    </w:p>
    <w:p w14:paraId="74AE56F6" w14:textId="77777777" w:rsidR="0052336E" w:rsidRPr="00B11710" w:rsidRDefault="0052336E" w:rsidP="00B11710">
      <w:pPr>
        <w:spacing w:line="360" w:lineRule="auto"/>
        <w:ind w:left="2835" w:hanging="3"/>
        <w:rPr>
          <w:i/>
          <w:szCs w:val="24"/>
        </w:rPr>
      </w:pPr>
      <w:r w:rsidRPr="00B11710">
        <w:rPr>
          <w:i/>
          <w:szCs w:val="24"/>
        </w:rPr>
        <w:t>KAPITAŁ ZAKŁADOWY…… (w przypadku spółki z o.o. lub spółki akcyjnej)</w:t>
      </w:r>
    </w:p>
    <w:p w14:paraId="5F4B22B0" w14:textId="77777777" w:rsidR="0052336E" w:rsidRPr="00B11710" w:rsidRDefault="0052336E" w:rsidP="00B11710">
      <w:pPr>
        <w:spacing w:line="360" w:lineRule="auto"/>
        <w:ind w:left="2835" w:hanging="3"/>
        <w:rPr>
          <w:i/>
          <w:szCs w:val="24"/>
        </w:rPr>
      </w:pPr>
      <w:r w:rsidRPr="00B11710">
        <w:rPr>
          <w:i/>
          <w:szCs w:val="24"/>
        </w:rPr>
        <w:t xml:space="preserve">WYSOKOŚĆ KAPITAŁU WPŁACONEGO ..………….. </w:t>
      </w:r>
      <w:r w:rsidRPr="00B11710">
        <w:rPr>
          <w:i/>
          <w:szCs w:val="24"/>
        </w:rPr>
        <w:br/>
        <w:t>(w przypadku spółki akcyjnej)</w:t>
      </w:r>
    </w:p>
    <w:p w14:paraId="607E9593" w14:textId="77777777" w:rsidR="0052336E" w:rsidRPr="00B11710" w:rsidRDefault="0052336E" w:rsidP="00B11710">
      <w:pPr>
        <w:spacing w:line="360" w:lineRule="auto"/>
        <w:ind w:left="2381" w:firstLine="451"/>
        <w:rPr>
          <w:szCs w:val="24"/>
        </w:rPr>
      </w:pPr>
      <w:r w:rsidRPr="00B11710">
        <w:rPr>
          <w:szCs w:val="24"/>
        </w:rPr>
        <w:t>reprezentowany przez:</w:t>
      </w:r>
    </w:p>
    <w:p w14:paraId="733D07DC" w14:textId="77777777" w:rsidR="0052336E" w:rsidRPr="00B11710" w:rsidRDefault="0052336E" w:rsidP="00B11710">
      <w:pPr>
        <w:spacing w:line="360" w:lineRule="auto"/>
        <w:ind w:left="2381" w:firstLine="451"/>
        <w:rPr>
          <w:i/>
          <w:szCs w:val="24"/>
        </w:rPr>
      </w:pPr>
      <w:r w:rsidRPr="00B11710">
        <w:rPr>
          <w:i/>
          <w:szCs w:val="24"/>
        </w:rPr>
        <w:t>Pana/</w:t>
      </w:r>
      <w:proofErr w:type="spellStart"/>
      <w:r w:rsidRPr="00B11710">
        <w:rPr>
          <w:i/>
          <w:szCs w:val="24"/>
        </w:rPr>
        <w:t>ią</w:t>
      </w:r>
      <w:proofErr w:type="spellEnd"/>
      <w:r w:rsidRPr="00B11710">
        <w:rPr>
          <w:i/>
          <w:szCs w:val="24"/>
        </w:rPr>
        <w:t>………. – (np. Prezesa Zarządu)</w:t>
      </w:r>
    </w:p>
    <w:p w14:paraId="07636C80" w14:textId="77777777" w:rsidR="0052336E" w:rsidRPr="00B11710" w:rsidRDefault="0052336E" w:rsidP="00B11710">
      <w:pPr>
        <w:spacing w:line="360" w:lineRule="auto"/>
        <w:ind w:left="2381" w:firstLine="451"/>
        <w:rPr>
          <w:i/>
          <w:szCs w:val="24"/>
        </w:rPr>
      </w:pPr>
      <w:r w:rsidRPr="00B11710">
        <w:rPr>
          <w:i/>
          <w:szCs w:val="24"/>
        </w:rPr>
        <w:t>LUB</w:t>
      </w:r>
    </w:p>
    <w:p w14:paraId="0C461B6F" w14:textId="77777777" w:rsidR="0052336E" w:rsidRPr="00B11710" w:rsidRDefault="0052336E" w:rsidP="00B11710">
      <w:pPr>
        <w:spacing w:line="360" w:lineRule="auto"/>
        <w:ind w:left="2832"/>
        <w:rPr>
          <w:i/>
          <w:szCs w:val="24"/>
        </w:rPr>
      </w:pPr>
      <w:r w:rsidRPr="00B11710">
        <w:rPr>
          <w:i/>
          <w:szCs w:val="24"/>
        </w:rPr>
        <w:t>Pan/i ……… prowadzący/a działalność gospodarczą pod nazwą …………..</w:t>
      </w:r>
    </w:p>
    <w:p w14:paraId="789715E3" w14:textId="77777777" w:rsidR="0052336E" w:rsidRPr="00B11710" w:rsidRDefault="0052336E" w:rsidP="00B11710">
      <w:pPr>
        <w:spacing w:line="360" w:lineRule="auto"/>
        <w:ind w:left="2381" w:firstLine="451"/>
        <w:rPr>
          <w:i/>
          <w:szCs w:val="24"/>
        </w:rPr>
      </w:pPr>
      <w:r w:rsidRPr="00B11710">
        <w:rPr>
          <w:i/>
          <w:szCs w:val="24"/>
        </w:rPr>
        <w:t>Kod miejscowość, ulica numer</w:t>
      </w:r>
    </w:p>
    <w:p w14:paraId="572F97E1" w14:textId="77777777" w:rsidR="0052336E" w:rsidRPr="00B11710" w:rsidRDefault="0052336E" w:rsidP="00B11710">
      <w:pPr>
        <w:spacing w:line="360" w:lineRule="auto"/>
        <w:ind w:left="2381" w:firstLine="451"/>
        <w:rPr>
          <w:i/>
          <w:szCs w:val="24"/>
        </w:rPr>
      </w:pPr>
      <w:r w:rsidRPr="00B11710">
        <w:rPr>
          <w:i/>
          <w:szCs w:val="24"/>
        </w:rPr>
        <w:t>NIP:</w:t>
      </w:r>
      <w:r w:rsidRPr="00B11710">
        <w:rPr>
          <w:i/>
          <w:szCs w:val="24"/>
        </w:rPr>
        <w:tab/>
      </w:r>
      <w:r w:rsidRPr="00B11710">
        <w:rPr>
          <w:i/>
          <w:szCs w:val="24"/>
        </w:rPr>
        <w:tab/>
      </w:r>
      <w:r w:rsidRPr="00B11710">
        <w:rPr>
          <w:i/>
          <w:szCs w:val="24"/>
        </w:rPr>
        <w:tab/>
      </w:r>
      <w:r w:rsidRPr="00B11710">
        <w:rPr>
          <w:i/>
          <w:szCs w:val="24"/>
        </w:rPr>
        <w:tab/>
        <w:t>REGON:</w:t>
      </w:r>
    </w:p>
    <w:p w14:paraId="57E27AAA" w14:textId="77777777" w:rsidR="00615610" w:rsidRPr="006E1F06" w:rsidRDefault="00615610" w:rsidP="00615610">
      <w:pPr>
        <w:spacing w:line="360" w:lineRule="auto"/>
        <w:ind w:left="2381" w:firstLine="451"/>
        <w:rPr>
          <w:i/>
          <w:szCs w:val="24"/>
          <w:lang w:val="en-US"/>
        </w:rPr>
      </w:pPr>
      <w:r w:rsidRPr="006E1F06">
        <w:rPr>
          <w:i/>
          <w:szCs w:val="24"/>
          <w:lang w:val="en-US"/>
        </w:rPr>
        <w:t>Nr tel. :</w:t>
      </w:r>
    </w:p>
    <w:p w14:paraId="2688A320" w14:textId="77777777" w:rsidR="00615610" w:rsidRPr="006E1F06" w:rsidRDefault="00615610" w:rsidP="00615610">
      <w:pPr>
        <w:spacing w:line="360" w:lineRule="auto"/>
        <w:ind w:left="2381" w:firstLine="451"/>
        <w:rPr>
          <w:i/>
          <w:szCs w:val="24"/>
          <w:lang w:val="en-US"/>
        </w:rPr>
      </w:pPr>
      <w:r w:rsidRPr="006E1F06">
        <w:rPr>
          <w:i/>
          <w:szCs w:val="24"/>
          <w:lang w:val="en-US"/>
        </w:rPr>
        <w:lastRenderedPageBreak/>
        <w:t xml:space="preserve">Nr </w:t>
      </w:r>
      <w:proofErr w:type="spellStart"/>
      <w:r w:rsidRPr="006E1F06">
        <w:rPr>
          <w:i/>
          <w:szCs w:val="24"/>
          <w:lang w:val="en-US"/>
        </w:rPr>
        <w:t>faxu</w:t>
      </w:r>
      <w:proofErr w:type="spellEnd"/>
      <w:r w:rsidRPr="006E1F06">
        <w:rPr>
          <w:i/>
          <w:szCs w:val="24"/>
          <w:lang w:val="en-US"/>
        </w:rPr>
        <w:t>:</w:t>
      </w:r>
    </w:p>
    <w:p w14:paraId="62E6D485" w14:textId="77777777" w:rsidR="00615610" w:rsidRPr="006E1F06" w:rsidRDefault="00615610" w:rsidP="00615610">
      <w:pPr>
        <w:spacing w:line="360" w:lineRule="auto"/>
        <w:ind w:left="2381" w:firstLine="451"/>
        <w:rPr>
          <w:i/>
          <w:szCs w:val="24"/>
          <w:lang w:val="en-US"/>
        </w:rPr>
      </w:pPr>
      <w:proofErr w:type="spellStart"/>
      <w:r w:rsidRPr="006E1F06">
        <w:rPr>
          <w:i/>
          <w:szCs w:val="24"/>
          <w:lang w:val="en-US"/>
        </w:rPr>
        <w:t>Adres</w:t>
      </w:r>
      <w:proofErr w:type="spellEnd"/>
      <w:r w:rsidRPr="006E1F06">
        <w:rPr>
          <w:i/>
          <w:szCs w:val="24"/>
          <w:lang w:val="en-US"/>
        </w:rPr>
        <w:t xml:space="preserve"> e-mail:</w:t>
      </w:r>
    </w:p>
    <w:p w14:paraId="4C73E09C" w14:textId="77777777" w:rsidR="00615610" w:rsidRPr="006E1F06" w:rsidRDefault="00615610" w:rsidP="00615610">
      <w:pPr>
        <w:spacing w:line="360" w:lineRule="auto"/>
        <w:ind w:left="2381" w:firstLine="451"/>
        <w:rPr>
          <w:i/>
          <w:szCs w:val="24"/>
          <w:lang w:val="en-US"/>
        </w:rPr>
      </w:pPr>
    </w:p>
    <w:p w14:paraId="0D684C6F" w14:textId="25A1B077" w:rsidR="0052336E" w:rsidRDefault="00615610" w:rsidP="00514264">
      <w:pPr>
        <w:spacing w:line="360" w:lineRule="auto"/>
        <w:ind w:left="2381" w:firstLine="451"/>
        <w:rPr>
          <w:i/>
          <w:szCs w:val="24"/>
        </w:rPr>
      </w:pPr>
      <w:r w:rsidRPr="00B11710">
        <w:rPr>
          <w:i/>
          <w:szCs w:val="24"/>
        </w:rPr>
        <w:t>Nr rachunku bankowego…………………….</w:t>
      </w:r>
    </w:p>
    <w:p w14:paraId="02B656B4" w14:textId="65878ED4" w:rsidR="009F18BF" w:rsidRPr="009F18BF" w:rsidRDefault="0052336E" w:rsidP="00514264">
      <w:pPr>
        <w:pStyle w:val="Standard"/>
        <w:spacing w:line="360" w:lineRule="auto"/>
        <w:ind w:firstLine="708"/>
        <w:jc w:val="both"/>
        <w:rPr>
          <w:sz w:val="24"/>
          <w:szCs w:val="24"/>
        </w:rPr>
      </w:pPr>
      <w:r w:rsidRPr="009F18BF">
        <w:rPr>
          <w:sz w:val="24"/>
          <w:szCs w:val="24"/>
        </w:rPr>
        <w:t xml:space="preserve">Umowę zawarto w wyniku </w:t>
      </w:r>
      <w:r w:rsidR="009F18BF" w:rsidRPr="009F18BF">
        <w:rPr>
          <w:sz w:val="24"/>
          <w:szCs w:val="24"/>
        </w:rPr>
        <w:t xml:space="preserve">przeprowadzonego postępowania, do którego na podstawie </w:t>
      </w:r>
      <w:r w:rsidR="00514264">
        <w:rPr>
          <w:sz w:val="24"/>
          <w:szCs w:val="24"/>
        </w:rPr>
        <w:br/>
      </w:r>
      <w:r w:rsidR="009F18BF" w:rsidRPr="009F18BF">
        <w:rPr>
          <w:sz w:val="24"/>
          <w:szCs w:val="24"/>
        </w:rPr>
        <w:t xml:space="preserve">art. 2 </w:t>
      </w:r>
      <w:proofErr w:type="spellStart"/>
      <w:r w:rsidR="009F18BF" w:rsidRPr="009F18BF">
        <w:rPr>
          <w:sz w:val="24"/>
          <w:szCs w:val="24"/>
        </w:rPr>
        <w:t>ust</w:t>
      </w:r>
      <w:proofErr w:type="spellEnd"/>
      <w:r w:rsidR="009F18BF" w:rsidRPr="009F18BF">
        <w:rPr>
          <w:sz w:val="24"/>
          <w:szCs w:val="24"/>
        </w:rPr>
        <w:t xml:space="preserve">. 1 pkt 1 ustawy  z dnia 11 września 2019 r. Prawo zamówień publicznych ze względu na wartość zamówienia </w:t>
      </w:r>
      <w:proofErr w:type="spellStart"/>
      <w:r w:rsidR="009F18BF" w:rsidRPr="009F18BF">
        <w:rPr>
          <w:sz w:val="24"/>
          <w:szCs w:val="24"/>
        </w:rPr>
        <w:t>poniżej</w:t>
      </w:r>
      <w:proofErr w:type="spellEnd"/>
      <w:r w:rsidR="009F18BF" w:rsidRPr="009F18BF">
        <w:rPr>
          <w:sz w:val="24"/>
          <w:szCs w:val="24"/>
        </w:rPr>
        <w:t xml:space="preserve"> 130 000 zł </w:t>
      </w:r>
      <w:proofErr w:type="spellStart"/>
      <w:r w:rsidR="009F18BF" w:rsidRPr="009F18BF">
        <w:rPr>
          <w:sz w:val="24"/>
          <w:szCs w:val="24"/>
        </w:rPr>
        <w:t>nie</w:t>
      </w:r>
      <w:proofErr w:type="spellEnd"/>
      <w:r w:rsidR="009F18BF" w:rsidRPr="009F18BF">
        <w:rPr>
          <w:sz w:val="24"/>
          <w:szCs w:val="24"/>
        </w:rPr>
        <w:t xml:space="preserve"> </w:t>
      </w:r>
      <w:proofErr w:type="spellStart"/>
      <w:r w:rsidR="009F18BF" w:rsidRPr="009F18BF">
        <w:rPr>
          <w:sz w:val="24"/>
          <w:szCs w:val="24"/>
        </w:rPr>
        <w:t>stosuje</w:t>
      </w:r>
      <w:proofErr w:type="spellEnd"/>
      <w:r w:rsidR="009F18BF" w:rsidRPr="009F18BF">
        <w:rPr>
          <w:sz w:val="24"/>
          <w:szCs w:val="24"/>
        </w:rPr>
        <w:t xml:space="preserve"> </w:t>
      </w:r>
      <w:proofErr w:type="spellStart"/>
      <w:r w:rsidR="009F18BF" w:rsidRPr="009F18BF">
        <w:rPr>
          <w:sz w:val="24"/>
          <w:szCs w:val="24"/>
        </w:rPr>
        <w:t>się</w:t>
      </w:r>
      <w:proofErr w:type="spellEnd"/>
      <w:r w:rsidR="009F18BF" w:rsidRPr="009F18BF">
        <w:rPr>
          <w:sz w:val="24"/>
          <w:szCs w:val="24"/>
        </w:rPr>
        <w:t xml:space="preserve"> przepisów ustawy - Prawo zamówień publicznych " </w:t>
      </w:r>
      <w:r w:rsidR="009F18BF">
        <w:rPr>
          <w:sz w:val="24"/>
          <w:szCs w:val="24"/>
        </w:rPr>
        <w:t>:</w:t>
      </w:r>
    </w:p>
    <w:p w14:paraId="6AEB6251" w14:textId="77777777" w:rsidR="00827113" w:rsidRPr="00B11710" w:rsidRDefault="006E505E" w:rsidP="00B11710">
      <w:pPr>
        <w:spacing w:line="360" w:lineRule="auto"/>
        <w:jc w:val="center"/>
        <w:rPr>
          <w:b/>
          <w:szCs w:val="24"/>
        </w:rPr>
      </w:pPr>
      <w:r w:rsidRPr="00B11710">
        <w:rPr>
          <w:b/>
          <w:szCs w:val="24"/>
        </w:rPr>
        <w:t>§ 1</w:t>
      </w:r>
    </w:p>
    <w:p w14:paraId="6327ACB1" w14:textId="77777777" w:rsidR="009E58F6" w:rsidRPr="00B11710" w:rsidRDefault="009E58F6" w:rsidP="00B11710">
      <w:pPr>
        <w:spacing w:line="360" w:lineRule="auto"/>
        <w:jc w:val="center"/>
        <w:rPr>
          <w:b/>
          <w:szCs w:val="24"/>
        </w:rPr>
      </w:pPr>
      <w:r w:rsidRPr="00B11710">
        <w:rPr>
          <w:b/>
          <w:szCs w:val="24"/>
        </w:rPr>
        <w:t xml:space="preserve">PRZEDMIOT </w:t>
      </w:r>
      <w:r w:rsidR="00CD691E" w:rsidRPr="00B11710">
        <w:rPr>
          <w:b/>
          <w:szCs w:val="24"/>
        </w:rPr>
        <w:t>UMOW</w:t>
      </w:r>
      <w:r w:rsidRPr="00B11710">
        <w:rPr>
          <w:b/>
          <w:szCs w:val="24"/>
        </w:rPr>
        <w:t xml:space="preserve">Y </w:t>
      </w:r>
    </w:p>
    <w:p w14:paraId="0418F877" w14:textId="0ED0BE72" w:rsidR="00046AB7" w:rsidRPr="00932826" w:rsidRDefault="009E58F6" w:rsidP="007C015B">
      <w:pPr>
        <w:pStyle w:val="Akapitzlist"/>
        <w:numPr>
          <w:ilvl w:val="0"/>
          <w:numId w:val="44"/>
        </w:numPr>
        <w:spacing w:line="360" w:lineRule="auto"/>
        <w:ind w:left="360"/>
        <w:contextualSpacing/>
        <w:jc w:val="both"/>
        <w:rPr>
          <w:color w:val="auto"/>
          <w:sz w:val="24"/>
        </w:rPr>
      </w:pPr>
      <w:r w:rsidRPr="00B11710">
        <w:rPr>
          <w:color w:val="auto"/>
          <w:sz w:val="24"/>
        </w:rPr>
        <w:t xml:space="preserve">Zamawiający zleca, a Wykonawca przyjmuje do realizacji </w:t>
      </w:r>
      <w:r w:rsidR="005C3808">
        <w:rPr>
          <w:color w:val="auto"/>
          <w:sz w:val="24"/>
        </w:rPr>
        <w:t xml:space="preserve">wykonanie usługi </w:t>
      </w:r>
      <w:r w:rsidR="001979AF">
        <w:rPr>
          <w:color w:val="auto"/>
          <w:sz w:val="24"/>
        </w:rPr>
        <w:t>wymiany akumulatorów w trzech modułach transmisji danych oraz wymiany stelaży na których zamontowane są urządzenia w automatycznym systemie pomiarów meteorologicznych AMS/IMS 11 M,</w:t>
      </w:r>
      <w:r w:rsidR="00932826" w:rsidRPr="00932826">
        <w:rPr>
          <w:color w:val="auto"/>
          <w:sz w:val="24"/>
        </w:rPr>
        <w:t xml:space="preserve"> </w:t>
      </w:r>
      <w:r w:rsidR="002A1D56" w:rsidRPr="00932826">
        <w:rPr>
          <w:color w:val="auto"/>
          <w:sz w:val="24"/>
        </w:rPr>
        <w:t xml:space="preserve">szczegółowo </w:t>
      </w:r>
      <w:r w:rsidR="005C3808" w:rsidRPr="00932826">
        <w:rPr>
          <w:color w:val="auto"/>
          <w:sz w:val="24"/>
        </w:rPr>
        <w:t>określonej</w:t>
      </w:r>
      <w:r w:rsidR="00AD4CB1" w:rsidRPr="00932826">
        <w:rPr>
          <w:color w:val="auto"/>
          <w:sz w:val="24"/>
        </w:rPr>
        <w:t xml:space="preserve"> </w:t>
      </w:r>
      <w:r w:rsidR="002A1D56" w:rsidRPr="00932826">
        <w:rPr>
          <w:color w:val="auto"/>
          <w:sz w:val="24"/>
        </w:rPr>
        <w:t xml:space="preserve">w Opisie Przedmiotu Zamówienia (OPZ) </w:t>
      </w:r>
      <w:r w:rsidR="00BD35FC" w:rsidRPr="00932826">
        <w:rPr>
          <w:color w:val="auto"/>
          <w:sz w:val="24"/>
        </w:rPr>
        <w:t>(</w:t>
      </w:r>
      <w:r w:rsidR="002A1D56" w:rsidRPr="00932826">
        <w:rPr>
          <w:color w:val="auto"/>
          <w:sz w:val="24"/>
        </w:rPr>
        <w:t xml:space="preserve">załącznik nr </w:t>
      </w:r>
      <w:r w:rsidR="00932826">
        <w:rPr>
          <w:color w:val="auto"/>
          <w:sz w:val="24"/>
        </w:rPr>
        <w:t>1</w:t>
      </w:r>
      <w:r w:rsidR="00BD35FC" w:rsidRPr="00932826">
        <w:rPr>
          <w:color w:val="auto"/>
          <w:sz w:val="24"/>
        </w:rPr>
        <w:t>), który</w:t>
      </w:r>
      <w:r w:rsidR="002A1D56" w:rsidRPr="00932826">
        <w:rPr>
          <w:color w:val="auto"/>
          <w:sz w:val="24"/>
        </w:rPr>
        <w:t xml:space="preserve"> stanowi integralną część Umowy.</w:t>
      </w:r>
    </w:p>
    <w:p w14:paraId="4D00B1DD" w14:textId="77777777" w:rsidR="009E58F6" w:rsidRPr="00B11710" w:rsidRDefault="009E58F6" w:rsidP="00B11710">
      <w:pPr>
        <w:pStyle w:val="Akapitzlist"/>
        <w:numPr>
          <w:ilvl w:val="0"/>
          <w:numId w:val="44"/>
        </w:numPr>
        <w:spacing w:line="360" w:lineRule="auto"/>
        <w:ind w:left="284"/>
        <w:contextualSpacing/>
        <w:jc w:val="both"/>
        <w:rPr>
          <w:color w:val="auto"/>
          <w:sz w:val="24"/>
        </w:rPr>
      </w:pPr>
      <w:r w:rsidRPr="00B11710">
        <w:rPr>
          <w:color w:val="auto"/>
          <w:sz w:val="24"/>
        </w:rPr>
        <w:t xml:space="preserve">Wykonawca oświadcza, iż zrealizuje postanowienia niniejszej </w:t>
      </w:r>
      <w:r w:rsidR="00CD691E" w:rsidRPr="00B11710">
        <w:rPr>
          <w:color w:val="auto"/>
          <w:sz w:val="24"/>
        </w:rPr>
        <w:t>Umow</w:t>
      </w:r>
      <w:r w:rsidRPr="00B11710">
        <w:rPr>
          <w:color w:val="auto"/>
          <w:sz w:val="24"/>
        </w:rPr>
        <w:t xml:space="preserve">y zgodnie </w:t>
      </w:r>
      <w:r w:rsidR="00672D42" w:rsidRPr="00B11710">
        <w:rPr>
          <w:color w:val="auto"/>
          <w:sz w:val="24"/>
        </w:rPr>
        <w:br/>
      </w:r>
      <w:r w:rsidRPr="00B11710">
        <w:rPr>
          <w:color w:val="auto"/>
          <w:sz w:val="24"/>
        </w:rPr>
        <w:t>ze złożoną ofertą, w sposób profesjonalny oraz z najwyższą starannością.</w:t>
      </w:r>
    </w:p>
    <w:p w14:paraId="2EB453D0" w14:textId="77777777" w:rsidR="00FA7AE4" w:rsidRPr="00B11710" w:rsidRDefault="00FA7AE4" w:rsidP="00B11710">
      <w:pPr>
        <w:pStyle w:val="Akapitzlist"/>
        <w:numPr>
          <w:ilvl w:val="0"/>
          <w:numId w:val="44"/>
        </w:numPr>
        <w:spacing w:line="360" w:lineRule="auto"/>
        <w:ind w:left="284"/>
        <w:contextualSpacing/>
        <w:jc w:val="both"/>
        <w:rPr>
          <w:color w:val="auto"/>
          <w:sz w:val="24"/>
        </w:rPr>
      </w:pPr>
      <w:r w:rsidRPr="00B11710">
        <w:rPr>
          <w:color w:val="auto"/>
          <w:sz w:val="24"/>
        </w:rPr>
        <w:t>Wykonawca nie może zwolnić się od odpowiedzialności względem Zamawiającego z tego powodu, że nie wykonanie lub ni</w:t>
      </w:r>
      <w:r w:rsidR="00E33B12" w:rsidRPr="00B11710">
        <w:rPr>
          <w:color w:val="auto"/>
          <w:sz w:val="24"/>
        </w:rPr>
        <w:t xml:space="preserve">enależyte wykonanie </w:t>
      </w:r>
      <w:r w:rsidR="00CD691E" w:rsidRPr="00B11710">
        <w:rPr>
          <w:color w:val="auto"/>
          <w:sz w:val="24"/>
        </w:rPr>
        <w:t>Umow</w:t>
      </w:r>
      <w:r w:rsidR="00E33B12" w:rsidRPr="00B11710">
        <w:rPr>
          <w:color w:val="auto"/>
          <w:sz w:val="24"/>
        </w:rPr>
        <w:t xml:space="preserve">y </w:t>
      </w:r>
      <w:r w:rsidRPr="00B11710">
        <w:rPr>
          <w:color w:val="auto"/>
          <w:sz w:val="24"/>
        </w:rPr>
        <w:t>było następstwem nie wykona</w:t>
      </w:r>
      <w:r w:rsidR="007826FC">
        <w:rPr>
          <w:color w:val="auto"/>
          <w:sz w:val="24"/>
        </w:rPr>
        <w:t>nia lub nienależytego wykonania</w:t>
      </w:r>
      <w:r w:rsidRPr="00B11710">
        <w:rPr>
          <w:color w:val="auto"/>
          <w:sz w:val="24"/>
        </w:rPr>
        <w:t xml:space="preserve"> zobowiązań wobec </w:t>
      </w:r>
      <w:r w:rsidR="00E33B12" w:rsidRPr="00B11710">
        <w:rPr>
          <w:color w:val="auto"/>
          <w:sz w:val="24"/>
        </w:rPr>
        <w:t>Wykonawcy</w:t>
      </w:r>
      <w:r w:rsidRPr="00B11710">
        <w:rPr>
          <w:color w:val="auto"/>
          <w:sz w:val="24"/>
        </w:rPr>
        <w:t xml:space="preserve"> przez jego kooperantów, poddostawców i podwykonawców.</w:t>
      </w:r>
    </w:p>
    <w:p w14:paraId="3484BCEC" w14:textId="77777777" w:rsidR="009E58F6" w:rsidRPr="00B11710" w:rsidRDefault="00827113" w:rsidP="00B11710">
      <w:pPr>
        <w:spacing w:line="360" w:lineRule="auto"/>
        <w:jc w:val="center"/>
        <w:rPr>
          <w:b/>
          <w:szCs w:val="24"/>
        </w:rPr>
      </w:pPr>
      <w:r w:rsidRPr="00B11710">
        <w:rPr>
          <w:b/>
          <w:szCs w:val="24"/>
        </w:rPr>
        <w:t xml:space="preserve">§ </w:t>
      </w:r>
      <w:r w:rsidR="006E505E" w:rsidRPr="00B11710">
        <w:rPr>
          <w:b/>
          <w:szCs w:val="24"/>
        </w:rPr>
        <w:t>2</w:t>
      </w:r>
    </w:p>
    <w:p w14:paraId="63508106" w14:textId="77777777" w:rsidR="009E58F6" w:rsidRPr="00B11710" w:rsidRDefault="009E58F6" w:rsidP="00B11710">
      <w:pPr>
        <w:spacing w:line="360" w:lineRule="auto"/>
        <w:jc w:val="center"/>
        <w:rPr>
          <w:b/>
          <w:szCs w:val="24"/>
        </w:rPr>
      </w:pPr>
      <w:r w:rsidRPr="00B11710">
        <w:rPr>
          <w:b/>
          <w:szCs w:val="24"/>
        </w:rPr>
        <w:t xml:space="preserve">WARTOŚĆ PRZEDMIOTU </w:t>
      </w:r>
      <w:r w:rsidR="00CD691E" w:rsidRPr="00B11710">
        <w:rPr>
          <w:b/>
          <w:szCs w:val="24"/>
        </w:rPr>
        <w:t>UMOW</w:t>
      </w:r>
      <w:r w:rsidRPr="00B11710">
        <w:rPr>
          <w:b/>
          <w:szCs w:val="24"/>
        </w:rPr>
        <w:t>Y</w:t>
      </w:r>
    </w:p>
    <w:p w14:paraId="2272B479" w14:textId="77777777" w:rsidR="00494461" w:rsidRPr="00B11710" w:rsidRDefault="00494461" w:rsidP="00B11710">
      <w:pPr>
        <w:pStyle w:val="Akapitzlist"/>
        <w:numPr>
          <w:ilvl w:val="0"/>
          <w:numId w:val="62"/>
        </w:numPr>
        <w:spacing w:line="360" w:lineRule="auto"/>
        <w:ind w:left="284"/>
        <w:contextualSpacing/>
        <w:jc w:val="both"/>
        <w:rPr>
          <w:color w:val="auto"/>
          <w:sz w:val="24"/>
        </w:rPr>
      </w:pPr>
      <w:r w:rsidRPr="00B11710">
        <w:rPr>
          <w:color w:val="auto"/>
          <w:sz w:val="24"/>
        </w:rPr>
        <w:t>Wartość prze</w:t>
      </w:r>
      <w:r w:rsidR="00E32DB5">
        <w:rPr>
          <w:color w:val="auto"/>
          <w:sz w:val="24"/>
        </w:rPr>
        <w:t>dmiotu U</w:t>
      </w:r>
      <w:r w:rsidRPr="00B11710">
        <w:rPr>
          <w:color w:val="auto"/>
          <w:sz w:val="24"/>
        </w:rPr>
        <w:t>mowy obejmuje wartość netto plus należny podatek VAT.</w:t>
      </w:r>
    </w:p>
    <w:p w14:paraId="25825203" w14:textId="77777777" w:rsidR="00494461" w:rsidRPr="00B11710" w:rsidRDefault="00494461" w:rsidP="00B11710">
      <w:pPr>
        <w:pStyle w:val="Akapitzlist"/>
        <w:spacing w:line="360" w:lineRule="auto"/>
        <w:ind w:left="284"/>
        <w:jc w:val="both"/>
        <w:rPr>
          <w:color w:val="auto"/>
          <w:sz w:val="24"/>
        </w:rPr>
      </w:pPr>
      <w:r w:rsidRPr="00B11710">
        <w:rPr>
          <w:color w:val="auto"/>
          <w:sz w:val="24"/>
        </w:rPr>
        <w:t>Wartość netto: ………………zł</w:t>
      </w:r>
    </w:p>
    <w:p w14:paraId="1390FE95" w14:textId="77777777" w:rsidR="00494461" w:rsidRPr="00B11710" w:rsidRDefault="00494461" w:rsidP="00B11710">
      <w:pPr>
        <w:spacing w:line="360" w:lineRule="auto"/>
        <w:ind w:left="567" w:hanging="283"/>
        <w:jc w:val="both"/>
        <w:rPr>
          <w:szCs w:val="24"/>
        </w:rPr>
      </w:pPr>
      <w:r w:rsidRPr="00B11710">
        <w:rPr>
          <w:szCs w:val="24"/>
        </w:rPr>
        <w:t>Słownie: ……………………………….zł.</w:t>
      </w:r>
    </w:p>
    <w:p w14:paraId="3C83442A" w14:textId="77777777" w:rsidR="00494461" w:rsidRPr="00B11710" w:rsidRDefault="00494461" w:rsidP="00B11710">
      <w:pPr>
        <w:spacing w:line="360" w:lineRule="auto"/>
        <w:ind w:left="567" w:hanging="283"/>
        <w:jc w:val="both"/>
        <w:rPr>
          <w:szCs w:val="24"/>
        </w:rPr>
      </w:pPr>
      <w:r w:rsidRPr="00B11710">
        <w:rPr>
          <w:szCs w:val="24"/>
        </w:rPr>
        <w:t>Wartość podatku VAT: …………..zł.</w:t>
      </w:r>
    </w:p>
    <w:p w14:paraId="12DAD547" w14:textId="77777777" w:rsidR="00494461" w:rsidRPr="00B11710" w:rsidRDefault="00494461" w:rsidP="00B11710">
      <w:pPr>
        <w:spacing w:line="360" w:lineRule="auto"/>
        <w:ind w:left="567" w:hanging="283"/>
        <w:jc w:val="both"/>
        <w:rPr>
          <w:szCs w:val="24"/>
        </w:rPr>
      </w:pPr>
      <w:r w:rsidRPr="00B11710">
        <w:rPr>
          <w:szCs w:val="24"/>
        </w:rPr>
        <w:t>Słownie: ……………….. zł.</w:t>
      </w:r>
    </w:p>
    <w:p w14:paraId="7034CC59" w14:textId="77777777" w:rsidR="00494461" w:rsidRPr="00B11710" w:rsidRDefault="00494461" w:rsidP="00B11710">
      <w:pPr>
        <w:spacing w:line="360" w:lineRule="auto"/>
        <w:ind w:left="567" w:hanging="283"/>
        <w:jc w:val="both"/>
        <w:rPr>
          <w:szCs w:val="24"/>
        </w:rPr>
      </w:pPr>
      <w:r w:rsidRPr="00B11710">
        <w:rPr>
          <w:szCs w:val="24"/>
        </w:rPr>
        <w:t>Wartość brutto: ……………. zł.</w:t>
      </w:r>
    </w:p>
    <w:p w14:paraId="34905E14" w14:textId="77777777" w:rsidR="00494461" w:rsidRPr="00B11710" w:rsidRDefault="00494461" w:rsidP="00B11710">
      <w:pPr>
        <w:spacing w:line="360" w:lineRule="auto"/>
        <w:ind w:left="426" w:hanging="142"/>
        <w:jc w:val="both"/>
        <w:rPr>
          <w:szCs w:val="24"/>
        </w:rPr>
      </w:pPr>
      <w:r w:rsidRPr="00B11710">
        <w:rPr>
          <w:szCs w:val="24"/>
        </w:rPr>
        <w:t>Słownie: …………….zł.</w:t>
      </w:r>
    </w:p>
    <w:p w14:paraId="47F37308" w14:textId="77777777" w:rsidR="006E1780" w:rsidRPr="00B11710" w:rsidRDefault="00494461" w:rsidP="00B11710">
      <w:pPr>
        <w:pStyle w:val="Akapitzlist1"/>
        <w:numPr>
          <w:ilvl w:val="0"/>
          <w:numId w:val="62"/>
        </w:numPr>
        <w:spacing w:after="0" w:line="360" w:lineRule="auto"/>
        <w:ind w:left="284"/>
        <w:rPr>
          <w:rFonts w:ascii="Times New Roman" w:hAnsi="Times New Roman"/>
          <w:sz w:val="24"/>
          <w:szCs w:val="24"/>
        </w:rPr>
      </w:pPr>
      <w:r w:rsidRPr="00B11710">
        <w:rPr>
          <w:rFonts w:ascii="Times New Roman" w:hAnsi="Times New Roman"/>
          <w:sz w:val="24"/>
          <w:szCs w:val="24"/>
        </w:rPr>
        <w:t>Z tytułu wykonania Umowy, Wykonawcy przysługuje maksymalne wynagrodzenie brutto w wysokości wskazanej w ust. 1, które jest ostateczne i obejmuje wszystkie</w:t>
      </w:r>
      <w:r w:rsidR="00E32DB5">
        <w:rPr>
          <w:rFonts w:ascii="Times New Roman" w:hAnsi="Times New Roman"/>
          <w:sz w:val="24"/>
          <w:szCs w:val="24"/>
        </w:rPr>
        <w:t xml:space="preserve"> koszty w związku z wykonaniem U</w:t>
      </w:r>
      <w:r w:rsidRPr="00B11710">
        <w:rPr>
          <w:rFonts w:ascii="Times New Roman" w:hAnsi="Times New Roman"/>
          <w:sz w:val="24"/>
          <w:szCs w:val="24"/>
        </w:rPr>
        <w:t>mowy.</w:t>
      </w:r>
    </w:p>
    <w:p w14:paraId="6190CCB3" w14:textId="77777777" w:rsidR="00B15AE5" w:rsidRPr="00B11710" w:rsidRDefault="00B15AE5" w:rsidP="00B11710">
      <w:pPr>
        <w:spacing w:line="360" w:lineRule="auto"/>
        <w:jc w:val="center"/>
        <w:rPr>
          <w:b/>
          <w:szCs w:val="24"/>
        </w:rPr>
      </w:pPr>
    </w:p>
    <w:p w14:paraId="0B09E438" w14:textId="77777777" w:rsidR="00827113" w:rsidRPr="00B11710" w:rsidRDefault="00827113" w:rsidP="00B11710">
      <w:pPr>
        <w:spacing w:line="360" w:lineRule="auto"/>
        <w:jc w:val="center"/>
        <w:rPr>
          <w:b/>
          <w:szCs w:val="24"/>
        </w:rPr>
      </w:pPr>
      <w:r w:rsidRPr="00B11710">
        <w:rPr>
          <w:b/>
          <w:szCs w:val="24"/>
        </w:rPr>
        <w:lastRenderedPageBreak/>
        <w:t xml:space="preserve">§ </w:t>
      </w:r>
      <w:r w:rsidR="006E505E" w:rsidRPr="00B11710">
        <w:rPr>
          <w:b/>
          <w:szCs w:val="24"/>
        </w:rPr>
        <w:t>3</w:t>
      </w:r>
    </w:p>
    <w:p w14:paraId="1584EF1F" w14:textId="77777777" w:rsidR="00827113" w:rsidRPr="00B11710" w:rsidRDefault="00827113" w:rsidP="00B11710">
      <w:pPr>
        <w:spacing w:line="360" w:lineRule="auto"/>
        <w:jc w:val="center"/>
        <w:rPr>
          <w:b/>
          <w:szCs w:val="24"/>
        </w:rPr>
      </w:pPr>
      <w:r w:rsidRPr="00B11710">
        <w:rPr>
          <w:b/>
          <w:szCs w:val="24"/>
        </w:rPr>
        <w:t xml:space="preserve">TERMIN REALIZACJI </w:t>
      </w:r>
    </w:p>
    <w:p w14:paraId="5D13F1F2" w14:textId="4DAC5839" w:rsidR="00A97D9C" w:rsidRDefault="00827113" w:rsidP="00514264">
      <w:pPr>
        <w:spacing w:line="360" w:lineRule="auto"/>
        <w:contextualSpacing/>
        <w:jc w:val="both"/>
        <w:rPr>
          <w:b/>
        </w:rPr>
      </w:pPr>
      <w:r w:rsidRPr="00B11710">
        <w:rPr>
          <w:szCs w:val="24"/>
        </w:rPr>
        <w:t xml:space="preserve">Realizacja zamówienia powinna zakończyć się w terminie do </w:t>
      </w:r>
      <w:r w:rsidR="001979AF">
        <w:rPr>
          <w:szCs w:val="24"/>
        </w:rPr>
        <w:t xml:space="preserve">3 tygodni </w:t>
      </w:r>
      <w:r w:rsidR="00570D28" w:rsidRPr="00B11710">
        <w:rPr>
          <w:szCs w:val="24"/>
        </w:rPr>
        <w:t>od dnia zawarcia Umowy.</w:t>
      </w:r>
    </w:p>
    <w:p w14:paraId="6135AF9F" w14:textId="77777777" w:rsidR="00FD5065" w:rsidRPr="00B11710" w:rsidRDefault="00061581" w:rsidP="00B11710">
      <w:pPr>
        <w:spacing w:line="360" w:lineRule="auto"/>
        <w:jc w:val="center"/>
        <w:rPr>
          <w:b/>
        </w:rPr>
      </w:pPr>
      <w:r w:rsidRPr="00B11710">
        <w:rPr>
          <w:b/>
        </w:rPr>
        <w:t>§ 4</w:t>
      </w:r>
    </w:p>
    <w:p w14:paraId="639F5761" w14:textId="77777777" w:rsidR="0053649F" w:rsidRPr="00B11710" w:rsidRDefault="008F27BB" w:rsidP="00B11710">
      <w:pPr>
        <w:pStyle w:val="Akapitzlist"/>
        <w:spacing w:line="360" w:lineRule="auto"/>
        <w:ind w:left="3261" w:hanging="2268"/>
        <w:rPr>
          <w:b/>
          <w:color w:val="auto"/>
          <w:sz w:val="24"/>
        </w:rPr>
      </w:pPr>
      <w:r>
        <w:rPr>
          <w:b/>
          <w:color w:val="auto"/>
          <w:sz w:val="24"/>
        </w:rPr>
        <w:t xml:space="preserve">MIEJSCE </w:t>
      </w:r>
      <w:r w:rsidR="0053649F" w:rsidRPr="00B11710">
        <w:rPr>
          <w:b/>
          <w:color w:val="auto"/>
          <w:sz w:val="24"/>
        </w:rPr>
        <w:t xml:space="preserve">WYKONANIA I ODBIÓR PRZEDMIOTU </w:t>
      </w:r>
      <w:r w:rsidR="00CD691E" w:rsidRPr="00B11710">
        <w:rPr>
          <w:b/>
          <w:color w:val="auto"/>
          <w:sz w:val="24"/>
        </w:rPr>
        <w:t>UMOW</w:t>
      </w:r>
      <w:r w:rsidR="0053649F" w:rsidRPr="00B11710">
        <w:rPr>
          <w:b/>
          <w:color w:val="auto"/>
          <w:sz w:val="24"/>
        </w:rPr>
        <w:t>Y</w:t>
      </w:r>
    </w:p>
    <w:p w14:paraId="72E7FE4D" w14:textId="7D2BFBA3" w:rsidR="001853F9" w:rsidRDefault="004209BB" w:rsidP="00B11710">
      <w:pPr>
        <w:numPr>
          <w:ilvl w:val="0"/>
          <w:numId w:val="9"/>
        </w:numPr>
        <w:spacing w:line="360" w:lineRule="auto"/>
        <w:ind w:left="360"/>
        <w:jc w:val="both"/>
        <w:rPr>
          <w:szCs w:val="24"/>
        </w:rPr>
      </w:pPr>
      <w:r>
        <w:rPr>
          <w:szCs w:val="24"/>
        </w:rPr>
        <w:t>Miejsce</w:t>
      </w:r>
      <w:r w:rsidR="000207C9">
        <w:rPr>
          <w:szCs w:val="24"/>
        </w:rPr>
        <w:t xml:space="preserve"> wykonania U</w:t>
      </w:r>
      <w:r w:rsidR="001853F9">
        <w:rPr>
          <w:szCs w:val="24"/>
        </w:rPr>
        <w:t xml:space="preserve">mowy: </w:t>
      </w:r>
      <w:r w:rsidR="000C0F55">
        <w:rPr>
          <w:szCs w:val="24"/>
        </w:rPr>
        <w:t xml:space="preserve">Lotnisko </w:t>
      </w:r>
      <w:r w:rsidR="001979AF">
        <w:rPr>
          <w:szCs w:val="24"/>
        </w:rPr>
        <w:t>41. Baz</w:t>
      </w:r>
      <w:r w:rsidR="000C0F55">
        <w:rPr>
          <w:szCs w:val="24"/>
        </w:rPr>
        <w:t>y</w:t>
      </w:r>
      <w:r w:rsidR="001979AF">
        <w:rPr>
          <w:szCs w:val="24"/>
        </w:rPr>
        <w:t xml:space="preserve"> Lotnictwa Szkolnego.</w:t>
      </w:r>
    </w:p>
    <w:p w14:paraId="4913B68D" w14:textId="7E150BDA" w:rsidR="0053649F" w:rsidRDefault="0053649F" w:rsidP="00B11710">
      <w:pPr>
        <w:numPr>
          <w:ilvl w:val="0"/>
          <w:numId w:val="9"/>
        </w:numPr>
        <w:spacing w:line="360" w:lineRule="auto"/>
        <w:ind w:left="360"/>
        <w:jc w:val="both"/>
        <w:rPr>
          <w:szCs w:val="24"/>
        </w:rPr>
      </w:pPr>
      <w:r w:rsidRPr="00B11710">
        <w:rPr>
          <w:szCs w:val="24"/>
        </w:rPr>
        <w:t xml:space="preserve">Odbiór </w:t>
      </w:r>
      <w:r w:rsidR="001853F9">
        <w:rPr>
          <w:szCs w:val="24"/>
        </w:rPr>
        <w:t xml:space="preserve">wykonanej usługi </w:t>
      </w:r>
      <w:r w:rsidRPr="00B11710">
        <w:rPr>
          <w:szCs w:val="24"/>
        </w:rPr>
        <w:t xml:space="preserve">nastąpi na podstawie </w:t>
      </w:r>
      <w:r w:rsidR="00932826">
        <w:rPr>
          <w:szCs w:val="24"/>
        </w:rPr>
        <w:t>protokołu odbioru</w:t>
      </w:r>
      <w:r w:rsidR="003C4DF9" w:rsidRPr="00B11710">
        <w:rPr>
          <w:szCs w:val="24"/>
        </w:rPr>
        <w:t xml:space="preserve">, który zostanie sporządzony przez </w:t>
      </w:r>
      <w:r w:rsidR="0029796E" w:rsidRPr="0029796E">
        <w:rPr>
          <w:szCs w:val="24"/>
        </w:rPr>
        <w:t>mł. chor. Wojciech Świderski</w:t>
      </w:r>
      <w:r w:rsidR="0029796E">
        <w:rPr>
          <w:szCs w:val="24"/>
        </w:rPr>
        <w:t xml:space="preserve">. </w:t>
      </w:r>
      <w:r w:rsidRPr="00B11710">
        <w:rPr>
          <w:szCs w:val="24"/>
        </w:rPr>
        <w:t xml:space="preserve">Protokół ten winien potwierdzać </w:t>
      </w:r>
      <w:r w:rsidR="001853F9">
        <w:rPr>
          <w:szCs w:val="24"/>
        </w:rPr>
        <w:t>wykonanie usługi spełniającej</w:t>
      </w:r>
      <w:r w:rsidRPr="00B11710">
        <w:rPr>
          <w:szCs w:val="24"/>
        </w:rPr>
        <w:t xml:space="preserve"> wymagania niniejszej </w:t>
      </w:r>
      <w:r w:rsidR="00CD691E" w:rsidRPr="00B11710">
        <w:rPr>
          <w:szCs w:val="24"/>
        </w:rPr>
        <w:t>Umow</w:t>
      </w:r>
      <w:r w:rsidRPr="00B11710">
        <w:rPr>
          <w:szCs w:val="24"/>
        </w:rPr>
        <w:t>y</w:t>
      </w:r>
      <w:r w:rsidR="001853F9">
        <w:rPr>
          <w:szCs w:val="24"/>
        </w:rPr>
        <w:t xml:space="preserve">, </w:t>
      </w:r>
      <w:r w:rsidRPr="00B11710">
        <w:rPr>
          <w:szCs w:val="24"/>
        </w:rPr>
        <w:t xml:space="preserve">ponadto winien być podpisany przez uprawnionego przedstawiciela Wykonawcy oraz </w:t>
      </w:r>
      <w:r w:rsidR="00D7575C" w:rsidRPr="00B11710">
        <w:rPr>
          <w:szCs w:val="24"/>
        </w:rPr>
        <w:t xml:space="preserve">podpisany i </w:t>
      </w:r>
      <w:r w:rsidRPr="00B11710">
        <w:rPr>
          <w:szCs w:val="24"/>
        </w:rPr>
        <w:t xml:space="preserve">opatrzony pieczęcią herbową </w:t>
      </w:r>
      <w:r w:rsidR="00932826">
        <w:rPr>
          <w:szCs w:val="24"/>
        </w:rPr>
        <w:t>JW 4929.</w:t>
      </w:r>
      <w:r w:rsidRPr="00B11710">
        <w:rPr>
          <w:szCs w:val="24"/>
        </w:rPr>
        <w:t xml:space="preserve"> Protokół winien także określać numer faktury dotyczącej </w:t>
      </w:r>
      <w:r w:rsidR="000207C9">
        <w:rPr>
          <w:szCs w:val="24"/>
        </w:rPr>
        <w:t>wykonanego przedmiotu U</w:t>
      </w:r>
      <w:r w:rsidR="001853F9">
        <w:rPr>
          <w:szCs w:val="24"/>
        </w:rPr>
        <w:t>mowy</w:t>
      </w:r>
      <w:r w:rsidRPr="00B11710">
        <w:rPr>
          <w:szCs w:val="24"/>
        </w:rPr>
        <w:t xml:space="preserve"> oraz dokładny adres Zamawiającego.</w:t>
      </w:r>
    </w:p>
    <w:p w14:paraId="144F0C54" w14:textId="77777777" w:rsidR="00277555" w:rsidRPr="008F27BB" w:rsidRDefault="008F27BB" w:rsidP="008F27BB">
      <w:pPr>
        <w:numPr>
          <w:ilvl w:val="0"/>
          <w:numId w:val="9"/>
        </w:numPr>
        <w:spacing w:line="360" w:lineRule="auto"/>
        <w:ind w:left="360"/>
        <w:jc w:val="both"/>
        <w:rPr>
          <w:szCs w:val="24"/>
        </w:rPr>
      </w:pPr>
      <w:r w:rsidRPr="008F27BB">
        <w:rPr>
          <w:szCs w:val="24"/>
        </w:rPr>
        <w:t xml:space="preserve">Odbiór wykonanej usługi nastąpi w dniu roboczym, w jednym </w:t>
      </w:r>
      <w:r w:rsidR="00277555" w:rsidRPr="008F27BB">
        <w:rPr>
          <w:szCs w:val="24"/>
        </w:rPr>
        <w:t xml:space="preserve">z dni od poniedziałku do czwartku w godz. 8.00 – 14.00, piątek 8.00 – 12.00, oprócz dni ustawowo wolnych od pracy. </w:t>
      </w:r>
    </w:p>
    <w:p w14:paraId="3798A278" w14:textId="6A03613E" w:rsidR="00B60535" w:rsidRPr="00B60535" w:rsidRDefault="00B60535" w:rsidP="00B60535">
      <w:pPr>
        <w:numPr>
          <w:ilvl w:val="0"/>
          <w:numId w:val="9"/>
        </w:numPr>
        <w:spacing w:line="360" w:lineRule="auto"/>
        <w:ind w:left="360"/>
        <w:jc w:val="both"/>
        <w:rPr>
          <w:szCs w:val="24"/>
        </w:rPr>
      </w:pPr>
      <w:r>
        <w:rPr>
          <w:szCs w:val="24"/>
        </w:rPr>
        <w:t xml:space="preserve">Jeśli w czasie odbioru zostaną stwierdzone wady w wykonanej usłudze, </w:t>
      </w:r>
      <w:r w:rsidR="00932826">
        <w:rPr>
          <w:szCs w:val="24"/>
        </w:rPr>
        <w:t xml:space="preserve">zamawiający </w:t>
      </w:r>
      <w:r>
        <w:rPr>
          <w:szCs w:val="24"/>
        </w:rPr>
        <w:t xml:space="preserve">ma prawo odmówić przyjęcia usługi i podpisania </w:t>
      </w:r>
      <w:r w:rsidR="00932826">
        <w:rPr>
          <w:szCs w:val="24"/>
        </w:rPr>
        <w:t xml:space="preserve">protokołu odbioru </w:t>
      </w:r>
      <w:r>
        <w:rPr>
          <w:szCs w:val="24"/>
        </w:rPr>
        <w:t>do czasu ich usunięcia.</w:t>
      </w:r>
    </w:p>
    <w:p w14:paraId="759DB905" w14:textId="77777777" w:rsidR="00B60535" w:rsidRPr="00E60F41" w:rsidRDefault="00B60535" w:rsidP="00B60535">
      <w:pPr>
        <w:numPr>
          <w:ilvl w:val="0"/>
          <w:numId w:val="9"/>
        </w:numPr>
        <w:spacing w:line="360" w:lineRule="auto"/>
        <w:ind w:left="360"/>
        <w:jc w:val="both"/>
        <w:rPr>
          <w:szCs w:val="24"/>
        </w:rPr>
      </w:pPr>
      <w:bookmarkStart w:id="0" w:name="_Hlk101437246"/>
      <w:r>
        <w:rPr>
          <w:szCs w:val="24"/>
        </w:rPr>
        <w:t>Wykonawca w dniu odbioru wykonanej usługi zobowiązany jest dostarczyć:</w:t>
      </w:r>
    </w:p>
    <w:p w14:paraId="3ECFF671" w14:textId="08089D79" w:rsidR="00B60535" w:rsidRPr="00E60F41" w:rsidRDefault="00403D2A" w:rsidP="00B60535">
      <w:pPr>
        <w:numPr>
          <w:ilvl w:val="1"/>
          <w:numId w:val="9"/>
        </w:numPr>
        <w:spacing w:line="360" w:lineRule="auto"/>
        <w:ind w:left="851" w:hanging="425"/>
        <w:jc w:val="both"/>
        <w:rPr>
          <w:szCs w:val="24"/>
        </w:rPr>
      </w:pPr>
      <w:r>
        <w:rPr>
          <w:szCs w:val="24"/>
        </w:rPr>
        <w:t>Dokumenty gwarancyjne na wymienione elementy.</w:t>
      </w:r>
    </w:p>
    <w:p w14:paraId="51FEB455" w14:textId="641AD85B" w:rsidR="00277555" w:rsidRPr="008F27BB" w:rsidRDefault="00277555" w:rsidP="008F27BB">
      <w:pPr>
        <w:numPr>
          <w:ilvl w:val="0"/>
          <w:numId w:val="9"/>
        </w:numPr>
        <w:spacing w:line="360" w:lineRule="auto"/>
        <w:ind w:left="360"/>
        <w:jc w:val="both"/>
        <w:rPr>
          <w:szCs w:val="24"/>
        </w:rPr>
      </w:pPr>
      <w:r w:rsidRPr="00B11710">
        <w:rPr>
          <w:szCs w:val="24"/>
        </w:rPr>
        <w:t xml:space="preserve">Brak jakiegokolwiek dokumentu, o którym mowa w ust. 9 będzie skutkował brakiem odbioru </w:t>
      </w:r>
      <w:r w:rsidR="008F27BB">
        <w:rPr>
          <w:szCs w:val="24"/>
        </w:rPr>
        <w:t>usługi</w:t>
      </w:r>
      <w:r w:rsidRPr="00B11710">
        <w:rPr>
          <w:szCs w:val="24"/>
        </w:rPr>
        <w:t xml:space="preserve"> przez </w:t>
      </w:r>
      <w:r w:rsidR="00CC0016" w:rsidRPr="00CC0016">
        <w:rPr>
          <w:szCs w:val="24"/>
        </w:rPr>
        <w:t>mł. chor. Wojciech Świderski</w:t>
      </w:r>
    </w:p>
    <w:bookmarkEnd w:id="0"/>
    <w:p w14:paraId="3358F733" w14:textId="77777777" w:rsidR="00B60535" w:rsidRPr="00B60535" w:rsidRDefault="00B60535" w:rsidP="00B60535">
      <w:pPr>
        <w:numPr>
          <w:ilvl w:val="0"/>
          <w:numId w:val="9"/>
        </w:numPr>
        <w:spacing w:line="360" w:lineRule="auto"/>
        <w:ind w:left="360"/>
        <w:jc w:val="both"/>
        <w:rPr>
          <w:szCs w:val="24"/>
        </w:rPr>
      </w:pPr>
      <w:r w:rsidRPr="00E60F41">
        <w:rPr>
          <w:szCs w:val="24"/>
        </w:rPr>
        <w:t>U</w:t>
      </w:r>
      <w:r>
        <w:rPr>
          <w:szCs w:val="24"/>
        </w:rPr>
        <w:t>bezpieczenie przedmiotu objętego wykonaniem usługi odbywa się na koszt i odpowiedzialność Wykonawcy.</w:t>
      </w:r>
    </w:p>
    <w:p w14:paraId="77101C97" w14:textId="5BA43AB0" w:rsidR="0090041E" w:rsidRPr="00B11710" w:rsidRDefault="0053649F" w:rsidP="00B11710">
      <w:pPr>
        <w:pStyle w:val="Akapitzlist12"/>
        <w:numPr>
          <w:ilvl w:val="0"/>
          <w:numId w:val="9"/>
        </w:numPr>
        <w:spacing w:after="0" w:line="360" w:lineRule="auto"/>
        <w:ind w:left="360"/>
        <w:rPr>
          <w:rFonts w:ascii="Times New Roman" w:hAnsi="Times New Roman"/>
          <w:sz w:val="24"/>
          <w:szCs w:val="24"/>
        </w:rPr>
      </w:pPr>
      <w:r w:rsidRPr="00B11710">
        <w:rPr>
          <w:rFonts w:ascii="Times New Roman" w:hAnsi="Times New Roman"/>
          <w:sz w:val="24"/>
          <w:szCs w:val="24"/>
        </w:rPr>
        <w:t xml:space="preserve">Wykonawca wyraża zgodę na poddanie kierowcy, przedstawiciela Wykonawcy i środka transportu rygorom procedur bezpieczeństwa obowiązującym </w:t>
      </w:r>
      <w:r w:rsidR="003922E7" w:rsidRPr="00B11710">
        <w:rPr>
          <w:rFonts w:ascii="Times New Roman" w:hAnsi="Times New Roman"/>
          <w:sz w:val="24"/>
          <w:szCs w:val="24"/>
        </w:rPr>
        <w:t>u Zamawiającego</w:t>
      </w:r>
      <w:r w:rsidR="00932826">
        <w:rPr>
          <w:rFonts w:ascii="Times New Roman" w:hAnsi="Times New Roman"/>
          <w:sz w:val="24"/>
          <w:szCs w:val="24"/>
        </w:rPr>
        <w:t xml:space="preserve"> </w:t>
      </w:r>
      <w:r w:rsidRPr="00B11710">
        <w:rPr>
          <w:rFonts w:ascii="Times New Roman" w:hAnsi="Times New Roman"/>
          <w:sz w:val="24"/>
          <w:szCs w:val="24"/>
        </w:rPr>
        <w:t>w czasie realizacji dostawy zgodnie z wymogami ustawy z dnia 22 sierpnia 1997 r. o ochronie osób i mienia (Dz.</w:t>
      </w:r>
      <w:r w:rsidR="004270C8">
        <w:rPr>
          <w:rFonts w:ascii="Times New Roman" w:hAnsi="Times New Roman"/>
          <w:sz w:val="24"/>
          <w:szCs w:val="24"/>
        </w:rPr>
        <w:t xml:space="preserve"> </w:t>
      </w:r>
      <w:r w:rsidRPr="00B11710">
        <w:rPr>
          <w:rFonts w:ascii="Times New Roman" w:hAnsi="Times New Roman"/>
          <w:sz w:val="24"/>
          <w:szCs w:val="24"/>
        </w:rPr>
        <w:t>U. z</w:t>
      </w:r>
      <w:r w:rsidR="0090041E" w:rsidRPr="00B11710">
        <w:rPr>
          <w:rFonts w:ascii="Times New Roman" w:hAnsi="Times New Roman"/>
          <w:sz w:val="24"/>
          <w:szCs w:val="24"/>
        </w:rPr>
        <w:t xml:space="preserve"> 2020 r. poz.</w:t>
      </w:r>
      <w:r w:rsidR="003C4DF9" w:rsidRPr="00B11710">
        <w:rPr>
          <w:rFonts w:ascii="Times New Roman" w:hAnsi="Times New Roman"/>
          <w:sz w:val="24"/>
          <w:szCs w:val="24"/>
        </w:rPr>
        <w:t xml:space="preserve"> </w:t>
      </w:r>
      <w:r w:rsidR="0090041E" w:rsidRPr="00B11710">
        <w:rPr>
          <w:rFonts w:ascii="Times New Roman" w:hAnsi="Times New Roman"/>
          <w:sz w:val="24"/>
          <w:szCs w:val="24"/>
        </w:rPr>
        <w:t>838</w:t>
      </w:r>
      <w:r w:rsidR="00B56CB8" w:rsidRPr="00B11710">
        <w:rPr>
          <w:rFonts w:ascii="Times New Roman" w:hAnsi="Times New Roman"/>
          <w:sz w:val="24"/>
          <w:szCs w:val="24"/>
        </w:rPr>
        <w:t xml:space="preserve"> </w:t>
      </w:r>
      <w:proofErr w:type="spellStart"/>
      <w:r w:rsidR="00B56CB8" w:rsidRPr="00B11710">
        <w:rPr>
          <w:rFonts w:ascii="Times New Roman" w:hAnsi="Times New Roman"/>
          <w:sz w:val="24"/>
          <w:szCs w:val="24"/>
        </w:rPr>
        <w:t>t.j</w:t>
      </w:r>
      <w:proofErr w:type="spellEnd"/>
      <w:r w:rsidR="00B56CB8" w:rsidRPr="00B11710">
        <w:rPr>
          <w:rFonts w:ascii="Times New Roman" w:hAnsi="Times New Roman"/>
          <w:sz w:val="24"/>
          <w:szCs w:val="24"/>
        </w:rPr>
        <w:t>.</w:t>
      </w:r>
      <w:r w:rsidRPr="00B11710">
        <w:rPr>
          <w:rFonts w:ascii="Times New Roman" w:hAnsi="Times New Roman"/>
          <w:sz w:val="24"/>
          <w:szCs w:val="24"/>
        </w:rPr>
        <w:t>) w zakresie działania ,,Wewnętrznych Służb Dyżurnych” oraz procedur związanych z ustawą z dnia 5 sierpnia 2010 r. o ochronie info</w:t>
      </w:r>
      <w:r w:rsidR="00B56CB8" w:rsidRPr="00B11710">
        <w:rPr>
          <w:rFonts w:ascii="Times New Roman" w:hAnsi="Times New Roman"/>
          <w:sz w:val="24"/>
          <w:szCs w:val="24"/>
        </w:rPr>
        <w:t>rmacji niejawnych (Dz. U. z 2019</w:t>
      </w:r>
      <w:r w:rsidRPr="00B11710">
        <w:rPr>
          <w:rFonts w:ascii="Times New Roman" w:hAnsi="Times New Roman"/>
          <w:sz w:val="24"/>
          <w:szCs w:val="24"/>
        </w:rPr>
        <w:t xml:space="preserve"> r. </w:t>
      </w:r>
      <w:r w:rsidR="00B56CB8" w:rsidRPr="00B11710">
        <w:rPr>
          <w:rFonts w:ascii="Times New Roman" w:hAnsi="Times New Roman"/>
          <w:sz w:val="24"/>
          <w:szCs w:val="24"/>
        </w:rPr>
        <w:t xml:space="preserve">poz. 742 </w:t>
      </w:r>
      <w:proofErr w:type="spellStart"/>
      <w:r w:rsidR="00B56CB8" w:rsidRPr="00B11710">
        <w:rPr>
          <w:rFonts w:ascii="Times New Roman" w:hAnsi="Times New Roman"/>
          <w:sz w:val="24"/>
          <w:szCs w:val="24"/>
        </w:rPr>
        <w:t>t.j</w:t>
      </w:r>
      <w:proofErr w:type="spellEnd"/>
      <w:r w:rsidR="00B56CB8" w:rsidRPr="00B11710">
        <w:rPr>
          <w:rFonts w:ascii="Times New Roman" w:hAnsi="Times New Roman"/>
          <w:sz w:val="24"/>
          <w:szCs w:val="24"/>
        </w:rPr>
        <w:t>.</w:t>
      </w:r>
      <w:r w:rsidRPr="00B11710">
        <w:rPr>
          <w:rFonts w:ascii="Times New Roman" w:hAnsi="Times New Roman"/>
          <w:sz w:val="24"/>
          <w:szCs w:val="24"/>
        </w:rPr>
        <w:t>).</w:t>
      </w:r>
    </w:p>
    <w:p w14:paraId="4025CE7B" w14:textId="5EED23AC" w:rsidR="0053649F" w:rsidRPr="004B7C45" w:rsidRDefault="0053649F" w:rsidP="004B7C45">
      <w:pPr>
        <w:pStyle w:val="Akapitzlist12"/>
        <w:numPr>
          <w:ilvl w:val="0"/>
          <w:numId w:val="9"/>
        </w:numPr>
        <w:spacing w:after="0" w:line="360" w:lineRule="auto"/>
        <w:ind w:left="360"/>
        <w:rPr>
          <w:rFonts w:ascii="Times New Roman" w:hAnsi="Times New Roman"/>
          <w:sz w:val="24"/>
          <w:szCs w:val="24"/>
        </w:rPr>
      </w:pPr>
      <w:r w:rsidRPr="004B7C45">
        <w:rPr>
          <w:rFonts w:ascii="Times New Roman" w:hAnsi="Times New Roman"/>
          <w:sz w:val="24"/>
          <w:szCs w:val="24"/>
        </w:rPr>
        <w:t xml:space="preserve">Za techniczną realizację postanowień </w:t>
      </w:r>
      <w:r w:rsidR="00CD691E" w:rsidRPr="004B7C45">
        <w:rPr>
          <w:rFonts w:ascii="Times New Roman" w:hAnsi="Times New Roman"/>
          <w:sz w:val="24"/>
          <w:szCs w:val="24"/>
        </w:rPr>
        <w:t>Umow</w:t>
      </w:r>
      <w:r w:rsidRPr="004B7C45">
        <w:rPr>
          <w:rFonts w:ascii="Times New Roman" w:hAnsi="Times New Roman"/>
          <w:sz w:val="24"/>
          <w:szCs w:val="24"/>
        </w:rPr>
        <w:t xml:space="preserve">y ze strony Zamawiającego odpowiedzialny jest </w:t>
      </w:r>
      <w:r w:rsidR="0029796E" w:rsidRPr="0029796E">
        <w:rPr>
          <w:rFonts w:ascii="Times New Roman" w:hAnsi="Times New Roman"/>
          <w:sz w:val="24"/>
          <w:szCs w:val="24"/>
        </w:rPr>
        <w:t>mł. chor. Wojciech Świderski</w:t>
      </w:r>
      <w:r w:rsidR="0029796E">
        <w:rPr>
          <w:rFonts w:ascii="Times New Roman" w:hAnsi="Times New Roman"/>
          <w:sz w:val="24"/>
          <w:szCs w:val="24"/>
        </w:rPr>
        <w:t xml:space="preserve">. </w:t>
      </w:r>
      <w:r w:rsidRPr="004B7C45">
        <w:rPr>
          <w:rFonts w:ascii="Times New Roman" w:hAnsi="Times New Roman"/>
          <w:sz w:val="24"/>
          <w:szCs w:val="24"/>
        </w:rPr>
        <w:t xml:space="preserve">Osoba ta upoważniona jest do kontaktów z Wykonawcą w zakresie technicznej realizacji niniejszej </w:t>
      </w:r>
      <w:r w:rsidR="00CD691E" w:rsidRPr="004B7C45">
        <w:rPr>
          <w:rFonts w:ascii="Times New Roman" w:hAnsi="Times New Roman"/>
          <w:sz w:val="24"/>
          <w:szCs w:val="24"/>
        </w:rPr>
        <w:t>Umow</w:t>
      </w:r>
      <w:r w:rsidRPr="004B7C45">
        <w:rPr>
          <w:rFonts w:ascii="Times New Roman" w:hAnsi="Times New Roman"/>
          <w:sz w:val="24"/>
          <w:szCs w:val="24"/>
        </w:rPr>
        <w:t>y.</w:t>
      </w:r>
    </w:p>
    <w:p w14:paraId="056F27D1" w14:textId="77777777" w:rsidR="00870781" w:rsidRPr="00B11710" w:rsidRDefault="00870781" w:rsidP="00206859">
      <w:pPr>
        <w:spacing w:line="360" w:lineRule="auto"/>
        <w:rPr>
          <w:b/>
          <w:szCs w:val="24"/>
        </w:rPr>
      </w:pPr>
    </w:p>
    <w:p w14:paraId="14573C51" w14:textId="77777777" w:rsidR="009E58F6" w:rsidRPr="00B11710" w:rsidRDefault="00764B4A" w:rsidP="00B11710">
      <w:pPr>
        <w:spacing w:line="360" w:lineRule="auto"/>
        <w:ind w:left="3540" w:firstLine="708"/>
        <w:rPr>
          <w:b/>
          <w:szCs w:val="24"/>
        </w:rPr>
      </w:pPr>
      <w:r>
        <w:rPr>
          <w:b/>
          <w:szCs w:val="24"/>
        </w:rPr>
        <w:lastRenderedPageBreak/>
        <w:t>§ 5</w:t>
      </w:r>
    </w:p>
    <w:p w14:paraId="71B1BC86" w14:textId="77777777" w:rsidR="009E58F6" w:rsidRPr="00B11710" w:rsidRDefault="009E58F6" w:rsidP="00B11710">
      <w:pPr>
        <w:spacing w:line="360" w:lineRule="auto"/>
        <w:jc w:val="center"/>
        <w:rPr>
          <w:b/>
          <w:szCs w:val="24"/>
        </w:rPr>
      </w:pPr>
      <w:r w:rsidRPr="00B11710">
        <w:rPr>
          <w:b/>
          <w:szCs w:val="24"/>
        </w:rPr>
        <w:t>WARUNKI PŁATNOŚCI</w:t>
      </w:r>
    </w:p>
    <w:p w14:paraId="4A9A5D5C" w14:textId="77777777" w:rsidR="00D90751" w:rsidRPr="00B11710" w:rsidRDefault="00D90751" w:rsidP="00B11710">
      <w:pPr>
        <w:numPr>
          <w:ilvl w:val="0"/>
          <w:numId w:val="30"/>
        </w:numPr>
        <w:spacing w:line="360" w:lineRule="auto"/>
        <w:jc w:val="both"/>
        <w:rPr>
          <w:i/>
          <w:szCs w:val="24"/>
        </w:rPr>
      </w:pPr>
      <w:r w:rsidRPr="00B11710">
        <w:rPr>
          <w:szCs w:val="24"/>
        </w:rPr>
        <w:t xml:space="preserve">Zamawiający ureguluje należność w terminie do </w:t>
      </w:r>
      <w:r w:rsidRPr="00B11710">
        <w:rPr>
          <w:b/>
          <w:szCs w:val="24"/>
        </w:rPr>
        <w:t>30 dni od</w:t>
      </w:r>
      <w:r w:rsidRPr="00B11710">
        <w:rPr>
          <w:szCs w:val="24"/>
        </w:rPr>
        <w:t xml:space="preserve"> daty otrzymania dokumentów, o których mowa w ust. 6.</w:t>
      </w:r>
    </w:p>
    <w:p w14:paraId="1EFC75DB" w14:textId="77777777" w:rsidR="00D90751" w:rsidRPr="00B11710" w:rsidRDefault="00D90751" w:rsidP="00B11710">
      <w:pPr>
        <w:numPr>
          <w:ilvl w:val="0"/>
          <w:numId w:val="30"/>
        </w:numPr>
        <w:spacing w:line="360" w:lineRule="auto"/>
        <w:jc w:val="both"/>
        <w:rPr>
          <w:szCs w:val="24"/>
        </w:rPr>
      </w:pPr>
      <w:r w:rsidRPr="00B11710">
        <w:rPr>
          <w:szCs w:val="24"/>
        </w:rPr>
        <w:t>Dokumenty, o których mowa w ni</w:t>
      </w:r>
      <w:r w:rsidR="00A97D9C">
        <w:rPr>
          <w:szCs w:val="24"/>
        </w:rPr>
        <w:t>niejszym paragrafie,  należy dostarczyć</w:t>
      </w:r>
      <w:r w:rsidRPr="00B11710">
        <w:rPr>
          <w:szCs w:val="24"/>
        </w:rPr>
        <w:t xml:space="preserve"> do siedziby Zamawiającego nie później niż do</w:t>
      </w:r>
      <w:r w:rsidR="00570D28" w:rsidRPr="00B11710">
        <w:rPr>
          <w:szCs w:val="24"/>
        </w:rPr>
        <w:t>……</w:t>
      </w:r>
      <w:r w:rsidRPr="00B11710">
        <w:rPr>
          <w:szCs w:val="24"/>
        </w:rPr>
        <w:t xml:space="preserve"> dni od terminu </w:t>
      </w:r>
      <w:r w:rsidR="00570D28" w:rsidRPr="00B11710">
        <w:rPr>
          <w:szCs w:val="24"/>
        </w:rPr>
        <w:t xml:space="preserve">wykonania </w:t>
      </w:r>
      <w:r w:rsidR="00CD691E" w:rsidRPr="00B11710">
        <w:rPr>
          <w:szCs w:val="24"/>
        </w:rPr>
        <w:t>Umow</w:t>
      </w:r>
      <w:r w:rsidRPr="00B11710">
        <w:rPr>
          <w:szCs w:val="24"/>
        </w:rPr>
        <w:t>y.</w:t>
      </w:r>
    </w:p>
    <w:p w14:paraId="56420775" w14:textId="77777777" w:rsidR="00D90751" w:rsidRPr="00B11710" w:rsidRDefault="00D90751" w:rsidP="00B11710">
      <w:pPr>
        <w:numPr>
          <w:ilvl w:val="0"/>
          <w:numId w:val="30"/>
        </w:numPr>
        <w:spacing w:line="360" w:lineRule="auto"/>
        <w:jc w:val="both"/>
        <w:rPr>
          <w:i/>
          <w:szCs w:val="24"/>
        </w:rPr>
      </w:pPr>
      <w:r w:rsidRPr="00B11710">
        <w:rPr>
          <w:szCs w:val="24"/>
        </w:rPr>
        <w:t xml:space="preserve">Faktura musi być wystawiona na Zamawiającego, a ponadto musi określać numer, przedmiot </w:t>
      </w:r>
      <w:r w:rsidR="00CD691E" w:rsidRPr="00B11710">
        <w:rPr>
          <w:szCs w:val="24"/>
        </w:rPr>
        <w:t>Umow</w:t>
      </w:r>
      <w:r w:rsidRPr="00B11710">
        <w:rPr>
          <w:szCs w:val="24"/>
        </w:rPr>
        <w:t xml:space="preserve">y oraz wskazywać </w:t>
      </w:r>
      <w:r w:rsidR="009B2761" w:rsidRPr="00B11710">
        <w:rPr>
          <w:szCs w:val="24"/>
        </w:rPr>
        <w:t>…………………..</w:t>
      </w:r>
      <w:r w:rsidR="00A97D9C">
        <w:rPr>
          <w:szCs w:val="24"/>
        </w:rPr>
        <w:t xml:space="preserve"> (z dopiskiem</w:t>
      </w:r>
      <w:r w:rsidRPr="00B11710">
        <w:rPr>
          <w:b/>
          <w:szCs w:val="24"/>
        </w:rPr>
        <w:t xml:space="preserve"> „ DOTYCZY </w:t>
      </w:r>
      <w:r w:rsidR="009B2761" w:rsidRPr="00B11710">
        <w:rPr>
          <w:b/>
          <w:szCs w:val="24"/>
        </w:rPr>
        <w:t>……….</w:t>
      </w:r>
      <w:r w:rsidR="00E01594" w:rsidRPr="00B11710">
        <w:rPr>
          <w:b/>
          <w:szCs w:val="24"/>
        </w:rPr>
        <w:t>……………………………………</w:t>
      </w:r>
      <w:r w:rsidRPr="00B11710">
        <w:rPr>
          <w:b/>
          <w:szCs w:val="24"/>
        </w:rPr>
        <w:t xml:space="preserve">” </w:t>
      </w:r>
      <w:r w:rsidRPr="00B11710">
        <w:rPr>
          <w:szCs w:val="24"/>
        </w:rPr>
        <w:t>Wykonawca jest zobowiązany do wystawienia faktury zgodnie z obowiązującymi przepisami.</w:t>
      </w:r>
    </w:p>
    <w:p w14:paraId="3E24F67C" w14:textId="77777777" w:rsidR="00D90751" w:rsidRPr="00B11710" w:rsidRDefault="00D90751" w:rsidP="00B11710">
      <w:pPr>
        <w:numPr>
          <w:ilvl w:val="0"/>
          <w:numId w:val="30"/>
        </w:numPr>
        <w:spacing w:line="360" w:lineRule="auto"/>
        <w:jc w:val="both"/>
        <w:rPr>
          <w:szCs w:val="24"/>
        </w:rPr>
      </w:pPr>
      <w:r w:rsidRPr="00B11710">
        <w:rPr>
          <w:szCs w:val="24"/>
        </w:rPr>
        <w:t xml:space="preserve">Zapłata nastąpi w formie przelewu na rachunek bankowy </w:t>
      </w:r>
      <w:r w:rsidR="009B2761" w:rsidRPr="00B11710">
        <w:rPr>
          <w:szCs w:val="24"/>
        </w:rPr>
        <w:t>Wykonawcy wskazany w komparycji Umowy.</w:t>
      </w:r>
    </w:p>
    <w:p w14:paraId="2B10CADD" w14:textId="77777777" w:rsidR="00D90751" w:rsidRPr="00B11710" w:rsidRDefault="00D90751" w:rsidP="00B11710">
      <w:pPr>
        <w:numPr>
          <w:ilvl w:val="0"/>
          <w:numId w:val="30"/>
        </w:numPr>
        <w:spacing w:line="360" w:lineRule="auto"/>
        <w:jc w:val="both"/>
        <w:rPr>
          <w:szCs w:val="24"/>
        </w:rPr>
      </w:pPr>
      <w:r w:rsidRPr="00B11710">
        <w:rPr>
          <w:szCs w:val="24"/>
        </w:rPr>
        <w:t>Za datę zapłaty uznaje się dzień złożenia dyspozycji zapłaty w banku Zamawiającego.</w:t>
      </w:r>
    </w:p>
    <w:p w14:paraId="3E4355A1" w14:textId="77777777" w:rsidR="00D90751" w:rsidRPr="00B11710" w:rsidRDefault="00D90751" w:rsidP="00B11710">
      <w:pPr>
        <w:pStyle w:val="Akapitzlist1"/>
        <w:numPr>
          <w:ilvl w:val="0"/>
          <w:numId w:val="35"/>
        </w:numPr>
        <w:spacing w:after="0" w:line="360" w:lineRule="auto"/>
        <w:rPr>
          <w:rFonts w:ascii="Times New Roman" w:hAnsi="Times New Roman"/>
          <w:sz w:val="24"/>
          <w:szCs w:val="24"/>
        </w:rPr>
      </w:pPr>
      <w:r w:rsidRPr="00B11710">
        <w:rPr>
          <w:rFonts w:ascii="Times New Roman" w:hAnsi="Times New Roman"/>
          <w:sz w:val="24"/>
          <w:szCs w:val="24"/>
        </w:rPr>
        <w:t>Warunkiem zapłaty jest otrzymanie przez Zamawiającego następujących dokumentów:</w:t>
      </w:r>
    </w:p>
    <w:p w14:paraId="3838D70F" w14:textId="77777777" w:rsidR="00D90751" w:rsidRPr="00B11710" w:rsidRDefault="00D90751" w:rsidP="00B11710">
      <w:pPr>
        <w:numPr>
          <w:ilvl w:val="0"/>
          <w:numId w:val="34"/>
        </w:numPr>
        <w:spacing w:line="360" w:lineRule="auto"/>
        <w:jc w:val="both"/>
        <w:rPr>
          <w:szCs w:val="24"/>
        </w:rPr>
      </w:pPr>
      <w:r w:rsidRPr="00B11710">
        <w:rPr>
          <w:szCs w:val="24"/>
        </w:rPr>
        <w:t>Oryginału faktury,</w:t>
      </w:r>
    </w:p>
    <w:p w14:paraId="54E148AF" w14:textId="77777777" w:rsidR="00D90751" w:rsidRPr="00B11710" w:rsidRDefault="00D90751" w:rsidP="00B11710">
      <w:pPr>
        <w:numPr>
          <w:ilvl w:val="0"/>
          <w:numId w:val="36"/>
        </w:numPr>
        <w:spacing w:line="360" w:lineRule="auto"/>
        <w:jc w:val="both"/>
        <w:rPr>
          <w:szCs w:val="24"/>
        </w:rPr>
      </w:pPr>
      <w:r w:rsidRPr="00B11710">
        <w:rPr>
          <w:szCs w:val="24"/>
        </w:rPr>
        <w:t>Termin płatności określony w ust. 1 liczy się od dnia następnego po dniu dostarczenia do Zamawiającego prawidłowo wypełnionych dokumentów, o których mowa w ust. 6.</w:t>
      </w:r>
    </w:p>
    <w:p w14:paraId="61AE363E" w14:textId="77777777" w:rsidR="00D90751" w:rsidRPr="00B11710" w:rsidRDefault="00D90751" w:rsidP="00B11710">
      <w:pPr>
        <w:numPr>
          <w:ilvl w:val="0"/>
          <w:numId w:val="36"/>
        </w:numPr>
        <w:spacing w:line="360" w:lineRule="auto"/>
        <w:jc w:val="both"/>
        <w:rPr>
          <w:szCs w:val="24"/>
        </w:rPr>
      </w:pPr>
      <w:r w:rsidRPr="00B11710">
        <w:rPr>
          <w:szCs w:val="24"/>
        </w:rPr>
        <w:t>Brak któregokolwiek z dokumentów wymienionych w ust. 6 lub jego błędne wystawienie spowoduje wstrzymanie terminu zapłaty do czasu uzupełnienia lub wyjaśnienia.</w:t>
      </w:r>
    </w:p>
    <w:p w14:paraId="7363CC1A" w14:textId="77777777" w:rsidR="00D90751" w:rsidRPr="00B11710" w:rsidRDefault="00D90751" w:rsidP="00B11710">
      <w:pPr>
        <w:spacing w:line="360" w:lineRule="auto"/>
        <w:rPr>
          <w:b/>
          <w:szCs w:val="24"/>
        </w:rPr>
      </w:pPr>
    </w:p>
    <w:p w14:paraId="5699EAA5" w14:textId="77777777" w:rsidR="00D90751" w:rsidRPr="00B11710" w:rsidRDefault="00D90751" w:rsidP="00B11710">
      <w:pPr>
        <w:spacing w:line="360" w:lineRule="auto"/>
        <w:jc w:val="center"/>
        <w:rPr>
          <w:b/>
          <w:szCs w:val="24"/>
        </w:rPr>
      </w:pPr>
      <w:r w:rsidRPr="00B11710">
        <w:rPr>
          <w:b/>
          <w:szCs w:val="24"/>
        </w:rPr>
        <w:t xml:space="preserve">§ </w:t>
      </w:r>
      <w:r w:rsidR="00764B4A">
        <w:rPr>
          <w:b/>
          <w:szCs w:val="24"/>
        </w:rPr>
        <w:t>6</w:t>
      </w:r>
    </w:p>
    <w:p w14:paraId="69CB96AD" w14:textId="77777777" w:rsidR="00D90751" w:rsidRPr="00B11710" w:rsidRDefault="00D90751" w:rsidP="00B11710">
      <w:pPr>
        <w:spacing w:line="360" w:lineRule="auto"/>
        <w:jc w:val="center"/>
        <w:rPr>
          <w:b/>
          <w:szCs w:val="24"/>
        </w:rPr>
      </w:pPr>
      <w:r w:rsidRPr="00B11710">
        <w:rPr>
          <w:b/>
          <w:szCs w:val="24"/>
        </w:rPr>
        <w:t>ZBYCIE WIERZYTELNOŚCI</w:t>
      </w:r>
    </w:p>
    <w:p w14:paraId="426069C7" w14:textId="77777777" w:rsidR="00D90751" w:rsidRPr="00B11710" w:rsidRDefault="00D90751" w:rsidP="00B11710">
      <w:pPr>
        <w:spacing w:line="360" w:lineRule="auto"/>
        <w:jc w:val="both"/>
        <w:rPr>
          <w:szCs w:val="24"/>
        </w:rPr>
      </w:pPr>
      <w:r w:rsidRPr="00B11710">
        <w:rPr>
          <w:szCs w:val="24"/>
        </w:rPr>
        <w:t>Wykonawca nie może przenieść na osobę trzecią wierzytelności należnych od Zamawiającego (cesja), bez jego uprzedniej zgody, wyrażonej na piśmie pod rygorem nieważności.</w:t>
      </w:r>
    </w:p>
    <w:p w14:paraId="6F972AF0" w14:textId="77777777" w:rsidR="00D90751" w:rsidRPr="00B11710" w:rsidRDefault="00D90751" w:rsidP="00B11710">
      <w:pPr>
        <w:spacing w:line="360" w:lineRule="auto"/>
        <w:jc w:val="center"/>
        <w:rPr>
          <w:b/>
          <w:szCs w:val="24"/>
        </w:rPr>
      </w:pPr>
      <w:r w:rsidRPr="00B11710">
        <w:rPr>
          <w:b/>
          <w:szCs w:val="24"/>
        </w:rPr>
        <w:t xml:space="preserve">§ </w:t>
      </w:r>
      <w:r w:rsidR="00764B4A">
        <w:rPr>
          <w:b/>
          <w:szCs w:val="24"/>
        </w:rPr>
        <w:t>7</w:t>
      </w:r>
    </w:p>
    <w:p w14:paraId="15572769" w14:textId="77777777" w:rsidR="00D90751" w:rsidRPr="00B11710" w:rsidRDefault="00D90751" w:rsidP="00B11710">
      <w:pPr>
        <w:spacing w:line="360" w:lineRule="auto"/>
        <w:jc w:val="center"/>
        <w:rPr>
          <w:b/>
          <w:szCs w:val="24"/>
        </w:rPr>
      </w:pPr>
      <w:r w:rsidRPr="00B11710">
        <w:rPr>
          <w:b/>
          <w:szCs w:val="24"/>
        </w:rPr>
        <w:t xml:space="preserve">KARY </w:t>
      </w:r>
      <w:r w:rsidR="00CD691E" w:rsidRPr="00B11710">
        <w:rPr>
          <w:b/>
          <w:szCs w:val="24"/>
        </w:rPr>
        <w:t>UMOW</w:t>
      </w:r>
      <w:r w:rsidRPr="00B11710">
        <w:rPr>
          <w:b/>
          <w:szCs w:val="24"/>
        </w:rPr>
        <w:t>NE</w:t>
      </w:r>
    </w:p>
    <w:p w14:paraId="58A4F922" w14:textId="77777777" w:rsidR="00C85989" w:rsidRPr="00B11710" w:rsidRDefault="00C85989" w:rsidP="00C85989">
      <w:pPr>
        <w:pStyle w:val="Akapitzlist1"/>
        <w:numPr>
          <w:ilvl w:val="0"/>
          <w:numId w:val="6"/>
        </w:numPr>
        <w:spacing w:after="0" w:line="360" w:lineRule="auto"/>
        <w:ind w:left="357" w:hanging="357"/>
        <w:rPr>
          <w:rFonts w:ascii="Times New Roman" w:hAnsi="Times New Roman"/>
          <w:sz w:val="24"/>
          <w:szCs w:val="24"/>
        </w:rPr>
      </w:pPr>
      <w:r w:rsidRPr="00B11710">
        <w:rPr>
          <w:rFonts w:ascii="Times New Roman" w:hAnsi="Times New Roman"/>
          <w:sz w:val="24"/>
          <w:szCs w:val="24"/>
        </w:rPr>
        <w:t>Z tytułu niewykonania lub nienależytego wykonania Umowy, Zamawiającemu od Wykonawcy przysługują kary umowne:</w:t>
      </w:r>
    </w:p>
    <w:p w14:paraId="4BF67520" w14:textId="77777777" w:rsidR="00C85989" w:rsidRPr="00B11710" w:rsidRDefault="00C85989" w:rsidP="00C85989">
      <w:pPr>
        <w:pStyle w:val="Akapitzlist1"/>
        <w:numPr>
          <w:ilvl w:val="0"/>
          <w:numId w:val="7"/>
        </w:numPr>
        <w:spacing w:after="0" w:line="360" w:lineRule="auto"/>
        <w:rPr>
          <w:rFonts w:ascii="Times New Roman" w:hAnsi="Times New Roman"/>
          <w:sz w:val="24"/>
          <w:szCs w:val="24"/>
        </w:rPr>
      </w:pPr>
      <w:r w:rsidRPr="00B11710">
        <w:rPr>
          <w:rFonts w:ascii="Times New Roman" w:hAnsi="Times New Roman"/>
          <w:sz w:val="24"/>
          <w:szCs w:val="24"/>
        </w:rPr>
        <w:t xml:space="preserve">kara umowna w wysokości </w:t>
      </w:r>
      <w:r>
        <w:rPr>
          <w:rFonts w:ascii="Times New Roman" w:hAnsi="Times New Roman"/>
          <w:sz w:val="24"/>
          <w:szCs w:val="24"/>
        </w:rPr>
        <w:t xml:space="preserve">10 </w:t>
      </w:r>
      <w:r w:rsidRPr="00B11710">
        <w:rPr>
          <w:rFonts w:ascii="Times New Roman" w:hAnsi="Times New Roman"/>
          <w:sz w:val="24"/>
          <w:szCs w:val="24"/>
        </w:rPr>
        <w:t>% wartości brutto niezrealizowanej części przedmiotu Umowy w razie odstąpienia lub wypowiedzenia Umowy przez Wykonawcę z przyczyn niezależnych od Zamawiającego;</w:t>
      </w:r>
    </w:p>
    <w:p w14:paraId="48F83C6B" w14:textId="77777777" w:rsidR="00C85989" w:rsidRPr="00B11710" w:rsidRDefault="00C85989" w:rsidP="00C85989">
      <w:pPr>
        <w:pStyle w:val="Akapitzlist1"/>
        <w:numPr>
          <w:ilvl w:val="0"/>
          <w:numId w:val="7"/>
        </w:numPr>
        <w:spacing w:after="0" w:line="360" w:lineRule="auto"/>
        <w:rPr>
          <w:rFonts w:ascii="Times New Roman" w:hAnsi="Times New Roman"/>
          <w:sz w:val="24"/>
          <w:szCs w:val="24"/>
        </w:rPr>
      </w:pPr>
      <w:r w:rsidRPr="00B11710">
        <w:rPr>
          <w:rFonts w:ascii="Times New Roman" w:hAnsi="Times New Roman"/>
          <w:sz w:val="24"/>
          <w:szCs w:val="24"/>
        </w:rPr>
        <w:t xml:space="preserve">kara umowna w wysokości </w:t>
      </w:r>
      <w:r>
        <w:rPr>
          <w:rFonts w:ascii="Times New Roman" w:hAnsi="Times New Roman"/>
          <w:sz w:val="24"/>
          <w:szCs w:val="24"/>
        </w:rPr>
        <w:t>5</w:t>
      </w:r>
      <w:r w:rsidRPr="00B11710">
        <w:rPr>
          <w:rFonts w:ascii="Times New Roman" w:hAnsi="Times New Roman"/>
          <w:sz w:val="24"/>
          <w:szCs w:val="24"/>
        </w:rPr>
        <w:t xml:space="preserve"> % wartości brutto niezrealizowanej części przedmiotu Umowy, gdy Zamawiający odstąpi lub rozwiąże za wypowiedzeniem w całości lub </w:t>
      </w:r>
      <w:r w:rsidRPr="00B11710">
        <w:rPr>
          <w:rFonts w:ascii="Times New Roman" w:hAnsi="Times New Roman"/>
          <w:sz w:val="24"/>
          <w:szCs w:val="24"/>
        </w:rPr>
        <w:lastRenderedPageBreak/>
        <w:t>części ze skutkiem ex nunc Umowę z przyczyn leżących po stronie Wykonawcy, w tym z powodu wad wykonanego przedmiotu Umowy;</w:t>
      </w:r>
    </w:p>
    <w:p w14:paraId="7632AF02" w14:textId="77777777" w:rsidR="00C85989" w:rsidRDefault="00C85989" w:rsidP="00C85989">
      <w:pPr>
        <w:pStyle w:val="Akapitzlist1"/>
        <w:numPr>
          <w:ilvl w:val="0"/>
          <w:numId w:val="7"/>
        </w:numPr>
        <w:spacing w:after="0" w:line="360" w:lineRule="auto"/>
        <w:rPr>
          <w:rFonts w:ascii="Times New Roman" w:hAnsi="Times New Roman"/>
          <w:sz w:val="24"/>
          <w:szCs w:val="24"/>
        </w:rPr>
      </w:pPr>
      <w:r w:rsidRPr="00B11710">
        <w:rPr>
          <w:rFonts w:ascii="Times New Roman" w:hAnsi="Times New Roman"/>
          <w:sz w:val="24"/>
          <w:szCs w:val="24"/>
        </w:rPr>
        <w:t xml:space="preserve">kara umowna w wysokości </w:t>
      </w:r>
      <w:r>
        <w:rPr>
          <w:rFonts w:ascii="Times New Roman" w:hAnsi="Times New Roman"/>
          <w:sz w:val="24"/>
          <w:szCs w:val="24"/>
        </w:rPr>
        <w:t xml:space="preserve">0,2 </w:t>
      </w:r>
      <w:r w:rsidRPr="00B11710">
        <w:rPr>
          <w:rFonts w:ascii="Times New Roman" w:hAnsi="Times New Roman"/>
          <w:sz w:val="24"/>
          <w:szCs w:val="24"/>
        </w:rPr>
        <w:t xml:space="preserve">% wartości brutto przedmiotu Umowy  niezrealizowanej w terminie za każdy rozpoczęty dzień zwłoki, ale nie więcej niż </w:t>
      </w:r>
      <w:r>
        <w:rPr>
          <w:rFonts w:ascii="Times New Roman" w:hAnsi="Times New Roman"/>
          <w:sz w:val="24"/>
          <w:szCs w:val="24"/>
        </w:rPr>
        <w:t xml:space="preserve">10 </w:t>
      </w:r>
      <w:r w:rsidRPr="00B11710">
        <w:rPr>
          <w:rFonts w:ascii="Times New Roman" w:hAnsi="Times New Roman"/>
          <w:sz w:val="24"/>
          <w:szCs w:val="24"/>
        </w:rPr>
        <w:t>% wartości brutto przedmiotu Umowy</w:t>
      </w:r>
      <w:r>
        <w:rPr>
          <w:rFonts w:ascii="Times New Roman" w:hAnsi="Times New Roman"/>
          <w:sz w:val="24"/>
          <w:szCs w:val="24"/>
        </w:rPr>
        <w:t xml:space="preserve"> niezrealizowanej w terminie,</w:t>
      </w:r>
    </w:p>
    <w:p w14:paraId="1170CD46" w14:textId="77777777" w:rsidR="00C85989" w:rsidRPr="00B11710" w:rsidRDefault="00C85989" w:rsidP="00C85989">
      <w:pPr>
        <w:pStyle w:val="Akapitzlist2"/>
        <w:numPr>
          <w:ilvl w:val="0"/>
          <w:numId w:val="6"/>
        </w:numPr>
        <w:spacing w:after="0" w:line="360" w:lineRule="auto"/>
        <w:ind w:left="357" w:hanging="357"/>
        <w:rPr>
          <w:rFonts w:ascii="Times New Roman" w:hAnsi="Times New Roman"/>
          <w:sz w:val="24"/>
          <w:szCs w:val="24"/>
        </w:rPr>
      </w:pPr>
      <w:r w:rsidRPr="00B11710">
        <w:rPr>
          <w:rFonts w:ascii="Times New Roman" w:hAnsi="Times New Roman"/>
          <w:sz w:val="24"/>
          <w:szCs w:val="24"/>
        </w:rPr>
        <w:t xml:space="preserve">Łącza maksymalna wysokość kar umownych, których Zamawiający może dochodzić od Wykonawcy wynosi </w:t>
      </w:r>
      <w:r>
        <w:rPr>
          <w:rFonts w:ascii="Times New Roman" w:hAnsi="Times New Roman"/>
          <w:sz w:val="24"/>
          <w:szCs w:val="24"/>
        </w:rPr>
        <w:t>20</w:t>
      </w:r>
      <w:r w:rsidRPr="00B11710">
        <w:rPr>
          <w:rFonts w:ascii="Times New Roman" w:hAnsi="Times New Roman"/>
          <w:sz w:val="24"/>
          <w:szCs w:val="24"/>
        </w:rPr>
        <w:t xml:space="preserve"> % wartości brutto przedmiotu Umowy. </w:t>
      </w:r>
    </w:p>
    <w:p w14:paraId="2F7FBF7C" w14:textId="77777777" w:rsidR="00C85989" w:rsidRPr="00B11710" w:rsidRDefault="00C85989" w:rsidP="00C85989">
      <w:pPr>
        <w:pStyle w:val="Akapitzlist2"/>
        <w:numPr>
          <w:ilvl w:val="0"/>
          <w:numId w:val="6"/>
        </w:numPr>
        <w:spacing w:after="0" w:line="360" w:lineRule="auto"/>
        <w:ind w:left="357" w:hanging="357"/>
        <w:rPr>
          <w:rFonts w:ascii="Times New Roman" w:hAnsi="Times New Roman"/>
          <w:b/>
          <w:sz w:val="24"/>
          <w:szCs w:val="24"/>
        </w:rPr>
      </w:pPr>
      <w:r w:rsidRPr="00B11710">
        <w:rPr>
          <w:rFonts w:ascii="Times New Roman" w:hAnsi="Times New Roman"/>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w:t>
      </w:r>
      <w:r>
        <w:rPr>
          <w:rFonts w:ascii="Times New Roman" w:hAnsi="Times New Roman"/>
          <w:sz w:val="24"/>
          <w:szCs w:val="24"/>
        </w:rPr>
        <w:t>zwłokę</w:t>
      </w:r>
      <w:r w:rsidRPr="00B11710">
        <w:rPr>
          <w:rFonts w:ascii="Times New Roman" w:hAnsi="Times New Roman"/>
          <w:sz w:val="24"/>
          <w:szCs w:val="24"/>
        </w:rPr>
        <w:t xml:space="preserve"> podlega zaliczeniu na poczet kary za odstąpienie od Umowy, z zastrzeżeniem ust. 6.</w:t>
      </w:r>
    </w:p>
    <w:p w14:paraId="2461EE35" w14:textId="77777777" w:rsidR="00D90751" w:rsidRPr="00B11710" w:rsidRDefault="00D90751" w:rsidP="00B11710">
      <w:pPr>
        <w:pStyle w:val="Akapitzlist2"/>
        <w:numPr>
          <w:ilvl w:val="0"/>
          <w:numId w:val="6"/>
        </w:numPr>
        <w:spacing w:after="0" w:line="360" w:lineRule="auto"/>
        <w:ind w:left="357" w:hanging="357"/>
        <w:rPr>
          <w:rFonts w:ascii="Times New Roman" w:hAnsi="Times New Roman"/>
          <w:b/>
          <w:sz w:val="24"/>
          <w:szCs w:val="24"/>
        </w:rPr>
      </w:pPr>
      <w:r w:rsidRPr="00B11710">
        <w:rPr>
          <w:rFonts w:ascii="Times New Roman" w:hAnsi="Times New Roman"/>
          <w:sz w:val="24"/>
          <w:szCs w:val="24"/>
        </w:rPr>
        <w:t xml:space="preserve">Wykonawca wyraża zgodę na pomniejszenie zabezpieczenia należytego wykonania </w:t>
      </w:r>
      <w:r w:rsidR="00CD691E" w:rsidRPr="00B11710">
        <w:rPr>
          <w:rFonts w:ascii="Times New Roman" w:hAnsi="Times New Roman"/>
          <w:sz w:val="24"/>
          <w:szCs w:val="24"/>
        </w:rPr>
        <w:t>Umow</w:t>
      </w:r>
      <w:r w:rsidRPr="00B11710">
        <w:rPr>
          <w:rFonts w:ascii="Times New Roman" w:hAnsi="Times New Roman"/>
          <w:sz w:val="24"/>
          <w:szCs w:val="24"/>
        </w:rPr>
        <w:t xml:space="preserve">y oraz należności przysługujących mu od Zamawiającego o wysokość naliczonych kar </w:t>
      </w:r>
      <w:r w:rsidR="00CD691E" w:rsidRPr="00B11710">
        <w:rPr>
          <w:rFonts w:ascii="Times New Roman" w:hAnsi="Times New Roman"/>
          <w:sz w:val="24"/>
          <w:szCs w:val="24"/>
        </w:rPr>
        <w:t>umowny</w:t>
      </w:r>
      <w:r w:rsidRPr="00B11710">
        <w:rPr>
          <w:rFonts w:ascii="Times New Roman" w:hAnsi="Times New Roman"/>
          <w:sz w:val="24"/>
          <w:szCs w:val="24"/>
        </w:rPr>
        <w:t>ch.</w:t>
      </w:r>
    </w:p>
    <w:p w14:paraId="5BFC1BED" w14:textId="77777777" w:rsidR="00D90751" w:rsidRPr="00B11710" w:rsidRDefault="00D90751" w:rsidP="00B11710">
      <w:pPr>
        <w:pStyle w:val="Akapitzlist2"/>
        <w:numPr>
          <w:ilvl w:val="0"/>
          <w:numId w:val="6"/>
        </w:numPr>
        <w:spacing w:after="0" w:line="360" w:lineRule="auto"/>
        <w:ind w:left="357" w:hanging="357"/>
        <w:rPr>
          <w:rFonts w:ascii="Times New Roman" w:hAnsi="Times New Roman"/>
          <w:b/>
          <w:sz w:val="24"/>
          <w:szCs w:val="24"/>
        </w:rPr>
      </w:pPr>
      <w:r w:rsidRPr="00B11710">
        <w:rPr>
          <w:rFonts w:ascii="Times New Roman" w:hAnsi="Times New Roman"/>
          <w:sz w:val="24"/>
          <w:szCs w:val="24"/>
        </w:rPr>
        <w:t xml:space="preserve">Zamawiający ma prawo do potrącenia naliczonych kar </w:t>
      </w:r>
      <w:r w:rsidR="00CD691E" w:rsidRPr="00B11710">
        <w:rPr>
          <w:rFonts w:ascii="Times New Roman" w:hAnsi="Times New Roman"/>
          <w:sz w:val="24"/>
          <w:szCs w:val="24"/>
        </w:rPr>
        <w:t>umowny</w:t>
      </w:r>
      <w:r w:rsidRPr="00B11710">
        <w:rPr>
          <w:rFonts w:ascii="Times New Roman" w:hAnsi="Times New Roman"/>
          <w:sz w:val="24"/>
          <w:szCs w:val="24"/>
        </w:rPr>
        <w:t xml:space="preserve">ch z wynagrodzenia przysługującego Wykonawcy. Wykonawca oświadcza, że wyraża zgodę na potrącenie, </w:t>
      </w:r>
      <w:r w:rsidRPr="00B11710">
        <w:rPr>
          <w:rFonts w:ascii="Times New Roman" w:hAnsi="Times New Roman"/>
          <w:sz w:val="24"/>
          <w:szCs w:val="24"/>
        </w:rPr>
        <w:br/>
        <w:t xml:space="preserve">w rozumieniu art. 498 i 499 Kodeksu cywilnego, powstałych należności z tytułu kar </w:t>
      </w:r>
      <w:r w:rsidR="00CB2E5C" w:rsidRPr="00B11710">
        <w:rPr>
          <w:rFonts w:ascii="Times New Roman" w:hAnsi="Times New Roman"/>
          <w:sz w:val="24"/>
          <w:szCs w:val="24"/>
        </w:rPr>
        <w:t>u</w:t>
      </w:r>
      <w:r w:rsidR="00CD691E" w:rsidRPr="00B11710">
        <w:rPr>
          <w:rFonts w:ascii="Times New Roman" w:hAnsi="Times New Roman"/>
          <w:sz w:val="24"/>
          <w:szCs w:val="24"/>
        </w:rPr>
        <w:t>mowny</w:t>
      </w:r>
      <w:r w:rsidRPr="00B11710">
        <w:rPr>
          <w:rFonts w:ascii="Times New Roman" w:hAnsi="Times New Roman"/>
          <w:sz w:val="24"/>
          <w:szCs w:val="24"/>
        </w:rPr>
        <w:t xml:space="preserve">ch przewidzianych w niniejszej </w:t>
      </w:r>
      <w:r w:rsidR="00CD691E" w:rsidRPr="00B11710">
        <w:rPr>
          <w:rFonts w:ascii="Times New Roman" w:hAnsi="Times New Roman"/>
          <w:sz w:val="24"/>
          <w:szCs w:val="24"/>
        </w:rPr>
        <w:t>Umow</w:t>
      </w:r>
      <w:r w:rsidRPr="00B11710">
        <w:rPr>
          <w:rFonts w:ascii="Times New Roman" w:hAnsi="Times New Roman"/>
          <w:sz w:val="24"/>
          <w:szCs w:val="24"/>
        </w:rPr>
        <w:t xml:space="preserve">ie, z przysługujących mu należności. W celu skorzystania z uprawnień do potrącenia obliczonych kar </w:t>
      </w:r>
      <w:r w:rsidR="00CD691E" w:rsidRPr="00B11710">
        <w:rPr>
          <w:rFonts w:ascii="Times New Roman" w:hAnsi="Times New Roman"/>
          <w:sz w:val="24"/>
          <w:szCs w:val="24"/>
        </w:rPr>
        <w:t>umowny</w:t>
      </w:r>
      <w:r w:rsidRPr="00B11710">
        <w:rPr>
          <w:rFonts w:ascii="Times New Roman" w:hAnsi="Times New Roman"/>
          <w:sz w:val="24"/>
          <w:szCs w:val="24"/>
        </w:rPr>
        <w:t xml:space="preserve">ch z wynagrodzenia przysługującego Wykonawcy, Zamawiający wystawi Wykonawcy notę zawierającą naliczenie kar </w:t>
      </w:r>
      <w:r w:rsidR="00CD691E" w:rsidRPr="00B11710">
        <w:rPr>
          <w:rFonts w:ascii="Times New Roman" w:hAnsi="Times New Roman"/>
          <w:sz w:val="24"/>
          <w:szCs w:val="24"/>
        </w:rPr>
        <w:t>umowny</w:t>
      </w:r>
      <w:r w:rsidRPr="00B11710">
        <w:rPr>
          <w:rFonts w:ascii="Times New Roman" w:hAnsi="Times New Roman"/>
          <w:sz w:val="24"/>
          <w:szCs w:val="24"/>
        </w:rPr>
        <w:t xml:space="preserve">ch i niezależnie od wysłania noty listem poleconym na adres Wykonawcy wskazany w </w:t>
      </w:r>
      <w:r w:rsidR="00CD691E" w:rsidRPr="00B11710">
        <w:rPr>
          <w:rFonts w:ascii="Times New Roman" w:hAnsi="Times New Roman"/>
          <w:sz w:val="24"/>
          <w:szCs w:val="24"/>
        </w:rPr>
        <w:t>Umow</w:t>
      </w:r>
      <w:r w:rsidRPr="00B11710">
        <w:rPr>
          <w:rFonts w:ascii="Times New Roman" w:hAnsi="Times New Roman"/>
          <w:sz w:val="24"/>
          <w:szCs w:val="24"/>
        </w:rPr>
        <w:t>ie, w dniu wystawienia noty przekaże ją Wykonawcy pocztą elektroniczną lub faxem</w:t>
      </w:r>
      <w:r w:rsidR="00F47EF0" w:rsidRPr="00B11710">
        <w:rPr>
          <w:rFonts w:ascii="Times New Roman" w:hAnsi="Times New Roman"/>
          <w:sz w:val="24"/>
          <w:szCs w:val="24"/>
        </w:rPr>
        <w:t>, na adres lub numer wskazany w komparycji Umowy</w:t>
      </w:r>
      <w:r w:rsidR="001A4E7A" w:rsidRPr="00B11710">
        <w:rPr>
          <w:rFonts w:ascii="Times New Roman" w:hAnsi="Times New Roman"/>
          <w:sz w:val="24"/>
          <w:szCs w:val="24"/>
        </w:rPr>
        <w:t>.</w:t>
      </w:r>
      <w:r w:rsidR="008E093F">
        <w:rPr>
          <w:rFonts w:ascii="Times New Roman" w:hAnsi="Times New Roman"/>
          <w:sz w:val="24"/>
          <w:szCs w:val="24"/>
        </w:rPr>
        <w:t xml:space="preserve"> </w:t>
      </w:r>
      <w:r w:rsidRPr="00B11710">
        <w:rPr>
          <w:rFonts w:ascii="Times New Roman" w:hAnsi="Times New Roman"/>
          <w:sz w:val="24"/>
          <w:szCs w:val="24"/>
        </w:rPr>
        <w:t xml:space="preserve">Strony ustalają, iż terminem wymagalności należności z tytułu kar </w:t>
      </w:r>
      <w:r w:rsidR="00CD691E" w:rsidRPr="00B11710">
        <w:rPr>
          <w:rFonts w:ascii="Times New Roman" w:hAnsi="Times New Roman"/>
          <w:sz w:val="24"/>
          <w:szCs w:val="24"/>
        </w:rPr>
        <w:t>umowny</w:t>
      </w:r>
      <w:r w:rsidRPr="00B11710">
        <w:rPr>
          <w:rFonts w:ascii="Times New Roman" w:hAnsi="Times New Roman"/>
          <w:sz w:val="24"/>
          <w:szCs w:val="24"/>
        </w:rPr>
        <w:t xml:space="preserve">ch wynikających z niniejszej </w:t>
      </w:r>
      <w:r w:rsidR="00CD691E" w:rsidRPr="00B11710">
        <w:rPr>
          <w:rFonts w:ascii="Times New Roman" w:hAnsi="Times New Roman"/>
          <w:sz w:val="24"/>
          <w:szCs w:val="24"/>
        </w:rPr>
        <w:t>Umow</w:t>
      </w:r>
      <w:r w:rsidRPr="00B11710">
        <w:rPr>
          <w:rFonts w:ascii="Times New Roman" w:hAnsi="Times New Roman"/>
          <w:sz w:val="24"/>
          <w:szCs w:val="24"/>
        </w:rPr>
        <w:t>y jest dzień wystawienia przez Zamawiającego no</w:t>
      </w:r>
      <w:r w:rsidR="00323EF4">
        <w:rPr>
          <w:rFonts w:ascii="Times New Roman" w:hAnsi="Times New Roman"/>
          <w:sz w:val="24"/>
          <w:szCs w:val="24"/>
        </w:rPr>
        <w:t>ty księgowej obciążającej Wykonawcę</w:t>
      </w:r>
      <w:r w:rsidRPr="00B11710">
        <w:rPr>
          <w:rFonts w:ascii="Times New Roman" w:hAnsi="Times New Roman"/>
          <w:sz w:val="24"/>
          <w:szCs w:val="24"/>
        </w:rPr>
        <w:t xml:space="preserve"> z tytułu tych kar </w:t>
      </w:r>
      <w:r w:rsidR="00CB2E5C" w:rsidRPr="00B11710">
        <w:rPr>
          <w:rFonts w:ascii="Times New Roman" w:hAnsi="Times New Roman"/>
          <w:sz w:val="24"/>
          <w:szCs w:val="24"/>
        </w:rPr>
        <w:t>u</w:t>
      </w:r>
      <w:r w:rsidR="00CD691E" w:rsidRPr="00B11710">
        <w:rPr>
          <w:rFonts w:ascii="Times New Roman" w:hAnsi="Times New Roman"/>
          <w:sz w:val="24"/>
          <w:szCs w:val="24"/>
        </w:rPr>
        <w:t>mow</w:t>
      </w:r>
      <w:r w:rsidRPr="00B11710">
        <w:rPr>
          <w:rFonts w:ascii="Times New Roman" w:hAnsi="Times New Roman"/>
          <w:sz w:val="24"/>
          <w:szCs w:val="24"/>
        </w:rPr>
        <w:t>nych.</w:t>
      </w:r>
    </w:p>
    <w:p w14:paraId="71C84789" w14:textId="77777777" w:rsidR="00D90751" w:rsidRPr="00B11710" w:rsidRDefault="00D90751" w:rsidP="00B11710">
      <w:pPr>
        <w:pStyle w:val="Akapitzlist2"/>
        <w:numPr>
          <w:ilvl w:val="0"/>
          <w:numId w:val="6"/>
        </w:numPr>
        <w:spacing w:after="0" w:line="360" w:lineRule="auto"/>
        <w:ind w:left="357" w:hanging="357"/>
        <w:rPr>
          <w:rFonts w:ascii="Times New Roman" w:hAnsi="Times New Roman"/>
          <w:sz w:val="24"/>
          <w:szCs w:val="24"/>
        </w:rPr>
      </w:pPr>
      <w:r w:rsidRPr="00B11710">
        <w:rPr>
          <w:rFonts w:ascii="Times New Roman" w:hAnsi="Times New Roman"/>
          <w:sz w:val="24"/>
          <w:szCs w:val="24"/>
        </w:rPr>
        <w:t xml:space="preserve">Zamawiający zastrzega sobie prawo dochodzenia odszkodowania na zasadach ogólnych ponad zastrzeżone kary </w:t>
      </w:r>
      <w:r w:rsidR="00CD691E" w:rsidRPr="00B11710">
        <w:rPr>
          <w:rFonts w:ascii="Times New Roman" w:hAnsi="Times New Roman"/>
          <w:sz w:val="24"/>
          <w:szCs w:val="24"/>
        </w:rPr>
        <w:t>umow</w:t>
      </w:r>
      <w:r w:rsidRPr="00B11710">
        <w:rPr>
          <w:rFonts w:ascii="Times New Roman" w:hAnsi="Times New Roman"/>
          <w:sz w:val="24"/>
          <w:szCs w:val="24"/>
        </w:rPr>
        <w:t>ne.</w:t>
      </w:r>
    </w:p>
    <w:p w14:paraId="3794C0E1" w14:textId="77777777" w:rsidR="00C85989" w:rsidRPr="00B11710" w:rsidRDefault="00C85989" w:rsidP="00C85989">
      <w:pPr>
        <w:spacing w:line="360" w:lineRule="auto"/>
        <w:jc w:val="center"/>
        <w:rPr>
          <w:b/>
          <w:szCs w:val="24"/>
        </w:rPr>
      </w:pPr>
      <w:r w:rsidRPr="00B11710">
        <w:rPr>
          <w:b/>
          <w:szCs w:val="24"/>
        </w:rPr>
        <w:t xml:space="preserve">§ </w:t>
      </w:r>
      <w:r>
        <w:rPr>
          <w:b/>
          <w:szCs w:val="24"/>
        </w:rPr>
        <w:t>8</w:t>
      </w:r>
    </w:p>
    <w:p w14:paraId="60B84955" w14:textId="77777777" w:rsidR="00C85989" w:rsidRPr="00B11710" w:rsidRDefault="00C85989" w:rsidP="00C85989">
      <w:pPr>
        <w:spacing w:line="360" w:lineRule="auto"/>
        <w:jc w:val="center"/>
        <w:rPr>
          <w:b/>
          <w:szCs w:val="24"/>
        </w:rPr>
      </w:pPr>
      <w:r w:rsidRPr="00B11710">
        <w:rPr>
          <w:b/>
          <w:szCs w:val="24"/>
        </w:rPr>
        <w:t>WYPOWIEDZENIE ORAZ ODSTĄPIENIE OD UMOWY</w:t>
      </w:r>
    </w:p>
    <w:p w14:paraId="18E23AAB" w14:textId="77777777" w:rsidR="00C85989" w:rsidRPr="00B11710" w:rsidRDefault="00C85989" w:rsidP="00C85989">
      <w:pPr>
        <w:pStyle w:val="Tekstpodstawowy"/>
        <w:numPr>
          <w:ilvl w:val="0"/>
          <w:numId w:val="31"/>
        </w:numPr>
        <w:spacing w:line="360" w:lineRule="auto"/>
        <w:jc w:val="both"/>
        <w:rPr>
          <w:bCs/>
          <w:sz w:val="24"/>
          <w:szCs w:val="24"/>
        </w:rPr>
      </w:pPr>
      <w:r w:rsidRPr="00B11710">
        <w:rPr>
          <w:bCs/>
          <w:sz w:val="24"/>
          <w:szCs w:val="24"/>
        </w:rPr>
        <w:t>Zamawiającemu przysługuje prawo odstąpienia od Umowy w całości bądź części ze skutkiem ex nunc lub jej rozwiązania za wypowiedzenie</w:t>
      </w:r>
      <w:r>
        <w:rPr>
          <w:bCs/>
          <w:sz w:val="24"/>
          <w:szCs w:val="24"/>
        </w:rPr>
        <w:t>m</w:t>
      </w:r>
      <w:r w:rsidRPr="00B11710">
        <w:rPr>
          <w:bCs/>
          <w:sz w:val="24"/>
          <w:szCs w:val="24"/>
        </w:rPr>
        <w:t xml:space="preserve"> ze skutkiem natychmiastowym:</w:t>
      </w:r>
    </w:p>
    <w:p w14:paraId="39F15E1B" w14:textId="77777777" w:rsidR="00C85989" w:rsidRPr="00B11710" w:rsidRDefault="00C85989" w:rsidP="00C85989">
      <w:pPr>
        <w:pStyle w:val="Tekstpodstawowy"/>
        <w:numPr>
          <w:ilvl w:val="0"/>
          <w:numId w:val="32"/>
        </w:numPr>
        <w:spacing w:line="360" w:lineRule="auto"/>
        <w:jc w:val="both"/>
        <w:rPr>
          <w:bCs/>
          <w:sz w:val="24"/>
          <w:szCs w:val="24"/>
        </w:rPr>
      </w:pPr>
      <w:r w:rsidRPr="00B11710">
        <w:rPr>
          <w:bCs/>
          <w:sz w:val="24"/>
          <w:szCs w:val="24"/>
        </w:rPr>
        <w:lastRenderedPageBreak/>
        <w:t>w razie zwłoki w realizacji przedmiotu Umowy przez Wykonawcę lub innego niewykonania lub nienależytego wykonania Umowy,</w:t>
      </w:r>
    </w:p>
    <w:p w14:paraId="7BB3FD2F" w14:textId="77777777" w:rsidR="00C85989" w:rsidRPr="00B11710" w:rsidRDefault="00C85989" w:rsidP="00C85989">
      <w:pPr>
        <w:pStyle w:val="Tekstpodstawowy"/>
        <w:numPr>
          <w:ilvl w:val="0"/>
          <w:numId w:val="32"/>
        </w:numPr>
        <w:spacing w:line="360" w:lineRule="auto"/>
        <w:jc w:val="both"/>
        <w:rPr>
          <w:bCs/>
          <w:sz w:val="24"/>
          <w:szCs w:val="24"/>
        </w:rPr>
      </w:pPr>
      <w:r w:rsidRPr="00B11710">
        <w:rPr>
          <w:bCs/>
          <w:sz w:val="24"/>
          <w:szCs w:val="24"/>
        </w:rPr>
        <w:t>w razie wszczęcia egzekucji z majątku Wykonawcy,</w:t>
      </w:r>
    </w:p>
    <w:p w14:paraId="4304E9F0" w14:textId="77777777" w:rsidR="00C85989" w:rsidRPr="00B11710" w:rsidRDefault="00C85989" w:rsidP="00C85989">
      <w:pPr>
        <w:pStyle w:val="Tekstpodstawowy"/>
        <w:numPr>
          <w:ilvl w:val="0"/>
          <w:numId w:val="32"/>
        </w:numPr>
        <w:spacing w:line="360" w:lineRule="auto"/>
        <w:jc w:val="both"/>
        <w:rPr>
          <w:bCs/>
          <w:sz w:val="24"/>
          <w:szCs w:val="24"/>
        </w:rPr>
      </w:pPr>
      <w:r w:rsidRPr="00B11710">
        <w:rPr>
          <w:bCs/>
          <w:sz w:val="24"/>
          <w:szCs w:val="24"/>
        </w:rPr>
        <w:t xml:space="preserve">w razie dokonania cesji wierzytelności z </w:t>
      </w:r>
      <w:r>
        <w:rPr>
          <w:bCs/>
          <w:sz w:val="24"/>
          <w:szCs w:val="24"/>
        </w:rPr>
        <w:t>naruszeniem § 6</w:t>
      </w:r>
      <w:r w:rsidRPr="00B11710">
        <w:rPr>
          <w:bCs/>
          <w:sz w:val="24"/>
          <w:szCs w:val="24"/>
        </w:rPr>
        <w:t>,</w:t>
      </w:r>
    </w:p>
    <w:p w14:paraId="2E8F6B63" w14:textId="77777777" w:rsidR="00C85989" w:rsidRPr="00B11710" w:rsidRDefault="00C85989" w:rsidP="00C85989">
      <w:pPr>
        <w:pStyle w:val="Akapitzlist"/>
        <w:numPr>
          <w:ilvl w:val="0"/>
          <w:numId w:val="31"/>
        </w:numPr>
        <w:spacing w:line="360" w:lineRule="auto"/>
        <w:contextualSpacing/>
        <w:jc w:val="both"/>
        <w:rPr>
          <w:color w:val="auto"/>
          <w:sz w:val="24"/>
        </w:rPr>
      </w:pPr>
      <w:r w:rsidRPr="00B11710">
        <w:rPr>
          <w:color w:val="auto"/>
          <w:sz w:val="24"/>
        </w:rPr>
        <w:t xml:space="preserve">Zamawiający może odstąpić od Umowy w przypadkach określonych w Umowie w terminie do </w:t>
      </w:r>
      <w:r>
        <w:rPr>
          <w:color w:val="auto"/>
          <w:sz w:val="24"/>
        </w:rPr>
        <w:t xml:space="preserve">6 </w:t>
      </w:r>
      <w:r w:rsidRPr="00B11710">
        <w:rPr>
          <w:color w:val="auto"/>
          <w:sz w:val="24"/>
        </w:rPr>
        <w:t xml:space="preserve">miesięcy od dnia powzięcia wiadomości o okolicznościach wskazanych w Umowie jako przyczyny odstąpienia, jednak nie później niż w terminie </w:t>
      </w:r>
      <w:r>
        <w:rPr>
          <w:color w:val="auto"/>
          <w:sz w:val="24"/>
        </w:rPr>
        <w:t>8</w:t>
      </w:r>
      <w:r w:rsidRPr="00B11710">
        <w:rPr>
          <w:color w:val="auto"/>
          <w:sz w:val="24"/>
        </w:rPr>
        <w:t xml:space="preserve"> miesięcy </w:t>
      </w:r>
      <w:r>
        <w:rPr>
          <w:color w:val="auto"/>
          <w:sz w:val="24"/>
        </w:rPr>
        <w:t>od</w:t>
      </w:r>
      <w:r w:rsidRPr="00B11710">
        <w:rPr>
          <w:color w:val="auto"/>
          <w:sz w:val="24"/>
        </w:rPr>
        <w:t xml:space="preserve"> upływu terminu realizacji Umowy.</w:t>
      </w:r>
    </w:p>
    <w:p w14:paraId="4F178E94" w14:textId="77777777" w:rsidR="00C85989" w:rsidRPr="00B11710" w:rsidRDefault="00C85989" w:rsidP="00C85989">
      <w:pPr>
        <w:pStyle w:val="Akapitzlist"/>
        <w:numPr>
          <w:ilvl w:val="0"/>
          <w:numId w:val="31"/>
        </w:numPr>
        <w:spacing w:line="360" w:lineRule="auto"/>
        <w:contextualSpacing/>
        <w:jc w:val="both"/>
        <w:rPr>
          <w:color w:val="auto"/>
          <w:sz w:val="24"/>
        </w:rPr>
      </w:pPr>
      <w:r w:rsidRPr="00B11710">
        <w:rPr>
          <w:color w:val="auto"/>
          <w:sz w:val="24"/>
        </w:rPr>
        <w:t xml:space="preserve">W przypadku zwłoki Wykonawcy w wykonaniu zobowiązania w terminie określonym </w:t>
      </w:r>
      <w:r w:rsidRPr="00B11710">
        <w:rPr>
          <w:color w:val="auto"/>
          <w:sz w:val="24"/>
        </w:rPr>
        <w:br/>
        <w:t xml:space="preserve">w </w:t>
      </w:r>
      <w:r>
        <w:rPr>
          <w:color w:val="auto"/>
          <w:sz w:val="24"/>
        </w:rPr>
        <w:t xml:space="preserve">§ 3 </w:t>
      </w:r>
      <w:r w:rsidRPr="00B11710">
        <w:rPr>
          <w:color w:val="auto"/>
          <w:sz w:val="24"/>
        </w:rPr>
        <w:t xml:space="preserve">Zamawiającemu przysługuje prawo jednostronnego odstąpienia od Umowy </w:t>
      </w:r>
      <w:r>
        <w:rPr>
          <w:color w:val="auto"/>
          <w:sz w:val="24"/>
        </w:rPr>
        <w:t>w całości lub części</w:t>
      </w:r>
      <w:r w:rsidRPr="00B11710">
        <w:rPr>
          <w:color w:val="auto"/>
          <w:sz w:val="24"/>
        </w:rPr>
        <w:t xml:space="preserve"> ze skutkiem ex nunc i naliczenia kar umownych, przewidzianych w § </w:t>
      </w:r>
      <w:r>
        <w:rPr>
          <w:color w:val="auto"/>
          <w:sz w:val="24"/>
        </w:rPr>
        <w:t>7.</w:t>
      </w:r>
      <w:r w:rsidRPr="00B11710">
        <w:rPr>
          <w:color w:val="auto"/>
          <w:sz w:val="24"/>
        </w:rPr>
        <w:t xml:space="preserve"> Odstąpienie od Umowy nastąpi bez wyznaczenia dodatkowego terminu jej wykonania (</w:t>
      </w:r>
      <w:r w:rsidRPr="00B11710">
        <w:rPr>
          <w:i/>
          <w:iCs/>
          <w:color w:val="auto"/>
          <w:sz w:val="24"/>
        </w:rPr>
        <w:t xml:space="preserve">lex </w:t>
      </w:r>
      <w:proofErr w:type="spellStart"/>
      <w:r w:rsidRPr="00B11710">
        <w:rPr>
          <w:i/>
          <w:iCs/>
          <w:color w:val="auto"/>
          <w:sz w:val="24"/>
        </w:rPr>
        <w:t>comissoria</w:t>
      </w:r>
      <w:proofErr w:type="spellEnd"/>
      <w:r w:rsidRPr="00B11710">
        <w:rPr>
          <w:iCs/>
          <w:color w:val="auto"/>
          <w:sz w:val="24"/>
        </w:rPr>
        <w:t xml:space="preserve"> – art. 492 Kodeksu cywilnego).</w:t>
      </w:r>
    </w:p>
    <w:p w14:paraId="55C5A6E5" w14:textId="77777777" w:rsidR="00C85989" w:rsidRPr="00B11710" w:rsidRDefault="00C85989" w:rsidP="00C85989">
      <w:pPr>
        <w:pStyle w:val="Akapitzlist"/>
        <w:numPr>
          <w:ilvl w:val="0"/>
          <w:numId w:val="31"/>
        </w:numPr>
        <w:spacing w:line="360" w:lineRule="auto"/>
        <w:contextualSpacing/>
        <w:jc w:val="both"/>
        <w:rPr>
          <w:color w:val="auto"/>
          <w:sz w:val="24"/>
        </w:rPr>
      </w:pPr>
      <w:r w:rsidRPr="00B11710">
        <w:rPr>
          <w:color w:val="auto"/>
          <w:sz w:val="24"/>
        </w:rPr>
        <w:t xml:space="preserve">Odstąpienie od Umowy oraz jej wypowiedzenie </w:t>
      </w:r>
      <w:r>
        <w:rPr>
          <w:color w:val="auto"/>
          <w:sz w:val="24"/>
        </w:rPr>
        <w:t>powinno być dokonane</w:t>
      </w:r>
      <w:r w:rsidRPr="00B11710">
        <w:rPr>
          <w:color w:val="auto"/>
          <w:sz w:val="24"/>
        </w:rPr>
        <w:t xml:space="preserve"> w formie pisemnej</w:t>
      </w:r>
      <w:r>
        <w:rPr>
          <w:color w:val="auto"/>
          <w:sz w:val="24"/>
        </w:rPr>
        <w:t xml:space="preserve"> lub dokumentowej pod rygorem nieważności</w:t>
      </w:r>
      <w:r w:rsidRPr="00B11710">
        <w:rPr>
          <w:color w:val="auto"/>
          <w:sz w:val="24"/>
        </w:rPr>
        <w:t xml:space="preserve">. </w:t>
      </w:r>
    </w:p>
    <w:p w14:paraId="1AA084F2" w14:textId="77777777" w:rsidR="00C85989" w:rsidRPr="00B11710" w:rsidRDefault="00C85989" w:rsidP="00C85989">
      <w:pPr>
        <w:pStyle w:val="Akapitzlist2"/>
        <w:numPr>
          <w:ilvl w:val="0"/>
          <w:numId w:val="31"/>
        </w:numPr>
        <w:spacing w:after="0" w:line="360" w:lineRule="auto"/>
        <w:rPr>
          <w:rFonts w:ascii="Times New Roman" w:eastAsia="Times New Roman" w:hAnsi="Times New Roman"/>
          <w:sz w:val="24"/>
          <w:szCs w:val="24"/>
        </w:rPr>
      </w:pPr>
      <w:r w:rsidRPr="00B11710">
        <w:rPr>
          <w:rFonts w:ascii="Times New Roman" w:hAnsi="Times New Roman"/>
          <w:sz w:val="24"/>
          <w:szCs w:val="24"/>
        </w:rPr>
        <w:t xml:space="preserve">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w:t>
      </w:r>
      <w:r>
        <w:rPr>
          <w:rFonts w:ascii="Times New Roman" w:hAnsi="Times New Roman"/>
          <w:sz w:val="24"/>
          <w:szCs w:val="24"/>
        </w:rPr>
        <w:t xml:space="preserve">komparycji </w:t>
      </w:r>
      <w:r w:rsidRPr="00B11710">
        <w:rPr>
          <w:rFonts w:ascii="Times New Roman" w:hAnsi="Times New Roman"/>
          <w:sz w:val="24"/>
          <w:szCs w:val="24"/>
        </w:rPr>
        <w:t>Umow</w:t>
      </w:r>
      <w:r>
        <w:rPr>
          <w:rFonts w:ascii="Times New Roman" w:hAnsi="Times New Roman"/>
          <w:sz w:val="24"/>
          <w:szCs w:val="24"/>
        </w:rPr>
        <w:t>y</w:t>
      </w:r>
      <w:r w:rsidRPr="00B11710">
        <w:rPr>
          <w:rFonts w:ascii="Times New Roman" w:hAnsi="Times New Roman"/>
          <w:sz w:val="24"/>
          <w:szCs w:val="24"/>
        </w:rPr>
        <w:t>, przekaże je Wykonawcy pocztą elektroniczną na adres poczty elektronicznej podany na wstępie Umowy lub faxem na wskazany w kompary</w:t>
      </w:r>
      <w:r>
        <w:rPr>
          <w:rFonts w:ascii="Times New Roman" w:hAnsi="Times New Roman"/>
          <w:sz w:val="24"/>
          <w:szCs w:val="24"/>
        </w:rPr>
        <w:t xml:space="preserve">cji nr faxu. </w:t>
      </w:r>
      <w:r w:rsidRPr="00B11710">
        <w:rPr>
          <w:rFonts w:ascii="Times New Roman" w:hAnsi="Times New Roman"/>
          <w:sz w:val="24"/>
          <w:szCs w:val="24"/>
        </w:rPr>
        <w:t>Strony ustalają, iż terminem w jakim Wykonawca uzyskał wiedzę o złożonym przez Zamawiającego oświadczeniu o odstąpieniu od Umowy jest dzień wysłania tego oświadczenia Wykonawcy pocztą elektroniczną lub faxem.</w:t>
      </w:r>
      <w:r>
        <w:rPr>
          <w:rFonts w:ascii="Times New Roman" w:hAnsi="Times New Roman"/>
          <w:sz w:val="24"/>
          <w:szCs w:val="24"/>
        </w:rPr>
        <w:t xml:space="preserve"> </w:t>
      </w:r>
      <w:r w:rsidRPr="00B11710">
        <w:rPr>
          <w:rFonts w:ascii="Times New Roman" w:hAnsi="Times New Roman"/>
          <w:sz w:val="24"/>
          <w:szCs w:val="24"/>
        </w:rPr>
        <w:t>Powyższe uprawnienia nie wykluczają możliwości osobistego doręczenia oświadczenia w siedzibie Wykonawcy.</w:t>
      </w:r>
    </w:p>
    <w:p w14:paraId="29E240C6" w14:textId="77777777" w:rsidR="00C85989" w:rsidRPr="00B11710" w:rsidRDefault="00C85989" w:rsidP="00C85989">
      <w:pPr>
        <w:spacing w:line="360" w:lineRule="auto"/>
        <w:jc w:val="center"/>
        <w:rPr>
          <w:b/>
          <w:szCs w:val="24"/>
        </w:rPr>
      </w:pPr>
      <w:r>
        <w:rPr>
          <w:b/>
          <w:szCs w:val="24"/>
        </w:rPr>
        <w:t>§ 9</w:t>
      </w:r>
    </w:p>
    <w:p w14:paraId="67DBA8FF" w14:textId="77777777" w:rsidR="00C85989" w:rsidRPr="00B11710" w:rsidRDefault="00C85989" w:rsidP="00C85989">
      <w:pPr>
        <w:spacing w:line="360" w:lineRule="auto"/>
        <w:jc w:val="center"/>
        <w:rPr>
          <w:b/>
          <w:szCs w:val="24"/>
        </w:rPr>
      </w:pPr>
      <w:r w:rsidRPr="00B11710">
        <w:rPr>
          <w:b/>
          <w:szCs w:val="24"/>
        </w:rPr>
        <w:t>PODWYKONAWCY (KOOPERANCI)</w:t>
      </w:r>
    </w:p>
    <w:p w14:paraId="26B75795" w14:textId="11A9B39C" w:rsidR="00514264" w:rsidRPr="00514264" w:rsidRDefault="00C85989" w:rsidP="00514264">
      <w:pPr>
        <w:numPr>
          <w:ilvl w:val="0"/>
          <w:numId w:val="33"/>
        </w:numPr>
        <w:spacing w:line="360" w:lineRule="auto"/>
        <w:jc w:val="both"/>
        <w:rPr>
          <w:szCs w:val="24"/>
        </w:rPr>
      </w:pPr>
      <w:r w:rsidRPr="00B11710">
        <w:rPr>
          <w:szCs w:val="24"/>
        </w:rPr>
        <w:t>Zgodnie z oświadczeniem zawartym w ofercie Wykonawca nie powierza podwykonawcom wykonani</w:t>
      </w:r>
      <w:r>
        <w:rPr>
          <w:szCs w:val="24"/>
        </w:rPr>
        <w:t>a umowy w żadnym zakresie.</w:t>
      </w:r>
    </w:p>
    <w:p w14:paraId="5AE0B2A9" w14:textId="77777777" w:rsidR="00C85989" w:rsidRPr="00B11710" w:rsidRDefault="00C85989" w:rsidP="00C85989">
      <w:pPr>
        <w:spacing w:line="360" w:lineRule="auto"/>
        <w:jc w:val="center"/>
        <w:rPr>
          <w:b/>
          <w:szCs w:val="24"/>
        </w:rPr>
      </w:pPr>
      <w:r w:rsidRPr="00B11710">
        <w:rPr>
          <w:b/>
          <w:szCs w:val="24"/>
        </w:rPr>
        <w:t>§ 1</w:t>
      </w:r>
      <w:r>
        <w:rPr>
          <w:b/>
          <w:szCs w:val="24"/>
        </w:rPr>
        <w:t>0</w:t>
      </w:r>
    </w:p>
    <w:p w14:paraId="7932D9B4" w14:textId="77777777" w:rsidR="00C85989" w:rsidRPr="00B11710" w:rsidRDefault="00C85989" w:rsidP="00C85989">
      <w:pPr>
        <w:spacing w:line="360" w:lineRule="auto"/>
        <w:jc w:val="center"/>
        <w:rPr>
          <w:b/>
          <w:bCs/>
          <w:szCs w:val="24"/>
        </w:rPr>
      </w:pPr>
      <w:r w:rsidRPr="00B11710">
        <w:rPr>
          <w:b/>
          <w:bCs/>
          <w:szCs w:val="24"/>
        </w:rPr>
        <w:t>ZMIANY TREŚCI UMOWY</w:t>
      </w:r>
    </w:p>
    <w:p w14:paraId="007E7D74" w14:textId="77777777" w:rsidR="00C85989" w:rsidRPr="00B11710" w:rsidRDefault="00C85989" w:rsidP="00C85989">
      <w:pPr>
        <w:numPr>
          <w:ilvl w:val="0"/>
          <w:numId w:val="45"/>
        </w:numPr>
        <w:shd w:val="clear" w:color="auto" w:fill="FFFFFF"/>
        <w:suppressAutoHyphens/>
        <w:spacing w:line="360" w:lineRule="auto"/>
        <w:ind w:left="426" w:hanging="426"/>
        <w:jc w:val="both"/>
        <w:rPr>
          <w:szCs w:val="24"/>
        </w:rPr>
      </w:pPr>
      <w:r w:rsidRPr="00B11710">
        <w:rPr>
          <w:szCs w:val="24"/>
        </w:rPr>
        <w:t xml:space="preserve"> Zamawiający dopu</w:t>
      </w:r>
      <w:r>
        <w:rPr>
          <w:szCs w:val="24"/>
        </w:rPr>
        <w:t xml:space="preserve">szcza wprowadzenie zmian Umowy </w:t>
      </w:r>
      <w:r w:rsidRPr="00B11710">
        <w:rPr>
          <w:szCs w:val="24"/>
        </w:rPr>
        <w:t>w zakresie poniżej wskazanym, w</w:t>
      </w:r>
      <w:r>
        <w:rPr>
          <w:szCs w:val="24"/>
        </w:rPr>
        <w:t xml:space="preserve"> szczególności w przypadku gdy </w:t>
      </w:r>
      <w:r w:rsidRPr="00B11710">
        <w:rPr>
          <w:szCs w:val="24"/>
        </w:rPr>
        <w:t xml:space="preserve">konieczność wprowadzenia takich zmian wynikałaby z okoliczności, których nie można było przewidzieć w chwili zawierania Umowy: </w:t>
      </w:r>
    </w:p>
    <w:p w14:paraId="0F9F8656" w14:textId="122D20BB" w:rsidR="00C85989" w:rsidRPr="00B11710" w:rsidRDefault="00C85989" w:rsidP="00C85989">
      <w:pPr>
        <w:numPr>
          <w:ilvl w:val="0"/>
          <w:numId w:val="42"/>
        </w:numPr>
        <w:shd w:val="clear" w:color="auto" w:fill="FFFFFF"/>
        <w:suppressAutoHyphens/>
        <w:spacing w:line="360" w:lineRule="auto"/>
        <w:ind w:left="851"/>
        <w:jc w:val="both"/>
        <w:rPr>
          <w:szCs w:val="24"/>
        </w:rPr>
      </w:pPr>
      <w:r w:rsidRPr="00B11710">
        <w:rPr>
          <w:szCs w:val="24"/>
        </w:rPr>
        <w:lastRenderedPageBreak/>
        <w:t xml:space="preserve"> zmiany terminu wykonania Umowy – gdy z powodu działania siły wyższej nie jest możliwe wykonanie przedmiotu Umowy w umówionym terminie, bądź gdy niewykonanie Umowy w terminie wyniknie z przyczyn leżących po stronie Zamawiającego </w:t>
      </w:r>
      <w:r>
        <w:rPr>
          <w:szCs w:val="24"/>
        </w:rPr>
        <w:t>,</w:t>
      </w:r>
    </w:p>
    <w:p w14:paraId="75F157BF" w14:textId="77777777" w:rsidR="00C85989" w:rsidRPr="00B11710" w:rsidRDefault="00C85989" w:rsidP="00C85989">
      <w:pPr>
        <w:numPr>
          <w:ilvl w:val="0"/>
          <w:numId w:val="42"/>
        </w:numPr>
        <w:shd w:val="clear" w:color="auto" w:fill="FFFFFF"/>
        <w:suppressAutoHyphens/>
        <w:spacing w:line="360" w:lineRule="auto"/>
        <w:ind w:left="851"/>
        <w:jc w:val="both"/>
        <w:rPr>
          <w:szCs w:val="24"/>
        </w:rPr>
      </w:pPr>
      <w:r w:rsidRPr="00B11710">
        <w:rPr>
          <w:szCs w:val="24"/>
        </w:rPr>
        <w:t>zmiany wynagrodzenia – w przypadku zmiany przepisów prawnych (np. dotyczących stawek podatku VAT), jeżeli wpływa ona na wysokość należnego wykonawcy wynagrodzenia - zgo</w:t>
      </w:r>
      <w:r>
        <w:rPr>
          <w:szCs w:val="24"/>
        </w:rPr>
        <w:t>dnie ze zmienionymi przepisami,</w:t>
      </w:r>
    </w:p>
    <w:p w14:paraId="46C0432B" w14:textId="77777777" w:rsidR="00C85989" w:rsidRPr="00B11710" w:rsidRDefault="00C85989" w:rsidP="00C85989">
      <w:pPr>
        <w:numPr>
          <w:ilvl w:val="0"/>
          <w:numId w:val="42"/>
        </w:numPr>
        <w:shd w:val="clear" w:color="auto" w:fill="FFFFFF"/>
        <w:suppressAutoHyphens/>
        <w:spacing w:line="360" w:lineRule="auto"/>
        <w:ind w:left="851"/>
        <w:jc w:val="both"/>
        <w:rPr>
          <w:szCs w:val="24"/>
        </w:rPr>
      </w:pPr>
      <w:r w:rsidRPr="00B11710">
        <w:rPr>
          <w:szCs w:val="24"/>
        </w:rPr>
        <w:t>zmiany postanowień Umow</w:t>
      </w:r>
      <w:r>
        <w:rPr>
          <w:szCs w:val="24"/>
        </w:rPr>
        <w:t xml:space="preserve">y - </w:t>
      </w:r>
      <w:r w:rsidRPr="00B11710">
        <w:rPr>
          <w:szCs w:val="24"/>
        </w:rPr>
        <w:t>gdy ich zmiana jest konieczna w związku ze zmianą decyzji wydawanych przez Ministra Obrony Narodowej, bądź zmianą wytycznych przełożonych Zamawiającego,</w:t>
      </w:r>
    </w:p>
    <w:p w14:paraId="58DDA5C1" w14:textId="77777777" w:rsidR="00C85989" w:rsidRPr="00B11710" w:rsidRDefault="00C85989" w:rsidP="00C85989">
      <w:pPr>
        <w:numPr>
          <w:ilvl w:val="0"/>
          <w:numId w:val="45"/>
        </w:numPr>
        <w:shd w:val="clear" w:color="auto" w:fill="FFFFFF"/>
        <w:suppressAutoHyphens/>
        <w:spacing w:line="360" w:lineRule="auto"/>
        <w:ind w:left="426" w:hanging="426"/>
        <w:jc w:val="both"/>
        <w:rPr>
          <w:szCs w:val="24"/>
        </w:rPr>
      </w:pPr>
      <w:r w:rsidRPr="00B11710">
        <w:rPr>
          <w:szCs w:val="24"/>
        </w:rPr>
        <w:t xml:space="preserve">Zmiana postanowień zawartej Umowy może nastąpić za zgodą obu Stron wyrażoną </w:t>
      </w:r>
      <w:r>
        <w:rPr>
          <w:szCs w:val="24"/>
        </w:rPr>
        <w:t>w formie pisemnej</w:t>
      </w:r>
      <w:r w:rsidRPr="00B11710">
        <w:rPr>
          <w:szCs w:val="24"/>
        </w:rPr>
        <w:t xml:space="preserve"> pod rygorem nieważności, w </w:t>
      </w:r>
      <w:r>
        <w:rPr>
          <w:szCs w:val="24"/>
        </w:rPr>
        <w:t>postaci</w:t>
      </w:r>
      <w:r w:rsidRPr="00B11710">
        <w:rPr>
          <w:szCs w:val="24"/>
        </w:rPr>
        <w:t xml:space="preserve"> aneksu do Umowy. </w:t>
      </w:r>
    </w:p>
    <w:p w14:paraId="4A2CD4D9" w14:textId="77777777" w:rsidR="00C85989" w:rsidRPr="00B11710" w:rsidRDefault="00C85989" w:rsidP="00C85989">
      <w:pPr>
        <w:numPr>
          <w:ilvl w:val="0"/>
          <w:numId w:val="45"/>
        </w:numPr>
        <w:shd w:val="clear" w:color="auto" w:fill="FFFFFF"/>
        <w:suppressAutoHyphens/>
        <w:spacing w:line="360" w:lineRule="auto"/>
        <w:ind w:left="426" w:hanging="426"/>
        <w:jc w:val="both"/>
        <w:rPr>
          <w:szCs w:val="24"/>
        </w:rPr>
      </w:pPr>
      <w:r w:rsidRPr="00B11710">
        <w:rPr>
          <w:szCs w:val="24"/>
        </w:rPr>
        <w:t>W celu dokonania zmian zapisów Umowy wnioskowanych przez Wykonawcę zobowiązany jest on pisemnie wystąpić z propozycją zmiany wraz z uzasadnieniem.</w:t>
      </w:r>
    </w:p>
    <w:p w14:paraId="56875E8A" w14:textId="77777777" w:rsidR="000D47F0" w:rsidRPr="00B11710" w:rsidRDefault="000D47F0" w:rsidP="00ED4F29">
      <w:pPr>
        <w:tabs>
          <w:tab w:val="num" w:pos="567"/>
        </w:tabs>
        <w:spacing w:line="360" w:lineRule="auto"/>
        <w:ind w:left="360" w:hanging="360"/>
        <w:jc w:val="both"/>
        <w:rPr>
          <w:b/>
          <w:szCs w:val="24"/>
        </w:rPr>
      </w:pPr>
    </w:p>
    <w:p w14:paraId="04243FC2" w14:textId="77777777" w:rsidR="00C85989" w:rsidRPr="00B11710" w:rsidRDefault="00C85989" w:rsidP="00C85989">
      <w:pPr>
        <w:spacing w:line="360" w:lineRule="auto"/>
        <w:jc w:val="center"/>
        <w:rPr>
          <w:b/>
          <w:szCs w:val="24"/>
        </w:rPr>
      </w:pPr>
      <w:r w:rsidRPr="00B11710">
        <w:rPr>
          <w:b/>
          <w:szCs w:val="24"/>
        </w:rPr>
        <w:t>§ 1</w:t>
      </w:r>
      <w:r>
        <w:rPr>
          <w:b/>
          <w:szCs w:val="24"/>
        </w:rPr>
        <w:t>1</w:t>
      </w:r>
    </w:p>
    <w:p w14:paraId="7DAE99BD" w14:textId="77777777" w:rsidR="00C85989" w:rsidRPr="00B11710" w:rsidRDefault="00C85989" w:rsidP="00C85989">
      <w:pPr>
        <w:widowControl w:val="0"/>
        <w:shd w:val="clear" w:color="auto" w:fill="FFFFFF"/>
        <w:suppressAutoHyphens/>
        <w:autoSpaceDE w:val="0"/>
        <w:spacing w:line="360" w:lineRule="auto"/>
        <w:ind w:left="284"/>
        <w:jc w:val="both"/>
        <w:rPr>
          <w:b/>
          <w:szCs w:val="24"/>
          <w:lang w:eastAsia="ar-SA"/>
        </w:rPr>
      </w:pPr>
      <w:r w:rsidRPr="00B11710">
        <w:rPr>
          <w:b/>
          <w:szCs w:val="24"/>
          <w:lang w:eastAsia="ar-SA"/>
        </w:rPr>
        <w:t>BEZPIECZEŃSTWO INFORMACJI I OCHRONA DANYCH OSOBOWYCH</w:t>
      </w:r>
    </w:p>
    <w:p w14:paraId="2E4CE491" w14:textId="77777777" w:rsidR="00C85989" w:rsidRPr="00B11710" w:rsidRDefault="00C85989" w:rsidP="00C85989">
      <w:pPr>
        <w:widowControl w:val="0"/>
        <w:numPr>
          <w:ilvl w:val="0"/>
          <w:numId w:val="18"/>
        </w:numPr>
        <w:shd w:val="clear" w:color="auto" w:fill="FFFFFF"/>
        <w:tabs>
          <w:tab w:val="clear" w:pos="340"/>
          <w:tab w:val="num" w:pos="284"/>
        </w:tabs>
        <w:suppressAutoHyphens/>
        <w:autoSpaceDE w:val="0"/>
        <w:spacing w:line="360" w:lineRule="auto"/>
        <w:ind w:left="284" w:hanging="284"/>
        <w:jc w:val="both"/>
        <w:rPr>
          <w:bCs/>
          <w:szCs w:val="24"/>
          <w:lang w:eastAsia="ar-SA"/>
        </w:rPr>
      </w:pPr>
      <w:r w:rsidRPr="00B11710">
        <w:rPr>
          <w:bCs/>
          <w:szCs w:val="24"/>
          <w:lang w:eastAsia="ar-SA"/>
        </w:rPr>
        <w:t>Zamawiający powierza w trybie art. 28 rozporządzenia Parlamentu Europejskiego i Rady (UE) 2016/679 z dnia 27 kwietnia 2016 r.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  .</w:t>
      </w:r>
    </w:p>
    <w:p w14:paraId="56E960B9" w14:textId="77777777" w:rsidR="00C85989" w:rsidRPr="00B11710" w:rsidRDefault="00C85989" w:rsidP="00C85989">
      <w:pPr>
        <w:widowControl w:val="0"/>
        <w:numPr>
          <w:ilvl w:val="0"/>
          <w:numId w:val="18"/>
        </w:numPr>
        <w:shd w:val="clear" w:color="auto" w:fill="FFFFFF"/>
        <w:tabs>
          <w:tab w:val="num" w:pos="284"/>
        </w:tabs>
        <w:suppressAutoHyphens/>
        <w:autoSpaceDE w:val="0"/>
        <w:spacing w:line="360" w:lineRule="auto"/>
        <w:ind w:left="284" w:hanging="284"/>
        <w:jc w:val="both"/>
        <w:rPr>
          <w:bCs/>
          <w:szCs w:val="24"/>
          <w:lang w:eastAsia="ar-SA"/>
        </w:rPr>
      </w:pPr>
      <w:r w:rsidRPr="00B11710">
        <w:rPr>
          <w:bCs/>
          <w:szCs w:val="24"/>
          <w:lang w:eastAsia="ar-SA"/>
        </w:rPr>
        <w:t xml:space="preserve">Informacją w rozumieniu Umowy   są wszelkie informacje, dokumenty lub dane przekazane Wykonawcy przez Zamawiającego, uzyskane przez Wykonawcę w związku z realizacją Umowy   oraz wytworzone przez Wykonawcę na potrzeby realizacji Umowy   </w:t>
      </w:r>
      <w:r w:rsidRPr="00B11710">
        <w:rPr>
          <w:szCs w:val="24"/>
          <w:lang w:eastAsia="ar-SA"/>
        </w:rPr>
        <w:t>wykonawczej</w:t>
      </w:r>
      <w:r w:rsidRPr="00B11710">
        <w:rPr>
          <w:bCs/>
          <w:szCs w:val="24"/>
          <w:lang w:eastAsia="ar-SA"/>
        </w:rPr>
        <w:t>, które chronią prawa osób, których dane dotyczą.</w:t>
      </w:r>
    </w:p>
    <w:p w14:paraId="52306F13" w14:textId="77777777" w:rsidR="00C85989" w:rsidRPr="00B11710" w:rsidRDefault="00C85989" w:rsidP="00C85989">
      <w:pPr>
        <w:widowControl w:val="0"/>
        <w:numPr>
          <w:ilvl w:val="0"/>
          <w:numId w:val="18"/>
        </w:numPr>
        <w:shd w:val="clear" w:color="auto" w:fill="FFFFFF"/>
        <w:tabs>
          <w:tab w:val="clear" w:pos="340"/>
          <w:tab w:val="num" w:pos="284"/>
        </w:tabs>
        <w:suppressAutoHyphens/>
        <w:autoSpaceDE w:val="0"/>
        <w:spacing w:line="360" w:lineRule="auto"/>
        <w:ind w:left="284" w:hanging="284"/>
        <w:jc w:val="both"/>
        <w:rPr>
          <w:bCs/>
          <w:szCs w:val="24"/>
          <w:lang w:eastAsia="ar-SA"/>
        </w:rPr>
      </w:pPr>
      <w:r w:rsidRPr="00B11710">
        <w:rPr>
          <w:bCs/>
          <w:szCs w:val="24"/>
          <w:lang w:eastAsia="ar-SA"/>
        </w:rPr>
        <w:t>Przetwarzanie danych osobowych następuje tylko w celu wynikającym z przedmiotu Umowy przedstawionego w § 1.</w:t>
      </w:r>
    </w:p>
    <w:p w14:paraId="27220BE3" w14:textId="56FBF90C"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hanging="511"/>
        <w:jc w:val="both"/>
        <w:rPr>
          <w:szCs w:val="24"/>
          <w:lang w:eastAsia="ar-SA"/>
        </w:rPr>
      </w:pPr>
      <w:r w:rsidRPr="00B11710">
        <w:rPr>
          <w:bCs/>
          <w:szCs w:val="24"/>
          <w:lang w:eastAsia="ar-SA"/>
        </w:rPr>
        <w:t xml:space="preserve">Informacje stanowią własność </w:t>
      </w:r>
      <w:r>
        <w:rPr>
          <w:bCs/>
          <w:szCs w:val="24"/>
          <w:lang w:eastAsia="ar-SA"/>
        </w:rPr>
        <w:t>41 Bazy .</w:t>
      </w:r>
    </w:p>
    <w:p w14:paraId="602ED117" w14:textId="77777777"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może przetwarzać powierzone mu przez Zamawiającego informacje tylko przez okres obowiązywania Umowy  . </w:t>
      </w:r>
    </w:p>
    <w:p w14:paraId="7F184016" w14:textId="77777777"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będzie przetwarzać powierzone dane osobowe zwykłych kategorii pracowników Zamawiającego w następującym zakresie: imion nazwisk, telefonów </w:t>
      </w:r>
      <w:r w:rsidRPr="00B11710">
        <w:rPr>
          <w:bCs/>
          <w:szCs w:val="24"/>
          <w:lang w:eastAsia="ar-SA"/>
        </w:rPr>
        <w:lastRenderedPageBreak/>
        <w:t xml:space="preserve">kontaktowych, numeru dokumentu potwierdzającego tożsamość, stanowiska służbowego </w:t>
      </w:r>
    </w:p>
    <w:p w14:paraId="605F78F0" w14:textId="77777777"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zobowiązuje się do zachowania w tajemnicy wszystkich informacji, a także sposobów zabezpieczenia informacji, zarówno w trakcie trwania Umowy, jak i po jej wygaśnięciu lub rozwiązaniu. </w:t>
      </w:r>
    </w:p>
    <w:p w14:paraId="49AF6D39" w14:textId="77777777"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69FDFBF8" w14:textId="77777777"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4FB8583F" w14:textId="77777777"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left="426" w:hanging="426"/>
        <w:jc w:val="both"/>
        <w:rPr>
          <w:bCs/>
          <w:szCs w:val="24"/>
          <w:lang w:eastAsia="ar-SA"/>
        </w:rPr>
      </w:pPr>
      <w:r w:rsidRPr="00B11710">
        <w:rPr>
          <w:bCs/>
          <w:szCs w:val="24"/>
          <w:lang w:eastAsia="ar-SA"/>
        </w:rPr>
        <w:t xml:space="preserve">Wykonawca zobowiązany jest zapewnić wykonanie obowiązków w zakresie bezpieczeństwa informacji, w szczególności dotyczącego zachowania w tajemnicy informacji, także przez osoby, przy pomocy których wykonuje Umowę </w:t>
      </w:r>
      <w:r w:rsidRPr="00B11710">
        <w:rPr>
          <w:szCs w:val="24"/>
          <w:lang w:eastAsia="ar-SA"/>
        </w:rPr>
        <w:t>i Podwykonawców</w:t>
      </w:r>
      <w:r w:rsidRPr="00B11710">
        <w:rPr>
          <w:bCs/>
          <w:szCs w:val="24"/>
          <w:lang w:eastAsia="ar-SA"/>
        </w:rPr>
        <w:t xml:space="preserve">. </w:t>
      </w:r>
    </w:p>
    <w:p w14:paraId="6E1E4C17" w14:textId="77777777" w:rsidR="00C85989" w:rsidRPr="00B11710" w:rsidRDefault="00C85989" w:rsidP="00C85989">
      <w:pPr>
        <w:widowControl w:val="0"/>
        <w:numPr>
          <w:ilvl w:val="0"/>
          <w:numId w:val="18"/>
        </w:numPr>
        <w:shd w:val="clear" w:color="auto" w:fill="FFFFFF"/>
        <w:tabs>
          <w:tab w:val="clear" w:pos="340"/>
          <w:tab w:val="num" w:pos="-7371"/>
          <w:tab w:val="num" w:pos="0"/>
          <w:tab w:val="num" w:pos="284"/>
        </w:tabs>
        <w:suppressAutoHyphens/>
        <w:autoSpaceDE w:val="0"/>
        <w:spacing w:line="360" w:lineRule="auto"/>
        <w:ind w:left="426" w:hanging="426"/>
        <w:jc w:val="both"/>
        <w:rPr>
          <w:bCs/>
          <w:szCs w:val="24"/>
          <w:lang w:eastAsia="ar-SA"/>
        </w:rPr>
      </w:pPr>
      <w:r w:rsidRPr="00B11710">
        <w:rPr>
          <w:bCs/>
          <w:szCs w:val="24"/>
          <w:lang w:eastAsia="ar-SA"/>
        </w:rPr>
        <w:t>Wykonawca może udostępniać informacje jedynie osobom, przy pomocy których wykonuje Umowę tylko w zakresie, w jakim muszą mieć do nich dostęp dla celów wykonania Umowy  .</w:t>
      </w:r>
    </w:p>
    <w:p w14:paraId="1B59FB14" w14:textId="77777777"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6601F752" w14:textId="77777777" w:rsidR="00C85989" w:rsidRPr="00B11710" w:rsidRDefault="00C85989" w:rsidP="00C85989">
      <w:pPr>
        <w:widowControl w:val="0"/>
        <w:numPr>
          <w:ilvl w:val="0"/>
          <w:numId w:val="18"/>
        </w:numPr>
        <w:shd w:val="clear" w:color="auto" w:fill="FFFFFF"/>
        <w:tabs>
          <w:tab w:val="clear" w:pos="340"/>
          <w:tab w:val="num" w:pos="-7371"/>
          <w:tab w:val="num" w:pos="284"/>
        </w:tabs>
        <w:suppressAutoHyphens/>
        <w:autoSpaceDE w:val="0"/>
        <w:spacing w:line="360" w:lineRule="auto"/>
        <w:ind w:left="426" w:hanging="370"/>
        <w:jc w:val="both"/>
        <w:rPr>
          <w:bCs/>
          <w:szCs w:val="24"/>
          <w:lang w:eastAsia="ar-SA"/>
        </w:rPr>
      </w:pPr>
      <w:r w:rsidRPr="00B11710">
        <w:rPr>
          <w:bCs/>
          <w:szCs w:val="24"/>
          <w:lang w:eastAsia="ar-SA"/>
        </w:rPr>
        <w:t>Wykonawca ponosi wszelką odpowiedzialność, tak wobec osób trzecich jak i wobec Zamawiającego, za szkody powstałe w związku z niewykonywaniem lub nienależytą realizacją obowiązków dotyczących informacji.</w:t>
      </w:r>
    </w:p>
    <w:p w14:paraId="7479E272" w14:textId="77777777" w:rsidR="00C85989" w:rsidRPr="00B11710" w:rsidRDefault="00C85989" w:rsidP="00C85989">
      <w:pPr>
        <w:widowControl w:val="0"/>
        <w:numPr>
          <w:ilvl w:val="0"/>
          <w:numId w:val="18"/>
        </w:numPr>
        <w:shd w:val="clear" w:color="auto" w:fill="FFFFFF"/>
        <w:tabs>
          <w:tab w:val="num" w:pos="-7371"/>
          <w:tab w:val="num" w:pos="284"/>
        </w:tabs>
        <w:suppressAutoHyphens/>
        <w:autoSpaceDE w:val="0"/>
        <w:spacing w:line="360" w:lineRule="auto"/>
        <w:ind w:left="426" w:hanging="370"/>
        <w:jc w:val="both"/>
        <w:rPr>
          <w:bCs/>
          <w:szCs w:val="24"/>
          <w:lang w:eastAsia="ar-SA"/>
        </w:rPr>
      </w:pPr>
      <w:r w:rsidRPr="00B11710">
        <w:rPr>
          <w:bCs/>
          <w:szCs w:val="24"/>
          <w:lang w:eastAsia="ar-SA"/>
        </w:rPr>
        <w:t xml:space="preserve">Wykonawca zobowiązany jest w terminie do 24 godzin do powiadamiania i raportowania Zamawiającemu o nieuprawnionym ujawnieniu lub udostępnieniu informacji lub </w:t>
      </w:r>
      <w:r>
        <w:rPr>
          <w:bCs/>
          <w:szCs w:val="24"/>
          <w:lang w:eastAsia="ar-SA"/>
        </w:rPr>
        <w:br/>
      </w:r>
      <w:r w:rsidRPr="00B11710">
        <w:rPr>
          <w:bCs/>
          <w:szCs w:val="24"/>
          <w:lang w:eastAsia="ar-SA"/>
        </w:rPr>
        <w:t xml:space="preserve">o naruszeniu poufności informacji:  na adres e-mail: </w:t>
      </w:r>
      <w:r w:rsidRPr="00C36B7B">
        <w:rPr>
          <w:bCs/>
          <w:szCs w:val="24"/>
          <w:lang w:eastAsia="ar-SA"/>
        </w:rPr>
        <w:t>41blsz.kj@ron.mil.pl</w:t>
      </w:r>
    </w:p>
    <w:p w14:paraId="02F13192" w14:textId="77777777" w:rsidR="00C85989" w:rsidRPr="00B11710" w:rsidRDefault="00C85989" w:rsidP="00C85989">
      <w:pPr>
        <w:widowControl w:val="0"/>
        <w:numPr>
          <w:ilvl w:val="0"/>
          <w:numId w:val="18"/>
        </w:numPr>
        <w:shd w:val="clear" w:color="auto" w:fill="FFFFFF"/>
        <w:tabs>
          <w:tab w:val="num" w:pos="-7513"/>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zobowiązuje się po zakończeniu realizacji Umowy w terminie 14 dni kalendarzowych do zwrotu Zamawiającemu wszelkich informacji, wraz z nośnikami, </w:t>
      </w:r>
      <w:r>
        <w:rPr>
          <w:bCs/>
          <w:szCs w:val="24"/>
          <w:lang w:eastAsia="ar-SA"/>
        </w:rPr>
        <w:br/>
      </w:r>
      <w:r w:rsidRPr="00B11710">
        <w:rPr>
          <w:bCs/>
          <w:szCs w:val="24"/>
          <w:lang w:eastAsia="ar-SA"/>
        </w:rPr>
        <w:t xml:space="preserve">a w przypadku utrwalenia przez Wykonawcę informacji – usunięcia z nośników tych informacji, w tym również sporządzonych kopii zapasowych, oraz zniszczenia wszelkich </w:t>
      </w:r>
      <w:r w:rsidRPr="00B11710">
        <w:rPr>
          <w:bCs/>
          <w:szCs w:val="24"/>
          <w:lang w:eastAsia="ar-SA"/>
        </w:rPr>
        <w:lastRenderedPageBreak/>
        <w:t>dokumentów i danych mogących posłużyć do odtworzenia, w całości lub części informacji. Wykonawca złoży Zamawiającemu na tę okoliczność stosowne oświadczenie.</w:t>
      </w:r>
    </w:p>
    <w:p w14:paraId="7A074EC8" w14:textId="77777777" w:rsidR="00C85989" w:rsidRPr="00B11710" w:rsidRDefault="00C85989" w:rsidP="00C85989">
      <w:pPr>
        <w:widowControl w:val="0"/>
        <w:numPr>
          <w:ilvl w:val="0"/>
          <w:numId w:val="18"/>
        </w:numPr>
        <w:shd w:val="clear" w:color="auto" w:fill="FFFFFF"/>
        <w:tabs>
          <w:tab w:val="num" w:pos="-7513"/>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Wykonawca nie może zwielokrotniać, rozpowszechniać, korzystać w celach niezwiązanych z realizacją Umowy   oraz ujawniać informacji osobom trzecim (</w:t>
      </w:r>
      <w:proofErr w:type="spellStart"/>
      <w:r w:rsidRPr="00B11710">
        <w:rPr>
          <w:bCs/>
          <w:szCs w:val="24"/>
          <w:lang w:eastAsia="ar-SA"/>
        </w:rPr>
        <w:t>podpowierzenie</w:t>
      </w:r>
      <w:proofErr w:type="spellEnd"/>
      <w:r w:rsidRPr="00B11710">
        <w:rPr>
          <w:bCs/>
          <w:szCs w:val="24"/>
          <w:lang w:eastAsia="ar-SA"/>
        </w:rPr>
        <w:t xml:space="preserve">), bez uzyskania w powyższym zakresie pisemnej zgody Zamawiającego, o ile takie informacje nie zostały już podane do publicznej wiadomości lub nie są publicznie dostępne. </w:t>
      </w:r>
    </w:p>
    <w:p w14:paraId="056636F6" w14:textId="77777777" w:rsidR="00C85989" w:rsidRPr="00B11710" w:rsidRDefault="00C85989" w:rsidP="00C85989">
      <w:pPr>
        <w:widowControl w:val="0"/>
        <w:numPr>
          <w:ilvl w:val="0"/>
          <w:numId w:val="18"/>
        </w:numPr>
        <w:shd w:val="clear" w:color="auto" w:fill="FFFFFF"/>
        <w:tabs>
          <w:tab w:val="num" w:pos="-7513"/>
          <w:tab w:val="num" w:pos="-7371"/>
          <w:tab w:val="num" w:pos="284"/>
        </w:tabs>
        <w:suppressAutoHyphens/>
        <w:autoSpaceDE w:val="0"/>
        <w:spacing w:line="360" w:lineRule="auto"/>
        <w:ind w:hanging="511"/>
        <w:jc w:val="both"/>
        <w:rPr>
          <w:bCs/>
          <w:szCs w:val="24"/>
          <w:lang w:eastAsia="ar-SA"/>
        </w:rPr>
      </w:pPr>
      <w:r w:rsidRPr="00B11710">
        <w:rPr>
          <w:bCs/>
          <w:szCs w:val="24"/>
          <w:lang w:eastAsia="ar-SA"/>
        </w:rPr>
        <w:t xml:space="preserve">Wykonawca zobowiązany jest: </w:t>
      </w:r>
    </w:p>
    <w:p w14:paraId="3D573FED" w14:textId="77777777" w:rsidR="00C85989" w:rsidRPr="00B11710" w:rsidRDefault="00C85989" w:rsidP="00C85989">
      <w:pPr>
        <w:widowControl w:val="0"/>
        <w:numPr>
          <w:ilvl w:val="0"/>
          <w:numId w:val="37"/>
        </w:numPr>
        <w:shd w:val="clear" w:color="auto" w:fill="FFFFFF"/>
        <w:tabs>
          <w:tab w:val="num" w:pos="284"/>
        </w:tabs>
        <w:suppressAutoHyphens/>
        <w:autoSpaceDE w:val="0"/>
        <w:spacing w:line="360" w:lineRule="auto"/>
        <w:ind w:left="709" w:hanging="511"/>
        <w:jc w:val="both"/>
        <w:rPr>
          <w:szCs w:val="24"/>
          <w:lang w:eastAsia="ar-SA"/>
        </w:rPr>
      </w:pPr>
      <w:r w:rsidRPr="00B11710">
        <w:rPr>
          <w:bCs/>
          <w:szCs w:val="24"/>
          <w:lang w:eastAsia="ar-SA"/>
        </w:rPr>
        <w:t xml:space="preserve">zapewnić kontrolę nad tym, jakie informacje, kiedy, przez kogo oraz komu </w:t>
      </w:r>
      <w:r w:rsidRPr="00B11710">
        <w:rPr>
          <w:bCs/>
          <w:szCs w:val="24"/>
          <w:lang w:eastAsia="ar-SA"/>
        </w:rPr>
        <w:br/>
        <w:t>są przekazywane, zwłaszcza gdy przekazuje się je za pomocą teletransmisji danych,</w:t>
      </w:r>
    </w:p>
    <w:p w14:paraId="573C48A7" w14:textId="77777777" w:rsidR="00C85989" w:rsidRPr="00B11710" w:rsidRDefault="00C85989" w:rsidP="00C85989">
      <w:pPr>
        <w:widowControl w:val="0"/>
        <w:numPr>
          <w:ilvl w:val="0"/>
          <w:numId w:val="37"/>
        </w:numPr>
        <w:shd w:val="clear" w:color="auto" w:fill="FFFFFF"/>
        <w:tabs>
          <w:tab w:val="num" w:pos="284"/>
        </w:tabs>
        <w:suppressAutoHyphens/>
        <w:autoSpaceDE w:val="0"/>
        <w:spacing w:line="360" w:lineRule="auto"/>
        <w:ind w:left="709" w:hanging="511"/>
        <w:jc w:val="both"/>
        <w:rPr>
          <w:szCs w:val="24"/>
          <w:lang w:eastAsia="ar-SA"/>
        </w:rPr>
      </w:pPr>
      <w:r w:rsidRPr="00B11710">
        <w:rPr>
          <w:bCs/>
          <w:szCs w:val="24"/>
          <w:lang w:eastAsia="ar-SA"/>
        </w:rPr>
        <w:t>zapewnić, aby osoby, o których mowa w pkt 1, zachowywały w tajemnicy informacje oraz sposoby ich zabezpieczeń.</w:t>
      </w:r>
    </w:p>
    <w:p w14:paraId="3EBC1B8A" w14:textId="77777777" w:rsidR="00C85989" w:rsidRPr="00B11710" w:rsidRDefault="00C85989" w:rsidP="00C85989">
      <w:pPr>
        <w:widowControl w:val="0"/>
        <w:numPr>
          <w:ilvl w:val="0"/>
          <w:numId w:val="18"/>
        </w:numPr>
        <w:shd w:val="clear" w:color="auto" w:fill="FFFFFF"/>
        <w:tabs>
          <w:tab w:val="clear" w:pos="340"/>
          <w:tab w:val="num" w:pos="284"/>
        </w:tabs>
        <w:suppressAutoHyphens/>
        <w:autoSpaceDE w:val="0"/>
        <w:spacing w:line="360" w:lineRule="auto"/>
        <w:ind w:left="426" w:hanging="426"/>
        <w:jc w:val="both"/>
        <w:rPr>
          <w:szCs w:val="24"/>
          <w:lang w:eastAsia="ar-SA"/>
        </w:rPr>
      </w:pPr>
      <w:r w:rsidRPr="00B11710">
        <w:rPr>
          <w:szCs w:val="24"/>
          <w:lang w:eastAsia="ar-SA"/>
        </w:rPr>
        <w:t xml:space="preserve">Wykonawca odpowiada za szkodę wyrządzoną Zamawiającemu przez nieuprawnione ujawnienie, przekazanie, wykorzystanie, zbycie lub oferowanie do zbycia informacji otrzymanych od Zamawiającego wbrew postanowieniom </w:t>
      </w:r>
      <w:r w:rsidRPr="00B11710">
        <w:rPr>
          <w:bCs/>
          <w:szCs w:val="24"/>
          <w:lang w:eastAsia="ar-SA"/>
        </w:rPr>
        <w:t xml:space="preserve">Umowy  </w:t>
      </w:r>
      <w:r w:rsidRPr="00B11710">
        <w:rPr>
          <w:szCs w:val="24"/>
          <w:lang w:eastAsia="ar-SA"/>
        </w:rPr>
        <w:t xml:space="preserve">. Zobowiązanie to wiąże Wykonawcę również po rozwiązaniu lub wygaśnięciu Umowy, bez względu na przyczynę (w tym też na podstawie wypowiedzenia lub odstąpienia). </w:t>
      </w:r>
    </w:p>
    <w:p w14:paraId="5179540D" w14:textId="77777777" w:rsidR="00C85989" w:rsidRPr="00B11710" w:rsidRDefault="00C85989" w:rsidP="00C85989">
      <w:pPr>
        <w:widowControl w:val="0"/>
        <w:numPr>
          <w:ilvl w:val="0"/>
          <w:numId w:val="18"/>
        </w:numPr>
        <w:shd w:val="clear" w:color="auto" w:fill="FFFFFF"/>
        <w:tabs>
          <w:tab w:val="num" w:pos="284"/>
        </w:tabs>
        <w:suppressAutoHyphens/>
        <w:autoSpaceDE w:val="0"/>
        <w:spacing w:line="360" w:lineRule="auto"/>
        <w:ind w:left="284" w:hanging="284"/>
        <w:jc w:val="both"/>
        <w:rPr>
          <w:szCs w:val="24"/>
          <w:lang w:eastAsia="ar-SA"/>
        </w:rPr>
      </w:pPr>
      <w:r w:rsidRPr="00B11710">
        <w:rPr>
          <w:szCs w:val="24"/>
          <w:lang w:eastAsia="ar-SA"/>
        </w:rPr>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Pr="00B11710">
        <w:rPr>
          <w:szCs w:val="24"/>
          <w:lang w:eastAsia="ar-SA"/>
        </w:rPr>
        <w:br/>
        <w:t>z dochodzeniem roszczeń przez te osoby trzecie, w tym zasądzonych kwot odszkodowania oraz kosztów obsługi prawnej, w terminie 14 dni od daty doręczenia wezwania do zapłaty.</w:t>
      </w:r>
    </w:p>
    <w:p w14:paraId="369A452C" w14:textId="77777777" w:rsidR="00C85989" w:rsidRPr="00B11710" w:rsidRDefault="00C85989" w:rsidP="00C85989">
      <w:pPr>
        <w:widowControl w:val="0"/>
        <w:numPr>
          <w:ilvl w:val="0"/>
          <w:numId w:val="18"/>
        </w:numPr>
        <w:shd w:val="clear" w:color="auto" w:fill="FFFFFF"/>
        <w:tabs>
          <w:tab w:val="num" w:pos="284"/>
        </w:tabs>
        <w:suppressAutoHyphens/>
        <w:autoSpaceDE w:val="0"/>
        <w:spacing w:line="360" w:lineRule="auto"/>
        <w:ind w:left="284" w:hanging="284"/>
        <w:jc w:val="both"/>
        <w:rPr>
          <w:szCs w:val="24"/>
          <w:lang w:eastAsia="ar-SA"/>
        </w:rPr>
      </w:pPr>
      <w:r w:rsidRPr="00B11710">
        <w:rPr>
          <w:szCs w:val="24"/>
          <w:lang w:eastAsia="ar-SA"/>
        </w:rPr>
        <w:t xml:space="preserve">Wykonawca zapewni w okresie obowiązywania niniejszej Umowy pełną ochronę danych osobowych, zgodnie z postanowieniami </w:t>
      </w:r>
      <w:bookmarkStart w:id="1" w:name="_Hlk269534"/>
      <w:r w:rsidRPr="00B11710">
        <w:rPr>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(RODO), </w:t>
      </w:r>
      <w:bookmarkEnd w:id="1"/>
      <w:r w:rsidRPr="00B11710">
        <w:rPr>
          <w:szCs w:val="24"/>
          <w:lang w:eastAsia="ar-SA"/>
        </w:rPr>
        <w:t>a także przepisami ustawy z dnia 10 maja 2018 r. o ochronie danych osobowych  (Dz. U. z 2019 r. poz. 1781 t. j.).</w:t>
      </w:r>
    </w:p>
    <w:p w14:paraId="575C89A4" w14:textId="77777777" w:rsidR="00C85989" w:rsidRPr="00B11710" w:rsidRDefault="00C85989" w:rsidP="00C85989">
      <w:pPr>
        <w:widowControl w:val="0"/>
        <w:numPr>
          <w:ilvl w:val="0"/>
          <w:numId w:val="18"/>
        </w:numPr>
        <w:shd w:val="clear" w:color="auto" w:fill="FFFFFF"/>
        <w:tabs>
          <w:tab w:val="num" w:pos="0"/>
          <w:tab w:val="num" w:pos="284"/>
        </w:tabs>
        <w:suppressAutoHyphens/>
        <w:autoSpaceDE w:val="0"/>
        <w:spacing w:line="360" w:lineRule="auto"/>
        <w:ind w:left="284" w:hanging="284"/>
        <w:jc w:val="both"/>
        <w:rPr>
          <w:szCs w:val="24"/>
          <w:lang w:eastAsia="ar-SA"/>
        </w:rPr>
      </w:pPr>
      <w:r w:rsidRPr="00B11710">
        <w:rPr>
          <w:szCs w:val="24"/>
          <w:lang w:eastAsia="ar-SA"/>
        </w:rPr>
        <w:t xml:space="preserve">Wykonawca oświadcza, że dysponuje środkami, doświadczeniem, wiedzą </w:t>
      </w:r>
      <w:r w:rsidRPr="00B11710">
        <w:rPr>
          <w:szCs w:val="24"/>
          <w:lang w:eastAsia="ar-SA"/>
        </w:rPr>
        <w:br/>
        <w:t xml:space="preserve">i wykwalifikowanym personelem, gwarantującym prawidłowe przetwarzanie danych osobowych w ramach przedmiotowego zamówienia, w tym należytymi zabezpieczeniami umożliwiającymi przetwarzanie danych osobowych. </w:t>
      </w:r>
    </w:p>
    <w:p w14:paraId="14193E8F" w14:textId="77777777" w:rsidR="00C85989" w:rsidRPr="00B11710" w:rsidRDefault="00C85989" w:rsidP="00C85989">
      <w:pPr>
        <w:widowControl w:val="0"/>
        <w:numPr>
          <w:ilvl w:val="0"/>
          <w:numId w:val="18"/>
        </w:numPr>
        <w:shd w:val="clear" w:color="auto" w:fill="FFFFFF"/>
        <w:tabs>
          <w:tab w:val="num" w:pos="0"/>
          <w:tab w:val="num" w:pos="284"/>
        </w:tabs>
        <w:suppressAutoHyphens/>
        <w:autoSpaceDE w:val="0"/>
        <w:spacing w:line="360" w:lineRule="auto"/>
        <w:ind w:left="284" w:hanging="284"/>
        <w:jc w:val="both"/>
        <w:rPr>
          <w:szCs w:val="24"/>
          <w:lang w:eastAsia="ar-SA"/>
        </w:rPr>
      </w:pPr>
      <w:r w:rsidRPr="00B11710">
        <w:rPr>
          <w:szCs w:val="24"/>
          <w:lang w:eastAsia="ar-SA"/>
        </w:rPr>
        <w:t xml:space="preserve">Wykonawca zobowiązuje się do niewykorzystywania powierzonych danych w celach innych niż określone w Umowie, oraz przetwarzania ich wyłącznie w miejscu wskazanym </w:t>
      </w:r>
      <w:r w:rsidRPr="00B11710">
        <w:rPr>
          <w:szCs w:val="24"/>
          <w:lang w:eastAsia="ar-SA"/>
        </w:rPr>
        <w:lastRenderedPageBreak/>
        <w:t xml:space="preserve">w </w:t>
      </w:r>
      <w:r w:rsidRPr="00B11710">
        <w:rPr>
          <w:bCs/>
          <w:szCs w:val="24"/>
          <w:lang w:eastAsia="ar-SA"/>
        </w:rPr>
        <w:t xml:space="preserve">Umowy  </w:t>
      </w:r>
      <w:r w:rsidRPr="00B11710">
        <w:rPr>
          <w:szCs w:val="24"/>
          <w:lang w:eastAsia="ar-SA"/>
        </w:rPr>
        <w:t xml:space="preserve">. </w:t>
      </w:r>
    </w:p>
    <w:p w14:paraId="2781AF98" w14:textId="77777777" w:rsidR="00C85989" w:rsidRPr="00B11710" w:rsidRDefault="00C85989" w:rsidP="00C85989">
      <w:pPr>
        <w:widowControl w:val="0"/>
        <w:numPr>
          <w:ilvl w:val="0"/>
          <w:numId w:val="18"/>
        </w:numPr>
        <w:shd w:val="clear" w:color="auto" w:fill="FFFFFF"/>
        <w:tabs>
          <w:tab w:val="num" w:pos="0"/>
          <w:tab w:val="num" w:pos="284"/>
        </w:tabs>
        <w:suppressAutoHyphens/>
        <w:autoSpaceDE w:val="0"/>
        <w:spacing w:line="360" w:lineRule="auto"/>
        <w:ind w:left="284" w:hanging="284"/>
        <w:jc w:val="both"/>
        <w:rPr>
          <w:szCs w:val="24"/>
          <w:lang w:eastAsia="ar-SA"/>
        </w:rPr>
      </w:pPr>
      <w:r w:rsidRPr="00B11710">
        <w:rPr>
          <w:szCs w:val="24"/>
          <w:lang w:eastAsia="ar-SA"/>
        </w:rPr>
        <w:t xml:space="preserve">Zamawiający zastrzega sobie możliwość przeprowadzenia kontroli u Wykonawcy </w:t>
      </w:r>
      <w:r w:rsidRPr="00B11710">
        <w:rPr>
          <w:szCs w:val="24"/>
          <w:lang w:eastAsia="ar-SA"/>
        </w:rPr>
        <w:br/>
        <w:t>w zakresie poprawności przetwarzania i zabezpieczenia danych osobowych objętych Umową, a Wykonawca udostępnia Zamawiającemu wszelkie informacje niezbędne do spełnienia obowiązków określonych w art. 28 Rozporządzenia RODO.</w:t>
      </w:r>
    </w:p>
    <w:p w14:paraId="353A242D" w14:textId="77777777" w:rsidR="00C85989" w:rsidRPr="00B11710" w:rsidRDefault="00C85989" w:rsidP="00C85989">
      <w:pPr>
        <w:spacing w:line="360" w:lineRule="auto"/>
        <w:rPr>
          <w:b/>
          <w:szCs w:val="24"/>
        </w:rPr>
      </w:pPr>
    </w:p>
    <w:p w14:paraId="128A908B" w14:textId="77777777" w:rsidR="00C85989" w:rsidRPr="00B11710" w:rsidRDefault="00C85989" w:rsidP="00C85989">
      <w:pPr>
        <w:spacing w:line="360" w:lineRule="auto"/>
        <w:jc w:val="center"/>
        <w:rPr>
          <w:b/>
          <w:szCs w:val="24"/>
        </w:rPr>
      </w:pPr>
      <w:r w:rsidRPr="00B11710">
        <w:rPr>
          <w:b/>
          <w:szCs w:val="24"/>
        </w:rPr>
        <w:t xml:space="preserve">§ </w:t>
      </w:r>
      <w:r>
        <w:rPr>
          <w:b/>
          <w:szCs w:val="24"/>
        </w:rPr>
        <w:t>12</w:t>
      </w:r>
    </w:p>
    <w:p w14:paraId="68D7CED4" w14:textId="77777777" w:rsidR="00C85989" w:rsidRPr="00554970" w:rsidRDefault="00C85989" w:rsidP="00C85989">
      <w:pPr>
        <w:spacing w:line="360" w:lineRule="auto"/>
        <w:jc w:val="center"/>
        <w:rPr>
          <w:b/>
          <w:szCs w:val="24"/>
        </w:rPr>
      </w:pPr>
      <w:r w:rsidRPr="00B11710">
        <w:rPr>
          <w:b/>
          <w:szCs w:val="24"/>
        </w:rPr>
        <w:t>INNE POSTANOWIENIA</w:t>
      </w:r>
    </w:p>
    <w:p w14:paraId="3A268CE8" w14:textId="77777777" w:rsidR="00C85989" w:rsidRPr="00B11710" w:rsidRDefault="00C85989" w:rsidP="00C85989">
      <w:pPr>
        <w:pStyle w:val="Akapitzlist1"/>
        <w:numPr>
          <w:ilvl w:val="0"/>
          <w:numId w:val="64"/>
        </w:numPr>
        <w:spacing w:after="0" w:line="360" w:lineRule="auto"/>
        <w:ind w:left="284" w:hanging="284"/>
        <w:rPr>
          <w:rFonts w:ascii="Times New Roman" w:hAnsi="Times New Roman"/>
          <w:sz w:val="24"/>
          <w:szCs w:val="24"/>
        </w:rPr>
      </w:pPr>
      <w:r w:rsidRPr="00B11710">
        <w:rPr>
          <w:rFonts w:ascii="Times New Roman" w:hAnsi="Times New Roman"/>
          <w:sz w:val="24"/>
          <w:szCs w:val="24"/>
        </w:rPr>
        <w:t xml:space="preserve">Spory wynikłe w trakcie realizacji niniejszej Umowy rozstrzygać będzie Sąd właściwy </w:t>
      </w:r>
      <w:r w:rsidRPr="00B11710">
        <w:rPr>
          <w:rFonts w:ascii="Times New Roman" w:hAnsi="Times New Roman"/>
          <w:sz w:val="24"/>
          <w:szCs w:val="24"/>
        </w:rPr>
        <w:br/>
        <w:t>dla siedziby Zamawiającego.</w:t>
      </w:r>
    </w:p>
    <w:p w14:paraId="73F87DB7" w14:textId="77777777" w:rsidR="00C85989" w:rsidRPr="00B11710" w:rsidRDefault="00C85989" w:rsidP="00C85989">
      <w:pPr>
        <w:numPr>
          <w:ilvl w:val="0"/>
          <w:numId w:val="64"/>
        </w:numPr>
        <w:spacing w:line="360" w:lineRule="auto"/>
        <w:ind w:left="284" w:hanging="284"/>
        <w:jc w:val="both"/>
        <w:rPr>
          <w:szCs w:val="24"/>
        </w:rPr>
      </w:pPr>
      <w:r w:rsidRPr="00B11710">
        <w:rPr>
          <w:szCs w:val="24"/>
        </w:rPr>
        <w:t xml:space="preserve">Strony zobowiązują się do niezwłocznego, wzajemnego poinformowania o zmianie swojego adresu zamieszkania/siedziby, danych osobowych/rejestrowych, </w:t>
      </w:r>
      <w:r>
        <w:rPr>
          <w:szCs w:val="24"/>
        </w:rPr>
        <w:t xml:space="preserve">numeru </w:t>
      </w:r>
      <w:r w:rsidRPr="00B11710">
        <w:rPr>
          <w:szCs w:val="24"/>
        </w:rPr>
        <w:t xml:space="preserve">rachunku bankowego, adresu e-mail lub </w:t>
      </w:r>
      <w:r>
        <w:rPr>
          <w:szCs w:val="24"/>
        </w:rPr>
        <w:t xml:space="preserve">numeru </w:t>
      </w:r>
      <w:r w:rsidRPr="00B11710">
        <w:rPr>
          <w:szCs w:val="24"/>
        </w:rPr>
        <w:t xml:space="preserve">faxu itp. Brak takiego powiadomienia będzie skutkować tym, iż </w:t>
      </w:r>
      <w:r>
        <w:rPr>
          <w:szCs w:val="24"/>
        </w:rPr>
        <w:t xml:space="preserve">wszelka </w:t>
      </w:r>
      <w:r w:rsidRPr="00B11710">
        <w:rPr>
          <w:szCs w:val="24"/>
        </w:rPr>
        <w:t>korespondencja, przekazy pieniężne i przelewy bankowe kierowane na dotychczasowy adres, numer, rachunek bankowy będą przez strony traktowane jako doręczone i dokonane w terminie.</w:t>
      </w:r>
    </w:p>
    <w:p w14:paraId="1EFBC2BA" w14:textId="77777777" w:rsidR="00C85989" w:rsidRPr="00B11710" w:rsidRDefault="00C85989" w:rsidP="00C85989">
      <w:pPr>
        <w:numPr>
          <w:ilvl w:val="0"/>
          <w:numId w:val="64"/>
        </w:numPr>
        <w:spacing w:line="360" w:lineRule="auto"/>
        <w:ind w:left="284" w:hanging="284"/>
        <w:jc w:val="both"/>
        <w:rPr>
          <w:szCs w:val="24"/>
        </w:rPr>
      </w:pPr>
      <w:r w:rsidRPr="00B11710">
        <w:rPr>
          <w:szCs w:val="24"/>
        </w:rPr>
        <w:t xml:space="preserve">Strony postanawiają, że wszelkie oświadczenia Zamawiającego lub </w:t>
      </w:r>
      <w:r w:rsidRPr="001A0B98">
        <w:rPr>
          <w:szCs w:val="24"/>
        </w:rPr>
        <w:t xml:space="preserve">JW 3533 </w:t>
      </w:r>
      <w:r w:rsidRPr="00B11710">
        <w:rPr>
          <w:szCs w:val="24"/>
        </w:rPr>
        <w:t>w szczególności zgłoszenia reklamacji, mogą być kierowane do Wykonawcy</w:t>
      </w:r>
      <w:r>
        <w:rPr>
          <w:szCs w:val="24"/>
        </w:rPr>
        <w:t xml:space="preserve"> za pomocą</w:t>
      </w:r>
      <w:r w:rsidRPr="00B11710">
        <w:rPr>
          <w:szCs w:val="24"/>
        </w:rPr>
        <w:t xml:space="preserve"> pocztą elektroniczną lub faxem na wskazany z w komparycji </w:t>
      </w:r>
      <w:r>
        <w:rPr>
          <w:szCs w:val="24"/>
        </w:rPr>
        <w:t xml:space="preserve">Umowy </w:t>
      </w:r>
      <w:r w:rsidRPr="00B11710">
        <w:rPr>
          <w:szCs w:val="24"/>
        </w:rPr>
        <w:t>adres poczty elektronicznej lub nr faxu, z zastrzeżeniem wskazanym w poprzednim ustępie. Powyższe uprawnienia nie wykluczają możliwości osobistego doręczenia oświadczenia w siedzibie Wykonawcy.</w:t>
      </w:r>
    </w:p>
    <w:p w14:paraId="3B6A2D1E" w14:textId="77777777" w:rsidR="00C85989" w:rsidRPr="00B11710" w:rsidRDefault="00C85989" w:rsidP="00C85989">
      <w:pPr>
        <w:pStyle w:val="Akapitzlist1"/>
        <w:numPr>
          <w:ilvl w:val="0"/>
          <w:numId w:val="64"/>
        </w:numPr>
        <w:spacing w:after="0" w:line="360" w:lineRule="auto"/>
        <w:ind w:left="284" w:hanging="284"/>
        <w:rPr>
          <w:rFonts w:ascii="Times New Roman" w:hAnsi="Times New Roman"/>
          <w:sz w:val="24"/>
          <w:szCs w:val="24"/>
        </w:rPr>
      </w:pPr>
      <w:r w:rsidRPr="00B11710">
        <w:rPr>
          <w:rFonts w:ascii="Times New Roman" w:hAnsi="Times New Roman"/>
          <w:sz w:val="24"/>
          <w:szCs w:val="24"/>
        </w:rPr>
        <w:t xml:space="preserve">Umowę sporządzono w </w:t>
      </w:r>
      <w:r>
        <w:rPr>
          <w:rFonts w:ascii="Times New Roman" w:hAnsi="Times New Roman"/>
          <w:sz w:val="24"/>
          <w:szCs w:val="24"/>
        </w:rPr>
        <w:t>czterech</w:t>
      </w:r>
      <w:r w:rsidRPr="00B11710">
        <w:rPr>
          <w:rFonts w:ascii="Times New Roman" w:hAnsi="Times New Roman"/>
          <w:sz w:val="24"/>
          <w:szCs w:val="24"/>
        </w:rPr>
        <w:t xml:space="preserve"> jednobrzmiących egzemplarzach, z tego otrzymują:</w:t>
      </w:r>
    </w:p>
    <w:p w14:paraId="73519FAD" w14:textId="77777777" w:rsidR="00C85989" w:rsidRPr="00B11710" w:rsidRDefault="00C85989" w:rsidP="00C85989">
      <w:pPr>
        <w:spacing w:line="360" w:lineRule="auto"/>
        <w:rPr>
          <w:szCs w:val="24"/>
        </w:rPr>
      </w:pPr>
      <w:r w:rsidRPr="00B11710">
        <w:rPr>
          <w:szCs w:val="24"/>
        </w:rPr>
        <w:t xml:space="preserve">Egz. Nr 1 – </w:t>
      </w:r>
      <w:r>
        <w:rPr>
          <w:szCs w:val="24"/>
        </w:rPr>
        <w:t xml:space="preserve">Zamawiający - </w:t>
      </w:r>
      <w:r w:rsidRPr="00B11710">
        <w:rPr>
          <w:szCs w:val="24"/>
        </w:rPr>
        <w:t>Pion Głównego Księgowego</w:t>
      </w:r>
    </w:p>
    <w:p w14:paraId="1D67B081" w14:textId="77777777" w:rsidR="00C85989" w:rsidRPr="00B11710" w:rsidRDefault="00C85989" w:rsidP="00C85989">
      <w:pPr>
        <w:spacing w:line="360" w:lineRule="auto"/>
        <w:rPr>
          <w:szCs w:val="24"/>
        </w:rPr>
      </w:pPr>
      <w:r w:rsidRPr="00B11710">
        <w:rPr>
          <w:szCs w:val="24"/>
        </w:rPr>
        <w:t>Egz. Nr 2 – Wykonawca</w:t>
      </w:r>
    </w:p>
    <w:p w14:paraId="2DEAF3B2" w14:textId="77777777" w:rsidR="00C85989" w:rsidRDefault="00C85989" w:rsidP="00C85989">
      <w:pPr>
        <w:spacing w:line="360" w:lineRule="auto"/>
        <w:rPr>
          <w:szCs w:val="24"/>
        </w:rPr>
      </w:pPr>
      <w:bookmarkStart w:id="2" w:name="_Hlk83972673"/>
      <w:r w:rsidRPr="00B11710">
        <w:rPr>
          <w:szCs w:val="24"/>
        </w:rPr>
        <w:t xml:space="preserve">Egz. Nr 3 – </w:t>
      </w:r>
      <w:r>
        <w:rPr>
          <w:szCs w:val="24"/>
        </w:rPr>
        <w:t xml:space="preserve">Zamawiający - </w:t>
      </w:r>
      <w:r w:rsidRPr="00B11710">
        <w:rPr>
          <w:szCs w:val="24"/>
        </w:rPr>
        <w:t>Sekcja Zamówień Publicznych</w:t>
      </w:r>
    </w:p>
    <w:bookmarkEnd w:id="2"/>
    <w:p w14:paraId="2993BB4C" w14:textId="77777777" w:rsidR="00C85989" w:rsidRPr="00862318" w:rsidRDefault="00C85989" w:rsidP="00C85989">
      <w:pPr>
        <w:spacing w:line="360" w:lineRule="auto"/>
        <w:rPr>
          <w:szCs w:val="24"/>
        </w:rPr>
      </w:pPr>
      <w:r w:rsidRPr="00862318">
        <w:rPr>
          <w:szCs w:val="24"/>
        </w:rPr>
        <w:t xml:space="preserve">Egz. Nr </w:t>
      </w:r>
      <w:r>
        <w:rPr>
          <w:szCs w:val="24"/>
        </w:rPr>
        <w:t>4</w:t>
      </w:r>
      <w:r w:rsidRPr="00862318">
        <w:rPr>
          <w:szCs w:val="24"/>
        </w:rPr>
        <w:t xml:space="preserve"> – Zamawiający </w:t>
      </w:r>
      <w:r>
        <w:rPr>
          <w:szCs w:val="24"/>
        </w:rPr>
        <w:t>–</w:t>
      </w:r>
      <w:r w:rsidRPr="00862318">
        <w:rPr>
          <w:szCs w:val="24"/>
        </w:rPr>
        <w:t xml:space="preserve"> </w:t>
      </w:r>
      <w:r>
        <w:rPr>
          <w:szCs w:val="24"/>
        </w:rPr>
        <w:t xml:space="preserve">Służba </w:t>
      </w:r>
      <w:proofErr w:type="spellStart"/>
      <w:r>
        <w:rPr>
          <w:szCs w:val="24"/>
        </w:rPr>
        <w:t>UiE</w:t>
      </w:r>
      <w:proofErr w:type="spellEnd"/>
    </w:p>
    <w:p w14:paraId="23851EF7" w14:textId="77777777" w:rsidR="00C85989" w:rsidRPr="00B11710" w:rsidRDefault="00C85989" w:rsidP="00C85989">
      <w:pPr>
        <w:spacing w:line="360" w:lineRule="auto"/>
        <w:rPr>
          <w:szCs w:val="24"/>
        </w:rPr>
      </w:pPr>
    </w:p>
    <w:p w14:paraId="4501A0BA" w14:textId="77777777" w:rsidR="00C85989" w:rsidRPr="00B11710" w:rsidRDefault="00C85989" w:rsidP="00C85989">
      <w:pPr>
        <w:spacing w:line="360" w:lineRule="auto"/>
        <w:rPr>
          <w:szCs w:val="24"/>
        </w:rPr>
      </w:pPr>
      <w:r w:rsidRPr="00B11710">
        <w:rPr>
          <w:szCs w:val="24"/>
        </w:rPr>
        <w:t>Załączniki stanowiące integralną część Umowy:</w:t>
      </w:r>
    </w:p>
    <w:p w14:paraId="6A7FE5D8" w14:textId="77777777" w:rsidR="00C85989" w:rsidRPr="00B11710" w:rsidRDefault="00C85989" w:rsidP="00C85989">
      <w:pPr>
        <w:spacing w:line="360" w:lineRule="auto"/>
        <w:rPr>
          <w:szCs w:val="24"/>
        </w:rPr>
      </w:pPr>
      <w:r w:rsidRPr="00B11710">
        <w:rPr>
          <w:szCs w:val="24"/>
        </w:rPr>
        <w:t xml:space="preserve">Załącznik nr 1 – </w:t>
      </w:r>
      <w:r>
        <w:rPr>
          <w:szCs w:val="24"/>
        </w:rPr>
        <w:t>Opis przedmiotu zamówienia</w:t>
      </w:r>
    </w:p>
    <w:p w14:paraId="47A18D59" w14:textId="77777777" w:rsidR="00C85989" w:rsidRPr="00B11710" w:rsidRDefault="00C85989" w:rsidP="00C85989">
      <w:pPr>
        <w:spacing w:line="360" w:lineRule="auto"/>
        <w:rPr>
          <w:szCs w:val="24"/>
        </w:rPr>
      </w:pPr>
    </w:p>
    <w:p w14:paraId="1BB86F2B" w14:textId="77777777" w:rsidR="00C85989" w:rsidRPr="00B11710" w:rsidRDefault="00C85989" w:rsidP="00C85989">
      <w:pPr>
        <w:spacing w:line="360" w:lineRule="auto"/>
        <w:ind w:firstLine="708"/>
        <w:rPr>
          <w:b/>
          <w:szCs w:val="24"/>
        </w:rPr>
      </w:pPr>
      <w:r w:rsidRPr="00B11710">
        <w:rPr>
          <w:b/>
          <w:szCs w:val="24"/>
        </w:rPr>
        <w:t>ZAMAWIAJĄCY</w:t>
      </w:r>
      <w:r w:rsidRPr="00B11710">
        <w:rPr>
          <w:b/>
          <w:szCs w:val="24"/>
        </w:rPr>
        <w:tab/>
      </w:r>
      <w:r w:rsidRPr="00B11710">
        <w:rPr>
          <w:b/>
          <w:szCs w:val="24"/>
        </w:rPr>
        <w:tab/>
      </w:r>
      <w:r w:rsidRPr="00B11710">
        <w:rPr>
          <w:b/>
          <w:szCs w:val="24"/>
        </w:rPr>
        <w:tab/>
      </w:r>
      <w:r w:rsidRPr="00B11710">
        <w:rPr>
          <w:b/>
          <w:szCs w:val="24"/>
        </w:rPr>
        <w:tab/>
      </w:r>
      <w:r w:rsidRPr="00B11710">
        <w:rPr>
          <w:b/>
          <w:szCs w:val="24"/>
        </w:rPr>
        <w:tab/>
      </w:r>
      <w:r w:rsidRPr="00B11710">
        <w:rPr>
          <w:b/>
          <w:szCs w:val="24"/>
        </w:rPr>
        <w:tab/>
        <w:t>WYKONAWCA</w:t>
      </w:r>
    </w:p>
    <w:p w14:paraId="0D8D8450" w14:textId="77777777" w:rsidR="00C85989" w:rsidRPr="00B11710" w:rsidRDefault="00C85989" w:rsidP="00C85989">
      <w:pPr>
        <w:spacing w:line="360" w:lineRule="auto"/>
        <w:rPr>
          <w:b/>
          <w:szCs w:val="24"/>
        </w:rPr>
      </w:pPr>
      <w:r w:rsidRPr="00B11710">
        <w:rPr>
          <w:b/>
          <w:szCs w:val="24"/>
        </w:rPr>
        <w:t>…………..…………………..</w:t>
      </w:r>
      <w:r w:rsidRPr="00B11710">
        <w:rPr>
          <w:b/>
          <w:szCs w:val="24"/>
        </w:rPr>
        <w:tab/>
      </w:r>
      <w:r w:rsidRPr="00B11710">
        <w:rPr>
          <w:b/>
          <w:szCs w:val="24"/>
        </w:rPr>
        <w:tab/>
      </w:r>
      <w:r w:rsidRPr="00B11710">
        <w:rPr>
          <w:b/>
          <w:szCs w:val="24"/>
        </w:rPr>
        <w:tab/>
      </w:r>
      <w:r w:rsidRPr="00B11710">
        <w:rPr>
          <w:b/>
          <w:szCs w:val="24"/>
        </w:rPr>
        <w:tab/>
        <w:t>………………………………</w:t>
      </w:r>
    </w:p>
    <w:p w14:paraId="0919B3AD" w14:textId="77777777" w:rsidR="00C85989" w:rsidRPr="00B11710" w:rsidRDefault="00C85989" w:rsidP="00C85989">
      <w:pPr>
        <w:tabs>
          <w:tab w:val="left" w:pos="6660"/>
        </w:tabs>
        <w:spacing w:line="360" w:lineRule="auto"/>
        <w:rPr>
          <w:b/>
          <w:i/>
          <w:szCs w:val="24"/>
        </w:rPr>
      </w:pPr>
    </w:p>
    <w:p w14:paraId="70066A67" w14:textId="77777777" w:rsidR="003C1498" w:rsidRPr="00B11710" w:rsidRDefault="003C1498" w:rsidP="00C85989">
      <w:pPr>
        <w:spacing w:line="360" w:lineRule="auto"/>
        <w:jc w:val="center"/>
        <w:rPr>
          <w:b/>
          <w:i/>
          <w:szCs w:val="24"/>
        </w:rPr>
      </w:pPr>
    </w:p>
    <w:sectPr w:rsidR="003C1498" w:rsidRPr="00B11710" w:rsidSect="00182811">
      <w:footerReference w:type="default" r:id="rId8"/>
      <w:footerReference w:type="first" r:id="rId9"/>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211A" w14:textId="77777777" w:rsidR="00936052" w:rsidRDefault="00936052">
      <w:r>
        <w:separator/>
      </w:r>
    </w:p>
  </w:endnote>
  <w:endnote w:type="continuationSeparator" w:id="0">
    <w:p w14:paraId="06316E95" w14:textId="77777777" w:rsidR="00936052" w:rsidRDefault="0093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340908"/>
      <w:docPartObj>
        <w:docPartGallery w:val="Page Numbers (Bottom of Page)"/>
        <w:docPartUnique/>
      </w:docPartObj>
    </w:sdtPr>
    <w:sdtEndPr/>
    <w:sdtContent>
      <w:p w14:paraId="004293D3" w14:textId="77777777" w:rsidR="004270C8" w:rsidRDefault="004E17F2">
        <w:pPr>
          <w:pStyle w:val="Stopka"/>
          <w:jc w:val="right"/>
        </w:pPr>
        <w:r>
          <w:fldChar w:fldCharType="begin"/>
        </w:r>
        <w:r w:rsidR="0042027F">
          <w:instrText>PAGE   \* MERGEFORMAT</w:instrText>
        </w:r>
        <w:r>
          <w:fldChar w:fldCharType="separate"/>
        </w:r>
        <w:r w:rsidR="00171515">
          <w:rPr>
            <w:noProof/>
          </w:rPr>
          <w:t>3</w:t>
        </w:r>
        <w:r>
          <w:rPr>
            <w:noProof/>
          </w:rPr>
          <w:fldChar w:fldCharType="end"/>
        </w:r>
      </w:p>
    </w:sdtContent>
  </w:sdt>
  <w:p w14:paraId="152DB11D" w14:textId="77777777" w:rsidR="004270C8" w:rsidRDefault="004270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57864"/>
      <w:docPartObj>
        <w:docPartGallery w:val="Page Numbers (Bottom of Page)"/>
        <w:docPartUnique/>
      </w:docPartObj>
    </w:sdtPr>
    <w:sdtEndPr/>
    <w:sdtContent>
      <w:p w14:paraId="659910D9" w14:textId="77777777" w:rsidR="004270C8" w:rsidRDefault="004E17F2">
        <w:pPr>
          <w:pStyle w:val="Stopka"/>
          <w:jc w:val="right"/>
        </w:pPr>
        <w:r>
          <w:fldChar w:fldCharType="begin"/>
        </w:r>
        <w:r w:rsidR="0042027F">
          <w:instrText>PAGE   \* MERGEFORMAT</w:instrText>
        </w:r>
        <w:r>
          <w:fldChar w:fldCharType="separate"/>
        </w:r>
        <w:r w:rsidR="00171515">
          <w:rPr>
            <w:noProof/>
          </w:rPr>
          <w:t>1</w:t>
        </w:r>
        <w:r>
          <w:rPr>
            <w:noProof/>
          </w:rPr>
          <w:fldChar w:fldCharType="end"/>
        </w:r>
      </w:p>
    </w:sdtContent>
  </w:sdt>
  <w:p w14:paraId="3C284AC0" w14:textId="77777777" w:rsidR="004270C8" w:rsidRDefault="0042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28B5" w14:textId="77777777" w:rsidR="00936052" w:rsidRDefault="00936052">
      <w:r>
        <w:separator/>
      </w:r>
    </w:p>
  </w:footnote>
  <w:footnote w:type="continuationSeparator" w:id="0">
    <w:p w14:paraId="03BA859F" w14:textId="77777777" w:rsidR="00936052" w:rsidRDefault="0093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decimal"/>
      <w:lvlText w:val="%1."/>
      <w:lvlJc w:val="left"/>
      <w:pPr>
        <w:tabs>
          <w:tab w:val="num" w:pos="340"/>
        </w:tabs>
        <w:ind w:left="511" w:hanging="227"/>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9"/>
    <w:multiLevelType w:val="multilevel"/>
    <w:tmpl w:val="00000009"/>
    <w:name w:val="WWNum9"/>
    <w:lvl w:ilvl="0">
      <w:start w:val="4"/>
      <w:numFmt w:val="decimal"/>
      <w:lvlText w:val="%1."/>
      <w:lvlJc w:val="left"/>
      <w:pPr>
        <w:tabs>
          <w:tab w:val="num" w:pos="0"/>
        </w:tabs>
        <w:ind w:left="1364" w:hanging="360"/>
      </w:pPr>
      <w:rPr>
        <w:rFonts w:cs="Times New Roman"/>
        <w:b w:val="0"/>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14"/>
    <w:multiLevelType w:val="multilevel"/>
    <w:tmpl w:val="00000014"/>
    <w:name w:val="WWNum21"/>
    <w:lvl w:ilvl="0">
      <w:start w:val="1"/>
      <w:numFmt w:val="decimal"/>
      <w:lvlText w:val="%1)"/>
      <w:lvlJc w:val="left"/>
      <w:pPr>
        <w:tabs>
          <w:tab w:val="num" w:pos="0"/>
        </w:tabs>
        <w:ind w:left="417"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8"/>
    <w:multiLevelType w:val="multilevel"/>
    <w:tmpl w:val="00000018"/>
    <w:name w:val="WWNum25"/>
    <w:lvl w:ilvl="0">
      <w:start w:val="1"/>
      <w:numFmt w:val="decimal"/>
      <w:lvlText w:val="%1)"/>
      <w:lvlJc w:val="left"/>
      <w:pPr>
        <w:tabs>
          <w:tab w:val="num" w:pos="0"/>
        </w:tabs>
        <w:ind w:left="947" w:hanging="360"/>
      </w:pPr>
      <w:rPr>
        <w:rFonts w:cs="Times New Roman"/>
        <w:strike w:val="0"/>
        <w:dstrike w:val="0"/>
      </w:rPr>
    </w:lvl>
    <w:lvl w:ilvl="1">
      <w:start w:val="1"/>
      <w:numFmt w:val="lowerLetter"/>
      <w:lvlText w:val="%2."/>
      <w:lvlJc w:val="left"/>
      <w:pPr>
        <w:tabs>
          <w:tab w:val="num" w:pos="0"/>
        </w:tabs>
        <w:ind w:left="1667" w:hanging="360"/>
      </w:pPr>
      <w:rPr>
        <w:rFonts w:cs="Times New Roman"/>
      </w:rPr>
    </w:lvl>
    <w:lvl w:ilvl="2">
      <w:start w:val="1"/>
      <w:numFmt w:val="lowerRoman"/>
      <w:lvlText w:val="%2.%3."/>
      <w:lvlJc w:val="right"/>
      <w:pPr>
        <w:tabs>
          <w:tab w:val="num" w:pos="0"/>
        </w:tabs>
        <w:ind w:left="2387" w:hanging="180"/>
      </w:pPr>
      <w:rPr>
        <w:rFonts w:cs="Times New Roman"/>
      </w:rPr>
    </w:lvl>
    <w:lvl w:ilvl="3">
      <w:start w:val="1"/>
      <w:numFmt w:val="decimal"/>
      <w:lvlText w:val="%2.%3.%4."/>
      <w:lvlJc w:val="left"/>
      <w:pPr>
        <w:tabs>
          <w:tab w:val="num" w:pos="0"/>
        </w:tabs>
        <w:ind w:left="3107" w:hanging="360"/>
      </w:pPr>
      <w:rPr>
        <w:rFonts w:cs="Times New Roman"/>
      </w:rPr>
    </w:lvl>
    <w:lvl w:ilvl="4">
      <w:start w:val="1"/>
      <w:numFmt w:val="lowerLetter"/>
      <w:lvlText w:val="%2.%3.%4.%5."/>
      <w:lvlJc w:val="left"/>
      <w:pPr>
        <w:tabs>
          <w:tab w:val="num" w:pos="0"/>
        </w:tabs>
        <w:ind w:left="3827" w:hanging="360"/>
      </w:pPr>
      <w:rPr>
        <w:rFonts w:cs="Times New Roman"/>
      </w:rPr>
    </w:lvl>
    <w:lvl w:ilvl="5">
      <w:start w:val="1"/>
      <w:numFmt w:val="lowerRoman"/>
      <w:lvlText w:val="%2.%3.%4.%5.%6."/>
      <w:lvlJc w:val="right"/>
      <w:pPr>
        <w:tabs>
          <w:tab w:val="num" w:pos="0"/>
        </w:tabs>
        <w:ind w:left="4547" w:hanging="180"/>
      </w:pPr>
      <w:rPr>
        <w:rFonts w:cs="Times New Roman"/>
      </w:rPr>
    </w:lvl>
    <w:lvl w:ilvl="6">
      <w:start w:val="1"/>
      <w:numFmt w:val="decimal"/>
      <w:lvlText w:val="%2.%3.%4.%5.%6.%7."/>
      <w:lvlJc w:val="left"/>
      <w:pPr>
        <w:tabs>
          <w:tab w:val="num" w:pos="0"/>
        </w:tabs>
        <w:ind w:left="5267" w:hanging="360"/>
      </w:pPr>
      <w:rPr>
        <w:rFonts w:cs="Times New Roman"/>
      </w:rPr>
    </w:lvl>
    <w:lvl w:ilvl="7">
      <w:start w:val="1"/>
      <w:numFmt w:val="lowerLetter"/>
      <w:lvlText w:val="%2.%3.%4.%5.%6.%7.%8."/>
      <w:lvlJc w:val="left"/>
      <w:pPr>
        <w:tabs>
          <w:tab w:val="num" w:pos="0"/>
        </w:tabs>
        <w:ind w:left="5987" w:hanging="360"/>
      </w:pPr>
      <w:rPr>
        <w:rFonts w:cs="Times New Roman"/>
      </w:rPr>
    </w:lvl>
    <w:lvl w:ilvl="8">
      <w:start w:val="1"/>
      <w:numFmt w:val="lowerRoman"/>
      <w:lvlText w:val="%2.%3.%4.%5.%6.%7.%8.%9."/>
      <w:lvlJc w:val="right"/>
      <w:pPr>
        <w:tabs>
          <w:tab w:val="num" w:pos="0"/>
        </w:tabs>
        <w:ind w:left="6707" w:hanging="180"/>
      </w:pPr>
      <w:rPr>
        <w:rFonts w:cs="Times New Roman"/>
      </w:rPr>
    </w:lvl>
  </w:abstractNum>
  <w:abstractNum w:abstractNumId="5" w15:restartNumberingAfterBreak="0">
    <w:nsid w:val="0000001C"/>
    <w:multiLevelType w:val="multilevel"/>
    <w:tmpl w:val="0000001C"/>
    <w:name w:val="WW8Num28"/>
    <w:lvl w:ilvl="0">
      <w:start w:val="1"/>
      <w:numFmt w:val="decimal"/>
      <w:lvlText w:val="%1)"/>
      <w:lvlJc w:val="left"/>
      <w:pPr>
        <w:tabs>
          <w:tab w:val="num" w:pos="1416"/>
        </w:tabs>
        <w:ind w:left="1416" w:hanging="360"/>
      </w:pPr>
      <w:rPr>
        <w:rFonts w:ascii="Times New Roman" w:eastAsia="Times New Roman" w:hAnsi="Times New Roman" w:cs="Times New Roman"/>
        <w:b w:val="0"/>
        <w:i w:val="0"/>
        <w:color w:val="000000"/>
        <w:spacing w:val="-6"/>
      </w:rPr>
    </w:lvl>
    <w:lvl w:ilvl="1">
      <w:start w:val="12"/>
      <w:numFmt w:val="decimal"/>
      <w:lvlText w:val="%2."/>
      <w:lvlJc w:val="left"/>
      <w:pPr>
        <w:tabs>
          <w:tab w:val="num" w:pos="567"/>
        </w:tabs>
        <w:ind w:left="567" w:hanging="567"/>
      </w:pPr>
      <w:rPr>
        <w:rFonts w:ascii="Times New Roman" w:eastAsia="Times New Roman" w:hAnsi="Times New Roman" w:cs="Times New Roman"/>
        <w:b w:val="0"/>
        <w:i w:val="0"/>
        <w:color w:val="000000"/>
        <w:spacing w:val="-6"/>
      </w:rPr>
    </w:lvl>
    <w:lvl w:ilvl="2">
      <w:start w:val="1"/>
      <w:numFmt w:val="decimal"/>
      <w:lvlText w:val="%3)"/>
      <w:lvlJc w:val="left"/>
      <w:pPr>
        <w:tabs>
          <w:tab w:val="num" w:pos="1780"/>
        </w:tabs>
        <w:ind w:left="1780" w:hanging="340"/>
      </w:pPr>
      <w:rPr>
        <w:rFonts w:ascii="Times New Roman" w:eastAsia="Times New Roman" w:hAnsi="Times New Roman" w:cs="Times New Roman"/>
        <w:b w:val="0"/>
        <w:i w:val="0"/>
        <w:color w:val="000000"/>
        <w:spacing w:val="-6"/>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15:restartNumberingAfterBreak="0">
    <w:nsid w:val="00000029"/>
    <w:multiLevelType w:val="multilevel"/>
    <w:tmpl w:val="923EB99E"/>
    <w:name w:val="WWNum41"/>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655204"/>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15:restartNumberingAfterBreak="0">
    <w:nsid w:val="05B04DC4"/>
    <w:multiLevelType w:val="hybridMultilevel"/>
    <w:tmpl w:val="B2840FB2"/>
    <w:lvl w:ilvl="0" w:tplc="F2E4B8F2">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A61C0"/>
    <w:multiLevelType w:val="hybridMultilevel"/>
    <w:tmpl w:val="CA640CF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9355B"/>
    <w:multiLevelType w:val="hybridMultilevel"/>
    <w:tmpl w:val="CA640CF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E4D70"/>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A844E8"/>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14" w15:restartNumberingAfterBreak="0">
    <w:nsid w:val="1B70427D"/>
    <w:multiLevelType w:val="hybridMultilevel"/>
    <w:tmpl w:val="CB504DEC"/>
    <w:lvl w:ilvl="0" w:tplc="A718E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9008F"/>
    <w:multiLevelType w:val="hybridMultilevel"/>
    <w:tmpl w:val="F4AC2E94"/>
    <w:lvl w:ilvl="0" w:tplc="570A87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15799"/>
    <w:multiLevelType w:val="hybridMultilevel"/>
    <w:tmpl w:val="806AFB3E"/>
    <w:lvl w:ilvl="0" w:tplc="94EC9EEC">
      <w:start w:val="1"/>
      <w:numFmt w:val="decimal"/>
      <w:lvlText w:val="%1."/>
      <w:lvlJc w:val="left"/>
      <w:pPr>
        <w:ind w:left="502" w:hanging="360"/>
      </w:pPr>
      <w:rPr>
        <w:rFonts w:hint="default"/>
        <w:b w:val="0"/>
        <w:i w:val="0"/>
      </w:r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D4215D5"/>
    <w:multiLevelType w:val="multilevel"/>
    <w:tmpl w:val="99F85588"/>
    <w:lvl w:ilvl="0">
      <w:start w:val="1"/>
      <w:numFmt w:val="decimal"/>
      <w:lvlText w:val="%1)"/>
      <w:lvlJc w:val="left"/>
      <w:pPr>
        <w:tabs>
          <w:tab w:val="num" w:pos="425"/>
        </w:tabs>
        <w:ind w:left="425" w:hanging="425"/>
      </w:pPr>
      <w:rPr>
        <w:b w:val="0"/>
        <w:i w:val="0"/>
      </w:rPr>
    </w:lvl>
    <w:lvl w:ilvl="1">
      <w:start w:val="1"/>
      <w:numFmt w:val="lowerLetter"/>
      <w:lvlText w:val="(%2)"/>
      <w:lvlJc w:val="left"/>
      <w:pPr>
        <w:tabs>
          <w:tab w:val="num" w:pos="851"/>
        </w:tabs>
        <w:ind w:left="851" w:hanging="426"/>
      </w:pPr>
      <w:rPr>
        <w:b w:val="0"/>
        <w:i w:val="0"/>
      </w:rPr>
    </w:lvl>
    <w:lvl w:ilvl="2">
      <w:start w:val="1"/>
      <w:numFmt w:val="lowerRoman"/>
      <w:lvlText w:val="(%3)"/>
      <w:lvlJc w:val="left"/>
      <w:pPr>
        <w:tabs>
          <w:tab w:val="num" w:pos="1559"/>
        </w:tabs>
        <w:ind w:left="1559" w:hanging="708"/>
      </w:pPr>
      <w:rPr>
        <w:b w:val="0"/>
        <w:i w:val="0"/>
      </w:rPr>
    </w:lvl>
    <w:lvl w:ilvl="3">
      <w:start w:val="1"/>
      <w:numFmt w:val="decimal"/>
      <w:lvlText w:val="%4."/>
      <w:lvlJc w:val="left"/>
      <w:pPr>
        <w:tabs>
          <w:tab w:val="num" w:pos="2520"/>
        </w:tabs>
        <w:ind w:left="2520"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449330D"/>
    <w:multiLevelType w:val="hybridMultilevel"/>
    <w:tmpl w:val="48845806"/>
    <w:lvl w:ilvl="0" w:tplc="7A78E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20" w15:restartNumberingAfterBreak="0">
    <w:nsid w:val="26553D17"/>
    <w:multiLevelType w:val="hybridMultilevel"/>
    <w:tmpl w:val="0E68EBD4"/>
    <w:lvl w:ilvl="0" w:tplc="5260BB3A">
      <w:start w:val="1"/>
      <w:numFmt w:val="lowerLetter"/>
      <w:lvlText w:val="%1)"/>
      <w:lvlJc w:val="left"/>
      <w:pPr>
        <w:ind w:left="1077" w:hanging="357"/>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70B0EBF"/>
    <w:multiLevelType w:val="hybridMultilevel"/>
    <w:tmpl w:val="0316A3E4"/>
    <w:lvl w:ilvl="0" w:tplc="0570F42C">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E2F6EDB"/>
    <w:multiLevelType w:val="hybridMultilevel"/>
    <w:tmpl w:val="6FEABCB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2F021673"/>
    <w:multiLevelType w:val="hybridMultilevel"/>
    <w:tmpl w:val="53D21094"/>
    <w:lvl w:ilvl="0" w:tplc="34888DF4">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F2A1A70"/>
    <w:multiLevelType w:val="hybridMultilevel"/>
    <w:tmpl w:val="F4AC2E94"/>
    <w:lvl w:ilvl="0" w:tplc="570A87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45299A"/>
    <w:multiLevelType w:val="multilevel"/>
    <w:tmpl w:val="4288BF94"/>
    <w:lvl w:ilvl="0">
      <w:start w:val="1"/>
      <w:numFmt w:val="decimal"/>
      <w:lvlText w:val="(%1)"/>
      <w:lvlJc w:val="left"/>
      <w:pPr>
        <w:tabs>
          <w:tab w:val="num" w:pos="425"/>
        </w:tabs>
        <w:ind w:left="425" w:hanging="425"/>
      </w:pPr>
      <w:rPr>
        <w:b w:val="0"/>
        <w:i w:val="0"/>
      </w:rPr>
    </w:lvl>
    <w:lvl w:ilvl="1">
      <w:start w:val="1"/>
      <w:numFmt w:val="lowerLetter"/>
      <w:lvlText w:val="(%2)"/>
      <w:lvlJc w:val="left"/>
      <w:pPr>
        <w:tabs>
          <w:tab w:val="num" w:pos="851"/>
        </w:tabs>
        <w:ind w:left="851" w:hanging="426"/>
      </w:pPr>
      <w:rPr>
        <w:b w:val="0"/>
        <w:i w:val="0"/>
      </w:rPr>
    </w:lvl>
    <w:lvl w:ilvl="2">
      <w:start w:val="1"/>
      <w:numFmt w:val="lowerRoman"/>
      <w:lvlText w:val="(%3)"/>
      <w:lvlJc w:val="left"/>
      <w:pPr>
        <w:tabs>
          <w:tab w:val="num" w:pos="1559"/>
        </w:tabs>
        <w:ind w:left="1559" w:hanging="708"/>
      </w:pPr>
      <w:rPr>
        <w:b w:val="0"/>
        <w:i w:val="0"/>
      </w:rPr>
    </w:lvl>
    <w:lvl w:ilvl="3">
      <w:start w:val="1"/>
      <w:numFmt w:val="decimal"/>
      <w:lvlText w:val="%4."/>
      <w:lvlJc w:val="left"/>
      <w:pPr>
        <w:tabs>
          <w:tab w:val="num" w:pos="2520"/>
        </w:tabs>
        <w:ind w:left="2520"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8739D7"/>
    <w:multiLevelType w:val="hybridMultilevel"/>
    <w:tmpl w:val="F4AC2E94"/>
    <w:lvl w:ilvl="0" w:tplc="570A87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A25743"/>
    <w:multiLevelType w:val="hybridMultilevel"/>
    <w:tmpl w:val="E714AC98"/>
    <w:lvl w:ilvl="0" w:tplc="684809CE">
      <w:start w:val="1"/>
      <w:numFmt w:val="decimal"/>
      <w:lvlText w:val="%1)"/>
      <w:lvlJc w:val="left"/>
      <w:pPr>
        <w:tabs>
          <w:tab w:val="num" w:pos="0"/>
        </w:tabs>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007232"/>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329D7C4A"/>
    <w:multiLevelType w:val="hybridMultilevel"/>
    <w:tmpl w:val="42C0149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4457C9A"/>
    <w:multiLevelType w:val="hybridMultilevel"/>
    <w:tmpl w:val="CA1C1448"/>
    <w:lvl w:ilvl="0" w:tplc="50BA4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3423B4"/>
    <w:multiLevelType w:val="hybridMultilevel"/>
    <w:tmpl w:val="53D21094"/>
    <w:lvl w:ilvl="0" w:tplc="34888DF4">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64C4A53"/>
    <w:multiLevelType w:val="hybridMultilevel"/>
    <w:tmpl w:val="8C3EAC08"/>
    <w:lvl w:ilvl="0" w:tplc="46E8B69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535B83"/>
    <w:multiLevelType w:val="hybridMultilevel"/>
    <w:tmpl w:val="E286E51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73C32AF"/>
    <w:multiLevelType w:val="hybridMultilevel"/>
    <w:tmpl w:val="CA640CF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D4506E"/>
    <w:multiLevelType w:val="hybridMultilevel"/>
    <w:tmpl w:val="B2C8202A"/>
    <w:lvl w:ilvl="0" w:tplc="AE1861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190D34"/>
    <w:multiLevelType w:val="hybridMultilevel"/>
    <w:tmpl w:val="69487726"/>
    <w:lvl w:ilvl="0" w:tplc="D4380462">
      <w:start w:val="6"/>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463017"/>
    <w:multiLevelType w:val="hybridMultilevel"/>
    <w:tmpl w:val="5A8C09A6"/>
    <w:lvl w:ilvl="0" w:tplc="F2E4B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10C29D0"/>
    <w:multiLevelType w:val="hybridMultilevel"/>
    <w:tmpl w:val="4C002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7C7D08"/>
    <w:multiLevelType w:val="hybridMultilevel"/>
    <w:tmpl w:val="EA6CDA48"/>
    <w:lvl w:ilvl="0" w:tplc="50BA4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A9188D"/>
    <w:multiLevelType w:val="hybridMultilevel"/>
    <w:tmpl w:val="E76E22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43607367"/>
    <w:multiLevelType w:val="hybridMultilevel"/>
    <w:tmpl w:val="9A786058"/>
    <w:lvl w:ilvl="0" w:tplc="AE0A550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39F68D3"/>
    <w:multiLevelType w:val="hybridMultilevel"/>
    <w:tmpl w:val="8B54786E"/>
    <w:lvl w:ilvl="0" w:tplc="F79A5E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5D65376"/>
    <w:multiLevelType w:val="hybridMultilevel"/>
    <w:tmpl w:val="559CA100"/>
    <w:lvl w:ilvl="0" w:tplc="CC126B1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9EF09C0"/>
    <w:multiLevelType w:val="hybridMultilevel"/>
    <w:tmpl w:val="F7E26418"/>
    <w:lvl w:ilvl="0" w:tplc="875C4A6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B06313"/>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49" w15:restartNumberingAfterBreak="0">
    <w:nsid w:val="4E642617"/>
    <w:multiLevelType w:val="hybridMultilevel"/>
    <w:tmpl w:val="BBD2F6D4"/>
    <w:lvl w:ilvl="0" w:tplc="C334459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F24CF6"/>
    <w:multiLevelType w:val="hybridMultilevel"/>
    <w:tmpl w:val="72A0F252"/>
    <w:lvl w:ilvl="0" w:tplc="F49EEF22">
      <w:start w:val="1"/>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6C5FDB"/>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3" w15:restartNumberingAfterBreak="0">
    <w:nsid w:val="59E914DE"/>
    <w:multiLevelType w:val="hybridMultilevel"/>
    <w:tmpl w:val="73CCC9A2"/>
    <w:lvl w:ilvl="0" w:tplc="1AF20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4E3BC2"/>
    <w:multiLevelType w:val="hybridMultilevel"/>
    <w:tmpl w:val="8B0EF89A"/>
    <w:lvl w:ilvl="0" w:tplc="67ACC896">
      <w:start w:val="1"/>
      <w:numFmt w:val="decimal"/>
      <w:lvlText w:val="%1."/>
      <w:lvlJc w:val="left"/>
      <w:pPr>
        <w:ind w:left="360" w:hanging="360"/>
      </w:pPr>
      <w:rPr>
        <w:rFonts w:hint="default"/>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C4801CA"/>
    <w:multiLevelType w:val="hybridMultilevel"/>
    <w:tmpl w:val="8C0623DA"/>
    <w:lvl w:ilvl="0" w:tplc="CC126B1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544F56"/>
    <w:multiLevelType w:val="hybridMultilevel"/>
    <w:tmpl w:val="B3A4146E"/>
    <w:lvl w:ilvl="0" w:tplc="FFFFFFFF">
      <w:start w:val="1"/>
      <w:numFmt w:val="lowerLetter"/>
      <w:pStyle w:val="Poziom1-czesc"/>
      <w:lvlText w:val="%1)"/>
      <w:lvlJc w:val="left"/>
      <w:pPr>
        <w:tabs>
          <w:tab w:val="num" w:pos="1440"/>
        </w:tabs>
        <w:ind w:left="144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C7050F"/>
    <w:multiLevelType w:val="hybridMultilevel"/>
    <w:tmpl w:val="73C83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B26F12"/>
    <w:multiLevelType w:val="multilevel"/>
    <w:tmpl w:val="C06ECB98"/>
    <w:lvl w:ilvl="0">
      <w:start w:val="1"/>
      <w:numFmt w:val="upperRoman"/>
      <w:pStyle w:val="Poziom2-pkt"/>
      <w:lvlText w:val="%1."/>
      <w:lvlJc w:val="left"/>
      <w:pPr>
        <w:tabs>
          <w:tab w:val="num" w:pos="680"/>
        </w:tabs>
        <w:ind w:left="680" w:hanging="680"/>
      </w:pPr>
      <w:rPr>
        <w:rFonts w:hint="default"/>
        <w:b/>
        <w:i w:val="0"/>
        <w:color w:val="auto"/>
        <w:sz w:val="24"/>
        <w:szCs w:val="24"/>
      </w:rPr>
    </w:lvl>
    <w:lvl w:ilvl="1">
      <w:start w:val="1"/>
      <w:numFmt w:val="decimal"/>
      <w:pStyle w:val="Poziom3-p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Tekstprzypisukocowego"/>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60" w15:restartNumberingAfterBreak="0">
    <w:nsid w:val="686F2D26"/>
    <w:multiLevelType w:val="hybridMultilevel"/>
    <w:tmpl w:val="5FD85484"/>
    <w:lvl w:ilvl="0" w:tplc="08782A9E">
      <w:start w:val="1"/>
      <w:numFmt w:val="lowerLetter"/>
      <w:lvlText w:val="%1)"/>
      <w:lvlJc w:val="left"/>
      <w:pPr>
        <w:ind w:left="1077" w:hanging="357"/>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2" w15:restartNumberingAfterBreak="0">
    <w:nsid w:val="6C8F7ED0"/>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6E6E5475"/>
    <w:multiLevelType w:val="hybridMultilevel"/>
    <w:tmpl w:val="F4AC2E94"/>
    <w:lvl w:ilvl="0" w:tplc="570A87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FF4639"/>
    <w:multiLevelType w:val="hybridMultilevel"/>
    <w:tmpl w:val="5636C352"/>
    <w:lvl w:ilvl="0" w:tplc="37F64D90">
      <w:start w:val="7"/>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964A3D"/>
    <w:multiLevelType w:val="hybridMultilevel"/>
    <w:tmpl w:val="7F5A3F36"/>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72446C7A"/>
    <w:multiLevelType w:val="hybridMultilevel"/>
    <w:tmpl w:val="8536032E"/>
    <w:lvl w:ilvl="0" w:tplc="880EE6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626E1B"/>
    <w:multiLevelType w:val="hybridMultilevel"/>
    <w:tmpl w:val="38AEF1B0"/>
    <w:lvl w:ilvl="0" w:tplc="3CAE3246">
      <w:start w:val="1"/>
      <w:numFmt w:val="decimal"/>
      <w:lvlText w:val="%1."/>
      <w:lvlJc w:val="left"/>
      <w:pPr>
        <w:ind w:left="900" w:hanging="5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D3414B"/>
    <w:multiLevelType w:val="hybridMultilevel"/>
    <w:tmpl w:val="3F061F3A"/>
    <w:lvl w:ilvl="0" w:tplc="CC126B1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7D5669C"/>
    <w:multiLevelType w:val="hybridMultilevel"/>
    <w:tmpl w:val="F7E26418"/>
    <w:lvl w:ilvl="0" w:tplc="875C4A6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1E4B68"/>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1"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2"/>
  </w:num>
  <w:num w:numId="5">
    <w:abstractNumId w:val="60"/>
  </w:num>
  <w:num w:numId="6">
    <w:abstractNumId w:val="50"/>
  </w:num>
  <w:num w:numId="7">
    <w:abstractNumId w:val="57"/>
  </w:num>
  <w:num w:numId="8">
    <w:abstractNumId w:val="20"/>
  </w:num>
  <w:num w:numId="9">
    <w:abstractNumId w:val="16"/>
  </w:num>
  <w:num w:numId="10">
    <w:abstractNumId w:val="9"/>
  </w:num>
  <w:num w:numId="11">
    <w:abstractNumId w:val="0"/>
  </w:num>
  <w:num w:numId="12">
    <w:abstractNumId w:val="21"/>
  </w:num>
  <w:num w:numId="13">
    <w:abstractNumId w:val="44"/>
  </w:num>
  <w:num w:numId="14">
    <w:abstractNumId w:val="1"/>
  </w:num>
  <w:num w:numId="15">
    <w:abstractNumId w:val="3"/>
  </w:num>
  <w:num w:numId="16">
    <w:abstractNumId w:val="4"/>
  </w:num>
  <w:num w:numId="17">
    <w:abstractNumId w:val="33"/>
  </w:num>
  <w:num w:numId="18">
    <w:abstractNumId w:val="8"/>
  </w:num>
  <w:num w:numId="19">
    <w:abstractNumId w:val="67"/>
  </w:num>
  <w:num w:numId="20">
    <w:abstractNumId w:val="46"/>
  </w:num>
  <w:num w:numId="21">
    <w:abstractNumId w:val="68"/>
  </w:num>
  <w:num w:numId="22">
    <w:abstractNumId w:val="55"/>
  </w:num>
  <w:num w:numId="23">
    <w:abstractNumId w:val="41"/>
  </w:num>
  <w:num w:numId="24">
    <w:abstractNumId w:val="27"/>
  </w:num>
  <w:num w:numId="25">
    <w:abstractNumId w:val="58"/>
  </w:num>
  <w:num w:numId="26">
    <w:abstractNumId w:val="24"/>
  </w:num>
  <w:num w:numId="27">
    <w:abstractNumId w:val="43"/>
  </w:num>
  <w:num w:numId="28">
    <w:abstractNumId w:val="30"/>
  </w:num>
  <w:num w:numId="29">
    <w:abstractNumId w:val="69"/>
  </w:num>
  <w:num w:numId="30">
    <w:abstractNumId w:val="65"/>
  </w:num>
  <w:num w:numId="31">
    <w:abstractNumId w:val="18"/>
  </w:num>
  <w:num w:numId="32">
    <w:abstractNumId w:val="36"/>
  </w:num>
  <w:num w:numId="33">
    <w:abstractNumId w:val="26"/>
  </w:num>
  <w:num w:numId="34">
    <w:abstractNumId w:val="52"/>
  </w:num>
  <w:num w:numId="35">
    <w:abstractNumId w:val="38"/>
  </w:num>
  <w:num w:numId="36">
    <w:abstractNumId w:val="64"/>
  </w:num>
  <w:num w:numId="37">
    <w:abstractNumId w:val="28"/>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9"/>
  </w:num>
  <w:num w:numId="41">
    <w:abstractNumId w:val="48"/>
  </w:num>
  <w:num w:numId="42">
    <w:abstractNumId w:val="40"/>
  </w:num>
  <w:num w:numId="43">
    <w:abstractNumId w:val="45"/>
  </w:num>
  <w:num w:numId="44">
    <w:abstractNumId w:val="11"/>
  </w:num>
  <w:num w:numId="45">
    <w:abstractNumId w:val="19"/>
  </w:num>
  <w:num w:numId="46">
    <w:abstractNumId w:val="51"/>
  </w:num>
  <w:num w:numId="47">
    <w:abstractNumId w:val="29"/>
  </w:num>
  <w:num w:numId="48">
    <w:abstractNumId w:val="13"/>
  </w:num>
  <w:num w:numId="49">
    <w:abstractNumId w:val="12"/>
  </w:num>
  <w:num w:numId="50">
    <w:abstractNumId w:val="35"/>
  </w:num>
  <w:num w:numId="51">
    <w:abstractNumId w:val="42"/>
  </w:num>
  <w:num w:numId="52">
    <w:abstractNumId w:val="31"/>
  </w:num>
  <w:num w:numId="53">
    <w:abstractNumId w:val="10"/>
  </w:num>
  <w:num w:numId="54">
    <w:abstractNumId w:val="47"/>
  </w:num>
  <w:num w:numId="55">
    <w:abstractNumId w:val="15"/>
  </w:num>
  <w:num w:numId="56">
    <w:abstractNumId w:val="54"/>
  </w:num>
  <w:num w:numId="57">
    <w:abstractNumId w:val="63"/>
  </w:num>
  <w:num w:numId="58">
    <w:abstractNumId w:val="49"/>
  </w:num>
  <w:num w:numId="59">
    <w:abstractNumId w:val="22"/>
  </w:num>
  <w:num w:numId="60">
    <w:abstractNumId w:val="34"/>
  </w:num>
  <w:num w:numId="61">
    <w:abstractNumId w:val="53"/>
  </w:num>
  <w:num w:numId="62">
    <w:abstractNumId w:val="14"/>
  </w:num>
  <w:num w:numId="63">
    <w:abstractNumId w:val="66"/>
  </w:num>
  <w:num w:numId="64">
    <w:abstractNumId w:val="71"/>
  </w:num>
  <w:num w:numId="65">
    <w:abstractNumId w:val="62"/>
  </w:num>
  <w:num w:numId="66">
    <w:abstractNumId w:val="23"/>
  </w:num>
  <w:num w:numId="67">
    <w:abstractNumId w:val="25"/>
  </w:num>
  <w:num w:numId="68">
    <w:abstractNumId w:val="17"/>
  </w:num>
  <w:num w:numId="69">
    <w:abstractNumId w:val="61"/>
  </w:num>
  <w:num w:numId="70">
    <w:abstractNumId w:val="7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BE"/>
    <w:rsid w:val="00001571"/>
    <w:rsid w:val="00004CAC"/>
    <w:rsid w:val="000109E9"/>
    <w:rsid w:val="0001223F"/>
    <w:rsid w:val="00012C67"/>
    <w:rsid w:val="00016389"/>
    <w:rsid w:val="00020070"/>
    <w:rsid w:val="000207C9"/>
    <w:rsid w:val="00020FBC"/>
    <w:rsid w:val="00022B2A"/>
    <w:rsid w:val="000230AD"/>
    <w:rsid w:val="00026D63"/>
    <w:rsid w:val="0002705A"/>
    <w:rsid w:val="000345F5"/>
    <w:rsid w:val="00036015"/>
    <w:rsid w:val="00046AB7"/>
    <w:rsid w:val="000519A2"/>
    <w:rsid w:val="00054853"/>
    <w:rsid w:val="00056B9C"/>
    <w:rsid w:val="00061581"/>
    <w:rsid w:val="00062B14"/>
    <w:rsid w:val="0006359F"/>
    <w:rsid w:val="00063C3A"/>
    <w:rsid w:val="00064D81"/>
    <w:rsid w:val="000664A5"/>
    <w:rsid w:val="000706F0"/>
    <w:rsid w:val="00084B27"/>
    <w:rsid w:val="00085641"/>
    <w:rsid w:val="00087FD1"/>
    <w:rsid w:val="0009650B"/>
    <w:rsid w:val="000A18E0"/>
    <w:rsid w:val="000A1E31"/>
    <w:rsid w:val="000B2BE8"/>
    <w:rsid w:val="000B56DD"/>
    <w:rsid w:val="000C0F55"/>
    <w:rsid w:val="000C779C"/>
    <w:rsid w:val="000D32BB"/>
    <w:rsid w:val="000D47F0"/>
    <w:rsid w:val="000D51C3"/>
    <w:rsid w:val="000E483F"/>
    <w:rsid w:val="000E57F5"/>
    <w:rsid w:val="000F0236"/>
    <w:rsid w:val="000F607C"/>
    <w:rsid w:val="00100751"/>
    <w:rsid w:val="00102D61"/>
    <w:rsid w:val="00103254"/>
    <w:rsid w:val="0011049C"/>
    <w:rsid w:val="00111663"/>
    <w:rsid w:val="00116EF9"/>
    <w:rsid w:val="00126743"/>
    <w:rsid w:val="00132D23"/>
    <w:rsid w:val="0013600F"/>
    <w:rsid w:val="00144445"/>
    <w:rsid w:val="001453A0"/>
    <w:rsid w:val="00146D63"/>
    <w:rsid w:val="00151B7E"/>
    <w:rsid w:val="00156180"/>
    <w:rsid w:val="0016221F"/>
    <w:rsid w:val="00163EF2"/>
    <w:rsid w:val="00164279"/>
    <w:rsid w:val="001648DE"/>
    <w:rsid w:val="00167632"/>
    <w:rsid w:val="00171515"/>
    <w:rsid w:val="0017425A"/>
    <w:rsid w:val="00177E3C"/>
    <w:rsid w:val="00182811"/>
    <w:rsid w:val="0018310B"/>
    <w:rsid w:val="00184797"/>
    <w:rsid w:val="001853F9"/>
    <w:rsid w:val="001862A2"/>
    <w:rsid w:val="00187548"/>
    <w:rsid w:val="001911F9"/>
    <w:rsid w:val="00191486"/>
    <w:rsid w:val="00192C61"/>
    <w:rsid w:val="00195D30"/>
    <w:rsid w:val="001979AF"/>
    <w:rsid w:val="001A4E7A"/>
    <w:rsid w:val="001B1DA0"/>
    <w:rsid w:val="001C45B7"/>
    <w:rsid w:val="001D02B2"/>
    <w:rsid w:val="001D3873"/>
    <w:rsid w:val="001D4206"/>
    <w:rsid w:val="001D55CF"/>
    <w:rsid w:val="001E0DE1"/>
    <w:rsid w:val="001E139F"/>
    <w:rsid w:val="001E1C9C"/>
    <w:rsid w:val="001E7F63"/>
    <w:rsid w:val="001F7487"/>
    <w:rsid w:val="00202157"/>
    <w:rsid w:val="00202B26"/>
    <w:rsid w:val="00205197"/>
    <w:rsid w:val="00205CCF"/>
    <w:rsid w:val="00206859"/>
    <w:rsid w:val="00212BCF"/>
    <w:rsid w:val="00213EB8"/>
    <w:rsid w:val="0021431A"/>
    <w:rsid w:val="00216635"/>
    <w:rsid w:val="00221E9A"/>
    <w:rsid w:val="00222D0B"/>
    <w:rsid w:val="0022546E"/>
    <w:rsid w:val="00225DF2"/>
    <w:rsid w:val="00227140"/>
    <w:rsid w:val="0023304A"/>
    <w:rsid w:val="0024579E"/>
    <w:rsid w:val="00251B0B"/>
    <w:rsid w:val="00252269"/>
    <w:rsid w:val="002522E3"/>
    <w:rsid w:val="00252EEF"/>
    <w:rsid w:val="002546C1"/>
    <w:rsid w:val="00254B1C"/>
    <w:rsid w:val="00255926"/>
    <w:rsid w:val="00262560"/>
    <w:rsid w:val="00270E32"/>
    <w:rsid w:val="002722B2"/>
    <w:rsid w:val="00275290"/>
    <w:rsid w:val="00277555"/>
    <w:rsid w:val="002840E6"/>
    <w:rsid w:val="002844A7"/>
    <w:rsid w:val="002850E5"/>
    <w:rsid w:val="002860ED"/>
    <w:rsid w:val="00286A41"/>
    <w:rsid w:val="0028746A"/>
    <w:rsid w:val="00291948"/>
    <w:rsid w:val="00294056"/>
    <w:rsid w:val="00296237"/>
    <w:rsid w:val="0029796E"/>
    <w:rsid w:val="002A1D56"/>
    <w:rsid w:val="002A23E7"/>
    <w:rsid w:val="002A2F15"/>
    <w:rsid w:val="002A4C56"/>
    <w:rsid w:val="002A5853"/>
    <w:rsid w:val="002B5DC7"/>
    <w:rsid w:val="002B60A0"/>
    <w:rsid w:val="002C3E24"/>
    <w:rsid w:val="002C4E14"/>
    <w:rsid w:val="002D3D35"/>
    <w:rsid w:val="002D3DA1"/>
    <w:rsid w:val="002D5F50"/>
    <w:rsid w:val="002D79C9"/>
    <w:rsid w:val="002E248A"/>
    <w:rsid w:val="002E6530"/>
    <w:rsid w:val="00306D81"/>
    <w:rsid w:val="0030705C"/>
    <w:rsid w:val="003123C2"/>
    <w:rsid w:val="003215BB"/>
    <w:rsid w:val="00323EF4"/>
    <w:rsid w:val="0033376E"/>
    <w:rsid w:val="00334233"/>
    <w:rsid w:val="00337140"/>
    <w:rsid w:val="00340E7F"/>
    <w:rsid w:val="003419D6"/>
    <w:rsid w:val="00341A6C"/>
    <w:rsid w:val="003473AC"/>
    <w:rsid w:val="0035011B"/>
    <w:rsid w:val="003516C8"/>
    <w:rsid w:val="00352AB8"/>
    <w:rsid w:val="00364274"/>
    <w:rsid w:val="00365C4C"/>
    <w:rsid w:val="00366F2D"/>
    <w:rsid w:val="00376CF4"/>
    <w:rsid w:val="00377AE2"/>
    <w:rsid w:val="0038429C"/>
    <w:rsid w:val="00384B49"/>
    <w:rsid w:val="00386DFC"/>
    <w:rsid w:val="003908E3"/>
    <w:rsid w:val="003922E7"/>
    <w:rsid w:val="0039335C"/>
    <w:rsid w:val="003944AA"/>
    <w:rsid w:val="003A14B5"/>
    <w:rsid w:val="003A3299"/>
    <w:rsid w:val="003A599A"/>
    <w:rsid w:val="003B08B5"/>
    <w:rsid w:val="003B09A2"/>
    <w:rsid w:val="003B482D"/>
    <w:rsid w:val="003C04AD"/>
    <w:rsid w:val="003C1498"/>
    <w:rsid w:val="003C2257"/>
    <w:rsid w:val="003C4DF9"/>
    <w:rsid w:val="003C5435"/>
    <w:rsid w:val="003C6044"/>
    <w:rsid w:val="003C72FA"/>
    <w:rsid w:val="003D0A63"/>
    <w:rsid w:val="003D2893"/>
    <w:rsid w:val="003D4126"/>
    <w:rsid w:val="003D5E3B"/>
    <w:rsid w:val="003E1C50"/>
    <w:rsid w:val="003E3583"/>
    <w:rsid w:val="003E59D9"/>
    <w:rsid w:val="003F4AE0"/>
    <w:rsid w:val="00403D2A"/>
    <w:rsid w:val="00407204"/>
    <w:rsid w:val="0041117D"/>
    <w:rsid w:val="0041390F"/>
    <w:rsid w:val="00415D7A"/>
    <w:rsid w:val="00417603"/>
    <w:rsid w:val="0042027F"/>
    <w:rsid w:val="004209BB"/>
    <w:rsid w:val="004255D5"/>
    <w:rsid w:val="00426697"/>
    <w:rsid w:val="004270C8"/>
    <w:rsid w:val="00431FC9"/>
    <w:rsid w:val="0043737A"/>
    <w:rsid w:val="00441FA8"/>
    <w:rsid w:val="00442A69"/>
    <w:rsid w:val="00444DDC"/>
    <w:rsid w:val="0044767F"/>
    <w:rsid w:val="004504EB"/>
    <w:rsid w:val="00454C74"/>
    <w:rsid w:val="004558FF"/>
    <w:rsid w:val="00455AAC"/>
    <w:rsid w:val="004616A2"/>
    <w:rsid w:val="004642CA"/>
    <w:rsid w:val="00467BC1"/>
    <w:rsid w:val="00470204"/>
    <w:rsid w:val="00473D0B"/>
    <w:rsid w:val="00482B95"/>
    <w:rsid w:val="00494461"/>
    <w:rsid w:val="004A0F6A"/>
    <w:rsid w:val="004A2103"/>
    <w:rsid w:val="004A5E64"/>
    <w:rsid w:val="004A6786"/>
    <w:rsid w:val="004B3A96"/>
    <w:rsid w:val="004B7C45"/>
    <w:rsid w:val="004B7F14"/>
    <w:rsid w:val="004D2AA8"/>
    <w:rsid w:val="004E17F2"/>
    <w:rsid w:val="004E1AF4"/>
    <w:rsid w:val="004E70F0"/>
    <w:rsid w:val="004E7665"/>
    <w:rsid w:val="004F24F2"/>
    <w:rsid w:val="004F3150"/>
    <w:rsid w:val="004F424B"/>
    <w:rsid w:val="004F6509"/>
    <w:rsid w:val="00501527"/>
    <w:rsid w:val="00505D70"/>
    <w:rsid w:val="00507065"/>
    <w:rsid w:val="00511DBC"/>
    <w:rsid w:val="00513CBA"/>
    <w:rsid w:val="00513D7B"/>
    <w:rsid w:val="00514264"/>
    <w:rsid w:val="005159EF"/>
    <w:rsid w:val="00516377"/>
    <w:rsid w:val="00516F51"/>
    <w:rsid w:val="00520B1D"/>
    <w:rsid w:val="00522175"/>
    <w:rsid w:val="005232F8"/>
    <w:rsid w:val="0052336E"/>
    <w:rsid w:val="00524685"/>
    <w:rsid w:val="00525A80"/>
    <w:rsid w:val="00531BB9"/>
    <w:rsid w:val="00533A88"/>
    <w:rsid w:val="005344E6"/>
    <w:rsid w:val="0053649F"/>
    <w:rsid w:val="00536545"/>
    <w:rsid w:val="0053779E"/>
    <w:rsid w:val="0054188D"/>
    <w:rsid w:val="00543DC0"/>
    <w:rsid w:val="00554970"/>
    <w:rsid w:val="00554BEC"/>
    <w:rsid w:val="005633E0"/>
    <w:rsid w:val="00566DE8"/>
    <w:rsid w:val="00570D28"/>
    <w:rsid w:val="00574EDC"/>
    <w:rsid w:val="005755AA"/>
    <w:rsid w:val="00576E1E"/>
    <w:rsid w:val="00577E5A"/>
    <w:rsid w:val="00581B9D"/>
    <w:rsid w:val="005824F8"/>
    <w:rsid w:val="0058264C"/>
    <w:rsid w:val="00586822"/>
    <w:rsid w:val="005906C8"/>
    <w:rsid w:val="00590E8D"/>
    <w:rsid w:val="00592FF6"/>
    <w:rsid w:val="0059345E"/>
    <w:rsid w:val="00597A9D"/>
    <w:rsid w:val="005A0707"/>
    <w:rsid w:val="005A23EE"/>
    <w:rsid w:val="005B17F4"/>
    <w:rsid w:val="005C3808"/>
    <w:rsid w:val="005C4995"/>
    <w:rsid w:val="005C6AE9"/>
    <w:rsid w:val="005C7190"/>
    <w:rsid w:val="005E1291"/>
    <w:rsid w:val="005F13F8"/>
    <w:rsid w:val="005F4A82"/>
    <w:rsid w:val="0060773E"/>
    <w:rsid w:val="006112DF"/>
    <w:rsid w:val="00611E07"/>
    <w:rsid w:val="00615610"/>
    <w:rsid w:val="0062030B"/>
    <w:rsid w:val="00620E1E"/>
    <w:rsid w:val="00621CE7"/>
    <w:rsid w:val="00624315"/>
    <w:rsid w:val="00624D3D"/>
    <w:rsid w:val="00625DAD"/>
    <w:rsid w:val="006302D6"/>
    <w:rsid w:val="00633432"/>
    <w:rsid w:val="006351D2"/>
    <w:rsid w:val="00643BB5"/>
    <w:rsid w:val="006458CF"/>
    <w:rsid w:val="00647370"/>
    <w:rsid w:val="0065321B"/>
    <w:rsid w:val="00654E70"/>
    <w:rsid w:val="006610A3"/>
    <w:rsid w:val="0066168D"/>
    <w:rsid w:val="00663652"/>
    <w:rsid w:val="00663E5B"/>
    <w:rsid w:val="00665C6C"/>
    <w:rsid w:val="00672D42"/>
    <w:rsid w:val="00676783"/>
    <w:rsid w:val="00676A49"/>
    <w:rsid w:val="00681CE5"/>
    <w:rsid w:val="0068233C"/>
    <w:rsid w:val="00682C99"/>
    <w:rsid w:val="00682DB9"/>
    <w:rsid w:val="006877BB"/>
    <w:rsid w:val="00692E7A"/>
    <w:rsid w:val="006931DD"/>
    <w:rsid w:val="0069326D"/>
    <w:rsid w:val="006959FC"/>
    <w:rsid w:val="00697897"/>
    <w:rsid w:val="00697E35"/>
    <w:rsid w:val="006A1ECD"/>
    <w:rsid w:val="006A3AC0"/>
    <w:rsid w:val="006A4D8F"/>
    <w:rsid w:val="006A6EDA"/>
    <w:rsid w:val="006B1B4F"/>
    <w:rsid w:val="006B56EC"/>
    <w:rsid w:val="006B5ED2"/>
    <w:rsid w:val="006C06C3"/>
    <w:rsid w:val="006C3867"/>
    <w:rsid w:val="006C5A43"/>
    <w:rsid w:val="006C682F"/>
    <w:rsid w:val="006D0C55"/>
    <w:rsid w:val="006D3789"/>
    <w:rsid w:val="006E13C5"/>
    <w:rsid w:val="006E1780"/>
    <w:rsid w:val="006E1F06"/>
    <w:rsid w:val="006E45FC"/>
    <w:rsid w:val="006E505E"/>
    <w:rsid w:val="006E6CF4"/>
    <w:rsid w:val="006F02AB"/>
    <w:rsid w:val="006F3201"/>
    <w:rsid w:val="006F3271"/>
    <w:rsid w:val="006F60F3"/>
    <w:rsid w:val="006F7C69"/>
    <w:rsid w:val="00700060"/>
    <w:rsid w:val="00700DB1"/>
    <w:rsid w:val="007028D1"/>
    <w:rsid w:val="0070332B"/>
    <w:rsid w:val="00712F0A"/>
    <w:rsid w:val="0071366B"/>
    <w:rsid w:val="00714DD7"/>
    <w:rsid w:val="00733FEE"/>
    <w:rsid w:val="00764B4A"/>
    <w:rsid w:val="00766248"/>
    <w:rsid w:val="00766CD2"/>
    <w:rsid w:val="00771D85"/>
    <w:rsid w:val="00776F9C"/>
    <w:rsid w:val="007826FC"/>
    <w:rsid w:val="0079280B"/>
    <w:rsid w:val="007949AE"/>
    <w:rsid w:val="007A127A"/>
    <w:rsid w:val="007A1698"/>
    <w:rsid w:val="007A19E0"/>
    <w:rsid w:val="007A1DAE"/>
    <w:rsid w:val="007A3C0F"/>
    <w:rsid w:val="007B06E9"/>
    <w:rsid w:val="007B7E52"/>
    <w:rsid w:val="007C1B46"/>
    <w:rsid w:val="007C3F0F"/>
    <w:rsid w:val="007C5074"/>
    <w:rsid w:val="007C6782"/>
    <w:rsid w:val="007D65DD"/>
    <w:rsid w:val="007D71C8"/>
    <w:rsid w:val="007E485D"/>
    <w:rsid w:val="007F05F7"/>
    <w:rsid w:val="007F1A77"/>
    <w:rsid w:val="007F24F1"/>
    <w:rsid w:val="008025F2"/>
    <w:rsid w:val="00812601"/>
    <w:rsid w:val="00813750"/>
    <w:rsid w:val="00813D1F"/>
    <w:rsid w:val="0082626D"/>
    <w:rsid w:val="0082695D"/>
    <w:rsid w:val="00827113"/>
    <w:rsid w:val="00827CC6"/>
    <w:rsid w:val="008445F4"/>
    <w:rsid w:val="00846D20"/>
    <w:rsid w:val="00850C9E"/>
    <w:rsid w:val="00851515"/>
    <w:rsid w:val="00853061"/>
    <w:rsid w:val="00853A28"/>
    <w:rsid w:val="008545F8"/>
    <w:rsid w:val="00861B65"/>
    <w:rsid w:val="0086240B"/>
    <w:rsid w:val="00870781"/>
    <w:rsid w:val="00871C83"/>
    <w:rsid w:val="00871CDF"/>
    <w:rsid w:val="008721F3"/>
    <w:rsid w:val="00873C28"/>
    <w:rsid w:val="00873EF8"/>
    <w:rsid w:val="00880B56"/>
    <w:rsid w:val="00895995"/>
    <w:rsid w:val="00897B12"/>
    <w:rsid w:val="008A06B7"/>
    <w:rsid w:val="008B0FAB"/>
    <w:rsid w:val="008B27EE"/>
    <w:rsid w:val="008B2801"/>
    <w:rsid w:val="008B6082"/>
    <w:rsid w:val="008C1617"/>
    <w:rsid w:val="008C44B2"/>
    <w:rsid w:val="008C4EF8"/>
    <w:rsid w:val="008C5459"/>
    <w:rsid w:val="008C64F3"/>
    <w:rsid w:val="008D2E9D"/>
    <w:rsid w:val="008D64CB"/>
    <w:rsid w:val="008E003A"/>
    <w:rsid w:val="008E093F"/>
    <w:rsid w:val="008E1935"/>
    <w:rsid w:val="008E2F59"/>
    <w:rsid w:val="008E4312"/>
    <w:rsid w:val="008E6615"/>
    <w:rsid w:val="008F240B"/>
    <w:rsid w:val="008F27BB"/>
    <w:rsid w:val="008F31D7"/>
    <w:rsid w:val="008F58C1"/>
    <w:rsid w:val="0090041E"/>
    <w:rsid w:val="00901776"/>
    <w:rsid w:val="00901893"/>
    <w:rsid w:val="00912922"/>
    <w:rsid w:val="00913222"/>
    <w:rsid w:val="00913590"/>
    <w:rsid w:val="00916F2A"/>
    <w:rsid w:val="00920D8E"/>
    <w:rsid w:val="009214B4"/>
    <w:rsid w:val="00924869"/>
    <w:rsid w:val="00927844"/>
    <w:rsid w:val="00930BEF"/>
    <w:rsid w:val="00932826"/>
    <w:rsid w:val="0093328E"/>
    <w:rsid w:val="009354D4"/>
    <w:rsid w:val="00936052"/>
    <w:rsid w:val="0094357E"/>
    <w:rsid w:val="00954233"/>
    <w:rsid w:val="0095495F"/>
    <w:rsid w:val="00955AC0"/>
    <w:rsid w:val="00960CCA"/>
    <w:rsid w:val="00960D6E"/>
    <w:rsid w:val="00964E28"/>
    <w:rsid w:val="00966B77"/>
    <w:rsid w:val="009704B9"/>
    <w:rsid w:val="00970621"/>
    <w:rsid w:val="00974066"/>
    <w:rsid w:val="00976641"/>
    <w:rsid w:val="0098043E"/>
    <w:rsid w:val="0098290B"/>
    <w:rsid w:val="00983E00"/>
    <w:rsid w:val="0098711C"/>
    <w:rsid w:val="0099076F"/>
    <w:rsid w:val="00990C29"/>
    <w:rsid w:val="00991192"/>
    <w:rsid w:val="00993611"/>
    <w:rsid w:val="00994447"/>
    <w:rsid w:val="00997685"/>
    <w:rsid w:val="009A348D"/>
    <w:rsid w:val="009B2761"/>
    <w:rsid w:val="009B6FD0"/>
    <w:rsid w:val="009C3504"/>
    <w:rsid w:val="009C7997"/>
    <w:rsid w:val="009D6C0E"/>
    <w:rsid w:val="009E10E2"/>
    <w:rsid w:val="009E317C"/>
    <w:rsid w:val="009E58F6"/>
    <w:rsid w:val="009E6A55"/>
    <w:rsid w:val="009E6E5A"/>
    <w:rsid w:val="009F18BF"/>
    <w:rsid w:val="009F2FEC"/>
    <w:rsid w:val="00A025B5"/>
    <w:rsid w:val="00A0315D"/>
    <w:rsid w:val="00A03BF7"/>
    <w:rsid w:val="00A12F1D"/>
    <w:rsid w:val="00A21098"/>
    <w:rsid w:val="00A214F3"/>
    <w:rsid w:val="00A25139"/>
    <w:rsid w:val="00A256C7"/>
    <w:rsid w:val="00A308CC"/>
    <w:rsid w:val="00A35A4D"/>
    <w:rsid w:val="00A377B2"/>
    <w:rsid w:val="00A41F9F"/>
    <w:rsid w:val="00A434C1"/>
    <w:rsid w:val="00A459C7"/>
    <w:rsid w:val="00A4754A"/>
    <w:rsid w:val="00A51390"/>
    <w:rsid w:val="00A54162"/>
    <w:rsid w:val="00A60B50"/>
    <w:rsid w:val="00A6469A"/>
    <w:rsid w:val="00A65607"/>
    <w:rsid w:val="00A70E5B"/>
    <w:rsid w:val="00A70F33"/>
    <w:rsid w:val="00A72BF4"/>
    <w:rsid w:val="00A73A85"/>
    <w:rsid w:val="00A7495C"/>
    <w:rsid w:val="00A83A64"/>
    <w:rsid w:val="00A84FAE"/>
    <w:rsid w:val="00A9567D"/>
    <w:rsid w:val="00A95FBE"/>
    <w:rsid w:val="00A97D9C"/>
    <w:rsid w:val="00AD053B"/>
    <w:rsid w:val="00AD301C"/>
    <w:rsid w:val="00AD3070"/>
    <w:rsid w:val="00AD3B8B"/>
    <w:rsid w:val="00AD4CB1"/>
    <w:rsid w:val="00AD667F"/>
    <w:rsid w:val="00AD6E89"/>
    <w:rsid w:val="00AE3012"/>
    <w:rsid w:val="00AE3A33"/>
    <w:rsid w:val="00AE3D1C"/>
    <w:rsid w:val="00AE4528"/>
    <w:rsid w:val="00AE6FE1"/>
    <w:rsid w:val="00AF0CB1"/>
    <w:rsid w:val="00AF2866"/>
    <w:rsid w:val="00AF63CF"/>
    <w:rsid w:val="00B02733"/>
    <w:rsid w:val="00B033AF"/>
    <w:rsid w:val="00B05664"/>
    <w:rsid w:val="00B061DC"/>
    <w:rsid w:val="00B0681A"/>
    <w:rsid w:val="00B10AE9"/>
    <w:rsid w:val="00B10D04"/>
    <w:rsid w:val="00B1161E"/>
    <w:rsid w:val="00B11710"/>
    <w:rsid w:val="00B15AE5"/>
    <w:rsid w:val="00B161D3"/>
    <w:rsid w:val="00B24BCC"/>
    <w:rsid w:val="00B3039A"/>
    <w:rsid w:val="00B310DA"/>
    <w:rsid w:val="00B3503A"/>
    <w:rsid w:val="00B374F5"/>
    <w:rsid w:val="00B4134A"/>
    <w:rsid w:val="00B51B25"/>
    <w:rsid w:val="00B5209B"/>
    <w:rsid w:val="00B56B36"/>
    <w:rsid w:val="00B56CB8"/>
    <w:rsid w:val="00B60535"/>
    <w:rsid w:val="00B60D0B"/>
    <w:rsid w:val="00B637EF"/>
    <w:rsid w:val="00B65322"/>
    <w:rsid w:val="00B74609"/>
    <w:rsid w:val="00B76F86"/>
    <w:rsid w:val="00B80F73"/>
    <w:rsid w:val="00B8583B"/>
    <w:rsid w:val="00B90CF2"/>
    <w:rsid w:val="00B92DB7"/>
    <w:rsid w:val="00B96851"/>
    <w:rsid w:val="00B96931"/>
    <w:rsid w:val="00BA627A"/>
    <w:rsid w:val="00BB2820"/>
    <w:rsid w:val="00BB2BFE"/>
    <w:rsid w:val="00BB2F81"/>
    <w:rsid w:val="00BB61E6"/>
    <w:rsid w:val="00BC1BC2"/>
    <w:rsid w:val="00BC4376"/>
    <w:rsid w:val="00BC45FC"/>
    <w:rsid w:val="00BC6A24"/>
    <w:rsid w:val="00BD0819"/>
    <w:rsid w:val="00BD35FC"/>
    <w:rsid w:val="00BD64B9"/>
    <w:rsid w:val="00BD6D67"/>
    <w:rsid w:val="00BE0A26"/>
    <w:rsid w:val="00BF06E3"/>
    <w:rsid w:val="00BF53BD"/>
    <w:rsid w:val="00BF6FB8"/>
    <w:rsid w:val="00C01D0B"/>
    <w:rsid w:val="00C03702"/>
    <w:rsid w:val="00C06826"/>
    <w:rsid w:val="00C1371A"/>
    <w:rsid w:val="00C13742"/>
    <w:rsid w:val="00C15DC4"/>
    <w:rsid w:val="00C16321"/>
    <w:rsid w:val="00C16C8A"/>
    <w:rsid w:val="00C208BA"/>
    <w:rsid w:val="00C20F93"/>
    <w:rsid w:val="00C21429"/>
    <w:rsid w:val="00C222F9"/>
    <w:rsid w:val="00C33F46"/>
    <w:rsid w:val="00C3466E"/>
    <w:rsid w:val="00C35C1C"/>
    <w:rsid w:val="00C40A2A"/>
    <w:rsid w:val="00C43E5E"/>
    <w:rsid w:val="00C4437C"/>
    <w:rsid w:val="00C448A4"/>
    <w:rsid w:val="00C50E79"/>
    <w:rsid w:val="00C52A62"/>
    <w:rsid w:val="00C52CB5"/>
    <w:rsid w:val="00C530F5"/>
    <w:rsid w:val="00C55539"/>
    <w:rsid w:val="00C61F26"/>
    <w:rsid w:val="00C73124"/>
    <w:rsid w:val="00C75773"/>
    <w:rsid w:val="00C770BA"/>
    <w:rsid w:val="00C808CD"/>
    <w:rsid w:val="00C80CAE"/>
    <w:rsid w:val="00C833BC"/>
    <w:rsid w:val="00C85989"/>
    <w:rsid w:val="00C8659C"/>
    <w:rsid w:val="00C874FF"/>
    <w:rsid w:val="00C93CB9"/>
    <w:rsid w:val="00CA0B7C"/>
    <w:rsid w:val="00CA1ACD"/>
    <w:rsid w:val="00CA483A"/>
    <w:rsid w:val="00CA7DAD"/>
    <w:rsid w:val="00CB1512"/>
    <w:rsid w:val="00CB2E5C"/>
    <w:rsid w:val="00CB3164"/>
    <w:rsid w:val="00CB5321"/>
    <w:rsid w:val="00CB5CEA"/>
    <w:rsid w:val="00CB7F39"/>
    <w:rsid w:val="00CC0016"/>
    <w:rsid w:val="00CC42AC"/>
    <w:rsid w:val="00CC4A22"/>
    <w:rsid w:val="00CC5DEB"/>
    <w:rsid w:val="00CC7AA9"/>
    <w:rsid w:val="00CD6567"/>
    <w:rsid w:val="00CD691E"/>
    <w:rsid w:val="00CE4314"/>
    <w:rsid w:val="00CE46D7"/>
    <w:rsid w:val="00CE71A2"/>
    <w:rsid w:val="00CF30C0"/>
    <w:rsid w:val="00CF3274"/>
    <w:rsid w:val="00CF3A04"/>
    <w:rsid w:val="00D00ED7"/>
    <w:rsid w:val="00D108B3"/>
    <w:rsid w:val="00D11451"/>
    <w:rsid w:val="00D12B65"/>
    <w:rsid w:val="00D1427B"/>
    <w:rsid w:val="00D14FD4"/>
    <w:rsid w:val="00D204C6"/>
    <w:rsid w:val="00D2453C"/>
    <w:rsid w:val="00D2794B"/>
    <w:rsid w:val="00D33CDA"/>
    <w:rsid w:val="00D37A71"/>
    <w:rsid w:val="00D42618"/>
    <w:rsid w:val="00D44763"/>
    <w:rsid w:val="00D45E00"/>
    <w:rsid w:val="00D501BD"/>
    <w:rsid w:val="00D54620"/>
    <w:rsid w:val="00D6081A"/>
    <w:rsid w:val="00D63EBE"/>
    <w:rsid w:val="00D64857"/>
    <w:rsid w:val="00D6717E"/>
    <w:rsid w:val="00D7575C"/>
    <w:rsid w:val="00D76652"/>
    <w:rsid w:val="00D76B79"/>
    <w:rsid w:val="00D9008A"/>
    <w:rsid w:val="00D90751"/>
    <w:rsid w:val="00D93F30"/>
    <w:rsid w:val="00DA2086"/>
    <w:rsid w:val="00DA2894"/>
    <w:rsid w:val="00DA2B0A"/>
    <w:rsid w:val="00DA45A3"/>
    <w:rsid w:val="00DA5631"/>
    <w:rsid w:val="00DA78FF"/>
    <w:rsid w:val="00DB003B"/>
    <w:rsid w:val="00DB0E66"/>
    <w:rsid w:val="00DB2565"/>
    <w:rsid w:val="00DB55F2"/>
    <w:rsid w:val="00DC6A72"/>
    <w:rsid w:val="00DC79DE"/>
    <w:rsid w:val="00DD484A"/>
    <w:rsid w:val="00DD48C6"/>
    <w:rsid w:val="00DD585A"/>
    <w:rsid w:val="00DD71F1"/>
    <w:rsid w:val="00DE2630"/>
    <w:rsid w:val="00DE5EC6"/>
    <w:rsid w:val="00DE655A"/>
    <w:rsid w:val="00DE6721"/>
    <w:rsid w:val="00E01594"/>
    <w:rsid w:val="00E02183"/>
    <w:rsid w:val="00E03AD7"/>
    <w:rsid w:val="00E2063A"/>
    <w:rsid w:val="00E219E6"/>
    <w:rsid w:val="00E21C3C"/>
    <w:rsid w:val="00E22D69"/>
    <w:rsid w:val="00E238C2"/>
    <w:rsid w:val="00E26D16"/>
    <w:rsid w:val="00E26D27"/>
    <w:rsid w:val="00E27895"/>
    <w:rsid w:val="00E31196"/>
    <w:rsid w:val="00E32B03"/>
    <w:rsid w:val="00E32DB5"/>
    <w:rsid w:val="00E33B12"/>
    <w:rsid w:val="00E34080"/>
    <w:rsid w:val="00E34F19"/>
    <w:rsid w:val="00E37B85"/>
    <w:rsid w:val="00E42F15"/>
    <w:rsid w:val="00E475CC"/>
    <w:rsid w:val="00E52FEA"/>
    <w:rsid w:val="00E54156"/>
    <w:rsid w:val="00E56D2F"/>
    <w:rsid w:val="00E72197"/>
    <w:rsid w:val="00E7264C"/>
    <w:rsid w:val="00E73C88"/>
    <w:rsid w:val="00E742C0"/>
    <w:rsid w:val="00E7737E"/>
    <w:rsid w:val="00E77F99"/>
    <w:rsid w:val="00E82C4E"/>
    <w:rsid w:val="00E844A3"/>
    <w:rsid w:val="00E87E89"/>
    <w:rsid w:val="00E9105A"/>
    <w:rsid w:val="00EA0A17"/>
    <w:rsid w:val="00EA1345"/>
    <w:rsid w:val="00EA1892"/>
    <w:rsid w:val="00EA5636"/>
    <w:rsid w:val="00EA61A6"/>
    <w:rsid w:val="00EA6C69"/>
    <w:rsid w:val="00EB0F98"/>
    <w:rsid w:val="00EB18A3"/>
    <w:rsid w:val="00EB30C9"/>
    <w:rsid w:val="00EC02F2"/>
    <w:rsid w:val="00EC61FD"/>
    <w:rsid w:val="00ED1FEA"/>
    <w:rsid w:val="00ED3BF7"/>
    <w:rsid w:val="00ED4CD2"/>
    <w:rsid w:val="00ED4F29"/>
    <w:rsid w:val="00EE15BF"/>
    <w:rsid w:val="00EE2E60"/>
    <w:rsid w:val="00EE5878"/>
    <w:rsid w:val="00EE58DE"/>
    <w:rsid w:val="00EE60B3"/>
    <w:rsid w:val="00EE71DE"/>
    <w:rsid w:val="00EF58F7"/>
    <w:rsid w:val="00EF7725"/>
    <w:rsid w:val="00F02768"/>
    <w:rsid w:val="00F027B0"/>
    <w:rsid w:val="00F10D2E"/>
    <w:rsid w:val="00F11FBE"/>
    <w:rsid w:val="00F235E8"/>
    <w:rsid w:val="00F26A09"/>
    <w:rsid w:val="00F27F2E"/>
    <w:rsid w:val="00F3699B"/>
    <w:rsid w:val="00F37914"/>
    <w:rsid w:val="00F401AA"/>
    <w:rsid w:val="00F4098F"/>
    <w:rsid w:val="00F414F4"/>
    <w:rsid w:val="00F416C0"/>
    <w:rsid w:val="00F47EF0"/>
    <w:rsid w:val="00F50973"/>
    <w:rsid w:val="00F51B0A"/>
    <w:rsid w:val="00F629E0"/>
    <w:rsid w:val="00F65E92"/>
    <w:rsid w:val="00F66131"/>
    <w:rsid w:val="00F67446"/>
    <w:rsid w:val="00F74D16"/>
    <w:rsid w:val="00F77479"/>
    <w:rsid w:val="00F828BA"/>
    <w:rsid w:val="00F82F77"/>
    <w:rsid w:val="00F84F41"/>
    <w:rsid w:val="00F86FDD"/>
    <w:rsid w:val="00F87259"/>
    <w:rsid w:val="00F91AAF"/>
    <w:rsid w:val="00F94443"/>
    <w:rsid w:val="00F96C9D"/>
    <w:rsid w:val="00FA001D"/>
    <w:rsid w:val="00FA0FCE"/>
    <w:rsid w:val="00FA1736"/>
    <w:rsid w:val="00FA46F8"/>
    <w:rsid w:val="00FA7AE4"/>
    <w:rsid w:val="00FA7D61"/>
    <w:rsid w:val="00FB06C4"/>
    <w:rsid w:val="00FB4CF3"/>
    <w:rsid w:val="00FB675C"/>
    <w:rsid w:val="00FB7457"/>
    <w:rsid w:val="00FC1313"/>
    <w:rsid w:val="00FC3E33"/>
    <w:rsid w:val="00FC4635"/>
    <w:rsid w:val="00FC4A86"/>
    <w:rsid w:val="00FC6C13"/>
    <w:rsid w:val="00FD02C0"/>
    <w:rsid w:val="00FD333C"/>
    <w:rsid w:val="00FD35B4"/>
    <w:rsid w:val="00FD5065"/>
    <w:rsid w:val="00FD7074"/>
    <w:rsid w:val="00FE043B"/>
    <w:rsid w:val="00FE22EE"/>
    <w:rsid w:val="00FE3313"/>
    <w:rsid w:val="00FE5905"/>
    <w:rsid w:val="00FE7BE2"/>
    <w:rsid w:val="00FF0A49"/>
    <w:rsid w:val="00FF5A82"/>
    <w:rsid w:val="00FF5DED"/>
    <w:rsid w:val="00FF7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2D692"/>
  <w15:docId w15:val="{B6E1D253-D2F4-4409-8255-177832E9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95FBE"/>
    <w:rPr>
      <w:sz w:val="24"/>
    </w:rPr>
  </w:style>
  <w:style w:type="paragraph" w:styleId="Nagwek1">
    <w:name w:val="heading 1"/>
    <w:basedOn w:val="Normalny"/>
    <w:next w:val="Normalny"/>
    <w:uiPriority w:val="99"/>
    <w:qFormat/>
    <w:rsid w:val="00DD71F1"/>
    <w:pPr>
      <w:keepNext/>
      <w:spacing w:before="240" w:after="60"/>
      <w:outlineLvl w:val="0"/>
    </w:pPr>
    <w:rPr>
      <w:rFonts w:ascii="Arial" w:hAnsi="Arial" w:cs="Arial"/>
      <w:b/>
      <w:bCs/>
      <w:kern w:val="32"/>
      <w:sz w:val="32"/>
      <w:szCs w:val="32"/>
    </w:rPr>
  </w:style>
  <w:style w:type="paragraph" w:styleId="Nagwek2">
    <w:name w:val="heading 2"/>
    <w:basedOn w:val="Normalny"/>
    <w:next w:val="Normalny"/>
    <w:uiPriority w:val="99"/>
    <w:qFormat/>
    <w:rsid w:val="00A95FBE"/>
    <w:pPr>
      <w:keepNext/>
      <w:jc w:val="center"/>
      <w:outlineLvl w:val="1"/>
    </w:pPr>
    <w:rPr>
      <w:b/>
      <w:sz w:val="28"/>
    </w:rPr>
  </w:style>
  <w:style w:type="paragraph" w:styleId="Nagwek3">
    <w:name w:val="heading 3"/>
    <w:basedOn w:val="Normalny"/>
    <w:next w:val="Normalny"/>
    <w:uiPriority w:val="99"/>
    <w:qFormat/>
    <w:rsid w:val="00DD71F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unhideWhenUsed/>
    <w:qFormat/>
    <w:rsid w:val="00F84F41"/>
    <w:pPr>
      <w:keepNext/>
      <w:spacing w:before="240" w:after="60"/>
      <w:outlineLvl w:val="3"/>
    </w:pPr>
    <w:rPr>
      <w:rFonts w:ascii="Calibri" w:hAnsi="Calibri"/>
      <w:b/>
      <w:bCs/>
      <w:sz w:val="28"/>
      <w:szCs w:val="28"/>
    </w:rPr>
  </w:style>
  <w:style w:type="paragraph" w:styleId="Nagwek5">
    <w:name w:val="heading 5"/>
    <w:basedOn w:val="Normalny"/>
    <w:next w:val="Normalny"/>
    <w:uiPriority w:val="99"/>
    <w:qFormat/>
    <w:rsid w:val="00DD71F1"/>
    <w:pPr>
      <w:spacing w:before="240" w:after="60"/>
      <w:outlineLvl w:val="4"/>
    </w:pPr>
    <w:rPr>
      <w:b/>
      <w:bCs/>
      <w:i/>
      <w:iCs/>
      <w:sz w:val="26"/>
      <w:szCs w:val="26"/>
    </w:rPr>
  </w:style>
  <w:style w:type="paragraph" w:styleId="Nagwek6">
    <w:name w:val="heading 6"/>
    <w:basedOn w:val="Normalny"/>
    <w:next w:val="Normalny"/>
    <w:link w:val="Nagwek6Znak"/>
    <w:uiPriority w:val="99"/>
    <w:qFormat/>
    <w:rsid w:val="00C43E5E"/>
    <w:pPr>
      <w:keepNext/>
      <w:tabs>
        <w:tab w:val="num" w:pos="1152"/>
      </w:tabs>
      <w:ind w:left="1152" w:hanging="1152"/>
      <w:jc w:val="center"/>
      <w:outlineLvl w:val="5"/>
    </w:pPr>
    <w:rPr>
      <w:b/>
      <w:bCs/>
      <w:i/>
      <w:iCs/>
      <w:szCs w:val="24"/>
    </w:rPr>
  </w:style>
  <w:style w:type="paragraph" w:styleId="Nagwek7">
    <w:name w:val="heading 7"/>
    <w:basedOn w:val="Normalny"/>
    <w:next w:val="Normalny"/>
    <w:link w:val="Nagwek7Znak"/>
    <w:uiPriority w:val="99"/>
    <w:qFormat/>
    <w:rsid w:val="00C43E5E"/>
    <w:pPr>
      <w:keepNext/>
      <w:tabs>
        <w:tab w:val="num" w:pos="1296"/>
      </w:tabs>
      <w:ind w:left="1296" w:hanging="1296"/>
      <w:jc w:val="center"/>
      <w:outlineLvl w:val="6"/>
    </w:pPr>
    <w:rPr>
      <w:b/>
      <w:i/>
      <w:sz w:val="52"/>
      <w:szCs w:val="24"/>
    </w:rPr>
  </w:style>
  <w:style w:type="paragraph" w:styleId="Nagwek8">
    <w:name w:val="heading 8"/>
    <w:basedOn w:val="Normalny"/>
    <w:next w:val="Normalny"/>
    <w:link w:val="Nagwek8Znak"/>
    <w:uiPriority w:val="99"/>
    <w:qFormat/>
    <w:rsid w:val="00C43E5E"/>
    <w:pPr>
      <w:keepNext/>
      <w:tabs>
        <w:tab w:val="num" w:pos="1440"/>
      </w:tabs>
      <w:ind w:left="1440" w:hanging="1440"/>
      <w:outlineLvl w:val="7"/>
    </w:pPr>
    <w:rPr>
      <w:b/>
      <w:bCs/>
      <w:sz w:val="20"/>
      <w:szCs w:val="24"/>
    </w:rPr>
  </w:style>
  <w:style w:type="paragraph" w:styleId="Nagwek9">
    <w:name w:val="heading 9"/>
    <w:basedOn w:val="Normalny"/>
    <w:next w:val="Normalny"/>
    <w:uiPriority w:val="99"/>
    <w:qFormat/>
    <w:rsid w:val="00DD71F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84F41"/>
    <w:rPr>
      <w:rFonts w:ascii="Calibri" w:eastAsia="Times New Roman" w:hAnsi="Calibri" w:cs="Times New Roman"/>
      <w:b/>
      <w:bCs/>
      <w:sz w:val="28"/>
      <w:szCs w:val="28"/>
    </w:rPr>
  </w:style>
  <w:style w:type="character" w:customStyle="1" w:styleId="Nagwek6Znak">
    <w:name w:val="Nagłówek 6 Znak"/>
    <w:basedOn w:val="Domylnaczcionkaakapitu"/>
    <w:link w:val="Nagwek6"/>
    <w:uiPriority w:val="99"/>
    <w:rsid w:val="00C43E5E"/>
    <w:rPr>
      <w:b/>
      <w:bCs/>
      <w:i/>
      <w:iCs/>
      <w:sz w:val="24"/>
      <w:szCs w:val="24"/>
    </w:rPr>
  </w:style>
  <w:style w:type="character" w:customStyle="1" w:styleId="Nagwek7Znak">
    <w:name w:val="Nagłówek 7 Znak"/>
    <w:basedOn w:val="Domylnaczcionkaakapitu"/>
    <w:link w:val="Nagwek7"/>
    <w:uiPriority w:val="99"/>
    <w:rsid w:val="00C43E5E"/>
    <w:rPr>
      <w:b/>
      <w:i/>
      <w:sz w:val="52"/>
      <w:szCs w:val="24"/>
    </w:rPr>
  </w:style>
  <w:style w:type="character" w:customStyle="1" w:styleId="Nagwek8Znak">
    <w:name w:val="Nagłówek 8 Znak"/>
    <w:basedOn w:val="Domylnaczcionkaakapitu"/>
    <w:link w:val="Nagwek8"/>
    <w:uiPriority w:val="99"/>
    <w:rsid w:val="00C43E5E"/>
    <w:rPr>
      <w:b/>
      <w:bCs/>
      <w:szCs w:val="24"/>
    </w:rPr>
  </w:style>
  <w:style w:type="paragraph" w:styleId="Tekstpodstawowy">
    <w:name w:val="Body Text"/>
    <w:basedOn w:val="Normalny"/>
    <w:link w:val="TekstpodstawowyZnak"/>
    <w:rsid w:val="00A95FBE"/>
    <w:rPr>
      <w:sz w:val="28"/>
    </w:rPr>
  </w:style>
  <w:style w:type="character" w:customStyle="1" w:styleId="TekstpodstawowyZnak">
    <w:name w:val="Tekst podstawowy Znak"/>
    <w:basedOn w:val="Domylnaczcionkaakapitu"/>
    <w:link w:val="Tekstpodstawowy"/>
    <w:rsid w:val="009354D4"/>
    <w:rPr>
      <w:sz w:val="28"/>
    </w:rPr>
  </w:style>
  <w:style w:type="paragraph" w:customStyle="1" w:styleId="FR4">
    <w:name w:val="FR4"/>
    <w:rsid w:val="00A95FBE"/>
    <w:pPr>
      <w:widowControl w:val="0"/>
      <w:spacing w:line="280" w:lineRule="auto"/>
      <w:ind w:left="240"/>
      <w:jc w:val="both"/>
    </w:pPr>
    <w:rPr>
      <w:rFonts w:ascii="Arial" w:hAnsi="Arial"/>
      <w:i/>
    </w:rPr>
  </w:style>
  <w:style w:type="character" w:styleId="Hipercze">
    <w:name w:val="Hyperlink"/>
    <w:basedOn w:val="Domylnaczcionkaakapitu"/>
    <w:uiPriority w:val="99"/>
    <w:rsid w:val="00A95FBE"/>
    <w:rPr>
      <w:color w:val="0000FF"/>
      <w:u w:val="single"/>
    </w:rPr>
  </w:style>
  <w:style w:type="paragraph" w:customStyle="1" w:styleId="Text1">
    <w:name w:val="Text 1"/>
    <w:basedOn w:val="Normalny"/>
    <w:rsid w:val="00A95FBE"/>
    <w:pPr>
      <w:tabs>
        <w:tab w:val="left" w:pos="284"/>
        <w:tab w:val="left" w:pos="567"/>
        <w:tab w:val="left" w:pos="709"/>
      </w:tabs>
      <w:spacing w:after="60" w:line="300" w:lineRule="exact"/>
      <w:jc w:val="both"/>
    </w:pPr>
    <w:rPr>
      <w:spacing w:val="2"/>
      <w:szCs w:val="24"/>
    </w:rPr>
  </w:style>
  <w:style w:type="paragraph" w:customStyle="1" w:styleId="Text">
    <w:name w:val="Text"/>
    <w:basedOn w:val="Normalny"/>
    <w:rsid w:val="00A95FBE"/>
    <w:pPr>
      <w:tabs>
        <w:tab w:val="left" w:pos="567"/>
      </w:tabs>
      <w:spacing w:before="60" w:after="60" w:line="280" w:lineRule="exact"/>
      <w:ind w:firstLine="567"/>
      <w:jc w:val="both"/>
    </w:pPr>
  </w:style>
  <w:style w:type="table" w:styleId="Tabela-Siatka">
    <w:name w:val="Table Grid"/>
    <w:basedOn w:val="Standardowy"/>
    <w:rsid w:val="0066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851515"/>
    <w:pPr>
      <w:tabs>
        <w:tab w:val="center" w:pos="4536"/>
        <w:tab w:val="right" w:pos="9072"/>
      </w:tabs>
    </w:pPr>
  </w:style>
  <w:style w:type="character" w:customStyle="1" w:styleId="StopkaZnak">
    <w:name w:val="Stopka Znak"/>
    <w:basedOn w:val="Domylnaczcionkaakapitu"/>
    <w:link w:val="Stopka"/>
    <w:uiPriority w:val="99"/>
    <w:rsid w:val="00A84FAE"/>
    <w:rPr>
      <w:sz w:val="24"/>
    </w:rPr>
  </w:style>
  <w:style w:type="character" w:styleId="Numerstrony">
    <w:name w:val="page number"/>
    <w:basedOn w:val="Domylnaczcionkaakapitu"/>
    <w:rsid w:val="00851515"/>
  </w:style>
  <w:style w:type="paragraph" w:styleId="Nagwek">
    <w:name w:val="header"/>
    <w:basedOn w:val="Normalny"/>
    <w:link w:val="NagwekZnak"/>
    <w:uiPriority w:val="99"/>
    <w:rsid w:val="00851515"/>
    <w:pPr>
      <w:tabs>
        <w:tab w:val="center" w:pos="4536"/>
        <w:tab w:val="right" w:pos="9072"/>
      </w:tabs>
    </w:pPr>
  </w:style>
  <w:style w:type="character" w:customStyle="1" w:styleId="NagwekZnak">
    <w:name w:val="Nagłówek Znak"/>
    <w:basedOn w:val="Domylnaczcionkaakapitu"/>
    <w:link w:val="Nagwek"/>
    <w:uiPriority w:val="99"/>
    <w:rsid w:val="006B1B4F"/>
    <w:rPr>
      <w:sz w:val="24"/>
    </w:rPr>
  </w:style>
  <w:style w:type="paragraph" w:styleId="Tekstpodstawowywcity">
    <w:name w:val="Body Text Indent"/>
    <w:basedOn w:val="Normalny"/>
    <w:rsid w:val="00DD71F1"/>
    <w:pPr>
      <w:spacing w:after="120"/>
      <w:ind w:left="283"/>
    </w:pPr>
  </w:style>
  <w:style w:type="paragraph" w:styleId="Tekstpodstawowyzwciciem2">
    <w:name w:val="Body Text First Indent 2"/>
    <w:basedOn w:val="Tekstpodstawowywcity"/>
    <w:rsid w:val="00DD71F1"/>
    <w:pPr>
      <w:ind w:firstLine="210"/>
    </w:pPr>
  </w:style>
  <w:style w:type="paragraph" w:styleId="Tekstpodstawowy2">
    <w:name w:val="Body Text 2"/>
    <w:basedOn w:val="Normalny"/>
    <w:rsid w:val="00DD71F1"/>
    <w:pPr>
      <w:spacing w:after="120" w:line="480" w:lineRule="auto"/>
    </w:pPr>
  </w:style>
  <w:style w:type="paragraph" w:styleId="Tekstpodstawowy3">
    <w:name w:val="Body Text 3"/>
    <w:basedOn w:val="Normalny"/>
    <w:rsid w:val="00DD71F1"/>
    <w:pPr>
      <w:spacing w:after="120"/>
    </w:pPr>
    <w:rPr>
      <w:sz w:val="16"/>
      <w:szCs w:val="16"/>
    </w:rPr>
  </w:style>
  <w:style w:type="paragraph" w:styleId="Tekstpodstawowywcity2">
    <w:name w:val="Body Text Indent 2"/>
    <w:basedOn w:val="Normalny"/>
    <w:rsid w:val="00DD71F1"/>
    <w:pPr>
      <w:spacing w:after="120" w:line="480" w:lineRule="auto"/>
      <w:ind w:left="283"/>
    </w:pPr>
  </w:style>
  <w:style w:type="paragraph" w:styleId="Tekstpodstawowywcity3">
    <w:name w:val="Body Text Indent 3"/>
    <w:basedOn w:val="Normalny"/>
    <w:rsid w:val="00DD71F1"/>
    <w:pPr>
      <w:spacing w:after="120"/>
      <w:ind w:left="283"/>
    </w:pPr>
    <w:rPr>
      <w:sz w:val="16"/>
      <w:szCs w:val="16"/>
    </w:rPr>
  </w:style>
  <w:style w:type="paragraph" w:customStyle="1" w:styleId="Tekstpodstawowy31">
    <w:name w:val="Tekst podstawowy 31"/>
    <w:basedOn w:val="Normalny"/>
    <w:rsid w:val="00DD71F1"/>
    <w:pPr>
      <w:jc w:val="center"/>
    </w:pPr>
    <w:rPr>
      <w:b/>
      <w:sz w:val="32"/>
    </w:rPr>
  </w:style>
  <w:style w:type="paragraph" w:customStyle="1" w:styleId="tyt">
    <w:name w:val="tyt"/>
    <w:basedOn w:val="Normalny"/>
    <w:rsid w:val="00DD71F1"/>
    <w:pPr>
      <w:keepNext/>
      <w:spacing w:before="60" w:after="60"/>
      <w:jc w:val="center"/>
    </w:pPr>
    <w:rPr>
      <w:b/>
      <w:bCs/>
      <w:szCs w:val="24"/>
    </w:rPr>
  </w:style>
  <w:style w:type="paragraph" w:styleId="Lista">
    <w:name w:val="List"/>
    <w:basedOn w:val="Normalny"/>
    <w:rsid w:val="00DD71F1"/>
    <w:pPr>
      <w:ind w:left="283" w:hanging="283"/>
    </w:pPr>
    <w:rPr>
      <w:szCs w:val="24"/>
    </w:rPr>
  </w:style>
  <w:style w:type="paragraph" w:styleId="Lista2">
    <w:name w:val="List 2"/>
    <w:basedOn w:val="Normalny"/>
    <w:rsid w:val="00DD71F1"/>
    <w:pPr>
      <w:ind w:left="566" w:hanging="283"/>
    </w:pPr>
    <w:rPr>
      <w:szCs w:val="24"/>
    </w:rPr>
  </w:style>
  <w:style w:type="paragraph" w:styleId="Tekstblokowy">
    <w:name w:val="Block Text"/>
    <w:basedOn w:val="Normalny"/>
    <w:rsid w:val="00DD71F1"/>
    <w:pPr>
      <w:widowControl w:val="0"/>
      <w:shd w:val="clear" w:color="auto" w:fill="FFFFFF"/>
      <w:tabs>
        <w:tab w:val="left" w:pos="1260"/>
        <w:tab w:val="left" w:pos="9214"/>
        <w:tab w:val="left" w:pos="9354"/>
      </w:tabs>
      <w:autoSpaceDE w:val="0"/>
      <w:autoSpaceDN w:val="0"/>
      <w:adjustRightInd w:val="0"/>
      <w:ind w:left="1276" w:right="142" w:hanging="425"/>
      <w:jc w:val="both"/>
    </w:pPr>
    <w:rPr>
      <w:color w:val="000000"/>
      <w:sz w:val="22"/>
      <w:szCs w:val="22"/>
    </w:rPr>
  </w:style>
  <w:style w:type="paragraph" w:customStyle="1" w:styleId="Standard">
    <w:name w:val="Standard"/>
    <w:rsid w:val="00DD71F1"/>
    <w:pPr>
      <w:widowControl w:val="0"/>
      <w:suppressAutoHyphens/>
      <w:autoSpaceDE w:val="0"/>
    </w:pPr>
    <w:rPr>
      <w:sz w:val="26"/>
      <w:szCs w:val="26"/>
      <w:lang w:val="en-US" w:eastAsia="ar-SA"/>
    </w:rPr>
  </w:style>
  <w:style w:type="paragraph" w:customStyle="1" w:styleId="pkt">
    <w:name w:val="pkt"/>
    <w:basedOn w:val="Normalny"/>
    <w:rsid w:val="00DD71F1"/>
    <w:pPr>
      <w:spacing w:before="60" w:after="60"/>
      <w:ind w:left="851" w:hanging="295"/>
      <w:jc w:val="both"/>
    </w:pPr>
    <w:rPr>
      <w:szCs w:val="24"/>
    </w:rPr>
  </w:style>
  <w:style w:type="paragraph" w:styleId="Tekstprzypisudolnego">
    <w:name w:val="footnote text"/>
    <w:basedOn w:val="Normalny"/>
    <w:link w:val="TekstprzypisudolnegoZnak"/>
    <w:uiPriority w:val="99"/>
    <w:rsid w:val="00CB5321"/>
    <w:rPr>
      <w:sz w:val="20"/>
    </w:rPr>
  </w:style>
  <w:style w:type="character" w:customStyle="1" w:styleId="TekstprzypisudolnegoZnak">
    <w:name w:val="Tekst przypisu dolnego Znak"/>
    <w:basedOn w:val="Domylnaczcionkaakapitu"/>
    <w:link w:val="Tekstprzypisudolnego"/>
    <w:uiPriority w:val="99"/>
    <w:rsid w:val="009354D4"/>
  </w:style>
  <w:style w:type="character" w:styleId="Odwoanieprzypisudolnego">
    <w:name w:val="footnote reference"/>
    <w:basedOn w:val="Domylnaczcionkaakapitu"/>
    <w:rsid w:val="00CB5321"/>
    <w:rPr>
      <w:vertAlign w:val="superscript"/>
    </w:rPr>
  </w:style>
  <w:style w:type="paragraph" w:customStyle="1" w:styleId="Poziom1-czesc">
    <w:name w:val="Poziom 1 -czesc"/>
    <w:basedOn w:val="Normalny"/>
    <w:rsid w:val="00CB5321"/>
    <w:pPr>
      <w:numPr>
        <w:numId w:val="1"/>
      </w:numPr>
    </w:pPr>
  </w:style>
  <w:style w:type="paragraph" w:customStyle="1" w:styleId="Poziom2-pkt">
    <w:name w:val="Poziom 2 - pkt"/>
    <w:basedOn w:val="Normalny"/>
    <w:rsid w:val="00CB5321"/>
    <w:pPr>
      <w:numPr>
        <w:numId w:val="2"/>
      </w:numPr>
      <w:ind w:hanging="396"/>
    </w:pPr>
  </w:style>
  <w:style w:type="paragraph" w:customStyle="1" w:styleId="Poziom3-ppkt">
    <w:name w:val="Poziom 3 - ppkt"/>
    <w:basedOn w:val="Normalny"/>
    <w:rsid w:val="00CB5321"/>
    <w:pPr>
      <w:numPr>
        <w:ilvl w:val="1"/>
        <w:numId w:val="2"/>
      </w:numPr>
      <w:tabs>
        <w:tab w:val="clear" w:pos="680"/>
        <w:tab w:val="num" w:pos="1134"/>
      </w:tabs>
      <w:ind w:left="1134" w:hanging="397"/>
    </w:pPr>
  </w:style>
  <w:style w:type="paragraph" w:styleId="Tekstprzypisukocowego">
    <w:name w:val="endnote text"/>
    <w:basedOn w:val="Normalny"/>
    <w:link w:val="TekstprzypisukocowegoZnak"/>
    <w:semiHidden/>
    <w:rsid w:val="00CB5321"/>
    <w:pPr>
      <w:numPr>
        <w:ilvl w:val="2"/>
        <w:numId w:val="2"/>
      </w:numPr>
      <w:tabs>
        <w:tab w:val="clear" w:pos="1134"/>
      </w:tabs>
      <w:ind w:left="0" w:firstLine="0"/>
    </w:pPr>
    <w:rPr>
      <w:sz w:val="20"/>
    </w:rPr>
  </w:style>
  <w:style w:type="character" w:customStyle="1" w:styleId="TekstprzypisukocowegoZnak">
    <w:name w:val="Tekst przypisu końcowego Znak"/>
    <w:basedOn w:val="Domylnaczcionkaakapitu"/>
    <w:link w:val="Tekstprzypisukocowego"/>
    <w:semiHidden/>
    <w:rsid w:val="00B374F5"/>
  </w:style>
  <w:style w:type="paragraph" w:customStyle="1" w:styleId="F3dotyczy">
    <w:name w:val="F3_dotyczy"/>
    <w:aliases w:val="załącznik"/>
    <w:basedOn w:val="Normalny"/>
    <w:rsid w:val="00FA7D61"/>
  </w:style>
  <w:style w:type="paragraph" w:styleId="Tytu">
    <w:name w:val="Title"/>
    <w:basedOn w:val="Normalny"/>
    <w:link w:val="TytuZnak"/>
    <w:uiPriority w:val="99"/>
    <w:qFormat/>
    <w:rsid w:val="00FA7D61"/>
    <w:pPr>
      <w:jc w:val="center"/>
    </w:pPr>
    <w:rPr>
      <w:b/>
      <w:sz w:val="28"/>
    </w:rPr>
  </w:style>
  <w:style w:type="character" w:customStyle="1" w:styleId="TytuZnak">
    <w:name w:val="Tytuł Znak"/>
    <w:basedOn w:val="Domylnaczcionkaakapitu"/>
    <w:link w:val="Tytu"/>
    <w:uiPriority w:val="99"/>
    <w:rsid w:val="00B0681A"/>
    <w:rPr>
      <w:b/>
      <w:sz w:val="28"/>
    </w:rPr>
  </w:style>
  <w:style w:type="paragraph" w:customStyle="1" w:styleId="F4AKAPIT">
    <w:name w:val="F4_AKAPIT"/>
    <w:basedOn w:val="Normalny"/>
    <w:rsid w:val="00B374F5"/>
    <w:pPr>
      <w:ind w:firstLine="709"/>
      <w:jc w:val="both"/>
    </w:pPr>
  </w:style>
  <w:style w:type="paragraph" w:styleId="Akapitzlist">
    <w:name w:val="List Paragraph"/>
    <w:aliases w:val="1_literowka Znak,Literowanie Znak,Preambuła Znak"/>
    <w:basedOn w:val="Normalny"/>
    <w:link w:val="AkapitzlistZnak"/>
    <w:uiPriority w:val="34"/>
    <w:qFormat/>
    <w:rsid w:val="00B374F5"/>
    <w:pPr>
      <w:ind w:left="708"/>
    </w:pPr>
    <w:rPr>
      <w:color w:val="000000"/>
      <w:sz w:val="28"/>
      <w:szCs w:val="24"/>
    </w:rPr>
  </w:style>
  <w:style w:type="character" w:customStyle="1" w:styleId="AkapitzlistZnak">
    <w:name w:val="Akapit z listą Znak"/>
    <w:aliases w:val="1_literowka Znak Znak,Literowanie Znak Znak,Preambuła Znak Znak"/>
    <w:basedOn w:val="Domylnaczcionkaakapitu"/>
    <w:link w:val="Akapitzlist"/>
    <w:uiPriority w:val="34"/>
    <w:rsid w:val="007A3C0F"/>
    <w:rPr>
      <w:color w:val="000000"/>
      <w:sz w:val="28"/>
      <w:szCs w:val="24"/>
    </w:rPr>
  </w:style>
  <w:style w:type="character" w:styleId="Odwoanieprzypisukocowego">
    <w:name w:val="endnote reference"/>
    <w:basedOn w:val="Domylnaczcionkaakapitu"/>
    <w:rsid w:val="00B374F5"/>
    <w:rPr>
      <w:vertAlign w:val="superscript"/>
    </w:rPr>
  </w:style>
  <w:style w:type="paragraph" w:styleId="Tekstdymka">
    <w:name w:val="Balloon Text"/>
    <w:basedOn w:val="Normalny"/>
    <w:link w:val="TekstdymkaZnak"/>
    <w:uiPriority w:val="99"/>
    <w:semiHidden/>
    <w:rsid w:val="00966B77"/>
    <w:rPr>
      <w:rFonts w:ascii="Tahoma" w:hAnsi="Tahoma" w:cs="Tahoma"/>
      <w:sz w:val="16"/>
      <w:szCs w:val="16"/>
    </w:rPr>
  </w:style>
  <w:style w:type="character" w:customStyle="1" w:styleId="TekstdymkaZnak">
    <w:name w:val="Tekst dymka Znak"/>
    <w:basedOn w:val="Domylnaczcionkaakapitu"/>
    <w:link w:val="Tekstdymka"/>
    <w:uiPriority w:val="99"/>
    <w:semiHidden/>
    <w:rsid w:val="003419D6"/>
    <w:rPr>
      <w:rFonts w:ascii="Tahoma" w:hAnsi="Tahoma" w:cs="Tahoma"/>
      <w:sz w:val="16"/>
      <w:szCs w:val="16"/>
    </w:rPr>
  </w:style>
  <w:style w:type="paragraph" w:customStyle="1" w:styleId="Default">
    <w:name w:val="Default"/>
    <w:rsid w:val="00B1161E"/>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unhideWhenUsed/>
    <w:rsid w:val="00913222"/>
    <w:rPr>
      <w:sz w:val="16"/>
      <w:szCs w:val="16"/>
    </w:rPr>
  </w:style>
  <w:style w:type="paragraph" w:styleId="Tekstkomentarza">
    <w:name w:val="annotation text"/>
    <w:basedOn w:val="Normalny"/>
    <w:link w:val="TekstkomentarzaZnak"/>
    <w:semiHidden/>
    <w:unhideWhenUsed/>
    <w:rsid w:val="00913222"/>
    <w:rPr>
      <w:sz w:val="20"/>
    </w:rPr>
  </w:style>
  <w:style w:type="character" w:customStyle="1" w:styleId="TekstkomentarzaZnak">
    <w:name w:val="Tekst komentarza Znak"/>
    <w:basedOn w:val="Domylnaczcionkaakapitu"/>
    <w:link w:val="Tekstkomentarza"/>
    <w:semiHidden/>
    <w:rsid w:val="00913222"/>
  </w:style>
  <w:style w:type="paragraph" w:styleId="Tematkomentarza">
    <w:name w:val="annotation subject"/>
    <w:basedOn w:val="Tekstkomentarza"/>
    <w:next w:val="Tekstkomentarza"/>
    <w:link w:val="TematkomentarzaZnak"/>
    <w:uiPriority w:val="99"/>
    <w:semiHidden/>
    <w:unhideWhenUsed/>
    <w:rsid w:val="00913222"/>
    <w:rPr>
      <w:b/>
      <w:bCs/>
    </w:rPr>
  </w:style>
  <w:style w:type="character" w:customStyle="1" w:styleId="TematkomentarzaZnak">
    <w:name w:val="Temat komentarza Znak"/>
    <w:basedOn w:val="TekstkomentarzaZnak"/>
    <w:link w:val="Tematkomentarza"/>
    <w:uiPriority w:val="99"/>
    <w:semiHidden/>
    <w:rsid w:val="00913222"/>
    <w:rPr>
      <w:b/>
      <w:bCs/>
    </w:rPr>
  </w:style>
  <w:style w:type="paragraph" w:customStyle="1" w:styleId="Akapitzlist1">
    <w:name w:val="Akapit z listą1"/>
    <w:basedOn w:val="Normalny"/>
    <w:uiPriority w:val="34"/>
    <w:qFormat/>
    <w:rsid w:val="00676A49"/>
    <w:pPr>
      <w:spacing w:after="120"/>
      <w:ind w:left="720"/>
      <w:contextualSpacing/>
      <w:jc w:val="both"/>
    </w:pPr>
    <w:rPr>
      <w:rFonts w:ascii="Calibri" w:eastAsia="Calibri" w:hAnsi="Calibri"/>
      <w:sz w:val="22"/>
      <w:szCs w:val="22"/>
      <w:lang w:eastAsia="en-US"/>
    </w:rPr>
  </w:style>
  <w:style w:type="paragraph" w:customStyle="1" w:styleId="Akapitzlist2">
    <w:name w:val="Akapit z listą2"/>
    <w:basedOn w:val="Normalny"/>
    <w:uiPriority w:val="34"/>
    <w:qFormat/>
    <w:rsid w:val="00676A49"/>
    <w:pPr>
      <w:spacing w:after="120"/>
      <w:ind w:left="720"/>
      <w:contextualSpacing/>
      <w:jc w:val="both"/>
    </w:pPr>
    <w:rPr>
      <w:rFonts w:ascii="Calibri" w:eastAsia="Calibri" w:hAnsi="Calibri"/>
      <w:sz w:val="22"/>
      <w:szCs w:val="22"/>
      <w:lang w:eastAsia="en-US"/>
    </w:rPr>
  </w:style>
  <w:style w:type="character" w:customStyle="1" w:styleId="Domylnaczcionkaakapitu1">
    <w:name w:val="Domyślna czcionka akapitu1"/>
    <w:rsid w:val="00676A49"/>
  </w:style>
  <w:style w:type="paragraph" w:customStyle="1" w:styleId="NormalnyWeb1">
    <w:name w:val="Normalny (Web)1"/>
    <w:basedOn w:val="Normalny"/>
    <w:rsid w:val="00FB7457"/>
    <w:pPr>
      <w:suppressAutoHyphens/>
    </w:pPr>
    <w:rPr>
      <w:szCs w:val="24"/>
    </w:rPr>
  </w:style>
  <w:style w:type="paragraph" w:customStyle="1" w:styleId="Akapitzlist12">
    <w:name w:val="Akapit z listą12"/>
    <w:basedOn w:val="Normalny"/>
    <w:uiPriority w:val="34"/>
    <w:qFormat/>
    <w:rsid w:val="007949AE"/>
    <w:pPr>
      <w:spacing w:after="120"/>
      <w:ind w:left="720"/>
      <w:contextualSpacing/>
      <w:jc w:val="both"/>
    </w:pPr>
    <w:rPr>
      <w:rFonts w:ascii="Calibri" w:eastAsia="Calibri" w:hAnsi="Calibri"/>
      <w:sz w:val="22"/>
      <w:szCs w:val="22"/>
      <w:lang w:eastAsia="en-US"/>
    </w:rPr>
  </w:style>
  <w:style w:type="paragraph" w:customStyle="1" w:styleId="Akapitzlist4">
    <w:name w:val="Akapit z listą4"/>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Akapitzlist5">
    <w:name w:val="Akapit z listą5"/>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ListParagraph1">
    <w:name w:val="List Paragraph1"/>
    <w:basedOn w:val="Normalny"/>
    <w:rsid w:val="003419D6"/>
    <w:pPr>
      <w:suppressAutoHyphens/>
    </w:pPr>
    <w:rPr>
      <w:rFonts w:cs="Calibri"/>
      <w:kern w:val="1"/>
      <w:szCs w:val="24"/>
      <w:lang w:eastAsia="ar-SA"/>
    </w:rPr>
  </w:style>
  <w:style w:type="paragraph" w:customStyle="1" w:styleId="Texte1xx">
    <w:name w:val="Texte 1.xx"/>
    <w:basedOn w:val="Normalny"/>
    <w:uiPriority w:val="99"/>
    <w:rsid w:val="003419D6"/>
    <w:pPr>
      <w:suppressAutoHyphens/>
      <w:spacing w:before="120" w:after="120"/>
      <w:ind w:left="1418" w:firstLine="1"/>
      <w:jc w:val="both"/>
    </w:pPr>
    <w:rPr>
      <w:rFonts w:ascii="Arial" w:hAnsi="Arial"/>
      <w:sz w:val="22"/>
      <w:lang w:eastAsia="ar-SA"/>
    </w:rPr>
  </w:style>
  <w:style w:type="paragraph" w:customStyle="1" w:styleId="Akapitzlist11">
    <w:name w:val="Akapit z listą11"/>
    <w:basedOn w:val="Normalny"/>
    <w:uiPriority w:val="99"/>
    <w:rsid w:val="003419D6"/>
    <w:pPr>
      <w:suppressAutoHyphens/>
      <w:spacing w:after="120" w:line="100" w:lineRule="atLeast"/>
      <w:ind w:left="720"/>
      <w:jc w:val="both"/>
    </w:pPr>
    <w:rPr>
      <w:rFonts w:ascii="Calibri" w:eastAsia="Calibri" w:hAnsi="Calibri"/>
      <w:kern w:val="1"/>
      <w:sz w:val="22"/>
      <w:szCs w:val="22"/>
      <w:lang w:eastAsia="ar-SA"/>
    </w:rPr>
  </w:style>
  <w:style w:type="character" w:customStyle="1" w:styleId="ng-binding">
    <w:name w:val="ng-binding"/>
    <w:basedOn w:val="Domylnaczcionkaakapitu"/>
    <w:rsid w:val="0090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0604">
      <w:bodyDiv w:val="1"/>
      <w:marLeft w:val="0"/>
      <w:marRight w:val="0"/>
      <w:marTop w:val="0"/>
      <w:marBottom w:val="0"/>
      <w:divBdr>
        <w:top w:val="none" w:sz="0" w:space="0" w:color="auto"/>
        <w:left w:val="none" w:sz="0" w:space="0" w:color="auto"/>
        <w:bottom w:val="none" w:sz="0" w:space="0" w:color="auto"/>
        <w:right w:val="none" w:sz="0" w:space="0" w:color="auto"/>
      </w:divBdr>
    </w:div>
    <w:div w:id="652026865">
      <w:bodyDiv w:val="1"/>
      <w:marLeft w:val="0"/>
      <w:marRight w:val="0"/>
      <w:marTop w:val="0"/>
      <w:marBottom w:val="0"/>
      <w:divBdr>
        <w:top w:val="none" w:sz="0" w:space="0" w:color="auto"/>
        <w:left w:val="none" w:sz="0" w:space="0" w:color="auto"/>
        <w:bottom w:val="none" w:sz="0" w:space="0" w:color="auto"/>
        <w:right w:val="none" w:sz="0" w:space="0" w:color="auto"/>
      </w:divBdr>
    </w:div>
    <w:div w:id="660743716">
      <w:bodyDiv w:val="1"/>
      <w:marLeft w:val="0"/>
      <w:marRight w:val="0"/>
      <w:marTop w:val="0"/>
      <w:marBottom w:val="0"/>
      <w:divBdr>
        <w:top w:val="none" w:sz="0" w:space="0" w:color="auto"/>
        <w:left w:val="none" w:sz="0" w:space="0" w:color="auto"/>
        <w:bottom w:val="none" w:sz="0" w:space="0" w:color="auto"/>
        <w:right w:val="none" w:sz="0" w:space="0" w:color="auto"/>
      </w:divBdr>
    </w:div>
    <w:div w:id="817649180">
      <w:bodyDiv w:val="1"/>
      <w:marLeft w:val="0"/>
      <w:marRight w:val="0"/>
      <w:marTop w:val="0"/>
      <w:marBottom w:val="0"/>
      <w:divBdr>
        <w:top w:val="none" w:sz="0" w:space="0" w:color="auto"/>
        <w:left w:val="none" w:sz="0" w:space="0" w:color="auto"/>
        <w:bottom w:val="none" w:sz="0" w:space="0" w:color="auto"/>
        <w:right w:val="none" w:sz="0" w:space="0" w:color="auto"/>
      </w:divBdr>
    </w:div>
    <w:div w:id="823280387">
      <w:bodyDiv w:val="1"/>
      <w:marLeft w:val="0"/>
      <w:marRight w:val="0"/>
      <w:marTop w:val="0"/>
      <w:marBottom w:val="0"/>
      <w:divBdr>
        <w:top w:val="none" w:sz="0" w:space="0" w:color="auto"/>
        <w:left w:val="none" w:sz="0" w:space="0" w:color="auto"/>
        <w:bottom w:val="none" w:sz="0" w:space="0" w:color="auto"/>
        <w:right w:val="none" w:sz="0" w:space="0" w:color="auto"/>
      </w:divBdr>
    </w:div>
    <w:div w:id="919142524">
      <w:bodyDiv w:val="1"/>
      <w:marLeft w:val="0"/>
      <w:marRight w:val="0"/>
      <w:marTop w:val="0"/>
      <w:marBottom w:val="0"/>
      <w:divBdr>
        <w:top w:val="none" w:sz="0" w:space="0" w:color="auto"/>
        <w:left w:val="none" w:sz="0" w:space="0" w:color="auto"/>
        <w:bottom w:val="none" w:sz="0" w:space="0" w:color="auto"/>
        <w:right w:val="none" w:sz="0" w:space="0" w:color="auto"/>
      </w:divBdr>
    </w:div>
    <w:div w:id="1176845104">
      <w:bodyDiv w:val="1"/>
      <w:marLeft w:val="0"/>
      <w:marRight w:val="0"/>
      <w:marTop w:val="0"/>
      <w:marBottom w:val="0"/>
      <w:divBdr>
        <w:top w:val="none" w:sz="0" w:space="0" w:color="auto"/>
        <w:left w:val="none" w:sz="0" w:space="0" w:color="auto"/>
        <w:bottom w:val="none" w:sz="0" w:space="0" w:color="auto"/>
        <w:right w:val="none" w:sz="0" w:space="0" w:color="auto"/>
      </w:divBdr>
    </w:div>
    <w:div w:id="1376924404">
      <w:bodyDiv w:val="1"/>
      <w:marLeft w:val="0"/>
      <w:marRight w:val="0"/>
      <w:marTop w:val="0"/>
      <w:marBottom w:val="0"/>
      <w:divBdr>
        <w:top w:val="none" w:sz="0" w:space="0" w:color="auto"/>
        <w:left w:val="none" w:sz="0" w:space="0" w:color="auto"/>
        <w:bottom w:val="none" w:sz="0" w:space="0" w:color="auto"/>
        <w:right w:val="none" w:sz="0" w:space="0" w:color="auto"/>
      </w:divBdr>
    </w:div>
    <w:div w:id="16393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8A9BD-FD7B-4CAF-8B18-73880175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2794</Words>
  <Characters>16766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WARUNKI PRZETARGU</vt:lpstr>
    </vt:vector>
  </TitlesOfParts>
  <Company>JW3090</Company>
  <LinksUpToDate>false</LinksUpToDate>
  <CharactersWithSpaces>19521</CharactersWithSpaces>
  <SharedDoc>false</SharedDoc>
  <HLinks>
    <vt:vector size="6" baseType="variant">
      <vt:variant>
        <vt:i4>5636115</vt:i4>
      </vt:variant>
      <vt:variant>
        <vt:i4>0</vt:i4>
      </vt:variant>
      <vt:variant>
        <vt:i4>0</vt:i4>
      </vt:variant>
      <vt:variant>
        <vt:i4>5</vt:i4>
      </vt:variant>
      <vt:variant>
        <vt:lpwstr>http://www.dostawy.wp.mil.pl/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PRZETARGU</dc:title>
  <dc:creator>G.Szczepanski</dc:creator>
  <cp:lastModifiedBy>Kania Jolanta</cp:lastModifiedBy>
  <cp:revision>2</cp:revision>
  <cp:lastPrinted>2022-05-06T09:15:00Z</cp:lastPrinted>
  <dcterms:created xsi:type="dcterms:W3CDTF">2022-05-10T08:10:00Z</dcterms:created>
  <dcterms:modified xsi:type="dcterms:W3CDTF">2022-05-10T08:10:00Z</dcterms:modified>
</cp:coreProperties>
</file>