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ACDA3" w14:textId="77777777" w:rsidR="00DB7C7C" w:rsidRDefault="00CA640E" w:rsidP="00CD2233">
      <w:pPr>
        <w:spacing w:before="120"/>
        <w:jc w:val="right"/>
        <w:rPr>
          <w:rFonts w:ascii="Cambria" w:hAnsi="Cambria" w:cs="Arial"/>
          <w:sz w:val="20"/>
          <w:szCs w:val="20"/>
        </w:rPr>
      </w:pPr>
      <w:r w:rsidRPr="00CD2233">
        <w:rPr>
          <w:rFonts w:ascii="Cambria" w:hAnsi="Cambria"/>
          <w:sz w:val="20"/>
          <w:szCs w:val="20"/>
        </w:rPr>
        <w:tab/>
      </w:r>
      <w:r w:rsidR="004665E1" w:rsidRPr="00CD2233">
        <w:rPr>
          <w:rFonts w:ascii="Cambria" w:hAnsi="Cambria" w:cs="Arial"/>
          <w:sz w:val="20"/>
          <w:szCs w:val="20"/>
        </w:rPr>
        <w:tab/>
      </w:r>
      <w:r w:rsidR="004665E1" w:rsidRPr="00CD2233">
        <w:rPr>
          <w:rFonts w:ascii="Cambria" w:hAnsi="Cambria" w:cs="Arial"/>
          <w:sz w:val="20"/>
          <w:szCs w:val="20"/>
        </w:rPr>
        <w:tab/>
      </w:r>
      <w:r w:rsidR="004665E1" w:rsidRPr="00CD2233">
        <w:rPr>
          <w:rFonts w:ascii="Cambria" w:hAnsi="Cambria" w:cs="Arial"/>
          <w:sz w:val="20"/>
          <w:szCs w:val="20"/>
        </w:rPr>
        <w:tab/>
      </w:r>
      <w:r w:rsidR="004665E1" w:rsidRPr="00CD2233">
        <w:rPr>
          <w:rFonts w:ascii="Cambria" w:hAnsi="Cambria" w:cs="Arial"/>
          <w:sz w:val="20"/>
          <w:szCs w:val="20"/>
        </w:rPr>
        <w:tab/>
      </w:r>
      <w:r w:rsidR="004665E1" w:rsidRPr="00CD2233">
        <w:rPr>
          <w:rFonts w:ascii="Cambria" w:hAnsi="Cambria" w:cs="Arial"/>
          <w:sz w:val="20"/>
          <w:szCs w:val="20"/>
        </w:rPr>
        <w:tab/>
      </w:r>
      <w:r w:rsidR="004665E1" w:rsidRPr="00CD2233">
        <w:rPr>
          <w:rFonts w:ascii="Cambria" w:hAnsi="Cambria" w:cs="Arial"/>
          <w:sz w:val="20"/>
          <w:szCs w:val="20"/>
        </w:rPr>
        <w:tab/>
      </w:r>
      <w:r w:rsidR="004665E1" w:rsidRPr="00CD2233">
        <w:rPr>
          <w:rFonts w:ascii="Cambria" w:hAnsi="Cambria" w:cs="Arial"/>
          <w:sz w:val="20"/>
          <w:szCs w:val="20"/>
        </w:rPr>
        <w:tab/>
      </w:r>
      <w:r w:rsidR="004665E1" w:rsidRPr="00CD2233">
        <w:rPr>
          <w:rFonts w:ascii="Cambria" w:hAnsi="Cambria" w:cs="Arial"/>
          <w:sz w:val="20"/>
          <w:szCs w:val="20"/>
        </w:rPr>
        <w:tab/>
      </w:r>
      <w:r w:rsidR="00CD2233">
        <w:rPr>
          <w:rFonts w:ascii="Cambria" w:hAnsi="Cambria" w:cs="Arial"/>
          <w:sz w:val="20"/>
          <w:szCs w:val="20"/>
        </w:rPr>
        <w:t>Załącznik nr</w:t>
      </w:r>
      <w:r w:rsidR="001A7A67">
        <w:rPr>
          <w:rFonts w:ascii="Cambria" w:hAnsi="Cambria" w:cs="Arial"/>
          <w:sz w:val="20"/>
          <w:szCs w:val="20"/>
        </w:rPr>
        <w:t xml:space="preserve"> </w:t>
      </w:r>
      <w:r w:rsidR="007837F9">
        <w:rPr>
          <w:rFonts w:ascii="Cambria" w:hAnsi="Cambria" w:cs="Arial"/>
          <w:sz w:val="20"/>
          <w:szCs w:val="20"/>
        </w:rPr>
        <w:t xml:space="preserve">5 </w:t>
      </w:r>
      <w:r w:rsidR="006D17D0" w:rsidRPr="00CD2233">
        <w:rPr>
          <w:rFonts w:ascii="Cambria" w:hAnsi="Cambria" w:cs="Arial"/>
          <w:sz w:val="20"/>
          <w:szCs w:val="20"/>
        </w:rPr>
        <w:t>do SWZ</w:t>
      </w:r>
    </w:p>
    <w:p w14:paraId="118FA289" w14:textId="77777777" w:rsidR="009E1C8A" w:rsidRPr="00CD2233" w:rsidRDefault="009E1C8A" w:rsidP="00C71379">
      <w:pPr>
        <w:spacing w:before="120"/>
        <w:rPr>
          <w:rFonts w:ascii="Cambria" w:hAnsi="Cambria" w:cs="Arial"/>
          <w:sz w:val="20"/>
          <w:szCs w:val="20"/>
        </w:rPr>
      </w:pPr>
      <w:r w:rsidRPr="00CD2233">
        <w:rPr>
          <w:rFonts w:ascii="Cambria" w:hAnsi="Cambria" w:cs="Arial"/>
          <w:sz w:val="20"/>
          <w:szCs w:val="20"/>
        </w:rPr>
        <w:t>...................................................</w:t>
      </w:r>
      <w:r w:rsidR="00B007DF" w:rsidRPr="00CD2233">
        <w:rPr>
          <w:rFonts w:ascii="Cambria" w:hAnsi="Cambria" w:cs="Arial"/>
          <w:sz w:val="20"/>
          <w:szCs w:val="20"/>
        </w:rPr>
        <w:t>.....................</w:t>
      </w:r>
      <w:r w:rsidRPr="00CD2233">
        <w:rPr>
          <w:rFonts w:ascii="Cambria" w:hAnsi="Cambria" w:cs="Arial"/>
          <w:sz w:val="20"/>
          <w:szCs w:val="20"/>
        </w:rPr>
        <w:tab/>
        <w:t xml:space="preserve">      </w:t>
      </w:r>
      <w:r w:rsidR="00EC6B7B" w:rsidRPr="00CD2233">
        <w:rPr>
          <w:rFonts w:ascii="Cambria" w:hAnsi="Cambria" w:cs="Arial"/>
          <w:sz w:val="20"/>
          <w:szCs w:val="20"/>
        </w:rPr>
        <w:tab/>
      </w:r>
      <w:r w:rsidR="00EC6B7B" w:rsidRPr="00CD2233">
        <w:rPr>
          <w:rFonts w:ascii="Cambria" w:hAnsi="Cambria" w:cs="Arial"/>
          <w:sz w:val="20"/>
          <w:szCs w:val="20"/>
        </w:rPr>
        <w:tab/>
      </w:r>
      <w:r w:rsidR="00EC6B7B" w:rsidRPr="00CD2233">
        <w:rPr>
          <w:rFonts w:ascii="Cambria" w:hAnsi="Cambria" w:cs="Arial"/>
          <w:sz w:val="20"/>
          <w:szCs w:val="20"/>
        </w:rPr>
        <w:tab/>
      </w:r>
      <w:r w:rsidR="00EC6B7B" w:rsidRPr="00CD2233">
        <w:rPr>
          <w:rFonts w:ascii="Cambria" w:hAnsi="Cambria" w:cs="Arial"/>
          <w:sz w:val="20"/>
          <w:szCs w:val="20"/>
        </w:rPr>
        <w:tab/>
      </w:r>
      <w:r w:rsidR="00EC6B7B" w:rsidRPr="00CD2233">
        <w:rPr>
          <w:rFonts w:ascii="Cambria" w:hAnsi="Cambria" w:cs="Arial"/>
          <w:sz w:val="20"/>
          <w:szCs w:val="20"/>
        </w:rPr>
        <w:tab/>
      </w:r>
      <w:r w:rsidR="00EC6B7B" w:rsidRPr="00CD2233">
        <w:rPr>
          <w:rFonts w:ascii="Cambria" w:hAnsi="Cambria" w:cs="Arial"/>
          <w:sz w:val="20"/>
          <w:szCs w:val="20"/>
        </w:rPr>
        <w:tab/>
      </w:r>
      <w:r w:rsidR="00EC6B7B" w:rsidRPr="00CD2233">
        <w:rPr>
          <w:rFonts w:ascii="Cambria" w:hAnsi="Cambria" w:cs="Arial"/>
          <w:sz w:val="20"/>
          <w:szCs w:val="20"/>
        </w:rPr>
        <w:tab/>
      </w:r>
      <w:r w:rsidR="00C71379" w:rsidRPr="00CD2233">
        <w:rPr>
          <w:rFonts w:ascii="Cambria" w:hAnsi="Cambria" w:cs="Arial"/>
          <w:sz w:val="20"/>
          <w:szCs w:val="20"/>
        </w:rPr>
        <w:tab/>
      </w:r>
      <w:r w:rsidR="00C71379" w:rsidRPr="00CD2233">
        <w:rPr>
          <w:rFonts w:ascii="Cambria" w:hAnsi="Cambria" w:cs="Arial"/>
          <w:sz w:val="20"/>
          <w:szCs w:val="20"/>
        </w:rPr>
        <w:tab/>
        <w:t xml:space="preserve">        </w:t>
      </w:r>
      <w:r w:rsidR="00CD2233">
        <w:rPr>
          <w:rFonts w:ascii="Cambria" w:hAnsi="Cambria" w:cs="Arial"/>
          <w:sz w:val="20"/>
          <w:szCs w:val="20"/>
        </w:rPr>
        <w:t xml:space="preserve">                            </w:t>
      </w:r>
      <w:r w:rsidRPr="00CD2233">
        <w:rPr>
          <w:rFonts w:ascii="Cambria" w:hAnsi="Cambria" w:cs="Arial"/>
          <w:sz w:val="20"/>
          <w:szCs w:val="20"/>
        </w:rPr>
        <w:t>..............................., d</w:t>
      </w:r>
      <w:r w:rsidR="00B007DF" w:rsidRPr="00CD2233">
        <w:rPr>
          <w:rFonts w:ascii="Cambria" w:hAnsi="Cambria" w:cs="Arial"/>
          <w:sz w:val="20"/>
          <w:szCs w:val="20"/>
        </w:rPr>
        <w:t>nia</w:t>
      </w:r>
      <w:r w:rsidR="00623033" w:rsidRPr="00CD2233">
        <w:rPr>
          <w:rFonts w:ascii="Cambria" w:hAnsi="Cambria" w:cs="Arial"/>
          <w:sz w:val="20"/>
          <w:szCs w:val="20"/>
        </w:rPr>
        <w:t>................ 20</w:t>
      </w:r>
      <w:r w:rsidR="006A3099">
        <w:rPr>
          <w:rFonts w:ascii="Cambria" w:hAnsi="Cambria" w:cs="Arial"/>
          <w:sz w:val="20"/>
          <w:szCs w:val="20"/>
        </w:rPr>
        <w:t>2</w:t>
      </w:r>
      <w:r w:rsidR="007837F9">
        <w:rPr>
          <w:rFonts w:ascii="Cambria" w:hAnsi="Cambria" w:cs="Arial"/>
          <w:sz w:val="20"/>
          <w:szCs w:val="20"/>
        </w:rPr>
        <w:t>4</w:t>
      </w:r>
      <w:r w:rsidRPr="00CD2233">
        <w:rPr>
          <w:rFonts w:ascii="Cambria" w:hAnsi="Cambria" w:cs="Arial"/>
          <w:sz w:val="20"/>
          <w:szCs w:val="20"/>
        </w:rPr>
        <w:t xml:space="preserve"> r.</w:t>
      </w:r>
    </w:p>
    <w:p w14:paraId="4E5B1DB6" w14:textId="77777777" w:rsidR="00DA509A" w:rsidRPr="00CD2233" w:rsidRDefault="00CD2233" w:rsidP="00B007DF">
      <w:pPr>
        <w:ind w:right="39"/>
        <w:rPr>
          <w:rFonts w:ascii="Cambria" w:eastAsia="Batang" w:hAnsi="Cambria" w:cs="Arial"/>
          <w:i/>
          <w:sz w:val="16"/>
          <w:szCs w:val="16"/>
        </w:rPr>
      </w:pPr>
      <w:r>
        <w:rPr>
          <w:rFonts w:ascii="Cambria" w:eastAsia="Batang" w:hAnsi="Cambria" w:cs="Arial"/>
          <w:i/>
          <w:sz w:val="16"/>
          <w:szCs w:val="16"/>
        </w:rPr>
        <w:t xml:space="preserve">         </w:t>
      </w:r>
      <w:r w:rsidR="009E1C8A" w:rsidRPr="00CD2233">
        <w:rPr>
          <w:rFonts w:ascii="Cambria" w:eastAsia="Batang" w:hAnsi="Cambria" w:cs="Arial"/>
          <w:i/>
          <w:sz w:val="16"/>
          <w:szCs w:val="16"/>
        </w:rPr>
        <w:t xml:space="preserve">  (Nazwa i adres Wykonawcy)</w:t>
      </w:r>
      <w:r w:rsidR="008C5DBD">
        <w:rPr>
          <w:rFonts w:ascii="Cambria" w:eastAsia="Batang" w:hAnsi="Cambria" w:cs="Arial"/>
          <w:i/>
          <w:sz w:val="16"/>
          <w:szCs w:val="16"/>
        </w:rPr>
        <w:t xml:space="preserve"> </w:t>
      </w:r>
    </w:p>
    <w:p w14:paraId="188FB4F3" w14:textId="77777777" w:rsidR="00CE3A74" w:rsidRDefault="00CE3A74" w:rsidP="00EC6B7B">
      <w:pPr>
        <w:spacing w:line="276" w:lineRule="auto"/>
        <w:contextualSpacing/>
        <w:jc w:val="center"/>
        <w:rPr>
          <w:rFonts w:ascii="Cambria" w:hAnsi="Cambria" w:cs="Arial"/>
          <w:b/>
          <w:sz w:val="20"/>
          <w:szCs w:val="20"/>
        </w:rPr>
      </w:pPr>
    </w:p>
    <w:p w14:paraId="5C1D7BFB" w14:textId="77777777" w:rsidR="00EC6B7B" w:rsidRPr="00CD2233" w:rsidRDefault="00EC6B7B" w:rsidP="00EC6B7B">
      <w:pPr>
        <w:spacing w:line="276" w:lineRule="auto"/>
        <w:contextualSpacing/>
        <w:jc w:val="center"/>
        <w:rPr>
          <w:rFonts w:ascii="Cambria" w:hAnsi="Cambria" w:cs="Arial"/>
          <w:b/>
          <w:sz w:val="20"/>
          <w:szCs w:val="20"/>
        </w:rPr>
      </w:pPr>
      <w:r w:rsidRPr="00CD2233">
        <w:rPr>
          <w:rFonts w:ascii="Cambria" w:hAnsi="Cambria" w:cs="Arial"/>
          <w:b/>
          <w:sz w:val="20"/>
          <w:szCs w:val="20"/>
        </w:rPr>
        <w:t xml:space="preserve">WYKAZ WYKONANYCH  </w:t>
      </w:r>
      <w:r w:rsidR="00265CE6">
        <w:rPr>
          <w:rFonts w:ascii="Cambria" w:hAnsi="Cambria" w:cs="Arial"/>
          <w:b/>
          <w:sz w:val="20"/>
          <w:szCs w:val="20"/>
        </w:rPr>
        <w:t>DOSTAW</w:t>
      </w:r>
      <w:r w:rsidR="00473F2E" w:rsidRPr="00CD2233">
        <w:rPr>
          <w:rFonts w:ascii="Cambria" w:hAnsi="Cambria" w:cs="Arial"/>
          <w:b/>
          <w:sz w:val="20"/>
          <w:szCs w:val="20"/>
        </w:rPr>
        <w:t xml:space="preserve"> W CIĄGU OSTATNICH 3</w:t>
      </w:r>
      <w:r w:rsidRPr="00CD2233">
        <w:rPr>
          <w:rFonts w:ascii="Cambria" w:hAnsi="Cambria" w:cs="Arial"/>
          <w:b/>
          <w:sz w:val="20"/>
          <w:szCs w:val="20"/>
        </w:rPr>
        <w:t xml:space="preserve"> LAT, A JEŻELI OKRES PROWADZENIA DZIAŁALNOŚCI JEST KRÓTSZY – W TYM OKRESIE</w:t>
      </w:r>
    </w:p>
    <w:p w14:paraId="722A44BE" w14:textId="77777777" w:rsidR="00D46F42" w:rsidRDefault="00EC6B7B" w:rsidP="00D46F42">
      <w:pPr>
        <w:pStyle w:val="Tekstpodstawowy210"/>
        <w:rPr>
          <w:rFonts w:ascii="Cambria" w:hAnsi="Cambria" w:cs="Arial"/>
          <w:color w:val="auto"/>
          <w:sz w:val="20"/>
          <w:szCs w:val="20"/>
        </w:rPr>
      </w:pPr>
      <w:r w:rsidRPr="00CD2233">
        <w:rPr>
          <w:rFonts w:ascii="Cambria" w:hAnsi="Cambria" w:cs="Arial"/>
          <w:color w:val="auto"/>
          <w:sz w:val="20"/>
          <w:szCs w:val="20"/>
        </w:rPr>
        <w:t xml:space="preserve">Składany do zadania </w:t>
      </w:r>
    </w:p>
    <w:p w14:paraId="5A9C10D4" w14:textId="77777777" w:rsidR="00CE0C23" w:rsidRPr="00CD2233" w:rsidRDefault="00CE0C23" w:rsidP="003B2982">
      <w:pPr>
        <w:shd w:val="clear" w:color="auto" w:fill="DAE9F7" w:themeFill="text2" w:themeFillTint="1A"/>
        <w:jc w:val="center"/>
        <w:rPr>
          <w:rFonts w:ascii="Cambria" w:hAnsi="Cambria" w:cs="Calibri"/>
          <w:b/>
          <w:bCs/>
          <w:sz w:val="16"/>
          <w:szCs w:val="16"/>
          <w:lang w:bidi="pl-PL"/>
        </w:rPr>
      </w:pPr>
    </w:p>
    <w:p w14:paraId="303E6CC2" w14:textId="231FB071" w:rsidR="003230AC" w:rsidRPr="003230AC" w:rsidRDefault="00AF0ED5" w:rsidP="003B2982">
      <w:pPr>
        <w:shd w:val="clear" w:color="auto" w:fill="DAE9F7" w:themeFill="text2" w:themeFillTint="1A"/>
        <w:jc w:val="center"/>
        <w:rPr>
          <w:rFonts w:ascii="Cambria" w:hAnsi="Cambria" w:cs="Tahoma"/>
          <w:b/>
          <w:bCs/>
        </w:rPr>
      </w:pPr>
      <w:r w:rsidRPr="00AF0ED5">
        <w:rPr>
          <w:rFonts w:ascii="Cambria" w:hAnsi="Cambria" w:cs="Tahoma"/>
          <w:b/>
          <w:bCs/>
        </w:rPr>
        <w:t>„Wymiana oświetlenia ulicznego na energooszczędne na terenie gminy Jemielnica”</w:t>
      </w:r>
    </w:p>
    <w:p w14:paraId="65DF1CD9" w14:textId="77777777" w:rsidR="00D40C7B" w:rsidRPr="00CD2233" w:rsidRDefault="00D40C7B" w:rsidP="003B2982">
      <w:pPr>
        <w:shd w:val="clear" w:color="auto" w:fill="DAE9F7" w:themeFill="text2" w:themeFillTint="1A"/>
        <w:jc w:val="center"/>
        <w:rPr>
          <w:rFonts w:ascii="Cambria" w:hAnsi="Cambria" w:cs="Tahoma"/>
          <w:b/>
          <w:sz w:val="16"/>
          <w:szCs w:val="16"/>
          <w:shd w:val="clear" w:color="auto" w:fill="BFBFBF"/>
        </w:rPr>
      </w:pPr>
    </w:p>
    <w:p w14:paraId="3B62B0E3" w14:textId="77777777" w:rsidR="0099708F" w:rsidRDefault="0099708F" w:rsidP="00D46F42">
      <w:pPr>
        <w:pStyle w:val="Tekstpodstawowy"/>
        <w:tabs>
          <w:tab w:val="num" w:pos="0"/>
        </w:tabs>
        <w:spacing w:line="276" w:lineRule="auto"/>
        <w:rPr>
          <w:rFonts w:ascii="Cambria" w:hAnsi="Cambria" w:cs="Arial"/>
          <w:b/>
          <w:sz w:val="20"/>
          <w:szCs w:val="20"/>
        </w:rPr>
      </w:pPr>
    </w:p>
    <w:p w14:paraId="5428B833" w14:textId="77777777" w:rsidR="00DA509A" w:rsidRDefault="00DA509A" w:rsidP="00D46F42">
      <w:pPr>
        <w:pStyle w:val="Tekstpodstawowy"/>
        <w:tabs>
          <w:tab w:val="num" w:pos="0"/>
        </w:tabs>
        <w:spacing w:line="276" w:lineRule="auto"/>
        <w:rPr>
          <w:rFonts w:ascii="Cambria" w:hAnsi="Cambria" w:cs="Arial"/>
          <w:b/>
          <w:sz w:val="20"/>
          <w:szCs w:val="20"/>
        </w:rPr>
      </w:pPr>
      <w:r w:rsidRPr="00CD2233">
        <w:rPr>
          <w:rFonts w:ascii="Cambria" w:hAnsi="Cambria" w:cs="Arial"/>
          <w:b/>
          <w:sz w:val="20"/>
          <w:szCs w:val="20"/>
        </w:rPr>
        <w:t>OŚWIADCZAM(Y), ŻE</w:t>
      </w:r>
    </w:p>
    <w:p w14:paraId="392F5E29" w14:textId="77777777" w:rsidR="00DA509A" w:rsidRPr="00CD2233" w:rsidRDefault="00330C24" w:rsidP="00DA509A">
      <w:pPr>
        <w:jc w:val="both"/>
        <w:rPr>
          <w:rFonts w:ascii="Cambria" w:hAnsi="Cambria" w:cs="Arial"/>
          <w:sz w:val="20"/>
          <w:szCs w:val="20"/>
        </w:rPr>
      </w:pPr>
      <w:r w:rsidRPr="00CD2233">
        <w:rPr>
          <w:rFonts w:ascii="Cambria" w:hAnsi="Cambria" w:cs="Arial"/>
          <w:sz w:val="20"/>
          <w:szCs w:val="20"/>
        </w:rPr>
        <w:t>W</w:t>
      </w:r>
      <w:r w:rsidR="00DA509A" w:rsidRPr="00CD2233">
        <w:rPr>
          <w:rFonts w:ascii="Cambria" w:hAnsi="Cambria" w:cs="Arial"/>
          <w:sz w:val="20"/>
          <w:szCs w:val="20"/>
        </w:rPr>
        <w:t>ykonałem</w:t>
      </w:r>
      <w:r w:rsidRPr="00CD2233">
        <w:rPr>
          <w:rFonts w:ascii="Cambria" w:hAnsi="Cambria" w:cs="Arial"/>
          <w:sz w:val="20"/>
          <w:szCs w:val="20"/>
        </w:rPr>
        <w:t xml:space="preserve"> </w:t>
      </w:r>
      <w:r w:rsidR="00DA509A" w:rsidRPr="00CD2233">
        <w:rPr>
          <w:rFonts w:ascii="Cambria" w:hAnsi="Cambria" w:cs="Arial"/>
          <w:sz w:val="20"/>
          <w:szCs w:val="20"/>
        </w:rPr>
        <w:t xml:space="preserve">(wykonaliśmy) następujące </w:t>
      </w:r>
      <w:r w:rsidR="00272E31">
        <w:rPr>
          <w:rFonts w:ascii="Cambria" w:hAnsi="Cambria" w:cs="Arial"/>
          <w:sz w:val="20"/>
          <w:szCs w:val="20"/>
        </w:rPr>
        <w:t>dostawy:</w:t>
      </w:r>
    </w:p>
    <w:tbl>
      <w:tblPr>
        <w:tblW w:w="140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6423"/>
        <w:gridCol w:w="1993"/>
        <w:gridCol w:w="1267"/>
        <w:gridCol w:w="2291"/>
        <w:gridCol w:w="1550"/>
      </w:tblGrid>
      <w:tr w:rsidR="00EC6B7B" w:rsidRPr="00CD2233" w14:paraId="61D7851E" w14:textId="77777777" w:rsidTr="0041522B">
        <w:trPr>
          <w:cantSplit/>
          <w:trHeight w:hRule="exact" w:val="814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93C185E" w14:textId="77777777" w:rsidR="00EC6B7B" w:rsidRPr="00CD2233" w:rsidRDefault="00EC6B7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CD2233">
              <w:rPr>
                <w:rFonts w:ascii="Cambria" w:hAnsi="Cambria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17FC74F" w14:textId="77777777" w:rsidR="00EC6B7B" w:rsidRPr="00CD2233" w:rsidRDefault="00EC6B7B" w:rsidP="00265CE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CD2233">
              <w:rPr>
                <w:rFonts w:ascii="Cambria" w:hAnsi="Cambria" w:cs="Arial"/>
                <w:b/>
                <w:spacing w:val="4"/>
                <w:sz w:val="20"/>
                <w:szCs w:val="20"/>
              </w:rPr>
              <w:t xml:space="preserve">Rodzaj </w:t>
            </w:r>
            <w:r w:rsidR="00265CE6">
              <w:rPr>
                <w:rFonts w:ascii="Cambria" w:hAnsi="Cambria" w:cs="Arial"/>
                <w:b/>
                <w:spacing w:val="4"/>
                <w:sz w:val="20"/>
                <w:szCs w:val="20"/>
              </w:rPr>
              <w:t>dostawy</w:t>
            </w:r>
          </w:p>
        </w:tc>
        <w:tc>
          <w:tcPr>
            <w:tcW w:w="1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E0DF086" w14:textId="77777777" w:rsidR="00EC6B7B" w:rsidRPr="00CD2233" w:rsidRDefault="00EC6B7B" w:rsidP="00CD2233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CD2233">
              <w:rPr>
                <w:rFonts w:ascii="Cambria" w:hAnsi="Cambria" w:cs="Arial"/>
                <w:b/>
                <w:spacing w:val="4"/>
                <w:sz w:val="20"/>
                <w:szCs w:val="20"/>
              </w:rPr>
              <w:t xml:space="preserve">Całkowita wartość całej </w:t>
            </w:r>
            <w:r w:rsidR="004E7C0E">
              <w:rPr>
                <w:rFonts w:ascii="Cambria" w:hAnsi="Cambria" w:cs="Arial"/>
                <w:b/>
                <w:spacing w:val="4"/>
                <w:sz w:val="20"/>
                <w:szCs w:val="20"/>
              </w:rPr>
              <w:t>dostawy</w:t>
            </w:r>
            <w:r w:rsidRPr="00CD2233">
              <w:rPr>
                <w:rFonts w:ascii="Cambria" w:hAnsi="Cambria" w:cs="Arial"/>
                <w:b/>
                <w:spacing w:val="4"/>
                <w:sz w:val="20"/>
                <w:szCs w:val="20"/>
              </w:rPr>
              <w:t xml:space="preserve">  (zł)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D121D0" w14:textId="77777777" w:rsidR="00EC6B7B" w:rsidRPr="00CD2233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CD2233">
              <w:rPr>
                <w:rFonts w:ascii="Cambria" w:hAnsi="Cambria" w:cs="Arial"/>
                <w:b/>
                <w:spacing w:val="4"/>
                <w:sz w:val="20"/>
                <w:szCs w:val="20"/>
              </w:rPr>
              <w:t>Data zakończenia</w:t>
            </w:r>
          </w:p>
        </w:tc>
        <w:tc>
          <w:tcPr>
            <w:tcW w:w="2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D0B204D" w14:textId="77777777" w:rsidR="00EC6B7B" w:rsidRPr="00CD2233" w:rsidRDefault="00EC6B7B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CD2233">
              <w:rPr>
                <w:rFonts w:ascii="Cambria" w:hAnsi="Cambria" w:cs="Arial"/>
                <w:b/>
                <w:spacing w:val="4"/>
                <w:sz w:val="20"/>
                <w:szCs w:val="20"/>
              </w:rPr>
              <w:t>Zleceniodawca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EE2E77C" w14:textId="77777777" w:rsidR="00EC6B7B" w:rsidRPr="00CD2233" w:rsidRDefault="00EC6B7B" w:rsidP="00CD2233">
            <w:pPr>
              <w:spacing w:line="276" w:lineRule="auto"/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CD2233">
              <w:rPr>
                <w:rFonts w:ascii="Cambria" w:hAnsi="Cambria" w:cs="Arial"/>
                <w:b/>
                <w:sz w:val="20"/>
                <w:szCs w:val="20"/>
              </w:rPr>
              <w:t>Doświadczenie własne /oddane do dyspozycji</w:t>
            </w:r>
          </w:p>
        </w:tc>
      </w:tr>
      <w:tr w:rsidR="00EC6B7B" w:rsidRPr="00CD2233" w14:paraId="766C26FC" w14:textId="77777777" w:rsidTr="0041522B">
        <w:trPr>
          <w:cantSplit/>
          <w:trHeight w:val="2069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6B51A08" w14:textId="77777777" w:rsidR="00EC6B7B" w:rsidRPr="00CD2233" w:rsidRDefault="00EC6B7B" w:rsidP="006A38F2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CD2233">
              <w:rPr>
                <w:rFonts w:ascii="Cambria" w:hAnsi="Cambria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6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CB471F0" w14:textId="77777777" w:rsidR="00B56B0C" w:rsidRDefault="00B56B0C" w:rsidP="009F394C">
            <w:pPr>
              <w:snapToGrid w:val="0"/>
              <w:spacing w:before="240" w:line="276" w:lineRule="auto"/>
              <w:ind w:left="191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CD2233">
              <w:rPr>
                <w:rFonts w:ascii="Cambria" w:hAnsi="Cambria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14:paraId="0183AD2D" w14:textId="77777777" w:rsidR="007837F9" w:rsidRPr="00CD2233" w:rsidRDefault="007837F9" w:rsidP="009F394C">
            <w:pPr>
              <w:snapToGrid w:val="0"/>
              <w:spacing w:before="240" w:line="276" w:lineRule="auto"/>
              <w:ind w:left="191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14:paraId="33975889" w14:textId="06544703" w:rsidR="009F394C" w:rsidRDefault="00B56B0C" w:rsidP="009F394C">
            <w:pPr>
              <w:pStyle w:val="Bezodstpw"/>
              <w:spacing w:line="276" w:lineRule="auto"/>
              <w:ind w:left="191" w:right="137"/>
              <w:contextualSpacing/>
              <w:jc w:val="both"/>
              <w:rPr>
                <w:rFonts w:ascii="Cambria" w:eastAsia="Times New Roman" w:hAnsi="Cambria" w:cs="Arial"/>
                <w:spacing w:val="4"/>
                <w:sz w:val="20"/>
                <w:szCs w:val="20"/>
              </w:rPr>
            </w:pPr>
            <w:r w:rsidRPr="00CD2233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 xml:space="preserve">W ramach ww. </w:t>
            </w:r>
            <w:r w:rsidR="00FD02AB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zadania</w:t>
            </w:r>
            <w:r w:rsidR="008703AB" w:rsidRPr="00CD2233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 xml:space="preserve"> </w:t>
            </w:r>
            <w:r w:rsidRPr="00CD2233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wykonano</w:t>
            </w:r>
            <w:r w:rsidR="007837F9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 xml:space="preserve"> </w:t>
            </w:r>
            <w:r w:rsidR="007837F9" w:rsidRPr="007837F9">
              <w:rPr>
                <w:rFonts w:ascii="Cambria" w:hAnsi="Cambria" w:cs="Cambria"/>
                <w:b/>
                <w:sz w:val="20"/>
                <w:szCs w:val="20"/>
              </w:rPr>
              <w:t>dostawę albo robotę budowlan</w:t>
            </w:r>
            <w:r w:rsidR="00C03700">
              <w:rPr>
                <w:rFonts w:ascii="Cambria" w:hAnsi="Cambria" w:cs="Cambria"/>
                <w:b/>
                <w:sz w:val="20"/>
                <w:szCs w:val="20"/>
              </w:rPr>
              <w:t>ą</w:t>
            </w:r>
            <w:r w:rsidR="004E7C0E" w:rsidRPr="007837F9">
              <w:rPr>
                <w:rFonts w:ascii="Cambria" w:hAnsi="Cambria" w:cs="Cambria"/>
                <w:b/>
                <w:sz w:val="20"/>
                <w:szCs w:val="20"/>
              </w:rPr>
              <w:t>,</w:t>
            </w:r>
            <w:r w:rsidR="007837F9" w:rsidRPr="007837F9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r w:rsidR="00C03700" w:rsidRPr="00C03700">
              <w:rPr>
                <w:rFonts w:ascii="Cambria" w:eastAsia="Times New Roman" w:hAnsi="Cambria" w:cs="Arial"/>
                <w:sz w:val="20"/>
                <w:szCs w:val="20"/>
              </w:rPr>
              <w:t>wykonaną w ramach jednej umowy/kontraktu</w:t>
            </w:r>
            <w:r w:rsidR="007837F9" w:rsidRPr="007837F9">
              <w:rPr>
                <w:rFonts w:ascii="Cambria" w:eastAsia="Times New Roman" w:hAnsi="Cambria" w:cs="Arial"/>
                <w:sz w:val="20"/>
                <w:szCs w:val="20"/>
              </w:rPr>
              <w:t>,</w:t>
            </w:r>
            <w:r w:rsidR="004E7C0E" w:rsidRPr="007837F9">
              <w:rPr>
                <w:rFonts w:ascii="Cambria" w:hAnsi="Cambria" w:cs="Cambria"/>
                <w:b/>
                <w:sz w:val="20"/>
                <w:szCs w:val="20"/>
              </w:rPr>
              <w:t xml:space="preserve"> </w:t>
            </w:r>
            <w:r w:rsidR="004E7C0E" w:rsidRPr="007837F9">
              <w:rPr>
                <w:rFonts w:ascii="Cambria" w:hAnsi="Cambria" w:cs="Cambria"/>
                <w:bCs/>
                <w:sz w:val="20"/>
                <w:szCs w:val="20"/>
              </w:rPr>
              <w:t xml:space="preserve">której zakres obejmował </w:t>
            </w:r>
            <w:r w:rsidR="007837F9" w:rsidRPr="007837F9">
              <w:rPr>
                <w:rFonts w:ascii="Cambria" w:hAnsi="Cambria"/>
                <w:sz w:val="20"/>
                <w:szCs w:val="20"/>
              </w:rPr>
              <w:t>modernizac</w:t>
            </w:r>
            <w:r w:rsidR="007837F9">
              <w:rPr>
                <w:rFonts w:ascii="Cambria" w:hAnsi="Cambria"/>
                <w:sz w:val="20"/>
                <w:szCs w:val="20"/>
              </w:rPr>
              <w:t>ję</w:t>
            </w:r>
            <w:r w:rsidR="007837F9" w:rsidRPr="007837F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03700" w:rsidRPr="00C03700">
              <w:rPr>
                <w:rFonts w:ascii="Cambria" w:hAnsi="Cambria"/>
                <w:sz w:val="20"/>
                <w:szCs w:val="20"/>
              </w:rPr>
              <w:t>lub przebudow</w:t>
            </w:r>
            <w:r w:rsidR="00C03700">
              <w:rPr>
                <w:rFonts w:ascii="Cambria" w:hAnsi="Cambria"/>
                <w:sz w:val="20"/>
                <w:szCs w:val="20"/>
              </w:rPr>
              <w:t>ę</w:t>
            </w:r>
            <w:r w:rsidR="00C03700" w:rsidRPr="00C03700">
              <w:rPr>
                <w:rFonts w:ascii="Cambria" w:hAnsi="Cambria"/>
                <w:sz w:val="20"/>
                <w:szCs w:val="20"/>
              </w:rPr>
              <w:t xml:space="preserve"> lub budow</w:t>
            </w:r>
            <w:r w:rsidR="00C03700">
              <w:rPr>
                <w:rFonts w:ascii="Cambria" w:hAnsi="Cambria"/>
                <w:sz w:val="20"/>
                <w:szCs w:val="20"/>
              </w:rPr>
              <w:t>ę</w:t>
            </w:r>
            <w:r w:rsidR="00C03700" w:rsidRPr="00C03700">
              <w:rPr>
                <w:rFonts w:ascii="Cambria" w:hAnsi="Cambria"/>
                <w:sz w:val="20"/>
                <w:szCs w:val="20"/>
              </w:rPr>
              <w:t xml:space="preserve"> systemu oświetlenia ulicznego lub drogowego, obejmująca min. </w:t>
            </w:r>
            <w:r w:rsidR="0028179E">
              <w:rPr>
                <w:rFonts w:ascii="Cambria" w:hAnsi="Cambria"/>
                <w:sz w:val="20"/>
                <w:szCs w:val="20"/>
              </w:rPr>
              <w:t>4</w:t>
            </w:r>
            <w:r w:rsidR="00C03700" w:rsidRPr="00C03700">
              <w:rPr>
                <w:rFonts w:ascii="Cambria" w:hAnsi="Cambria"/>
                <w:sz w:val="20"/>
                <w:szCs w:val="20"/>
              </w:rPr>
              <w:t>00 punktów</w:t>
            </w:r>
            <w:r w:rsidR="00C03700">
              <w:rPr>
                <w:rFonts w:ascii="Cambria" w:hAnsi="Cambria"/>
                <w:sz w:val="20"/>
                <w:szCs w:val="20"/>
              </w:rPr>
              <w:t xml:space="preserve"> </w:t>
            </w:r>
            <w:r w:rsidR="00C03700" w:rsidRPr="00C03700">
              <w:rPr>
                <w:rFonts w:ascii="Cambria" w:hAnsi="Cambria"/>
                <w:sz w:val="20"/>
                <w:szCs w:val="20"/>
              </w:rPr>
              <w:t>oświetleniowych</w:t>
            </w:r>
            <w:r w:rsidR="0085297F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 xml:space="preserve"> </w:t>
            </w:r>
            <w:r w:rsidR="0085297F" w:rsidRPr="0085297F">
              <w:rPr>
                <w:rFonts w:ascii="Cambria" w:eastAsia="Times New Roman" w:hAnsi="Cambria" w:cs="Arial"/>
                <w:b/>
                <w:bCs/>
                <w:spacing w:val="4"/>
                <w:sz w:val="20"/>
                <w:szCs w:val="20"/>
              </w:rPr>
              <w:t>o łącznej wartości ……………….. zł brutto.</w:t>
            </w:r>
          </w:p>
          <w:p w14:paraId="502C5AA8" w14:textId="77777777" w:rsidR="00112F75" w:rsidRDefault="00112F75" w:rsidP="00341DD4">
            <w:pPr>
              <w:pStyle w:val="Bezodstpw"/>
              <w:spacing w:line="276" w:lineRule="auto"/>
              <w:ind w:left="191" w:right="137"/>
              <w:contextualSpacing/>
              <w:jc w:val="both"/>
              <w:rPr>
                <w:rFonts w:ascii="Cambria" w:eastAsia="Times New Roman" w:hAnsi="Cambria" w:cs="Arial"/>
                <w:b/>
                <w:bCs/>
                <w:spacing w:val="4"/>
                <w:sz w:val="20"/>
                <w:szCs w:val="20"/>
              </w:rPr>
            </w:pPr>
          </w:p>
          <w:p w14:paraId="509ED109" w14:textId="77777777" w:rsidR="00272E31" w:rsidRPr="004E7C0E" w:rsidRDefault="00272E31" w:rsidP="00341DD4">
            <w:pPr>
              <w:pStyle w:val="Bezodstpw"/>
              <w:spacing w:line="276" w:lineRule="auto"/>
              <w:ind w:left="191" w:right="137"/>
              <w:contextualSpacing/>
              <w:jc w:val="both"/>
              <w:rPr>
                <w:rFonts w:ascii="Cambria" w:eastAsia="Times New Roman" w:hAnsi="Cambria" w:cs="Arial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7C61AEF" w14:textId="77777777" w:rsidR="00EC6B7B" w:rsidRPr="00CD2233" w:rsidRDefault="009F394C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pacing w:val="4"/>
                <w:sz w:val="20"/>
                <w:szCs w:val="20"/>
              </w:rPr>
              <w:t>……….</w:t>
            </w:r>
          </w:p>
        </w:tc>
        <w:tc>
          <w:tcPr>
            <w:tcW w:w="12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044CC5" w14:textId="77777777" w:rsidR="00EC6B7B" w:rsidRPr="00CD2233" w:rsidRDefault="009F394C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pacing w:val="4"/>
                <w:sz w:val="20"/>
                <w:szCs w:val="20"/>
              </w:rPr>
              <w:t>………..</w:t>
            </w:r>
          </w:p>
        </w:tc>
        <w:tc>
          <w:tcPr>
            <w:tcW w:w="2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E01E47A" w14:textId="77777777" w:rsidR="00EC6B7B" w:rsidRPr="00CD2233" w:rsidRDefault="009F394C" w:rsidP="006A38F2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pacing w:val="4"/>
                <w:sz w:val="20"/>
                <w:szCs w:val="20"/>
              </w:rPr>
              <w:t>……………..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A6FE07" w14:textId="77777777" w:rsidR="00EC6B7B" w:rsidRPr="00CD2233" w:rsidRDefault="00EC6B7B" w:rsidP="006A38F2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D2233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CD2233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</w:tbl>
    <w:p w14:paraId="2E208696" w14:textId="77777777" w:rsidR="003230AC" w:rsidRDefault="003230AC" w:rsidP="004E7C0E">
      <w:pPr>
        <w:autoSpaceDE w:val="0"/>
        <w:autoSpaceDN w:val="0"/>
        <w:adjustRightInd w:val="0"/>
        <w:spacing w:line="276" w:lineRule="auto"/>
        <w:contextualSpacing/>
        <w:rPr>
          <w:rFonts w:ascii="Cambria" w:hAnsi="Cambria" w:cs="Arial"/>
          <w:sz w:val="16"/>
          <w:szCs w:val="16"/>
        </w:rPr>
      </w:pPr>
    </w:p>
    <w:p w14:paraId="30D7F7D8" w14:textId="77777777" w:rsidR="000D5B20" w:rsidRDefault="00EC6B7B" w:rsidP="004E7C0E">
      <w:pPr>
        <w:autoSpaceDE w:val="0"/>
        <w:autoSpaceDN w:val="0"/>
        <w:adjustRightInd w:val="0"/>
        <w:spacing w:line="276" w:lineRule="auto"/>
        <w:contextualSpacing/>
        <w:rPr>
          <w:rFonts w:ascii="Cambria" w:hAnsi="Cambria" w:cs="Arial"/>
          <w:sz w:val="16"/>
          <w:szCs w:val="16"/>
        </w:rPr>
      </w:pPr>
      <w:r w:rsidRPr="000D5B20">
        <w:rPr>
          <w:rFonts w:ascii="Cambria" w:hAnsi="Cambria" w:cs="Arial"/>
          <w:sz w:val="16"/>
          <w:szCs w:val="16"/>
        </w:rPr>
        <w:t xml:space="preserve">*  niepotrzebne skreślić        </w:t>
      </w:r>
      <w:r w:rsidR="00DB7C7C" w:rsidRPr="000D5B20">
        <w:rPr>
          <w:rFonts w:ascii="Cambria" w:hAnsi="Cambria" w:cs="Arial"/>
          <w:sz w:val="16"/>
          <w:szCs w:val="16"/>
        </w:rPr>
        <w:tab/>
      </w:r>
    </w:p>
    <w:p w14:paraId="684BDAA7" w14:textId="77777777" w:rsidR="00992BC7" w:rsidRDefault="00992BC7" w:rsidP="004E7C0E">
      <w:pPr>
        <w:autoSpaceDE w:val="0"/>
        <w:autoSpaceDN w:val="0"/>
        <w:adjustRightInd w:val="0"/>
        <w:spacing w:line="276" w:lineRule="auto"/>
        <w:contextualSpacing/>
        <w:rPr>
          <w:rFonts w:ascii="Cambria" w:hAnsi="Cambria" w:cs="Arial"/>
          <w:sz w:val="16"/>
          <w:szCs w:val="16"/>
        </w:rPr>
      </w:pPr>
    </w:p>
    <w:p w14:paraId="411039EB" w14:textId="77777777" w:rsidR="00992BC7" w:rsidRPr="00FD02AB" w:rsidRDefault="00992BC7" w:rsidP="00FD02AB">
      <w:pPr>
        <w:widowControl w:val="0"/>
        <w:autoSpaceDE w:val="0"/>
        <w:autoSpaceDN w:val="0"/>
        <w:adjustRightInd w:val="0"/>
        <w:spacing w:before="100" w:after="100" w:line="276" w:lineRule="auto"/>
        <w:ind w:left="709" w:right="-2"/>
        <w:jc w:val="both"/>
        <w:rPr>
          <w:rFonts w:ascii="Cambria" w:hAnsi="Cambria" w:cs="Arial"/>
          <w:b/>
          <w:bCs/>
          <w:sz w:val="20"/>
          <w:szCs w:val="20"/>
        </w:rPr>
      </w:pPr>
      <w:r w:rsidRPr="00CB1255">
        <w:rPr>
          <w:rFonts w:ascii="Cambria" w:hAnsi="Cambria" w:cs="Arial"/>
          <w:b/>
          <w:bCs/>
          <w:sz w:val="20"/>
          <w:szCs w:val="20"/>
        </w:rPr>
        <w:t>Do każdej pozycji wykazu należy załączyć dowody określające, czy dostawy lub roboty lub usługi zostały wykonane w sposób należyty.</w:t>
      </w:r>
    </w:p>
    <w:sectPr w:rsidR="00992BC7" w:rsidRPr="00FD02AB" w:rsidSect="00560AED">
      <w:headerReference w:type="default" r:id="rId11"/>
      <w:footerReference w:type="even" r:id="rId12"/>
      <w:footerReference w:type="default" r:id="rId13"/>
      <w:pgSz w:w="16838" w:h="11906" w:orient="landscape"/>
      <w:pgMar w:top="1134" w:right="1134" w:bottom="1418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7FCB5" w14:textId="77777777" w:rsidR="00F64694" w:rsidRDefault="00F64694">
      <w:r>
        <w:separator/>
      </w:r>
    </w:p>
  </w:endnote>
  <w:endnote w:type="continuationSeparator" w:id="0">
    <w:p w14:paraId="52EB58D2" w14:textId="77777777" w:rsidR="00F64694" w:rsidRDefault="00F6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D1497" w14:textId="77777777" w:rsidR="0066736F" w:rsidRDefault="0066736F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7BBE06" w14:textId="77777777" w:rsidR="0066736F" w:rsidRDefault="0066736F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AF79F" w14:textId="77777777" w:rsidR="00AF4BC4" w:rsidRDefault="00AF4BC4" w:rsidP="009F394C">
    <w:pPr>
      <w:spacing w:line="360" w:lineRule="auto"/>
      <w:ind w:left="11057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należy podpisać kwalifik</w:t>
    </w:r>
    <w:r w:rsidR="009F394C">
      <w:rPr>
        <w:rFonts w:ascii="Cambria" w:hAnsi="Cambria" w:cs="Arial"/>
        <w:i/>
        <w:sz w:val="16"/>
        <w:szCs w:val="16"/>
      </w:rPr>
      <w:t xml:space="preserve">owanym podpisem elektronicznym </w:t>
    </w:r>
  </w:p>
  <w:p w14:paraId="3C9A3341" w14:textId="77777777" w:rsidR="000D5B20" w:rsidRDefault="000D5B20" w:rsidP="00265CE6">
    <w:pPr>
      <w:autoSpaceDE w:val="0"/>
      <w:autoSpaceDN w:val="0"/>
      <w:adjustRightInd w:val="0"/>
      <w:ind w:left="5387"/>
      <w:contextualSpacing/>
      <w:jc w:val="center"/>
      <w:rPr>
        <w:rFonts w:ascii="Book Antiqua" w:hAnsi="Book Antiqua" w:cs="Calibri"/>
        <w:b/>
        <w:color w:val="385623"/>
        <w:sz w:val="16"/>
        <w:szCs w:val="16"/>
      </w:rPr>
    </w:pPr>
  </w:p>
  <w:p w14:paraId="02AD09B4" w14:textId="77777777" w:rsidR="00CD2233" w:rsidRPr="000D5B20" w:rsidRDefault="000D5B20" w:rsidP="000D5B20">
    <w:pPr>
      <w:pStyle w:val="Stopka"/>
      <w:tabs>
        <w:tab w:val="clear" w:pos="4536"/>
        <w:tab w:val="clear" w:pos="9072"/>
        <w:tab w:val="right" w:pos="9497"/>
      </w:tabs>
      <w:jc w:val="right"/>
      <w:rPr>
        <w:rFonts w:ascii="Book Antiqua" w:hAnsi="Book Antiqua" w:cs="Calibri"/>
        <w:b/>
        <w:color w:val="385623"/>
        <w:sz w:val="16"/>
        <w:szCs w:val="16"/>
        <w:lang w:val="pl-PL"/>
      </w:rPr>
    </w:pPr>
    <w:r w:rsidRPr="005367ED">
      <w:rPr>
        <w:rFonts w:ascii="Book Antiqua" w:hAnsi="Book Antiqua" w:cs="Calibri"/>
        <w:b/>
        <w:color w:val="385623"/>
        <w:sz w:val="16"/>
        <w:szCs w:val="16"/>
      </w:rPr>
      <w:t xml:space="preserve">Strona </w:t>
    </w:r>
    <w:r w:rsidRPr="005367ED">
      <w:rPr>
        <w:rFonts w:ascii="Book Antiqua" w:hAnsi="Book Antiqua" w:cs="Calibri"/>
        <w:b/>
        <w:bCs/>
        <w:color w:val="385623"/>
        <w:sz w:val="16"/>
        <w:szCs w:val="16"/>
      </w:rPr>
      <w:fldChar w:fldCharType="begin"/>
    </w:r>
    <w:r w:rsidRPr="005367ED">
      <w:rPr>
        <w:rFonts w:ascii="Book Antiqua" w:hAnsi="Book Antiqua" w:cs="Calibri"/>
        <w:b/>
        <w:bCs/>
        <w:color w:val="385623"/>
        <w:sz w:val="16"/>
        <w:szCs w:val="16"/>
      </w:rPr>
      <w:instrText>PAGE  \* Arabic  \* MERGEFORMAT</w:instrText>
    </w:r>
    <w:r w:rsidRPr="005367ED">
      <w:rPr>
        <w:rFonts w:ascii="Book Antiqua" w:hAnsi="Book Antiqua" w:cs="Calibri"/>
        <w:b/>
        <w:bCs/>
        <w:color w:val="385623"/>
        <w:sz w:val="16"/>
        <w:szCs w:val="16"/>
      </w:rPr>
      <w:fldChar w:fldCharType="separate"/>
    </w:r>
    <w:r w:rsidR="00992BC7">
      <w:rPr>
        <w:rFonts w:ascii="Book Antiqua" w:hAnsi="Book Antiqua" w:cs="Calibri"/>
        <w:b/>
        <w:bCs/>
        <w:noProof/>
        <w:color w:val="385623"/>
        <w:sz w:val="16"/>
        <w:szCs w:val="16"/>
      </w:rPr>
      <w:t>2</w:t>
    </w:r>
    <w:r w:rsidRPr="005367ED">
      <w:rPr>
        <w:rFonts w:ascii="Book Antiqua" w:hAnsi="Book Antiqua" w:cs="Calibri"/>
        <w:b/>
        <w:bCs/>
        <w:color w:val="385623"/>
        <w:sz w:val="16"/>
        <w:szCs w:val="16"/>
      </w:rPr>
      <w:fldChar w:fldCharType="end"/>
    </w:r>
    <w:r w:rsidRPr="005367ED">
      <w:rPr>
        <w:rFonts w:ascii="Book Antiqua" w:hAnsi="Book Antiqua" w:cs="Calibri"/>
        <w:b/>
        <w:color w:val="385623"/>
        <w:sz w:val="16"/>
        <w:szCs w:val="16"/>
      </w:rPr>
      <w:t xml:space="preserve"> z</w:t>
    </w:r>
    <w:r>
      <w:rPr>
        <w:rFonts w:ascii="Book Antiqua" w:hAnsi="Book Antiqua" w:cs="Calibri"/>
        <w:b/>
        <w:color w:val="385623"/>
        <w:sz w:val="16"/>
        <w:szCs w:val="16"/>
        <w:lang w:val="pl-PL"/>
      </w:rPr>
      <w:t xml:space="preserve"> </w:t>
    </w:r>
    <w:r w:rsidR="00F266FE">
      <w:rPr>
        <w:rFonts w:ascii="Book Antiqua" w:hAnsi="Book Antiqua" w:cs="Calibri"/>
        <w:b/>
        <w:bCs/>
        <w:color w:val="385623"/>
        <w:sz w:val="16"/>
        <w:szCs w:val="16"/>
        <w:lang w:val="pl-PL"/>
      </w:rPr>
      <w:t>1</w:t>
    </w:r>
  </w:p>
  <w:p w14:paraId="4359F4A4" w14:textId="77777777" w:rsidR="0066736F" w:rsidRPr="00223576" w:rsidRDefault="0066736F" w:rsidP="00223576">
    <w:pPr>
      <w:pStyle w:val="Nagwek"/>
      <w:rPr>
        <w:rFonts w:ascii="Arial Narrow" w:hAnsi="Arial Narrow"/>
        <w:b/>
        <w:caps/>
        <w:w w:val="90"/>
        <w:sz w:val="20"/>
        <w:szCs w:val="20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87AD5" w14:textId="77777777" w:rsidR="00F64694" w:rsidRDefault="00F64694">
      <w:r>
        <w:separator/>
      </w:r>
    </w:p>
  </w:footnote>
  <w:footnote w:type="continuationSeparator" w:id="0">
    <w:p w14:paraId="655EB44E" w14:textId="77777777" w:rsidR="00F64694" w:rsidRDefault="00F6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00942" w14:textId="407428ED" w:rsidR="007837F9" w:rsidRPr="00CF4EA7" w:rsidRDefault="00862214" w:rsidP="007837F9">
    <w:pPr>
      <w:pStyle w:val="Nagwek"/>
      <w:tabs>
        <w:tab w:val="left" w:pos="1440"/>
      </w:tabs>
      <w:jc w:val="center"/>
    </w:pPr>
    <w:bookmarkStart w:id="0" w:name="_Hlk122204603"/>
    <w:bookmarkStart w:id="1" w:name="_Hlk530999824"/>
    <w:bookmarkStart w:id="2" w:name="_Hlk530999927"/>
    <w:bookmarkStart w:id="3" w:name="_Hlk530999928"/>
    <w:bookmarkStart w:id="4" w:name="_Hlk530999941"/>
    <w:bookmarkStart w:id="5" w:name="_Hlk530999942"/>
    <w:bookmarkStart w:id="6" w:name="_Hlk115818613"/>
    <w:bookmarkStart w:id="7" w:name="_Hlk115818614"/>
    <w:bookmarkStart w:id="8" w:name="_Hlk122291729"/>
    <w:bookmarkStart w:id="9" w:name="_Hlk122291730"/>
    <w:bookmarkStart w:id="10" w:name="_Hlk122292319"/>
    <w:bookmarkStart w:id="11" w:name="_Hlk122292320"/>
    <w:bookmarkStart w:id="12" w:name="_Hlk122292553"/>
    <w:bookmarkStart w:id="13" w:name="_Hlk122292554"/>
    <w:r>
      <w:rPr>
        <w:noProof/>
      </w:rPr>
      <w:drawing>
        <wp:inline distT="0" distB="0" distL="0" distR="0" wp14:anchorId="2B5874D0" wp14:editId="1F3F20C6">
          <wp:extent cx="1455420" cy="70104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B8613E5" wp14:editId="763309A1">
          <wp:extent cx="762000" cy="57912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7EF004E9" w14:textId="77777777" w:rsidR="007837F9" w:rsidRDefault="007837F9" w:rsidP="007837F9">
    <w:pPr>
      <w:pStyle w:val="Nagwek"/>
      <w:rPr>
        <w:rFonts w:ascii="Cambria" w:hAnsi="Cambria"/>
        <w:sz w:val="20"/>
        <w:szCs w:val="20"/>
        <w:lang w:val="pl-PL"/>
      </w:rPr>
    </w:pPr>
  </w:p>
  <w:p w14:paraId="58F959FA" w14:textId="3ECE65D1" w:rsidR="007837F9" w:rsidRPr="005B3819" w:rsidRDefault="007837F9" w:rsidP="007837F9">
    <w:pPr>
      <w:pStyle w:val="Nagwek"/>
      <w:rPr>
        <w:rFonts w:ascii="Arial" w:hAnsi="Arial" w:cs="Arial"/>
        <w:sz w:val="20"/>
        <w:szCs w:val="20"/>
        <w:lang w:val="pl-PL"/>
      </w:rPr>
    </w:pPr>
    <w:r w:rsidRPr="0035596A">
      <w:rPr>
        <w:rFonts w:ascii="Cambria" w:hAnsi="Cambria"/>
        <w:sz w:val="20"/>
        <w:szCs w:val="20"/>
        <w:lang w:val="pl-PL"/>
      </w:rPr>
      <w:t>Numer referencyjny:</w:t>
    </w:r>
    <w:r w:rsidR="00107C84">
      <w:rPr>
        <w:rFonts w:ascii="Cambria" w:hAnsi="Cambria"/>
        <w:sz w:val="20"/>
        <w:szCs w:val="20"/>
        <w:lang w:val="pl-PL"/>
      </w:rPr>
      <w:t xml:space="preserve"> </w:t>
    </w:r>
    <w:r w:rsidR="0081235A" w:rsidRPr="0081235A">
      <w:rPr>
        <w:rFonts w:ascii="Cambria" w:hAnsi="Cambria"/>
        <w:sz w:val="20"/>
        <w:szCs w:val="20"/>
        <w:lang w:val="pl-PL"/>
      </w:rPr>
      <w:t>IB.271.08.2024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14:paraId="70FDA50F" w14:textId="77777777" w:rsidR="0066736F" w:rsidRPr="007837F9" w:rsidRDefault="0066736F" w:rsidP="007837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AB85C54"/>
    <w:multiLevelType w:val="hybridMultilevel"/>
    <w:tmpl w:val="A3687020"/>
    <w:lvl w:ilvl="0" w:tplc="A0FA0B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6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9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2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6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8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29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1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3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4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5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7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1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44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7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0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2695763">
    <w:abstractNumId w:val="33"/>
  </w:num>
  <w:num w:numId="2" w16cid:durableId="31612255">
    <w:abstractNumId w:val="38"/>
  </w:num>
  <w:num w:numId="3" w16cid:durableId="1640383444">
    <w:abstractNumId w:val="27"/>
  </w:num>
  <w:num w:numId="4" w16cid:durableId="1447887424">
    <w:abstractNumId w:val="24"/>
  </w:num>
  <w:num w:numId="5" w16cid:durableId="167867268">
    <w:abstractNumId w:val="18"/>
  </w:num>
  <w:num w:numId="6" w16cid:durableId="1859811274">
    <w:abstractNumId w:val="30"/>
  </w:num>
  <w:num w:numId="7" w16cid:durableId="1526748778">
    <w:abstractNumId w:val="34"/>
  </w:num>
  <w:num w:numId="8" w16cid:durableId="1478912308">
    <w:abstractNumId w:val="22"/>
  </w:num>
  <w:num w:numId="9" w16cid:durableId="1337263634">
    <w:abstractNumId w:val="45"/>
  </w:num>
  <w:num w:numId="10" w16cid:durableId="70545577">
    <w:abstractNumId w:val="50"/>
  </w:num>
  <w:num w:numId="11" w16cid:durableId="1569998563">
    <w:abstractNumId w:val="19"/>
  </w:num>
  <w:num w:numId="12" w16cid:durableId="1072587003">
    <w:abstractNumId w:val="48"/>
  </w:num>
  <w:num w:numId="13" w16cid:durableId="1372923046">
    <w:abstractNumId w:val="49"/>
  </w:num>
  <w:num w:numId="14" w16cid:durableId="561647762">
    <w:abstractNumId w:val="12"/>
  </w:num>
  <w:num w:numId="15" w16cid:durableId="1390494512">
    <w:abstractNumId w:val="25"/>
  </w:num>
  <w:num w:numId="16" w16cid:durableId="1548027239">
    <w:abstractNumId w:val="29"/>
  </w:num>
  <w:num w:numId="17" w16cid:durableId="2115251177">
    <w:abstractNumId w:val="44"/>
  </w:num>
  <w:num w:numId="18" w16cid:durableId="1110081532">
    <w:abstractNumId w:val="21"/>
  </w:num>
  <w:num w:numId="19" w16cid:durableId="1171674040">
    <w:abstractNumId w:val="13"/>
  </w:num>
  <w:num w:numId="20" w16cid:durableId="219250643">
    <w:abstractNumId w:val="16"/>
  </w:num>
  <w:num w:numId="21" w16cid:durableId="536311133">
    <w:abstractNumId w:val="39"/>
  </w:num>
  <w:num w:numId="22" w16cid:durableId="806120765">
    <w:abstractNumId w:val="17"/>
  </w:num>
  <w:num w:numId="23" w16cid:durableId="156003238">
    <w:abstractNumId w:val="43"/>
  </w:num>
  <w:num w:numId="24" w16cid:durableId="64842850">
    <w:abstractNumId w:val="41"/>
  </w:num>
  <w:num w:numId="25" w16cid:durableId="1109275211">
    <w:abstractNumId w:val="20"/>
  </w:num>
  <w:num w:numId="26" w16cid:durableId="39020279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06321543">
    <w:abstractNumId w:val="46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16597785">
    <w:abstractNumId w:val="3"/>
  </w:num>
  <w:num w:numId="29" w16cid:durableId="903763202">
    <w:abstractNumId w:val="8"/>
  </w:num>
  <w:num w:numId="30" w16cid:durableId="1991639558">
    <w:abstractNumId w:val="2"/>
  </w:num>
  <w:num w:numId="31" w16cid:durableId="1155226347">
    <w:abstractNumId w:val="37"/>
  </w:num>
  <w:num w:numId="32" w16cid:durableId="966742999">
    <w:abstractNumId w:val="11"/>
  </w:num>
  <w:num w:numId="33" w16cid:durableId="382563944">
    <w:abstractNumId w:val="26"/>
  </w:num>
  <w:num w:numId="34" w16cid:durableId="1281499143">
    <w:abstractNumId w:val="40"/>
  </w:num>
  <w:num w:numId="35" w16cid:durableId="1618678509">
    <w:abstractNumId w:val="15"/>
  </w:num>
  <w:num w:numId="36" w16cid:durableId="1377925504">
    <w:abstractNumId w:val="47"/>
  </w:num>
  <w:num w:numId="37" w16cid:durableId="1706102921">
    <w:abstractNumId w:val="14"/>
  </w:num>
  <w:num w:numId="38" w16cid:durableId="79838170">
    <w:abstractNumId w:val="9"/>
  </w:num>
  <w:num w:numId="39" w16cid:durableId="1718897437">
    <w:abstractNumId w:val="23"/>
  </w:num>
  <w:num w:numId="40" w16cid:durableId="1330668388">
    <w:abstractNumId w:val="35"/>
  </w:num>
  <w:num w:numId="41" w16cid:durableId="1319767476">
    <w:abstractNumId w:val="31"/>
  </w:num>
  <w:num w:numId="42" w16cid:durableId="143628706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53851357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234F"/>
    <w:rsid w:val="0000347E"/>
    <w:rsid w:val="00005154"/>
    <w:rsid w:val="000056E2"/>
    <w:rsid w:val="000065EB"/>
    <w:rsid w:val="000066DD"/>
    <w:rsid w:val="00006898"/>
    <w:rsid w:val="00006D71"/>
    <w:rsid w:val="000231AC"/>
    <w:rsid w:val="000239D4"/>
    <w:rsid w:val="00023F47"/>
    <w:rsid w:val="00025659"/>
    <w:rsid w:val="00026E3B"/>
    <w:rsid w:val="00027CE9"/>
    <w:rsid w:val="00033E37"/>
    <w:rsid w:val="0003703F"/>
    <w:rsid w:val="000379F7"/>
    <w:rsid w:val="00041617"/>
    <w:rsid w:val="00042263"/>
    <w:rsid w:val="00042B17"/>
    <w:rsid w:val="00044B6B"/>
    <w:rsid w:val="00047EF2"/>
    <w:rsid w:val="00054BF5"/>
    <w:rsid w:val="00055851"/>
    <w:rsid w:val="00061F88"/>
    <w:rsid w:val="00063849"/>
    <w:rsid w:val="000675E7"/>
    <w:rsid w:val="00070743"/>
    <w:rsid w:val="000726CE"/>
    <w:rsid w:val="00075371"/>
    <w:rsid w:val="00075847"/>
    <w:rsid w:val="00080D85"/>
    <w:rsid w:val="000812A3"/>
    <w:rsid w:val="00084151"/>
    <w:rsid w:val="000858B3"/>
    <w:rsid w:val="00090588"/>
    <w:rsid w:val="00090A82"/>
    <w:rsid w:val="00093278"/>
    <w:rsid w:val="000957CF"/>
    <w:rsid w:val="000970DD"/>
    <w:rsid w:val="000A0528"/>
    <w:rsid w:val="000A1940"/>
    <w:rsid w:val="000A1981"/>
    <w:rsid w:val="000A27ED"/>
    <w:rsid w:val="000A3BB7"/>
    <w:rsid w:val="000A660B"/>
    <w:rsid w:val="000B0B94"/>
    <w:rsid w:val="000B0FF6"/>
    <w:rsid w:val="000B15BA"/>
    <w:rsid w:val="000B2EE7"/>
    <w:rsid w:val="000B37AC"/>
    <w:rsid w:val="000B4C54"/>
    <w:rsid w:val="000B76A6"/>
    <w:rsid w:val="000C0C18"/>
    <w:rsid w:val="000C152C"/>
    <w:rsid w:val="000C1FE3"/>
    <w:rsid w:val="000C3646"/>
    <w:rsid w:val="000C7015"/>
    <w:rsid w:val="000D2A82"/>
    <w:rsid w:val="000D3B2A"/>
    <w:rsid w:val="000D40FD"/>
    <w:rsid w:val="000D5B20"/>
    <w:rsid w:val="000E05B9"/>
    <w:rsid w:val="000E4E2A"/>
    <w:rsid w:val="000E7F53"/>
    <w:rsid w:val="000F21D1"/>
    <w:rsid w:val="0010294D"/>
    <w:rsid w:val="00102A85"/>
    <w:rsid w:val="00102C0C"/>
    <w:rsid w:val="00103155"/>
    <w:rsid w:val="0010374C"/>
    <w:rsid w:val="001054D9"/>
    <w:rsid w:val="00107C84"/>
    <w:rsid w:val="00112F75"/>
    <w:rsid w:val="00114AAA"/>
    <w:rsid w:val="00114EE9"/>
    <w:rsid w:val="001201D6"/>
    <w:rsid w:val="001218E1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568FB"/>
    <w:rsid w:val="00157704"/>
    <w:rsid w:val="0016212F"/>
    <w:rsid w:val="00162505"/>
    <w:rsid w:val="00162560"/>
    <w:rsid w:val="00164F38"/>
    <w:rsid w:val="00165D29"/>
    <w:rsid w:val="0016794E"/>
    <w:rsid w:val="001720B9"/>
    <w:rsid w:val="0017416A"/>
    <w:rsid w:val="00174344"/>
    <w:rsid w:val="001816EE"/>
    <w:rsid w:val="001866AD"/>
    <w:rsid w:val="00191FF7"/>
    <w:rsid w:val="00192C7B"/>
    <w:rsid w:val="00194CF3"/>
    <w:rsid w:val="00197122"/>
    <w:rsid w:val="001979DB"/>
    <w:rsid w:val="001A4C70"/>
    <w:rsid w:val="001A5611"/>
    <w:rsid w:val="001A7A67"/>
    <w:rsid w:val="001B000A"/>
    <w:rsid w:val="001B3135"/>
    <w:rsid w:val="001B65FF"/>
    <w:rsid w:val="001C12C8"/>
    <w:rsid w:val="001C256F"/>
    <w:rsid w:val="001C33AC"/>
    <w:rsid w:val="001C3C1E"/>
    <w:rsid w:val="001C4E52"/>
    <w:rsid w:val="001C67DA"/>
    <w:rsid w:val="001C7926"/>
    <w:rsid w:val="001C7C3F"/>
    <w:rsid w:val="001D56A7"/>
    <w:rsid w:val="001D6CF9"/>
    <w:rsid w:val="001E2D17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4600"/>
    <w:rsid w:val="00205194"/>
    <w:rsid w:val="00211D44"/>
    <w:rsid w:val="00213968"/>
    <w:rsid w:val="002172CE"/>
    <w:rsid w:val="00221E8E"/>
    <w:rsid w:val="002232E2"/>
    <w:rsid w:val="00223576"/>
    <w:rsid w:val="00223750"/>
    <w:rsid w:val="002248A3"/>
    <w:rsid w:val="00224A8F"/>
    <w:rsid w:val="00224C77"/>
    <w:rsid w:val="00225324"/>
    <w:rsid w:val="00227E39"/>
    <w:rsid w:val="00230662"/>
    <w:rsid w:val="00233770"/>
    <w:rsid w:val="00241C6C"/>
    <w:rsid w:val="002447F6"/>
    <w:rsid w:val="00246A11"/>
    <w:rsid w:val="00252051"/>
    <w:rsid w:val="00255734"/>
    <w:rsid w:val="00256EDD"/>
    <w:rsid w:val="00257369"/>
    <w:rsid w:val="00261B89"/>
    <w:rsid w:val="0026568F"/>
    <w:rsid w:val="00265CE6"/>
    <w:rsid w:val="0026706B"/>
    <w:rsid w:val="002678AB"/>
    <w:rsid w:val="00271D38"/>
    <w:rsid w:val="00272E2B"/>
    <w:rsid w:val="00272E31"/>
    <w:rsid w:val="00274AE7"/>
    <w:rsid w:val="002814D4"/>
    <w:rsid w:val="0028179E"/>
    <w:rsid w:val="002837ED"/>
    <w:rsid w:val="00283E85"/>
    <w:rsid w:val="0029492E"/>
    <w:rsid w:val="002953C0"/>
    <w:rsid w:val="002A2237"/>
    <w:rsid w:val="002A2640"/>
    <w:rsid w:val="002A4CEF"/>
    <w:rsid w:val="002A5876"/>
    <w:rsid w:val="002A7453"/>
    <w:rsid w:val="002A7F4E"/>
    <w:rsid w:val="002B6740"/>
    <w:rsid w:val="002C185C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2515"/>
    <w:rsid w:val="00302B07"/>
    <w:rsid w:val="003062AC"/>
    <w:rsid w:val="00310A34"/>
    <w:rsid w:val="0031370D"/>
    <w:rsid w:val="00313888"/>
    <w:rsid w:val="00313D78"/>
    <w:rsid w:val="00315240"/>
    <w:rsid w:val="0032032A"/>
    <w:rsid w:val="00320DC8"/>
    <w:rsid w:val="003230AC"/>
    <w:rsid w:val="00325720"/>
    <w:rsid w:val="00330A77"/>
    <w:rsid w:val="00330C24"/>
    <w:rsid w:val="00331D6C"/>
    <w:rsid w:val="0033364D"/>
    <w:rsid w:val="00333E3F"/>
    <w:rsid w:val="00333F61"/>
    <w:rsid w:val="00334999"/>
    <w:rsid w:val="00341028"/>
    <w:rsid w:val="00341DD4"/>
    <w:rsid w:val="003429D7"/>
    <w:rsid w:val="00346DE4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6F45"/>
    <w:rsid w:val="00367880"/>
    <w:rsid w:val="00367A44"/>
    <w:rsid w:val="003809D8"/>
    <w:rsid w:val="00382285"/>
    <w:rsid w:val="00382504"/>
    <w:rsid w:val="00383D3C"/>
    <w:rsid w:val="00386C8E"/>
    <w:rsid w:val="00387243"/>
    <w:rsid w:val="00387BD0"/>
    <w:rsid w:val="00392B0F"/>
    <w:rsid w:val="00392B43"/>
    <w:rsid w:val="00392F4F"/>
    <w:rsid w:val="00394CB7"/>
    <w:rsid w:val="00396AE5"/>
    <w:rsid w:val="003A09C4"/>
    <w:rsid w:val="003A1A6D"/>
    <w:rsid w:val="003A21AC"/>
    <w:rsid w:val="003A2551"/>
    <w:rsid w:val="003A41B1"/>
    <w:rsid w:val="003A4DC1"/>
    <w:rsid w:val="003A5A9D"/>
    <w:rsid w:val="003A5E55"/>
    <w:rsid w:val="003B13A9"/>
    <w:rsid w:val="003B2982"/>
    <w:rsid w:val="003B4250"/>
    <w:rsid w:val="003B6F73"/>
    <w:rsid w:val="003C48F1"/>
    <w:rsid w:val="003C4B19"/>
    <w:rsid w:val="003C659A"/>
    <w:rsid w:val="003C7514"/>
    <w:rsid w:val="003D1ED1"/>
    <w:rsid w:val="003D46A8"/>
    <w:rsid w:val="003D4FCB"/>
    <w:rsid w:val="003D5D73"/>
    <w:rsid w:val="003D716D"/>
    <w:rsid w:val="003E464A"/>
    <w:rsid w:val="003E719D"/>
    <w:rsid w:val="003F0669"/>
    <w:rsid w:val="003F3E9E"/>
    <w:rsid w:val="003F49E2"/>
    <w:rsid w:val="003F503B"/>
    <w:rsid w:val="003F5826"/>
    <w:rsid w:val="003F60D2"/>
    <w:rsid w:val="00400735"/>
    <w:rsid w:val="00404595"/>
    <w:rsid w:val="00405505"/>
    <w:rsid w:val="00410D38"/>
    <w:rsid w:val="0041331B"/>
    <w:rsid w:val="00414CF9"/>
    <w:rsid w:val="0041522B"/>
    <w:rsid w:val="00420580"/>
    <w:rsid w:val="00422FC5"/>
    <w:rsid w:val="00423457"/>
    <w:rsid w:val="004245B7"/>
    <w:rsid w:val="00427A12"/>
    <w:rsid w:val="00436078"/>
    <w:rsid w:val="00436F25"/>
    <w:rsid w:val="004409ED"/>
    <w:rsid w:val="0044374E"/>
    <w:rsid w:val="0044434A"/>
    <w:rsid w:val="00445639"/>
    <w:rsid w:val="00446E5C"/>
    <w:rsid w:val="004501D1"/>
    <w:rsid w:val="0045165D"/>
    <w:rsid w:val="004519E7"/>
    <w:rsid w:val="004531C6"/>
    <w:rsid w:val="004538F2"/>
    <w:rsid w:val="00454238"/>
    <w:rsid w:val="00460E98"/>
    <w:rsid w:val="00460EBC"/>
    <w:rsid w:val="004617BB"/>
    <w:rsid w:val="00462A4F"/>
    <w:rsid w:val="004630E7"/>
    <w:rsid w:val="004639B5"/>
    <w:rsid w:val="004665E1"/>
    <w:rsid w:val="0047062C"/>
    <w:rsid w:val="00473F2E"/>
    <w:rsid w:val="00477ADD"/>
    <w:rsid w:val="00480630"/>
    <w:rsid w:val="00480774"/>
    <w:rsid w:val="004825FF"/>
    <w:rsid w:val="00483B12"/>
    <w:rsid w:val="00485B52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50F0"/>
    <w:rsid w:val="004B5569"/>
    <w:rsid w:val="004C0C45"/>
    <w:rsid w:val="004C1036"/>
    <w:rsid w:val="004C10D6"/>
    <w:rsid w:val="004C2071"/>
    <w:rsid w:val="004C2620"/>
    <w:rsid w:val="004C52C0"/>
    <w:rsid w:val="004C6EE4"/>
    <w:rsid w:val="004D4CCE"/>
    <w:rsid w:val="004D63E9"/>
    <w:rsid w:val="004D7AEA"/>
    <w:rsid w:val="004E3410"/>
    <w:rsid w:val="004E4827"/>
    <w:rsid w:val="004E515D"/>
    <w:rsid w:val="004E5DD6"/>
    <w:rsid w:val="004E6D1D"/>
    <w:rsid w:val="004E7C0E"/>
    <w:rsid w:val="004E7F7A"/>
    <w:rsid w:val="004F1DB6"/>
    <w:rsid w:val="004F31B5"/>
    <w:rsid w:val="004F4AC8"/>
    <w:rsid w:val="005038D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6C2D"/>
    <w:rsid w:val="005578DF"/>
    <w:rsid w:val="00560AED"/>
    <w:rsid w:val="00562ABE"/>
    <w:rsid w:val="00563C92"/>
    <w:rsid w:val="00564049"/>
    <w:rsid w:val="00564ED6"/>
    <w:rsid w:val="005724C6"/>
    <w:rsid w:val="0057348E"/>
    <w:rsid w:val="005748ED"/>
    <w:rsid w:val="00580642"/>
    <w:rsid w:val="00581CA3"/>
    <w:rsid w:val="00582873"/>
    <w:rsid w:val="00582D56"/>
    <w:rsid w:val="00586F80"/>
    <w:rsid w:val="005873F2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588A"/>
    <w:rsid w:val="005C02F8"/>
    <w:rsid w:val="005C13F5"/>
    <w:rsid w:val="005C1C2E"/>
    <w:rsid w:val="005C2B74"/>
    <w:rsid w:val="005C52B4"/>
    <w:rsid w:val="005C74D9"/>
    <w:rsid w:val="005D3855"/>
    <w:rsid w:val="005D3E53"/>
    <w:rsid w:val="005D49B2"/>
    <w:rsid w:val="005E109B"/>
    <w:rsid w:val="005E25BB"/>
    <w:rsid w:val="005E3921"/>
    <w:rsid w:val="005E5C2C"/>
    <w:rsid w:val="005F248D"/>
    <w:rsid w:val="005F3C52"/>
    <w:rsid w:val="005F51FC"/>
    <w:rsid w:val="005F53FF"/>
    <w:rsid w:val="005F73BE"/>
    <w:rsid w:val="00601FA4"/>
    <w:rsid w:val="006042A2"/>
    <w:rsid w:val="00606915"/>
    <w:rsid w:val="00607529"/>
    <w:rsid w:val="00607E94"/>
    <w:rsid w:val="00617BCB"/>
    <w:rsid w:val="00623033"/>
    <w:rsid w:val="006230E3"/>
    <w:rsid w:val="00631F41"/>
    <w:rsid w:val="00633F9C"/>
    <w:rsid w:val="00641724"/>
    <w:rsid w:val="00642664"/>
    <w:rsid w:val="00642E80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4AC0"/>
    <w:rsid w:val="0066736F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3C02"/>
    <w:rsid w:val="00685194"/>
    <w:rsid w:val="00685B3C"/>
    <w:rsid w:val="00685B8D"/>
    <w:rsid w:val="0068677E"/>
    <w:rsid w:val="00694955"/>
    <w:rsid w:val="006952AC"/>
    <w:rsid w:val="00696298"/>
    <w:rsid w:val="00697CEE"/>
    <w:rsid w:val="006A3099"/>
    <w:rsid w:val="006A3692"/>
    <w:rsid w:val="006A38F2"/>
    <w:rsid w:val="006B004E"/>
    <w:rsid w:val="006B48EB"/>
    <w:rsid w:val="006B65EA"/>
    <w:rsid w:val="006B6D15"/>
    <w:rsid w:val="006C1399"/>
    <w:rsid w:val="006C3D0A"/>
    <w:rsid w:val="006C3D86"/>
    <w:rsid w:val="006C4AB8"/>
    <w:rsid w:val="006C5B73"/>
    <w:rsid w:val="006C71AA"/>
    <w:rsid w:val="006D0804"/>
    <w:rsid w:val="006D17D0"/>
    <w:rsid w:val="006D2130"/>
    <w:rsid w:val="006D262F"/>
    <w:rsid w:val="006D26ED"/>
    <w:rsid w:val="006D2F13"/>
    <w:rsid w:val="006D4C80"/>
    <w:rsid w:val="006E2914"/>
    <w:rsid w:val="006E3411"/>
    <w:rsid w:val="006E4C5E"/>
    <w:rsid w:val="006E500A"/>
    <w:rsid w:val="006E7876"/>
    <w:rsid w:val="006E797B"/>
    <w:rsid w:val="006E7E6C"/>
    <w:rsid w:val="006F02D0"/>
    <w:rsid w:val="006F31E6"/>
    <w:rsid w:val="006F4070"/>
    <w:rsid w:val="006F4D47"/>
    <w:rsid w:val="006F5C85"/>
    <w:rsid w:val="006F74DA"/>
    <w:rsid w:val="007003FF"/>
    <w:rsid w:val="00703B58"/>
    <w:rsid w:val="00703CB8"/>
    <w:rsid w:val="0070555D"/>
    <w:rsid w:val="00706AFC"/>
    <w:rsid w:val="00706ED2"/>
    <w:rsid w:val="007105BD"/>
    <w:rsid w:val="00711A5E"/>
    <w:rsid w:val="007125C8"/>
    <w:rsid w:val="00720FCE"/>
    <w:rsid w:val="00722E1D"/>
    <w:rsid w:val="00724C32"/>
    <w:rsid w:val="00725372"/>
    <w:rsid w:val="007257EC"/>
    <w:rsid w:val="007308DE"/>
    <w:rsid w:val="00730CDE"/>
    <w:rsid w:val="0073327C"/>
    <w:rsid w:val="00733CAF"/>
    <w:rsid w:val="00734D6E"/>
    <w:rsid w:val="007358E6"/>
    <w:rsid w:val="00737587"/>
    <w:rsid w:val="00747E30"/>
    <w:rsid w:val="0075289B"/>
    <w:rsid w:val="007548DB"/>
    <w:rsid w:val="0075499B"/>
    <w:rsid w:val="00755404"/>
    <w:rsid w:val="007572CC"/>
    <w:rsid w:val="00760F63"/>
    <w:rsid w:val="0076101F"/>
    <w:rsid w:val="00762138"/>
    <w:rsid w:val="007646D7"/>
    <w:rsid w:val="00767954"/>
    <w:rsid w:val="00767A53"/>
    <w:rsid w:val="00770C2E"/>
    <w:rsid w:val="007763E7"/>
    <w:rsid w:val="00777472"/>
    <w:rsid w:val="00780A2C"/>
    <w:rsid w:val="007837F9"/>
    <w:rsid w:val="00784738"/>
    <w:rsid w:val="007877E3"/>
    <w:rsid w:val="00787E16"/>
    <w:rsid w:val="00791CDB"/>
    <w:rsid w:val="00792EE6"/>
    <w:rsid w:val="00793775"/>
    <w:rsid w:val="0079444B"/>
    <w:rsid w:val="007A0335"/>
    <w:rsid w:val="007A7C26"/>
    <w:rsid w:val="007B0FA9"/>
    <w:rsid w:val="007B21B2"/>
    <w:rsid w:val="007B2C99"/>
    <w:rsid w:val="007C0CCF"/>
    <w:rsid w:val="007C2ECB"/>
    <w:rsid w:val="007C4815"/>
    <w:rsid w:val="007C73C6"/>
    <w:rsid w:val="007D29F5"/>
    <w:rsid w:val="007D2EDC"/>
    <w:rsid w:val="007D5D10"/>
    <w:rsid w:val="007D5FD7"/>
    <w:rsid w:val="007D69BA"/>
    <w:rsid w:val="007E08D6"/>
    <w:rsid w:val="007E388B"/>
    <w:rsid w:val="007E6310"/>
    <w:rsid w:val="007F34EC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35A"/>
    <w:rsid w:val="00812831"/>
    <w:rsid w:val="0081434E"/>
    <w:rsid w:val="008215CC"/>
    <w:rsid w:val="00822E62"/>
    <w:rsid w:val="00823981"/>
    <w:rsid w:val="00824F4A"/>
    <w:rsid w:val="00825EA0"/>
    <w:rsid w:val="00826C7F"/>
    <w:rsid w:val="008344A7"/>
    <w:rsid w:val="00834CD9"/>
    <w:rsid w:val="008375EC"/>
    <w:rsid w:val="008409B8"/>
    <w:rsid w:val="00840E8D"/>
    <w:rsid w:val="008454AD"/>
    <w:rsid w:val="00845544"/>
    <w:rsid w:val="00851265"/>
    <w:rsid w:val="00852689"/>
    <w:rsid w:val="0085297F"/>
    <w:rsid w:val="00853712"/>
    <w:rsid w:val="00854866"/>
    <w:rsid w:val="00855CCF"/>
    <w:rsid w:val="0085612C"/>
    <w:rsid w:val="00857561"/>
    <w:rsid w:val="008575C7"/>
    <w:rsid w:val="00860A81"/>
    <w:rsid w:val="008620C2"/>
    <w:rsid w:val="00862214"/>
    <w:rsid w:val="00862263"/>
    <w:rsid w:val="00863213"/>
    <w:rsid w:val="008674E4"/>
    <w:rsid w:val="00870062"/>
    <w:rsid w:val="008703AB"/>
    <w:rsid w:val="00870445"/>
    <w:rsid w:val="00872D84"/>
    <w:rsid w:val="0089218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DBD"/>
    <w:rsid w:val="008C5EBB"/>
    <w:rsid w:val="008C6142"/>
    <w:rsid w:val="008C7516"/>
    <w:rsid w:val="008D1ABD"/>
    <w:rsid w:val="008D38B4"/>
    <w:rsid w:val="008D5AC9"/>
    <w:rsid w:val="008D7041"/>
    <w:rsid w:val="008E5B27"/>
    <w:rsid w:val="008E676E"/>
    <w:rsid w:val="008E7057"/>
    <w:rsid w:val="008F0BFB"/>
    <w:rsid w:val="008F21F2"/>
    <w:rsid w:val="008F2E6F"/>
    <w:rsid w:val="00901EC6"/>
    <w:rsid w:val="009023E2"/>
    <w:rsid w:val="009028F9"/>
    <w:rsid w:val="00902957"/>
    <w:rsid w:val="0090440F"/>
    <w:rsid w:val="009062BC"/>
    <w:rsid w:val="00910F57"/>
    <w:rsid w:val="0091104C"/>
    <w:rsid w:val="009137CE"/>
    <w:rsid w:val="00917F68"/>
    <w:rsid w:val="0092033A"/>
    <w:rsid w:val="0092052A"/>
    <w:rsid w:val="009218A5"/>
    <w:rsid w:val="00921AA6"/>
    <w:rsid w:val="00921B5B"/>
    <w:rsid w:val="00922357"/>
    <w:rsid w:val="00923590"/>
    <w:rsid w:val="00925FAA"/>
    <w:rsid w:val="00926A77"/>
    <w:rsid w:val="00930CC4"/>
    <w:rsid w:val="00936437"/>
    <w:rsid w:val="00937018"/>
    <w:rsid w:val="009370DA"/>
    <w:rsid w:val="00937E37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57865"/>
    <w:rsid w:val="0096046C"/>
    <w:rsid w:val="00960760"/>
    <w:rsid w:val="0096108A"/>
    <w:rsid w:val="0096263A"/>
    <w:rsid w:val="00963663"/>
    <w:rsid w:val="009659B9"/>
    <w:rsid w:val="009660DD"/>
    <w:rsid w:val="00966BB2"/>
    <w:rsid w:val="00980414"/>
    <w:rsid w:val="009829D9"/>
    <w:rsid w:val="00983423"/>
    <w:rsid w:val="00983D87"/>
    <w:rsid w:val="0098603A"/>
    <w:rsid w:val="009863C6"/>
    <w:rsid w:val="00992BC7"/>
    <w:rsid w:val="009952C7"/>
    <w:rsid w:val="0099708F"/>
    <w:rsid w:val="009970AA"/>
    <w:rsid w:val="0099724C"/>
    <w:rsid w:val="009A0530"/>
    <w:rsid w:val="009A410D"/>
    <w:rsid w:val="009A4C9A"/>
    <w:rsid w:val="009A5616"/>
    <w:rsid w:val="009A63E0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5F18"/>
    <w:rsid w:val="009D6C0A"/>
    <w:rsid w:val="009E0462"/>
    <w:rsid w:val="009E13F4"/>
    <w:rsid w:val="009E1C8A"/>
    <w:rsid w:val="009E3C0C"/>
    <w:rsid w:val="009E6B1D"/>
    <w:rsid w:val="009F246A"/>
    <w:rsid w:val="009F3788"/>
    <w:rsid w:val="009F394C"/>
    <w:rsid w:val="009F41F4"/>
    <w:rsid w:val="009F7330"/>
    <w:rsid w:val="00A01864"/>
    <w:rsid w:val="00A0223C"/>
    <w:rsid w:val="00A05C0F"/>
    <w:rsid w:val="00A06B79"/>
    <w:rsid w:val="00A06C60"/>
    <w:rsid w:val="00A1134B"/>
    <w:rsid w:val="00A14EE6"/>
    <w:rsid w:val="00A17D18"/>
    <w:rsid w:val="00A20B08"/>
    <w:rsid w:val="00A20E8F"/>
    <w:rsid w:val="00A2116D"/>
    <w:rsid w:val="00A25019"/>
    <w:rsid w:val="00A266B8"/>
    <w:rsid w:val="00A30E35"/>
    <w:rsid w:val="00A3160B"/>
    <w:rsid w:val="00A330D6"/>
    <w:rsid w:val="00A3555A"/>
    <w:rsid w:val="00A36B36"/>
    <w:rsid w:val="00A3787E"/>
    <w:rsid w:val="00A4101C"/>
    <w:rsid w:val="00A410E8"/>
    <w:rsid w:val="00A431D6"/>
    <w:rsid w:val="00A45B0E"/>
    <w:rsid w:val="00A45ED0"/>
    <w:rsid w:val="00A46A06"/>
    <w:rsid w:val="00A51EF7"/>
    <w:rsid w:val="00A578F5"/>
    <w:rsid w:val="00A6013A"/>
    <w:rsid w:val="00A62E79"/>
    <w:rsid w:val="00A71CB4"/>
    <w:rsid w:val="00A74165"/>
    <w:rsid w:val="00A74A76"/>
    <w:rsid w:val="00A74B97"/>
    <w:rsid w:val="00A7645F"/>
    <w:rsid w:val="00A8102D"/>
    <w:rsid w:val="00A81BE2"/>
    <w:rsid w:val="00A85586"/>
    <w:rsid w:val="00A9175F"/>
    <w:rsid w:val="00A91FE0"/>
    <w:rsid w:val="00A97F70"/>
    <w:rsid w:val="00AA06E7"/>
    <w:rsid w:val="00AA4266"/>
    <w:rsid w:val="00AB058C"/>
    <w:rsid w:val="00AB2527"/>
    <w:rsid w:val="00AB78CB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0ED5"/>
    <w:rsid w:val="00AF2E5E"/>
    <w:rsid w:val="00AF4BC4"/>
    <w:rsid w:val="00AF4F4E"/>
    <w:rsid w:val="00AF6582"/>
    <w:rsid w:val="00B007DF"/>
    <w:rsid w:val="00B01A2A"/>
    <w:rsid w:val="00B0244B"/>
    <w:rsid w:val="00B02E5B"/>
    <w:rsid w:val="00B0402C"/>
    <w:rsid w:val="00B04961"/>
    <w:rsid w:val="00B04E14"/>
    <w:rsid w:val="00B119CC"/>
    <w:rsid w:val="00B11C33"/>
    <w:rsid w:val="00B1499E"/>
    <w:rsid w:val="00B153AF"/>
    <w:rsid w:val="00B20941"/>
    <w:rsid w:val="00B20BCF"/>
    <w:rsid w:val="00B21D2F"/>
    <w:rsid w:val="00B21E12"/>
    <w:rsid w:val="00B2301A"/>
    <w:rsid w:val="00B24B09"/>
    <w:rsid w:val="00B2594C"/>
    <w:rsid w:val="00B2696B"/>
    <w:rsid w:val="00B26FE4"/>
    <w:rsid w:val="00B325D8"/>
    <w:rsid w:val="00B333E3"/>
    <w:rsid w:val="00B3383A"/>
    <w:rsid w:val="00B36246"/>
    <w:rsid w:val="00B404FD"/>
    <w:rsid w:val="00B4095C"/>
    <w:rsid w:val="00B455C0"/>
    <w:rsid w:val="00B47146"/>
    <w:rsid w:val="00B52161"/>
    <w:rsid w:val="00B5465B"/>
    <w:rsid w:val="00B55B34"/>
    <w:rsid w:val="00B56B0C"/>
    <w:rsid w:val="00B57C21"/>
    <w:rsid w:val="00B604FC"/>
    <w:rsid w:val="00B6181B"/>
    <w:rsid w:val="00B64486"/>
    <w:rsid w:val="00B64E61"/>
    <w:rsid w:val="00B66F2C"/>
    <w:rsid w:val="00B71B9B"/>
    <w:rsid w:val="00B72784"/>
    <w:rsid w:val="00B736C3"/>
    <w:rsid w:val="00B73CB3"/>
    <w:rsid w:val="00B76C2F"/>
    <w:rsid w:val="00B7769F"/>
    <w:rsid w:val="00B828B4"/>
    <w:rsid w:val="00B83427"/>
    <w:rsid w:val="00B84913"/>
    <w:rsid w:val="00B84DB4"/>
    <w:rsid w:val="00B8516F"/>
    <w:rsid w:val="00B8549E"/>
    <w:rsid w:val="00B85841"/>
    <w:rsid w:val="00B87C19"/>
    <w:rsid w:val="00B906F6"/>
    <w:rsid w:val="00B9124A"/>
    <w:rsid w:val="00B914B6"/>
    <w:rsid w:val="00B933A6"/>
    <w:rsid w:val="00B96149"/>
    <w:rsid w:val="00B964EC"/>
    <w:rsid w:val="00B9651A"/>
    <w:rsid w:val="00B969EC"/>
    <w:rsid w:val="00BA1A68"/>
    <w:rsid w:val="00BA1A8D"/>
    <w:rsid w:val="00BA2601"/>
    <w:rsid w:val="00BA3337"/>
    <w:rsid w:val="00BA4BBD"/>
    <w:rsid w:val="00BA5C7E"/>
    <w:rsid w:val="00BB19B8"/>
    <w:rsid w:val="00BB7015"/>
    <w:rsid w:val="00BC077D"/>
    <w:rsid w:val="00BC4A55"/>
    <w:rsid w:val="00BC4AEA"/>
    <w:rsid w:val="00BD0AF6"/>
    <w:rsid w:val="00BD1112"/>
    <w:rsid w:val="00BD2D8F"/>
    <w:rsid w:val="00BD7949"/>
    <w:rsid w:val="00BE087A"/>
    <w:rsid w:val="00BE0A7B"/>
    <w:rsid w:val="00BE28EE"/>
    <w:rsid w:val="00BE38A8"/>
    <w:rsid w:val="00BF15F1"/>
    <w:rsid w:val="00BF1BAE"/>
    <w:rsid w:val="00BF3244"/>
    <w:rsid w:val="00BF353D"/>
    <w:rsid w:val="00BF78FD"/>
    <w:rsid w:val="00C015A6"/>
    <w:rsid w:val="00C0164D"/>
    <w:rsid w:val="00C01BB7"/>
    <w:rsid w:val="00C02FE9"/>
    <w:rsid w:val="00C0355E"/>
    <w:rsid w:val="00C03700"/>
    <w:rsid w:val="00C10C91"/>
    <w:rsid w:val="00C12C6B"/>
    <w:rsid w:val="00C12D87"/>
    <w:rsid w:val="00C14458"/>
    <w:rsid w:val="00C153BB"/>
    <w:rsid w:val="00C22F62"/>
    <w:rsid w:val="00C24130"/>
    <w:rsid w:val="00C244CC"/>
    <w:rsid w:val="00C244E8"/>
    <w:rsid w:val="00C27669"/>
    <w:rsid w:val="00C27BFA"/>
    <w:rsid w:val="00C27DCC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533B"/>
    <w:rsid w:val="00C57F0E"/>
    <w:rsid w:val="00C6357F"/>
    <w:rsid w:val="00C64003"/>
    <w:rsid w:val="00C640EF"/>
    <w:rsid w:val="00C652B5"/>
    <w:rsid w:val="00C67F59"/>
    <w:rsid w:val="00C70026"/>
    <w:rsid w:val="00C7042E"/>
    <w:rsid w:val="00C71379"/>
    <w:rsid w:val="00C71407"/>
    <w:rsid w:val="00C71DB7"/>
    <w:rsid w:val="00C734AB"/>
    <w:rsid w:val="00C74421"/>
    <w:rsid w:val="00C7601A"/>
    <w:rsid w:val="00C8004C"/>
    <w:rsid w:val="00C810D6"/>
    <w:rsid w:val="00C82F0B"/>
    <w:rsid w:val="00C86BC9"/>
    <w:rsid w:val="00C90600"/>
    <w:rsid w:val="00C9266C"/>
    <w:rsid w:val="00C97C1D"/>
    <w:rsid w:val="00CA152F"/>
    <w:rsid w:val="00CA24AE"/>
    <w:rsid w:val="00CA4619"/>
    <w:rsid w:val="00CA4E25"/>
    <w:rsid w:val="00CA640E"/>
    <w:rsid w:val="00CB1255"/>
    <w:rsid w:val="00CB49E0"/>
    <w:rsid w:val="00CB6C60"/>
    <w:rsid w:val="00CC2C7F"/>
    <w:rsid w:val="00CC41E1"/>
    <w:rsid w:val="00CC43FF"/>
    <w:rsid w:val="00CC63D6"/>
    <w:rsid w:val="00CD1B83"/>
    <w:rsid w:val="00CD2233"/>
    <w:rsid w:val="00CD267E"/>
    <w:rsid w:val="00CD3240"/>
    <w:rsid w:val="00CD3717"/>
    <w:rsid w:val="00CD4E49"/>
    <w:rsid w:val="00CD6773"/>
    <w:rsid w:val="00CD7D74"/>
    <w:rsid w:val="00CE0C23"/>
    <w:rsid w:val="00CE1BA2"/>
    <w:rsid w:val="00CE2168"/>
    <w:rsid w:val="00CE222D"/>
    <w:rsid w:val="00CE37D9"/>
    <w:rsid w:val="00CE3A74"/>
    <w:rsid w:val="00CE5A77"/>
    <w:rsid w:val="00CE5B34"/>
    <w:rsid w:val="00CE5ED5"/>
    <w:rsid w:val="00CE7014"/>
    <w:rsid w:val="00CF04AF"/>
    <w:rsid w:val="00CF2B9E"/>
    <w:rsid w:val="00CF2E3A"/>
    <w:rsid w:val="00CF3E72"/>
    <w:rsid w:val="00D04517"/>
    <w:rsid w:val="00D0511E"/>
    <w:rsid w:val="00D1025F"/>
    <w:rsid w:val="00D12DCC"/>
    <w:rsid w:val="00D14073"/>
    <w:rsid w:val="00D1415B"/>
    <w:rsid w:val="00D14DCB"/>
    <w:rsid w:val="00D16E6D"/>
    <w:rsid w:val="00D24228"/>
    <w:rsid w:val="00D24CC1"/>
    <w:rsid w:val="00D25F02"/>
    <w:rsid w:val="00D323C0"/>
    <w:rsid w:val="00D32776"/>
    <w:rsid w:val="00D32BB1"/>
    <w:rsid w:val="00D3401A"/>
    <w:rsid w:val="00D34237"/>
    <w:rsid w:val="00D3459A"/>
    <w:rsid w:val="00D359D0"/>
    <w:rsid w:val="00D35DF6"/>
    <w:rsid w:val="00D37E9A"/>
    <w:rsid w:val="00D40B46"/>
    <w:rsid w:val="00D40C7B"/>
    <w:rsid w:val="00D4235E"/>
    <w:rsid w:val="00D43B7C"/>
    <w:rsid w:val="00D45251"/>
    <w:rsid w:val="00D45FA3"/>
    <w:rsid w:val="00D4687A"/>
    <w:rsid w:val="00D46968"/>
    <w:rsid w:val="00D46F42"/>
    <w:rsid w:val="00D52D85"/>
    <w:rsid w:val="00D53879"/>
    <w:rsid w:val="00D56446"/>
    <w:rsid w:val="00D6108E"/>
    <w:rsid w:val="00D61235"/>
    <w:rsid w:val="00D621F3"/>
    <w:rsid w:val="00D62C30"/>
    <w:rsid w:val="00D62FF6"/>
    <w:rsid w:val="00D64008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8D5"/>
    <w:rsid w:val="00D84681"/>
    <w:rsid w:val="00D87117"/>
    <w:rsid w:val="00D871CB"/>
    <w:rsid w:val="00D91670"/>
    <w:rsid w:val="00D93276"/>
    <w:rsid w:val="00D93CF7"/>
    <w:rsid w:val="00D96540"/>
    <w:rsid w:val="00DA3046"/>
    <w:rsid w:val="00DA509A"/>
    <w:rsid w:val="00DA64E2"/>
    <w:rsid w:val="00DA7DDD"/>
    <w:rsid w:val="00DB17AA"/>
    <w:rsid w:val="00DB1FC3"/>
    <w:rsid w:val="00DB2AC9"/>
    <w:rsid w:val="00DB2F3A"/>
    <w:rsid w:val="00DB394F"/>
    <w:rsid w:val="00DB3C30"/>
    <w:rsid w:val="00DB4875"/>
    <w:rsid w:val="00DB4A0A"/>
    <w:rsid w:val="00DB6B37"/>
    <w:rsid w:val="00DB7C7C"/>
    <w:rsid w:val="00DB7F36"/>
    <w:rsid w:val="00DC067B"/>
    <w:rsid w:val="00DC08B6"/>
    <w:rsid w:val="00DC2739"/>
    <w:rsid w:val="00DC3754"/>
    <w:rsid w:val="00DC6FCE"/>
    <w:rsid w:val="00DD0167"/>
    <w:rsid w:val="00DD06A6"/>
    <w:rsid w:val="00DD2EAB"/>
    <w:rsid w:val="00DD3005"/>
    <w:rsid w:val="00DD3AAC"/>
    <w:rsid w:val="00DD6FCA"/>
    <w:rsid w:val="00DE0673"/>
    <w:rsid w:val="00DE4FA2"/>
    <w:rsid w:val="00DE5733"/>
    <w:rsid w:val="00DE67E4"/>
    <w:rsid w:val="00DE7562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2EB0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8D7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1F45"/>
    <w:rsid w:val="00E6447A"/>
    <w:rsid w:val="00E70BF5"/>
    <w:rsid w:val="00E73219"/>
    <w:rsid w:val="00E73A59"/>
    <w:rsid w:val="00E73DDD"/>
    <w:rsid w:val="00E76140"/>
    <w:rsid w:val="00E76BC2"/>
    <w:rsid w:val="00E80EE3"/>
    <w:rsid w:val="00E81CE2"/>
    <w:rsid w:val="00E83C0D"/>
    <w:rsid w:val="00E83F5C"/>
    <w:rsid w:val="00E84110"/>
    <w:rsid w:val="00E85655"/>
    <w:rsid w:val="00E8697B"/>
    <w:rsid w:val="00E87B49"/>
    <w:rsid w:val="00E87C3A"/>
    <w:rsid w:val="00E90116"/>
    <w:rsid w:val="00E928B8"/>
    <w:rsid w:val="00E97562"/>
    <w:rsid w:val="00EA065A"/>
    <w:rsid w:val="00EA0715"/>
    <w:rsid w:val="00EA2BDF"/>
    <w:rsid w:val="00EA4C1A"/>
    <w:rsid w:val="00EA7D47"/>
    <w:rsid w:val="00EB1584"/>
    <w:rsid w:val="00EB26BF"/>
    <w:rsid w:val="00EB567B"/>
    <w:rsid w:val="00EB5DC0"/>
    <w:rsid w:val="00EB6A66"/>
    <w:rsid w:val="00EB6F6F"/>
    <w:rsid w:val="00EC1621"/>
    <w:rsid w:val="00EC4352"/>
    <w:rsid w:val="00EC538A"/>
    <w:rsid w:val="00EC6B7B"/>
    <w:rsid w:val="00ED0D5B"/>
    <w:rsid w:val="00ED4C88"/>
    <w:rsid w:val="00EE318B"/>
    <w:rsid w:val="00EE3C74"/>
    <w:rsid w:val="00EE7A93"/>
    <w:rsid w:val="00EF0428"/>
    <w:rsid w:val="00EF07E9"/>
    <w:rsid w:val="00EF0C90"/>
    <w:rsid w:val="00EF1B4A"/>
    <w:rsid w:val="00EF2963"/>
    <w:rsid w:val="00EF39FF"/>
    <w:rsid w:val="00F0084C"/>
    <w:rsid w:val="00F03EEE"/>
    <w:rsid w:val="00F042DF"/>
    <w:rsid w:val="00F05931"/>
    <w:rsid w:val="00F05BE3"/>
    <w:rsid w:val="00F05C67"/>
    <w:rsid w:val="00F11020"/>
    <w:rsid w:val="00F1323B"/>
    <w:rsid w:val="00F171CD"/>
    <w:rsid w:val="00F20229"/>
    <w:rsid w:val="00F21C6C"/>
    <w:rsid w:val="00F21EE8"/>
    <w:rsid w:val="00F226D3"/>
    <w:rsid w:val="00F237E1"/>
    <w:rsid w:val="00F266FE"/>
    <w:rsid w:val="00F26F8C"/>
    <w:rsid w:val="00F27029"/>
    <w:rsid w:val="00F31F89"/>
    <w:rsid w:val="00F3327F"/>
    <w:rsid w:val="00F35450"/>
    <w:rsid w:val="00F37CEB"/>
    <w:rsid w:val="00F4067B"/>
    <w:rsid w:val="00F41D8C"/>
    <w:rsid w:val="00F41E2A"/>
    <w:rsid w:val="00F45126"/>
    <w:rsid w:val="00F455E4"/>
    <w:rsid w:val="00F45687"/>
    <w:rsid w:val="00F47CF2"/>
    <w:rsid w:val="00F53E1F"/>
    <w:rsid w:val="00F54288"/>
    <w:rsid w:val="00F55344"/>
    <w:rsid w:val="00F55409"/>
    <w:rsid w:val="00F60FDC"/>
    <w:rsid w:val="00F6150A"/>
    <w:rsid w:val="00F6221C"/>
    <w:rsid w:val="00F624EB"/>
    <w:rsid w:val="00F642A5"/>
    <w:rsid w:val="00F64694"/>
    <w:rsid w:val="00F66BC0"/>
    <w:rsid w:val="00F713BE"/>
    <w:rsid w:val="00F722E1"/>
    <w:rsid w:val="00F72305"/>
    <w:rsid w:val="00F72671"/>
    <w:rsid w:val="00F728E0"/>
    <w:rsid w:val="00F748DC"/>
    <w:rsid w:val="00F765EC"/>
    <w:rsid w:val="00F7713A"/>
    <w:rsid w:val="00F80B9A"/>
    <w:rsid w:val="00F81D19"/>
    <w:rsid w:val="00F84122"/>
    <w:rsid w:val="00F920EB"/>
    <w:rsid w:val="00F92BD6"/>
    <w:rsid w:val="00F95D09"/>
    <w:rsid w:val="00FA0389"/>
    <w:rsid w:val="00FA12D9"/>
    <w:rsid w:val="00FA1C7E"/>
    <w:rsid w:val="00FA7F75"/>
    <w:rsid w:val="00FB1331"/>
    <w:rsid w:val="00FB2E1F"/>
    <w:rsid w:val="00FB47AD"/>
    <w:rsid w:val="00FC0A58"/>
    <w:rsid w:val="00FC51CC"/>
    <w:rsid w:val="00FD02AB"/>
    <w:rsid w:val="00FD24DC"/>
    <w:rsid w:val="00FD2552"/>
    <w:rsid w:val="00FD27EC"/>
    <w:rsid w:val="00FD77B3"/>
    <w:rsid w:val="00FE29D2"/>
    <w:rsid w:val="00FE39AD"/>
    <w:rsid w:val="00FE3D47"/>
    <w:rsid w:val="00FE4CFE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46334"/>
  <w15:chartTrackingRefBased/>
  <w15:docId w15:val="{084B5A56-8C70-4E94-A41C-4AF09754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 w:qFormat="1"/>
    <w:lsdException w:name="foot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qFormat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character" w:customStyle="1" w:styleId="WW8Num4z3">
    <w:name w:val="WW8Num4z3"/>
    <w:rsid w:val="00D46F42"/>
    <w:rPr>
      <w:rFonts w:ascii="Symbol" w:hAnsi="Symbol" w:cs="Symbol" w:hint="default"/>
    </w:rPr>
  </w:style>
  <w:style w:type="paragraph" w:customStyle="1" w:styleId="Tekstpodstawowy210">
    <w:name w:val="Tekst podstawowy 21"/>
    <w:basedOn w:val="Normalny"/>
    <w:rsid w:val="00D46F42"/>
    <w:pPr>
      <w:suppressAutoHyphens/>
      <w:autoSpaceDE w:val="0"/>
      <w:jc w:val="center"/>
    </w:pPr>
    <w:rPr>
      <w:b/>
      <w:bCs/>
      <w:color w:val="FF0000"/>
      <w:szCs w:val="32"/>
      <w:lang w:eastAsia="ar-SA"/>
    </w:rPr>
  </w:style>
  <w:style w:type="character" w:styleId="Pogrubienie">
    <w:name w:val="Strong"/>
    <w:uiPriority w:val="22"/>
    <w:qFormat/>
    <w:rsid w:val="003D5D73"/>
    <w:rPr>
      <w:rFonts w:ascii="Times New Roman" w:hAnsi="Times New Roman" w:cs="Times New Roman" w:hint="default"/>
      <w:b/>
      <w:bCs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9F3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0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55054-772e-4cf4-9f0e-8a32a9d0e2ad">
      <Terms xmlns="http://schemas.microsoft.com/office/infopath/2007/PartnerControls"/>
    </lcf76f155ced4ddcb4097134ff3c332f>
    <TaxCatchAll xmlns="147221e5-76b2-4806-a46b-4cccc38c7e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369C429A61FB4B82131E14F5981693" ma:contentTypeVersion="14" ma:contentTypeDescription="Utwórz nowy dokument." ma:contentTypeScope="" ma:versionID="c8dcf4e2a454a385c7ae3a9d5323d1e5">
  <xsd:schema xmlns:xsd="http://www.w3.org/2001/XMLSchema" xmlns:xs="http://www.w3.org/2001/XMLSchema" xmlns:p="http://schemas.microsoft.com/office/2006/metadata/properties" xmlns:ns2="147221e5-76b2-4806-a46b-4cccc38c7e2f" xmlns:ns3="bd155054-772e-4cf4-9f0e-8a32a9d0e2ad" targetNamespace="http://schemas.microsoft.com/office/2006/metadata/properties" ma:root="true" ma:fieldsID="c1929264da8af7e254eff17891860129" ns2:_="" ns3:_="">
    <xsd:import namespace="147221e5-76b2-4806-a46b-4cccc38c7e2f"/>
    <xsd:import namespace="bd155054-772e-4cf4-9f0e-8a32a9d0e2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221e5-76b2-4806-a46b-4cccc38c7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f6e64f-3cbd-48c5-b69f-5a8f443e964a}" ma:internalName="TaxCatchAll" ma:showField="CatchAllData" ma:web="147221e5-76b2-4806-a46b-4cccc38c7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5054-772e-4cf4-9f0e-8a32a9d0e2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0e034d8d-789c-4ec0-a36c-ce598fbae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D0D5-3DCF-4A13-903F-A6B7DBE8B84F}">
  <ds:schemaRefs>
    <ds:schemaRef ds:uri="http://schemas.microsoft.com/office/2006/metadata/properties"/>
    <ds:schemaRef ds:uri="http://schemas.microsoft.com/office/infopath/2007/PartnerControls"/>
    <ds:schemaRef ds:uri="bd155054-772e-4cf4-9f0e-8a32a9d0e2ad"/>
    <ds:schemaRef ds:uri="147221e5-76b2-4806-a46b-4cccc38c7e2f"/>
  </ds:schemaRefs>
</ds:datastoreItem>
</file>

<file path=customXml/itemProps2.xml><?xml version="1.0" encoding="utf-8"?>
<ds:datastoreItem xmlns:ds="http://schemas.openxmlformats.org/officeDocument/2006/customXml" ds:itemID="{FCB9B907-4E94-4061-B6B7-13240644A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221e5-76b2-4806-a46b-4cccc38c7e2f"/>
    <ds:schemaRef ds:uri="bd155054-772e-4cf4-9f0e-8a32a9d0e2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52B09-A157-4A9D-9836-210005BF64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5CD5B2-E12D-4CEB-A991-73722B6B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subject/>
  <dc:creator>UM</dc:creator>
  <cp:keywords/>
  <cp:lastModifiedBy>Tomasz </cp:lastModifiedBy>
  <cp:revision>4</cp:revision>
  <cp:lastPrinted>2015-12-03T11:59:00Z</cp:lastPrinted>
  <dcterms:created xsi:type="dcterms:W3CDTF">2024-09-04T13:18:00Z</dcterms:created>
  <dcterms:modified xsi:type="dcterms:W3CDTF">2024-09-05T11:14:00Z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0x01010081369C429A61FB4B82131E14F5981693</vt:lpwstr>
  </property>
</Properties>
</file>