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7152CDED"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863C09">
        <w:rPr>
          <w:rFonts w:ascii="Cambria" w:eastAsia="Cambria" w:hAnsi="Cambria" w:cs="Cambria"/>
          <w:b/>
        </w:rPr>
        <w:t>5</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51AE9E77"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(jednorazo</w:t>
      </w:r>
      <w:r w:rsidR="002E6819">
        <w:rPr>
          <w:rFonts w:eastAsia="Tahoma" w:cs="Tahoma"/>
          <w:b/>
          <w:color w:val="000000"/>
          <w:sz w:val="24"/>
          <w:szCs w:val="24"/>
        </w:rPr>
        <w:t>wego użytku)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1B2D22BB" w14:textId="2B49EDBA"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r w:rsidR="00D971CC">
        <w:rPr>
          <w:rFonts w:ascii="Cambria" w:eastAsia="Cambria" w:hAnsi="Cambria" w:cs="Cambria"/>
          <w:color w:val="000000"/>
        </w:rPr>
        <w:t xml:space="preserve">                       </w:t>
      </w:r>
      <w:r w:rsidR="00D971CC" w:rsidRPr="00D971CC">
        <w:rPr>
          <w:rFonts w:ascii="Cambria" w:eastAsia="Cambria" w:hAnsi="Cambria" w:cs="Cambria"/>
          <w:color w:val="FF0000"/>
        </w:rPr>
        <w:t xml:space="preserve">   Modyfikacja</w:t>
      </w:r>
      <w:r w:rsidR="00D971CC">
        <w:rPr>
          <w:rFonts w:ascii="Cambria" w:eastAsia="Cambria" w:hAnsi="Cambria" w:cs="Cambria"/>
          <w:color w:val="000000"/>
        </w:rPr>
        <w:t xml:space="preserve"> </w:t>
      </w:r>
      <w:bookmarkStart w:id="0" w:name="_GoBack"/>
      <w:bookmarkEnd w:id="0"/>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0D572C3A" w:rsidR="003C5D0F" w:rsidRPr="00D75DD9" w:rsidRDefault="003E3A8E"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28</w:t>
      </w:r>
      <w:r w:rsidR="00D75DD9" w:rsidRPr="00D75DD9">
        <w:rPr>
          <w:rFonts w:ascii="Cambria" w:eastAsia="Tahoma" w:hAnsi="Cambria" w:cs="Tahoma"/>
          <w:b/>
          <w:bCs/>
          <w:sz w:val="24"/>
          <w:szCs w:val="24"/>
        </w:rPr>
        <w:t>.02.</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3E3A8E"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4E1356D1"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(jednorazowego użytku)</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593BC3A3"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7A77F6" w:rsidRPr="007A77F6">
        <w:rPr>
          <w:rFonts w:eastAsia="Tahoma" w:cs="Tahoma"/>
        </w:rPr>
        <w:t>3</w:t>
      </w:r>
      <w:r w:rsidR="00B852B9">
        <w:rPr>
          <w:rFonts w:eastAsia="Tahoma" w:cs="Tahoma"/>
        </w:rPr>
        <w:t>7</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A77F6" w:rsidRDefault="006049C5" w:rsidP="00651A20">
      <w:pPr>
        <w:widowControl w:val="0"/>
        <w:numPr>
          <w:ilvl w:val="0"/>
          <w:numId w:val="21"/>
        </w:numPr>
        <w:adjustRightInd w:val="0"/>
        <w:ind w:left="426"/>
        <w:jc w:val="both"/>
        <w:textAlignment w:val="baseline"/>
        <w:rPr>
          <w:rFonts w:cs="Posterama"/>
          <w:b/>
          <w:bCs/>
          <w:shd w:val="clear" w:color="auto" w:fill="FFFFFF"/>
        </w:rPr>
      </w:pPr>
      <w:r w:rsidRPr="007A77F6">
        <w:rPr>
          <w:rFonts w:cs="Posterama"/>
          <w:b/>
          <w:bCs/>
          <w:shd w:val="clear" w:color="auto" w:fill="FFFFFF"/>
        </w:rPr>
        <w:t>PRZEDMIOTOWE ŚRODKI DO</w:t>
      </w:r>
      <w:r w:rsidR="00F00564" w:rsidRPr="007A77F6">
        <w:rPr>
          <w:rFonts w:cs="Posterama"/>
          <w:b/>
          <w:bCs/>
          <w:shd w:val="clear" w:color="auto" w:fill="FFFFFF"/>
        </w:rPr>
        <w:t>W</w:t>
      </w:r>
      <w:r w:rsidRPr="007A77F6">
        <w:rPr>
          <w:rFonts w:cs="Posterama"/>
          <w:b/>
          <w:bCs/>
          <w:shd w:val="clear" w:color="auto" w:fill="FFFFFF"/>
        </w:rPr>
        <w:t>ODOWE:</w:t>
      </w:r>
    </w:p>
    <w:p w14:paraId="21599697"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7A77F6">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7A77F6">
        <w:rPr>
          <w:sz w:val="22"/>
          <w:szCs w:val="22"/>
        </w:rPr>
        <w:t xml:space="preserve">. </w:t>
      </w:r>
    </w:p>
    <w:p w14:paraId="75309961"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oferowanego towaru z tymi wymaganymi.</w:t>
      </w:r>
    </w:p>
    <w:p w14:paraId="16244048" w14:textId="77777777" w:rsidR="00CD187B" w:rsidRPr="007A77F6" w:rsidRDefault="00764E06" w:rsidP="00CD187B">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r w:rsidRPr="007A77F6">
        <w:rPr>
          <w:rFonts w:cs="Posterama"/>
          <w:sz w:val="22"/>
          <w:szCs w:val="22"/>
          <w:shd w:val="clear" w:color="auto" w:fill="FFFFFF"/>
        </w:rPr>
        <w:t>p.z.p.) żąda złożenia wraz z ofertą próbek (</w:t>
      </w:r>
      <w:r w:rsidR="00CD187B" w:rsidRPr="007A77F6">
        <w:rPr>
          <w:rFonts w:cs="Posterama"/>
          <w:sz w:val="22"/>
          <w:szCs w:val="22"/>
          <w:shd w:val="clear" w:color="auto" w:fill="FFFFFF"/>
        </w:rPr>
        <w:t xml:space="preserve">1 </w:t>
      </w:r>
      <w:r w:rsidRPr="007A77F6">
        <w:rPr>
          <w:rFonts w:cs="Posterama"/>
          <w:sz w:val="22"/>
          <w:szCs w:val="22"/>
          <w:shd w:val="clear" w:color="auto" w:fill="FFFFFF"/>
        </w:rPr>
        <w:t>szt.) oferowanego przedmiotu zamówienia</w:t>
      </w:r>
      <w:r w:rsidR="00C35D3A" w:rsidRPr="007A77F6">
        <w:rPr>
          <w:rFonts w:cs="Posterama"/>
          <w:sz w:val="22"/>
          <w:szCs w:val="22"/>
          <w:shd w:val="clear" w:color="auto" w:fill="FFFFFF"/>
        </w:rPr>
        <w:t xml:space="preserve"> </w:t>
      </w:r>
      <w:r w:rsidRPr="007A77F6">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p.z.p.) cechy ofero</w:t>
      </w:r>
      <w:r w:rsidR="00B0134D" w:rsidRPr="007A77F6">
        <w:rPr>
          <w:rFonts w:cs="Posterama"/>
          <w:sz w:val="22"/>
          <w:szCs w:val="22"/>
          <w:shd w:val="clear" w:color="auto" w:fill="FFFFFF"/>
        </w:rPr>
        <w:t>wanego towaru z tymi wymaganymi</w:t>
      </w:r>
      <w:r w:rsidR="00E858EC" w:rsidRPr="007A77F6">
        <w:rPr>
          <w:rFonts w:cs="Posterama"/>
          <w:sz w:val="22"/>
          <w:szCs w:val="22"/>
          <w:shd w:val="clear" w:color="auto" w:fill="FFFFFF"/>
        </w:rPr>
        <w:t xml:space="preserve">. </w:t>
      </w:r>
    </w:p>
    <w:p w14:paraId="07C2B8C4" w14:textId="77777777" w:rsidR="00CD187B" w:rsidRPr="007A77F6" w:rsidRDefault="00CD187B" w:rsidP="00CD187B">
      <w:pPr>
        <w:pStyle w:val="Znak"/>
        <w:spacing w:after="0" w:line="240" w:lineRule="auto"/>
        <w:ind w:left="426"/>
        <w:jc w:val="both"/>
        <w:rPr>
          <w:rFonts w:ascii="Cambria" w:hAnsi="Cambria"/>
          <w:sz w:val="22"/>
          <w:szCs w:val="22"/>
        </w:rPr>
      </w:pPr>
      <w:r w:rsidRPr="007A77F6">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7A77F6">
        <w:rPr>
          <w:rFonts w:ascii="Cambria" w:hAnsi="Cambria"/>
          <w:sz w:val="22"/>
          <w:szCs w:val="22"/>
        </w:rPr>
        <w:lastRenderedPageBreak/>
        <w:t>samego producenta. Próbki należy dokładnie opisać, podając Nr pakietu, oraz nr pozycji, której dotyczą.</w:t>
      </w:r>
    </w:p>
    <w:p w14:paraId="5436E9EE" w14:textId="77777777" w:rsidR="00463B66" w:rsidRPr="007A77F6" w:rsidRDefault="00463B66" w:rsidP="00CD187B">
      <w:pPr>
        <w:pStyle w:val="Znak"/>
        <w:spacing w:after="0" w:line="240" w:lineRule="auto"/>
        <w:ind w:left="426"/>
        <w:jc w:val="both"/>
        <w:rPr>
          <w:rFonts w:cs="Posterama"/>
          <w:sz w:val="22"/>
          <w:szCs w:val="22"/>
          <w:shd w:val="clear" w:color="auto" w:fill="FFFFFF"/>
        </w:rPr>
      </w:pPr>
      <w:r w:rsidRPr="007A77F6">
        <w:rPr>
          <w:rFonts w:ascii="Cambria" w:hAnsi="Cambria"/>
          <w:sz w:val="22"/>
          <w:szCs w:val="22"/>
        </w:rPr>
        <w:t xml:space="preserve">Próbki należy dostarczyć do Konstancina-Jeziorny, ul. Wierzejewskiego 12 (dział handlowy). </w:t>
      </w:r>
    </w:p>
    <w:p w14:paraId="59B9282D"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7A77F6">
        <w:rPr>
          <w:rFonts w:cs="Posterama"/>
          <w:b/>
          <w:bCs/>
          <w:sz w:val="22"/>
          <w:szCs w:val="22"/>
          <w:shd w:val="clear" w:color="auto" w:fill="FFFFFF"/>
        </w:rPr>
        <w:t>art. 226 ust. 1 pkt 2 ppkt c</w:t>
      </w:r>
      <w:r w:rsidRPr="007A77F6">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3E3A8E"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356419F6"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w:t>
      </w:r>
      <w:r w:rsidRPr="003915FB">
        <w:rPr>
          <w:rFonts w:eastAsia="Calibri" w:cs="Posterama"/>
          <w:lang w:eastAsia="en-US"/>
        </w:rPr>
        <w:t xml:space="preserve"> </w:t>
      </w:r>
      <w:r w:rsidRPr="003915FB">
        <w:rPr>
          <w:rFonts w:eastAsia="Calibri" w:cs="Posterama"/>
          <w:b/>
          <w:lang w:eastAsia="en-US"/>
        </w:rPr>
        <w:t xml:space="preserve">dnia </w:t>
      </w:r>
      <w:r w:rsidR="003915FB" w:rsidRPr="003915FB">
        <w:rPr>
          <w:rFonts w:eastAsia="Calibri" w:cs="Posterama"/>
          <w:b/>
          <w:lang w:eastAsia="en-US"/>
        </w:rPr>
        <w:t>12.06.</w:t>
      </w:r>
      <w:r w:rsidR="00F45C37" w:rsidRPr="003915FB">
        <w:rPr>
          <w:rFonts w:eastAsia="Calibri" w:cs="Posterama"/>
          <w:b/>
          <w:lang w:eastAsia="en-US"/>
        </w:rPr>
        <w:t>2024</w:t>
      </w:r>
      <w:r w:rsidR="001B4DAC" w:rsidRPr="003915FB">
        <w:rPr>
          <w:rFonts w:eastAsia="Calibri" w:cs="Posterama"/>
          <w:b/>
          <w:lang w:eastAsia="en-US"/>
        </w:rPr>
        <w:t xml:space="preserve"> </w:t>
      </w:r>
      <w:r w:rsidRPr="003915FB">
        <w:rPr>
          <w:rFonts w:eastAsia="Calibri" w:cs="Posterama"/>
          <w:b/>
          <w:lang w:eastAsia="en-US"/>
        </w:rPr>
        <w:t>r</w:t>
      </w:r>
      <w:r w:rsidRPr="00D77329">
        <w:rPr>
          <w:rFonts w:eastAsia="Calibri" w:cs="Posterama"/>
          <w:b/>
          <w:color w:val="FF0000"/>
          <w:lang w:eastAsia="en-US"/>
        </w:rPr>
        <w:t>.</w:t>
      </w:r>
      <w:r w:rsidRPr="00D77329">
        <w:rPr>
          <w:rFonts w:eastAsia="Calibri" w:cs="Posterama"/>
          <w:color w:val="FF0000"/>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4B84F130" w:rsidR="00585B91" w:rsidRPr="00D971CC"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D971CC">
        <w:rPr>
          <w:rFonts w:cs="Posterama"/>
          <w:color w:val="FF0000"/>
        </w:rPr>
        <w:t>Łączna kwota wadium wynosi:</w:t>
      </w:r>
      <w:r w:rsidRPr="00D971CC">
        <w:rPr>
          <w:rFonts w:cs="Posterama"/>
          <w:b/>
          <w:bCs/>
          <w:color w:val="FF0000"/>
        </w:rPr>
        <w:t xml:space="preserve"> </w:t>
      </w:r>
      <w:r w:rsidR="00D971CC" w:rsidRPr="00D971CC">
        <w:rPr>
          <w:rFonts w:cs="Posterama"/>
          <w:b/>
          <w:bCs/>
          <w:color w:val="FF0000"/>
        </w:rPr>
        <w:t>69</w:t>
      </w:r>
      <w:r w:rsidR="00B852B9" w:rsidRPr="00D971CC">
        <w:rPr>
          <w:rFonts w:cs="Posterama"/>
          <w:b/>
          <w:bCs/>
          <w:color w:val="FF0000"/>
        </w:rPr>
        <w:t>.</w:t>
      </w:r>
      <w:r w:rsidR="00D971CC" w:rsidRPr="00D971CC">
        <w:rPr>
          <w:rFonts w:cs="Posterama"/>
          <w:b/>
          <w:bCs/>
          <w:color w:val="FF0000"/>
        </w:rPr>
        <w:t>151</w:t>
      </w:r>
      <w:r w:rsidR="00B852B9" w:rsidRPr="00D971CC">
        <w:rPr>
          <w:rFonts w:cs="Posterama"/>
          <w:b/>
          <w:bCs/>
          <w:color w:val="FF0000"/>
        </w:rPr>
        <w:t>,00</w:t>
      </w:r>
      <w:r w:rsidRPr="00D971CC">
        <w:rPr>
          <w:rFonts w:cs="Posterama"/>
          <w:b/>
          <w:bCs/>
          <w:color w:val="FF0000"/>
        </w:rPr>
        <w:t xml:space="preserve"> zł. </w:t>
      </w:r>
      <w:r w:rsidR="00D77329" w:rsidRPr="00D971CC">
        <w:rPr>
          <w:rFonts w:cs="Posterama"/>
          <w:b/>
          <w:bCs/>
          <w:color w:val="FF0000"/>
        </w:rPr>
        <w:t xml:space="preserve">/słownie: </w:t>
      </w:r>
      <w:r w:rsidR="00B852B9" w:rsidRPr="00D971CC">
        <w:rPr>
          <w:rFonts w:cs="Posterama"/>
          <w:b/>
          <w:bCs/>
          <w:color w:val="FF0000"/>
        </w:rPr>
        <w:t xml:space="preserve">sześćdziesiąt </w:t>
      </w:r>
      <w:r w:rsidR="00D971CC" w:rsidRPr="00D971CC">
        <w:rPr>
          <w:rFonts w:cs="Posterama"/>
          <w:b/>
          <w:bCs/>
          <w:color w:val="FF0000"/>
        </w:rPr>
        <w:t>dziewięć</w:t>
      </w:r>
      <w:r w:rsidR="00B852B9" w:rsidRPr="00D971CC">
        <w:rPr>
          <w:rFonts w:cs="Posterama"/>
          <w:b/>
          <w:bCs/>
          <w:color w:val="FF0000"/>
        </w:rPr>
        <w:t xml:space="preserve"> tysięcy </w:t>
      </w:r>
      <w:r w:rsidR="00D971CC" w:rsidRPr="00D971CC">
        <w:rPr>
          <w:rFonts w:cs="Posterama"/>
          <w:b/>
          <w:bCs/>
          <w:color w:val="FF0000"/>
        </w:rPr>
        <w:t xml:space="preserve">sto pięćdziesiąt jeden </w:t>
      </w:r>
      <w:r w:rsidR="00D77329" w:rsidRPr="00D971CC">
        <w:rPr>
          <w:rFonts w:cs="Posterama"/>
          <w:b/>
          <w:bCs/>
          <w:color w:val="FF0000"/>
        </w:rPr>
        <w:t>złotych/</w:t>
      </w:r>
    </w:p>
    <w:p w14:paraId="6394D536" w14:textId="77777777" w:rsidR="00585B91" w:rsidRPr="00240306" w:rsidRDefault="00585B91" w:rsidP="00585B91">
      <w:pPr>
        <w:widowControl w:val="0"/>
        <w:autoSpaceDE w:val="0"/>
        <w:autoSpaceDN w:val="0"/>
        <w:adjustRightInd w:val="0"/>
        <w:ind w:left="550"/>
        <w:jc w:val="both"/>
        <w:textAlignment w:val="baseline"/>
        <w:rPr>
          <w:rFonts w:cs="Posterama"/>
          <w:b/>
          <w:bCs/>
        </w:rPr>
      </w:pPr>
      <w:bookmarkStart w:id="3" w:name="_Hlk82156887"/>
      <w:r w:rsidRPr="00240306">
        <w:rPr>
          <w:rFonts w:cs="Posterama"/>
          <w:b/>
          <w:bCs/>
        </w:rPr>
        <w:t>Kwota wadium w podziale na poszczególne pakiety wynosi:</w:t>
      </w:r>
    </w:p>
    <w:bookmarkEnd w:id="3"/>
    <w:p w14:paraId="5FC45F6B" w14:textId="59FDB625"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      </w:t>
      </w:r>
      <w:r w:rsidR="00754F95" w:rsidRPr="00240306">
        <w:rPr>
          <w:rFonts w:cs="Posterama"/>
          <w:b/>
          <w:bCs/>
        </w:rPr>
        <w:t xml:space="preserve">  </w:t>
      </w:r>
      <w:r w:rsidR="002D34D8" w:rsidRPr="00240306">
        <w:rPr>
          <w:rFonts w:cs="Posterama"/>
          <w:b/>
          <w:bCs/>
        </w:rPr>
        <w:t xml:space="preserve"> </w:t>
      </w:r>
      <w:r w:rsidR="00754F95" w:rsidRPr="00240306">
        <w:rPr>
          <w:rFonts w:cs="Posterama"/>
          <w:b/>
          <w:bCs/>
        </w:rPr>
        <w:t xml:space="preserve"> </w:t>
      </w:r>
      <w:r w:rsidR="007A77F6" w:rsidRPr="00240306">
        <w:rPr>
          <w:rFonts w:cs="Posterama"/>
          <w:b/>
          <w:bCs/>
        </w:rPr>
        <w:t>2.07</w:t>
      </w:r>
      <w:r w:rsidR="00B852B9">
        <w:rPr>
          <w:rFonts w:cs="Posterama"/>
          <w:b/>
          <w:bCs/>
        </w:rPr>
        <w:t>5</w:t>
      </w:r>
      <w:r w:rsidR="007A77F6" w:rsidRPr="00240306">
        <w:rPr>
          <w:rFonts w:cs="Posterama"/>
          <w:b/>
          <w:bCs/>
        </w:rPr>
        <w:t>,00</w:t>
      </w:r>
      <w:r w:rsidRPr="00240306">
        <w:rPr>
          <w:rFonts w:cs="Posterama"/>
          <w:b/>
          <w:bCs/>
        </w:rPr>
        <w:t xml:space="preserve"> zł</w:t>
      </w:r>
    </w:p>
    <w:p w14:paraId="0B8D6DCE" w14:textId="3E4FF26F"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2.    </w:t>
      </w:r>
      <w:r w:rsidR="00E858EC" w:rsidRPr="00240306">
        <w:rPr>
          <w:rFonts w:cs="Posterama"/>
          <w:b/>
          <w:bCs/>
        </w:rPr>
        <w:t xml:space="preserve">    </w:t>
      </w:r>
      <w:r w:rsidRPr="00240306">
        <w:rPr>
          <w:rFonts w:cs="Posterama"/>
          <w:b/>
          <w:bCs/>
        </w:rPr>
        <w:t xml:space="preserve">  </w:t>
      </w:r>
      <w:r w:rsidR="00B852B9">
        <w:rPr>
          <w:rFonts w:cs="Posterama"/>
          <w:b/>
          <w:bCs/>
        </w:rPr>
        <w:t>1.793</w:t>
      </w:r>
      <w:r w:rsidR="007A77F6" w:rsidRPr="00240306">
        <w:rPr>
          <w:rFonts w:cs="Posterama"/>
          <w:b/>
          <w:bCs/>
        </w:rPr>
        <w:t>,00</w:t>
      </w:r>
      <w:r w:rsidRPr="00240306">
        <w:rPr>
          <w:rFonts w:cs="Posterama"/>
          <w:b/>
          <w:bCs/>
        </w:rPr>
        <w:t xml:space="preserve"> zł</w:t>
      </w:r>
    </w:p>
    <w:p w14:paraId="4BBA3AD2" w14:textId="55990BB7"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3.      </w:t>
      </w:r>
      <w:r w:rsidR="00E858EC" w:rsidRPr="00240306">
        <w:rPr>
          <w:rFonts w:cs="Posterama"/>
          <w:b/>
          <w:bCs/>
        </w:rPr>
        <w:t xml:space="preserve">    </w:t>
      </w:r>
      <w:r w:rsidR="007A77F6" w:rsidRPr="00240306">
        <w:rPr>
          <w:rFonts w:cs="Posterama"/>
          <w:b/>
          <w:bCs/>
        </w:rPr>
        <w:t xml:space="preserve">    8</w:t>
      </w:r>
      <w:r w:rsidR="00B852B9">
        <w:rPr>
          <w:rFonts w:cs="Posterama"/>
          <w:b/>
          <w:bCs/>
        </w:rPr>
        <w:t>33</w:t>
      </w:r>
      <w:r w:rsidR="007A77F6" w:rsidRPr="00240306">
        <w:rPr>
          <w:rFonts w:cs="Posterama"/>
          <w:b/>
          <w:bCs/>
        </w:rPr>
        <w:t>,00</w:t>
      </w:r>
      <w:r w:rsidRPr="00240306">
        <w:rPr>
          <w:rFonts w:cs="Posterama"/>
          <w:b/>
          <w:bCs/>
        </w:rPr>
        <w:t xml:space="preserve"> zł</w:t>
      </w:r>
    </w:p>
    <w:p w14:paraId="426F72F7" w14:textId="251562A4"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4.    </w:t>
      </w:r>
      <w:r w:rsidR="00E858EC" w:rsidRPr="00240306">
        <w:rPr>
          <w:rFonts w:cs="Posterama"/>
          <w:b/>
          <w:bCs/>
        </w:rPr>
        <w:t xml:space="preserve">    </w:t>
      </w:r>
      <w:r w:rsidRPr="00240306">
        <w:rPr>
          <w:rFonts w:cs="Posterama"/>
          <w:b/>
          <w:bCs/>
        </w:rPr>
        <w:t xml:space="preserve"> </w:t>
      </w:r>
      <w:r w:rsidR="007A77F6" w:rsidRPr="00240306">
        <w:rPr>
          <w:rFonts w:cs="Posterama"/>
          <w:b/>
          <w:bCs/>
        </w:rPr>
        <w:t xml:space="preserve">    </w:t>
      </w:r>
      <w:r w:rsidRPr="00240306">
        <w:rPr>
          <w:rFonts w:cs="Posterama"/>
          <w:b/>
          <w:bCs/>
        </w:rPr>
        <w:t xml:space="preserve"> </w:t>
      </w:r>
      <w:r w:rsidR="007A77F6" w:rsidRPr="00240306">
        <w:rPr>
          <w:rFonts w:cs="Posterama"/>
          <w:b/>
          <w:bCs/>
        </w:rPr>
        <w:t>290,00</w:t>
      </w:r>
      <w:r w:rsidRPr="00240306">
        <w:rPr>
          <w:rFonts w:cs="Posterama"/>
          <w:b/>
          <w:bCs/>
        </w:rPr>
        <w:t xml:space="preserve"> zł</w:t>
      </w:r>
    </w:p>
    <w:p w14:paraId="489A3E0E" w14:textId="61ED1CAC" w:rsidR="00585B91" w:rsidRPr="00240306" w:rsidRDefault="00585B91"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5.      </w:t>
      </w:r>
      <w:r w:rsidR="00754F95" w:rsidRPr="00240306">
        <w:rPr>
          <w:rFonts w:cs="Posterama"/>
          <w:b/>
          <w:bCs/>
        </w:rPr>
        <w:t xml:space="preserve"> </w:t>
      </w:r>
      <w:r w:rsidR="007A77F6" w:rsidRPr="00240306">
        <w:rPr>
          <w:rFonts w:cs="Posterama"/>
          <w:b/>
          <w:bCs/>
        </w:rPr>
        <w:t xml:space="preserve"> </w:t>
      </w:r>
      <w:r w:rsidR="00B852B9">
        <w:rPr>
          <w:rFonts w:cs="Posterama"/>
          <w:b/>
          <w:bCs/>
        </w:rPr>
        <w:t>13.934</w:t>
      </w:r>
      <w:r w:rsidR="007A77F6" w:rsidRPr="00240306">
        <w:rPr>
          <w:rFonts w:cs="Posterama"/>
          <w:b/>
          <w:bCs/>
        </w:rPr>
        <w:t>,00</w:t>
      </w:r>
      <w:r w:rsidRPr="00240306">
        <w:rPr>
          <w:rFonts w:cs="Posterama"/>
          <w:b/>
          <w:bCs/>
        </w:rPr>
        <w:t xml:space="preserve"> zł</w:t>
      </w:r>
    </w:p>
    <w:p w14:paraId="42D0CB38" w14:textId="2EC2D168"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6</w:t>
      </w:r>
      <w:r w:rsidR="001A4FE0" w:rsidRPr="00240306">
        <w:rPr>
          <w:rFonts w:cs="Posterama"/>
          <w:b/>
          <w:bCs/>
        </w:rPr>
        <w:t xml:space="preserve">.   </w:t>
      </w:r>
      <w:r w:rsidR="002D34D8" w:rsidRPr="00240306">
        <w:rPr>
          <w:rFonts w:cs="Posterama"/>
          <w:b/>
          <w:bCs/>
        </w:rPr>
        <w:t xml:space="preserve">      </w:t>
      </w:r>
      <w:r w:rsidR="007A77F6" w:rsidRPr="00240306">
        <w:rPr>
          <w:rFonts w:cs="Posterama"/>
          <w:b/>
          <w:bCs/>
        </w:rPr>
        <w:t xml:space="preserve">    </w:t>
      </w:r>
      <w:r w:rsidR="002D34D8" w:rsidRPr="00240306">
        <w:rPr>
          <w:rFonts w:cs="Posterama"/>
          <w:b/>
          <w:bCs/>
        </w:rPr>
        <w:t xml:space="preserve"> </w:t>
      </w:r>
      <w:r w:rsidR="007A77F6" w:rsidRPr="00240306">
        <w:rPr>
          <w:rFonts w:cs="Posterama"/>
          <w:b/>
          <w:bCs/>
        </w:rPr>
        <w:t>195,00</w:t>
      </w:r>
      <w:r w:rsidR="002D34D8" w:rsidRPr="00240306">
        <w:rPr>
          <w:rFonts w:cs="Posterama"/>
          <w:b/>
          <w:bCs/>
        </w:rPr>
        <w:t xml:space="preserve"> zł</w:t>
      </w:r>
    </w:p>
    <w:p w14:paraId="5F10FE88" w14:textId="62653D79"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7 </w:t>
      </w:r>
      <w:r w:rsidR="001A4FE0" w:rsidRPr="00240306">
        <w:rPr>
          <w:rFonts w:cs="Posterama"/>
          <w:b/>
          <w:bCs/>
        </w:rPr>
        <w:t xml:space="preserve">. </w:t>
      </w:r>
      <w:r w:rsidR="00754F95" w:rsidRPr="00240306">
        <w:rPr>
          <w:rFonts w:cs="Posterama"/>
          <w:b/>
          <w:bCs/>
        </w:rPr>
        <w:t xml:space="preserve">        </w:t>
      </w:r>
      <w:r w:rsidR="00142883" w:rsidRPr="00240306">
        <w:rPr>
          <w:rFonts w:cs="Posterama"/>
          <w:b/>
          <w:bCs/>
        </w:rPr>
        <w:t xml:space="preserve"> </w:t>
      </w:r>
      <w:r w:rsidR="002D34D8" w:rsidRPr="00240306">
        <w:rPr>
          <w:rFonts w:cs="Posterama"/>
          <w:b/>
          <w:bCs/>
        </w:rPr>
        <w:t xml:space="preserve">   </w:t>
      </w:r>
      <w:r w:rsidR="00B852B9">
        <w:rPr>
          <w:rFonts w:cs="Posterama"/>
          <w:b/>
          <w:bCs/>
        </w:rPr>
        <w:t>166</w:t>
      </w:r>
      <w:r w:rsidR="007A77F6" w:rsidRPr="00240306">
        <w:rPr>
          <w:rFonts w:cs="Posterama"/>
          <w:b/>
          <w:bCs/>
        </w:rPr>
        <w:t>,00</w:t>
      </w:r>
      <w:r w:rsidR="00754F95" w:rsidRPr="00240306">
        <w:rPr>
          <w:rFonts w:cs="Posterama"/>
          <w:b/>
          <w:bCs/>
        </w:rPr>
        <w:t xml:space="preserve"> zł</w:t>
      </w:r>
    </w:p>
    <w:p w14:paraId="604B6E22" w14:textId="71F4DBC4"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8</w:t>
      </w:r>
      <w:r w:rsidR="00585B91" w:rsidRPr="00240306">
        <w:rPr>
          <w:rFonts w:cs="Posterama"/>
          <w:b/>
          <w:bCs/>
        </w:rPr>
        <w:t xml:space="preserve">.    </w:t>
      </w:r>
      <w:r w:rsidR="00B852B9">
        <w:rPr>
          <w:rFonts w:cs="Posterama"/>
          <w:b/>
          <w:bCs/>
        </w:rPr>
        <w:t xml:space="preserve"> nie jest wymagane </w:t>
      </w:r>
    </w:p>
    <w:p w14:paraId="48CD0064" w14:textId="586A7706"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9</w:t>
      </w:r>
      <w:r w:rsidR="00585B91" w:rsidRPr="00240306">
        <w:rPr>
          <w:rFonts w:cs="Posterama"/>
          <w:b/>
          <w:bCs/>
        </w:rPr>
        <w:t xml:space="preserve">.        </w:t>
      </w:r>
      <w:r w:rsidR="007A77F6" w:rsidRPr="00240306">
        <w:rPr>
          <w:rFonts w:cs="Posterama"/>
          <w:b/>
          <w:bCs/>
        </w:rPr>
        <w:t xml:space="preserve">  5.</w:t>
      </w:r>
      <w:r w:rsidR="00B852B9">
        <w:rPr>
          <w:rFonts w:cs="Posterama"/>
          <w:b/>
          <w:bCs/>
        </w:rPr>
        <w:t>703,00</w:t>
      </w:r>
      <w:r w:rsidR="00585B91" w:rsidRPr="00240306">
        <w:rPr>
          <w:rFonts w:cs="Posterama"/>
          <w:b/>
          <w:bCs/>
        </w:rPr>
        <w:t xml:space="preserve"> zł</w:t>
      </w:r>
    </w:p>
    <w:p w14:paraId="767D32D2" w14:textId="793A9CE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10.  </w:t>
      </w:r>
      <w:r w:rsidR="007A77F6" w:rsidRPr="00240306">
        <w:rPr>
          <w:rFonts w:cs="Posterama"/>
          <w:b/>
          <w:bCs/>
        </w:rPr>
        <w:t xml:space="preserve">         </w:t>
      </w:r>
      <w:r w:rsidR="00B852B9">
        <w:rPr>
          <w:rFonts w:cs="Posterama"/>
          <w:b/>
          <w:bCs/>
        </w:rPr>
        <w:t>534</w:t>
      </w:r>
      <w:r w:rsidR="007A77F6" w:rsidRPr="00240306">
        <w:rPr>
          <w:rFonts w:cs="Posterama"/>
          <w:b/>
          <w:bCs/>
        </w:rPr>
        <w:t xml:space="preserve">,00 zł </w:t>
      </w:r>
    </w:p>
    <w:p w14:paraId="3C1395AE" w14:textId="1BD7C23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11.   </w:t>
      </w:r>
      <w:r w:rsidR="007A77F6" w:rsidRPr="00240306">
        <w:rPr>
          <w:rFonts w:cs="Posterama"/>
          <w:b/>
          <w:bCs/>
        </w:rPr>
        <w:t xml:space="preserve">nie jest wymagane </w:t>
      </w:r>
    </w:p>
    <w:p w14:paraId="3BECB198" w14:textId="6BD7989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12.           715,00 zł </w:t>
      </w:r>
    </w:p>
    <w:p w14:paraId="3F424180" w14:textId="394F555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13.           4</w:t>
      </w:r>
      <w:r w:rsidR="00B852B9">
        <w:rPr>
          <w:rFonts w:cs="Posterama"/>
          <w:b/>
          <w:bCs/>
        </w:rPr>
        <w:t>83</w:t>
      </w:r>
      <w:r w:rsidRPr="00240306">
        <w:rPr>
          <w:rFonts w:cs="Posterama"/>
          <w:b/>
          <w:bCs/>
        </w:rPr>
        <w:t xml:space="preserve">,00 zł </w:t>
      </w:r>
    </w:p>
    <w:p w14:paraId="14972BD5" w14:textId="75A57C7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14.           502,00 zł </w:t>
      </w:r>
    </w:p>
    <w:p w14:paraId="68A4437B" w14:textId="17E3C20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5</w:t>
      </w:r>
      <w:r w:rsidRPr="00240306">
        <w:rPr>
          <w:rFonts w:cs="Posterama"/>
          <w:b/>
          <w:bCs/>
        </w:rPr>
        <w:t xml:space="preserve">.         1.170,00 zł </w:t>
      </w:r>
    </w:p>
    <w:p w14:paraId="00BDC1B2" w14:textId="787EC274"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16</w:t>
      </w:r>
      <w:r w:rsidR="007A77F6" w:rsidRPr="00240306">
        <w:rPr>
          <w:rFonts w:cs="Posterama"/>
          <w:b/>
          <w:bCs/>
        </w:rPr>
        <w:t xml:space="preserve">.         </w:t>
      </w:r>
      <w:r w:rsidR="00B852B9">
        <w:rPr>
          <w:rFonts w:cs="Posterama"/>
          <w:b/>
          <w:bCs/>
        </w:rPr>
        <w:t xml:space="preserve">    693</w:t>
      </w:r>
      <w:r w:rsidR="007A77F6" w:rsidRPr="00240306">
        <w:rPr>
          <w:rFonts w:cs="Posterama"/>
          <w:b/>
          <w:bCs/>
        </w:rPr>
        <w:t xml:space="preserve">,00 zł </w:t>
      </w:r>
    </w:p>
    <w:p w14:paraId="79E3593A" w14:textId="0D4E979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7</w:t>
      </w:r>
      <w:r w:rsidRPr="00240306">
        <w:rPr>
          <w:rFonts w:cs="Posterama"/>
          <w:b/>
          <w:bCs/>
        </w:rPr>
        <w:t xml:space="preserve">.         </w:t>
      </w:r>
      <w:r w:rsidR="00B852B9">
        <w:rPr>
          <w:rFonts w:cs="Posterama"/>
          <w:b/>
          <w:bCs/>
        </w:rPr>
        <w:t xml:space="preserve">    405,00 </w:t>
      </w:r>
      <w:r w:rsidRPr="00240306">
        <w:rPr>
          <w:rFonts w:cs="Posterama"/>
          <w:b/>
          <w:bCs/>
        </w:rPr>
        <w:t xml:space="preserve">zł </w:t>
      </w:r>
    </w:p>
    <w:p w14:paraId="1A4B518C" w14:textId="283FA256"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8</w:t>
      </w:r>
      <w:r w:rsidRPr="00240306">
        <w:rPr>
          <w:rFonts w:cs="Posterama"/>
          <w:b/>
          <w:bCs/>
        </w:rPr>
        <w:t xml:space="preserve">.         </w:t>
      </w:r>
      <w:r w:rsidR="00B852B9">
        <w:rPr>
          <w:rFonts w:cs="Posterama"/>
          <w:b/>
          <w:bCs/>
        </w:rPr>
        <w:t>1.356,00</w:t>
      </w:r>
      <w:r w:rsidRPr="00240306">
        <w:rPr>
          <w:rFonts w:cs="Posterama"/>
          <w:b/>
          <w:bCs/>
        </w:rPr>
        <w:t xml:space="preserve"> zł </w:t>
      </w:r>
    </w:p>
    <w:p w14:paraId="15BBED94" w14:textId="62343DAC"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9</w:t>
      </w:r>
      <w:r w:rsidRPr="00240306">
        <w:rPr>
          <w:rFonts w:cs="Posterama"/>
          <w:b/>
          <w:bCs/>
        </w:rPr>
        <w:t xml:space="preserve">.             </w:t>
      </w:r>
      <w:r w:rsidR="00B852B9">
        <w:rPr>
          <w:rFonts w:cs="Posterama"/>
          <w:b/>
          <w:bCs/>
        </w:rPr>
        <w:t>255</w:t>
      </w:r>
      <w:r w:rsidRPr="00240306">
        <w:rPr>
          <w:rFonts w:cs="Posterama"/>
          <w:b/>
          <w:bCs/>
        </w:rPr>
        <w:t xml:space="preserve">,00 zł </w:t>
      </w:r>
    </w:p>
    <w:p w14:paraId="47575B0E" w14:textId="18EDCD8F"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20</w:t>
      </w:r>
      <w:r w:rsidR="007A77F6" w:rsidRPr="00240306">
        <w:rPr>
          <w:rFonts w:cs="Posterama"/>
          <w:b/>
          <w:bCs/>
        </w:rPr>
        <w:t xml:space="preserve">.         </w:t>
      </w:r>
      <w:r w:rsidR="00B852B9">
        <w:rPr>
          <w:rFonts w:cs="Posterama"/>
          <w:b/>
          <w:bCs/>
        </w:rPr>
        <w:t xml:space="preserve">   783</w:t>
      </w:r>
      <w:r w:rsidR="007A77F6" w:rsidRPr="00240306">
        <w:rPr>
          <w:rFonts w:cs="Posterama"/>
          <w:b/>
          <w:bCs/>
        </w:rPr>
        <w:t xml:space="preserve">,00 zł </w:t>
      </w:r>
    </w:p>
    <w:p w14:paraId="0ED3ECD3" w14:textId="45AC563F"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1</w:t>
      </w:r>
      <w:r w:rsidRPr="00240306">
        <w:rPr>
          <w:rFonts w:cs="Posterama"/>
          <w:b/>
          <w:bCs/>
        </w:rPr>
        <w:t>.         1.</w:t>
      </w:r>
      <w:r w:rsidR="00B852B9">
        <w:rPr>
          <w:rFonts w:cs="Posterama"/>
          <w:b/>
          <w:bCs/>
        </w:rPr>
        <w:t>791,00</w:t>
      </w:r>
      <w:r w:rsidRPr="00240306">
        <w:rPr>
          <w:rFonts w:cs="Posterama"/>
          <w:b/>
          <w:bCs/>
        </w:rPr>
        <w:t xml:space="preserve"> zł </w:t>
      </w:r>
    </w:p>
    <w:p w14:paraId="3C3CD68F" w14:textId="520C720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2</w:t>
      </w:r>
      <w:r w:rsidRPr="00240306">
        <w:rPr>
          <w:rFonts w:cs="Posterama"/>
          <w:b/>
          <w:bCs/>
        </w:rPr>
        <w:t xml:space="preserve">.            </w:t>
      </w:r>
      <w:r w:rsidR="00B852B9">
        <w:rPr>
          <w:rFonts w:cs="Posterama"/>
          <w:b/>
          <w:bCs/>
        </w:rPr>
        <w:t>700</w:t>
      </w:r>
      <w:r w:rsidRPr="00240306">
        <w:rPr>
          <w:rFonts w:cs="Posterama"/>
          <w:b/>
          <w:bCs/>
        </w:rPr>
        <w:t xml:space="preserve">,00 zł </w:t>
      </w:r>
    </w:p>
    <w:p w14:paraId="50512347" w14:textId="48F40BD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3</w:t>
      </w:r>
      <w:r w:rsidRPr="00240306">
        <w:rPr>
          <w:rFonts w:cs="Posterama"/>
          <w:b/>
          <w:bCs/>
        </w:rPr>
        <w:t xml:space="preserve">.            </w:t>
      </w:r>
      <w:r w:rsidR="00B852B9">
        <w:rPr>
          <w:rFonts w:cs="Posterama"/>
          <w:b/>
          <w:bCs/>
        </w:rPr>
        <w:t>359</w:t>
      </w:r>
      <w:r w:rsidRPr="00240306">
        <w:rPr>
          <w:rFonts w:cs="Posterama"/>
          <w:b/>
          <w:bCs/>
        </w:rPr>
        <w:t xml:space="preserve">,00 zł </w:t>
      </w:r>
    </w:p>
    <w:p w14:paraId="0170EBEB" w14:textId="2F6AC7F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4</w:t>
      </w:r>
      <w:r w:rsidRPr="00240306">
        <w:rPr>
          <w:rFonts w:cs="Posterama"/>
          <w:b/>
          <w:bCs/>
        </w:rPr>
        <w:t xml:space="preserve">.            </w:t>
      </w:r>
      <w:r w:rsidR="00B852B9">
        <w:rPr>
          <w:rFonts w:cs="Posterama"/>
          <w:b/>
          <w:bCs/>
        </w:rPr>
        <w:t>460</w:t>
      </w:r>
      <w:r w:rsidRPr="00240306">
        <w:rPr>
          <w:rFonts w:cs="Posterama"/>
          <w:b/>
          <w:bCs/>
        </w:rPr>
        <w:t xml:space="preserve">,00 zł </w:t>
      </w:r>
    </w:p>
    <w:p w14:paraId="6B288AA2" w14:textId="4C037ED4" w:rsidR="007A77F6" w:rsidRPr="00D971CC"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D971CC">
        <w:rPr>
          <w:rFonts w:cs="Posterama"/>
          <w:b/>
          <w:bCs/>
          <w:color w:val="FF0000"/>
        </w:rPr>
        <w:t>2</w:t>
      </w:r>
      <w:r w:rsidR="00240306" w:rsidRPr="00D971CC">
        <w:rPr>
          <w:rFonts w:cs="Posterama"/>
          <w:b/>
          <w:bCs/>
          <w:color w:val="FF0000"/>
        </w:rPr>
        <w:t>5</w:t>
      </w:r>
      <w:r w:rsidRPr="00D971CC">
        <w:rPr>
          <w:rFonts w:cs="Posterama"/>
          <w:b/>
          <w:bCs/>
          <w:color w:val="FF0000"/>
        </w:rPr>
        <w:t xml:space="preserve">.         </w:t>
      </w:r>
      <w:r w:rsidR="00D971CC" w:rsidRPr="00D971CC">
        <w:rPr>
          <w:rFonts w:cs="Posterama"/>
          <w:b/>
          <w:bCs/>
          <w:color w:val="FF0000"/>
        </w:rPr>
        <w:t>3.568</w:t>
      </w:r>
      <w:r w:rsidRPr="00D971CC">
        <w:rPr>
          <w:rFonts w:cs="Posterama"/>
          <w:b/>
          <w:bCs/>
          <w:color w:val="FF0000"/>
        </w:rPr>
        <w:t xml:space="preserve">,00 zł </w:t>
      </w:r>
    </w:p>
    <w:p w14:paraId="06055968" w14:textId="5181E16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6</w:t>
      </w:r>
      <w:r w:rsidRPr="00240306">
        <w:rPr>
          <w:rFonts w:cs="Posterama"/>
          <w:b/>
          <w:bCs/>
        </w:rPr>
        <w:t xml:space="preserve">.         </w:t>
      </w:r>
      <w:r w:rsidR="00B852B9">
        <w:rPr>
          <w:rFonts w:cs="Posterama"/>
          <w:b/>
          <w:bCs/>
        </w:rPr>
        <w:t>528</w:t>
      </w:r>
      <w:r w:rsidRPr="00240306">
        <w:rPr>
          <w:rFonts w:cs="Posterama"/>
          <w:b/>
          <w:bCs/>
        </w:rPr>
        <w:t xml:space="preserve">,00 zł </w:t>
      </w:r>
    </w:p>
    <w:p w14:paraId="3BCA73C3" w14:textId="6A28670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7</w:t>
      </w:r>
      <w:r w:rsidRPr="00240306">
        <w:rPr>
          <w:rFonts w:cs="Posterama"/>
          <w:b/>
          <w:bCs/>
        </w:rPr>
        <w:t xml:space="preserve">.             </w:t>
      </w:r>
      <w:r w:rsidR="00B852B9">
        <w:rPr>
          <w:rFonts w:cs="Posterama"/>
          <w:b/>
          <w:bCs/>
        </w:rPr>
        <w:t>321</w:t>
      </w:r>
      <w:r w:rsidRPr="00240306">
        <w:rPr>
          <w:rFonts w:cs="Posterama"/>
          <w:b/>
          <w:bCs/>
        </w:rPr>
        <w:t>,00 zł</w:t>
      </w:r>
    </w:p>
    <w:p w14:paraId="6D3EE61C" w14:textId="76082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8</w:t>
      </w:r>
      <w:r w:rsidRPr="00240306">
        <w:rPr>
          <w:rFonts w:cs="Posterama"/>
          <w:b/>
          <w:bCs/>
        </w:rPr>
        <w:t xml:space="preserve">.             126,00 zł </w:t>
      </w:r>
    </w:p>
    <w:p w14:paraId="4D2DBDAD" w14:textId="6EE5182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lastRenderedPageBreak/>
        <w:t>2</w:t>
      </w:r>
      <w:r w:rsidR="00240306" w:rsidRPr="00240306">
        <w:rPr>
          <w:rFonts w:cs="Posterama"/>
          <w:b/>
          <w:bCs/>
        </w:rPr>
        <w:t>9</w:t>
      </w:r>
      <w:r w:rsidRPr="00240306">
        <w:rPr>
          <w:rFonts w:cs="Posterama"/>
          <w:b/>
          <w:bCs/>
        </w:rPr>
        <w:t xml:space="preserve">.    </w:t>
      </w:r>
      <w:r w:rsidR="00B852B9">
        <w:rPr>
          <w:rFonts w:cs="Posterama"/>
          <w:b/>
          <w:bCs/>
        </w:rPr>
        <w:t>17.232</w:t>
      </w:r>
      <w:r w:rsidRPr="00240306">
        <w:rPr>
          <w:rFonts w:cs="Posterama"/>
          <w:b/>
          <w:bCs/>
        </w:rPr>
        <w:t xml:space="preserve">,00 zł </w:t>
      </w:r>
    </w:p>
    <w:p w14:paraId="7C176984" w14:textId="410575CC"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30</w:t>
      </w:r>
      <w:r w:rsidR="00B852B9">
        <w:rPr>
          <w:rFonts w:cs="Posterama"/>
          <w:b/>
          <w:bCs/>
        </w:rPr>
        <w:t>.          368</w:t>
      </w:r>
      <w:r w:rsidR="007A77F6" w:rsidRPr="00240306">
        <w:rPr>
          <w:rFonts w:cs="Posterama"/>
          <w:b/>
          <w:bCs/>
        </w:rPr>
        <w:t xml:space="preserve">,00 zł </w:t>
      </w:r>
    </w:p>
    <w:p w14:paraId="6371F3C1" w14:textId="358D5BE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1</w:t>
      </w:r>
      <w:r w:rsidRPr="00240306">
        <w:rPr>
          <w:rFonts w:cs="Posterama"/>
          <w:b/>
          <w:bCs/>
        </w:rPr>
        <w:t xml:space="preserve">.          594,00 zł </w:t>
      </w:r>
    </w:p>
    <w:p w14:paraId="19ED2362" w14:textId="598495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2</w:t>
      </w:r>
      <w:r w:rsidRPr="00240306">
        <w:rPr>
          <w:rFonts w:cs="Posterama"/>
          <w:b/>
          <w:bCs/>
        </w:rPr>
        <w:t xml:space="preserve">.          970,00 zł </w:t>
      </w:r>
    </w:p>
    <w:p w14:paraId="141790C3" w14:textId="46AFACB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3</w:t>
      </w:r>
      <w:r w:rsidRPr="00240306">
        <w:rPr>
          <w:rFonts w:cs="Posterama"/>
          <w:b/>
          <w:bCs/>
        </w:rPr>
        <w:t xml:space="preserve">.          209,00 zł </w:t>
      </w:r>
    </w:p>
    <w:p w14:paraId="4FF1ECAA" w14:textId="62652AD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4</w:t>
      </w:r>
      <w:r w:rsidRPr="00240306">
        <w:rPr>
          <w:rFonts w:cs="Posterama"/>
          <w:b/>
          <w:bCs/>
        </w:rPr>
        <w:t xml:space="preserve">.          </w:t>
      </w:r>
      <w:r w:rsidR="00B852B9">
        <w:rPr>
          <w:rFonts w:cs="Posterama"/>
          <w:b/>
          <w:bCs/>
        </w:rPr>
        <w:t xml:space="preserve">nie jest wymagane </w:t>
      </w:r>
      <w:r w:rsidRPr="00240306">
        <w:rPr>
          <w:rFonts w:cs="Posterama"/>
          <w:b/>
          <w:bCs/>
        </w:rPr>
        <w:t xml:space="preserve"> </w:t>
      </w:r>
    </w:p>
    <w:p w14:paraId="1CA73139" w14:textId="32ACBF93"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5</w:t>
      </w:r>
      <w:r w:rsidRPr="00240306">
        <w:rPr>
          <w:rFonts w:cs="Posterama"/>
          <w:b/>
          <w:bCs/>
        </w:rPr>
        <w:t>.          1</w:t>
      </w:r>
      <w:r w:rsidR="00B852B9">
        <w:rPr>
          <w:rFonts w:cs="Posterama"/>
          <w:b/>
          <w:bCs/>
        </w:rPr>
        <w:t>02</w:t>
      </w:r>
      <w:r w:rsidRPr="00240306">
        <w:rPr>
          <w:rFonts w:cs="Posterama"/>
          <w:b/>
          <w:bCs/>
        </w:rPr>
        <w:t xml:space="preserve">,00 zł </w:t>
      </w:r>
    </w:p>
    <w:p w14:paraId="172F5490" w14:textId="3D5DAD70" w:rsidR="007A77F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 xml:space="preserve">6.      8.151,00 zł </w:t>
      </w:r>
    </w:p>
    <w:p w14:paraId="283E3DA6" w14:textId="13CF402C" w:rsidR="00B852B9" w:rsidRPr="00240306" w:rsidRDefault="00B852B9"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3</w:t>
      </w:r>
      <w:r w:rsidR="00D33CF0">
        <w:rPr>
          <w:rFonts w:cs="Posterama"/>
          <w:b/>
          <w:bCs/>
        </w:rPr>
        <w:t>7</w:t>
      </w:r>
      <w:r>
        <w:rPr>
          <w:rFonts w:cs="Posterama"/>
          <w:b/>
          <w:bCs/>
        </w:rPr>
        <w:t xml:space="preserve">.       1.787,00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240306"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6A37179B"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szCs w:val="18"/>
          <w:lang w:val="x-none" w:eastAsia="x-none"/>
        </w:rPr>
        <w:t xml:space="preserve">Wadium należy wnieść </w:t>
      </w:r>
      <w:r w:rsidRPr="00240306">
        <w:rPr>
          <w:rFonts w:cs="Posterama"/>
          <w:b/>
          <w:szCs w:val="18"/>
          <w:lang w:val="x-none" w:eastAsia="x-none"/>
        </w:rPr>
        <w:t xml:space="preserve">do dnia </w:t>
      </w:r>
      <w:r w:rsidR="00D33CF0">
        <w:rPr>
          <w:rFonts w:cs="Posterama"/>
          <w:b/>
          <w:szCs w:val="18"/>
          <w:lang w:eastAsia="x-none"/>
        </w:rPr>
        <w:t>15.03.</w:t>
      </w:r>
      <w:r w:rsidR="00CF6C6D" w:rsidRPr="00240306">
        <w:rPr>
          <w:rFonts w:cs="Posterama"/>
          <w:b/>
          <w:szCs w:val="18"/>
          <w:lang w:eastAsia="x-none"/>
        </w:rPr>
        <w:t>202</w:t>
      </w:r>
      <w:r w:rsidR="007A77F6" w:rsidRPr="00240306">
        <w:rPr>
          <w:rFonts w:cs="Posterama"/>
          <w:b/>
          <w:szCs w:val="18"/>
          <w:lang w:eastAsia="x-none"/>
        </w:rPr>
        <w:t>4</w:t>
      </w:r>
      <w:r w:rsidRPr="00240306">
        <w:rPr>
          <w:rFonts w:cs="Posterama"/>
          <w:b/>
          <w:szCs w:val="18"/>
          <w:lang w:val="x-none" w:eastAsia="x-none"/>
        </w:rPr>
        <w:t xml:space="preserve">r. </w:t>
      </w:r>
      <w:r w:rsidRPr="00240306">
        <w:rPr>
          <w:rFonts w:cs="Posterama"/>
          <w:szCs w:val="18"/>
          <w:lang w:val="x-none" w:eastAsia="x-none"/>
        </w:rPr>
        <w:t xml:space="preserve">do godz. </w:t>
      </w:r>
      <w:r w:rsidR="00B852B9">
        <w:rPr>
          <w:rFonts w:cs="Posterama"/>
          <w:b/>
          <w:szCs w:val="18"/>
          <w:lang w:eastAsia="x-none"/>
        </w:rPr>
        <w:t>10</w:t>
      </w:r>
      <w:r w:rsidR="00D77329" w:rsidRPr="00240306">
        <w:rPr>
          <w:rFonts w:cs="Posterama"/>
          <w:b/>
          <w:szCs w:val="18"/>
          <w:lang w:eastAsia="x-none"/>
        </w:rPr>
        <w:t xml:space="preserve"> </w:t>
      </w:r>
      <w:r w:rsidRPr="00240306">
        <w:rPr>
          <w:rFonts w:cs="Posterama"/>
          <w:b/>
          <w:szCs w:val="18"/>
          <w:lang w:val="x-none" w:eastAsia="x-none"/>
        </w:rPr>
        <w:t>:00</w:t>
      </w:r>
      <w:r w:rsidRPr="00240306">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lang w:val="x-none" w:eastAsia="x-none"/>
        </w:rPr>
        <w:t xml:space="preserve">Wadium wnoszone w pieniądzu należy </w:t>
      </w:r>
      <w:r w:rsidRPr="00240306">
        <w:rPr>
          <w:rFonts w:cs="Posterama"/>
          <w:lang w:eastAsia="x-none"/>
        </w:rPr>
        <w:t xml:space="preserve">wnieść 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39A73305"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863C09">
        <w:rPr>
          <w:rFonts w:eastAsia="Cambria" w:cs="Cambria"/>
          <w:b/>
          <w:u w:val="single"/>
        </w:rPr>
        <w:t>5</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lastRenderedPageBreak/>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4"/>
    <w:p w14:paraId="5FADAC9F" w14:textId="096B9B48" w:rsidR="005F7301" w:rsidRPr="003915FB"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 </w:t>
      </w:r>
      <w:r w:rsidRPr="003915FB">
        <w:rPr>
          <w:rFonts w:cs="Posterama"/>
          <w:b/>
          <w:bCs/>
        </w:rPr>
        <w:t xml:space="preserve">do godz. </w:t>
      </w:r>
      <w:r w:rsidR="00B852B9" w:rsidRPr="003915FB">
        <w:rPr>
          <w:rFonts w:cs="Posterama"/>
          <w:b/>
          <w:bCs/>
        </w:rPr>
        <w:t>10</w:t>
      </w:r>
      <w:r w:rsidRPr="003915FB">
        <w:rPr>
          <w:rFonts w:cs="Posterama"/>
          <w:b/>
        </w:rPr>
        <w:t>:00</w:t>
      </w:r>
      <w:r w:rsidRPr="003915FB">
        <w:rPr>
          <w:rFonts w:cs="Posterama"/>
        </w:rPr>
        <w:t xml:space="preserve"> w dniu </w:t>
      </w:r>
      <w:r w:rsidR="003915FB" w:rsidRPr="003915FB">
        <w:rPr>
          <w:rFonts w:cs="Posterama"/>
          <w:b/>
        </w:rPr>
        <w:t>15.03.</w:t>
      </w:r>
      <w:r w:rsidRPr="003915FB">
        <w:rPr>
          <w:rFonts w:cs="Posterama"/>
          <w:b/>
        </w:rPr>
        <w:t>202</w:t>
      </w:r>
      <w:r w:rsidR="00240306" w:rsidRPr="003915FB">
        <w:rPr>
          <w:rFonts w:cs="Posterama"/>
          <w:b/>
        </w:rPr>
        <w:t>4</w:t>
      </w:r>
      <w:r w:rsidR="001B4DAC" w:rsidRPr="003915FB">
        <w:rPr>
          <w:rFonts w:cs="Posterama"/>
          <w:b/>
        </w:rPr>
        <w:t xml:space="preserve"> </w:t>
      </w:r>
      <w:r w:rsidRPr="003915FB">
        <w:rPr>
          <w:rFonts w:cs="Posterama"/>
          <w:b/>
        </w:rPr>
        <w:t>r.</w:t>
      </w:r>
    </w:p>
    <w:p w14:paraId="24C426AE" w14:textId="77777777" w:rsidR="00A51C5C" w:rsidRPr="003915FB" w:rsidRDefault="00A51C5C" w:rsidP="00651A20">
      <w:pPr>
        <w:widowControl w:val="0"/>
        <w:numPr>
          <w:ilvl w:val="0"/>
          <w:numId w:val="9"/>
        </w:numPr>
        <w:tabs>
          <w:tab w:val="num" w:pos="426"/>
        </w:tabs>
        <w:adjustRightInd w:val="0"/>
        <w:ind w:left="426"/>
        <w:jc w:val="both"/>
        <w:textAlignment w:val="baseline"/>
        <w:rPr>
          <w:rFonts w:cs="Posterama"/>
        </w:rPr>
      </w:pPr>
      <w:r w:rsidRPr="003915FB">
        <w:rPr>
          <w:rFonts w:cs="Posterama"/>
        </w:rPr>
        <w:t xml:space="preserve">Oferty nie mogą zostać złożone po terminie, ponieważ platforma uniemożliwia ich złożenie po wyznaczonej dacie. Platforma daje możliwość złożenia oferty po terminie, co wynika z treści </w:t>
      </w:r>
      <w:r w:rsidRPr="003915FB">
        <w:rPr>
          <w:rFonts w:cs="Posterama"/>
          <w:b/>
          <w:bCs/>
        </w:rPr>
        <w:t>art. 226 ust. 1 pkt 1</w:t>
      </w:r>
      <w:r w:rsidRPr="003915FB">
        <w:rPr>
          <w:rFonts w:cs="Posterama"/>
        </w:rPr>
        <w:t xml:space="preserve"> </w:t>
      </w:r>
      <w:r w:rsidR="000635BD" w:rsidRPr="003915FB">
        <w:rPr>
          <w:rFonts w:cs="Posterama"/>
        </w:rPr>
        <w:t>p.z.p.</w:t>
      </w:r>
      <w:r w:rsidRPr="003915FB">
        <w:rPr>
          <w:rFonts w:cs="Posterama"/>
        </w:rPr>
        <w:t xml:space="preserve"> mimo, iż </w:t>
      </w:r>
      <w:r w:rsidRPr="003915FB">
        <w:rPr>
          <w:rFonts w:cs="Posterama"/>
          <w:b/>
          <w:bCs/>
        </w:rPr>
        <w:t>art. 219 ust. 1</w:t>
      </w:r>
      <w:r w:rsidRPr="003915FB">
        <w:rPr>
          <w:rFonts w:cs="Posterama"/>
        </w:rPr>
        <w:t xml:space="preserve"> </w:t>
      </w:r>
      <w:r w:rsidR="000635BD" w:rsidRPr="003915FB">
        <w:rPr>
          <w:rFonts w:cs="Posterama"/>
        </w:rPr>
        <w:t>p.z.p.</w:t>
      </w:r>
      <w:r w:rsidRPr="003915FB">
        <w:rPr>
          <w:rFonts w:cs="Posterama"/>
        </w:rPr>
        <w:t xml:space="preserve"> de facto zabrania wykonawcy złożenie oferty po terminie. </w:t>
      </w:r>
    </w:p>
    <w:p w14:paraId="140CAFAA" w14:textId="77777777" w:rsidR="005F7301" w:rsidRPr="003915FB" w:rsidRDefault="005F7301" w:rsidP="00F41DB4">
      <w:pPr>
        <w:pBdr>
          <w:top w:val="nil"/>
          <w:left w:val="nil"/>
          <w:bottom w:val="nil"/>
          <w:right w:val="nil"/>
          <w:between w:val="nil"/>
        </w:pBdr>
        <w:ind w:left="227"/>
        <w:rPr>
          <w:rFonts w:ascii="Cambria" w:eastAsia="Cambria" w:hAnsi="Cambria" w:cs="Cambria"/>
          <w:b/>
          <w:u w:val="single"/>
        </w:rPr>
      </w:pPr>
      <w:r w:rsidRPr="003915FB">
        <w:rPr>
          <w:rFonts w:ascii="Cambria" w:eastAsia="Cambria" w:hAnsi="Cambria" w:cs="Cambria"/>
          <w:b/>
        </w:rPr>
        <w:t xml:space="preserve">Szczegółowa instrukcja dla Wykonawców dotycząca złożenia oferty znajduje się na stronie internetowej pod adresami : </w:t>
      </w:r>
      <w:hyperlink r:id="rId16">
        <w:r w:rsidRPr="003915FB">
          <w:rPr>
            <w:rFonts w:ascii="Cambria" w:eastAsia="Cambria" w:hAnsi="Cambria" w:cs="Cambria"/>
            <w:b/>
            <w:u w:val="single"/>
          </w:rPr>
          <w:t>https://platformazakupowa.pl/strona/1-regulamin</w:t>
        </w:r>
      </w:hyperlink>
      <w:r w:rsidR="00F41DB4" w:rsidRPr="003915FB">
        <w:rPr>
          <w:rFonts w:ascii="Cambria" w:eastAsia="Cambria" w:hAnsi="Cambria" w:cs="Cambria"/>
          <w:b/>
          <w:u w:val="single"/>
        </w:rPr>
        <w:t xml:space="preserve"> </w:t>
      </w:r>
      <w:r w:rsidR="009C74AA" w:rsidRPr="003915FB">
        <w:rPr>
          <w:rFonts w:ascii="Cambria" w:eastAsia="Cambria" w:hAnsi="Cambria" w:cs="Cambria"/>
        </w:rPr>
        <w:t xml:space="preserve"> </w:t>
      </w:r>
      <w:r w:rsidRPr="003915FB">
        <w:rPr>
          <w:rFonts w:ascii="Cambria" w:eastAsia="Cambria" w:hAnsi="Cambria" w:cs="Cambria"/>
          <w:b/>
        </w:rPr>
        <w:t xml:space="preserve">oraz  </w:t>
      </w:r>
      <w:hyperlink r:id="rId17">
        <w:r w:rsidRPr="003915FB">
          <w:rPr>
            <w:rFonts w:ascii="Cambria" w:eastAsia="Cambria" w:hAnsi="Cambria" w:cs="Cambria"/>
            <w:b/>
            <w:u w:val="single"/>
          </w:rPr>
          <w:t>https://platformazakupowa.pl/strona/45-instrukcje</w:t>
        </w:r>
      </w:hyperlink>
      <w:r w:rsidRPr="003915FB">
        <w:rPr>
          <w:rFonts w:ascii="Cambria" w:eastAsia="Cambria" w:hAnsi="Cambria" w:cs="Cambria"/>
          <w:b/>
        </w:rPr>
        <w:t>.</w:t>
      </w:r>
    </w:p>
    <w:p w14:paraId="45BBC70D" w14:textId="77777777" w:rsidR="005F7301" w:rsidRPr="003915FB"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Miejscem otwarcia ofert jest siedziba Zamawiającego,</w:t>
      </w:r>
      <w:r w:rsidRPr="003915FB">
        <w:rPr>
          <w:rFonts w:cs="Posterama"/>
        </w:rPr>
        <w:t xml:space="preserve"> Dział Handlowy budynek Zarządu Spółki przy ulicy Wierzejewskiego 12 w Konstancinie Jeziornej.</w:t>
      </w:r>
    </w:p>
    <w:p w14:paraId="4FD023B3" w14:textId="2A8347F0"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rPr>
        <w:t xml:space="preserve">Termin otwarcia ofert: </w:t>
      </w:r>
      <w:r w:rsidR="003915FB" w:rsidRPr="003915FB">
        <w:rPr>
          <w:rFonts w:cs="Posterama"/>
          <w:b/>
        </w:rPr>
        <w:t>15.03.</w:t>
      </w:r>
      <w:r w:rsidRPr="003915FB">
        <w:rPr>
          <w:rFonts w:cs="Posterama"/>
          <w:b/>
        </w:rPr>
        <w:t>202</w:t>
      </w:r>
      <w:r w:rsidR="00240306" w:rsidRPr="003915FB">
        <w:rPr>
          <w:rFonts w:cs="Posterama"/>
          <w:b/>
        </w:rPr>
        <w:t xml:space="preserve">4 </w:t>
      </w:r>
      <w:r w:rsidRPr="003915FB">
        <w:rPr>
          <w:rFonts w:cs="Posterama"/>
          <w:b/>
        </w:rPr>
        <w:t>r.,</w:t>
      </w:r>
      <w:r w:rsidRPr="003915FB">
        <w:rPr>
          <w:rFonts w:cs="Posterama"/>
        </w:rPr>
        <w:t xml:space="preserve"> o godzinie </w:t>
      </w:r>
      <w:r w:rsidR="00B852B9" w:rsidRPr="003915FB">
        <w:rPr>
          <w:rFonts w:cs="Posterama"/>
          <w:b/>
        </w:rPr>
        <w:t>10</w:t>
      </w:r>
      <w:r w:rsidR="009622FF" w:rsidRPr="003915FB">
        <w:rPr>
          <w:rFonts w:cs="Posterama"/>
          <w:b/>
        </w:rPr>
        <w:t xml:space="preserve">:30 </w:t>
      </w:r>
      <w:r w:rsidRPr="003915FB">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w:t>
      </w:r>
      <w:r w:rsidRPr="00227F82">
        <w:rPr>
          <w:rFonts w:ascii="Cambria" w:hAnsi="Cambria" w:cs="Posterama"/>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lastRenderedPageBreak/>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5"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lastRenderedPageBreak/>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lastRenderedPageBreak/>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r>
      <w:r w:rsidRPr="0093013D">
        <w:lastRenderedPageBreak/>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w:t>
      </w:r>
      <w:r w:rsidRPr="00CF2965">
        <w:rPr>
          <w:rFonts w:asciiTheme="minorHAnsi" w:hAnsiTheme="minorHAnsi" w:cs="Posterama"/>
          <w:bCs/>
          <w:iCs/>
          <w:szCs w:val="24"/>
        </w:rPr>
        <w:lastRenderedPageBreak/>
        <w:t>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33959768"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 xml:space="preserve">- </w:t>
      </w:r>
      <w:r w:rsidR="00863C09">
        <w:rPr>
          <w:rFonts w:ascii="Cambria" w:eastAsia="Cambria" w:hAnsi="Cambria" w:cs="Cambria"/>
          <w:b/>
          <w:bCs/>
        </w:rPr>
        <w:t>5</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 xml:space="preserve">wyrobów medycznych (jednorazowego użytku)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7372A567"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5/</w:t>
      </w:r>
      <w:r w:rsidRPr="00863C09">
        <w:rPr>
          <w:rFonts w:ascii="Cambria" w:eastAsia="Cambria" w:hAnsi="Cambria" w:cs="Cambria"/>
          <w:b/>
        </w:rPr>
        <w:t>202</w:t>
      </w:r>
      <w:r w:rsidR="00240306" w:rsidRPr="00863C09">
        <w:rPr>
          <w:rFonts w:ascii="Cambria" w:eastAsia="Cambria" w:hAnsi="Cambria" w:cs="Cambria"/>
          <w:b/>
        </w:rPr>
        <w:t>4</w:t>
      </w:r>
    </w:p>
    <w:p w14:paraId="1B5E76CE" w14:textId="75C24BAF"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3CE0CF9" w14:textId="142DD2B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22</w:t>
      </w:r>
      <w:r w:rsidRPr="00240306">
        <w:rPr>
          <w:rFonts w:ascii="Cambria" w:eastAsia="Cambria" w:hAnsi="Cambria" w:cs="Cambria"/>
        </w:rPr>
        <w:t xml:space="preserve"> – netto ………………………………………. *  brutto ……………………………………………. *</w:t>
      </w:r>
    </w:p>
    <w:p w14:paraId="32D4740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B7382D7" w14:textId="729DD0A0"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23</w:t>
      </w:r>
      <w:r w:rsidRPr="00240306">
        <w:rPr>
          <w:rFonts w:ascii="Cambria" w:eastAsia="Cambria" w:hAnsi="Cambria" w:cs="Cambria"/>
        </w:rPr>
        <w:t>– netto ………………………………………. *  brutto ……………………………………………. *</w:t>
      </w:r>
    </w:p>
    <w:p w14:paraId="396F2D3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926C99B" w14:textId="5D8E66D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24</w:t>
      </w:r>
      <w:r w:rsidRPr="00240306">
        <w:rPr>
          <w:rFonts w:ascii="Cambria" w:eastAsia="Cambria" w:hAnsi="Cambria" w:cs="Cambria"/>
        </w:rPr>
        <w:t xml:space="preserve"> – netto ………………………………………. *  brutto ……………………………………………. *</w:t>
      </w:r>
    </w:p>
    <w:p w14:paraId="601140B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EC5445" w14:textId="1D688A6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25</w:t>
      </w:r>
      <w:r w:rsidRPr="00240306">
        <w:rPr>
          <w:rFonts w:ascii="Cambria" w:eastAsia="Cambria" w:hAnsi="Cambria" w:cs="Cambria"/>
        </w:rPr>
        <w:t xml:space="preserve"> – netto ………………………………………. *  brutto ……………………………………………. *</w:t>
      </w:r>
    </w:p>
    <w:p w14:paraId="55699FD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0263E4B" w14:textId="0C6D70FB"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26</w:t>
      </w:r>
      <w:r w:rsidRPr="00240306">
        <w:rPr>
          <w:rFonts w:ascii="Cambria" w:eastAsia="Cambria" w:hAnsi="Cambria" w:cs="Cambria"/>
        </w:rPr>
        <w:t xml:space="preserve"> – netto ………………………………………. *  brutto ……………………………………………. *</w:t>
      </w:r>
    </w:p>
    <w:p w14:paraId="6630A3C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06FB27" w14:textId="5A529A0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27</w:t>
      </w:r>
      <w:r w:rsidRPr="00240306">
        <w:rPr>
          <w:rFonts w:ascii="Cambria" w:eastAsia="Cambria" w:hAnsi="Cambria" w:cs="Cambria"/>
        </w:rPr>
        <w:t xml:space="preserve"> – netto ………………………………………. *  brutto ……………………………………………. *</w:t>
      </w:r>
    </w:p>
    <w:p w14:paraId="6DDDF16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835F39" w14:textId="76DA85C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Pr>
          <w:rFonts w:ascii="Cambria" w:eastAsia="Cambria" w:hAnsi="Cambria" w:cs="Cambria"/>
          <w:b/>
        </w:rPr>
        <w:t>28</w:t>
      </w:r>
      <w:r w:rsidRPr="00240306">
        <w:rPr>
          <w:rFonts w:ascii="Cambria" w:eastAsia="Cambria" w:hAnsi="Cambria" w:cs="Cambria"/>
        </w:rPr>
        <w:t xml:space="preserve"> – netto ………………………………………. *  brutto ……………………………………………. *</w:t>
      </w:r>
    </w:p>
    <w:p w14:paraId="28E9075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ECA80C6" w14:textId="3C34289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29</w:t>
      </w:r>
      <w:r w:rsidRPr="00240306">
        <w:rPr>
          <w:rFonts w:ascii="Cambria" w:eastAsia="Cambria" w:hAnsi="Cambria" w:cs="Cambria"/>
        </w:rPr>
        <w:t xml:space="preserve"> – netto ………………………………………. *  brutto ……………………………………………. *</w:t>
      </w:r>
    </w:p>
    <w:p w14:paraId="09BAF7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4AE6132" w14:textId="31DF794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30</w:t>
      </w:r>
      <w:r w:rsidRPr="00240306">
        <w:rPr>
          <w:rFonts w:ascii="Cambria" w:eastAsia="Cambria" w:hAnsi="Cambria" w:cs="Cambria"/>
        </w:rPr>
        <w:t xml:space="preserve"> – netto ………………………………………. *  brutto ……………………………………………. *</w:t>
      </w:r>
    </w:p>
    <w:p w14:paraId="10D3B0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42CC951" w14:textId="0F84DA8D"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31</w:t>
      </w:r>
      <w:r w:rsidRPr="00240306">
        <w:rPr>
          <w:rFonts w:ascii="Cambria" w:eastAsia="Cambria" w:hAnsi="Cambria" w:cs="Cambria"/>
        </w:rPr>
        <w:t>– netto ………………………………………. *  brutto ……………………………………………. *</w:t>
      </w:r>
    </w:p>
    <w:p w14:paraId="6533E9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38A8772" w14:textId="14991A0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Pakiet nr</w:t>
      </w:r>
      <w:r>
        <w:rPr>
          <w:rFonts w:ascii="Cambria" w:eastAsia="Cambria" w:hAnsi="Cambria" w:cs="Cambria"/>
        </w:rPr>
        <w:t xml:space="preserve"> </w:t>
      </w:r>
      <w:r w:rsidRPr="00240306">
        <w:rPr>
          <w:rFonts w:ascii="Cambria" w:eastAsia="Cambria" w:hAnsi="Cambria" w:cs="Cambria"/>
          <w:b/>
        </w:rPr>
        <w:t>32</w:t>
      </w:r>
      <w:r w:rsidRPr="00240306">
        <w:rPr>
          <w:rFonts w:ascii="Cambria" w:eastAsia="Cambria" w:hAnsi="Cambria" w:cs="Cambria"/>
        </w:rPr>
        <w:t xml:space="preserve"> – netto ………………………………………. *  brutto ……………………………………………. *</w:t>
      </w:r>
    </w:p>
    <w:p w14:paraId="447ACAAC"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5BE1368" w14:textId="2E0FBBF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33</w:t>
      </w:r>
      <w:r w:rsidRPr="00240306">
        <w:rPr>
          <w:rFonts w:ascii="Cambria" w:eastAsia="Cambria" w:hAnsi="Cambria" w:cs="Cambria"/>
        </w:rPr>
        <w:t xml:space="preserve"> – netto ………………………………………. *  brutto ……………………………………………. *</w:t>
      </w:r>
    </w:p>
    <w:p w14:paraId="57FB5E56"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15EF61C" w14:textId="4069A14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34</w:t>
      </w:r>
      <w:r w:rsidRPr="00240306">
        <w:rPr>
          <w:rFonts w:ascii="Cambria" w:eastAsia="Cambria" w:hAnsi="Cambria" w:cs="Cambria"/>
        </w:rPr>
        <w:t>– netto ………………………………………. *  brutto ……………………………………………. *</w:t>
      </w:r>
    </w:p>
    <w:p w14:paraId="13148D7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F5D45B6" w14:textId="712579C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35</w:t>
      </w:r>
      <w:r w:rsidRPr="00240306">
        <w:rPr>
          <w:rFonts w:ascii="Cambria" w:eastAsia="Cambria" w:hAnsi="Cambria" w:cs="Cambria"/>
        </w:rPr>
        <w:t>– netto ………………………………………. *  brutto ……………………………………………. *</w:t>
      </w:r>
    </w:p>
    <w:p w14:paraId="284828F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576683" w14:textId="5E0BB7E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36</w:t>
      </w:r>
      <w:r w:rsidRPr="00240306">
        <w:rPr>
          <w:rFonts w:ascii="Cambria" w:eastAsia="Cambria" w:hAnsi="Cambria" w:cs="Cambria"/>
        </w:rPr>
        <w:t xml:space="preserve"> – netto ………………………………………. *  brutto ……………………………………………. *</w:t>
      </w:r>
    </w:p>
    <w:p w14:paraId="3387A809" w14:textId="7ADF12D6" w:rsid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6613985C" w14:textId="7BC4D191"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37</w:t>
      </w:r>
      <w:r w:rsidRPr="00240306">
        <w:rPr>
          <w:rFonts w:ascii="Cambria" w:eastAsia="Cambria" w:hAnsi="Cambria" w:cs="Cambria"/>
        </w:rPr>
        <w:t xml:space="preserve"> – netto ………………………………………. *  brutto ……………………………………………. *</w:t>
      </w:r>
    </w:p>
    <w:p w14:paraId="13FCD8BD" w14:textId="6EA43315"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2FFF7D60" w14:textId="77777777" w:rsidR="00C972C4" w:rsidRDefault="00C972C4" w:rsidP="00C972C4">
      <w:pPr>
        <w:suppressAutoHyphens/>
        <w:spacing w:line="276" w:lineRule="auto"/>
        <w:rPr>
          <w:rFonts w:ascii="Georgia" w:eastAsia="Cambria" w:hAnsi="Georgia" w:cs="Cambria"/>
          <w:b/>
        </w:rPr>
      </w:pPr>
    </w:p>
    <w:p w14:paraId="5F92F683" w14:textId="77777777" w:rsidR="00240306" w:rsidRDefault="00240306" w:rsidP="00C972C4">
      <w:pPr>
        <w:suppressAutoHyphens/>
        <w:spacing w:line="276" w:lineRule="auto"/>
        <w:rPr>
          <w:rFonts w:ascii="Georgia" w:eastAsia="Cambria" w:hAnsi="Georgia" w:cs="Cambria"/>
          <w:b/>
        </w:rPr>
      </w:pPr>
    </w:p>
    <w:p w14:paraId="2407EDD0" w14:textId="77777777" w:rsidR="00240306" w:rsidRDefault="00240306" w:rsidP="00C972C4">
      <w:pPr>
        <w:suppressAutoHyphens/>
        <w:spacing w:line="276" w:lineRule="auto"/>
        <w:rPr>
          <w:rFonts w:ascii="Georgia" w:eastAsia="Cambria" w:hAnsi="Georgia" w:cs="Cambria"/>
          <w:b/>
        </w:rPr>
      </w:pPr>
    </w:p>
    <w:p w14:paraId="5F3AFF74" w14:textId="77777777" w:rsidR="00240306" w:rsidRDefault="00240306" w:rsidP="00C972C4">
      <w:pPr>
        <w:suppressAutoHyphens/>
        <w:spacing w:line="276" w:lineRule="auto"/>
        <w:rPr>
          <w:rFonts w:ascii="Georgia" w:eastAsia="Cambria" w:hAnsi="Georgia" w:cs="Cambria"/>
          <w:b/>
        </w:rPr>
      </w:pPr>
    </w:p>
    <w:p w14:paraId="7566FC80" w14:textId="77777777" w:rsidR="00240306" w:rsidRDefault="00240306" w:rsidP="00C972C4">
      <w:pPr>
        <w:suppressAutoHyphens/>
        <w:spacing w:line="276" w:lineRule="auto"/>
        <w:rPr>
          <w:rFonts w:ascii="Georgia" w:eastAsia="Cambria" w:hAnsi="Georgia" w:cs="Cambria"/>
          <w:b/>
        </w:rPr>
      </w:pPr>
    </w:p>
    <w:p w14:paraId="0AF1A1E8" w14:textId="77777777" w:rsidR="00240306" w:rsidRDefault="00240306" w:rsidP="00C972C4">
      <w:pPr>
        <w:suppressAutoHyphens/>
        <w:spacing w:line="276" w:lineRule="auto"/>
        <w:rPr>
          <w:rFonts w:ascii="Georgia" w:eastAsia="Cambria" w:hAnsi="Georgia" w:cs="Cambria"/>
          <w:b/>
        </w:rPr>
      </w:pPr>
    </w:p>
    <w:p w14:paraId="72DCE7DE" w14:textId="77777777" w:rsidR="00240306" w:rsidRDefault="00240306" w:rsidP="00C972C4">
      <w:pPr>
        <w:suppressAutoHyphens/>
        <w:spacing w:line="276" w:lineRule="auto"/>
        <w:rPr>
          <w:rFonts w:ascii="Georgia" w:eastAsia="Cambria" w:hAnsi="Georgia" w:cs="Cambria"/>
          <w:b/>
        </w:rPr>
      </w:pPr>
    </w:p>
    <w:p w14:paraId="1FB81E65" w14:textId="77777777" w:rsidR="00240306" w:rsidRDefault="00240306" w:rsidP="00C972C4">
      <w:pPr>
        <w:suppressAutoHyphens/>
        <w:spacing w:line="276" w:lineRule="auto"/>
        <w:rPr>
          <w:rFonts w:ascii="Georgia" w:eastAsia="Cambria" w:hAnsi="Georgia" w:cs="Cambria"/>
          <w:b/>
        </w:rPr>
      </w:pPr>
    </w:p>
    <w:p w14:paraId="7572CE26" w14:textId="77777777" w:rsidR="00240306" w:rsidRDefault="00240306" w:rsidP="00C972C4">
      <w:pPr>
        <w:suppressAutoHyphens/>
        <w:spacing w:line="276" w:lineRule="auto"/>
        <w:rPr>
          <w:rFonts w:ascii="Georgia" w:eastAsia="Cambria" w:hAnsi="Georgia" w:cs="Cambria"/>
          <w:b/>
        </w:rPr>
      </w:pPr>
    </w:p>
    <w:p w14:paraId="505B7041" w14:textId="77777777" w:rsidR="00240306" w:rsidRDefault="00240306" w:rsidP="00C972C4">
      <w:pPr>
        <w:suppressAutoHyphens/>
        <w:spacing w:line="276" w:lineRule="auto"/>
        <w:rPr>
          <w:rFonts w:ascii="Georgia" w:eastAsia="Cambria" w:hAnsi="Georgia" w:cs="Cambria"/>
          <w:b/>
        </w:rPr>
      </w:pPr>
    </w:p>
    <w:p w14:paraId="5EEE4F8B" w14:textId="77777777" w:rsidR="00240306" w:rsidRDefault="00240306" w:rsidP="00C972C4">
      <w:pPr>
        <w:suppressAutoHyphens/>
        <w:spacing w:line="276" w:lineRule="auto"/>
        <w:rPr>
          <w:rFonts w:ascii="Georgia" w:eastAsia="Cambria" w:hAnsi="Georgia" w:cs="Cambria"/>
          <w:b/>
        </w:rPr>
      </w:pPr>
    </w:p>
    <w:p w14:paraId="776E70D8" w14:textId="77777777" w:rsidR="00240306" w:rsidRDefault="00240306" w:rsidP="00C972C4">
      <w:pPr>
        <w:suppressAutoHyphens/>
        <w:spacing w:line="276" w:lineRule="auto"/>
        <w:rPr>
          <w:rFonts w:ascii="Georgia" w:eastAsia="Cambria" w:hAnsi="Georgia" w:cs="Cambria"/>
          <w:b/>
        </w:rPr>
      </w:pPr>
    </w:p>
    <w:p w14:paraId="62EBF724" w14:textId="77777777" w:rsidR="00240306" w:rsidRDefault="00240306" w:rsidP="00C972C4">
      <w:pPr>
        <w:suppressAutoHyphens/>
        <w:spacing w:line="276" w:lineRule="auto"/>
        <w:rPr>
          <w:rFonts w:ascii="Georgia" w:eastAsia="Cambria" w:hAnsi="Georgia" w:cs="Cambria"/>
          <w:b/>
        </w:rPr>
      </w:pPr>
    </w:p>
    <w:p w14:paraId="117516D8" w14:textId="77777777" w:rsidR="00240306" w:rsidRDefault="00240306" w:rsidP="00C972C4">
      <w:pPr>
        <w:suppressAutoHyphens/>
        <w:spacing w:line="276" w:lineRule="auto"/>
        <w:rPr>
          <w:rFonts w:ascii="Georgia" w:eastAsia="Cambria" w:hAnsi="Georgia" w:cs="Cambria"/>
          <w:b/>
        </w:rPr>
      </w:pPr>
    </w:p>
    <w:p w14:paraId="53FA0C1F" w14:textId="77777777" w:rsidR="00240306" w:rsidRDefault="00240306" w:rsidP="00C972C4">
      <w:pPr>
        <w:suppressAutoHyphens/>
        <w:spacing w:line="276" w:lineRule="auto"/>
        <w:rPr>
          <w:rFonts w:ascii="Georgia" w:eastAsia="Cambria" w:hAnsi="Georgia" w:cs="Cambria"/>
          <w:b/>
        </w:rPr>
      </w:pPr>
    </w:p>
    <w:p w14:paraId="3AAFEF2F" w14:textId="77777777" w:rsidR="00240306" w:rsidRDefault="00240306" w:rsidP="00C972C4">
      <w:pPr>
        <w:suppressAutoHyphens/>
        <w:spacing w:line="276" w:lineRule="auto"/>
        <w:rPr>
          <w:rFonts w:ascii="Georgia" w:eastAsia="Cambria" w:hAnsi="Georgia" w:cs="Cambria"/>
          <w:b/>
        </w:rPr>
      </w:pPr>
    </w:p>
    <w:p w14:paraId="0E396D4A" w14:textId="77777777" w:rsidR="00C972C4" w:rsidRDefault="00C972C4" w:rsidP="00C972C4">
      <w:pPr>
        <w:suppressAutoHyphens/>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2314C6C6"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623A5C5F"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p.z.p.) o sygnaturze: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7F763EBE"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FF325B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1B5C0586"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D33CF0" w:rsidRDefault="00D33CF0">
      <w:r>
        <w:separator/>
      </w:r>
    </w:p>
  </w:endnote>
  <w:endnote w:type="continuationSeparator" w:id="0">
    <w:p w14:paraId="7F36AF30" w14:textId="77777777" w:rsidR="00D33CF0" w:rsidRDefault="00D3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D33CF0" w:rsidRDefault="00D33CF0">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33CF0" w:rsidRDefault="00D33CF0">
                          <w:pPr>
                            <w:textDirection w:val="btLr"/>
                          </w:pPr>
                          <w:r>
                            <w:rPr>
                              <w:rFonts w:ascii="Tahoma" w:eastAsia="Tahoma" w:hAnsi="Tahoma" w:cs="Tahoma"/>
                              <w:color w:val="000000"/>
                              <w:sz w:val="24"/>
                            </w:rPr>
                            <w:t xml:space="preserve"> PAGE 28</w:t>
                          </w:r>
                        </w:p>
                        <w:p w14:paraId="31266FC5" w14:textId="77777777" w:rsidR="00D33CF0" w:rsidRDefault="00D33CF0">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D33CF0" w:rsidRDefault="00D33CF0">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D33CF0" w:rsidRDefault="00D33CF0">
      <w:r>
        <w:separator/>
      </w:r>
    </w:p>
  </w:footnote>
  <w:footnote w:type="continuationSeparator" w:id="0">
    <w:p w14:paraId="1BDA0559" w14:textId="77777777" w:rsidR="00D33CF0" w:rsidRDefault="00D33CF0">
      <w:r>
        <w:continuationSeparator/>
      </w:r>
    </w:p>
  </w:footnote>
  <w:footnote w:id="1">
    <w:p w14:paraId="30015FA1" w14:textId="77777777" w:rsidR="00D33CF0" w:rsidRPr="008E3C91" w:rsidRDefault="00D33CF0"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571A7"/>
    <w:rsid w:val="0016244D"/>
    <w:rsid w:val="00173BC0"/>
    <w:rsid w:val="00173C31"/>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E6819"/>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A5DF9"/>
    <w:rsid w:val="003C5D0F"/>
    <w:rsid w:val="003E3A8E"/>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365D"/>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46398"/>
    <w:rsid w:val="00754F95"/>
    <w:rsid w:val="00764E06"/>
    <w:rsid w:val="00770C40"/>
    <w:rsid w:val="00775CDE"/>
    <w:rsid w:val="007764A0"/>
    <w:rsid w:val="00782BF8"/>
    <w:rsid w:val="00787803"/>
    <w:rsid w:val="0079288B"/>
    <w:rsid w:val="00797164"/>
    <w:rsid w:val="00797224"/>
    <w:rsid w:val="007A77F6"/>
    <w:rsid w:val="007B1308"/>
    <w:rsid w:val="007B19D2"/>
    <w:rsid w:val="007B29B2"/>
    <w:rsid w:val="007C335F"/>
    <w:rsid w:val="007C3919"/>
    <w:rsid w:val="007C4F47"/>
    <w:rsid w:val="007C547B"/>
    <w:rsid w:val="007C6477"/>
    <w:rsid w:val="007D1A6E"/>
    <w:rsid w:val="00812111"/>
    <w:rsid w:val="008153AD"/>
    <w:rsid w:val="00815A64"/>
    <w:rsid w:val="00820A07"/>
    <w:rsid w:val="00823CFD"/>
    <w:rsid w:val="008243D8"/>
    <w:rsid w:val="00833778"/>
    <w:rsid w:val="00843D2E"/>
    <w:rsid w:val="0084467C"/>
    <w:rsid w:val="00845788"/>
    <w:rsid w:val="008470D4"/>
    <w:rsid w:val="00851FF2"/>
    <w:rsid w:val="00863C09"/>
    <w:rsid w:val="00864275"/>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CF6"/>
    <w:rsid w:val="00B852B9"/>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A840-F362-40E7-A680-0507FD4E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11753</Words>
  <Characters>70520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2023-10-20T06:26:00Z</cp:lastPrinted>
  <dcterms:created xsi:type="dcterms:W3CDTF">2024-02-20T12:58:00Z</dcterms:created>
  <dcterms:modified xsi:type="dcterms:W3CDTF">2024-02-27T10:58:00Z</dcterms:modified>
</cp:coreProperties>
</file>