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77777777" w:rsidR="00511309" w:rsidRDefault="009206A1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</w:t>
      </w:r>
      <w:r w:rsidR="00511309">
        <w:fldChar w:fldCharType="begin"/>
      </w:r>
      <w:r w:rsidR="00511309">
        <w:instrText xml:space="preserve"> INCLUDEPICTURE  "cid:image001.png@01DA5F35.E83258D0" \* MERGEFORMATINET </w:instrText>
      </w:r>
      <w:r w:rsidR="00511309"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"cid:image001.png@01DA5F35.E83258D0" \* MERGEFORMATINET </w:instrText>
      </w:r>
      <w:r w:rsidR="00000000">
        <w:fldChar w:fldCharType="separate"/>
      </w:r>
      <w:r w:rsidR="00000000">
        <w:pict w14:anchorId="5A881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0.5pt;height:60.75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 w:rsidR="00511309">
        <w:fldChar w:fldCharType="end"/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5FB8BD9F" w14:textId="0BD90033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Mikołajki </w:t>
      </w:r>
      <w:r>
        <w:rPr>
          <w:rFonts w:ascii="Calibri,Bold" w:hAnsi="Calibri,Bold" w:cs="Calibri,Bold"/>
          <w:b/>
          <w:bCs/>
          <w:sz w:val="24"/>
          <w:szCs w:val="24"/>
        </w:rPr>
        <w:t>Pomorskie, 2024-0</w:t>
      </w:r>
      <w:r w:rsidR="001A1FE1">
        <w:rPr>
          <w:rFonts w:ascii="Calibri,Bold" w:hAnsi="Calibri,Bold" w:cs="Calibri,Bold"/>
          <w:b/>
          <w:bCs/>
          <w:sz w:val="24"/>
          <w:szCs w:val="24"/>
        </w:rPr>
        <w:t>4-14</w:t>
      </w:r>
    </w:p>
    <w:p w14:paraId="4D4F7219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3AC6B8D9" w14:textId="0ABA18B3" w:rsidR="009206A1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10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2978B2C8" w14:textId="77777777" w:rsidR="008630AB" w:rsidRDefault="008630AB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FA4B4D1" w14:textId="439665A7" w:rsidR="009206A1" w:rsidRPr="008630AB" w:rsidRDefault="008D0738" w:rsidP="009206A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INFORMACJA O UNIEWAŻNIENIU POSTĘPOWANIA </w:t>
      </w:r>
    </w:p>
    <w:p w14:paraId="217BE608" w14:textId="0EB75742" w:rsidR="008630AB" w:rsidRDefault="009206A1" w:rsidP="008630AB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630AB">
        <w:rPr>
          <w:rFonts w:ascii="Calibri,Bold" w:hAnsi="Calibri,Bold" w:cs="Calibri,Bold"/>
          <w:sz w:val="24"/>
          <w:szCs w:val="24"/>
        </w:rPr>
        <w:t>Dot. postepowania prowadzonego w  trybie podstawowym  przewidzianym  art. 275 pkt 1 ustawy z dnia 11 września 2019r. Prawo zamówień publicznych ( Dz.U. z 2023r. poz. 1605),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 w:rsidR="008630AB">
        <w:rPr>
          <w:rFonts w:ascii="Calibri,Bold" w:hAnsi="Calibri,Bold" w:cs="Calibri,Bold"/>
          <w:b/>
          <w:bCs/>
          <w:sz w:val="24"/>
          <w:szCs w:val="24"/>
        </w:rPr>
        <w:t>: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14:paraId="677F3058" w14:textId="61666674" w:rsidR="009206A1" w:rsidRPr="008630AB" w:rsidRDefault="008630AB" w:rsidP="008630A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6152B">
        <w:rPr>
          <w:rFonts w:ascii="Tahoma" w:eastAsia="Calibri" w:hAnsi="Tahoma" w:cs="Tahoma"/>
          <w:b/>
          <w:bCs/>
          <w:color w:val="000000"/>
        </w:rPr>
        <w:t>„</w:t>
      </w:r>
      <w:r w:rsidR="00511309">
        <w:rPr>
          <w:rFonts w:asciiTheme="majorHAnsi" w:hAnsiTheme="majorHAnsi" w:cstheme="majorHAnsi"/>
          <w:b/>
          <w:bCs/>
          <w:sz w:val="24"/>
          <w:szCs w:val="24"/>
        </w:rPr>
        <w:t>Remont oczyszczalni ścieków w Mikołajkach Pomorskich</w:t>
      </w:r>
      <w:r w:rsidRPr="0026152B">
        <w:rPr>
          <w:rFonts w:ascii="Tahoma" w:hAnsi="Tahoma" w:cs="Tahoma"/>
          <w:b/>
          <w:bCs/>
        </w:rPr>
        <w:t>”</w:t>
      </w:r>
    </w:p>
    <w:p w14:paraId="156E9742" w14:textId="333907DD" w:rsidR="009206A1" w:rsidRDefault="009206A1" w:rsidP="009206A1">
      <w:pPr>
        <w:autoSpaceDE w:val="0"/>
        <w:autoSpaceDN w:val="0"/>
        <w:adjustRightInd w:val="0"/>
        <w:spacing w:after="0"/>
        <w:jc w:val="center"/>
        <w:rPr>
          <w:rFonts w:ascii="Calibri,Bold" w:eastAsia="Times New Roman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</w:t>
      </w:r>
      <w:r w:rsidR="00511309">
        <w:rPr>
          <w:rFonts w:ascii="Calibri,Bold" w:hAnsi="Calibri,Bold" w:cs="Calibri,Bold"/>
          <w:b/>
          <w:bCs/>
          <w:sz w:val="24"/>
          <w:szCs w:val="24"/>
        </w:rPr>
        <w:t>4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</w:p>
    <w:p w14:paraId="4EAD790C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775F3F16" w14:textId="6F41100A" w:rsidR="008D0738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Na podstawie art. </w:t>
      </w:r>
      <w:r w:rsidR="008D0738">
        <w:rPr>
          <w:rFonts w:ascii="Calibri,Bold" w:hAnsi="Calibri,Bold" w:cs="Calibri,Bold"/>
          <w:sz w:val="24"/>
          <w:szCs w:val="24"/>
        </w:rPr>
        <w:t xml:space="preserve">260 ust. 2 ustawy </w:t>
      </w:r>
      <w:proofErr w:type="spellStart"/>
      <w:r w:rsidR="008D0738">
        <w:rPr>
          <w:rFonts w:ascii="Calibri,Bold" w:hAnsi="Calibri,Bold" w:cs="Calibri,Bold"/>
          <w:sz w:val="24"/>
          <w:szCs w:val="24"/>
        </w:rPr>
        <w:t>Pzp</w:t>
      </w:r>
      <w:proofErr w:type="spellEnd"/>
      <w:r w:rsidR="008D0738">
        <w:rPr>
          <w:rFonts w:ascii="Calibri,Bold" w:hAnsi="Calibri,Bold" w:cs="Calibri,Bold"/>
          <w:sz w:val="24"/>
          <w:szCs w:val="24"/>
        </w:rPr>
        <w:t>, Zamawiający informuje, że unieważnia postępowanie o udzielenie  zamówienia na</w:t>
      </w:r>
      <w:r w:rsidR="00E814C1">
        <w:rPr>
          <w:rFonts w:ascii="Calibri,Bold" w:hAnsi="Calibri,Bold" w:cs="Calibri,Bold"/>
          <w:sz w:val="24"/>
          <w:szCs w:val="24"/>
        </w:rPr>
        <w:t xml:space="preserve"> </w:t>
      </w:r>
      <w:r w:rsidR="008D0738">
        <w:rPr>
          <w:rFonts w:ascii="Calibri,Bold" w:hAnsi="Calibri,Bold" w:cs="Calibri,Bold"/>
          <w:sz w:val="24"/>
          <w:szCs w:val="24"/>
        </w:rPr>
        <w:t>”Remont oczyszczalni ścieków w Mikołajkach Pomorskich”, na podstawie art. 255 pkt 3 ustawy Prawo zamówień publicznych.</w:t>
      </w:r>
    </w:p>
    <w:p w14:paraId="351B0846" w14:textId="77777777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665CA024" w14:textId="07E60A98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faktyczne:</w:t>
      </w:r>
    </w:p>
    <w:p w14:paraId="3BC77796" w14:textId="413CBCE0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W post</w:t>
      </w:r>
      <w:r w:rsidR="00E814C1">
        <w:rPr>
          <w:rFonts w:ascii="Calibri,Bold" w:hAnsi="Calibri,Bold" w:cs="Calibri,Bold"/>
          <w:sz w:val="24"/>
          <w:szCs w:val="24"/>
        </w:rPr>
        <w:t>ę</w:t>
      </w:r>
      <w:r>
        <w:rPr>
          <w:rFonts w:ascii="Calibri,Bold" w:hAnsi="Calibri,Bold" w:cs="Calibri,Bold"/>
          <w:sz w:val="24"/>
          <w:szCs w:val="24"/>
        </w:rPr>
        <w:t>powaniu została zło</w:t>
      </w:r>
      <w:r w:rsidR="00E814C1">
        <w:rPr>
          <w:rFonts w:ascii="Calibri,Bold" w:hAnsi="Calibri,Bold" w:cs="Calibri,Bold"/>
          <w:sz w:val="24"/>
          <w:szCs w:val="24"/>
        </w:rPr>
        <w:t>żona jedna oferta, której wartość przewyższa kwotę,</w:t>
      </w:r>
      <w:r>
        <w:rPr>
          <w:rFonts w:ascii="Calibri,Bold" w:hAnsi="Calibri,Bold" w:cs="Calibri,Bold"/>
          <w:sz w:val="24"/>
          <w:szCs w:val="24"/>
        </w:rPr>
        <w:t xml:space="preserve"> któr</w:t>
      </w:r>
      <w:r w:rsidR="00E814C1">
        <w:rPr>
          <w:rFonts w:ascii="Calibri,Bold" w:hAnsi="Calibri,Bold" w:cs="Calibri,Bold"/>
          <w:sz w:val="24"/>
          <w:szCs w:val="24"/>
        </w:rPr>
        <w:t>ą</w:t>
      </w:r>
      <w:r>
        <w:rPr>
          <w:rFonts w:ascii="Calibri,Bold" w:hAnsi="Calibri,Bold" w:cs="Calibri,Bold"/>
          <w:sz w:val="24"/>
          <w:szCs w:val="24"/>
        </w:rPr>
        <w:t xml:space="preserve">  Zamawiający zamierzał przeznaczyć na realizację zadania  i w chwili obecnej Zamawiający nie może zwiększyć tej kwoty do wysokości kwoty oferty.</w:t>
      </w:r>
    </w:p>
    <w:p w14:paraId="083D000C" w14:textId="77777777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184F797C" w14:textId="759D929D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prawne:</w:t>
      </w:r>
    </w:p>
    <w:p w14:paraId="41F7A257" w14:textId="33A59B43" w:rsidR="009206A1" w:rsidRP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Zgodnie z art. 255 pkt. 3 ustawy Prawo zamówień publicznych</w:t>
      </w:r>
      <w:r w:rsidR="00E814C1">
        <w:rPr>
          <w:rFonts w:ascii="Calibri,Bold" w:hAnsi="Calibri,Bold" w:cs="Calibri,Bold"/>
          <w:sz w:val="24"/>
          <w:szCs w:val="24"/>
        </w:rPr>
        <w:t xml:space="preserve"> ( </w:t>
      </w:r>
      <w:proofErr w:type="spellStart"/>
      <w:r w:rsidR="00E814C1">
        <w:rPr>
          <w:rFonts w:ascii="Calibri,Bold" w:hAnsi="Calibri,Bold" w:cs="Calibri,Bold"/>
          <w:sz w:val="24"/>
          <w:szCs w:val="24"/>
        </w:rPr>
        <w:t>t.j</w:t>
      </w:r>
      <w:proofErr w:type="spellEnd"/>
      <w:r w:rsidR="00E814C1">
        <w:rPr>
          <w:rFonts w:ascii="Calibri,Bold" w:hAnsi="Calibri,Bold" w:cs="Calibri,Bold"/>
          <w:sz w:val="24"/>
          <w:szCs w:val="24"/>
        </w:rPr>
        <w:t xml:space="preserve">. </w:t>
      </w:r>
      <w:proofErr w:type="spellStart"/>
      <w:r w:rsidR="00E814C1">
        <w:rPr>
          <w:rFonts w:ascii="Calibri,Bold" w:hAnsi="Calibri,Bold" w:cs="Calibri,Bold"/>
          <w:sz w:val="24"/>
          <w:szCs w:val="24"/>
        </w:rPr>
        <w:t>Dz,U</w:t>
      </w:r>
      <w:proofErr w:type="spellEnd"/>
      <w:r w:rsidR="00E814C1">
        <w:rPr>
          <w:rFonts w:ascii="Calibri,Bold" w:hAnsi="Calibri,Bold" w:cs="Calibri,Bold"/>
          <w:sz w:val="24"/>
          <w:szCs w:val="24"/>
        </w:rPr>
        <w:t xml:space="preserve">, z 2023r. poz. 1605 ze zm.), </w:t>
      </w:r>
      <w:r>
        <w:rPr>
          <w:rFonts w:ascii="Calibri,Bold" w:hAnsi="Calibri,Bold" w:cs="Calibri,Bold"/>
          <w:sz w:val="24"/>
          <w:szCs w:val="24"/>
        </w:rPr>
        <w:t>Zamawiający unieważnia post</w:t>
      </w:r>
      <w:r w:rsidR="0028293E">
        <w:rPr>
          <w:rFonts w:ascii="Calibri,Bold" w:hAnsi="Calibri,Bold" w:cs="Calibri,Bold"/>
          <w:sz w:val="24"/>
          <w:szCs w:val="24"/>
        </w:rPr>
        <w:t>ę</w:t>
      </w:r>
      <w:r>
        <w:rPr>
          <w:rFonts w:ascii="Calibri,Bold" w:hAnsi="Calibri,Bold" w:cs="Calibri,Bold"/>
          <w:sz w:val="24"/>
          <w:szCs w:val="24"/>
        </w:rPr>
        <w:t>powanie  o udzielenie zamó</w:t>
      </w:r>
      <w:r w:rsidR="00E814C1">
        <w:rPr>
          <w:rFonts w:ascii="Calibri,Bold" w:hAnsi="Calibri,Bold" w:cs="Calibri,Bold"/>
          <w:sz w:val="24"/>
          <w:szCs w:val="24"/>
        </w:rPr>
        <w:t>w</w:t>
      </w:r>
      <w:r>
        <w:rPr>
          <w:rFonts w:ascii="Calibri,Bold" w:hAnsi="Calibri,Bold" w:cs="Calibri,Bold"/>
          <w:sz w:val="24"/>
          <w:szCs w:val="24"/>
        </w:rPr>
        <w:t xml:space="preserve">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541BB966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48F35B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F037B1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C068BEE" w14:textId="77777777" w:rsidR="00560EFA" w:rsidRPr="008630AB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6A45712" w14:textId="75853202" w:rsidR="009206A1" w:rsidRPr="008630AB" w:rsidRDefault="009206A1" w:rsidP="009206A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Mikołajki Pomorskie, 2024-02-</w:t>
      </w:r>
      <w:r w:rsidR="00511309">
        <w:rPr>
          <w:rFonts w:asciiTheme="majorHAnsi" w:hAnsiTheme="majorHAnsi" w:cstheme="majorHAnsi"/>
          <w:sz w:val="24"/>
          <w:szCs w:val="24"/>
        </w:rPr>
        <w:t>2</w:t>
      </w:r>
      <w:r w:rsidR="00E814C1">
        <w:rPr>
          <w:rFonts w:asciiTheme="majorHAnsi" w:hAnsiTheme="majorHAnsi" w:cstheme="majorHAnsi"/>
          <w:sz w:val="24"/>
          <w:szCs w:val="24"/>
        </w:rPr>
        <w:t>7</w:t>
      </w:r>
    </w:p>
    <w:p w14:paraId="29AD1F4A" w14:textId="77777777" w:rsidR="009206A1" w:rsidRPr="008630AB" w:rsidRDefault="009206A1" w:rsidP="009206A1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0A23B6B1" w14:textId="0DE31121" w:rsidR="009D5240" w:rsidRPr="008630AB" w:rsidRDefault="009206A1" w:rsidP="000B1F9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8630AB">
        <w:rPr>
          <w:rFonts w:asciiTheme="majorHAnsi" w:hAnsiTheme="majorHAnsi" w:cstheme="majorHAnsi"/>
          <w:sz w:val="24"/>
          <w:szCs w:val="24"/>
        </w:rPr>
        <w:t>Pałkowska</w:t>
      </w:r>
      <w:proofErr w:type="spellEnd"/>
      <w:r w:rsidRPr="008630AB">
        <w:rPr>
          <w:rFonts w:asciiTheme="majorHAnsi" w:hAnsiTheme="majorHAnsi" w:cstheme="majorHAnsi"/>
          <w:sz w:val="24"/>
          <w:szCs w:val="24"/>
        </w:rPr>
        <w:t>-Rybicka</w:t>
      </w:r>
    </w:p>
    <w:sectPr w:rsidR="009D5240" w:rsidRPr="008630AB" w:rsidSect="00D159B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95F9" w14:textId="77777777" w:rsidR="00A9307F" w:rsidRDefault="00A9307F" w:rsidP="003F1027">
      <w:pPr>
        <w:spacing w:after="0" w:line="240" w:lineRule="auto"/>
      </w:pPr>
      <w:r>
        <w:separator/>
      </w:r>
    </w:p>
  </w:endnote>
  <w:endnote w:type="continuationSeparator" w:id="0">
    <w:p w14:paraId="657E83BE" w14:textId="77777777" w:rsidR="00A9307F" w:rsidRDefault="00A9307F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4573" w14:textId="7D3CC33C" w:rsidR="003A305C" w:rsidRPr="00D3733F" w:rsidRDefault="003A305C" w:rsidP="003A305C">
    <w:pPr>
      <w:pStyle w:val="Stopka"/>
      <w:rPr>
        <w:i/>
        <w:iCs/>
        <w:caps/>
        <w:color w:val="002060"/>
        <w:sz w:val="18"/>
        <w:szCs w:val="18"/>
      </w:rPr>
    </w:pPr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Dofinansowanie z  Programu Rządowy Fundusz Polski  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Ład:Program</w:t>
    </w:r>
    <w:proofErr w:type="spellEnd"/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 Inwestycji Strategicznych  z dnia </w:t>
    </w:r>
    <w:r w:rsidR="009D29DF">
      <w:rPr>
        <w:rFonts w:ascii="Tahoma" w:hAnsi="Tahoma" w:cs="Tahoma"/>
        <w:i/>
        <w:iCs/>
        <w:color w:val="002060"/>
        <w:sz w:val="18"/>
        <w:szCs w:val="18"/>
      </w:rPr>
      <w:t>12.10.</w:t>
    </w:r>
    <w:r w:rsidRPr="00D3733F">
      <w:rPr>
        <w:rFonts w:ascii="Tahoma" w:hAnsi="Tahoma" w:cs="Tahoma"/>
        <w:i/>
        <w:iCs/>
        <w:color w:val="002060"/>
        <w:sz w:val="18"/>
        <w:szCs w:val="18"/>
      </w:rPr>
      <w:t>202</w:t>
    </w:r>
    <w:r w:rsidR="009D29DF">
      <w:rPr>
        <w:rFonts w:ascii="Tahoma" w:hAnsi="Tahoma" w:cs="Tahoma"/>
        <w:i/>
        <w:iCs/>
        <w:color w:val="002060"/>
        <w:sz w:val="18"/>
        <w:szCs w:val="18"/>
      </w:rPr>
      <w:t xml:space="preserve">3 </w:t>
    </w:r>
    <w:r w:rsidRPr="00D3733F">
      <w:rPr>
        <w:rFonts w:ascii="Tahoma" w:hAnsi="Tahoma" w:cs="Tahoma"/>
        <w:i/>
        <w:iCs/>
        <w:color w:val="002060"/>
        <w:sz w:val="18"/>
        <w:szCs w:val="18"/>
      </w:rPr>
      <w:t>nr Edycja8/2023/5624/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PolskiLad</w:t>
    </w:r>
    <w:proofErr w:type="spellEnd"/>
  </w:p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69C8A" w14:textId="77777777" w:rsidR="00A9307F" w:rsidRDefault="00A9307F" w:rsidP="003F1027">
      <w:pPr>
        <w:spacing w:after="0" w:line="240" w:lineRule="auto"/>
      </w:pPr>
      <w:r>
        <w:separator/>
      </w:r>
    </w:p>
  </w:footnote>
  <w:footnote w:type="continuationSeparator" w:id="0">
    <w:p w14:paraId="18C632E7" w14:textId="77777777" w:rsidR="00A9307F" w:rsidRDefault="00A9307F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1820"/>
    <w:rsid w:val="000C2D65"/>
    <w:rsid w:val="000C7A28"/>
    <w:rsid w:val="000D23A0"/>
    <w:rsid w:val="000D5F30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A1FE1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2D08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293E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521D4"/>
    <w:rsid w:val="00363257"/>
    <w:rsid w:val="003675A3"/>
    <w:rsid w:val="00371149"/>
    <w:rsid w:val="003977C3"/>
    <w:rsid w:val="003A305C"/>
    <w:rsid w:val="003B15BF"/>
    <w:rsid w:val="003B4138"/>
    <w:rsid w:val="003E1BD7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C0246"/>
    <w:rsid w:val="004D26D2"/>
    <w:rsid w:val="004D594F"/>
    <w:rsid w:val="004F274C"/>
    <w:rsid w:val="00501463"/>
    <w:rsid w:val="00502B5E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548A0"/>
    <w:rsid w:val="00857BB8"/>
    <w:rsid w:val="008630AB"/>
    <w:rsid w:val="00865A45"/>
    <w:rsid w:val="00877AEA"/>
    <w:rsid w:val="008868FE"/>
    <w:rsid w:val="00887C03"/>
    <w:rsid w:val="00891283"/>
    <w:rsid w:val="008A42F5"/>
    <w:rsid w:val="008A5887"/>
    <w:rsid w:val="008A67A5"/>
    <w:rsid w:val="008B2874"/>
    <w:rsid w:val="008C52DD"/>
    <w:rsid w:val="008C6BC3"/>
    <w:rsid w:val="008C73F3"/>
    <w:rsid w:val="008D0738"/>
    <w:rsid w:val="008D185D"/>
    <w:rsid w:val="008D4BBE"/>
    <w:rsid w:val="008D5E27"/>
    <w:rsid w:val="008E68E6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83C47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9F5E96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7EB4"/>
    <w:rsid w:val="00A62804"/>
    <w:rsid w:val="00A637B3"/>
    <w:rsid w:val="00A827A3"/>
    <w:rsid w:val="00A90449"/>
    <w:rsid w:val="00A90886"/>
    <w:rsid w:val="00A9307F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59BF"/>
    <w:rsid w:val="00D1696E"/>
    <w:rsid w:val="00D32CE0"/>
    <w:rsid w:val="00D3733F"/>
    <w:rsid w:val="00D43DB7"/>
    <w:rsid w:val="00D50A0E"/>
    <w:rsid w:val="00D522F0"/>
    <w:rsid w:val="00D52EE2"/>
    <w:rsid w:val="00D5601B"/>
    <w:rsid w:val="00D56B5E"/>
    <w:rsid w:val="00D64C95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1786"/>
    <w:rsid w:val="00E74B61"/>
    <w:rsid w:val="00E814C1"/>
    <w:rsid w:val="00E93728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ikolajkipomorsk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5F35.E83258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2</cp:revision>
  <cp:lastPrinted>2024-02-26T12:28:00Z</cp:lastPrinted>
  <dcterms:created xsi:type="dcterms:W3CDTF">2024-05-14T07:56:00Z</dcterms:created>
  <dcterms:modified xsi:type="dcterms:W3CDTF">2024-05-14T07:56:00Z</dcterms:modified>
</cp:coreProperties>
</file>