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DBE62" w14:textId="77777777" w:rsidR="00926BA7" w:rsidRPr="00D97904" w:rsidRDefault="00926BA7" w:rsidP="00926BA7">
      <w:pPr>
        <w:spacing w:after="120"/>
        <w:ind w:right="-387"/>
        <w:jc w:val="right"/>
        <w:rPr>
          <w:rFonts w:ascii="Arial" w:hAnsi="Arial" w:cs="Arial"/>
          <w:b/>
          <w:sz w:val="24"/>
          <w:szCs w:val="24"/>
        </w:rPr>
      </w:pPr>
    </w:p>
    <w:p w14:paraId="31EDA4F2" w14:textId="77777777" w:rsidR="00926BA7" w:rsidRPr="00D97904" w:rsidRDefault="00926BA7" w:rsidP="00926BA7">
      <w:pPr>
        <w:spacing w:after="120"/>
        <w:ind w:right="-387"/>
        <w:jc w:val="right"/>
        <w:rPr>
          <w:rFonts w:ascii="Arial" w:hAnsi="Arial" w:cs="Arial"/>
          <w:b/>
          <w:sz w:val="24"/>
          <w:szCs w:val="24"/>
        </w:rPr>
      </w:pPr>
    </w:p>
    <w:p w14:paraId="04DDAEC3" w14:textId="77777777" w:rsidR="00926BA7" w:rsidRPr="00B32F20" w:rsidRDefault="00926BA7" w:rsidP="00B32F20">
      <w:pPr>
        <w:spacing w:after="120"/>
        <w:ind w:right="-387"/>
        <w:jc w:val="right"/>
        <w:rPr>
          <w:rFonts w:ascii="Arial" w:hAnsi="Arial" w:cs="Arial"/>
          <w:b/>
        </w:rPr>
      </w:pPr>
      <w:r w:rsidRPr="00D97904">
        <w:rPr>
          <w:rFonts w:ascii="Arial" w:hAnsi="Arial" w:cs="Arial"/>
          <w:b/>
        </w:rPr>
        <w:t>Załącznik nr 9 do SWZ</w:t>
      </w:r>
    </w:p>
    <w:p w14:paraId="47860FF5" w14:textId="77777777" w:rsidR="00926BA7" w:rsidRPr="00FF2C8E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2C8E">
        <w:rPr>
          <w:rFonts w:ascii="Arial" w:hAnsi="Arial" w:cs="Arial"/>
          <w:b/>
          <w:sz w:val="24"/>
          <w:szCs w:val="24"/>
        </w:rPr>
        <w:t xml:space="preserve">WYKAZ USŁUG </w:t>
      </w:r>
    </w:p>
    <w:p w14:paraId="7D1F0EC7" w14:textId="352021F5" w:rsidR="00F429A0" w:rsidRPr="00FF2C8E" w:rsidRDefault="00F429A0" w:rsidP="00F429A0">
      <w:pPr>
        <w:spacing w:after="0" w:line="360" w:lineRule="auto"/>
        <w:ind w:right="5" w:firstLine="708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F2C8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w postępowaniu o zamówienie publiczne nr </w:t>
      </w:r>
      <w:r w:rsidR="00E15DD1" w:rsidRPr="001574BC">
        <w:rPr>
          <w:rFonts w:ascii="Arial" w:hAnsi="Arial" w:cs="Arial"/>
          <w:b/>
          <w:bCs/>
          <w:sz w:val="24"/>
          <w:szCs w:val="24"/>
        </w:rPr>
        <w:t>ROPS.V.5.2</w:t>
      </w:r>
      <w:r w:rsidR="00E15DD1">
        <w:rPr>
          <w:rFonts w:ascii="Arial" w:hAnsi="Arial" w:cs="Arial"/>
          <w:b/>
          <w:bCs/>
          <w:sz w:val="24"/>
          <w:szCs w:val="24"/>
        </w:rPr>
        <w:t>7</w:t>
      </w:r>
      <w:r w:rsidR="00E15DD1" w:rsidRPr="001574BC">
        <w:rPr>
          <w:rFonts w:ascii="Arial" w:hAnsi="Arial" w:cs="Arial"/>
          <w:b/>
          <w:bCs/>
          <w:sz w:val="24"/>
          <w:szCs w:val="24"/>
        </w:rPr>
        <w:t>.2024</w:t>
      </w:r>
      <w:r w:rsidR="00E15DD1">
        <w:rPr>
          <w:rFonts w:ascii="Arial" w:hAnsi="Arial" w:cs="Arial"/>
          <w:b/>
          <w:bCs/>
          <w:sz w:val="24"/>
          <w:szCs w:val="24"/>
        </w:rPr>
        <w:t>.WW</w:t>
      </w:r>
    </w:p>
    <w:p w14:paraId="6E1266D1" w14:textId="77777777" w:rsidR="00E15DD1" w:rsidRPr="003A7837" w:rsidRDefault="00F429A0" w:rsidP="00E15DD1">
      <w:pPr>
        <w:pStyle w:val="Akapitzlist"/>
        <w:tabs>
          <w:tab w:val="left" w:pos="284"/>
        </w:tabs>
        <w:spacing w:after="0"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4A0295">
        <w:rPr>
          <w:rFonts w:ascii="Arial" w:eastAsia="Arial" w:hAnsi="Arial" w:cs="Arial"/>
          <w:bCs/>
          <w:color w:val="000000"/>
          <w:lang w:eastAsia="pl-PL"/>
        </w:rPr>
        <w:t>pn.</w:t>
      </w:r>
      <w:r>
        <w:rPr>
          <w:rFonts w:ascii="Arial" w:eastAsia="Arial" w:hAnsi="Arial" w:cs="Arial"/>
          <w:bCs/>
          <w:color w:val="000000"/>
          <w:lang w:eastAsia="pl-PL"/>
        </w:rPr>
        <w:t>:</w:t>
      </w:r>
      <w:r w:rsidRPr="003F2396">
        <w:rPr>
          <w:rFonts w:ascii="Arial" w:eastAsia="Arial" w:hAnsi="Arial" w:cs="Arial"/>
          <w:b/>
          <w:bCs/>
          <w:i/>
          <w:color w:val="000000"/>
          <w:lang w:eastAsia="pl-PL"/>
        </w:rPr>
        <w:t xml:space="preserve"> </w:t>
      </w:r>
      <w:r w:rsidR="00E15DD1" w:rsidRPr="003A7837">
        <w:rPr>
          <w:rFonts w:ascii="Arial" w:hAnsi="Arial" w:cs="Arial"/>
          <w:b/>
          <w:sz w:val="24"/>
          <w:szCs w:val="24"/>
        </w:rPr>
        <w:t>Przeprowadzenie 2 jednakowych cykli szkoleń kompetencyjnych (w formie zdalnej) dla pracowników ośrodków pomocy społecznej i centrów usług społecznych z woj. lubuskiego w podziale na części</w:t>
      </w:r>
    </w:p>
    <w:p w14:paraId="52FF43A8" w14:textId="77777777" w:rsidR="00E15DD1" w:rsidRPr="00496841" w:rsidRDefault="00E15DD1" w:rsidP="00E15DD1">
      <w:pPr>
        <w:pStyle w:val="Akapitzlist"/>
        <w:tabs>
          <w:tab w:val="left" w:pos="284"/>
        </w:tabs>
        <w:spacing w:after="0"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496841">
        <w:rPr>
          <w:rFonts w:ascii="Arial" w:hAnsi="Arial" w:cs="Arial"/>
          <w:bCs/>
          <w:sz w:val="24"/>
          <w:szCs w:val="24"/>
        </w:rPr>
        <w:t>Część A: Przedmiot zamówienia obejmuje organizację dwóch jednakowych cykli szkoleń kompetencyjnych (w formie zdalnej) dla pracowników ośrodków pomocy społecznej     i centrów usług społecznych z woj. lubuskiego: „Zarządzanie i organizacja usług społecznych” (w formie zdalnej) zgodne z Rozporządzeniem Rady Ministrów z dnia 30 marca 2020 r. w sprawie szkoleń dla pracowników centrum usług społecznych (Dz. U. 2020 r. Poz. 664);</w:t>
      </w:r>
    </w:p>
    <w:p w14:paraId="25D354E1" w14:textId="77777777" w:rsidR="00E15DD1" w:rsidRPr="00496841" w:rsidRDefault="00E15DD1" w:rsidP="00E15DD1">
      <w:pPr>
        <w:pStyle w:val="Akapitzlist"/>
        <w:tabs>
          <w:tab w:val="left" w:pos="284"/>
        </w:tabs>
        <w:spacing w:after="0"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496841">
        <w:rPr>
          <w:rFonts w:ascii="Arial" w:hAnsi="Arial" w:cs="Arial"/>
          <w:bCs/>
          <w:sz w:val="24"/>
          <w:szCs w:val="24"/>
        </w:rPr>
        <w:t>Część B: Przedmiot zamówienia obejmuje organizację i przeprowadzenie dwóch jednakowych cykli szkoleń kompetencyjnych (w formie zdalnej) dla pracowników ośrodków pomocy społecznej i centrów usług społecznych z woj. lubuskiego w zakresie : „Opracowywanie i realizacja indywidualnych planów usług społecznych” (w formie zdalnej) zgodne z Rozporządzeniem Rady Ministrów z dnia 30 marca 2020 r. w sprawie szkoleń dla pracowników centrum usług społecznych (Dz. U. 2020 r. Poz. 664);</w:t>
      </w:r>
    </w:p>
    <w:p w14:paraId="376C1534" w14:textId="3CC4B85F" w:rsidR="00E15DD1" w:rsidRPr="00496841" w:rsidRDefault="00E15DD1" w:rsidP="00E15DD1">
      <w:p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496841">
        <w:rPr>
          <w:rFonts w:ascii="Arial" w:hAnsi="Arial" w:cs="Arial"/>
          <w:bCs/>
          <w:sz w:val="24"/>
          <w:szCs w:val="24"/>
        </w:rPr>
        <w:tab/>
        <w:t>Część C: Przedmiot zamówienia obejmuje organizację dwóch jednakowych cykli szkoleń kompetencyjnych (w formie zdalnej) dla pracowników ośrodków pomocy społecznej    i centrów usług społecznych z woj. lubuskiego dotyczącego: „Organizacji społeczności lokalnej” (w formie zdalnej) zgodne z Rozporządzeniem Rady Ministrów z dnia 30 marca 2020 r. w sprawie szkoleń dla pracowników centrum usług społecznych (Dz. U. 2020 r. Poz. 664)</w:t>
      </w:r>
      <w:r>
        <w:rPr>
          <w:rFonts w:ascii="Arial" w:hAnsi="Arial" w:cs="Arial"/>
          <w:bCs/>
          <w:sz w:val="24"/>
          <w:szCs w:val="24"/>
        </w:rPr>
        <w:t>;</w:t>
      </w:r>
    </w:p>
    <w:p w14:paraId="0934654F" w14:textId="48764115" w:rsidR="00926BA7" w:rsidRPr="00D97904" w:rsidRDefault="00F429A0" w:rsidP="00E15DD1">
      <w:pPr>
        <w:spacing w:after="1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926BA7" w:rsidRPr="00D97904">
        <w:rPr>
          <w:rFonts w:ascii="Arial" w:hAnsi="Arial" w:cs="Arial"/>
          <w:b/>
          <w:sz w:val="24"/>
          <w:szCs w:val="24"/>
        </w:rPr>
        <w:t xml:space="preserve">otwierdzających okoliczności, o których mowa </w:t>
      </w:r>
    </w:p>
    <w:p w14:paraId="3A1F2C7D" w14:textId="7A8622C4" w:rsidR="00926BA7" w:rsidRDefault="00926BA7" w:rsidP="00926BA7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97904">
        <w:rPr>
          <w:rFonts w:ascii="Arial" w:hAnsi="Arial" w:cs="Arial"/>
          <w:b/>
          <w:sz w:val="24"/>
          <w:szCs w:val="24"/>
        </w:rPr>
        <w:t>w</w:t>
      </w:r>
      <w:r w:rsidR="00F429A0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ozdziale </w:t>
      </w:r>
      <w:r w:rsidR="00B32F20">
        <w:rPr>
          <w:rFonts w:ascii="Arial" w:hAnsi="Arial" w:cs="Arial"/>
          <w:b/>
          <w:sz w:val="24"/>
          <w:szCs w:val="24"/>
        </w:rPr>
        <w:t>V</w:t>
      </w:r>
      <w:r w:rsidR="00E15DD1">
        <w:rPr>
          <w:rFonts w:ascii="Arial" w:hAnsi="Arial" w:cs="Arial"/>
          <w:b/>
          <w:sz w:val="24"/>
          <w:szCs w:val="24"/>
        </w:rPr>
        <w:t>II</w:t>
      </w:r>
      <w:r w:rsidR="00F429A0">
        <w:rPr>
          <w:rFonts w:ascii="Arial" w:hAnsi="Arial" w:cs="Arial"/>
          <w:b/>
          <w:sz w:val="24"/>
          <w:szCs w:val="24"/>
        </w:rPr>
        <w:t xml:space="preserve"> ust. 1 pkt 4) </w:t>
      </w:r>
      <w:proofErr w:type="spellStart"/>
      <w:r w:rsidR="00F429A0">
        <w:rPr>
          <w:rFonts w:ascii="Arial" w:hAnsi="Arial" w:cs="Arial"/>
          <w:b/>
          <w:sz w:val="24"/>
          <w:szCs w:val="24"/>
        </w:rPr>
        <w:t>ppkt</w:t>
      </w:r>
      <w:proofErr w:type="spellEnd"/>
      <w:r w:rsidR="00F429A0">
        <w:rPr>
          <w:rFonts w:ascii="Arial" w:hAnsi="Arial" w:cs="Arial"/>
          <w:b/>
          <w:sz w:val="24"/>
          <w:szCs w:val="24"/>
        </w:rPr>
        <w:t xml:space="preserve"> </w:t>
      </w:r>
      <w:r w:rsidR="00E15DD1">
        <w:rPr>
          <w:rFonts w:ascii="Arial" w:hAnsi="Arial" w:cs="Arial"/>
          <w:b/>
          <w:sz w:val="24"/>
          <w:szCs w:val="24"/>
        </w:rPr>
        <w:t>a</w:t>
      </w:r>
      <w:r w:rsidR="00F429A0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SWZ wykonanych </w:t>
      </w:r>
      <w:r w:rsidRPr="00E97137">
        <w:rPr>
          <w:rFonts w:ascii="Arial" w:eastAsia="Times New Roman" w:hAnsi="Arial" w:cs="Arial"/>
          <w:b/>
          <w:bCs/>
          <w:sz w:val="24"/>
          <w:szCs w:val="24"/>
        </w:rPr>
        <w:t xml:space="preserve">w okresie 3 lat przed upływem terminu składania ofert, </w:t>
      </w:r>
    </w:p>
    <w:p w14:paraId="58FA985E" w14:textId="77777777" w:rsidR="00926BA7" w:rsidRPr="00D97904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7137">
        <w:rPr>
          <w:rFonts w:ascii="Arial" w:eastAsia="Times New Roman" w:hAnsi="Arial" w:cs="Arial"/>
          <w:b/>
          <w:bCs/>
          <w:sz w:val="24"/>
          <w:szCs w:val="24"/>
        </w:rPr>
        <w:t>a jeżeli okres prowadzenia działalności jest krótszy – w tym okresie</w:t>
      </w:r>
    </w:p>
    <w:p w14:paraId="20B429A3" w14:textId="77777777" w:rsidR="00926BA7" w:rsidRPr="00D97904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AE23BD" w14:textId="77777777" w:rsidR="00926BA7" w:rsidRPr="00D97904" w:rsidRDefault="00926BA7" w:rsidP="00926BA7">
      <w:pPr>
        <w:widowControl w:val="0"/>
        <w:suppressAutoHyphens/>
        <w:spacing w:after="120"/>
        <w:rPr>
          <w:rFonts w:ascii="Arial" w:eastAsia="Times New Roman" w:hAnsi="Arial" w:cs="Arial"/>
          <w:sz w:val="24"/>
          <w:szCs w:val="24"/>
          <w:lang w:eastAsia="zh-CN"/>
        </w:rPr>
      </w:pPr>
      <w:r w:rsidRPr="00D97904">
        <w:rPr>
          <w:rFonts w:ascii="Arial" w:eastAsia="Times New Roman" w:hAnsi="Arial" w:cs="Arial"/>
          <w:sz w:val="24"/>
          <w:szCs w:val="24"/>
          <w:lang w:eastAsia="zh-CN"/>
        </w:rPr>
        <w:t>Nazwa Wykonawcy:</w:t>
      </w:r>
      <w:r w:rsidRPr="00D97904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. . . . . . . . . . . . . . . . . . . . . . . . . . . . . . . . . . . . . . . . . . . . . </w:t>
      </w:r>
    </w:p>
    <w:p w14:paraId="459DD51D" w14:textId="77777777" w:rsidR="00926BA7" w:rsidRDefault="00926BA7" w:rsidP="00926BA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904">
        <w:rPr>
          <w:rFonts w:ascii="Arial" w:hAnsi="Arial" w:cs="Arial"/>
          <w:sz w:val="24"/>
          <w:szCs w:val="24"/>
        </w:rPr>
        <w:t>Adres:</w:t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</w:r>
      <w:r w:rsidR="00F429A0">
        <w:rPr>
          <w:rFonts w:ascii="Arial" w:hAnsi="Arial" w:cs="Arial"/>
          <w:sz w:val="24"/>
          <w:szCs w:val="24"/>
        </w:rPr>
        <w:t xml:space="preserve">     </w:t>
      </w:r>
      <w:r w:rsidRPr="00D97904">
        <w:rPr>
          <w:rFonts w:ascii="Arial" w:hAnsi="Arial" w:cs="Arial"/>
          <w:sz w:val="24"/>
          <w:szCs w:val="24"/>
        </w:rPr>
        <w:t xml:space="preserve">. . . . . . . . . . . . . . . . . . . . . . . . . . . . . . . . . . . . . . . . . . . . . . . . . </w:t>
      </w:r>
    </w:p>
    <w:p w14:paraId="53059000" w14:textId="77777777" w:rsidR="00FF2C8E" w:rsidRPr="00D97904" w:rsidRDefault="00FF2C8E" w:rsidP="00926BA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Składany dla Części: …………………………………………….. ( wskazać numer Części, której dotyczy oświadczenie ) </w:t>
      </w:r>
    </w:p>
    <w:p w14:paraId="1772415F" w14:textId="77777777" w:rsidR="00926BA7" w:rsidRPr="00D97904" w:rsidRDefault="00926BA7" w:rsidP="00926BA7">
      <w:pPr>
        <w:widowControl w:val="0"/>
        <w:suppressAutoHyphens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Style w:val="Tabela-Siatka2"/>
        <w:tblW w:w="14220" w:type="dxa"/>
        <w:tblLook w:val="04A0" w:firstRow="1" w:lastRow="0" w:firstColumn="1" w:lastColumn="0" w:noHBand="0" w:noVBand="1"/>
      </w:tblPr>
      <w:tblGrid>
        <w:gridCol w:w="554"/>
        <w:gridCol w:w="2389"/>
        <w:gridCol w:w="5670"/>
        <w:gridCol w:w="1701"/>
        <w:gridCol w:w="1249"/>
        <w:gridCol w:w="2657"/>
      </w:tblGrid>
      <w:tr w:rsidR="00E15DD1" w:rsidRPr="00D97904" w14:paraId="7F133BC2" w14:textId="77777777" w:rsidTr="00E15DD1">
        <w:trPr>
          <w:trHeight w:val="1846"/>
        </w:trPr>
        <w:tc>
          <w:tcPr>
            <w:tcW w:w="554" w:type="dxa"/>
            <w:vAlign w:val="center"/>
          </w:tcPr>
          <w:p w14:paraId="1542862C" w14:textId="77777777" w:rsidR="00E15DD1" w:rsidRPr="00D97904" w:rsidRDefault="00E15DD1" w:rsidP="00E8545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14:paraId="3422035A" w14:textId="77777777" w:rsidR="00E15DD1" w:rsidRPr="00D97904" w:rsidRDefault="00E15DD1" w:rsidP="00E8545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9790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2389" w:type="dxa"/>
            <w:vAlign w:val="center"/>
          </w:tcPr>
          <w:p w14:paraId="2B4EB4CA" w14:textId="77777777" w:rsidR="00E15DD1" w:rsidRDefault="00E15DD1" w:rsidP="00E15DD1">
            <w:pPr>
              <w:suppressAutoHyphens/>
              <w:rPr>
                <w:rFonts w:ascii="Arial" w:hAnsi="Arial" w:cs="Arial"/>
                <w:b/>
                <w:color w:val="000000" w:themeColor="text1"/>
              </w:rPr>
            </w:pPr>
            <w:r w:rsidRPr="00F429A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Podmiot na rzecz którego usługi zostały wykonane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(nazwa, adres, dane kontaktowe)</w:t>
            </w:r>
          </w:p>
          <w:p w14:paraId="43F2A274" w14:textId="77777777" w:rsidR="00E15DD1" w:rsidRDefault="00E15DD1" w:rsidP="00E15DD1">
            <w:pPr>
              <w:suppressAutoHyphens/>
              <w:rPr>
                <w:rFonts w:ascii="Arial" w:hAnsi="Arial" w:cs="Arial"/>
                <w:color w:val="000000" w:themeColor="text1"/>
              </w:rPr>
            </w:pPr>
          </w:p>
          <w:p w14:paraId="17E76479" w14:textId="77777777" w:rsidR="00E15DD1" w:rsidRPr="00F429A0" w:rsidRDefault="00E15DD1" w:rsidP="00E15DD1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0" w:type="dxa"/>
          </w:tcPr>
          <w:p w14:paraId="38810E39" w14:textId="752559B0" w:rsidR="00E15DD1" w:rsidRPr="00F429A0" w:rsidRDefault="00E15DD1" w:rsidP="00E15DD1">
            <w:pPr>
              <w:suppressAutoHyphens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429A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Przedmiot zamówienia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71CA3802" w14:textId="12328E12" w:rsidR="00E15DD1" w:rsidRPr="00F429A0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F429A0">
              <w:rPr>
                <w:rFonts w:ascii="Arial" w:hAnsi="Arial" w:cs="Arial"/>
                <w:b/>
                <w:sz w:val="22"/>
                <w:szCs w:val="22"/>
              </w:rPr>
              <w:t>Zakres szkolenia</w:t>
            </w:r>
          </w:p>
          <w:p w14:paraId="75D394E4" w14:textId="5683F097" w:rsidR="00E15DD1" w:rsidRPr="00F429A0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F429A0">
              <w:rPr>
                <w:rFonts w:ascii="Arial" w:hAnsi="Arial" w:cs="Arial"/>
                <w:b/>
                <w:sz w:val="22"/>
                <w:szCs w:val="22"/>
              </w:rPr>
              <w:t>oraz opis potwierdzający s</w:t>
            </w:r>
            <w:r>
              <w:rPr>
                <w:rFonts w:ascii="Arial" w:hAnsi="Arial" w:cs="Arial"/>
                <w:b/>
                <w:sz w:val="22"/>
                <w:szCs w:val="22"/>
              </w:rPr>
              <w:t>pełnienie wymagań Zamawiającego</w:t>
            </w:r>
            <w:r w:rsidRPr="00F429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F429A0">
              <w:rPr>
                <w:rFonts w:ascii="Arial" w:hAnsi="Arial" w:cs="Arial"/>
                <w:b/>
                <w:sz w:val="22"/>
                <w:szCs w:val="22"/>
              </w:rPr>
              <w:t>SWZ Rozdział V</w:t>
            </w: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Pr="00F429A0">
              <w:rPr>
                <w:rFonts w:ascii="Arial" w:hAnsi="Arial" w:cs="Arial"/>
                <w:b/>
                <w:sz w:val="22"/>
                <w:szCs w:val="22"/>
              </w:rPr>
              <w:t xml:space="preserve"> ust. 1 pkt 4) </w:t>
            </w:r>
            <w:proofErr w:type="spellStart"/>
            <w:r w:rsidRPr="00F429A0">
              <w:rPr>
                <w:rFonts w:ascii="Arial" w:hAnsi="Arial" w:cs="Arial"/>
                <w:b/>
                <w:sz w:val="22"/>
                <w:szCs w:val="22"/>
              </w:rPr>
              <w:t>ppkt</w:t>
            </w:r>
            <w:proofErr w:type="spellEnd"/>
            <w:r w:rsidRPr="00F429A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429A0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Pr="00F429A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SWZ</w:t>
            </w:r>
          </w:p>
        </w:tc>
        <w:tc>
          <w:tcPr>
            <w:tcW w:w="1701" w:type="dxa"/>
            <w:vAlign w:val="center"/>
          </w:tcPr>
          <w:p w14:paraId="5103EBE2" w14:textId="77777777" w:rsidR="00E15DD1" w:rsidRPr="00F429A0" w:rsidRDefault="00E15DD1" w:rsidP="00E15DD1">
            <w:pPr>
              <w:suppressAutoHyphens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429A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Data wykonania</w:t>
            </w:r>
          </w:p>
          <w:p w14:paraId="31B3F856" w14:textId="77777777" w:rsidR="00E15DD1" w:rsidRDefault="00E15DD1" w:rsidP="00E15DD1">
            <w:pPr>
              <w:suppressAutoHyphens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429A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( od – do )</w:t>
            </w:r>
          </w:p>
          <w:p w14:paraId="30E9034B" w14:textId="77777777" w:rsidR="00E15DD1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142BC7" w14:textId="77777777" w:rsidR="00E15DD1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7D1D16" w14:textId="77777777" w:rsidR="00E15DD1" w:rsidRPr="00F429A0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49" w:type="dxa"/>
          </w:tcPr>
          <w:p w14:paraId="16734E46" w14:textId="77777777" w:rsidR="00E15DD1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F429A0">
              <w:rPr>
                <w:rFonts w:ascii="Arial" w:hAnsi="Arial" w:cs="Arial"/>
                <w:b/>
                <w:sz w:val="22"/>
                <w:szCs w:val="22"/>
              </w:rPr>
              <w:t>Liczba osób</w:t>
            </w:r>
          </w:p>
          <w:p w14:paraId="566D08DE" w14:textId="77777777" w:rsidR="00E15DD1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929C85" w14:textId="77777777" w:rsidR="00E15DD1" w:rsidRPr="00F429A0" w:rsidRDefault="00E15DD1" w:rsidP="00E15DD1">
            <w:pPr>
              <w:suppressAutoHyphens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57" w:type="dxa"/>
            <w:vAlign w:val="center"/>
          </w:tcPr>
          <w:p w14:paraId="69DD0635" w14:textId="77777777" w:rsidR="00E15DD1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Szkolenie dla </w:t>
            </w:r>
            <w:r w:rsidRPr="00FF2C8E">
              <w:rPr>
                <w:rFonts w:ascii="Arial" w:hAnsi="Arial" w:cs="Arial"/>
                <w:b/>
                <w:sz w:val="24"/>
                <w:szCs w:val="24"/>
              </w:rPr>
              <w:t>kadr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FF2C8E">
              <w:rPr>
                <w:rFonts w:ascii="Arial" w:hAnsi="Arial" w:cs="Arial"/>
                <w:b/>
                <w:sz w:val="24"/>
                <w:szCs w:val="24"/>
              </w:rPr>
              <w:t xml:space="preserve"> i służb społecznych (</w:t>
            </w:r>
            <w:r>
              <w:rPr>
                <w:rFonts w:ascii="Arial" w:hAnsi="Arial" w:cs="Arial"/>
                <w:b/>
                <w:sz w:val="24"/>
                <w:szCs w:val="24"/>
              </w:rPr>
              <w:t>wpisać</w:t>
            </w:r>
            <w:r w:rsidRPr="00FF2C8E">
              <w:rPr>
                <w:rFonts w:ascii="Arial" w:hAnsi="Arial" w:cs="Arial"/>
                <w:b/>
                <w:sz w:val="24"/>
                <w:szCs w:val="24"/>
              </w:rPr>
              <w:t xml:space="preserve"> TAK/NIE)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</w:t>
            </w:r>
          </w:p>
          <w:p w14:paraId="50588121" w14:textId="77777777" w:rsidR="00E15DD1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14:paraId="3FA52884" w14:textId="77777777" w:rsidR="00E15DD1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14:paraId="0E061813" w14:textId="77777777" w:rsidR="00E15DD1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14:paraId="2C8B8252" w14:textId="77777777" w:rsidR="00E15DD1" w:rsidRPr="00F429A0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E15DD1" w:rsidRPr="00D97904" w14:paraId="06294104" w14:textId="77777777" w:rsidTr="00E15DD1">
        <w:trPr>
          <w:trHeight w:val="381"/>
        </w:trPr>
        <w:tc>
          <w:tcPr>
            <w:tcW w:w="554" w:type="dxa"/>
          </w:tcPr>
          <w:p w14:paraId="1FE8759E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389" w:type="dxa"/>
          </w:tcPr>
          <w:p w14:paraId="33F4F6DB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57AEFBD6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0" w:type="dxa"/>
          </w:tcPr>
          <w:p w14:paraId="71845DBF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7E0D65E3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249" w:type="dxa"/>
          </w:tcPr>
          <w:p w14:paraId="630ABF42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57" w:type="dxa"/>
          </w:tcPr>
          <w:p w14:paraId="2E582251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E15DD1" w:rsidRPr="00D97904" w14:paraId="7C7C8FFA" w14:textId="77777777" w:rsidTr="00E15DD1">
        <w:tc>
          <w:tcPr>
            <w:tcW w:w="554" w:type="dxa"/>
          </w:tcPr>
          <w:p w14:paraId="77AFE3C8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389" w:type="dxa"/>
          </w:tcPr>
          <w:p w14:paraId="31C26BBD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0" w:type="dxa"/>
          </w:tcPr>
          <w:p w14:paraId="04170CA0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034C0FC0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249" w:type="dxa"/>
          </w:tcPr>
          <w:p w14:paraId="1804E004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57" w:type="dxa"/>
          </w:tcPr>
          <w:p w14:paraId="0E12B3D4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7E89833C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E15DD1" w:rsidRPr="00D97904" w14:paraId="6D3AA8A2" w14:textId="77777777" w:rsidTr="00E15DD1">
        <w:trPr>
          <w:trHeight w:val="393"/>
        </w:trPr>
        <w:tc>
          <w:tcPr>
            <w:tcW w:w="554" w:type="dxa"/>
          </w:tcPr>
          <w:p w14:paraId="51AC5B56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389" w:type="dxa"/>
          </w:tcPr>
          <w:p w14:paraId="5C38D346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0B0E06E4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670" w:type="dxa"/>
          </w:tcPr>
          <w:p w14:paraId="70A6B379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46402244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249" w:type="dxa"/>
          </w:tcPr>
          <w:p w14:paraId="256F678B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57" w:type="dxa"/>
          </w:tcPr>
          <w:p w14:paraId="3DE3F4FF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7E64526C" w14:textId="77777777" w:rsidR="00926BA7" w:rsidRPr="00D97904" w:rsidRDefault="00926BA7" w:rsidP="00926BA7">
      <w:pPr>
        <w:tabs>
          <w:tab w:val="num" w:pos="720"/>
        </w:tabs>
        <w:spacing w:after="120"/>
        <w:ind w:right="-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69BAF7F0" w14:textId="77777777" w:rsidR="00926BA7" w:rsidRDefault="00926BA7" w:rsidP="00926BA7">
      <w:pPr>
        <w:spacing w:before="120"/>
        <w:ind w:left="793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44C69205" w14:textId="77777777" w:rsidR="004C3C32" w:rsidRDefault="00926BA7" w:rsidP="00B32F20">
      <w:pPr>
        <w:spacing w:before="120"/>
        <w:ind w:left="793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  <w:r w:rsidR="00FF2C8E">
        <w:rPr>
          <w:rFonts w:ascii="Arial" w:hAnsi="Arial" w:cs="Arial"/>
          <w:b/>
          <w:i/>
        </w:rPr>
        <w:t>*</w:t>
      </w:r>
    </w:p>
    <w:p w14:paraId="10DCAFDF" w14:textId="77777777" w:rsidR="00F429A0" w:rsidRDefault="00F429A0" w:rsidP="00B32F20">
      <w:pPr>
        <w:spacing w:before="120"/>
        <w:ind w:left="7938"/>
        <w:rPr>
          <w:rFonts w:ascii="Arial" w:hAnsi="Arial" w:cs="Arial"/>
          <w:b/>
          <w:i/>
        </w:rPr>
      </w:pPr>
    </w:p>
    <w:p w14:paraId="7D53C09F" w14:textId="77777777" w:rsidR="00FF2C8E" w:rsidRDefault="00FF2C8E" w:rsidP="00FF2C8E">
      <w:pPr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>
        <w:rPr>
          <w:rFonts w:ascii="Arial" w:eastAsia="SimSun" w:hAnsi="Arial" w:cs="Arial"/>
          <w:kern w:val="0"/>
          <w:lang w:eastAsia="zh-CN"/>
        </w:rPr>
        <w:t>*Formularz musi być podpisany kwalifikowanym podpisem elektronicznym lub podpisem zaufanym lub podpisem osobistym</w:t>
      </w:r>
    </w:p>
    <w:p w14:paraId="11117FF6" w14:textId="77777777" w:rsidR="00FF2C8E" w:rsidRDefault="00FF2C8E" w:rsidP="00FF2C8E">
      <w:pPr>
        <w:spacing w:line="276" w:lineRule="auto"/>
        <w:rPr>
          <w:sz w:val="24"/>
          <w:szCs w:val="24"/>
        </w:rPr>
      </w:pPr>
    </w:p>
    <w:p w14:paraId="6766BEEE" w14:textId="77777777" w:rsidR="00F429A0" w:rsidRPr="00B32F20" w:rsidRDefault="00F429A0" w:rsidP="00FF2C8E">
      <w:pPr>
        <w:spacing w:before="120"/>
        <w:ind w:left="7938"/>
        <w:rPr>
          <w:rFonts w:ascii="Arial" w:hAnsi="Arial" w:cs="Arial"/>
          <w:b/>
          <w:i/>
        </w:rPr>
      </w:pPr>
    </w:p>
    <w:sectPr w:rsidR="00F429A0" w:rsidRPr="00B32F20" w:rsidSect="003972F1">
      <w:headerReference w:type="default" r:id="rId7"/>
      <w:pgSz w:w="16838" w:h="11906" w:orient="landscape"/>
      <w:pgMar w:top="1417" w:right="1821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3E94A" w14:textId="77777777" w:rsidR="00990A10" w:rsidRDefault="00990A10" w:rsidP="006A1852">
      <w:pPr>
        <w:spacing w:after="0" w:line="240" w:lineRule="auto"/>
      </w:pPr>
      <w:r>
        <w:separator/>
      </w:r>
    </w:p>
  </w:endnote>
  <w:endnote w:type="continuationSeparator" w:id="0">
    <w:p w14:paraId="303413A0" w14:textId="77777777" w:rsidR="00990A10" w:rsidRDefault="00990A10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B7148" w14:textId="77777777" w:rsidR="00990A10" w:rsidRDefault="00990A10" w:rsidP="006A1852">
      <w:pPr>
        <w:spacing w:after="0" w:line="240" w:lineRule="auto"/>
      </w:pPr>
      <w:r>
        <w:separator/>
      </w:r>
    </w:p>
  </w:footnote>
  <w:footnote w:type="continuationSeparator" w:id="0">
    <w:p w14:paraId="59886C99" w14:textId="77777777" w:rsidR="00990A10" w:rsidRDefault="00990A10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FD849" w14:textId="2366D9EF" w:rsidR="006A1852" w:rsidRDefault="00E15DD1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4656" behindDoc="0" locked="0" layoutInCell="1" allowOverlap="1" wp14:anchorId="3BB951DF" wp14:editId="0337FA9D">
          <wp:simplePos x="0" y="0"/>
          <wp:positionH relativeFrom="margin">
            <wp:posOffset>7181850</wp:posOffset>
          </wp:positionH>
          <wp:positionV relativeFrom="paragraph">
            <wp:posOffset>-304800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8752" behindDoc="0" locked="0" layoutInCell="1" allowOverlap="1" wp14:anchorId="7B763FFB" wp14:editId="4FFFD584">
          <wp:simplePos x="0" y="0"/>
          <wp:positionH relativeFrom="margin">
            <wp:posOffset>-73025</wp:posOffset>
          </wp:positionH>
          <wp:positionV relativeFrom="paragraph">
            <wp:posOffset>-175895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7DA1BCEA" wp14:editId="455BCDB4">
          <wp:simplePos x="0" y="0"/>
          <wp:positionH relativeFrom="margin">
            <wp:posOffset>3562350</wp:posOffset>
          </wp:positionH>
          <wp:positionV relativeFrom="page">
            <wp:posOffset>144145</wp:posOffset>
          </wp:positionV>
          <wp:extent cx="1466850" cy="733425"/>
          <wp:effectExtent l="0" t="0" r="0" b="0"/>
          <wp:wrapTight wrapText="bothSides">
            <wp:wrapPolygon edited="0">
              <wp:start x="7562" y="1677"/>
              <wp:lineTo x="2789" y="6164"/>
              <wp:lineTo x="2511" y="11772"/>
              <wp:lineTo x="3913" y="11772"/>
              <wp:lineTo x="3913" y="14577"/>
              <wp:lineTo x="5877" y="17941"/>
              <wp:lineTo x="7845" y="19061"/>
              <wp:lineTo x="13457" y="19061"/>
              <wp:lineTo x="18508" y="12893"/>
              <wp:lineTo x="19069" y="7846"/>
              <wp:lineTo x="16823" y="3921"/>
              <wp:lineTo x="12896" y="1677"/>
              <wp:lineTo x="7562" y="1677"/>
            </wp:wrapPolygon>
          </wp:wrapTight>
          <wp:docPr id="5" name="Obraz 271200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71200397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359A8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2D39"/>
    <w:rsid w:val="00175DEB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972F1"/>
    <w:rsid w:val="003A3F6B"/>
    <w:rsid w:val="003B6F39"/>
    <w:rsid w:val="003C16D4"/>
    <w:rsid w:val="003E5159"/>
    <w:rsid w:val="00422291"/>
    <w:rsid w:val="004645C8"/>
    <w:rsid w:val="00464B19"/>
    <w:rsid w:val="00495F30"/>
    <w:rsid w:val="004B2DEE"/>
    <w:rsid w:val="004C3C32"/>
    <w:rsid w:val="00513872"/>
    <w:rsid w:val="00530778"/>
    <w:rsid w:val="00565767"/>
    <w:rsid w:val="00591B76"/>
    <w:rsid w:val="005A0EDE"/>
    <w:rsid w:val="005B2F06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B375A"/>
    <w:rsid w:val="007B56C9"/>
    <w:rsid w:val="007D7084"/>
    <w:rsid w:val="007E1574"/>
    <w:rsid w:val="007E5974"/>
    <w:rsid w:val="007F3EF5"/>
    <w:rsid w:val="0082563B"/>
    <w:rsid w:val="00837C3F"/>
    <w:rsid w:val="008A0AAA"/>
    <w:rsid w:val="008C044B"/>
    <w:rsid w:val="008D67FA"/>
    <w:rsid w:val="00926BA7"/>
    <w:rsid w:val="009740E7"/>
    <w:rsid w:val="00977A31"/>
    <w:rsid w:val="00981E83"/>
    <w:rsid w:val="00990A10"/>
    <w:rsid w:val="009A46B9"/>
    <w:rsid w:val="009C26A1"/>
    <w:rsid w:val="009C5A75"/>
    <w:rsid w:val="00A72C1F"/>
    <w:rsid w:val="00AA7613"/>
    <w:rsid w:val="00AB2A73"/>
    <w:rsid w:val="00AF1A0A"/>
    <w:rsid w:val="00B32F20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E7DC6"/>
    <w:rsid w:val="00E15DD1"/>
    <w:rsid w:val="00E638A4"/>
    <w:rsid w:val="00EA2C15"/>
    <w:rsid w:val="00EC56E3"/>
    <w:rsid w:val="00ED4486"/>
    <w:rsid w:val="00F16559"/>
    <w:rsid w:val="00F3154F"/>
    <w:rsid w:val="00F429A0"/>
    <w:rsid w:val="00FA528C"/>
    <w:rsid w:val="00FD2A13"/>
    <w:rsid w:val="00FF2C8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B01B51"/>
  <w15:docId w15:val="{46420024-5E34-4DBC-8D5E-0DB88795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6E3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926B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Ela Karpowicz</cp:lastModifiedBy>
  <cp:revision>2</cp:revision>
  <cp:lastPrinted>2023-10-23T08:18:00Z</cp:lastPrinted>
  <dcterms:created xsi:type="dcterms:W3CDTF">2024-05-21T15:20:00Z</dcterms:created>
  <dcterms:modified xsi:type="dcterms:W3CDTF">2024-05-21T15:20:00Z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