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E7664" w14:textId="0B4DE9C0" w:rsidR="00E90C92" w:rsidRPr="00207066" w:rsidRDefault="00E90C92" w:rsidP="00207066">
      <w:pPr>
        <w:spacing w:line="480" w:lineRule="auto"/>
        <w:ind w:left="5664" w:firstLine="708"/>
        <w:jc w:val="right"/>
        <w:rPr>
          <w:rFonts w:ascii="Arial" w:hAnsi="Arial" w:cs="Arial"/>
          <w:bCs/>
          <w:sz w:val="22"/>
          <w:szCs w:val="22"/>
        </w:rPr>
      </w:pPr>
      <w:r w:rsidRPr="00207066">
        <w:rPr>
          <w:rFonts w:ascii="Arial" w:hAnsi="Arial" w:cs="Arial"/>
          <w:bCs/>
          <w:sz w:val="22"/>
          <w:szCs w:val="22"/>
        </w:rPr>
        <w:t xml:space="preserve">Załącznik </w:t>
      </w:r>
      <w:r w:rsidR="00501C55">
        <w:rPr>
          <w:rFonts w:ascii="Arial" w:hAnsi="Arial" w:cs="Arial"/>
          <w:bCs/>
          <w:sz w:val="22"/>
          <w:szCs w:val="22"/>
        </w:rPr>
        <w:t>n</w:t>
      </w:r>
      <w:r w:rsidRPr="00207066">
        <w:rPr>
          <w:rFonts w:ascii="Arial" w:hAnsi="Arial" w:cs="Arial"/>
          <w:bCs/>
          <w:sz w:val="22"/>
          <w:szCs w:val="22"/>
        </w:rPr>
        <w:t xml:space="preserve">r </w:t>
      </w:r>
      <w:r w:rsidR="00F96F79">
        <w:rPr>
          <w:rFonts w:ascii="Arial" w:hAnsi="Arial" w:cs="Arial"/>
          <w:bCs/>
          <w:sz w:val="22"/>
          <w:szCs w:val="22"/>
        </w:rPr>
        <w:t>5</w:t>
      </w:r>
      <w:r w:rsidRPr="00207066">
        <w:rPr>
          <w:rFonts w:ascii="Arial" w:hAnsi="Arial" w:cs="Arial"/>
          <w:bCs/>
          <w:sz w:val="22"/>
          <w:szCs w:val="22"/>
        </w:rPr>
        <w:t xml:space="preserve"> do </w:t>
      </w:r>
      <w:proofErr w:type="spellStart"/>
      <w:r w:rsidRPr="00207066">
        <w:rPr>
          <w:rFonts w:ascii="Arial" w:hAnsi="Arial" w:cs="Arial"/>
          <w:bCs/>
          <w:sz w:val="22"/>
          <w:szCs w:val="22"/>
        </w:rPr>
        <w:t>SWZ</w:t>
      </w:r>
      <w:proofErr w:type="spellEnd"/>
    </w:p>
    <w:p w14:paraId="6DD0D210" w14:textId="67954CCB" w:rsidR="003215F9" w:rsidRDefault="00AC4547" w:rsidP="00EE58D9">
      <w:pPr>
        <w:pStyle w:val="Nagwek1"/>
        <w:spacing w:before="360" w:after="360"/>
      </w:pPr>
      <w:r>
        <w:t>Z</w:t>
      </w:r>
      <w:r w:rsidRPr="003215F9">
        <w:t xml:space="preserve">obowiązanie </w:t>
      </w:r>
      <w:r>
        <w:t>P</w:t>
      </w:r>
      <w:r w:rsidRPr="003215F9">
        <w:t>odmiotu</w:t>
      </w:r>
      <w:r w:rsidR="00191878">
        <w:t xml:space="preserve"> udostępniającego zasoby</w:t>
      </w:r>
    </w:p>
    <w:p w14:paraId="7F1793B0" w14:textId="4AF83DF2" w:rsidR="003215F9" w:rsidRPr="00923779" w:rsidRDefault="00207066" w:rsidP="00207066">
      <w:pPr>
        <w:tabs>
          <w:tab w:val="left" w:pos="2621"/>
        </w:tabs>
        <w:autoSpaceDE w:val="0"/>
        <w:autoSpaceDN w:val="0"/>
        <w:adjustRightInd w:val="0"/>
        <w:spacing w:before="120" w:after="12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</w:rPr>
        <w:t>d</w:t>
      </w:r>
      <w:r w:rsidR="002A38CA">
        <w:rPr>
          <w:rFonts w:ascii="Arial" w:hAnsi="Arial" w:cs="Arial"/>
          <w:b/>
        </w:rPr>
        <w:t>o oddania Wykonawcy do dyspozycji niezbędnych zasobów na potrzeby realizacji zamówienia</w:t>
      </w:r>
      <w:r w:rsidR="008A5D48">
        <w:rPr>
          <w:rFonts w:ascii="Arial" w:hAnsi="Arial" w:cs="Arial"/>
          <w:b/>
        </w:rPr>
        <w:t xml:space="preserve"> na podstawie art. </w:t>
      </w:r>
      <w:r w:rsidR="00191878">
        <w:rPr>
          <w:rFonts w:ascii="Arial" w:hAnsi="Arial" w:cs="Arial"/>
          <w:b/>
        </w:rPr>
        <w:t>118</w:t>
      </w:r>
      <w:r w:rsidR="008A5D48">
        <w:rPr>
          <w:rFonts w:ascii="Arial" w:hAnsi="Arial" w:cs="Arial"/>
          <w:b/>
        </w:rPr>
        <w:t xml:space="preserve"> ustawy </w:t>
      </w:r>
      <w:proofErr w:type="spellStart"/>
      <w:r w:rsidR="008A5D48">
        <w:rPr>
          <w:rFonts w:ascii="Arial" w:hAnsi="Arial" w:cs="Arial"/>
          <w:b/>
        </w:rPr>
        <w:t>Pzp</w:t>
      </w:r>
      <w:proofErr w:type="spellEnd"/>
    </w:p>
    <w:p w14:paraId="08A4DA5B" w14:textId="70129869" w:rsidR="00327CC5" w:rsidRPr="00BB0F16" w:rsidRDefault="004E3B48" w:rsidP="00501C55">
      <w:pPr>
        <w:spacing w:before="240" w:after="120" w:line="276" w:lineRule="auto"/>
        <w:outlineLvl w:val="0"/>
        <w:rPr>
          <w:rFonts w:ascii="Arial" w:hAnsi="Arial" w:cs="Arial"/>
          <w:b/>
          <w:bCs/>
          <w:color w:val="002060"/>
          <w:sz w:val="22"/>
          <w:szCs w:val="22"/>
        </w:rPr>
      </w:pPr>
      <w:r w:rsidRPr="00DA1020">
        <w:rPr>
          <w:rFonts w:ascii="Arial" w:hAnsi="Arial" w:cs="Arial"/>
          <w:sz w:val="22"/>
          <w:szCs w:val="22"/>
        </w:rPr>
        <w:t xml:space="preserve">realizowanego w trybie </w:t>
      </w:r>
      <w:r w:rsidR="00327CC5">
        <w:rPr>
          <w:rFonts w:ascii="Arial" w:hAnsi="Arial" w:cs="Arial"/>
          <w:sz w:val="22"/>
          <w:szCs w:val="22"/>
        </w:rPr>
        <w:t>podstawowym (</w:t>
      </w:r>
      <w:r w:rsidR="001A372E">
        <w:rPr>
          <w:rFonts w:ascii="Arial" w:hAnsi="Arial" w:cs="Arial"/>
          <w:sz w:val="22"/>
          <w:szCs w:val="22"/>
        </w:rPr>
        <w:t>art. 275 pkt 1</w:t>
      </w:r>
      <w:r w:rsidR="00327CC5">
        <w:rPr>
          <w:rFonts w:ascii="Arial" w:hAnsi="Arial" w:cs="Arial"/>
          <w:sz w:val="22"/>
          <w:szCs w:val="22"/>
        </w:rPr>
        <w:t>)</w:t>
      </w:r>
      <w:r w:rsidR="00C05DFC">
        <w:rPr>
          <w:rFonts w:ascii="Arial" w:hAnsi="Arial" w:cs="Arial"/>
          <w:sz w:val="22"/>
          <w:szCs w:val="22"/>
        </w:rPr>
        <w:t xml:space="preserve"> ustawy </w:t>
      </w:r>
      <w:proofErr w:type="spellStart"/>
      <w:r w:rsidR="00C05DFC">
        <w:rPr>
          <w:rFonts w:ascii="Arial" w:hAnsi="Arial" w:cs="Arial"/>
          <w:sz w:val="22"/>
          <w:szCs w:val="22"/>
        </w:rPr>
        <w:t>Pzp</w:t>
      </w:r>
      <w:proofErr w:type="spellEnd"/>
      <w:r w:rsidRPr="00DA1020">
        <w:rPr>
          <w:rFonts w:ascii="Arial" w:hAnsi="Arial" w:cs="Arial"/>
          <w:sz w:val="22"/>
          <w:szCs w:val="22"/>
        </w:rPr>
        <w:t xml:space="preserve"> </w:t>
      </w:r>
      <w:r w:rsidR="00207066">
        <w:rPr>
          <w:rFonts w:ascii="Arial" w:hAnsi="Arial" w:cs="Arial"/>
          <w:sz w:val="22"/>
          <w:szCs w:val="22"/>
        </w:rPr>
        <w:t xml:space="preserve">na </w:t>
      </w:r>
      <w:r w:rsidR="00C05DFC">
        <w:rPr>
          <w:rFonts w:ascii="Arial" w:hAnsi="Arial" w:cs="Arial"/>
          <w:bCs/>
          <w:sz w:val="22"/>
          <w:szCs w:val="22"/>
        </w:rPr>
        <w:t>przedmiot zamówienia</w:t>
      </w:r>
      <w:r w:rsidR="00207066" w:rsidRPr="00207066">
        <w:rPr>
          <w:rFonts w:ascii="Arial" w:hAnsi="Arial" w:cs="Arial"/>
          <w:bCs/>
          <w:sz w:val="22"/>
          <w:szCs w:val="22"/>
        </w:rPr>
        <w:t xml:space="preserve"> pn.</w:t>
      </w:r>
      <w:r w:rsidR="00AC4547" w:rsidRPr="00AC4547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:</w:t>
      </w:r>
      <w:r w:rsidR="009A594E" w:rsidRPr="009A594E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 </w:t>
      </w:r>
      <w:r w:rsidR="00BB0F16" w:rsidRPr="00BB0F16">
        <w:rPr>
          <w:rFonts w:ascii="Arial" w:hAnsi="Arial" w:cs="Arial"/>
          <w:b/>
          <w:bCs/>
        </w:rPr>
        <w:t>„</w:t>
      </w:r>
      <w:r w:rsidR="00EE58D9" w:rsidRPr="00EE58D9">
        <w:rPr>
          <w:rFonts w:ascii="Arial" w:hAnsi="Arial" w:cs="Arial"/>
          <w:b/>
          <w:bCs/>
          <w:sz w:val="22"/>
          <w:szCs w:val="22"/>
        </w:rPr>
        <w:t>Dostaw</w:t>
      </w:r>
      <w:r w:rsidR="008C5E15">
        <w:rPr>
          <w:rFonts w:ascii="Arial" w:hAnsi="Arial" w:cs="Arial"/>
          <w:b/>
          <w:bCs/>
          <w:sz w:val="22"/>
          <w:szCs w:val="22"/>
        </w:rPr>
        <w:t>a</w:t>
      </w:r>
      <w:r w:rsidR="00EE58D9" w:rsidRPr="00EE58D9">
        <w:rPr>
          <w:rFonts w:ascii="Arial" w:hAnsi="Arial" w:cs="Arial"/>
          <w:b/>
          <w:bCs/>
          <w:sz w:val="22"/>
          <w:szCs w:val="22"/>
        </w:rPr>
        <w:t xml:space="preserve"> </w:t>
      </w:r>
      <w:r w:rsidR="008C5E15">
        <w:rPr>
          <w:rFonts w:ascii="Arial" w:hAnsi="Arial" w:cs="Arial"/>
          <w:b/>
          <w:bCs/>
          <w:sz w:val="22"/>
          <w:szCs w:val="22"/>
        </w:rPr>
        <w:t xml:space="preserve">oleju napędowego dla </w:t>
      </w:r>
      <w:r w:rsidR="00EE58D9" w:rsidRPr="00EE58D9">
        <w:rPr>
          <w:rFonts w:ascii="Arial" w:hAnsi="Arial" w:cs="Arial"/>
          <w:b/>
          <w:bCs/>
          <w:sz w:val="22"/>
          <w:szCs w:val="22"/>
        </w:rPr>
        <w:t>jednostek pływających Głównego Inspektoratu Rybołówstwa Morskiego</w:t>
      </w:r>
      <w:r w:rsidR="00EE58D9">
        <w:rPr>
          <w:rFonts w:ascii="Arial" w:hAnsi="Arial" w:cs="Arial"/>
          <w:b/>
          <w:bCs/>
          <w:sz w:val="22"/>
          <w:szCs w:val="22"/>
        </w:rPr>
        <w:t>”</w:t>
      </w:r>
      <w:r w:rsidR="00BB0F16" w:rsidRPr="00BB0F16">
        <w:rPr>
          <w:rFonts w:ascii="Arial" w:hAnsi="Arial" w:cs="Arial"/>
          <w:b/>
          <w:bCs/>
          <w:color w:val="002060"/>
          <w:sz w:val="22"/>
          <w:szCs w:val="22"/>
        </w:rPr>
        <w:t>.</w:t>
      </w:r>
    </w:p>
    <w:p w14:paraId="2F67394A" w14:textId="1FFEAFA4" w:rsidR="003215F9" w:rsidRPr="00923779" w:rsidRDefault="003215F9" w:rsidP="00AC4547">
      <w:pPr>
        <w:spacing w:after="120" w:line="276" w:lineRule="auto"/>
        <w:rPr>
          <w:rFonts w:ascii="Arial" w:hAnsi="Arial" w:cs="Arial"/>
          <w:sz w:val="22"/>
          <w:szCs w:val="22"/>
        </w:rPr>
      </w:pPr>
      <w:r w:rsidRPr="00923779">
        <w:rPr>
          <w:rFonts w:ascii="Arial" w:hAnsi="Arial" w:cs="Arial"/>
          <w:sz w:val="22"/>
          <w:szCs w:val="22"/>
        </w:rPr>
        <w:t>Ja/My niżej podpisan</w:t>
      </w:r>
      <w:r w:rsidR="004E3B48">
        <w:rPr>
          <w:rFonts w:ascii="Arial" w:hAnsi="Arial" w:cs="Arial"/>
          <w:sz w:val="22"/>
          <w:szCs w:val="22"/>
        </w:rPr>
        <w:t>y/</w:t>
      </w:r>
      <w:r w:rsidRPr="00923779">
        <w:rPr>
          <w:rFonts w:ascii="Arial" w:hAnsi="Arial" w:cs="Arial"/>
          <w:sz w:val="22"/>
          <w:szCs w:val="22"/>
        </w:rPr>
        <w:t xml:space="preserve">i </w:t>
      </w:r>
      <w:r w:rsidR="004E3B48">
        <w:rPr>
          <w:rFonts w:ascii="Arial" w:hAnsi="Arial" w:cs="Arial"/>
          <w:sz w:val="22"/>
          <w:szCs w:val="22"/>
        </w:rPr>
        <w:t>(uzupełnić):</w:t>
      </w:r>
    </w:p>
    <w:p w14:paraId="260DA8CC" w14:textId="77777777" w:rsidR="003215F9" w:rsidRPr="00923779" w:rsidRDefault="003215F9" w:rsidP="00207066">
      <w:pPr>
        <w:autoSpaceDE w:val="0"/>
        <w:autoSpaceDN w:val="0"/>
        <w:adjustRightInd w:val="0"/>
        <w:spacing w:before="120"/>
        <w:rPr>
          <w:rFonts w:ascii="Arial" w:hAnsi="Arial" w:cs="Arial"/>
          <w:sz w:val="22"/>
          <w:szCs w:val="22"/>
        </w:rPr>
      </w:pPr>
      <w:r w:rsidRPr="00923779">
        <w:rPr>
          <w:rFonts w:ascii="Arial" w:hAnsi="Arial" w:cs="Arial"/>
          <w:sz w:val="22"/>
          <w:szCs w:val="22"/>
        </w:rPr>
        <w:t>działając w imieniu i na rzecz</w:t>
      </w:r>
      <w:r w:rsidR="004E3B48">
        <w:rPr>
          <w:rFonts w:ascii="Arial" w:hAnsi="Arial" w:cs="Arial"/>
          <w:sz w:val="22"/>
          <w:szCs w:val="22"/>
        </w:rPr>
        <w:t xml:space="preserve"> (uzupełnić)</w:t>
      </w:r>
      <w:r w:rsidR="00107F53">
        <w:rPr>
          <w:rFonts w:ascii="Arial" w:hAnsi="Arial" w:cs="Arial"/>
          <w:sz w:val="22"/>
          <w:szCs w:val="22"/>
        </w:rPr>
        <w:t>:</w:t>
      </w:r>
      <w:r w:rsidRPr="00923779">
        <w:rPr>
          <w:rFonts w:ascii="Arial" w:hAnsi="Arial" w:cs="Arial"/>
          <w:sz w:val="22"/>
          <w:szCs w:val="22"/>
        </w:rPr>
        <w:t xml:space="preserve"> </w:t>
      </w:r>
    </w:p>
    <w:p w14:paraId="75115693" w14:textId="77777777" w:rsidR="003215F9" w:rsidRPr="00191878" w:rsidRDefault="003215F9" w:rsidP="00207066">
      <w:pPr>
        <w:autoSpaceDE w:val="0"/>
        <w:autoSpaceDN w:val="0"/>
        <w:adjustRightInd w:val="0"/>
        <w:spacing w:before="120"/>
        <w:rPr>
          <w:rFonts w:ascii="Arial" w:hAnsi="Arial" w:cs="Arial"/>
          <w:iCs/>
          <w:color w:val="00B050"/>
          <w:sz w:val="22"/>
          <w:szCs w:val="22"/>
        </w:rPr>
      </w:pPr>
      <w:r w:rsidRPr="00191878">
        <w:rPr>
          <w:rFonts w:ascii="Arial" w:hAnsi="Arial" w:cs="Arial"/>
          <w:iCs/>
          <w:color w:val="00B050"/>
          <w:sz w:val="22"/>
          <w:szCs w:val="22"/>
        </w:rPr>
        <w:t>(nazwa (firma) i dokładny adres podmiotu oddającego Wykonawcy do dyspozycji zasoby)</w:t>
      </w:r>
    </w:p>
    <w:p w14:paraId="353335A5" w14:textId="77777777" w:rsidR="003215F9" w:rsidRPr="004E3B48" w:rsidRDefault="003215F9" w:rsidP="00635F59">
      <w:pPr>
        <w:autoSpaceDE w:val="0"/>
        <w:autoSpaceDN w:val="0"/>
        <w:adjustRightInd w:val="0"/>
        <w:spacing w:before="120" w:after="240" w:line="276" w:lineRule="auto"/>
        <w:rPr>
          <w:rFonts w:ascii="Arial" w:hAnsi="Arial" w:cs="Arial"/>
          <w:i/>
          <w:sz w:val="22"/>
          <w:szCs w:val="22"/>
        </w:rPr>
      </w:pPr>
      <w:r w:rsidRPr="00923779">
        <w:rPr>
          <w:rFonts w:ascii="Arial" w:hAnsi="Arial" w:cs="Arial"/>
          <w:sz w:val="22"/>
          <w:szCs w:val="22"/>
        </w:rPr>
        <w:t>zobowiązuję/my się oddać do dyspozycji Wykonawcy uczestniczącemu w niniejszym postępowaniu o udzielenie zamówienia publicznego</w:t>
      </w:r>
      <w:r w:rsidR="004E3B48">
        <w:rPr>
          <w:rFonts w:ascii="Arial" w:hAnsi="Arial" w:cs="Arial"/>
          <w:sz w:val="22"/>
          <w:szCs w:val="22"/>
        </w:rPr>
        <w:t xml:space="preserve"> </w:t>
      </w:r>
      <w:r w:rsidRPr="00923779">
        <w:rPr>
          <w:rFonts w:ascii="Arial" w:hAnsi="Arial" w:cs="Arial"/>
          <w:sz w:val="22"/>
          <w:szCs w:val="22"/>
        </w:rPr>
        <w:t>następujące zasoby, na okres korzystania z nich przy wykonaniu ww. zamówienia</w:t>
      </w:r>
      <w:r w:rsidR="00635F59">
        <w:rPr>
          <w:rFonts w:ascii="Arial" w:hAnsi="Arial" w:cs="Arial"/>
          <w:sz w:val="22"/>
          <w:szCs w:val="22"/>
        </w:rPr>
        <w:t xml:space="preserve"> </w:t>
      </w:r>
      <w:r w:rsidR="00170D45" w:rsidRPr="00191878">
        <w:rPr>
          <w:rFonts w:ascii="Arial" w:hAnsi="Arial" w:cs="Arial"/>
          <w:color w:val="00B050"/>
          <w:sz w:val="22"/>
          <w:szCs w:val="22"/>
        </w:rPr>
        <w:t>(</w:t>
      </w:r>
      <w:r w:rsidR="004E3B48" w:rsidRPr="00191878">
        <w:rPr>
          <w:rFonts w:ascii="Arial" w:hAnsi="Arial" w:cs="Arial"/>
          <w:color w:val="00B050"/>
          <w:sz w:val="22"/>
          <w:szCs w:val="22"/>
        </w:rPr>
        <w:t xml:space="preserve">uzupełnić </w:t>
      </w:r>
      <w:r w:rsidRPr="00191878">
        <w:rPr>
          <w:rFonts w:ascii="Arial" w:hAnsi="Arial" w:cs="Arial"/>
          <w:iCs/>
          <w:color w:val="00B050"/>
          <w:sz w:val="22"/>
          <w:szCs w:val="22"/>
        </w:rPr>
        <w:t>określenie zasobu</w:t>
      </w:r>
      <w:r w:rsidRPr="00191878">
        <w:rPr>
          <w:rFonts w:ascii="Arial" w:hAnsi="Arial" w:cs="Arial"/>
          <w:i/>
          <w:color w:val="00B050"/>
          <w:sz w:val="22"/>
          <w:szCs w:val="22"/>
        </w:rPr>
        <w:t xml:space="preserve">, </w:t>
      </w:r>
      <w:r w:rsidRPr="00191878">
        <w:rPr>
          <w:rFonts w:ascii="Arial" w:hAnsi="Arial" w:cs="Arial"/>
          <w:iCs/>
          <w:color w:val="00B050"/>
          <w:sz w:val="22"/>
          <w:szCs w:val="22"/>
        </w:rPr>
        <w:t>np. zdolności techniczne lub zawodowe, potencjał kadrowy, potencjał ekonomiczno-finansowy)</w:t>
      </w:r>
      <w:r w:rsidR="004E3B48" w:rsidRPr="00191878">
        <w:rPr>
          <w:rFonts w:ascii="Arial" w:hAnsi="Arial" w:cs="Arial"/>
          <w:iCs/>
          <w:color w:val="00B050"/>
          <w:sz w:val="22"/>
          <w:szCs w:val="22"/>
        </w:rPr>
        <w:t>:</w:t>
      </w:r>
    </w:p>
    <w:p w14:paraId="089DD8AE" w14:textId="1E3CB269" w:rsidR="005733FF" w:rsidRDefault="005733FF" w:rsidP="00CD1DB6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ind w:left="425" w:hanging="425"/>
        <w:rPr>
          <w:rFonts w:ascii="Arial" w:hAnsi="Arial" w:cs="Arial"/>
          <w:sz w:val="22"/>
          <w:szCs w:val="22"/>
        </w:rPr>
      </w:pPr>
      <w:r w:rsidRPr="00170D45">
        <w:rPr>
          <w:rFonts w:ascii="Arial" w:hAnsi="Arial" w:cs="Arial"/>
          <w:sz w:val="22"/>
          <w:szCs w:val="22"/>
        </w:rPr>
        <w:t xml:space="preserve">Zakres </w:t>
      </w:r>
      <w:r w:rsidR="00191878">
        <w:rPr>
          <w:rFonts w:ascii="Arial" w:hAnsi="Arial" w:cs="Arial"/>
          <w:sz w:val="22"/>
          <w:szCs w:val="22"/>
        </w:rPr>
        <w:t>zasobów dostępnych dla Wykon</w:t>
      </w:r>
      <w:r w:rsidR="00CD1DB6">
        <w:rPr>
          <w:rFonts w:ascii="Arial" w:hAnsi="Arial" w:cs="Arial"/>
          <w:sz w:val="22"/>
          <w:szCs w:val="22"/>
        </w:rPr>
        <w:t>a</w:t>
      </w:r>
      <w:r w:rsidR="00191878">
        <w:rPr>
          <w:rFonts w:ascii="Arial" w:hAnsi="Arial" w:cs="Arial"/>
          <w:sz w:val="22"/>
          <w:szCs w:val="22"/>
        </w:rPr>
        <w:t>w</w:t>
      </w:r>
      <w:r w:rsidR="00CD1DB6">
        <w:rPr>
          <w:rFonts w:ascii="Arial" w:hAnsi="Arial" w:cs="Arial"/>
          <w:sz w:val="22"/>
          <w:szCs w:val="22"/>
        </w:rPr>
        <w:t>cy</w:t>
      </w:r>
      <w:r w:rsidR="00191878">
        <w:rPr>
          <w:rFonts w:ascii="Arial" w:hAnsi="Arial" w:cs="Arial"/>
          <w:sz w:val="22"/>
          <w:szCs w:val="22"/>
        </w:rPr>
        <w:t xml:space="preserve"> przy </w:t>
      </w:r>
      <w:r w:rsidRPr="00170D45">
        <w:rPr>
          <w:rFonts w:ascii="Arial" w:hAnsi="Arial" w:cs="Arial"/>
          <w:sz w:val="22"/>
          <w:szCs w:val="22"/>
        </w:rPr>
        <w:t>wykonywaniu zamówienia będzie następujący</w:t>
      </w:r>
      <w:r>
        <w:rPr>
          <w:rFonts w:ascii="Arial" w:hAnsi="Arial" w:cs="Arial"/>
          <w:sz w:val="22"/>
          <w:szCs w:val="22"/>
        </w:rPr>
        <w:t xml:space="preserve"> </w:t>
      </w:r>
      <w:r w:rsidRPr="00191878">
        <w:rPr>
          <w:rFonts w:ascii="Arial" w:hAnsi="Arial" w:cs="Arial"/>
          <w:color w:val="00B050"/>
          <w:sz w:val="22"/>
          <w:szCs w:val="22"/>
        </w:rPr>
        <w:t xml:space="preserve">(uzupełnić): </w:t>
      </w:r>
      <w:r w:rsidR="00CD1DB6">
        <w:rPr>
          <w:rFonts w:ascii="Arial" w:hAnsi="Arial" w:cs="Arial"/>
          <w:color w:val="00B050"/>
          <w:sz w:val="22"/>
          <w:szCs w:val="22"/>
        </w:rPr>
        <w:t xml:space="preserve">__ </w:t>
      </w:r>
      <w:r>
        <w:rPr>
          <w:rFonts w:ascii="Arial" w:hAnsi="Arial" w:cs="Arial"/>
          <w:sz w:val="22"/>
          <w:szCs w:val="22"/>
        </w:rPr>
        <w:t>, w okresie:</w:t>
      </w:r>
      <w:r w:rsidR="00C64DD0">
        <w:rPr>
          <w:rFonts w:ascii="Arial" w:hAnsi="Arial" w:cs="Arial"/>
          <w:sz w:val="22"/>
          <w:szCs w:val="22"/>
        </w:rPr>
        <w:t xml:space="preserve"> od </w:t>
      </w:r>
      <w:r w:rsidR="00191878">
        <w:rPr>
          <w:rFonts w:ascii="Arial" w:hAnsi="Arial" w:cs="Arial"/>
          <w:sz w:val="22"/>
          <w:szCs w:val="22"/>
        </w:rPr>
        <w:t xml:space="preserve">__ </w:t>
      </w:r>
      <w:r w:rsidR="00C64DD0">
        <w:rPr>
          <w:rFonts w:ascii="Arial" w:hAnsi="Arial" w:cs="Arial"/>
          <w:sz w:val="22"/>
          <w:szCs w:val="22"/>
        </w:rPr>
        <w:t>do</w:t>
      </w:r>
      <w:r w:rsidR="00191878">
        <w:rPr>
          <w:rFonts w:ascii="Arial" w:hAnsi="Arial" w:cs="Arial"/>
          <w:sz w:val="22"/>
          <w:szCs w:val="22"/>
        </w:rPr>
        <w:t xml:space="preserve"> __ .</w:t>
      </w:r>
    </w:p>
    <w:p w14:paraId="2A8E479B" w14:textId="7EE216D3" w:rsidR="003215F9" w:rsidRPr="00191878" w:rsidRDefault="003215F9" w:rsidP="00207066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before="120" w:after="240"/>
        <w:ind w:left="425" w:hanging="425"/>
        <w:rPr>
          <w:rFonts w:ascii="Arial" w:hAnsi="Arial" w:cs="Arial"/>
          <w:color w:val="00B050"/>
          <w:sz w:val="22"/>
          <w:szCs w:val="22"/>
        </w:rPr>
      </w:pPr>
      <w:r w:rsidRPr="00170D45">
        <w:rPr>
          <w:rFonts w:ascii="Arial" w:hAnsi="Arial" w:cs="Arial"/>
          <w:sz w:val="22"/>
          <w:szCs w:val="22"/>
        </w:rPr>
        <w:t>Sposób wykorzystania udostępnionych przeze mnie zasobów będzie następujący</w:t>
      </w:r>
      <w:r w:rsidR="00475332">
        <w:rPr>
          <w:rFonts w:ascii="Arial" w:hAnsi="Arial" w:cs="Arial"/>
          <w:sz w:val="22"/>
          <w:szCs w:val="22"/>
        </w:rPr>
        <w:t xml:space="preserve"> </w:t>
      </w:r>
      <w:r w:rsidR="004E3B48" w:rsidRPr="00191878">
        <w:rPr>
          <w:rFonts w:ascii="Arial" w:hAnsi="Arial" w:cs="Arial"/>
          <w:color w:val="00B050"/>
          <w:sz w:val="22"/>
          <w:szCs w:val="22"/>
        </w:rPr>
        <w:t>(uzupełnić)</w:t>
      </w:r>
      <w:r w:rsidRPr="00191878">
        <w:rPr>
          <w:rFonts w:ascii="Arial" w:hAnsi="Arial" w:cs="Arial"/>
          <w:color w:val="00B050"/>
          <w:sz w:val="22"/>
          <w:szCs w:val="22"/>
        </w:rPr>
        <w:t>:</w:t>
      </w:r>
      <w:r w:rsidR="00CD1DB6">
        <w:rPr>
          <w:rFonts w:ascii="Arial" w:hAnsi="Arial" w:cs="Arial"/>
          <w:color w:val="00B050"/>
          <w:sz w:val="22"/>
          <w:szCs w:val="22"/>
        </w:rPr>
        <w:t xml:space="preserve"> __ .</w:t>
      </w:r>
    </w:p>
    <w:p w14:paraId="450C4368" w14:textId="00C5CCF6" w:rsidR="00191878" w:rsidRDefault="00CD1DB6" w:rsidP="00CD1DB6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before="240" w:line="276" w:lineRule="auto"/>
        <w:ind w:left="425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191878">
        <w:rPr>
          <w:rFonts w:ascii="Arial" w:hAnsi="Arial" w:cs="Arial"/>
          <w:sz w:val="22"/>
          <w:szCs w:val="22"/>
        </w:rPr>
        <w:t>ak</w:t>
      </w:r>
      <w:r>
        <w:rPr>
          <w:rFonts w:ascii="Arial" w:hAnsi="Arial" w:cs="Arial"/>
          <w:sz w:val="22"/>
          <w:szCs w:val="22"/>
        </w:rPr>
        <w:t xml:space="preserve">res robót budowlanych (lub usług) realizowanych przez Podmiot udostępniający zasoby, na zdolnościach którego Wykonawca polega w odniesieniu do warunków udziału w postępowaniu dotyczących wykształcenia, kwalifikacji zawodowych lub doświadczenia </w:t>
      </w:r>
      <w:r w:rsidRPr="00CD1DB6">
        <w:rPr>
          <w:rFonts w:ascii="Arial" w:hAnsi="Arial" w:cs="Arial"/>
          <w:color w:val="00B050"/>
          <w:sz w:val="22"/>
          <w:szCs w:val="22"/>
        </w:rPr>
        <w:t xml:space="preserve">(uzupełnić jeśli dotyczy): </w:t>
      </w:r>
      <w:r>
        <w:rPr>
          <w:rFonts w:ascii="Arial" w:hAnsi="Arial" w:cs="Arial"/>
          <w:sz w:val="22"/>
          <w:szCs w:val="22"/>
        </w:rPr>
        <w:t>___.</w:t>
      </w:r>
    </w:p>
    <w:p w14:paraId="2F5DC839" w14:textId="0E71F68D" w:rsidR="003215F9" w:rsidRPr="00170D45" w:rsidRDefault="003215F9" w:rsidP="005733FF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before="240" w:line="480" w:lineRule="auto"/>
        <w:ind w:left="425" w:hanging="425"/>
        <w:rPr>
          <w:rFonts w:ascii="Arial" w:hAnsi="Arial" w:cs="Arial"/>
          <w:sz w:val="22"/>
          <w:szCs w:val="22"/>
        </w:rPr>
      </w:pPr>
      <w:r w:rsidRPr="00170D45">
        <w:rPr>
          <w:rFonts w:ascii="Arial" w:hAnsi="Arial" w:cs="Arial"/>
          <w:sz w:val="22"/>
          <w:szCs w:val="22"/>
        </w:rPr>
        <w:t>Charakter stosunku łączącego mnie z Wykonawcą będzie następujący</w:t>
      </w:r>
      <w:r w:rsidR="004E3B48" w:rsidRPr="00170D45">
        <w:rPr>
          <w:rFonts w:ascii="Arial" w:hAnsi="Arial" w:cs="Arial"/>
          <w:sz w:val="22"/>
          <w:szCs w:val="22"/>
        </w:rPr>
        <w:t xml:space="preserve"> </w:t>
      </w:r>
      <w:r w:rsidR="004E3B48" w:rsidRPr="001A372E">
        <w:rPr>
          <w:rFonts w:ascii="Arial" w:hAnsi="Arial" w:cs="Arial"/>
          <w:color w:val="00B050"/>
          <w:sz w:val="22"/>
          <w:szCs w:val="22"/>
        </w:rPr>
        <w:t>(uzupełnić)</w:t>
      </w:r>
      <w:r w:rsidRPr="001A372E">
        <w:rPr>
          <w:rFonts w:ascii="Arial" w:hAnsi="Arial" w:cs="Arial"/>
          <w:color w:val="00B050"/>
          <w:sz w:val="22"/>
          <w:szCs w:val="22"/>
        </w:rPr>
        <w:t>:</w:t>
      </w:r>
    </w:p>
    <w:p w14:paraId="3BD6EE0D" w14:textId="77777777" w:rsidR="00207066" w:rsidRPr="00F65CD8" w:rsidRDefault="00207066" w:rsidP="00207066">
      <w:pPr>
        <w:autoSpaceDE w:val="0"/>
        <w:autoSpaceDN w:val="0"/>
        <w:adjustRightInd w:val="0"/>
        <w:spacing w:after="960" w:line="480" w:lineRule="auto"/>
        <w:rPr>
          <w:rFonts w:ascii="Arial" w:hAnsi="Arial" w:cs="Arial"/>
          <w:color w:val="0070C0"/>
          <w:sz w:val="22"/>
          <w:szCs w:val="22"/>
        </w:rPr>
      </w:pPr>
      <w:r w:rsidRPr="00F65CD8">
        <w:rPr>
          <w:rFonts w:ascii="Arial" w:hAnsi="Arial" w:cs="Arial"/>
          <w:color w:val="0070C0"/>
          <w:sz w:val="22"/>
          <w:szCs w:val="22"/>
        </w:rPr>
        <w:t>Miejscowość, data</w:t>
      </w:r>
    </w:p>
    <w:p w14:paraId="5C72694B" w14:textId="77777777" w:rsidR="00CB7D01" w:rsidRPr="00BC79F7" w:rsidRDefault="00813BF6" w:rsidP="00D959A8">
      <w:pPr>
        <w:spacing w:before="2040"/>
        <w:jc w:val="both"/>
        <w:rPr>
          <w:rFonts w:ascii="Arial" w:hAnsi="Arial" w:cs="Arial"/>
          <w:b/>
          <w:color w:val="0070C0"/>
          <w:sz w:val="22"/>
          <w:szCs w:val="22"/>
        </w:rPr>
      </w:pPr>
      <w:r w:rsidRPr="00BC79F7">
        <w:rPr>
          <w:rFonts w:ascii="Arial" w:hAnsi="Arial" w:cs="Arial"/>
          <w:b/>
          <w:color w:val="0070C0"/>
          <w:sz w:val="22"/>
          <w:szCs w:val="22"/>
        </w:rPr>
        <w:t>Uwaga</w:t>
      </w:r>
      <w:r w:rsidR="005E66E8" w:rsidRPr="00BC79F7">
        <w:rPr>
          <w:rFonts w:ascii="Arial" w:hAnsi="Arial" w:cs="Arial"/>
          <w:b/>
          <w:color w:val="0070C0"/>
          <w:sz w:val="22"/>
          <w:szCs w:val="22"/>
        </w:rPr>
        <w:t>:</w:t>
      </w:r>
    </w:p>
    <w:p w14:paraId="2C3E57CF" w14:textId="0CD60FB7" w:rsidR="00813BF6" w:rsidRPr="00BC79F7" w:rsidRDefault="00813BF6" w:rsidP="00813BF6">
      <w:pPr>
        <w:jc w:val="both"/>
        <w:rPr>
          <w:rFonts w:ascii="Arial" w:hAnsi="Arial" w:cs="Arial"/>
          <w:b/>
          <w:bCs/>
          <w:color w:val="0070C0"/>
          <w:sz w:val="22"/>
          <w:szCs w:val="22"/>
        </w:rPr>
      </w:pPr>
      <w:r w:rsidRPr="00BC79F7">
        <w:rPr>
          <w:rFonts w:ascii="Arial" w:hAnsi="Arial" w:cs="Arial"/>
          <w:b/>
          <w:bCs/>
          <w:color w:val="0070C0"/>
          <w:sz w:val="22"/>
          <w:szCs w:val="22"/>
        </w:rPr>
        <w:t xml:space="preserve">Załącznik </w:t>
      </w:r>
      <w:r w:rsidR="00170D45" w:rsidRPr="00BC79F7">
        <w:rPr>
          <w:rFonts w:ascii="Arial" w:hAnsi="Arial" w:cs="Arial"/>
          <w:b/>
          <w:bCs/>
          <w:color w:val="0070C0"/>
          <w:sz w:val="22"/>
          <w:szCs w:val="22"/>
        </w:rPr>
        <w:t>w</w:t>
      </w:r>
      <w:r w:rsidRPr="00BC79F7">
        <w:rPr>
          <w:rFonts w:ascii="Arial" w:hAnsi="Arial" w:cs="Arial"/>
          <w:b/>
          <w:bCs/>
          <w:color w:val="0070C0"/>
          <w:sz w:val="22"/>
          <w:szCs w:val="22"/>
        </w:rPr>
        <w:t>ypełnia i podpisuje podmiot udostępniający Wykonawcy swoje zasoby.</w:t>
      </w:r>
    </w:p>
    <w:p w14:paraId="0B259163" w14:textId="384A99E6" w:rsidR="002B557B" w:rsidRPr="00BC79F7" w:rsidRDefault="002B557B" w:rsidP="007D5871">
      <w:pPr>
        <w:spacing w:before="120" w:after="120"/>
        <w:rPr>
          <w:rFonts w:ascii="Arial" w:hAnsi="Arial" w:cs="Arial"/>
          <w:b/>
          <w:bCs/>
          <w:color w:val="0070C0"/>
          <w:sz w:val="22"/>
          <w:szCs w:val="22"/>
        </w:rPr>
      </w:pPr>
      <w:r w:rsidRPr="00BC79F7">
        <w:rPr>
          <w:rFonts w:ascii="Arial" w:hAnsi="Arial" w:cs="Arial"/>
          <w:b/>
          <w:bCs/>
          <w:color w:val="0070C0"/>
          <w:sz w:val="22"/>
          <w:szCs w:val="22"/>
        </w:rPr>
        <w:t>Nie należy zmieniać treści dokumentu po podpisaniu, gdyż może to skutkować naruszeniem integralności plików, co będzie skutkować odrzuceniem oferty.</w:t>
      </w:r>
    </w:p>
    <w:sectPr w:rsidR="002B557B" w:rsidRPr="00BC79F7" w:rsidSect="00191878">
      <w:headerReference w:type="first" r:id="rId8"/>
      <w:pgSz w:w="11906" w:h="16838" w:code="9"/>
      <w:pgMar w:top="1276" w:right="1418" w:bottom="1418" w:left="1418" w:header="709" w:footer="9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456EA" w14:textId="77777777" w:rsidR="00EA2522" w:rsidRDefault="00EA2522">
      <w:r>
        <w:separator/>
      </w:r>
    </w:p>
  </w:endnote>
  <w:endnote w:type="continuationSeparator" w:id="0">
    <w:p w14:paraId="39F7ABC1" w14:textId="77777777" w:rsidR="00EA2522" w:rsidRDefault="00EA2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71CDB" w14:textId="77777777" w:rsidR="00EA2522" w:rsidRDefault="00EA2522">
      <w:r>
        <w:separator/>
      </w:r>
    </w:p>
  </w:footnote>
  <w:footnote w:type="continuationSeparator" w:id="0">
    <w:p w14:paraId="13A57D49" w14:textId="77777777" w:rsidR="00EA2522" w:rsidRDefault="00EA25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9FA6C" w14:textId="1467F20B" w:rsidR="000A25DF" w:rsidRPr="00BB0F16" w:rsidRDefault="000A25DF" w:rsidP="00BB0F16">
    <w:pPr>
      <w:pStyle w:val="Nagwek"/>
      <w:spacing w:before="120" w:after="120"/>
      <w:rPr>
        <w:rFonts w:ascii="Arial" w:eastAsia="Calibri" w:hAnsi="Arial" w:cs="Arial"/>
        <w:sz w:val="22"/>
        <w:szCs w:val="22"/>
        <w:lang w:eastAsia="en-US"/>
      </w:rPr>
    </w:pPr>
    <w:r w:rsidRPr="00191878">
      <w:rPr>
        <w:rFonts w:ascii="Arial" w:hAnsi="Arial" w:cs="Arial"/>
        <w:bCs/>
        <w:sz w:val="22"/>
        <w:szCs w:val="22"/>
      </w:rPr>
      <w:t>Znak</w:t>
    </w:r>
    <w:r w:rsidR="00207066" w:rsidRPr="00191878">
      <w:rPr>
        <w:rFonts w:ascii="Arial" w:hAnsi="Arial" w:cs="Arial"/>
        <w:bCs/>
        <w:sz w:val="22"/>
        <w:szCs w:val="22"/>
      </w:rPr>
      <w:t xml:space="preserve"> sprawy</w:t>
    </w:r>
    <w:r w:rsidRPr="00191878">
      <w:rPr>
        <w:rFonts w:ascii="Arial" w:hAnsi="Arial" w:cs="Arial"/>
        <w:bCs/>
        <w:sz w:val="22"/>
        <w:szCs w:val="22"/>
      </w:rPr>
      <w:t xml:space="preserve">: </w:t>
    </w:r>
    <w:proofErr w:type="spellStart"/>
    <w:r w:rsidR="00BB0F16" w:rsidRPr="00BB0F16">
      <w:rPr>
        <w:rFonts w:ascii="Arial" w:eastAsia="Calibri" w:hAnsi="Arial" w:cs="Arial"/>
        <w:sz w:val="22"/>
        <w:szCs w:val="22"/>
        <w:lang w:eastAsia="en-US"/>
      </w:rPr>
      <w:t>GIRM.26.</w:t>
    </w:r>
    <w:r w:rsidR="008C5E15">
      <w:rPr>
        <w:rFonts w:ascii="Arial" w:eastAsia="Calibri" w:hAnsi="Arial" w:cs="Arial"/>
        <w:sz w:val="22"/>
        <w:szCs w:val="22"/>
        <w:lang w:eastAsia="en-US"/>
      </w:rPr>
      <w:t>1</w:t>
    </w:r>
    <w:r w:rsidR="00BB0F16" w:rsidRPr="00BB0F16">
      <w:rPr>
        <w:rFonts w:ascii="Arial" w:eastAsia="Calibri" w:hAnsi="Arial" w:cs="Arial"/>
        <w:sz w:val="22"/>
        <w:szCs w:val="22"/>
        <w:lang w:eastAsia="en-US"/>
      </w:rPr>
      <w:t>.202</w:t>
    </w:r>
    <w:r w:rsidR="008C5E15">
      <w:rPr>
        <w:rFonts w:ascii="Arial" w:eastAsia="Calibri" w:hAnsi="Arial" w:cs="Arial"/>
        <w:sz w:val="22"/>
        <w:szCs w:val="22"/>
        <w:lang w:eastAsia="en-US"/>
      </w:rPr>
      <w:t>3</w:t>
    </w:r>
    <w:r w:rsidR="00BB0F16" w:rsidRPr="00BB0F16">
      <w:rPr>
        <w:rFonts w:ascii="Arial" w:eastAsia="Calibri" w:hAnsi="Arial" w:cs="Arial"/>
        <w:sz w:val="22"/>
        <w:szCs w:val="22"/>
        <w:lang w:eastAsia="en-US"/>
      </w:rPr>
      <w:t>.ZP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609"/>
        </w:tabs>
        <w:ind w:left="609" w:hanging="249"/>
      </w:pPr>
    </w:lvl>
    <w:lvl w:ilvl="1">
      <w:start w:val="1"/>
      <w:numFmt w:val="decimal"/>
      <w:lvlText w:val="%1.%2."/>
      <w:lvlJc w:val="left"/>
      <w:pPr>
        <w:tabs>
          <w:tab w:val="num" w:pos="969"/>
        </w:tabs>
        <w:ind w:left="969" w:hanging="249"/>
      </w:pPr>
    </w:lvl>
    <w:lvl w:ilvl="2">
      <w:start w:val="1"/>
      <w:numFmt w:val="decimal"/>
      <w:lvlText w:val="%3."/>
      <w:lvlJc w:val="left"/>
      <w:pPr>
        <w:tabs>
          <w:tab w:val="num" w:pos="1329"/>
        </w:tabs>
        <w:ind w:left="1329" w:hanging="249"/>
      </w:pPr>
    </w:lvl>
    <w:lvl w:ilvl="3">
      <w:start w:val="1"/>
      <w:numFmt w:val="decimal"/>
      <w:lvlText w:val="%4."/>
      <w:lvlJc w:val="left"/>
      <w:pPr>
        <w:tabs>
          <w:tab w:val="num" w:pos="1689"/>
        </w:tabs>
        <w:ind w:left="1689" w:hanging="249"/>
      </w:pPr>
    </w:lvl>
    <w:lvl w:ilvl="4">
      <w:start w:val="1"/>
      <w:numFmt w:val="decimal"/>
      <w:lvlText w:val="%5."/>
      <w:lvlJc w:val="left"/>
      <w:pPr>
        <w:tabs>
          <w:tab w:val="num" w:pos="2049"/>
        </w:tabs>
        <w:ind w:left="2049" w:hanging="249"/>
      </w:pPr>
    </w:lvl>
    <w:lvl w:ilvl="5">
      <w:start w:val="1"/>
      <w:numFmt w:val="decimal"/>
      <w:lvlText w:val="%6."/>
      <w:lvlJc w:val="left"/>
      <w:pPr>
        <w:tabs>
          <w:tab w:val="num" w:pos="2409"/>
        </w:tabs>
        <w:ind w:left="2409" w:hanging="249"/>
      </w:pPr>
    </w:lvl>
    <w:lvl w:ilvl="6">
      <w:start w:val="1"/>
      <w:numFmt w:val="decimal"/>
      <w:lvlText w:val="%7."/>
      <w:lvlJc w:val="left"/>
      <w:pPr>
        <w:tabs>
          <w:tab w:val="num" w:pos="2769"/>
        </w:tabs>
        <w:ind w:left="2769" w:hanging="249"/>
      </w:pPr>
    </w:lvl>
    <w:lvl w:ilvl="7">
      <w:start w:val="1"/>
      <w:numFmt w:val="decimal"/>
      <w:lvlText w:val="%8."/>
      <w:lvlJc w:val="left"/>
      <w:pPr>
        <w:tabs>
          <w:tab w:val="num" w:pos="3129"/>
        </w:tabs>
        <w:ind w:left="3129" w:hanging="249"/>
      </w:pPr>
    </w:lvl>
    <w:lvl w:ilvl="8">
      <w:start w:val="1"/>
      <w:numFmt w:val="decimal"/>
      <w:lvlText w:val="%9."/>
      <w:lvlJc w:val="left"/>
      <w:pPr>
        <w:tabs>
          <w:tab w:val="num" w:pos="3489"/>
        </w:tabs>
        <w:ind w:left="3489" w:hanging="249"/>
      </w:pPr>
    </w:lvl>
  </w:abstractNum>
  <w:abstractNum w:abstractNumId="2" w15:restartNumberingAfterBreak="0">
    <w:nsid w:val="00000005"/>
    <w:multiLevelType w:val="singleLevel"/>
    <w:tmpl w:val="D3A645A6"/>
    <w:name w:val="WW8Num7"/>
    <w:lvl w:ilvl="0">
      <w:start w:val="1"/>
      <w:numFmt w:val="decimal"/>
      <w:lvlText w:val="%1."/>
      <w:lvlJc w:val="left"/>
      <w:pPr>
        <w:tabs>
          <w:tab w:val="num" w:pos="384"/>
        </w:tabs>
        <w:ind w:left="384" w:hanging="384"/>
      </w:pPr>
      <w:rPr>
        <w:rFonts w:ascii="Arial" w:hAnsi="Arial" w:cs="Arial" w:hint="default"/>
        <w:color w:val="auto"/>
        <w:sz w:val="22"/>
        <w:szCs w:val="22"/>
      </w:rPr>
    </w:lvl>
  </w:abstractNum>
  <w:abstractNum w:abstractNumId="3" w15:restartNumberingAfterBreak="0">
    <w:nsid w:val="00000013"/>
    <w:multiLevelType w:val="multilevel"/>
    <w:tmpl w:val="00000013"/>
    <w:name w:val="WW8Num23"/>
    <w:lvl w:ilvl="0">
      <w:start w:val="1"/>
      <w:numFmt w:val="none"/>
      <w:pStyle w:val="Nagwek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155758B8"/>
    <w:multiLevelType w:val="hybridMultilevel"/>
    <w:tmpl w:val="A0ECE822"/>
    <w:lvl w:ilvl="0" w:tplc="05ECA1A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781641"/>
    <w:multiLevelType w:val="hybridMultilevel"/>
    <w:tmpl w:val="7BC82720"/>
    <w:lvl w:ilvl="0" w:tplc="0415000F">
      <w:start w:val="1"/>
      <w:numFmt w:val="decimal"/>
      <w:pStyle w:val="1NumList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5E852D0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CCA6D2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9F96D106">
      <w:start w:val="3"/>
      <w:numFmt w:val="upperRoman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 w:tplc="6CF6B6B6">
      <w:start w:val="1"/>
      <w:numFmt w:val="lowerLetter"/>
      <w:pStyle w:val="Spistreci1"/>
      <w:lvlText w:val="%6)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  <w:b w:val="0"/>
        <w:u w:val="none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90B3A24"/>
    <w:multiLevelType w:val="hybridMultilevel"/>
    <w:tmpl w:val="00B67DA6"/>
    <w:lvl w:ilvl="0" w:tplc="C1BAB06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583BAE"/>
    <w:multiLevelType w:val="hybridMultilevel"/>
    <w:tmpl w:val="04269D9A"/>
    <w:lvl w:ilvl="0" w:tplc="9F7E144C">
      <w:start w:val="11"/>
      <w:numFmt w:val="decimal"/>
      <w:pStyle w:val="Styl2"/>
      <w:lvlText w:val="%1)"/>
      <w:lvlJc w:val="left"/>
      <w:pPr>
        <w:ind w:left="1222" w:hanging="360"/>
      </w:pPr>
      <w:rPr>
        <w:rFonts w:ascii="Garamond" w:eastAsia="Times New Roman" w:hAnsi="Garamond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C64071"/>
    <w:multiLevelType w:val="hybridMultilevel"/>
    <w:tmpl w:val="F53ED9EE"/>
    <w:lvl w:ilvl="0" w:tplc="7068C606">
      <w:start w:val="2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B123E"/>
    <w:multiLevelType w:val="hybridMultilevel"/>
    <w:tmpl w:val="6974F6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7C60AE"/>
    <w:multiLevelType w:val="hybridMultilevel"/>
    <w:tmpl w:val="EB500400"/>
    <w:lvl w:ilvl="0" w:tplc="D324BBE8">
      <w:start w:val="1"/>
      <w:numFmt w:val="decimal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400494"/>
    <w:multiLevelType w:val="multilevel"/>
    <w:tmpl w:val="994A5A04"/>
    <w:name w:val="WW8Num452"/>
    <w:lvl w:ilvl="0">
      <w:start w:val="1"/>
      <w:numFmt w:val="decimal"/>
      <w:lvlText w:val="14.%1."/>
      <w:lvlJc w:val="left"/>
      <w:pPr>
        <w:tabs>
          <w:tab w:val="num" w:pos="0"/>
        </w:tabs>
        <w:ind w:left="502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4B362E10"/>
    <w:multiLevelType w:val="hybridMultilevel"/>
    <w:tmpl w:val="00B67DA6"/>
    <w:lvl w:ilvl="0" w:tplc="C1BAB06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3A7593"/>
    <w:multiLevelType w:val="hybridMultilevel"/>
    <w:tmpl w:val="E1A4099E"/>
    <w:lvl w:ilvl="0" w:tplc="45ECF9F4">
      <w:start w:val="1"/>
      <w:numFmt w:val="lowerLetter"/>
      <w:lvlText w:val="%1)"/>
      <w:lvlJc w:val="left"/>
      <w:pPr>
        <w:ind w:left="19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4" w15:restartNumberingAfterBreak="0">
    <w:nsid w:val="74CA3694"/>
    <w:multiLevelType w:val="hybridMultilevel"/>
    <w:tmpl w:val="0E60BCCA"/>
    <w:lvl w:ilvl="0" w:tplc="C8A62F84">
      <w:start w:val="1"/>
      <w:numFmt w:val="bullet"/>
      <w:lvlText w:val=""/>
      <w:lvlJc w:val="left"/>
      <w:pPr>
        <w:ind w:left="11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6" w:hanging="360"/>
      </w:pPr>
      <w:rPr>
        <w:rFonts w:ascii="Wingdings" w:hAnsi="Wingdings" w:hint="default"/>
      </w:rPr>
    </w:lvl>
  </w:abstractNum>
  <w:abstractNum w:abstractNumId="15" w15:restartNumberingAfterBreak="0">
    <w:nsid w:val="78412496"/>
    <w:multiLevelType w:val="hybridMultilevel"/>
    <w:tmpl w:val="DD1060D8"/>
    <w:name w:val="WW8Num80222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7">
      <w:start w:val="1"/>
      <w:numFmt w:val="lowerLetter"/>
      <w:lvlText w:val="%2)"/>
      <w:lvlJc w:val="left"/>
      <w:pPr>
        <w:ind w:left="1211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1394214">
    <w:abstractNumId w:val="3"/>
  </w:num>
  <w:num w:numId="2" w16cid:durableId="1484928394">
    <w:abstractNumId w:val="5"/>
  </w:num>
  <w:num w:numId="3" w16cid:durableId="1359038863">
    <w:abstractNumId w:val="7"/>
  </w:num>
  <w:num w:numId="4" w16cid:durableId="2068212995">
    <w:abstractNumId w:val="1"/>
  </w:num>
  <w:num w:numId="5" w16cid:durableId="124469033">
    <w:abstractNumId w:val="2"/>
  </w:num>
  <w:num w:numId="6" w16cid:durableId="1279139106">
    <w:abstractNumId w:val="10"/>
  </w:num>
  <w:num w:numId="7" w16cid:durableId="1169521880">
    <w:abstractNumId w:val="14"/>
  </w:num>
  <w:num w:numId="8" w16cid:durableId="385448018">
    <w:abstractNumId w:val="13"/>
  </w:num>
  <w:num w:numId="9" w16cid:durableId="779684018">
    <w:abstractNumId w:val="8"/>
  </w:num>
  <w:num w:numId="10" w16cid:durableId="1427071699">
    <w:abstractNumId w:val="9"/>
  </w:num>
  <w:num w:numId="11" w16cid:durableId="501551438">
    <w:abstractNumId w:val="12"/>
  </w:num>
  <w:num w:numId="12" w16cid:durableId="1646737279">
    <w:abstractNumId w:val="0"/>
  </w:num>
  <w:num w:numId="13" w16cid:durableId="858474123">
    <w:abstractNumId w:val="15"/>
  </w:num>
  <w:num w:numId="14" w16cid:durableId="2135053390">
    <w:abstractNumId w:val="6"/>
  </w:num>
  <w:num w:numId="15" w16cid:durableId="503277013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58E"/>
    <w:rsid w:val="000152C4"/>
    <w:rsid w:val="00033EAF"/>
    <w:rsid w:val="00037485"/>
    <w:rsid w:val="00044AC7"/>
    <w:rsid w:val="000477D5"/>
    <w:rsid w:val="0005551F"/>
    <w:rsid w:val="00061F20"/>
    <w:rsid w:val="00064001"/>
    <w:rsid w:val="00070682"/>
    <w:rsid w:val="00080D83"/>
    <w:rsid w:val="000A1767"/>
    <w:rsid w:val="000A25DF"/>
    <w:rsid w:val="000A4C4F"/>
    <w:rsid w:val="000A4D79"/>
    <w:rsid w:val="000C2AE0"/>
    <w:rsid w:val="000C4B40"/>
    <w:rsid w:val="000D0A5E"/>
    <w:rsid w:val="000D283E"/>
    <w:rsid w:val="000F502A"/>
    <w:rsid w:val="00100DBB"/>
    <w:rsid w:val="00107F53"/>
    <w:rsid w:val="00124D4A"/>
    <w:rsid w:val="001260AD"/>
    <w:rsid w:val="00130B23"/>
    <w:rsid w:val="00144CE1"/>
    <w:rsid w:val="001473E3"/>
    <w:rsid w:val="00157C4D"/>
    <w:rsid w:val="001677A9"/>
    <w:rsid w:val="00170D45"/>
    <w:rsid w:val="00177D29"/>
    <w:rsid w:val="00191878"/>
    <w:rsid w:val="001A372E"/>
    <w:rsid w:val="001A3FF9"/>
    <w:rsid w:val="001B210F"/>
    <w:rsid w:val="001B6020"/>
    <w:rsid w:val="001C2A83"/>
    <w:rsid w:val="001D0E3C"/>
    <w:rsid w:val="001D3D2B"/>
    <w:rsid w:val="001D47AF"/>
    <w:rsid w:val="001E3EA2"/>
    <w:rsid w:val="00207066"/>
    <w:rsid w:val="00207CDC"/>
    <w:rsid w:val="002164F8"/>
    <w:rsid w:val="00217127"/>
    <w:rsid w:val="00223B8D"/>
    <w:rsid w:val="0023439D"/>
    <w:rsid w:val="00234629"/>
    <w:rsid w:val="00241C1F"/>
    <w:rsid w:val="002425AE"/>
    <w:rsid w:val="002447D0"/>
    <w:rsid w:val="00250273"/>
    <w:rsid w:val="00257172"/>
    <w:rsid w:val="00263B66"/>
    <w:rsid w:val="0026605C"/>
    <w:rsid w:val="002876D2"/>
    <w:rsid w:val="002A38CA"/>
    <w:rsid w:val="002B13BD"/>
    <w:rsid w:val="002B557B"/>
    <w:rsid w:val="002B7D97"/>
    <w:rsid w:val="002C2206"/>
    <w:rsid w:val="002C6347"/>
    <w:rsid w:val="002D661D"/>
    <w:rsid w:val="002D7F26"/>
    <w:rsid w:val="002E0C5F"/>
    <w:rsid w:val="002F2851"/>
    <w:rsid w:val="002F633A"/>
    <w:rsid w:val="0032044E"/>
    <w:rsid w:val="00320AAC"/>
    <w:rsid w:val="003215F9"/>
    <w:rsid w:val="00325198"/>
    <w:rsid w:val="00327CC5"/>
    <w:rsid w:val="00331056"/>
    <w:rsid w:val="00353EB2"/>
    <w:rsid w:val="0035482A"/>
    <w:rsid w:val="003619F2"/>
    <w:rsid w:val="00365820"/>
    <w:rsid w:val="00374322"/>
    <w:rsid w:val="00377FA3"/>
    <w:rsid w:val="00380AE8"/>
    <w:rsid w:val="00384E48"/>
    <w:rsid w:val="00394EDF"/>
    <w:rsid w:val="003A158E"/>
    <w:rsid w:val="003A253E"/>
    <w:rsid w:val="003C3335"/>
    <w:rsid w:val="003C38A3"/>
    <w:rsid w:val="003C554F"/>
    <w:rsid w:val="003D7412"/>
    <w:rsid w:val="003F021E"/>
    <w:rsid w:val="003F7622"/>
    <w:rsid w:val="0040149C"/>
    <w:rsid w:val="00402E7B"/>
    <w:rsid w:val="00414478"/>
    <w:rsid w:val="00420765"/>
    <w:rsid w:val="004342FA"/>
    <w:rsid w:val="00444584"/>
    <w:rsid w:val="0046599B"/>
    <w:rsid w:val="00470E66"/>
    <w:rsid w:val="00475332"/>
    <w:rsid w:val="004861BD"/>
    <w:rsid w:val="00491375"/>
    <w:rsid w:val="004924D1"/>
    <w:rsid w:val="00492BD3"/>
    <w:rsid w:val="004A4722"/>
    <w:rsid w:val="004B70BD"/>
    <w:rsid w:val="004C2D20"/>
    <w:rsid w:val="004D3018"/>
    <w:rsid w:val="004D3779"/>
    <w:rsid w:val="004D5D7C"/>
    <w:rsid w:val="004E10BE"/>
    <w:rsid w:val="004E3B48"/>
    <w:rsid w:val="0050129E"/>
    <w:rsid w:val="00501C55"/>
    <w:rsid w:val="00507F8F"/>
    <w:rsid w:val="0052111D"/>
    <w:rsid w:val="005214C5"/>
    <w:rsid w:val="0052412F"/>
    <w:rsid w:val="00536651"/>
    <w:rsid w:val="00537F26"/>
    <w:rsid w:val="00543911"/>
    <w:rsid w:val="00550A5B"/>
    <w:rsid w:val="005559E3"/>
    <w:rsid w:val="0056137B"/>
    <w:rsid w:val="00562C18"/>
    <w:rsid w:val="005733FF"/>
    <w:rsid w:val="005760A9"/>
    <w:rsid w:val="00580894"/>
    <w:rsid w:val="00580BA7"/>
    <w:rsid w:val="00594464"/>
    <w:rsid w:val="0059450A"/>
    <w:rsid w:val="005A0BC7"/>
    <w:rsid w:val="005B4631"/>
    <w:rsid w:val="005C5B45"/>
    <w:rsid w:val="005E66E8"/>
    <w:rsid w:val="005E6980"/>
    <w:rsid w:val="005E7DEC"/>
    <w:rsid w:val="005F3FC8"/>
    <w:rsid w:val="005F57FA"/>
    <w:rsid w:val="005F7823"/>
    <w:rsid w:val="0060301F"/>
    <w:rsid w:val="00603741"/>
    <w:rsid w:val="00607170"/>
    <w:rsid w:val="00615E80"/>
    <w:rsid w:val="00615F8C"/>
    <w:rsid w:val="00621F12"/>
    <w:rsid w:val="00622781"/>
    <w:rsid w:val="00626EBD"/>
    <w:rsid w:val="00635F59"/>
    <w:rsid w:val="00635F7F"/>
    <w:rsid w:val="00640BFF"/>
    <w:rsid w:val="00661511"/>
    <w:rsid w:val="00675C65"/>
    <w:rsid w:val="0069188F"/>
    <w:rsid w:val="0069621B"/>
    <w:rsid w:val="0069654D"/>
    <w:rsid w:val="006A2A4E"/>
    <w:rsid w:val="006B2A03"/>
    <w:rsid w:val="006C22FC"/>
    <w:rsid w:val="006F209E"/>
    <w:rsid w:val="0070784E"/>
    <w:rsid w:val="00711483"/>
    <w:rsid w:val="00713828"/>
    <w:rsid w:val="00716A33"/>
    <w:rsid w:val="00720AEB"/>
    <w:rsid w:val="00727F94"/>
    <w:rsid w:val="007337EB"/>
    <w:rsid w:val="00735517"/>
    <w:rsid w:val="00735620"/>
    <w:rsid w:val="007451D7"/>
    <w:rsid w:val="00745D18"/>
    <w:rsid w:val="00751F53"/>
    <w:rsid w:val="0075688D"/>
    <w:rsid w:val="00764928"/>
    <w:rsid w:val="00764CBD"/>
    <w:rsid w:val="00776530"/>
    <w:rsid w:val="00783AD9"/>
    <w:rsid w:val="00785D20"/>
    <w:rsid w:val="0078657F"/>
    <w:rsid w:val="007867BC"/>
    <w:rsid w:val="00790204"/>
    <w:rsid w:val="00791E8E"/>
    <w:rsid w:val="007939EF"/>
    <w:rsid w:val="00795514"/>
    <w:rsid w:val="007A0109"/>
    <w:rsid w:val="007B2500"/>
    <w:rsid w:val="007D055C"/>
    <w:rsid w:val="007D5871"/>
    <w:rsid w:val="007D61D6"/>
    <w:rsid w:val="007E1B19"/>
    <w:rsid w:val="007F3623"/>
    <w:rsid w:val="007F4B35"/>
    <w:rsid w:val="008029F6"/>
    <w:rsid w:val="00806158"/>
    <w:rsid w:val="008062CE"/>
    <w:rsid w:val="00813BF6"/>
    <w:rsid w:val="00817DBD"/>
    <w:rsid w:val="00827311"/>
    <w:rsid w:val="00827EB9"/>
    <w:rsid w:val="0083048F"/>
    <w:rsid w:val="00834BB4"/>
    <w:rsid w:val="00835187"/>
    <w:rsid w:val="00846062"/>
    <w:rsid w:val="00851BA8"/>
    <w:rsid w:val="00856E3A"/>
    <w:rsid w:val="00861E80"/>
    <w:rsid w:val="00866F40"/>
    <w:rsid w:val="008945D9"/>
    <w:rsid w:val="008A5D48"/>
    <w:rsid w:val="008A63D6"/>
    <w:rsid w:val="008C139A"/>
    <w:rsid w:val="008C5E15"/>
    <w:rsid w:val="008F7072"/>
    <w:rsid w:val="0090330A"/>
    <w:rsid w:val="009057F8"/>
    <w:rsid w:val="009153EF"/>
    <w:rsid w:val="00920D0A"/>
    <w:rsid w:val="00923779"/>
    <w:rsid w:val="009353B2"/>
    <w:rsid w:val="00943D8E"/>
    <w:rsid w:val="00947A85"/>
    <w:rsid w:val="00957CFD"/>
    <w:rsid w:val="00962704"/>
    <w:rsid w:val="00962990"/>
    <w:rsid w:val="0097504F"/>
    <w:rsid w:val="00987EDF"/>
    <w:rsid w:val="00994086"/>
    <w:rsid w:val="009A594E"/>
    <w:rsid w:val="009B18AB"/>
    <w:rsid w:val="009B2D26"/>
    <w:rsid w:val="009B6460"/>
    <w:rsid w:val="009D0289"/>
    <w:rsid w:val="009D0F58"/>
    <w:rsid w:val="009D71C1"/>
    <w:rsid w:val="009E3AE7"/>
    <w:rsid w:val="009E52BA"/>
    <w:rsid w:val="009E673B"/>
    <w:rsid w:val="009E799E"/>
    <w:rsid w:val="009F2CF0"/>
    <w:rsid w:val="009F7181"/>
    <w:rsid w:val="00A04415"/>
    <w:rsid w:val="00A04690"/>
    <w:rsid w:val="00A101D3"/>
    <w:rsid w:val="00A13EAD"/>
    <w:rsid w:val="00A1732B"/>
    <w:rsid w:val="00A23446"/>
    <w:rsid w:val="00A239C5"/>
    <w:rsid w:val="00A315BD"/>
    <w:rsid w:val="00A3457D"/>
    <w:rsid w:val="00A40DD3"/>
    <w:rsid w:val="00A44A7D"/>
    <w:rsid w:val="00A61EDC"/>
    <w:rsid w:val="00A70C11"/>
    <w:rsid w:val="00A7178F"/>
    <w:rsid w:val="00A8311B"/>
    <w:rsid w:val="00A971A7"/>
    <w:rsid w:val="00AA556D"/>
    <w:rsid w:val="00AC17D6"/>
    <w:rsid w:val="00AC4547"/>
    <w:rsid w:val="00AD1FEF"/>
    <w:rsid w:val="00AD704F"/>
    <w:rsid w:val="00AE4EF9"/>
    <w:rsid w:val="00AE6AA1"/>
    <w:rsid w:val="00AE7174"/>
    <w:rsid w:val="00B01F08"/>
    <w:rsid w:val="00B02878"/>
    <w:rsid w:val="00B16E8F"/>
    <w:rsid w:val="00B22778"/>
    <w:rsid w:val="00B30401"/>
    <w:rsid w:val="00B42889"/>
    <w:rsid w:val="00B62225"/>
    <w:rsid w:val="00B64649"/>
    <w:rsid w:val="00B6637D"/>
    <w:rsid w:val="00B669C5"/>
    <w:rsid w:val="00B70AC7"/>
    <w:rsid w:val="00B76FA2"/>
    <w:rsid w:val="00BA50EA"/>
    <w:rsid w:val="00BA7233"/>
    <w:rsid w:val="00BB0F16"/>
    <w:rsid w:val="00BB1DFA"/>
    <w:rsid w:val="00BB713A"/>
    <w:rsid w:val="00BB76D0"/>
    <w:rsid w:val="00BC0753"/>
    <w:rsid w:val="00BC2614"/>
    <w:rsid w:val="00BC363C"/>
    <w:rsid w:val="00BC44D9"/>
    <w:rsid w:val="00BC49A1"/>
    <w:rsid w:val="00BC5A99"/>
    <w:rsid w:val="00BC79F7"/>
    <w:rsid w:val="00BD5803"/>
    <w:rsid w:val="00BF164D"/>
    <w:rsid w:val="00C01F3C"/>
    <w:rsid w:val="00C05DFC"/>
    <w:rsid w:val="00C2504C"/>
    <w:rsid w:val="00C273F9"/>
    <w:rsid w:val="00C279A7"/>
    <w:rsid w:val="00C43610"/>
    <w:rsid w:val="00C600D8"/>
    <w:rsid w:val="00C62C24"/>
    <w:rsid w:val="00C62E59"/>
    <w:rsid w:val="00C63403"/>
    <w:rsid w:val="00C635B6"/>
    <w:rsid w:val="00C64DD0"/>
    <w:rsid w:val="00C70C1A"/>
    <w:rsid w:val="00C73534"/>
    <w:rsid w:val="00C76B74"/>
    <w:rsid w:val="00CA20F9"/>
    <w:rsid w:val="00CA3C72"/>
    <w:rsid w:val="00CA4483"/>
    <w:rsid w:val="00CA7CD0"/>
    <w:rsid w:val="00CB4EC9"/>
    <w:rsid w:val="00CB7D01"/>
    <w:rsid w:val="00CC263D"/>
    <w:rsid w:val="00CC30DD"/>
    <w:rsid w:val="00CC6546"/>
    <w:rsid w:val="00CD1DB6"/>
    <w:rsid w:val="00CE005B"/>
    <w:rsid w:val="00CF1A4A"/>
    <w:rsid w:val="00CF76C8"/>
    <w:rsid w:val="00D00232"/>
    <w:rsid w:val="00D0361A"/>
    <w:rsid w:val="00D03C7F"/>
    <w:rsid w:val="00D119E5"/>
    <w:rsid w:val="00D252CC"/>
    <w:rsid w:val="00D30ADD"/>
    <w:rsid w:val="00D359D1"/>
    <w:rsid w:val="00D43A0D"/>
    <w:rsid w:val="00D43C8C"/>
    <w:rsid w:val="00D46867"/>
    <w:rsid w:val="00D50D10"/>
    <w:rsid w:val="00D51CB7"/>
    <w:rsid w:val="00D526F3"/>
    <w:rsid w:val="00D553D1"/>
    <w:rsid w:val="00D6396D"/>
    <w:rsid w:val="00D81DA8"/>
    <w:rsid w:val="00D959A8"/>
    <w:rsid w:val="00D96778"/>
    <w:rsid w:val="00DA444D"/>
    <w:rsid w:val="00DB2BAC"/>
    <w:rsid w:val="00DB7E1D"/>
    <w:rsid w:val="00DC1ABC"/>
    <w:rsid w:val="00DC5501"/>
    <w:rsid w:val="00DC733E"/>
    <w:rsid w:val="00DE05F5"/>
    <w:rsid w:val="00DE5D7D"/>
    <w:rsid w:val="00DE61C7"/>
    <w:rsid w:val="00DE6CB0"/>
    <w:rsid w:val="00DF57BE"/>
    <w:rsid w:val="00E0602D"/>
    <w:rsid w:val="00E06500"/>
    <w:rsid w:val="00E1096C"/>
    <w:rsid w:val="00E1278C"/>
    <w:rsid w:val="00E12A54"/>
    <w:rsid w:val="00E1781C"/>
    <w:rsid w:val="00E22BAF"/>
    <w:rsid w:val="00E25570"/>
    <w:rsid w:val="00E32D97"/>
    <w:rsid w:val="00E57060"/>
    <w:rsid w:val="00E715BD"/>
    <w:rsid w:val="00E73BCC"/>
    <w:rsid w:val="00E75B69"/>
    <w:rsid w:val="00E87616"/>
    <w:rsid w:val="00E90C92"/>
    <w:rsid w:val="00E92047"/>
    <w:rsid w:val="00E931E8"/>
    <w:rsid w:val="00E97AF5"/>
    <w:rsid w:val="00EA2522"/>
    <w:rsid w:val="00EA5A74"/>
    <w:rsid w:val="00EA5C16"/>
    <w:rsid w:val="00EA78E4"/>
    <w:rsid w:val="00EC2791"/>
    <w:rsid w:val="00EC28B8"/>
    <w:rsid w:val="00EC73A5"/>
    <w:rsid w:val="00ED41E4"/>
    <w:rsid w:val="00EE58D9"/>
    <w:rsid w:val="00EF000D"/>
    <w:rsid w:val="00EF0E7F"/>
    <w:rsid w:val="00EF254D"/>
    <w:rsid w:val="00F0465F"/>
    <w:rsid w:val="00F15305"/>
    <w:rsid w:val="00F25519"/>
    <w:rsid w:val="00F27FBC"/>
    <w:rsid w:val="00F319FE"/>
    <w:rsid w:val="00F32756"/>
    <w:rsid w:val="00F47E77"/>
    <w:rsid w:val="00F538A8"/>
    <w:rsid w:val="00F545A3"/>
    <w:rsid w:val="00F65CD8"/>
    <w:rsid w:val="00F717C1"/>
    <w:rsid w:val="00F77432"/>
    <w:rsid w:val="00F82E8B"/>
    <w:rsid w:val="00F96F79"/>
    <w:rsid w:val="00FA000C"/>
    <w:rsid w:val="00FB5706"/>
    <w:rsid w:val="00FC0449"/>
    <w:rsid w:val="00FD5667"/>
    <w:rsid w:val="00FE75E0"/>
    <w:rsid w:val="00FF42EB"/>
    <w:rsid w:val="00FF4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190CF312"/>
  <w15:docId w15:val="{C512DF4E-016D-4FCB-AF66-015293944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1096C"/>
    <w:pPr>
      <w:suppressAutoHyphens/>
    </w:pPr>
    <w:rPr>
      <w:sz w:val="24"/>
    </w:rPr>
  </w:style>
  <w:style w:type="paragraph" w:styleId="Nagwek1">
    <w:name w:val="heading 1"/>
    <w:basedOn w:val="Normalny"/>
    <w:next w:val="Normalny"/>
    <w:link w:val="Nagwek1Znak"/>
    <w:qFormat/>
    <w:rsid w:val="00207066"/>
    <w:pPr>
      <w:keepNext/>
      <w:numPr>
        <w:numId w:val="1"/>
      </w:numPr>
      <w:spacing w:line="360" w:lineRule="auto"/>
      <w:jc w:val="center"/>
      <w:outlineLvl w:val="0"/>
    </w:pPr>
    <w:rPr>
      <w:rFonts w:ascii="Arial" w:hAnsi="Arial"/>
      <w:b/>
    </w:rPr>
  </w:style>
  <w:style w:type="paragraph" w:styleId="Nagwek2">
    <w:name w:val="heading 2"/>
    <w:aliases w:val="h2,2,l2,Chapter Title,Level 2"/>
    <w:basedOn w:val="Normalny"/>
    <w:next w:val="Normalny"/>
    <w:link w:val="Nagwek2Znak"/>
    <w:qFormat/>
    <w:rsid w:val="00E1096C"/>
    <w:pPr>
      <w:keepNext/>
      <w:numPr>
        <w:ilvl w:val="1"/>
        <w:numId w:val="1"/>
      </w:numPr>
      <w:spacing w:line="360" w:lineRule="auto"/>
      <w:jc w:val="center"/>
      <w:outlineLvl w:val="1"/>
    </w:pPr>
    <w:rPr>
      <w:rFonts w:ascii="Arial Narrow" w:hAnsi="Arial Narrow"/>
      <w:b/>
      <w:spacing w:val="20"/>
      <w:sz w:val="20"/>
    </w:rPr>
  </w:style>
  <w:style w:type="paragraph" w:styleId="Nagwek3">
    <w:name w:val="heading 3"/>
    <w:basedOn w:val="Normalny"/>
    <w:next w:val="Normalny"/>
    <w:link w:val="Nagwek3Znak"/>
    <w:qFormat/>
    <w:rsid w:val="00E1096C"/>
    <w:pPr>
      <w:keepNext/>
      <w:numPr>
        <w:ilvl w:val="2"/>
        <w:numId w:val="1"/>
      </w:numPr>
      <w:ind w:left="1985" w:hanging="1625"/>
      <w:outlineLvl w:val="2"/>
    </w:pPr>
    <w:rPr>
      <w:b/>
    </w:rPr>
  </w:style>
  <w:style w:type="paragraph" w:styleId="Nagwek4">
    <w:name w:val="heading 4"/>
    <w:basedOn w:val="Normalny"/>
    <w:next w:val="Normalny"/>
    <w:link w:val="Nagwek4Znak"/>
    <w:qFormat/>
    <w:rsid w:val="00E1096C"/>
    <w:pPr>
      <w:keepNext/>
      <w:widowControl w:val="0"/>
      <w:numPr>
        <w:ilvl w:val="3"/>
        <w:numId w:val="1"/>
      </w:numPr>
      <w:ind w:left="426" w:firstLine="1"/>
      <w:outlineLvl w:val="3"/>
    </w:pPr>
    <w:rPr>
      <w:b/>
      <w:i/>
    </w:rPr>
  </w:style>
  <w:style w:type="paragraph" w:styleId="Nagwek5">
    <w:name w:val="heading 5"/>
    <w:basedOn w:val="Normalny"/>
    <w:next w:val="Normalny"/>
    <w:link w:val="Nagwek5Znak"/>
    <w:qFormat/>
    <w:rsid w:val="00E1096C"/>
    <w:pPr>
      <w:keepNext/>
      <w:widowControl w:val="0"/>
      <w:numPr>
        <w:ilvl w:val="4"/>
        <w:numId w:val="1"/>
      </w:numPr>
      <w:ind w:left="2550" w:firstLine="282"/>
      <w:outlineLvl w:val="4"/>
    </w:pPr>
    <w:rPr>
      <w:rFonts w:ascii="Arial Narrow" w:hAnsi="Arial Narrow"/>
      <w:b/>
      <w:spacing w:val="20"/>
      <w:sz w:val="20"/>
    </w:rPr>
  </w:style>
  <w:style w:type="paragraph" w:styleId="Nagwek7">
    <w:name w:val="heading 7"/>
    <w:basedOn w:val="Normalny"/>
    <w:next w:val="Normalny"/>
    <w:link w:val="Nagwek7Znak"/>
    <w:qFormat/>
    <w:rsid w:val="00E1096C"/>
    <w:pPr>
      <w:keepNext/>
      <w:numPr>
        <w:ilvl w:val="6"/>
        <w:numId w:val="1"/>
      </w:numPr>
      <w:ind w:left="1985" w:firstLine="1"/>
      <w:outlineLvl w:val="6"/>
    </w:pPr>
  </w:style>
  <w:style w:type="paragraph" w:styleId="Nagwek9">
    <w:name w:val="heading 9"/>
    <w:basedOn w:val="Normalny"/>
    <w:next w:val="Normalny"/>
    <w:link w:val="Nagwek9Znak"/>
    <w:qFormat/>
    <w:rsid w:val="00E1096C"/>
    <w:pPr>
      <w:keepNext/>
      <w:numPr>
        <w:ilvl w:val="8"/>
        <w:numId w:val="1"/>
      </w:numPr>
      <w:outlineLvl w:val="8"/>
    </w:pPr>
    <w:rPr>
      <w:b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99"/>
    <w:qFormat/>
    <w:rsid w:val="00B42889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C600D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C600D8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207066"/>
    <w:rPr>
      <w:rFonts w:ascii="Arial" w:hAnsi="Arial"/>
      <w:b/>
      <w:sz w:val="24"/>
    </w:rPr>
  </w:style>
  <w:style w:type="character" w:customStyle="1" w:styleId="Nagwek2Znak">
    <w:name w:val="Nagłówek 2 Znak"/>
    <w:aliases w:val="h2 Znak,2 Znak,l2 Znak,Chapter Title Znak,Level 2 Znak"/>
    <w:basedOn w:val="Domylnaczcionkaakapitu"/>
    <w:link w:val="Nagwek2"/>
    <w:rsid w:val="00E1096C"/>
    <w:rPr>
      <w:rFonts w:ascii="Arial Narrow" w:hAnsi="Arial Narrow"/>
      <w:b/>
      <w:spacing w:val="20"/>
    </w:rPr>
  </w:style>
  <w:style w:type="character" w:customStyle="1" w:styleId="Nagwek3Znak">
    <w:name w:val="Nagłówek 3 Znak"/>
    <w:basedOn w:val="Domylnaczcionkaakapitu"/>
    <w:link w:val="Nagwek3"/>
    <w:rsid w:val="00E1096C"/>
    <w:rPr>
      <w:b/>
      <w:sz w:val="24"/>
    </w:rPr>
  </w:style>
  <w:style w:type="character" w:customStyle="1" w:styleId="Nagwek4Znak">
    <w:name w:val="Nagłówek 4 Znak"/>
    <w:basedOn w:val="Domylnaczcionkaakapitu"/>
    <w:link w:val="Nagwek4"/>
    <w:rsid w:val="00E1096C"/>
    <w:rPr>
      <w:b/>
      <w:i/>
      <w:sz w:val="24"/>
    </w:rPr>
  </w:style>
  <w:style w:type="character" w:customStyle="1" w:styleId="Nagwek5Znak">
    <w:name w:val="Nagłówek 5 Znak"/>
    <w:basedOn w:val="Domylnaczcionkaakapitu"/>
    <w:link w:val="Nagwek5"/>
    <w:rsid w:val="00E1096C"/>
    <w:rPr>
      <w:rFonts w:ascii="Arial Narrow" w:hAnsi="Arial Narrow"/>
      <w:b/>
      <w:spacing w:val="20"/>
    </w:rPr>
  </w:style>
  <w:style w:type="character" w:customStyle="1" w:styleId="Nagwek7Znak">
    <w:name w:val="Nagłówek 7 Znak"/>
    <w:basedOn w:val="Domylnaczcionkaakapitu"/>
    <w:link w:val="Nagwek7"/>
    <w:rsid w:val="00E1096C"/>
    <w:rPr>
      <w:sz w:val="24"/>
    </w:rPr>
  </w:style>
  <w:style w:type="character" w:customStyle="1" w:styleId="Nagwek9Znak">
    <w:name w:val="Nagłówek 9 Znak"/>
    <w:basedOn w:val="Domylnaczcionkaakapitu"/>
    <w:link w:val="Nagwek9"/>
    <w:rsid w:val="00E1096C"/>
    <w:rPr>
      <w:b/>
      <w:sz w:val="18"/>
    </w:rPr>
  </w:style>
  <w:style w:type="character" w:customStyle="1" w:styleId="WW-Domylnaczcionkaakapitu">
    <w:name w:val="WW-Domyślna czcionka akapitu"/>
    <w:rsid w:val="00E1096C"/>
  </w:style>
  <w:style w:type="character" w:customStyle="1" w:styleId="WW-Domylnaczcionkaakapitu1">
    <w:name w:val="WW-Domyślna czcionka akapitu1"/>
    <w:rsid w:val="00E1096C"/>
  </w:style>
  <w:style w:type="character" w:styleId="Numerstrony">
    <w:name w:val="page number"/>
    <w:basedOn w:val="WW-Domylnaczcionkaakapitu1"/>
    <w:rsid w:val="00E1096C"/>
  </w:style>
  <w:style w:type="character" w:customStyle="1" w:styleId="Symbolprzypiswdoln">
    <w:name w:val="Symbol przypisów doln."/>
    <w:rsid w:val="00E1096C"/>
    <w:rPr>
      <w:vertAlign w:val="superscript"/>
    </w:rPr>
  </w:style>
  <w:style w:type="character" w:customStyle="1" w:styleId="WW-Symbolprzypiswdoln">
    <w:name w:val="WW-Symbol przypisów doln."/>
    <w:rsid w:val="00E1096C"/>
    <w:rPr>
      <w:vertAlign w:val="superscript"/>
    </w:rPr>
  </w:style>
  <w:style w:type="character" w:styleId="Hipercze">
    <w:name w:val="Hyperlink"/>
    <w:rsid w:val="00E1096C"/>
    <w:rPr>
      <w:color w:val="0000FF"/>
      <w:u w:val="single"/>
    </w:rPr>
  </w:style>
  <w:style w:type="character" w:styleId="UyteHipercze">
    <w:name w:val="FollowedHyperlink"/>
    <w:rsid w:val="00E1096C"/>
    <w:rPr>
      <w:color w:val="800080"/>
      <w:u w:val="single"/>
    </w:rPr>
  </w:style>
  <w:style w:type="character" w:customStyle="1" w:styleId="WW8Num6z0">
    <w:name w:val="WW8Num6z0"/>
    <w:rsid w:val="00E1096C"/>
    <w:rPr>
      <w:b/>
      <w:u w:val="single"/>
    </w:rPr>
  </w:style>
  <w:style w:type="character" w:customStyle="1" w:styleId="WW8Num7z0">
    <w:name w:val="WW8Num7z0"/>
    <w:rsid w:val="00E1096C"/>
    <w:rPr>
      <w:b/>
    </w:rPr>
  </w:style>
  <w:style w:type="character" w:customStyle="1" w:styleId="WW8Num9z0">
    <w:name w:val="WW8Num9z0"/>
    <w:rsid w:val="00E1096C"/>
    <w:rPr>
      <w:b w:val="0"/>
    </w:rPr>
  </w:style>
  <w:style w:type="character" w:customStyle="1" w:styleId="WW8Num10z1">
    <w:name w:val="WW8Num10z1"/>
    <w:rsid w:val="00E1096C"/>
    <w:rPr>
      <w:rFonts w:ascii="Times New Roman" w:eastAsia="Times New Roman" w:hAnsi="Times New Roman"/>
    </w:rPr>
  </w:style>
  <w:style w:type="character" w:customStyle="1" w:styleId="WW8Num12z0">
    <w:name w:val="WW8Num12z0"/>
    <w:rsid w:val="00E1096C"/>
    <w:rPr>
      <w:rFonts w:ascii="Wingdings" w:hAnsi="Wingdings"/>
    </w:rPr>
  </w:style>
  <w:style w:type="character" w:customStyle="1" w:styleId="WW8Num13z0">
    <w:name w:val="WW8Num13z0"/>
    <w:rsid w:val="00E1096C"/>
    <w:rPr>
      <w:rFonts w:ascii="Arial Narrow" w:hAnsi="Arial Narrow"/>
      <w:b w:val="0"/>
    </w:rPr>
  </w:style>
  <w:style w:type="character" w:customStyle="1" w:styleId="WW8Num17z0">
    <w:name w:val="WW8Num17z0"/>
    <w:rsid w:val="00E1096C"/>
    <w:rPr>
      <w:rFonts w:ascii="Arial Narrow" w:hAnsi="Arial Narrow"/>
      <w:b w:val="0"/>
    </w:rPr>
  </w:style>
  <w:style w:type="character" w:customStyle="1" w:styleId="WW8Num21z0">
    <w:name w:val="WW8Num21z0"/>
    <w:rsid w:val="00E1096C"/>
    <w:rPr>
      <w:rFonts w:ascii="Times New Roman" w:eastAsia="Times New Roman" w:hAnsi="Times New Roman"/>
    </w:rPr>
  </w:style>
  <w:style w:type="character" w:customStyle="1" w:styleId="WW8Num27z0">
    <w:name w:val="WW8Num27z0"/>
    <w:rsid w:val="00E1096C"/>
    <w:rPr>
      <w:rFonts w:ascii="Courier New" w:hAnsi="Courier New"/>
    </w:rPr>
  </w:style>
  <w:style w:type="character" w:customStyle="1" w:styleId="WW8Num27z2">
    <w:name w:val="WW8Num27z2"/>
    <w:rsid w:val="00E1096C"/>
    <w:rPr>
      <w:rFonts w:ascii="Wingdings" w:hAnsi="Wingdings"/>
    </w:rPr>
  </w:style>
  <w:style w:type="character" w:customStyle="1" w:styleId="WW8Num27z3">
    <w:name w:val="WW8Num27z3"/>
    <w:rsid w:val="00E1096C"/>
    <w:rPr>
      <w:rFonts w:ascii="Symbol" w:hAnsi="Symbol"/>
    </w:rPr>
  </w:style>
  <w:style w:type="character" w:customStyle="1" w:styleId="WW8Num30z0">
    <w:name w:val="WW8Num30z0"/>
    <w:rsid w:val="00E1096C"/>
    <w:rPr>
      <w:color w:val="000000"/>
    </w:rPr>
  </w:style>
  <w:style w:type="character" w:customStyle="1" w:styleId="WW8Num32z0">
    <w:name w:val="WW8Num32z0"/>
    <w:rsid w:val="00E1096C"/>
    <w:rPr>
      <w:b/>
    </w:rPr>
  </w:style>
  <w:style w:type="character" w:customStyle="1" w:styleId="WW8Num40z0">
    <w:name w:val="WW8Num40z0"/>
    <w:rsid w:val="00E1096C"/>
    <w:rPr>
      <w:rFonts w:ascii="Arial Narrow" w:hAnsi="Arial Narrow"/>
      <w:b w:val="0"/>
      <w:color w:val="000000"/>
    </w:rPr>
  </w:style>
  <w:style w:type="character" w:customStyle="1" w:styleId="WW8Num41z0">
    <w:name w:val="WW8Num41z0"/>
    <w:rsid w:val="00E1096C"/>
    <w:rPr>
      <w:rFonts w:ascii="Times New Roman" w:eastAsia="Times New Roman" w:hAnsi="Times New Roman"/>
    </w:rPr>
  </w:style>
  <w:style w:type="character" w:customStyle="1" w:styleId="WW8Num46z0">
    <w:name w:val="WW8Num46z0"/>
    <w:rsid w:val="00E1096C"/>
    <w:rPr>
      <w:rFonts w:ascii="Times New Roman" w:eastAsia="Times New Roman" w:hAnsi="Times New Roman"/>
    </w:rPr>
  </w:style>
  <w:style w:type="character" w:customStyle="1" w:styleId="WW8Num48z0">
    <w:name w:val="WW8Num48z0"/>
    <w:rsid w:val="00E1096C"/>
    <w:rPr>
      <w:color w:val="auto"/>
    </w:rPr>
  </w:style>
  <w:style w:type="character" w:customStyle="1" w:styleId="WW8Num50z0">
    <w:name w:val="WW8Num50z0"/>
    <w:rsid w:val="00E1096C"/>
    <w:rPr>
      <w:b/>
    </w:rPr>
  </w:style>
  <w:style w:type="character" w:customStyle="1" w:styleId="WW8Num55z0">
    <w:name w:val="WW8Num55z0"/>
    <w:rsid w:val="00E1096C"/>
    <w:rPr>
      <w:rFonts w:ascii="Arial" w:hAnsi="Arial"/>
      <w:sz w:val="22"/>
    </w:rPr>
  </w:style>
  <w:style w:type="character" w:customStyle="1" w:styleId="WW8Num57z0">
    <w:name w:val="WW8Num57z0"/>
    <w:rsid w:val="00E1096C"/>
    <w:rPr>
      <w:rFonts w:ascii="Times New Roman" w:eastAsia="Times New Roman" w:hAnsi="Times New Roman"/>
    </w:rPr>
  </w:style>
  <w:style w:type="character" w:customStyle="1" w:styleId="WW8Num61z0">
    <w:name w:val="WW8Num61z0"/>
    <w:rsid w:val="00E1096C"/>
    <w:rPr>
      <w:rFonts w:ascii="Symbol" w:hAnsi="Symbol"/>
    </w:rPr>
  </w:style>
  <w:style w:type="character" w:customStyle="1" w:styleId="WW8Num61z1">
    <w:name w:val="WW8Num61z1"/>
    <w:rsid w:val="00E1096C"/>
    <w:rPr>
      <w:rFonts w:ascii="Courier New" w:hAnsi="Courier New"/>
    </w:rPr>
  </w:style>
  <w:style w:type="character" w:customStyle="1" w:styleId="WW8Num61z2">
    <w:name w:val="WW8Num61z2"/>
    <w:rsid w:val="00E1096C"/>
    <w:rPr>
      <w:rFonts w:ascii="Wingdings" w:hAnsi="Wingdings"/>
    </w:rPr>
  </w:style>
  <w:style w:type="character" w:customStyle="1" w:styleId="WW8Num62z0">
    <w:name w:val="WW8Num62z0"/>
    <w:rsid w:val="00E1096C"/>
    <w:rPr>
      <w:b w:val="0"/>
    </w:rPr>
  </w:style>
  <w:style w:type="character" w:customStyle="1" w:styleId="WW8Num63z0">
    <w:name w:val="WW8Num63z0"/>
    <w:rsid w:val="00E1096C"/>
    <w:rPr>
      <w:b w:val="0"/>
    </w:rPr>
  </w:style>
  <w:style w:type="character" w:customStyle="1" w:styleId="WW8Num67z0">
    <w:name w:val="WW8Num67z0"/>
    <w:rsid w:val="00E1096C"/>
    <w:rPr>
      <w:color w:val="000000"/>
      <w:sz w:val="24"/>
    </w:rPr>
  </w:style>
  <w:style w:type="character" w:customStyle="1" w:styleId="WW8Num73z0">
    <w:name w:val="WW8Num73z0"/>
    <w:rsid w:val="00E1096C"/>
    <w:rPr>
      <w:rFonts w:ascii="Arial Narrow" w:hAnsi="Arial Narrow"/>
      <w:b/>
      <w:sz w:val="24"/>
    </w:rPr>
  </w:style>
  <w:style w:type="character" w:customStyle="1" w:styleId="WW8Num77z0">
    <w:name w:val="WW8Num77z0"/>
    <w:rsid w:val="00E1096C"/>
    <w:rPr>
      <w:rFonts w:ascii="Courier New" w:hAnsi="Courier New"/>
      <w:sz w:val="24"/>
    </w:rPr>
  </w:style>
  <w:style w:type="character" w:customStyle="1" w:styleId="WW8Num77z1">
    <w:name w:val="WW8Num77z1"/>
    <w:rsid w:val="00E1096C"/>
    <w:rPr>
      <w:rFonts w:ascii="Courier New" w:hAnsi="Courier New"/>
    </w:rPr>
  </w:style>
  <w:style w:type="character" w:customStyle="1" w:styleId="WW8Num77z2">
    <w:name w:val="WW8Num77z2"/>
    <w:rsid w:val="00E1096C"/>
    <w:rPr>
      <w:rFonts w:ascii="Wingdings" w:hAnsi="Wingdings"/>
    </w:rPr>
  </w:style>
  <w:style w:type="character" w:customStyle="1" w:styleId="WW8Num77z3">
    <w:name w:val="WW8Num77z3"/>
    <w:rsid w:val="00E1096C"/>
    <w:rPr>
      <w:rFonts w:ascii="Symbol" w:hAnsi="Symbol"/>
    </w:rPr>
  </w:style>
  <w:style w:type="character" w:customStyle="1" w:styleId="WW8Num81z0">
    <w:name w:val="WW8Num81z0"/>
    <w:rsid w:val="00E1096C"/>
    <w:rPr>
      <w:b w:val="0"/>
    </w:rPr>
  </w:style>
  <w:style w:type="character" w:customStyle="1" w:styleId="WW8Num83z1">
    <w:name w:val="WW8Num83z1"/>
    <w:rsid w:val="00E1096C"/>
    <w:rPr>
      <w:b w:val="0"/>
    </w:rPr>
  </w:style>
  <w:style w:type="character" w:customStyle="1" w:styleId="WW8Num88z0">
    <w:name w:val="WW8Num88z0"/>
    <w:rsid w:val="00E1096C"/>
    <w:rPr>
      <w:b w:val="0"/>
    </w:rPr>
  </w:style>
  <w:style w:type="character" w:customStyle="1" w:styleId="WW8Num92z0">
    <w:name w:val="WW8Num92z0"/>
    <w:rsid w:val="00E1096C"/>
    <w:rPr>
      <w:rFonts w:ascii="Times New Roman" w:eastAsia="Times New Roman" w:hAnsi="Times New Roman"/>
    </w:rPr>
  </w:style>
  <w:style w:type="character" w:customStyle="1" w:styleId="WW8Num96z0">
    <w:name w:val="WW8Num96z0"/>
    <w:rsid w:val="00E1096C"/>
    <w:rPr>
      <w:b/>
      <w:u w:val="single"/>
    </w:rPr>
  </w:style>
  <w:style w:type="character" w:customStyle="1" w:styleId="WW8Num98z0">
    <w:name w:val="WW8Num98z0"/>
    <w:rsid w:val="00E1096C"/>
    <w:rPr>
      <w:b w:val="0"/>
    </w:rPr>
  </w:style>
  <w:style w:type="character" w:customStyle="1" w:styleId="WW8Num102z0">
    <w:name w:val="WW8Num102z0"/>
    <w:rsid w:val="00E1096C"/>
    <w:rPr>
      <w:b/>
    </w:rPr>
  </w:style>
  <w:style w:type="character" w:customStyle="1" w:styleId="WW8Num106z0">
    <w:name w:val="WW8Num106z0"/>
    <w:rsid w:val="00E1096C"/>
    <w:rPr>
      <w:rFonts w:ascii="Times New Roman" w:eastAsia="Times New Roman" w:hAnsi="Times New Roman"/>
    </w:rPr>
  </w:style>
  <w:style w:type="character" w:customStyle="1" w:styleId="WW8Num108z0">
    <w:name w:val="WW8Num108z0"/>
    <w:rsid w:val="00E1096C"/>
    <w:rPr>
      <w:b/>
    </w:rPr>
  </w:style>
  <w:style w:type="character" w:customStyle="1" w:styleId="WW8Num110z0">
    <w:name w:val="WW8Num110z0"/>
    <w:rsid w:val="00E1096C"/>
    <w:rPr>
      <w:rFonts w:ascii="Wingdings" w:hAnsi="Wingdings"/>
    </w:rPr>
  </w:style>
  <w:style w:type="character" w:customStyle="1" w:styleId="WW8Num110z1">
    <w:name w:val="WW8Num110z1"/>
    <w:rsid w:val="00E1096C"/>
    <w:rPr>
      <w:rFonts w:ascii="Courier New" w:hAnsi="Courier New"/>
    </w:rPr>
  </w:style>
  <w:style w:type="character" w:customStyle="1" w:styleId="WW8Num110z3">
    <w:name w:val="WW8Num110z3"/>
    <w:rsid w:val="00E1096C"/>
    <w:rPr>
      <w:rFonts w:ascii="Symbol" w:hAnsi="Symbol"/>
    </w:rPr>
  </w:style>
  <w:style w:type="character" w:customStyle="1" w:styleId="WW8Num111z0">
    <w:name w:val="WW8Num111z0"/>
    <w:rsid w:val="00E1096C"/>
    <w:rPr>
      <w:color w:val="auto"/>
    </w:rPr>
  </w:style>
  <w:style w:type="character" w:customStyle="1" w:styleId="WW8Num115z0">
    <w:name w:val="WW8Num115z0"/>
    <w:rsid w:val="00E1096C"/>
    <w:rPr>
      <w:b w:val="0"/>
    </w:rPr>
  </w:style>
  <w:style w:type="character" w:customStyle="1" w:styleId="WW8Num118z0">
    <w:name w:val="WW8Num118z0"/>
    <w:rsid w:val="00E1096C"/>
    <w:rPr>
      <w:rFonts w:ascii="Wingdings" w:hAnsi="Wingdings"/>
    </w:rPr>
  </w:style>
  <w:style w:type="character" w:customStyle="1" w:styleId="WW8Num123z0">
    <w:name w:val="WW8Num123z0"/>
    <w:rsid w:val="00E1096C"/>
    <w:rPr>
      <w:color w:val="auto"/>
    </w:rPr>
  </w:style>
  <w:style w:type="character" w:customStyle="1" w:styleId="WW8Num126z0">
    <w:name w:val="WW8Num126z0"/>
    <w:rsid w:val="00E1096C"/>
    <w:rPr>
      <w:rFonts w:ascii="Symbol" w:hAnsi="Symbol"/>
    </w:rPr>
  </w:style>
  <w:style w:type="character" w:customStyle="1" w:styleId="WW8Num129z0">
    <w:name w:val="WW8Num129z0"/>
    <w:rsid w:val="00E1096C"/>
    <w:rPr>
      <w:rFonts w:ascii="Wingdings" w:hAnsi="Wingdings"/>
      <w:color w:val="auto"/>
    </w:rPr>
  </w:style>
  <w:style w:type="character" w:customStyle="1" w:styleId="WW8Num129z1">
    <w:name w:val="WW8Num129z1"/>
    <w:rsid w:val="00E1096C"/>
    <w:rPr>
      <w:rFonts w:ascii="Courier New" w:hAnsi="Courier New"/>
    </w:rPr>
  </w:style>
  <w:style w:type="character" w:customStyle="1" w:styleId="WW8Num129z2">
    <w:name w:val="WW8Num129z2"/>
    <w:rsid w:val="00E1096C"/>
    <w:rPr>
      <w:rFonts w:ascii="Wingdings" w:hAnsi="Wingdings"/>
    </w:rPr>
  </w:style>
  <w:style w:type="character" w:customStyle="1" w:styleId="WW8Num129z3">
    <w:name w:val="WW8Num129z3"/>
    <w:rsid w:val="00E1096C"/>
    <w:rPr>
      <w:rFonts w:ascii="Symbol" w:hAnsi="Symbol"/>
    </w:rPr>
  </w:style>
  <w:style w:type="character" w:customStyle="1" w:styleId="WW8Num133z0">
    <w:name w:val="WW8Num133z0"/>
    <w:rsid w:val="00E1096C"/>
    <w:rPr>
      <w:rFonts w:ascii="Times New Roman" w:eastAsia="Times New Roman" w:hAnsi="Times New Roman"/>
    </w:rPr>
  </w:style>
  <w:style w:type="character" w:customStyle="1" w:styleId="WW8Num133z1">
    <w:name w:val="WW8Num133z1"/>
    <w:rsid w:val="00E1096C"/>
    <w:rPr>
      <w:rFonts w:ascii="Courier New" w:hAnsi="Courier New"/>
    </w:rPr>
  </w:style>
  <w:style w:type="character" w:customStyle="1" w:styleId="WW8Num133z2">
    <w:name w:val="WW8Num133z2"/>
    <w:rsid w:val="00E1096C"/>
    <w:rPr>
      <w:rFonts w:ascii="Wingdings" w:hAnsi="Wingdings"/>
    </w:rPr>
  </w:style>
  <w:style w:type="character" w:customStyle="1" w:styleId="WW8Num133z3">
    <w:name w:val="WW8Num133z3"/>
    <w:rsid w:val="00E1096C"/>
    <w:rPr>
      <w:rFonts w:ascii="Symbol" w:hAnsi="Symbol"/>
    </w:rPr>
  </w:style>
  <w:style w:type="character" w:customStyle="1" w:styleId="WW8Num136z0">
    <w:name w:val="WW8Num136z0"/>
    <w:rsid w:val="00E1096C"/>
    <w:rPr>
      <w:rFonts w:ascii="Wingdings" w:hAnsi="Wingdings"/>
      <w:color w:val="auto"/>
    </w:rPr>
  </w:style>
  <w:style w:type="character" w:customStyle="1" w:styleId="WW8Num136z1">
    <w:name w:val="WW8Num136z1"/>
    <w:rsid w:val="00E1096C"/>
    <w:rPr>
      <w:rFonts w:ascii="Courier New" w:hAnsi="Courier New"/>
    </w:rPr>
  </w:style>
  <w:style w:type="character" w:customStyle="1" w:styleId="WW8Num136z2">
    <w:name w:val="WW8Num136z2"/>
    <w:rsid w:val="00E1096C"/>
    <w:rPr>
      <w:rFonts w:ascii="Wingdings" w:hAnsi="Wingdings"/>
    </w:rPr>
  </w:style>
  <w:style w:type="character" w:customStyle="1" w:styleId="WW8Num136z3">
    <w:name w:val="WW8Num136z3"/>
    <w:rsid w:val="00E1096C"/>
    <w:rPr>
      <w:rFonts w:ascii="Symbol" w:hAnsi="Symbol"/>
    </w:rPr>
  </w:style>
  <w:style w:type="character" w:customStyle="1" w:styleId="WW8Num137z0">
    <w:name w:val="WW8Num137z0"/>
    <w:rsid w:val="00E1096C"/>
    <w:rPr>
      <w:color w:val="auto"/>
    </w:rPr>
  </w:style>
  <w:style w:type="character" w:customStyle="1" w:styleId="WW8Num140z0">
    <w:name w:val="WW8Num140z0"/>
    <w:rsid w:val="00E1096C"/>
    <w:rPr>
      <w:rFonts w:ascii="Symbol" w:hAnsi="Symbol"/>
    </w:rPr>
  </w:style>
  <w:style w:type="character" w:customStyle="1" w:styleId="WW8Num143z0">
    <w:name w:val="WW8Num143z0"/>
    <w:rsid w:val="00E1096C"/>
    <w:rPr>
      <w:rFonts w:ascii="Courier New" w:hAnsi="Courier New"/>
    </w:rPr>
  </w:style>
  <w:style w:type="character" w:customStyle="1" w:styleId="WW8Num143z2">
    <w:name w:val="WW8Num143z2"/>
    <w:rsid w:val="00E1096C"/>
    <w:rPr>
      <w:rFonts w:ascii="Wingdings" w:hAnsi="Wingdings"/>
    </w:rPr>
  </w:style>
  <w:style w:type="character" w:customStyle="1" w:styleId="WW8Num143z3">
    <w:name w:val="WW8Num143z3"/>
    <w:rsid w:val="00E1096C"/>
    <w:rPr>
      <w:rFonts w:ascii="Symbol" w:hAnsi="Symbol"/>
    </w:rPr>
  </w:style>
  <w:style w:type="character" w:customStyle="1" w:styleId="WW8Num149z0">
    <w:name w:val="WW8Num149z0"/>
    <w:rsid w:val="00E1096C"/>
    <w:rPr>
      <w:rFonts w:ascii="Arial Narrow" w:hAnsi="Arial Narrow"/>
      <w:b w:val="0"/>
    </w:rPr>
  </w:style>
  <w:style w:type="character" w:customStyle="1" w:styleId="WW8Num151z0">
    <w:name w:val="WW8Num151z0"/>
    <w:rsid w:val="00E1096C"/>
    <w:rPr>
      <w:rFonts w:ascii="Wingdings" w:hAnsi="Wingdings"/>
      <w:color w:val="auto"/>
    </w:rPr>
  </w:style>
  <w:style w:type="character" w:customStyle="1" w:styleId="WW8Num151z1">
    <w:name w:val="WW8Num151z1"/>
    <w:rsid w:val="00E1096C"/>
    <w:rPr>
      <w:rFonts w:ascii="Courier New" w:hAnsi="Courier New"/>
    </w:rPr>
  </w:style>
  <w:style w:type="character" w:customStyle="1" w:styleId="WW8Num151z2">
    <w:name w:val="WW8Num151z2"/>
    <w:rsid w:val="00E1096C"/>
    <w:rPr>
      <w:rFonts w:ascii="Wingdings" w:hAnsi="Wingdings"/>
    </w:rPr>
  </w:style>
  <w:style w:type="character" w:customStyle="1" w:styleId="WW8Num151z3">
    <w:name w:val="WW8Num151z3"/>
    <w:rsid w:val="00E1096C"/>
    <w:rPr>
      <w:rFonts w:ascii="Symbol" w:hAnsi="Symbol"/>
    </w:rPr>
  </w:style>
  <w:style w:type="character" w:customStyle="1" w:styleId="WW8NumSt111z0">
    <w:name w:val="WW8NumSt111z0"/>
    <w:rsid w:val="00E1096C"/>
    <w:rPr>
      <w:rFonts w:ascii="Symbol" w:hAnsi="Symbol"/>
    </w:rPr>
  </w:style>
  <w:style w:type="character" w:customStyle="1" w:styleId="WW8NumSt117z0">
    <w:name w:val="WW8NumSt117z0"/>
    <w:rsid w:val="00E1096C"/>
    <w:rPr>
      <w:rFonts w:ascii="Symbol" w:hAnsi="Symbol"/>
    </w:rPr>
  </w:style>
  <w:style w:type="character" w:customStyle="1" w:styleId="WW8NumSt118z0">
    <w:name w:val="WW8NumSt118z0"/>
    <w:rsid w:val="00E1096C"/>
    <w:rPr>
      <w:rFonts w:ascii="Symbol" w:hAnsi="Symbol"/>
    </w:rPr>
  </w:style>
  <w:style w:type="character" w:customStyle="1" w:styleId="WW8NumSt119z0">
    <w:name w:val="WW8NumSt119z0"/>
    <w:rsid w:val="00E1096C"/>
    <w:rPr>
      <w:rFonts w:ascii="Symbol" w:hAnsi="Symbol"/>
    </w:rPr>
  </w:style>
  <w:style w:type="character" w:customStyle="1" w:styleId="Symbolprzypiswkoc">
    <w:name w:val="Symbol przypisów końc."/>
    <w:rsid w:val="00E1096C"/>
    <w:rPr>
      <w:vertAlign w:val="superscript"/>
    </w:rPr>
  </w:style>
  <w:style w:type="character" w:customStyle="1" w:styleId="WW-Symbolprzypiswkoc">
    <w:name w:val="WW-Symbol przypisów końc."/>
    <w:rsid w:val="00E1096C"/>
  </w:style>
  <w:style w:type="character" w:customStyle="1" w:styleId="WW8Num5z0">
    <w:name w:val="WW8Num5z0"/>
    <w:rsid w:val="00E1096C"/>
    <w:rPr>
      <w:color w:val="auto"/>
    </w:rPr>
  </w:style>
  <w:style w:type="character" w:customStyle="1" w:styleId="WW8Num7z01">
    <w:name w:val="WW8Num7z01"/>
    <w:rsid w:val="00E1096C"/>
    <w:rPr>
      <w:b w:val="0"/>
    </w:rPr>
  </w:style>
  <w:style w:type="character" w:customStyle="1" w:styleId="WW8Num10z0">
    <w:name w:val="WW8Num10z0"/>
    <w:rsid w:val="00E1096C"/>
    <w:rPr>
      <w:rFonts w:ascii="Arial Narrow" w:hAnsi="Arial Narrow"/>
      <w:b/>
      <w:sz w:val="24"/>
    </w:rPr>
  </w:style>
  <w:style w:type="character" w:customStyle="1" w:styleId="WW8Num11z0">
    <w:name w:val="WW8Num11z0"/>
    <w:rsid w:val="00E1096C"/>
    <w:rPr>
      <w:rFonts w:ascii="Times New Roman" w:eastAsia="Times New Roman" w:hAnsi="Times New Roman"/>
    </w:rPr>
  </w:style>
  <w:style w:type="character" w:customStyle="1" w:styleId="WW8Num13z1">
    <w:name w:val="WW8Num13z1"/>
    <w:rsid w:val="00E1096C"/>
    <w:rPr>
      <w:b w:val="0"/>
    </w:rPr>
  </w:style>
  <w:style w:type="character" w:customStyle="1" w:styleId="WW8Num14z0">
    <w:name w:val="WW8Num14z0"/>
    <w:rsid w:val="00E1096C"/>
    <w:rPr>
      <w:b w:val="0"/>
    </w:rPr>
  </w:style>
  <w:style w:type="character" w:customStyle="1" w:styleId="WW8Num25z0">
    <w:name w:val="WW8Num25z0"/>
    <w:rsid w:val="00E1096C"/>
    <w:rPr>
      <w:b w:val="0"/>
    </w:rPr>
  </w:style>
  <w:style w:type="character" w:styleId="Odwoanieprzypisudolnego">
    <w:name w:val="footnote reference"/>
    <w:rsid w:val="00E1096C"/>
    <w:rPr>
      <w:vertAlign w:val="superscript"/>
    </w:rPr>
  </w:style>
  <w:style w:type="character" w:styleId="Odwoanieprzypisukocowego">
    <w:name w:val="endnote reference"/>
    <w:rsid w:val="00E1096C"/>
    <w:rPr>
      <w:vertAlign w:val="superscript"/>
    </w:rPr>
  </w:style>
  <w:style w:type="paragraph" w:customStyle="1" w:styleId="Tytu2">
    <w:name w:val="Tytuł2"/>
    <w:basedOn w:val="Normalny"/>
    <w:next w:val="Tekstpodstawowy"/>
    <w:rsid w:val="00E1096C"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Tekstpodstawowy">
    <w:name w:val="Body Text"/>
    <w:aliases w:val="Body Text 1,Bodytext,AvtalBrödtext,ändrad,AvtalBrodtext,andrad,Tekst podręcznika,RFP Body Text,Body Text Char1,Body Text Char Char,Body Text 1 Char Char1,Bodytext Char Char,AvtalBrödtext Char Char,ändrad Char Char1"/>
    <w:basedOn w:val="Normalny"/>
    <w:link w:val="TekstpodstawowyZnak"/>
    <w:rsid w:val="00E1096C"/>
    <w:pPr>
      <w:spacing w:line="360" w:lineRule="auto"/>
      <w:jc w:val="both"/>
    </w:pPr>
    <w:rPr>
      <w:b/>
    </w:rPr>
  </w:style>
  <w:style w:type="character" w:customStyle="1" w:styleId="TekstpodstawowyZnak">
    <w:name w:val="Tekst podstawowy Znak"/>
    <w:aliases w:val="Body Text 1 Znak,Bodytext Znak,AvtalBrödtext Znak,ändrad Znak,AvtalBrodtext Znak,andrad Znak,Tekst podręcznika Znak,RFP Body Text Znak,Body Text Char1 Znak,Body Text Char Char Znak,Body Text 1 Char Char1 Znak,ändrad Char Char1 Znak"/>
    <w:basedOn w:val="Domylnaczcionkaakapitu"/>
    <w:link w:val="Tekstpodstawowy"/>
    <w:rsid w:val="00E1096C"/>
    <w:rPr>
      <w:b/>
      <w:sz w:val="24"/>
    </w:rPr>
  </w:style>
  <w:style w:type="paragraph" w:customStyle="1" w:styleId="Tytu1">
    <w:name w:val="Tytuł1"/>
    <w:basedOn w:val="Normalny"/>
    <w:next w:val="Tekstpodstawowy"/>
    <w:rsid w:val="00E1096C"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Tytu">
    <w:name w:val="Title"/>
    <w:basedOn w:val="Normalny"/>
    <w:next w:val="Podtytu"/>
    <w:link w:val="TytuZnak"/>
    <w:qFormat/>
    <w:rsid w:val="00E1096C"/>
    <w:pPr>
      <w:jc w:val="center"/>
    </w:pPr>
    <w:rPr>
      <w:b/>
      <w:sz w:val="28"/>
    </w:rPr>
  </w:style>
  <w:style w:type="character" w:customStyle="1" w:styleId="TytuZnak">
    <w:name w:val="Tytuł Znak"/>
    <w:basedOn w:val="Domylnaczcionkaakapitu"/>
    <w:link w:val="Tytu"/>
    <w:rsid w:val="00E1096C"/>
    <w:rPr>
      <w:b/>
      <w:sz w:val="28"/>
    </w:rPr>
  </w:style>
  <w:style w:type="paragraph" w:styleId="Podtytu">
    <w:name w:val="Subtitle"/>
    <w:basedOn w:val="Normalny"/>
    <w:next w:val="Tekstpodstawowy"/>
    <w:link w:val="PodtytuZnak"/>
    <w:qFormat/>
    <w:rsid w:val="00E1096C"/>
    <w:pPr>
      <w:spacing w:line="360" w:lineRule="auto"/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E1096C"/>
    <w:rPr>
      <w:b/>
      <w:sz w:val="28"/>
    </w:rPr>
  </w:style>
  <w:style w:type="paragraph" w:customStyle="1" w:styleId="WW-Tekstpodstawowy2">
    <w:name w:val="WW-Tekst podstawowy 2"/>
    <w:basedOn w:val="Normalny"/>
    <w:rsid w:val="00E1096C"/>
    <w:pPr>
      <w:spacing w:line="360" w:lineRule="auto"/>
      <w:jc w:val="both"/>
    </w:pPr>
  </w:style>
  <w:style w:type="paragraph" w:customStyle="1" w:styleId="WW-Tekstpodstawowy3">
    <w:name w:val="WW-Tekst podstawowy 3"/>
    <w:basedOn w:val="Normalny"/>
    <w:rsid w:val="00E1096C"/>
    <w:pPr>
      <w:spacing w:line="360" w:lineRule="auto"/>
      <w:jc w:val="both"/>
    </w:pPr>
    <w:rPr>
      <w:color w:val="FF0000"/>
    </w:rPr>
  </w:style>
  <w:style w:type="character" w:customStyle="1" w:styleId="StopkaZnak">
    <w:name w:val="Stopka Znak"/>
    <w:basedOn w:val="Domylnaczcionkaakapitu"/>
    <w:link w:val="Stopka"/>
    <w:uiPriority w:val="99"/>
    <w:rsid w:val="00E1096C"/>
    <w:rPr>
      <w:rFonts w:ascii="Arial" w:hAnsi="Arial"/>
      <w:sz w:val="24"/>
      <w:szCs w:val="24"/>
    </w:rPr>
  </w:style>
  <w:style w:type="paragraph" w:styleId="NormalnyWeb">
    <w:name w:val="Normal (Web)"/>
    <w:basedOn w:val="Normalny"/>
    <w:rsid w:val="00E1096C"/>
    <w:pPr>
      <w:spacing w:before="100" w:after="100"/>
      <w:jc w:val="both"/>
    </w:pPr>
    <w:rPr>
      <w:sz w:val="20"/>
    </w:rPr>
  </w:style>
  <w:style w:type="paragraph" w:customStyle="1" w:styleId="WW-Tekstpodstawowywcity2">
    <w:name w:val="WW-Tekst podstawowy wcięty 2"/>
    <w:basedOn w:val="Normalny"/>
    <w:rsid w:val="00E1096C"/>
    <w:pPr>
      <w:spacing w:after="120" w:line="480" w:lineRule="auto"/>
      <w:ind w:left="283" w:firstLine="1"/>
    </w:pPr>
  </w:style>
  <w:style w:type="paragraph" w:styleId="Tekstpodstawowywcity">
    <w:name w:val="Body Text Indent"/>
    <w:basedOn w:val="Normalny"/>
    <w:link w:val="TekstpodstawowywcityZnak"/>
    <w:uiPriority w:val="99"/>
    <w:rsid w:val="00E1096C"/>
    <w:pPr>
      <w:spacing w:line="360" w:lineRule="auto"/>
      <w:ind w:firstLine="708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1096C"/>
    <w:rPr>
      <w:sz w:val="24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E1096C"/>
    <w:rPr>
      <w:rFonts w:ascii="Arial" w:hAnsi="Arial"/>
      <w:sz w:val="24"/>
      <w:szCs w:val="24"/>
    </w:rPr>
  </w:style>
  <w:style w:type="paragraph" w:customStyle="1" w:styleId="WW-Tekstdugiegocytatu">
    <w:name w:val="WW-Tekst długiego cytatu"/>
    <w:basedOn w:val="Normalny"/>
    <w:rsid w:val="00E1096C"/>
    <w:pPr>
      <w:pBdr>
        <w:top w:val="single" w:sz="1" w:space="8" w:color="000000"/>
        <w:left w:val="single" w:sz="1" w:space="12" w:color="000000"/>
        <w:bottom w:val="single" w:sz="1" w:space="0" w:color="000000"/>
        <w:right w:val="single" w:sz="1" w:space="6" w:color="000000"/>
      </w:pBdr>
      <w:shd w:val="clear" w:color="FFFFFF" w:fill="FFFFFF"/>
      <w:ind w:left="1134" w:right="1134" w:firstLine="1"/>
    </w:pPr>
    <w:rPr>
      <w:b/>
      <w:sz w:val="28"/>
    </w:rPr>
  </w:style>
  <w:style w:type="paragraph" w:styleId="Tekstprzypisudolnego">
    <w:name w:val="footnote text"/>
    <w:basedOn w:val="Normalny"/>
    <w:link w:val="TekstprzypisudolnegoZnak"/>
    <w:rsid w:val="00E1096C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E1096C"/>
  </w:style>
  <w:style w:type="paragraph" w:customStyle="1" w:styleId="Blockquote">
    <w:name w:val="Blockquote"/>
    <w:basedOn w:val="Normalny"/>
    <w:rsid w:val="00E1096C"/>
    <w:pPr>
      <w:spacing w:before="100" w:after="100"/>
      <w:ind w:left="360" w:right="360" w:firstLine="1"/>
    </w:pPr>
  </w:style>
  <w:style w:type="paragraph" w:customStyle="1" w:styleId="z-TopofForm">
    <w:name w:val="z-Top of Form"/>
    <w:next w:val="Normalny"/>
    <w:rsid w:val="00E1096C"/>
    <w:pPr>
      <w:pBdr>
        <w:bottom w:val="double" w:sz="1" w:space="0" w:color="000000"/>
      </w:pBdr>
      <w:suppressAutoHyphens/>
      <w:jc w:val="center"/>
    </w:pPr>
    <w:rPr>
      <w:rFonts w:ascii="Arial" w:hAnsi="Arial"/>
      <w:sz w:val="16"/>
    </w:rPr>
  </w:style>
  <w:style w:type="paragraph" w:customStyle="1" w:styleId="WW-Tekstpodstawowywcity3">
    <w:name w:val="WW-Tekst podstawowy wcięty 3"/>
    <w:basedOn w:val="Normalny"/>
    <w:rsid w:val="00E1096C"/>
    <w:pPr>
      <w:ind w:left="426" w:firstLine="1"/>
      <w:jc w:val="both"/>
    </w:pPr>
    <w:rPr>
      <w:rFonts w:ascii="Arial Narrow" w:hAnsi="Arial Narrow"/>
    </w:rPr>
  </w:style>
  <w:style w:type="paragraph" w:customStyle="1" w:styleId="ust">
    <w:name w:val="ust"/>
    <w:rsid w:val="00E1096C"/>
    <w:pPr>
      <w:suppressAutoHyphens/>
      <w:spacing w:before="60" w:after="60"/>
      <w:ind w:left="426" w:hanging="284"/>
      <w:jc w:val="both"/>
    </w:pPr>
    <w:rPr>
      <w:sz w:val="24"/>
    </w:rPr>
  </w:style>
  <w:style w:type="paragraph" w:customStyle="1" w:styleId="pkt">
    <w:name w:val="pkt"/>
    <w:basedOn w:val="Normalny"/>
    <w:rsid w:val="00E1096C"/>
    <w:pPr>
      <w:spacing w:before="60" w:after="60"/>
      <w:ind w:left="851" w:hanging="295"/>
      <w:jc w:val="both"/>
    </w:pPr>
  </w:style>
  <w:style w:type="paragraph" w:customStyle="1" w:styleId="Zawartoramki">
    <w:name w:val="Zawartość ramki"/>
    <w:basedOn w:val="Tekstpodstawowy"/>
    <w:rsid w:val="00E1096C"/>
  </w:style>
  <w:style w:type="paragraph" w:customStyle="1" w:styleId="FR2">
    <w:name w:val="FR2"/>
    <w:rsid w:val="00E1096C"/>
    <w:pPr>
      <w:widowControl w:val="0"/>
      <w:suppressAutoHyphens/>
      <w:autoSpaceDE w:val="0"/>
      <w:spacing w:before="420"/>
    </w:pPr>
    <w:rPr>
      <w:rFonts w:ascii="Arial" w:hAnsi="Arial"/>
      <w:sz w:val="12"/>
    </w:rPr>
  </w:style>
  <w:style w:type="paragraph" w:customStyle="1" w:styleId="Zawartotabeli">
    <w:name w:val="Zawartość tabeli"/>
    <w:basedOn w:val="Tekstpodstawowy"/>
    <w:rsid w:val="00E1096C"/>
    <w:pPr>
      <w:suppressLineNumbers/>
    </w:pPr>
  </w:style>
  <w:style w:type="paragraph" w:customStyle="1" w:styleId="Tytutabeli">
    <w:name w:val="Tytuł tabeli"/>
    <w:basedOn w:val="Zawartotabeli"/>
    <w:rsid w:val="00E1096C"/>
    <w:pPr>
      <w:jc w:val="center"/>
    </w:pPr>
    <w:rPr>
      <w:i/>
    </w:rPr>
  </w:style>
  <w:style w:type="paragraph" w:styleId="Tekstpodstawowywcity3">
    <w:name w:val="Body Text Indent 3"/>
    <w:basedOn w:val="Normalny"/>
    <w:link w:val="Tekstpodstawowywcity3Znak"/>
    <w:rsid w:val="00E1096C"/>
    <w:pPr>
      <w:suppressAutoHyphens w:val="0"/>
      <w:ind w:left="600" w:hanging="600"/>
    </w:pPr>
  </w:style>
  <w:style w:type="character" w:customStyle="1" w:styleId="Tekstpodstawowywcity3Znak">
    <w:name w:val="Tekst podstawowy wcięty 3 Znak"/>
    <w:basedOn w:val="Domylnaczcionkaakapitu"/>
    <w:link w:val="Tekstpodstawowywcity3"/>
    <w:rsid w:val="00E1096C"/>
    <w:rPr>
      <w:sz w:val="24"/>
    </w:rPr>
  </w:style>
  <w:style w:type="character" w:customStyle="1" w:styleId="WW-Znakinumeracji1">
    <w:name w:val="WW-Znaki numeracji1"/>
    <w:rsid w:val="00E1096C"/>
  </w:style>
  <w:style w:type="character" w:customStyle="1" w:styleId="Znakiprzypiswdolnych">
    <w:name w:val="Znaki przypisów dolnych"/>
    <w:rsid w:val="00E1096C"/>
    <w:rPr>
      <w:vertAlign w:val="superscript"/>
    </w:rPr>
  </w:style>
  <w:style w:type="character" w:customStyle="1" w:styleId="WW-Znakiprzypiswdolnych11111111111">
    <w:name w:val="WW-Znaki przypisów dolnych11111111111"/>
    <w:rsid w:val="00E1096C"/>
    <w:rPr>
      <w:vertAlign w:val="superscript"/>
    </w:rPr>
  </w:style>
  <w:style w:type="character" w:customStyle="1" w:styleId="dane1">
    <w:name w:val="dane1"/>
    <w:rsid w:val="00E1096C"/>
    <w:rPr>
      <w:color w:val="0000CD"/>
    </w:rPr>
  </w:style>
  <w:style w:type="paragraph" w:customStyle="1" w:styleId="Normalny1">
    <w:name w:val="Normalny1"/>
    <w:basedOn w:val="Normalny"/>
    <w:rsid w:val="00E1096C"/>
    <w:pPr>
      <w:widowControl w:val="0"/>
      <w:autoSpaceDE w:val="0"/>
    </w:pPr>
    <w:rPr>
      <w:sz w:val="20"/>
      <w:lang w:eastAsia="ar-SA"/>
    </w:rPr>
  </w:style>
  <w:style w:type="paragraph" w:customStyle="1" w:styleId="WW-Tekstpodstawowy212">
    <w:name w:val="WW-Tekst podstawowy 212"/>
    <w:basedOn w:val="Normalny"/>
    <w:rsid w:val="00E1096C"/>
    <w:pPr>
      <w:spacing w:after="120" w:line="480" w:lineRule="auto"/>
    </w:pPr>
    <w:rPr>
      <w:lang w:eastAsia="ar-SA"/>
    </w:rPr>
  </w:style>
  <w:style w:type="paragraph" w:customStyle="1" w:styleId="WW-Tekstpodstawowy21">
    <w:name w:val="WW-Tekst podstawowy 21"/>
    <w:basedOn w:val="Normalny"/>
    <w:rsid w:val="00E1096C"/>
    <w:pPr>
      <w:suppressAutoHyphens w:val="0"/>
      <w:spacing w:line="360" w:lineRule="auto"/>
      <w:jc w:val="both"/>
    </w:pPr>
    <w:rPr>
      <w:lang w:eastAsia="ar-SA"/>
    </w:rPr>
  </w:style>
  <w:style w:type="paragraph" w:styleId="Tekstpodstawowy2">
    <w:name w:val="Body Text 2"/>
    <w:basedOn w:val="Normalny"/>
    <w:link w:val="Tekstpodstawowy2Znak"/>
    <w:rsid w:val="00E1096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E1096C"/>
    <w:rPr>
      <w:sz w:val="24"/>
    </w:rPr>
  </w:style>
  <w:style w:type="paragraph" w:styleId="Tekstpodstawowy3">
    <w:name w:val="Body Text 3"/>
    <w:basedOn w:val="Normalny"/>
    <w:link w:val="Tekstpodstawowy3Znak"/>
    <w:rsid w:val="00E1096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1096C"/>
    <w:rPr>
      <w:sz w:val="16"/>
      <w:szCs w:val="16"/>
    </w:rPr>
  </w:style>
  <w:style w:type="paragraph" w:styleId="Tekstpodstawowyzwciciem">
    <w:name w:val="Body Text First Indent"/>
    <w:basedOn w:val="Tekstpodstawowy"/>
    <w:link w:val="TekstpodstawowyzwciciemZnak"/>
    <w:rsid w:val="00E1096C"/>
    <w:pPr>
      <w:suppressAutoHyphens w:val="0"/>
      <w:spacing w:after="120" w:line="240" w:lineRule="auto"/>
      <w:ind w:firstLine="210"/>
      <w:jc w:val="left"/>
    </w:pPr>
    <w:rPr>
      <w:b w:val="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E1096C"/>
    <w:rPr>
      <w:b w:val="0"/>
      <w:sz w:val="24"/>
    </w:rPr>
  </w:style>
  <w:style w:type="table" w:styleId="Tabela-Siatka">
    <w:name w:val="Table Grid"/>
    <w:basedOn w:val="Standardowy"/>
    <w:uiPriority w:val="99"/>
    <w:rsid w:val="00E109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basedOn w:val="Normalny"/>
    <w:next w:val="Mapadokumentu"/>
    <w:rsid w:val="00E1096C"/>
    <w:pPr>
      <w:shd w:val="clear" w:color="auto" w:fill="000080"/>
    </w:pPr>
    <w:rPr>
      <w:rFonts w:ascii="Tahoma" w:hAnsi="Tahoma" w:cs="Tahoma"/>
      <w:sz w:val="20"/>
    </w:rPr>
  </w:style>
  <w:style w:type="paragraph" w:customStyle="1" w:styleId="Tekstpodstawowy21">
    <w:name w:val="Tekst podstawowy 21"/>
    <w:basedOn w:val="Normalny"/>
    <w:rsid w:val="00E1096C"/>
    <w:pPr>
      <w:shd w:val="clear" w:color="auto" w:fill="FFFFFF"/>
      <w:autoSpaceDE w:val="0"/>
    </w:pPr>
    <w:rPr>
      <w:szCs w:val="24"/>
      <w:lang w:eastAsia="ar-SA"/>
    </w:rPr>
  </w:style>
  <w:style w:type="character" w:styleId="Odwoaniedokomentarza">
    <w:name w:val="annotation reference"/>
    <w:rsid w:val="00E1096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1096C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E1096C"/>
  </w:style>
  <w:style w:type="paragraph" w:styleId="Tematkomentarza">
    <w:name w:val="annotation subject"/>
    <w:basedOn w:val="Tekstkomentarza"/>
    <w:next w:val="Tekstkomentarza"/>
    <w:link w:val="TematkomentarzaZnak"/>
    <w:rsid w:val="00E109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1096C"/>
    <w:rPr>
      <w:b/>
      <w:bCs/>
    </w:rPr>
  </w:style>
  <w:style w:type="paragraph" w:customStyle="1" w:styleId="ZnakZnak1">
    <w:name w:val="Znak Znak1"/>
    <w:basedOn w:val="Normalny"/>
    <w:rsid w:val="00E1096C"/>
    <w:pPr>
      <w:suppressAutoHyphens w:val="0"/>
    </w:pPr>
    <w:rPr>
      <w:rFonts w:ascii="Arial" w:hAnsi="Arial" w:cs="Arial"/>
      <w:szCs w:val="24"/>
    </w:rPr>
  </w:style>
  <w:style w:type="paragraph" w:customStyle="1" w:styleId="zmart2">
    <w:name w:val="zm art2"/>
    <w:basedOn w:val="Normalny"/>
    <w:rsid w:val="00E1096C"/>
    <w:pPr>
      <w:suppressAutoHyphens w:val="0"/>
      <w:overflowPunct w:val="0"/>
      <w:autoSpaceDE w:val="0"/>
      <w:autoSpaceDN w:val="0"/>
      <w:adjustRightInd w:val="0"/>
      <w:spacing w:before="60" w:after="60"/>
      <w:ind w:left="1843" w:hanging="1219"/>
      <w:jc w:val="both"/>
      <w:textAlignment w:val="baseline"/>
    </w:pPr>
  </w:style>
  <w:style w:type="paragraph" w:customStyle="1" w:styleId="ZnakZnakZnakZnak">
    <w:name w:val="Znak Znak Znak Znak"/>
    <w:basedOn w:val="Normalny"/>
    <w:rsid w:val="00E1096C"/>
    <w:pPr>
      <w:suppressAutoHyphens w:val="0"/>
    </w:pPr>
    <w:rPr>
      <w:szCs w:val="24"/>
    </w:rPr>
  </w:style>
  <w:style w:type="paragraph" w:customStyle="1" w:styleId="Tekstpodstawowywcity31">
    <w:name w:val="Tekst podstawowy wcięty 31"/>
    <w:basedOn w:val="Normalny"/>
    <w:rsid w:val="00E1096C"/>
    <w:pPr>
      <w:suppressAutoHyphens w:val="0"/>
      <w:ind w:left="600" w:hanging="600"/>
    </w:pPr>
    <w:rPr>
      <w:lang w:eastAsia="ar-SA"/>
    </w:rPr>
  </w:style>
  <w:style w:type="paragraph" w:styleId="Spistreci1">
    <w:name w:val="toc 1"/>
    <w:basedOn w:val="Normalny"/>
    <w:next w:val="Normalny"/>
    <w:autoRedefine/>
    <w:rsid w:val="00E1096C"/>
    <w:pPr>
      <w:numPr>
        <w:ilvl w:val="5"/>
        <w:numId w:val="2"/>
      </w:numPr>
      <w:tabs>
        <w:tab w:val="clear" w:pos="1260"/>
      </w:tabs>
      <w:suppressAutoHyphens w:val="0"/>
      <w:spacing w:line="360" w:lineRule="auto"/>
      <w:ind w:left="540" w:hanging="180"/>
    </w:pPr>
    <w:rPr>
      <w:rFonts w:ascii="Arial" w:hAnsi="Arial" w:cs="Arial"/>
      <w:sz w:val="22"/>
      <w:szCs w:val="22"/>
    </w:rPr>
  </w:style>
  <w:style w:type="paragraph" w:customStyle="1" w:styleId="FliesstextCHSH">
    <w:name w:val="Fliesstext_CHSH"/>
    <w:basedOn w:val="Normalny"/>
    <w:rsid w:val="00E1096C"/>
    <w:pPr>
      <w:tabs>
        <w:tab w:val="left" w:pos="680"/>
      </w:tabs>
      <w:suppressAutoHyphens w:val="0"/>
      <w:spacing w:before="140" w:after="140" w:line="280" w:lineRule="exact"/>
      <w:jc w:val="both"/>
    </w:pPr>
    <w:rPr>
      <w:rFonts w:ascii="Trebuchet MS" w:hAnsi="Trebuchet MS"/>
      <w:sz w:val="22"/>
      <w:szCs w:val="24"/>
      <w:lang w:val="de-DE" w:eastAsia="de-DE"/>
    </w:rPr>
  </w:style>
  <w:style w:type="paragraph" w:customStyle="1" w:styleId="Wcicienormalne1">
    <w:name w:val="Wcięcie normalne1"/>
    <w:basedOn w:val="Normalny"/>
    <w:rsid w:val="00E1096C"/>
    <w:pPr>
      <w:spacing w:line="360" w:lineRule="auto"/>
      <w:ind w:left="340"/>
      <w:jc w:val="both"/>
    </w:pPr>
    <w:rPr>
      <w:lang w:eastAsia="ar-SA"/>
    </w:rPr>
  </w:style>
  <w:style w:type="paragraph" w:styleId="Zwykytekst">
    <w:name w:val="Plain Text"/>
    <w:basedOn w:val="Normalny"/>
    <w:link w:val="ZwykytekstZnak"/>
    <w:rsid w:val="00E1096C"/>
    <w:pPr>
      <w:suppressAutoHyphens w:val="0"/>
      <w:autoSpaceDE w:val="0"/>
      <w:autoSpaceDN w:val="0"/>
    </w:pPr>
    <w:rPr>
      <w:rFonts w:ascii="Courier New" w:hAnsi="Courier New" w:cs="Courier New"/>
      <w:sz w:val="20"/>
    </w:rPr>
  </w:style>
  <w:style w:type="character" w:customStyle="1" w:styleId="ZwykytekstZnak">
    <w:name w:val="Zwykły tekst Znak"/>
    <w:basedOn w:val="Domylnaczcionkaakapitu"/>
    <w:link w:val="Zwykytekst"/>
    <w:rsid w:val="00E1096C"/>
    <w:rPr>
      <w:rFonts w:ascii="Courier New" w:hAnsi="Courier New" w:cs="Courier New"/>
    </w:rPr>
  </w:style>
  <w:style w:type="character" w:customStyle="1" w:styleId="FontStyle42">
    <w:name w:val="Font Style42"/>
    <w:rsid w:val="00E1096C"/>
    <w:rPr>
      <w:rFonts w:ascii="Times New Roman" w:hAnsi="Times New Roman" w:cs="Times New Roman"/>
      <w:color w:val="000000"/>
      <w:sz w:val="22"/>
      <w:szCs w:val="22"/>
    </w:rPr>
  </w:style>
  <w:style w:type="paragraph" w:customStyle="1" w:styleId="Tekstpodstawowy22">
    <w:name w:val="Tekst podstawowy 22"/>
    <w:basedOn w:val="Normalny"/>
    <w:rsid w:val="00E1096C"/>
    <w:pPr>
      <w:suppressAutoHyphens w:val="0"/>
      <w:overflowPunct w:val="0"/>
      <w:autoSpaceDE w:val="0"/>
      <w:autoSpaceDN w:val="0"/>
      <w:adjustRightInd w:val="0"/>
      <w:spacing w:line="300" w:lineRule="auto"/>
      <w:ind w:left="284" w:firstLine="283"/>
      <w:jc w:val="both"/>
      <w:textAlignment w:val="baseline"/>
    </w:pPr>
  </w:style>
  <w:style w:type="paragraph" w:styleId="Tekstpodstawowywcity2">
    <w:name w:val="Body Text Indent 2"/>
    <w:basedOn w:val="Normalny"/>
    <w:link w:val="Tekstpodstawowywcity2Znak"/>
    <w:rsid w:val="00E1096C"/>
    <w:pPr>
      <w:suppressAutoHyphens w:val="0"/>
      <w:spacing w:after="120" w:line="480" w:lineRule="auto"/>
      <w:ind w:left="283"/>
    </w:pPr>
    <w:rPr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1096C"/>
    <w:rPr>
      <w:sz w:val="24"/>
      <w:szCs w:val="24"/>
    </w:rPr>
  </w:style>
  <w:style w:type="paragraph" w:customStyle="1" w:styleId="g">
    <w:name w:val="g"/>
    <w:basedOn w:val="Normalny"/>
    <w:rsid w:val="00E1096C"/>
    <w:pPr>
      <w:spacing w:before="280" w:after="280"/>
    </w:pPr>
    <w:rPr>
      <w:szCs w:val="24"/>
      <w:lang w:eastAsia="ar-SA"/>
    </w:rPr>
  </w:style>
  <w:style w:type="paragraph" w:customStyle="1" w:styleId="w">
    <w:name w:val="w"/>
    <w:basedOn w:val="Normalny"/>
    <w:rsid w:val="00E1096C"/>
    <w:pPr>
      <w:spacing w:before="280" w:after="280"/>
    </w:pPr>
    <w:rPr>
      <w:szCs w:val="24"/>
      <w:lang w:eastAsia="ar-SA"/>
    </w:rPr>
  </w:style>
  <w:style w:type="paragraph" w:customStyle="1" w:styleId="Style14">
    <w:name w:val="Style14"/>
    <w:basedOn w:val="Normalny"/>
    <w:rsid w:val="00E1096C"/>
    <w:pPr>
      <w:widowControl w:val="0"/>
      <w:suppressAutoHyphens w:val="0"/>
      <w:autoSpaceDE w:val="0"/>
      <w:autoSpaceDN w:val="0"/>
      <w:adjustRightInd w:val="0"/>
    </w:pPr>
    <w:rPr>
      <w:rFonts w:ascii="Arial" w:hAnsi="Arial"/>
      <w:szCs w:val="24"/>
    </w:rPr>
  </w:style>
  <w:style w:type="character" w:customStyle="1" w:styleId="FontStyle20">
    <w:name w:val="Font Style20"/>
    <w:rsid w:val="00E1096C"/>
    <w:rPr>
      <w:rFonts w:ascii="Arial" w:hAnsi="Arial" w:cs="Arial"/>
      <w:b/>
      <w:bCs/>
      <w:color w:val="000000"/>
      <w:sz w:val="16"/>
      <w:szCs w:val="16"/>
    </w:rPr>
  </w:style>
  <w:style w:type="paragraph" w:customStyle="1" w:styleId="Zwykytekst1">
    <w:name w:val="Zwykły tekst1"/>
    <w:basedOn w:val="Normalny"/>
    <w:rsid w:val="00E1096C"/>
    <w:pPr>
      <w:autoSpaceDE w:val="0"/>
    </w:pPr>
    <w:rPr>
      <w:rFonts w:ascii="Courier New" w:hAnsi="Courier New" w:cs="Courier New"/>
      <w:sz w:val="20"/>
      <w:lang w:eastAsia="ar-SA"/>
    </w:rPr>
  </w:style>
  <w:style w:type="paragraph" w:customStyle="1" w:styleId="Default">
    <w:name w:val="Default"/>
    <w:rsid w:val="00E1096C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Style6">
    <w:name w:val="Style6"/>
    <w:basedOn w:val="Normalny"/>
    <w:rsid w:val="00E1096C"/>
    <w:pPr>
      <w:widowControl w:val="0"/>
      <w:suppressAutoHyphens w:val="0"/>
      <w:autoSpaceDE w:val="0"/>
      <w:autoSpaceDN w:val="0"/>
      <w:adjustRightInd w:val="0"/>
      <w:spacing w:line="274" w:lineRule="exact"/>
      <w:ind w:hanging="278"/>
      <w:jc w:val="both"/>
    </w:pPr>
    <w:rPr>
      <w:szCs w:val="24"/>
    </w:rPr>
  </w:style>
  <w:style w:type="character" w:customStyle="1" w:styleId="FontStyle56">
    <w:name w:val="Font Style56"/>
    <w:rsid w:val="00E1096C"/>
    <w:rPr>
      <w:rFonts w:ascii="Times New Roman" w:hAnsi="Times New Roman" w:cs="Times New Roman"/>
      <w:i/>
      <w:iCs/>
      <w:color w:val="000000"/>
      <w:sz w:val="24"/>
      <w:szCs w:val="24"/>
    </w:rPr>
  </w:style>
  <w:style w:type="character" w:customStyle="1" w:styleId="FontStyle26">
    <w:name w:val="Font Style26"/>
    <w:rsid w:val="00E1096C"/>
    <w:rPr>
      <w:rFonts w:ascii="Arial" w:hAnsi="Arial" w:cs="Arial"/>
      <w:b/>
      <w:bCs/>
      <w:color w:val="000000"/>
      <w:sz w:val="16"/>
      <w:szCs w:val="16"/>
    </w:rPr>
  </w:style>
  <w:style w:type="character" w:customStyle="1" w:styleId="FontStyle62">
    <w:name w:val="Font Style62"/>
    <w:rsid w:val="00E1096C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13">
    <w:name w:val="Style13"/>
    <w:basedOn w:val="Normalny"/>
    <w:rsid w:val="00E1096C"/>
    <w:pPr>
      <w:widowControl w:val="0"/>
      <w:suppressAutoHyphens w:val="0"/>
      <w:autoSpaceDE w:val="0"/>
      <w:autoSpaceDN w:val="0"/>
      <w:adjustRightInd w:val="0"/>
      <w:spacing w:line="274" w:lineRule="exact"/>
      <w:ind w:hanging="341"/>
      <w:jc w:val="both"/>
    </w:pPr>
    <w:rPr>
      <w:szCs w:val="24"/>
    </w:rPr>
  </w:style>
  <w:style w:type="character" w:customStyle="1" w:styleId="FontStyle60">
    <w:name w:val="Font Style60"/>
    <w:rsid w:val="00E1096C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11">
    <w:name w:val="Style11"/>
    <w:basedOn w:val="Normalny"/>
    <w:rsid w:val="00E1096C"/>
    <w:pPr>
      <w:widowControl w:val="0"/>
      <w:suppressAutoHyphens w:val="0"/>
      <w:autoSpaceDE w:val="0"/>
      <w:autoSpaceDN w:val="0"/>
      <w:adjustRightInd w:val="0"/>
    </w:pPr>
    <w:rPr>
      <w:rFonts w:ascii="Arial" w:hAnsi="Arial"/>
      <w:szCs w:val="24"/>
    </w:rPr>
  </w:style>
  <w:style w:type="paragraph" w:styleId="Bezodstpw">
    <w:name w:val="No Spacing"/>
    <w:qFormat/>
    <w:rsid w:val="00E1096C"/>
    <w:rPr>
      <w:rFonts w:ascii="Calibri" w:hAnsi="Calibri"/>
      <w:sz w:val="22"/>
      <w:szCs w:val="22"/>
    </w:rPr>
  </w:style>
  <w:style w:type="character" w:customStyle="1" w:styleId="ZnakZnak3">
    <w:name w:val="Znak Znak3"/>
    <w:rsid w:val="00E1096C"/>
    <w:rPr>
      <w:sz w:val="24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E1096C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E1096C"/>
  </w:style>
  <w:style w:type="paragraph" w:styleId="Lista">
    <w:name w:val="List"/>
    <w:basedOn w:val="Normalny"/>
    <w:rsid w:val="00E1096C"/>
    <w:pPr>
      <w:suppressAutoHyphens w:val="0"/>
      <w:ind w:left="283" w:hanging="283"/>
    </w:pPr>
  </w:style>
  <w:style w:type="table" w:customStyle="1" w:styleId="Calendar3">
    <w:name w:val="Calendar 3"/>
    <w:basedOn w:val="Standardowy"/>
    <w:uiPriority w:val="99"/>
    <w:qFormat/>
    <w:rsid w:val="00E1096C"/>
    <w:pPr>
      <w:jc w:val="right"/>
    </w:pPr>
    <w:rPr>
      <w:rFonts w:ascii="Cambria" w:hAnsi="Cambria"/>
      <w:color w:val="7F7F7F"/>
      <w:sz w:val="22"/>
      <w:szCs w:val="22"/>
      <w:lang w:eastAsia="en-US"/>
    </w:rPr>
    <w:tblPr/>
    <w:tblStylePr w:type="firstRow">
      <w:pPr>
        <w:wordWrap/>
        <w:jc w:val="right"/>
      </w:pPr>
      <w:rPr>
        <w:color w:val="365F91"/>
        <w:sz w:val="44"/>
        <w:szCs w:val="44"/>
      </w:rPr>
    </w:tblStylePr>
    <w:tblStylePr w:type="firstCol">
      <w:rPr>
        <w:color w:val="365F91"/>
      </w:rPr>
    </w:tblStylePr>
    <w:tblStylePr w:type="lastCol">
      <w:rPr>
        <w:color w:val="365F91"/>
      </w:rPr>
    </w:tblStylePr>
  </w:style>
  <w:style w:type="paragraph" w:styleId="Poprawka">
    <w:name w:val="Revision"/>
    <w:hidden/>
    <w:uiPriority w:val="99"/>
    <w:semiHidden/>
    <w:rsid w:val="00E1096C"/>
    <w:rPr>
      <w:sz w:val="24"/>
    </w:rPr>
  </w:style>
  <w:style w:type="character" w:customStyle="1" w:styleId="alb-s">
    <w:name w:val="a_lb-s"/>
    <w:rsid w:val="00E1096C"/>
  </w:style>
  <w:style w:type="character" w:customStyle="1" w:styleId="alb">
    <w:name w:val="a_lb"/>
    <w:rsid w:val="00E1096C"/>
  </w:style>
  <w:style w:type="paragraph" w:customStyle="1" w:styleId="divparagraph">
    <w:name w:val="div.paragraph"/>
    <w:next w:val="Normalny"/>
    <w:rsid w:val="00E1096C"/>
    <w:pPr>
      <w:widowControl w:val="0"/>
      <w:suppressAutoHyphens/>
      <w:spacing w:line="40" w:lineRule="atLeast"/>
    </w:pPr>
    <w:rPr>
      <w:rFonts w:ascii="Helvetica" w:eastAsia="Helvetica" w:hAnsi="Helvetica" w:cs="Helvetica"/>
      <w:color w:val="000000"/>
      <w:sz w:val="18"/>
      <w:szCs w:val="24"/>
      <w:lang w:eastAsia="hi-IN" w:bidi="hi-IN"/>
    </w:rPr>
  </w:style>
  <w:style w:type="paragraph" w:customStyle="1" w:styleId="Styl2">
    <w:name w:val="Styl2"/>
    <w:basedOn w:val="Normalny"/>
    <w:qFormat/>
    <w:rsid w:val="00E1096C"/>
    <w:pPr>
      <w:numPr>
        <w:numId w:val="3"/>
      </w:numPr>
      <w:spacing w:before="120" w:after="120"/>
      <w:ind w:left="426" w:hanging="426"/>
      <w:jc w:val="both"/>
      <w:textboxTightWrap w:val="allLines"/>
    </w:pPr>
    <w:rPr>
      <w:szCs w:val="24"/>
      <w:lang w:eastAsia="ar-SA"/>
    </w:rPr>
  </w:style>
  <w:style w:type="character" w:customStyle="1" w:styleId="apple-converted-space">
    <w:name w:val="apple-converted-space"/>
    <w:rsid w:val="00E1096C"/>
  </w:style>
  <w:style w:type="paragraph" w:styleId="Mapadokumentu">
    <w:name w:val="Document Map"/>
    <w:basedOn w:val="Normalny"/>
    <w:link w:val="MapadokumentuZnak"/>
    <w:uiPriority w:val="99"/>
    <w:unhideWhenUsed/>
    <w:rsid w:val="00E1096C"/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rsid w:val="00E1096C"/>
    <w:rPr>
      <w:rFonts w:ascii="Segoe UI" w:hAnsi="Segoe UI" w:cs="Segoe UI"/>
      <w:sz w:val="16"/>
      <w:szCs w:val="16"/>
    </w:rPr>
  </w:style>
  <w:style w:type="character" w:customStyle="1" w:styleId="Wzmianka1">
    <w:name w:val="Wzmianka1"/>
    <w:basedOn w:val="Domylnaczcionkaakapitu"/>
    <w:uiPriority w:val="99"/>
    <w:semiHidden/>
    <w:unhideWhenUsed/>
    <w:rsid w:val="00795514"/>
    <w:rPr>
      <w:color w:val="2B579A"/>
      <w:shd w:val="clear" w:color="auto" w:fill="E6E6E6"/>
    </w:rPr>
  </w:style>
  <w:style w:type="character" w:customStyle="1" w:styleId="Odwoanieprzypisudolnego1">
    <w:name w:val="Odwołanie przypisu dolnego1"/>
    <w:rsid w:val="00CB7D01"/>
    <w:rPr>
      <w:vertAlign w:val="superscript"/>
    </w:rPr>
  </w:style>
  <w:style w:type="paragraph" w:customStyle="1" w:styleId="Normalny2">
    <w:name w:val="Normalny2"/>
    <w:basedOn w:val="Normalny"/>
    <w:rsid w:val="00CB7D01"/>
    <w:pPr>
      <w:widowControl w:val="0"/>
    </w:pPr>
    <w:rPr>
      <w:rFonts w:eastAsia="Lucida Sans Unicode" w:cs="Tahoma"/>
      <w:color w:val="000000"/>
      <w:szCs w:val="24"/>
      <w:lang w:eastAsia="ar-SA"/>
    </w:rPr>
  </w:style>
  <w:style w:type="paragraph" w:customStyle="1" w:styleId="1BodyText">
    <w:name w:val="1Body_Text"/>
    <w:rsid w:val="00CB7D01"/>
    <w:pPr>
      <w:suppressAutoHyphens/>
      <w:spacing w:before="160"/>
      <w:ind w:left="1701"/>
      <w:jc w:val="both"/>
    </w:pPr>
    <w:rPr>
      <w:sz w:val="22"/>
      <w:szCs w:val="22"/>
      <w:lang w:eastAsia="ar-SA"/>
    </w:rPr>
  </w:style>
  <w:style w:type="paragraph" w:customStyle="1" w:styleId="1NumList1">
    <w:name w:val="1Num_List1"/>
    <w:basedOn w:val="1BodyText"/>
    <w:rsid w:val="00CB7D01"/>
    <w:pPr>
      <w:numPr>
        <w:numId w:val="2"/>
      </w:numPr>
      <w:ind w:left="1701"/>
    </w:pPr>
  </w:style>
  <w:style w:type="paragraph" w:customStyle="1" w:styleId="Tytu3">
    <w:name w:val="Tytuł3"/>
    <w:basedOn w:val="Normalny2"/>
    <w:rsid w:val="00CB7D01"/>
    <w:pPr>
      <w:widowControl/>
      <w:jc w:val="center"/>
    </w:pPr>
    <w:rPr>
      <w:rFonts w:eastAsia="Times New Roman" w:cs="Times New Roman"/>
      <w:b/>
      <w:bCs/>
      <w:color w:val="auto"/>
      <w:sz w:val="28"/>
      <w:szCs w:val="28"/>
      <w:u w:val="single"/>
    </w:rPr>
  </w:style>
  <w:style w:type="paragraph" w:customStyle="1" w:styleId="Tekstpodstawowy1">
    <w:name w:val="Tekst podstawowy1"/>
    <w:basedOn w:val="Normalny2"/>
    <w:rsid w:val="00CB7D01"/>
    <w:pPr>
      <w:widowControl/>
      <w:jc w:val="both"/>
    </w:pPr>
    <w:rPr>
      <w:rFonts w:eastAsia="Times New Roman" w:cs="Times New Roman"/>
      <w:color w:val="auto"/>
    </w:rPr>
  </w:style>
  <w:style w:type="character" w:customStyle="1" w:styleId="oferta">
    <w:name w:val="oferta"/>
    <w:rsid w:val="00CB7D01"/>
    <w:rPr>
      <w:b/>
    </w:rPr>
  </w:style>
  <w:style w:type="paragraph" w:customStyle="1" w:styleId="Tytu4">
    <w:name w:val="Tytuł4"/>
    <w:basedOn w:val="Normalny"/>
    <w:rsid w:val="004342FA"/>
    <w:pPr>
      <w:jc w:val="center"/>
    </w:pPr>
    <w:rPr>
      <w:b/>
      <w:bCs/>
      <w:sz w:val="28"/>
      <w:szCs w:val="28"/>
      <w:u w:val="single"/>
      <w:lang w:eastAsia="ar-SA"/>
    </w:rPr>
  </w:style>
  <w:style w:type="paragraph" w:customStyle="1" w:styleId="Tekstpodstawowy20">
    <w:name w:val="Tekst podstawowy2"/>
    <w:basedOn w:val="Normalny"/>
    <w:rsid w:val="004342FA"/>
    <w:pPr>
      <w:jc w:val="both"/>
    </w:pPr>
    <w:rPr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76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\Downloads\listownik-mono-Pomorskie-FE-UMWP-UE-EFS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78D208-CC64-4D22-97A0-85B52F27C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listownik-mono-Pomorskie-FE-UMWP-UE-EFS-RPO2014-2020-2015</Template>
  <TotalTime>6</TotalTime>
  <Pages>1</Pages>
  <Words>243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zobowiązanie</vt:lpstr>
    </vt:vector>
  </TitlesOfParts>
  <Company>UMWP</Company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zobowiązanie</dc:title>
  <dc:subject/>
  <dc:creator>Ja</dc:creator>
  <cp:keywords>zobowiązanie, swz, załącznik</cp:keywords>
  <cp:lastModifiedBy>Agnieszka Skwira</cp:lastModifiedBy>
  <cp:revision>13</cp:revision>
  <cp:lastPrinted>2022-08-10T12:27:00Z</cp:lastPrinted>
  <dcterms:created xsi:type="dcterms:W3CDTF">2022-01-25T07:24:00Z</dcterms:created>
  <dcterms:modified xsi:type="dcterms:W3CDTF">2023-05-10T06:35:00Z</dcterms:modified>
</cp:coreProperties>
</file>