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DB8" w14:textId="1ED8F5F9" w:rsidR="006F762D" w:rsidRPr="00255F72" w:rsidRDefault="006F762D" w:rsidP="006F762D">
      <w:pPr>
        <w:spacing w:line="360" w:lineRule="auto"/>
        <w:jc w:val="right"/>
        <w:rPr>
          <w:b/>
          <w:bCs/>
          <w:sz w:val="24"/>
          <w:szCs w:val="24"/>
        </w:rPr>
      </w:pPr>
      <w:r w:rsidRPr="00255F72">
        <w:rPr>
          <w:b/>
          <w:bCs/>
          <w:sz w:val="24"/>
          <w:szCs w:val="24"/>
        </w:rPr>
        <w:t>Załącznik nr 2 do SWZ</w:t>
      </w:r>
    </w:p>
    <w:p w14:paraId="138CDA53" w14:textId="77777777" w:rsidR="006F762D" w:rsidRPr="00255F72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 xml:space="preserve">                                                                               </w:t>
      </w:r>
    </w:p>
    <w:p w14:paraId="2E82AAD0" w14:textId="593EB9AB" w:rsidR="006F762D" w:rsidRPr="00255F72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FORMULARZ OFERTOWY</w:t>
      </w:r>
    </w:p>
    <w:p w14:paraId="5665C3F0" w14:textId="77777777" w:rsidR="009529B2" w:rsidRPr="00255F72" w:rsidRDefault="009529B2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4"/>
          <w:szCs w:val="24"/>
        </w:rPr>
      </w:pPr>
    </w:p>
    <w:p w14:paraId="209AB527" w14:textId="308C9FD0" w:rsidR="006C0904" w:rsidRDefault="006F762D" w:rsidP="004E048F">
      <w:pPr>
        <w:spacing w:after="240"/>
        <w:jc w:val="both"/>
        <w:rPr>
          <w:bCs/>
          <w:iCs/>
          <w:sz w:val="24"/>
          <w:szCs w:val="24"/>
        </w:rPr>
      </w:pPr>
      <w:r w:rsidRPr="00255F72">
        <w:rPr>
          <w:bCs/>
          <w:iCs/>
          <w:sz w:val="24"/>
          <w:szCs w:val="24"/>
        </w:rPr>
        <w:t xml:space="preserve">Dotyczy: </w:t>
      </w:r>
      <w:r w:rsidRPr="00255F72">
        <w:rPr>
          <w:noProof/>
          <w:sz w:val="24"/>
          <w:szCs w:val="24"/>
        </w:rPr>
        <w:t xml:space="preserve">postępowania o udzielenie zamówienia publicznego prowadzonego na podstawie </w:t>
      </w:r>
      <w:r w:rsidRPr="00255F72">
        <w:rPr>
          <w:noProof/>
          <w:sz w:val="24"/>
          <w:szCs w:val="24"/>
        </w:rPr>
        <w:br/>
        <w:t>art. 275 pkt. 1 ustawy Pzp</w:t>
      </w:r>
      <w:r w:rsidRPr="00255F72">
        <w:rPr>
          <w:bCs/>
          <w:iCs/>
          <w:sz w:val="24"/>
          <w:szCs w:val="24"/>
        </w:rPr>
        <w:t xml:space="preserve"> na </w:t>
      </w:r>
      <w:bookmarkStart w:id="0" w:name="_Ref62473083"/>
      <w:r w:rsidR="006C0904" w:rsidRPr="006C0904">
        <w:rPr>
          <w:b/>
          <w:iCs/>
          <w:sz w:val="24"/>
          <w:szCs w:val="24"/>
        </w:rPr>
        <w:t>dzierżawę urządzeń drukujących oraz systemu raportującego na potrzeby SZPZLO Warszawa-Wawer</w:t>
      </w:r>
    </w:p>
    <w:p w14:paraId="5ABD01DD" w14:textId="273A9420" w:rsidR="006F762D" w:rsidRPr="00255F72" w:rsidRDefault="006F762D" w:rsidP="006C0904">
      <w:pPr>
        <w:spacing w:after="240"/>
        <w:jc w:val="both"/>
        <w:rPr>
          <w:sz w:val="24"/>
          <w:szCs w:val="24"/>
        </w:rPr>
      </w:pPr>
      <w:r w:rsidRPr="00255F72">
        <w:rPr>
          <w:b/>
          <w:caps/>
          <w:sz w:val="24"/>
          <w:szCs w:val="24"/>
        </w:rPr>
        <w:t>Dane Wykonawcy</w:t>
      </w:r>
      <w:r w:rsidRPr="00255F72">
        <w:rPr>
          <w:sz w:val="24"/>
          <w:szCs w:val="24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6F762D" w:rsidRPr="00255F72" w14:paraId="105535B4" w14:textId="77777777" w:rsidTr="00BF6095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</w:p>
          <w:p w14:paraId="50C3FFE6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4"/>
                <w:szCs w:val="24"/>
                <w:u w:val="single"/>
                <w:lang w:val="en-US" w:eastAsia="en-US" w:bidi="en-US"/>
              </w:rPr>
            </w:pPr>
            <w:r w:rsidRPr="00255F72">
              <w:rPr>
                <w:sz w:val="24"/>
                <w:szCs w:val="24"/>
                <w:u w:val="single"/>
                <w:lang w:val="en-US" w:eastAsia="en-US" w:bidi="en-US"/>
              </w:rPr>
              <w:t xml:space="preserve">Nazwa Wykonawcy </w:t>
            </w:r>
          </w:p>
          <w:p w14:paraId="0A3CED0E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3A79BB50" w:rsidR="006F762D" w:rsidRPr="00EB7AE5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eastAsia="en-US" w:bidi="en-US"/>
              </w:rPr>
            </w:pPr>
            <w:r w:rsidRPr="00EB7AE5">
              <w:rPr>
                <w:sz w:val="24"/>
                <w:szCs w:val="24"/>
                <w:lang w:eastAsia="en-US" w:bidi="en-US"/>
              </w:rPr>
              <w:t>………..………………………………....……</w:t>
            </w:r>
            <w:r w:rsidR="00366336" w:rsidRPr="00EB7AE5">
              <w:rPr>
                <w:sz w:val="24"/>
                <w:szCs w:val="24"/>
                <w:lang w:eastAsia="en-US" w:bidi="en-US"/>
              </w:rPr>
              <w:t>………………</w:t>
            </w:r>
            <w:r w:rsidRPr="00EB7AE5">
              <w:rPr>
                <w:sz w:val="24"/>
                <w:szCs w:val="24"/>
                <w:lang w:eastAsia="en-US" w:bidi="en-US"/>
              </w:rPr>
              <w:t xml:space="preserve">….….. </w:t>
            </w:r>
          </w:p>
          <w:p w14:paraId="798577E3" w14:textId="60488071" w:rsidR="006F762D" w:rsidRPr="00EB7AE5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4"/>
                <w:szCs w:val="24"/>
                <w:lang w:eastAsia="en-US" w:bidi="en-US"/>
              </w:rPr>
            </w:pPr>
            <w:r w:rsidRPr="00EB7AE5">
              <w:rPr>
                <w:sz w:val="24"/>
                <w:szCs w:val="24"/>
                <w:lang w:eastAsia="en-US" w:bidi="en-US"/>
              </w:rPr>
              <w:t>Reprezentowany w postępowaniu przez: ………</w:t>
            </w:r>
            <w:r w:rsidR="00356575" w:rsidRPr="00EB7AE5">
              <w:rPr>
                <w:sz w:val="24"/>
                <w:szCs w:val="24"/>
                <w:lang w:eastAsia="en-US" w:bidi="en-US"/>
              </w:rPr>
              <w:t>…</w:t>
            </w:r>
            <w:r w:rsidRPr="00EB7AE5">
              <w:rPr>
                <w:sz w:val="24"/>
                <w:szCs w:val="24"/>
                <w:lang w:eastAsia="en-US" w:bidi="en-US"/>
              </w:rPr>
              <w:t>…</w:t>
            </w:r>
            <w:r w:rsidR="00366336" w:rsidRPr="00EB7AE5">
              <w:rPr>
                <w:sz w:val="24"/>
                <w:szCs w:val="24"/>
                <w:lang w:eastAsia="en-US" w:bidi="en-US"/>
              </w:rPr>
              <w:t>……..</w:t>
            </w:r>
            <w:r w:rsidRPr="00EB7AE5">
              <w:rPr>
                <w:sz w:val="24"/>
                <w:szCs w:val="24"/>
                <w:lang w:eastAsia="en-US" w:bidi="en-US"/>
              </w:rPr>
              <w:t>…….… tel. ……………………….. email ……………</w:t>
            </w:r>
            <w:r w:rsidR="00366336" w:rsidRPr="00EB7AE5">
              <w:rPr>
                <w:sz w:val="24"/>
                <w:szCs w:val="24"/>
                <w:lang w:eastAsia="en-US" w:bidi="en-US"/>
              </w:rPr>
              <w:t>………</w:t>
            </w:r>
            <w:r w:rsidRPr="00EB7AE5">
              <w:rPr>
                <w:sz w:val="24"/>
                <w:szCs w:val="24"/>
                <w:lang w:eastAsia="en-US" w:bidi="en-US"/>
              </w:rPr>
              <w:t>……………..</w:t>
            </w:r>
          </w:p>
        </w:tc>
      </w:tr>
      <w:tr w:rsidR="006F762D" w:rsidRPr="00255F72" w14:paraId="43CC909A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  <w:r w:rsidRPr="00255F72">
              <w:rPr>
                <w:kern w:val="2"/>
                <w:sz w:val="24"/>
                <w:szCs w:val="24"/>
                <w:u w:val="single"/>
                <w:lang w:val="en-US" w:eastAsia="ar-SA" w:bidi="en-US"/>
              </w:rPr>
              <w:t>wpisany do:</w:t>
            </w:r>
          </w:p>
          <w:p w14:paraId="25CA856C" w14:textId="77777777" w:rsidR="006F762D" w:rsidRPr="00255F72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u w:val="single"/>
                <w:lang w:val="en-US" w:eastAsia="ar-SA" w:bidi="en-US"/>
              </w:rPr>
            </w:pPr>
          </w:p>
          <w:p w14:paraId="656D3AC0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17186ADA" w:rsidR="006F762D" w:rsidRPr="00EB7AE5" w:rsidRDefault="006F762D" w:rsidP="00260565">
            <w:pPr>
              <w:numPr>
                <w:ilvl w:val="0"/>
                <w:numId w:val="42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4"/>
                <w:szCs w:val="24"/>
                <w:lang w:eastAsia="ar-SA" w:bidi="en-US"/>
              </w:rPr>
            </w:pPr>
            <w:r w:rsidRPr="00EB7AE5">
              <w:rPr>
                <w:kern w:val="2"/>
                <w:sz w:val="24"/>
                <w:szCs w:val="24"/>
                <w:lang w:eastAsia="ar-SA" w:bidi="en-US"/>
              </w:rPr>
              <w:t>Rejestru przedsiębiorców Krajowego Rejestru Sądowego prowadzonego przez Sąd Rejonowy …………</w:t>
            </w:r>
            <w:r w:rsidR="00356575" w:rsidRPr="00EB7AE5">
              <w:rPr>
                <w:kern w:val="2"/>
                <w:sz w:val="24"/>
                <w:szCs w:val="24"/>
                <w:lang w:eastAsia="ar-SA" w:bidi="en-US"/>
              </w:rPr>
              <w:t>……..</w:t>
            </w:r>
            <w:r w:rsidRPr="00EB7AE5">
              <w:rPr>
                <w:kern w:val="2"/>
                <w:sz w:val="24"/>
                <w:szCs w:val="24"/>
                <w:lang w:eastAsia="ar-SA" w:bidi="en-US"/>
              </w:rPr>
              <w:t>……</w:t>
            </w:r>
            <w:r w:rsidR="00356575" w:rsidRPr="00EB7AE5">
              <w:rPr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EB7AE5">
              <w:rPr>
                <w:kern w:val="2"/>
                <w:sz w:val="24"/>
                <w:szCs w:val="24"/>
                <w:lang w:eastAsia="ar-SA" w:bidi="en-US"/>
              </w:rPr>
              <w:t>pod nr KRS</w:t>
            </w:r>
            <w:r w:rsidR="00356575" w:rsidRPr="00EB7AE5">
              <w:rPr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EB7AE5">
              <w:rPr>
                <w:kern w:val="2"/>
                <w:sz w:val="24"/>
                <w:szCs w:val="24"/>
                <w:lang w:eastAsia="ar-SA" w:bidi="en-US"/>
              </w:rPr>
              <w:t>……………………………………………….</w:t>
            </w:r>
          </w:p>
          <w:p w14:paraId="2F18D4F9" w14:textId="09A6664B" w:rsidR="006F762D" w:rsidRPr="00EB7AE5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4"/>
                <w:szCs w:val="24"/>
                <w:lang w:eastAsia="en-US" w:bidi="en-US"/>
              </w:rPr>
            </w:pPr>
            <w:r w:rsidRPr="00EB7AE5">
              <w:rPr>
                <w:bCs/>
                <w:iCs/>
                <w:sz w:val="24"/>
                <w:szCs w:val="24"/>
                <w:lang w:eastAsia="en-US" w:bidi="en-US"/>
              </w:rPr>
              <w:t>miejsce pobrania/uzyskania ww. dokumentu bezpośrednio za pomocą bezpłatnej krajowej bazy danych lub wykorzystania dokumentu złożonego do innego postępowania prowadzonego przez Zamawiającego:</w:t>
            </w:r>
            <w:r w:rsidR="00366336" w:rsidRPr="00EB7AE5">
              <w:rPr>
                <w:bCs/>
                <w:iCs/>
                <w:sz w:val="24"/>
                <w:szCs w:val="24"/>
                <w:lang w:eastAsia="en-US" w:bidi="en-US"/>
              </w:rPr>
              <w:t xml:space="preserve"> ………….</w:t>
            </w:r>
            <w:r w:rsidRPr="00EB7AE5">
              <w:rPr>
                <w:bCs/>
                <w:iCs/>
                <w:sz w:val="24"/>
                <w:szCs w:val="24"/>
                <w:lang w:eastAsia="en-US" w:bidi="en-US"/>
              </w:rPr>
              <w:t>.............................</w:t>
            </w:r>
            <w:r w:rsidR="00BF6095" w:rsidRPr="00EB7AE5">
              <w:rPr>
                <w:bCs/>
                <w:iCs/>
                <w:sz w:val="24"/>
                <w:szCs w:val="24"/>
                <w:lang w:eastAsia="en-US" w:bidi="en-US"/>
              </w:rPr>
              <w:t xml:space="preserve"> </w:t>
            </w:r>
            <w:r w:rsidRPr="00EB7AE5">
              <w:rPr>
                <w:bCs/>
                <w:iCs/>
                <w:sz w:val="24"/>
                <w:szCs w:val="24"/>
                <w:lang w:eastAsia="en-US" w:bidi="en-US"/>
              </w:rPr>
              <w:t>lub</w:t>
            </w:r>
          </w:p>
          <w:p w14:paraId="55088B15" w14:textId="099A8D20" w:rsidR="006F762D" w:rsidRPr="00EB7AE5" w:rsidRDefault="006F762D" w:rsidP="00260565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line="276" w:lineRule="auto"/>
              <w:ind w:left="350" w:hanging="283"/>
              <w:jc w:val="both"/>
              <w:rPr>
                <w:kern w:val="2"/>
                <w:sz w:val="24"/>
                <w:szCs w:val="24"/>
                <w:lang w:eastAsia="ar-SA" w:bidi="en-US"/>
              </w:rPr>
            </w:pPr>
            <w:r w:rsidRPr="00EB7AE5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Centralnej Ewidencji i Informacji o Działalności Gospodarczej ..................</w:t>
            </w:r>
            <w:r w:rsidR="00356575" w:rsidRPr="00EB7AE5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...........................</w:t>
            </w:r>
            <w:r w:rsidRPr="00EB7AE5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......</w:t>
            </w:r>
            <w:r w:rsidR="00356575" w:rsidRPr="00EB7AE5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 xml:space="preserve"> </w:t>
            </w:r>
            <w:r w:rsidRPr="00EB7AE5">
              <w:rPr>
                <w:bCs/>
                <w:iCs/>
                <w:sz w:val="24"/>
                <w:szCs w:val="24"/>
                <w:lang w:eastAsia="en-US" w:bidi="en-US"/>
              </w:rPr>
              <w:t>miejsce pobrania/uzyskania ww. dokumentu bezpośrednio za pomocą bezpłatnej krajowej bazy danych lub wykorzystania dokumentu złożonego do innego postępowania prowadzonego przez Zamawiającego: ……</w:t>
            </w:r>
            <w:r w:rsidR="00067F30" w:rsidRPr="00EB7AE5">
              <w:rPr>
                <w:bCs/>
                <w:iCs/>
                <w:sz w:val="24"/>
                <w:szCs w:val="24"/>
                <w:lang w:eastAsia="en-US" w:bidi="en-US"/>
              </w:rPr>
              <w:t>……</w:t>
            </w:r>
            <w:r w:rsidRPr="00EB7AE5">
              <w:rPr>
                <w:bCs/>
                <w:iCs/>
                <w:kern w:val="2"/>
                <w:sz w:val="24"/>
                <w:szCs w:val="24"/>
                <w:lang w:eastAsia="ar-SA" w:bidi="en-US"/>
              </w:rPr>
              <w:t>…</w:t>
            </w:r>
          </w:p>
        </w:tc>
      </w:tr>
      <w:tr w:rsidR="006F762D" w:rsidRPr="00255F72" w14:paraId="67054503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C0F5B1F" w14:textId="77777777" w:rsidTr="00BC2E8D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2BCB2635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7247DBA3" w14:textId="77777777" w:rsidTr="00BC2E8D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30D16D4E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255F72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en-US" w:eastAsia="en-US" w:bidi="en-US"/>
              </w:rPr>
            </w:pPr>
          </w:p>
        </w:tc>
      </w:tr>
      <w:tr w:rsidR="006F762D" w:rsidRPr="00255F72" w14:paraId="65E0BEFC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255F72" w:rsidRDefault="006F762D" w:rsidP="006F762D">
            <w:pPr>
              <w:tabs>
                <w:tab w:val="left" w:pos="3752"/>
              </w:tabs>
              <w:spacing w:line="360" w:lineRule="auto"/>
              <w:rPr>
                <w:sz w:val="24"/>
                <w:szCs w:val="24"/>
                <w:lang w:val="de-DE" w:eastAsia="en-US" w:bidi="en-US"/>
              </w:rPr>
            </w:pPr>
            <w:r w:rsidRPr="00255F72">
              <w:rPr>
                <w:sz w:val="24"/>
                <w:szCs w:val="24"/>
                <w:lang w:val="de-DE" w:eastAsia="en-US" w:bidi="en-US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255F72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4"/>
                <w:szCs w:val="24"/>
                <w:lang w:val="de-DE" w:eastAsia="en-US" w:bidi="en-US"/>
              </w:rPr>
            </w:pPr>
          </w:p>
        </w:tc>
      </w:tr>
      <w:tr w:rsidR="006F762D" w:rsidRPr="00255F72" w14:paraId="39AB5DEF" w14:textId="77777777" w:rsidTr="00BC2E8D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 xml:space="preserve">Osoba do kontaktów: </w:t>
            </w:r>
          </w:p>
          <w:p w14:paraId="2C0EF88F" w14:textId="77777777" w:rsidR="006F762D" w:rsidRPr="00EB7AE5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de-DE" w:eastAsia="ar-SA" w:bidi="en-US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EB7AE5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</w:tc>
      </w:tr>
      <w:tr w:rsidR="006F762D" w:rsidRPr="00255F72" w14:paraId="308B89BA" w14:textId="77777777" w:rsidTr="00BC2E8D">
        <w:trPr>
          <w:trHeight w:val="96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EB7AE5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  <w:p w14:paraId="647B8476" w14:textId="77777777" w:rsidR="006F762D" w:rsidRPr="00EB7AE5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 w:bidi="en-US"/>
              </w:rPr>
            </w:pPr>
          </w:p>
          <w:p w14:paraId="71958BB0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EB7AE5">
              <w:rPr>
                <w:kern w:val="2"/>
                <w:sz w:val="24"/>
                <w:szCs w:val="24"/>
                <w:lang w:eastAsia="ar-SA" w:bidi="en-US"/>
              </w:rPr>
              <w:t xml:space="preserve">  </w:t>
            </w: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Wykonawca jest </w:t>
            </w:r>
          </w:p>
          <w:p w14:paraId="111CE390" w14:textId="77777777" w:rsidR="006F762D" w:rsidRPr="00255F72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i/>
                <w:iCs/>
                <w:kern w:val="2"/>
                <w:sz w:val="24"/>
                <w:szCs w:val="24"/>
                <w:lang w:val="en-US" w:eastAsia="ar-SA" w:bidi="en-US"/>
              </w:rPr>
              <w:t>(należy zaznaczyć)</w:t>
            </w:r>
          </w:p>
          <w:p w14:paraId="1C52D246" w14:textId="77777777" w:rsidR="006F762D" w:rsidRPr="00255F72" w:rsidRDefault="006F762D" w:rsidP="006F762D">
            <w:pPr>
              <w:suppressAutoHyphens/>
              <w:spacing w:line="100" w:lineRule="atLeast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kern w:val="2"/>
                <w:sz w:val="24"/>
                <w:szCs w:val="24"/>
                <w:lang w:val="en-US" w:eastAsia="ar-SA" w:bidi="en-US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lang w:val="en-US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mikroprzedsiębiorstwem,</w:t>
            </w:r>
          </w:p>
          <w:p w14:paraId="73E1070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małym przedsiębiorstwem,</w:t>
            </w:r>
          </w:p>
          <w:p w14:paraId="1AD83A44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średnim przedsiębiorstwem,</w:t>
            </w:r>
          </w:p>
          <w:p w14:paraId="7440138C" w14:textId="77777777" w:rsidR="006F762D" w:rsidRPr="00255F72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255F72">
              <w:rPr>
                <w:rFonts w:eastAsia="Calibri"/>
                <w:sz w:val="24"/>
                <w:szCs w:val="24"/>
                <w:lang w:val="en-US" w:eastAsia="en-US" w:bidi="en-US"/>
              </w:rPr>
              <w:t>jednoosobową działalnością gospodarczą,</w:t>
            </w:r>
          </w:p>
          <w:p w14:paraId="593AE1B0" w14:textId="77777777" w:rsidR="006F762D" w:rsidRPr="00EB7AE5" w:rsidRDefault="006F762D" w:rsidP="0026056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B7AE5">
              <w:rPr>
                <w:rFonts w:eastAsia="Calibri"/>
                <w:sz w:val="24"/>
                <w:szCs w:val="24"/>
                <w:lang w:eastAsia="en-US" w:bidi="en-US"/>
              </w:rPr>
              <w:t>osobą fizyczną nieprowadzącą działalności gospodarczej,</w:t>
            </w:r>
          </w:p>
          <w:p w14:paraId="42F0F248" w14:textId="77777777" w:rsidR="006F762D" w:rsidRPr="00255F72" w:rsidRDefault="006F762D" w:rsidP="00260565">
            <w:pPr>
              <w:numPr>
                <w:ilvl w:val="0"/>
                <w:numId w:val="43"/>
              </w:numPr>
              <w:suppressAutoHyphens/>
              <w:spacing w:line="100" w:lineRule="atLeast"/>
              <w:ind w:left="464" w:hanging="284"/>
              <w:rPr>
                <w:kern w:val="2"/>
                <w:sz w:val="24"/>
                <w:szCs w:val="24"/>
                <w:u w:val="single"/>
                <w:lang w:val="de-DE" w:eastAsia="ar-SA" w:bidi="en-US"/>
              </w:rPr>
            </w:pPr>
            <w:r w:rsidRPr="00255F72">
              <w:rPr>
                <w:rFonts w:eastAsia="Calibri"/>
                <w:kern w:val="2"/>
                <w:sz w:val="24"/>
                <w:szCs w:val="24"/>
                <w:lang w:val="en-US" w:eastAsia="en-US" w:bidi="en-US"/>
              </w:rPr>
              <w:t>innym rodzajem</w:t>
            </w:r>
            <w:r w:rsidRPr="00255F72">
              <w:rPr>
                <w:rFonts w:eastAsia="Calibri"/>
                <w:kern w:val="2"/>
                <w:sz w:val="24"/>
                <w:szCs w:val="24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3D771D27" w:rsidR="006F762D" w:rsidRPr="00255F72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4"/>
          <w:szCs w:val="24"/>
        </w:rPr>
      </w:pPr>
      <w:r w:rsidRPr="00255F72">
        <w:rPr>
          <w:bCs/>
          <w:i/>
          <w:iCs/>
          <w:sz w:val="24"/>
          <w:szCs w:val="24"/>
        </w:rPr>
        <w:lastRenderedPageBreak/>
        <w:t>W przypadku Wykonawców wspólnie ubiegających się o zamówienie należy wpisać dane wszystkich Wykonawców.</w:t>
      </w:r>
    </w:p>
    <w:p w14:paraId="6E62C869" w14:textId="77777777" w:rsidR="006F762D" w:rsidRPr="00255F72" w:rsidRDefault="006F762D" w:rsidP="00260565">
      <w:pPr>
        <w:numPr>
          <w:ilvl w:val="0"/>
          <w:numId w:val="41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OFERTA WYKONAWCY</w:t>
      </w:r>
    </w:p>
    <w:p w14:paraId="5EAF4D58" w14:textId="77777777" w:rsidR="006F762D" w:rsidRPr="00255F72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4"/>
          <w:szCs w:val="24"/>
        </w:rPr>
      </w:pPr>
    </w:p>
    <w:p w14:paraId="063703B6" w14:textId="63C043B6" w:rsidR="006F762D" w:rsidRPr="00255F72" w:rsidRDefault="006F762D" w:rsidP="00955A37">
      <w:pPr>
        <w:spacing w:line="276" w:lineRule="auto"/>
        <w:jc w:val="both"/>
        <w:rPr>
          <w:sz w:val="24"/>
          <w:szCs w:val="24"/>
        </w:rPr>
      </w:pPr>
      <w:r w:rsidRPr="00255F72">
        <w:rPr>
          <w:bCs/>
          <w:sz w:val="24"/>
          <w:szCs w:val="24"/>
        </w:rPr>
        <w:t xml:space="preserve">Ja/my niżej podpisana(-ni) ubiegając się o udzielenie zamówienia publicznego </w:t>
      </w:r>
      <w:r w:rsidR="00077097" w:rsidRPr="00255F72">
        <w:rPr>
          <w:bCs/>
          <w:sz w:val="24"/>
          <w:szCs w:val="24"/>
        </w:rPr>
        <w:br/>
      </w:r>
      <w:r w:rsidRPr="00255F72">
        <w:rPr>
          <w:bCs/>
          <w:sz w:val="24"/>
          <w:szCs w:val="24"/>
        </w:rPr>
        <w:t>w post</w:t>
      </w:r>
      <w:r w:rsidR="004E048F">
        <w:rPr>
          <w:bCs/>
          <w:sz w:val="24"/>
          <w:szCs w:val="24"/>
        </w:rPr>
        <w:t>ę</w:t>
      </w:r>
      <w:r w:rsidRPr="00255F72">
        <w:rPr>
          <w:bCs/>
          <w:sz w:val="24"/>
          <w:szCs w:val="24"/>
        </w:rPr>
        <w:t>powaniu na</w:t>
      </w:r>
      <w:r w:rsidRPr="00255F72">
        <w:rPr>
          <w:b/>
          <w:sz w:val="24"/>
          <w:szCs w:val="24"/>
        </w:rPr>
        <w:t xml:space="preserve"> </w:t>
      </w:r>
      <w:bookmarkStart w:id="1" w:name="_Hlk135648116"/>
      <w:r w:rsidR="006C0904">
        <w:rPr>
          <w:b/>
          <w:sz w:val="24"/>
          <w:szCs w:val="24"/>
        </w:rPr>
        <w:t>d</w:t>
      </w:r>
      <w:r w:rsidR="006C0904" w:rsidRPr="006C0904">
        <w:rPr>
          <w:b/>
          <w:sz w:val="24"/>
          <w:szCs w:val="24"/>
        </w:rPr>
        <w:t>zierżawę urządzeń drukujących oraz systemu raportującego na potrzeby SZPZLO Warszawa-Wawer</w:t>
      </w:r>
      <w:bookmarkEnd w:id="1"/>
      <w:r w:rsidR="0067202A" w:rsidRPr="00255F72">
        <w:rPr>
          <w:b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>oznaczenie sprawy:</w:t>
      </w:r>
      <w:r w:rsidRPr="00255F72">
        <w:rPr>
          <w:b/>
          <w:bCs/>
          <w:iCs/>
          <w:sz w:val="24"/>
          <w:szCs w:val="24"/>
        </w:rPr>
        <w:t xml:space="preserve"> SZPZLO/Z-</w:t>
      </w:r>
      <w:r w:rsidR="004E048F">
        <w:rPr>
          <w:b/>
          <w:bCs/>
          <w:iCs/>
          <w:sz w:val="24"/>
          <w:szCs w:val="24"/>
        </w:rPr>
        <w:t>2</w:t>
      </w:r>
      <w:r w:rsidR="006C0904">
        <w:rPr>
          <w:b/>
          <w:bCs/>
          <w:iCs/>
          <w:sz w:val="24"/>
          <w:szCs w:val="24"/>
        </w:rPr>
        <w:t>1</w:t>
      </w:r>
      <w:r w:rsidRPr="00255F72">
        <w:rPr>
          <w:b/>
          <w:bCs/>
          <w:iCs/>
          <w:sz w:val="24"/>
          <w:szCs w:val="24"/>
        </w:rPr>
        <w:t>/202</w:t>
      </w:r>
      <w:r w:rsidR="0057187F" w:rsidRPr="00255F72">
        <w:rPr>
          <w:b/>
          <w:bCs/>
          <w:iCs/>
          <w:sz w:val="24"/>
          <w:szCs w:val="24"/>
        </w:rPr>
        <w:t>3</w:t>
      </w:r>
      <w:r w:rsidRPr="00255F72">
        <w:rPr>
          <w:b/>
          <w:bCs/>
          <w:iCs/>
          <w:sz w:val="24"/>
          <w:szCs w:val="24"/>
        </w:rPr>
        <w:t xml:space="preserve">, </w:t>
      </w:r>
      <w:r w:rsidRPr="00255F72">
        <w:rPr>
          <w:iCs/>
          <w:sz w:val="24"/>
          <w:szCs w:val="24"/>
        </w:rPr>
        <w:t xml:space="preserve">oferuję realizację </w:t>
      </w:r>
      <w:r w:rsidR="00AD5192" w:rsidRPr="00255F72">
        <w:rPr>
          <w:iCs/>
          <w:sz w:val="24"/>
          <w:szCs w:val="24"/>
        </w:rPr>
        <w:t xml:space="preserve">całego </w:t>
      </w:r>
      <w:r w:rsidRPr="00255F72">
        <w:rPr>
          <w:iCs/>
          <w:sz w:val="24"/>
          <w:szCs w:val="24"/>
        </w:rPr>
        <w:t>zamówienia zgodnie</w:t>
      </w:r>
      <w:r w:rsidR="00EF7237">
        <w:rPr>
          <w:iCs/>
          <w:sz w:val="24"/>
          <w:szCs w:val="24"/>
        </w:rPr>
        <w:t xml:space="preserve"> </w:t>
      </w:r>
      <w:r w:rsidRPr="00255F72">
        <w:rPr>
          <w:iCs/>
          <w:sz w:val="24"/>
          <w:szCs w:val="24"/>
        </w:rPr>
        <w:t>z opisem przedmiotu zamówienia oraz zgodnie</w:t>
      </w:r>
      <w:r w:rsidR="0057187F" w:rsidRPr="00255F72">
        <w:rPr>
          <w:iCs/>
          <w:sz w:val="24"/>
          <w:szCs w:val="24"/>
        </w:rPr>
        <w:t xml:space="preserve"> </w:t>
      </w:r>
      <w:r w:rsidR="00EF7237">
        <w:rPr>
          <w:iCs/>
          <w:sz w:val="24"/>
          <w:szCs w:val="24"/>
        </w:rPr>
        <w:br/>
      </w:r>
      <w:r w:rsidRPr="00255F72">
        <w:rPr>
          <w:iCs/>
          <w:sz w:val="24"/>
          <w:szCs w:val="24"/>
        </w:rPr>
        <w:t xml:space="preserve">z zasadami i warunkami określonymi w SWZ za </w:t>
      </w:r>
      <w:r w:rsidR="00EF7237">
        <w:rPr>
          <w:iCs/>
          <w:sz w:val="24"/>
          <w:szCs w:val="24"/>
        </w:rPr>
        <w:t xml:space="preserve">łączną </w:t>
      </w:r>
      <w:r w:rsidRPr="00255F72">
        <w:rPr>
          <w:iCs/>
          <w:sz w:val="24"/>
          <w:szCs w:val="24"/>
        </w:rPr>
        <w:t>cenę</w:t>
      </w:r>
      <w:r w:rsidR="00843694">
        <w:rPr>
          <w:iCs/>
          <w:sz w:val="24"/>
          <w:szCs w:val="24"/>
        </w:rPr>
        <w:t xml:space="preserve"> (należy podać wartość łaczną zamówienia podstawowego i opcjonalnego)</w:t>
      </w:r>
      <w:r w:rsidRPr="00255F72">
        <w:rPr>
          <w:sz w:val="24"/>
          <w:szCs w:val="24"/>
        </w:rPr>
        <w:t>:</w:t>
      </w:r>
    </w:p>
    <w:p w14:paraId="22D68B17" w14:textId="76A7A438" w:rsidR="006F762D" w:rsidRPr="00255F72" w:rsidRDefault="006F762D" w:rsidP="00EB7AE5">
      <w:pPr>
        <w:spacing w:line="276" w:lineRule="auto"/>
        <w:ind w:left="284" w:hanging="284"/>
        <w:jc w:val="both"/>
        <w:rPr>
          <w:sz w:val="24"/>
          <w:szCs w:val="24"/>
        </w:rPr>
      </w:pPr>
      <w:bookmarkStart w:id="2" w:name="_Hlk129809231"/>
      <w:bookmarkStart w:id="3" w:name="_Hlk129809467"/>
      <w:bookmarkStart w:id="4" w:name="_Hlk114213040"/>
      <w:r w:rsidRPr="00255F72">
        <w:rPr>
          <w:sz w:val="24"/>
          <w:szCs w:val="24"/>
        </w:rPr>
        <w:t>wartość netto   wynosi: .................................. zł,  (słownie: ....................................................)</w:t>
      </w:r>
    </w:p>
    <w:p w14:paraId="1BA2C414" w14:textId="1699818B" w:rsidR="006F762D" w:rsidRPr="00255F72" w:rsidRDefault="006F762D" w:rsidP="00EB7AE5">
      <w:pPr>
        <w:spacing w:line="276" w:lineRule="auto"/>
        <w:ind w:left="284" w:hanging="284"/>
        <w:rPr>
          <w:sz w:val="24"/>
          <w:szCs w:val="24"/>
        </w:rPr>
      </w:pPr>
      <w:r w:rsidRPr="00255F72">
        <w:rPr>
          <w:sz w:val="24"/>
          <w:szCs w:val="24"/>
        </w:rPr>
        <w:t xml:space="preserve">Stawka VAT: ……% </w:t>
      </w:r>
    </w:p>
    <w:p w14:paraId="4E48FB1F" w14:textId="492C497A" w:rsidR="006F762D" w:rsidRPr="00255F72" w:rsidRDefault="006F762D" w:rsidP="00EB7AE5">
      <w:pPr>
        <w:spacing w:line="276" w:lineRule="auto"/>
        <w:ind w:left="284" w:hanging="284"/>
        <w:rPr>
          <w:sz w:val="24"/>
          <w:szCs w:val="24"/>
        </w:rPr>
      </w:pPr>
      <w:r w:rsidRPr="00255F72">
        <w:rPr>
          <w:sz w:val="24"/>
          <w:szCs w:val="24"/>
        </w:rPr>
        <w:t>wartość brutto   wynosi: ................................ zł, (słownie: ..................................................),</w:t>
      </w:r>
    </w:p>
    <w:p w14:paraId="281CEC34" w14:textId="716BA950" w:rsidR="00AD5192" w:rsidRDefault="00B03C30" w:rsidP="00EB7AE5">
      <w:pPr>
        <w:spacing w:line="276" w:lineRule="auto"/>
        <w:ind w:left="284" w:hanging="284"/>
        <w:rPr>
          <w:sz w:val="24"/>
          <w:szCs w:val="24"/>
        </w:rPr>
      </w:pPr>
      <w:bookmarkStart w:id="5" w:name="_Hlk135058334"/>
      <w:bookmarkStart w:id="6" w:name="_Hlk126939022"/>
      <w:r w:rsidRPr="00EB7AE5">
        <w:rPr>
          <w:sz w:val="24"/>
          <w:szCs w:val="24"/>
        </w:rPr>
        <w:t xml:space="preserve">zgodnie z </w:t>
      </w:r>
      <w:r w:rsidR="00045267" w:rsidRPr="00EB7AE5">
        <w:rPr>
          <w:sz w:val="24"/>
          <w:szCs w:val="24"/>
        </w:rPr>
        <w:t xml:space="preserve">poniższą </w:t>
      </w:r>
      <w:r w:rsidRPr="00EB7AE5">
        <w:rPr>
          <w:sz w:val="24"/>
          <w:szCs w:val="24"/>
        </w:rPr>
        <w:t>kalkulacją</w:t>
      </w:r>
      <w:bookmarkEnd w:id="5"/>
      <w:r w:rsidR="004E048F" w:rsidRPr="00EB7AE5">
        <w:rPr>
          <w:sz w:val="24"/>
          <w:szCs w:val="24"/>
        </w:rPr>
        <w:t>:</w:t>
      </w:r>
    </w:p>
    <w:p w14:paraId="7DF6BFAF" w14:textId="07CDB55B" w:rsidR="006327BE" w:rsidRPr="00EB7AE5" w:rsidRDefault="006327BE" w:rsidP="00955A37">
      <w:pPr>
        <w:spacing w:line="276" w:lineRule="auto"/>
        <w:ind w:left="284"/>
        <w:rPr>
          <w:sz w:val="24"/>
          <w:szCs w:val="24"/>
          <w:u w:val="single"/>
        </w:rPr>
      </w:pPr>
      <w:r w:rsidRPr="00EB7AE5">
        <w:rPr>
          <w:sz w:val="24"/>
          <w:szCs w:val="24"/>
          <w:u w:val="single"/>
        </w:rPr>
        <w:t>w zakresie zamówienia podstawowego:</w:t>
      </w:r>
    </w:p>
    <w:bookmarkEnd w:id="2"/>
    <w:bookmarkEnd w:id="3"/>
    <w:bookmarkEnd w:id="6"/>
    <w:p w14:paraId="64AA39CD" w14:textId="67EE0076" w:rsidR="004E048F" w:rsidRPr="00255F72" w:rsidRDefault="00E811ED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7" w:name="_Hlk137027038"/>
      <w:r>
        <w:rPr>
          <w:sz w:val="24"/>
          <w:szCs w:val="24"/>
        </w:rPr>
        <w:t>opłaty za wykonane wydruki / kopie:</w:t>
      </w:r>
      <w:r w:rsidR="004E048F">
        <w:rPr>
          <w:sz w:val="24"/>
          <w:szCs w:val="24"/>
        </w:rPr>
        <w:tab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1275"/>
        <w:gridCol w:w="992"/>
        <w:gridCol w:w="992"/>
        <w:gridCol w:w="1033"/>
        <w:gridCol w:w="1094"/>
      </w:tblGrid>
      <w:tr w:rsidR="009166F4" w14:paraId="12CC9059" w14:textId="77777777" w:rsidTr="00EB7AE5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0EE8C9" w14:textId="77777777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bookmarkStart w:id="8" w:name="_Hlk136958580"/>
            <w:r>
              <w:rPr>
                <w:i/>
                <w:i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054CB2" w14:textId="137C113D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Element zamówienia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5C3529" w14:textId="19281DD8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Liczba</w:t>
            </w:r>
            <w:r w:rsidR="00A960F2">
              <w:rPr>
                <w:i/>
                <w:iCs/>
                <w:color w:val="000000"/>
                <w:sz w:val="22"/>
                <w:szCs w:val="22"/>
              </w:rPr>
              <w:t xml:space="preserve"> wydruków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04055" w14:textId="77777777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Cena jednostkowa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 xml:space="preserve">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0DFEE" w14:textId="6E51B9E7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netto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BB29C" w14:textId="77777777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Stawka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 (%)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FDBF8" w14:textId="77777777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69602" w14:textId="3E3F312E" w:rsidR="00E811ED" w:rsidRDefault="00E811E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9166F4" w:rsidRPr="00594E9C" w14:paraId="28D6DF47" w14:textId="77777777" w:rsidTr="00EB7AE5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0530C" w14:textId="1A06BDD2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EEAA95" w14:textId="064B92A3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12EAF3" w14:textId="114ED35B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CC376D" w14:textId="7DD73588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7757EB" w14:textId="42C5BF64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>5 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74AE02" w14:textId="51420E85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44622F" w14:textId="7EA5DDCF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>7 (5x6)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C778EA6" w14:textId="4A9833FE" w:rsidR="00E811ED" w:rsidRPr="00EB7AE5" w:rsidRDefault="00594E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B7AE5">
              <w:rPr>
                <w:i/>
                <w:iCs/>
                <w:color w:val="000000"/>
                <w:sz w:val="22"/>
                <w:szCs w:val="22"/>
              </w:rPr>
              <w:t>8 (5+7)</w:t>
            </w:r>
          </w:p>
        </w:tc>
      </w:tr>
      <w:tr w:rsidR="00E811ED" w14:paraId="1CC75CD6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183" w14:textId="77777777" w:rsidR="00E811ED" w:rsidRDefault="00E811E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BAA5" w14:textId="56B7998B" w:rsidR="00E811ED" w:rsidRDefault="00E811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Wydruk monochromatyczny (drukarka A4)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18EE" w14:textId="333F67D3" w:rsidR="00E811ED" w:rsidRP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1 368 000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4178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17EB8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48C9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2F19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9105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11ED" w14:paraId="0B18E73B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4680" w14:textId="77777777" w:rsidR="00E811ED" w:rsidRDefault="00E811E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A5E4A" w14:textId="49EBCBBD" w:rsidR="00E811ED" w:rsidRDefault="00E811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Wydruk monochromatyczny (drukarka wielofunkcyjna A4)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02CA" w14:textId="77A838ED" w:rsidR="00E811ED" w:rsidRP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352 800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7EB47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9F236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DDF48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8295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D552A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11ED" w14:paraId="0938BE2B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7409" w14:textId="77777777" w:rsidR="00E811ED" w:rsidRDefault="00E811E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F608D" w14:textId="0F1DD4D1" w:rsidR="00E811ED" w:rsidRDefault="00E811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Wydruk kolorowy (drukarka A4, kolor)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CE8C" w14:textId="0B9CDD0E" w:rsidR="00E811ED" w:rsidRPr="009166F4" w:rsidRDefault="009166F4" w:rsidP="009166F4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10 800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BBC15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48C4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390ED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B822E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ED62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6F4" w14:paraId="617D9377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68D" w14:textId="3ACB7620" w:rsidR="009166F4" w:rsidRDefault="009166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43D25" w14:textId="184B7197" w:rsidR="009166F4" w:rsidRDefault="009166F4">
            <w:pPr>
              <w:rPr>
                <w:color w:val="000000"/>
                <w:sz w:val="22"/>
                <w:szCs w:val="22"/>
              </w:rPr>
            </w:pPr>
            <w:r w:rsidRPr="009166F4">
              <w:rPr>
                <w:color w:val="000000"/>
                <w:sz w:val="22"/>
                <w:szCs w:val="22"/>
              </w:rPr>
              <w:t xml:space="preserve">Wydruk </w:t>
            </w:r>
            <w:r>
              <w:rPr>
                <w:color w:val="000000"/>
                <w:sz w:val="22"/>
                <w:szCs w:val="22"/>
              </w:rPr>
              <w:t>mo</w:t>
            </w:r>
            <w:r w:rsidRPr="009166F4">
              <w:rPr>
                <w:color w:val="000000"/>
                <w:sz w:val="22"/>
                <w:szCs w:val="22"/>
              </w:rPr>
              <w:t>nochromatyczny (drukarka A4, kolor)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79E6" w14:textId="40C42904" w:rsidR="009166F4" w:rsidRPr="00EB7AE5" w:rsidRDefault="009166F4" w:rsidP="00EB7AE5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1 080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5500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0E926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0BEE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F7AFC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DE100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11ED" w14:paraId="33DE2B8D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2AF2" w14:textId="4C439DEF" w:rsidR="00E811ED" w:rsidRDefault="009166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07004" w14:textId="7CA31103" w:rsidR="00E811ED" w:rsidRPr="009166F4" w:rsidRDefault="00E811ED">
            <w:pPr>
              <w:rPr>
                <w:color w:val="000000"/>
                <w:sz w:val="22"/>
                <w:szCs w:val="22"/>
              </w:rPr>
            </w:pPr>
            <w:r w:rsidRPr="009166F4">
              <w:rPr>
                <w:color w:val="000000"/>
                <w:sz w:val="22"/>
                <w:szCs w:val="22"/>
              </w:rPr>
              <w:t>Wydruk monochromatyczny (drukarka A3)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604B9" w14:textId="6FD8611B" w:rsidR="00E811ED" w:rsidRPr="009166F4" w:rsidRDefault="009166F4" w:rsidP="009166F4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110 160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FFAAF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0DE5F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B156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0D60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139D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11ED" w14:paraId="5F94FFF5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A6B" w14:textId="7597CDD4" w:rsidR="00E811ED" w:rsidRDefault="009166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58640" w14:textId="64DC0ECB" w:rsidR="00E811ED" w:rsidRDefault="00E811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Wydruk kolorowy (drukarka A3, kolor)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14C1" w14:textId="65BBDE87" w:rsidR="00E811ED" w:rsidRP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118 800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D8E0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0DC05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9312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7D8B5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14FF3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6F4" w14:paraId="3D478DDF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0F3" w14:textId="7CD8A73A" w:rsidR="009166F4" w:rsidRDefault="009166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0E2BB" w14:textId="5F24568E" w:rsidR="009166F4" w:rsidRDefault="009166F4">
            <w:pPr>
              <w:rPr>
                <w:color w:val="000000"/>
                <w:sz w:val="22"/>
                <w:szCs w:val="22"/>
              </w:rPr>
            </w:pPr>
            <w:r w:rsidRPr="009166F4">
              <w:rPr>
                <w:color w:val="000000"/>
                <w:sz w:val="22"/>
                <w:szCs w:val="22"/>
              </w:rPr>
              <w:t>Wydruk monochromatyczny (drukarka A3, kolor)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DB5B" w14:textId="4741EBCB" w:rsidR="009166F4" w:rsidRPr="00EB7AE5" w:rsidRDefault="009166F4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79 200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E71C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E7BA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9A26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5389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47D4B" w14:textId="77777777" w:rsidR="009166F4" w:rsidRDefault="009166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11ED" w14:paraId="6380215E" w14:textId="77777777" w:rsidTr="00EB7AE5">
        <w:trPr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EEE" w14:textId="77777777" w:rsidR="00E811ED" w:rsidRDefault="00E811E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30114" w14:textId="0A070F65" w:rsidR="00E811ED" w:rsidRPr="00EB7AE5" w:rsidRDefault="00E811ED" w:rsidP="00EB7AE5">
            <w:pPr>
              <w:jc w:val="right"/>
              <w:rPr>
                <w:b/>
                <w:bCs/>
              </w:rPr>
            </w:pPr>
            <w:r w:rsidRPr="00EB7AE5">
              <w:rPr>
                <w:b/>
                <w:bCs/>
              </w:rPr>
              <w:t>Razem</w:t>
            </w:r>
            <w:r w:rsidR="00843694">
              <w:rPr>
                <w:b/>
                <w:bCs/>
              </w:rPr>
              <w:t xml:space="preserve"> </w:t>
            </w:r>
            <w:r w:rsidR="00594E9C">
              <w:rPr>
                <w:b/>
                <w:bCs/>
              </w:rPr>
              <w:t xml:space="preserve">wartość </w:t>
            </w:r>
            <w:r w:rsidR="00843694">
              <w:rPr>
                <w:b/>
                <w:bCs/>
              </w:rPr>
              <w:t>za wykonane wydruki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3667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FAF7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9EA2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A2F0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B538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5EBB5" w14:textId="77777777" w:rsidR="00E811ED" w:rsidRDefault="00E811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bookmarkEnd w:id="8"/>
    <w:p w14:paraId="7F49EFFC" w14:textId="0407CEE4" w:rsidR="00E811ED" w:rsidRDefault="00E811ED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053F8">
        <w:rPr>
          <w:sz w:val="24"/>
          <w:szCs w:val="24"/>
        </w:rPr>
        <w:t>o</w:t>
      </w:r>
      <w:r>
        <w:rPr>
          <w:sz w:val="24"/>
          <w:szCs w:val="24"/>
        </w:rPr>
        <w:t xml:space="preserve">płata za </w:t>
      </w:r>
      <w:r w:rsidR="00B053F8">
        <w:rPr>
          <w:sz w:val="24"/>
          <w:szCs w:val="24"/>
        </w:rPr>
        <w:t>dzierżawę urządzeń: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51"/>
        <w:gridCol w:w="1008"/>
        <w:gridCol w:w="1276"/>
        <w:gridCol w:w="992"/>
        <w:gridCol w:w="851"/>
        <w:gridCol w:w="892"/>
        <w:gridCol w:w="1094"/>
      </w:tblGrid>
      <w:tr w:rsidR="00B053F8" w14:paraId="433E06EA" w14:textId="77777777" w:rsidTr="00EB7AE5">
        <w:trPr>
          <w:trHeight w:val="8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05BEC3" w14:textId="77777777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bookmarkStart w:id="9" w:name="_Hlk137031603"/>
            <w:r>
              <w:rPr>
                <w:i/>
                <w:i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74251E" w14:textId="77777777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Element zamówienia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0C76A" w14:textId="696C6E1D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Liczba</w:t>
            </w:r>
            <w:r w:rsidR="006327BE">
              <w:rPr>
                <w:i/>
                <w:iCs/>
                <w:color w:val="000000"/>
                <w:sz w:val="22"/>
                <w:szCs w:val="22"/>
              </w:rPr>
              <w:t xml:space="preserve"> (ilość urządzeń </w:t>
            </w:r>
            <w:r w:rsidR="00C1186F">
              <w:rPr>
                <w:i/>
                <w:iCs/>
                <w:color w:val="000000"/>
                <w:sz w:val="22"/>
                <w:szCs w:val="22"/>
              </w:rPr>
              <w:t>x</w:t>
            </w:r>
            <w:r w:rsidR="006327BE">
              <w:rPr>
                <w:i/>
                <w:iCs/>
                <w:color w:val="000000"/>
                <w:sz w:val="22"/>
                <w:szCs w:val="22"/>
              </w:rPr>
              <w:t>36msc)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F0D58" w14:textId="635AAA98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Cena jednostkowa</w:t>
            </w:r>
            <w:r w:rsidR="00A960F2">
              <w:rPr>
                <w:i/>
                <w:iCs/>
                <w:color w:val="000000"/>
                <w:sz w:val="22"/>
                <w:szCs w:val="22"/>
              </w:rPr>
              <w:t xml:space="preserve"> miesieczna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 xml:space="preserve"> netto </w:t>
            </w:r>
            <w:r w:rsidR="006327BE">
              <w:rPr>
                <w:i/>
                <w:iCs/>
                <w:color w:val="000000"/>
                <w:sz w:val="22"/>
                <w:szCs w:val="22"/>
              </w:rPr>
              <w:t xml:space="preserve">za urządzenie </w:t>
            </w:r>
            <w:r>
              <w:rPr>
                <w:i/>
                <w:iCs/>
                <w:color w:val="000000"/>
                <w:sz w:val="22"/>
                <w:szCs w:val="22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FA8A8" w14:textId="4F5A9598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Wartość netto</w:t>
            </w:r>
            <w:r w:rsidR="006327B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61E02" w14:textId="77777777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Stawka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 (%)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9F88F" w14:textId="77777777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116AE0" w14:textId="13E1D65E" w:rsidR="00B053F8" w:rsidRDefault="00B053F8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B053F8" w:rsidRPr="00266485" w14:paraId="5E099331" w14:textId="77777777" w:rsidTr="00EB7AE5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C1C72" w14:textId="32B9C8BB" w:rsidR="00B053F8" w:rsidRPr="00EB7AE5" w:rsidRDefault="00266485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FC084C" w14:textId="671533FD" w:rsidR="00B053F8" w:rsidRPr="00EB7AE5" w:rsidRDefault="00266485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D71F01" w14:textId="700740CB" w:rsidR="00B053F8" w:rsidRPr="00EB7AE5" w:rsidRDefault="00266485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CD4992" w14:textId="5FF721D3" w:rsidR="00B053F8" w:rsidRPr="00EB7AE5" w:rsidRDefault="00266485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8C4892" w14:textId="4F09D8EA" w:rsidR="00B053F8" w:rsidRPr="00EB7AE5" w:rsidRDefault="00266485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  <w:r w:rsidR="006327BE" w:rsidRPr="00EB7AE5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  <w:r w:rsidR="0046639A">
              <w:rPr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  <w:r w:rsidR="006327BE" w:rsidRPr="00EB7AE5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C8DD69" w14:textId="07D84F4F" w:rsidR="00B053F8" w:rsidRPr="00EB7AE5" w:rsidRDefault="0046639A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E2CCD9" w14:textId="3C7B71FB" w:rsidR="00B053F8" w:rsidRPr="00EB7AE5" w:rsidRDefault="0046639A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</w:t>
            </w:r>
            <w:r w:rsidR="006327BE" w:rsidRPr="00EB7AE5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5x6</w:t>
            </w:r>
            <w:r w:rsidR="006327BE" w:rsidRPr="00EB7AE5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D99A84" w14:textId="3F758724" w:rsidR="00B053F8" w:rsidRPr="00EB7AE5" w:rsidRDefault="0046639A" w:rsidP="00EE1D4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</w:t>
            </w:r>
            <w:r w:rsidR="006327BE" w:rsidRPr="00EB7AE5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  <w:r w:rsidR="006327BE" w:rsidRPr="00EB7AE5">
              <w:rPr>
                <w:i/>
                <w:iCs/>
                <w:color w:val="000000"/>
                <w:sz w:val="22"/>
                <w:szCs w:val="22"/>
              </w:rPr>
              <w:t>+</w:t>
            </w:r>
            <w:r>
              <w:rPr>
                <w:i/>
                <w:iCs/>
                <w:color w:val="000000"/>
                <w:sz w:val="22"/>
                <w:szCs w:val="22"/>
              </w:rPr>
              <w:t>7</w:t>
            </w:r>
            <w:r w:rsidR="006327BE" w:rsidRPr="00EB7AE5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B053F8" w14:paraId="153F4367" w14:textId="77777777" w:rsidTr="00EB7AE5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A574" w14:textId="77777777" w:rsidR="00B053F8" w:rsidRDefault="00B053F8" w:rsidP="00EE1D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AECBA" w14:textId="77777777" w:rsidR="00B053F8" w:rsidRDefault="00B053F8" w:rsidP="00EE1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Dzierżawa drukarki A4 monochromatycznej (</w:t>
            </w:r>
            <w:r w:rsidR="00A26DC1">
              <w:rPr>
                <w:color w:val="000000"/>
                <w:sz w:val="22"/>
                <w:szCs w:val="22"/>
              </w:rPr>
              <w:t>102</w:t>
            </w:r>
            <w:r>
              <w:rPr>
                <w:color w:val="000000"/>
                <w:sz w:val="22"/>
                <w:szCs w:val="22"/>
              </w:rPr>
              <w:t xml:space="preserve"> drukarek)</w:t>
            </w:r>
          </w:p>
          <w:p w14:paraId="47C596AB" w14:textId="3ACBB0F2" w:rsidR="00617F43" w:rsidRDefault="00617F43" w:rsidP="00EE1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06B82724" w14:textId="436094A3" w:rsidR="00617F43" w:rsidRDefault="00617F43" w:rsidP="00EE1D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34F1" w14:textId="5F5DDCA7" w:rsidR="00B053F8" w:rsidRPr="00EB7AE5" w:rsidRDefault="006327BE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E979" w14:textId="00DAFC82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AC4B0" w14:textId="00B033B3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865FC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D4A6B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A47E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53F8" w14:paraId="59BB8120" w14:textId="77777777" w:rsidTr="00EB7AE5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80CA" w14:textId="77777777" w:rsidR="00B053F8" w:rsidRDefault="00B053F8" w:rsidP="00EE1D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D0A2B" w14:textId="0A0DD002" w:rsidR="00617F43" w:rsidRPr="00617F43" w:rsidRDefault="00B053F8" w:rsidP="00617F43">
            <w:pPr>
              <w:rPr>
                <w:color w:val="000000"/>
                <w:sz w:val="22"/>
                <w:szCs w:val="22"/>
              </w:rPr>
            </w:pPr>
            <w:r w:rsidRPr="00B053F8">
              <w:rPr>
                <w:color w:val="000000"/>
                <w:sz w:val="22"/>
                <w:szCs w:val="22"/>
              </w:rPr>
              <w:t xml:space="preserve">Dzierżawa drukarki </w:t>
            </w:r>
            <w:r>
              <w:rPr>
                <w:color w:val="000000"/>
                <w:sz w:val="22"/>
                <w:szCs w:val="22"/>
              </w:rPr>
              <w:t xml:space="preserve">wielofunkcyjnej </w:t>
            </w:r>
            <w:r w:rsidRPr="00B053F8">
              <w:rPr>
                <w:color w:val="000000"/>
                <w:sz w:val="22"/>
                <w:szCs w:val="22"/>
              </w:rPr>
              <w:t>A4 monochromatycznej</w:t>
            </w:r>
            <w:r>
              <w:rPr>
                <w:color w:val="000000"/>
                <w:sz w:val="22"/>
                <w:szCs w:val="22"/>
              </w:rPr>
              <w:t xml:space="preserve"> (14 drukarek)</w:t>
            </w:r>
            <w:r w:rsidR="00617F43">
              <w:rPr>
                <w:color w:val="000000"/>
                <w:sz w:val="22"/>
                <w:szCs w:val="22"/>
              </w:rPr>
              <w:t>.</w:t>
            </w:r>
            <w:r w:rsidR="00617F43">
              <w:rPr>
                <w:color w:val="000000"/>
                <w:sz w:val="22"/>
                <w:szCs w:val="22"/>
              </w:rPr>
              <w:br/>
            </w:r>
            <w:r w:rsidR="00617F43" w:rsidRPr="00617F43"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029E8BF8" w14:textId="647C0B6E" w:rsidR="00B053F8" w:rsidRDefault="00617F43" w:rsidP="00617F43">
            <w:pPr>
              <w:rPr>
                <w:color w:val="000000"/>
                <w:sz w:val="22"/>
                <w:szCs w:val="22"/>
              </w:rPr>
            </w:pPr>
            <w:r w:rsidRPr="00617F43"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609E" w14:textId="78E6110F" w:rsidR="00B053F8" w:rsidRPr="00EB7AE5" w:rsidRDefault="006327BE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57BB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729A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E7DB3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90A42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B2B5D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53F8" w14:paraId="36A34900" w14:textId="77777777" w:rsidTr="00EB7AE5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983" w14:textId="77777777" w:rsidR="00B053F8" w:rsidRDefault="00B053F8" w:rsidP="00EE1D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150D6" w14:textId="77777777" w:rsidR="00B053F8" w:rsidRDefault="00B053F8" w:rsidP="00EE1D40">
            <w:pPr>
              <w:rPr>
                <w:color w:val="000000"/>
                <w:sz w:val="22"/>
                <w:szCs w:val="22"/>
              </w:rPr>
            </w:pPr>
            <w:r w:rsidRPr="00B053F8">
              <w:rPr>
                <w:color w:val="000000"/>
                <w:sz w:val="22"/>
                <w:szCs w:val="22"/>
              </w:rPr>
              <w:t xml:space="preserve">Dzierżawa drukarki A4 </w:t>
            </w:r>
            <w:r>
              <w:rPr>
                <w:color w:val="000000"/>
                <w:sz w:val="22"/>
                <w:szCs w:val="22"/>
              </w:rPr>
              <w:t xml:space="preserve">kolorowej, </w:t>
            </w:r>
            <w:r w:rsidRPr="00B053F8">
              <w:rPr>
                <w:color w:val="000000"/>
                <w:sz w:val="22"/>
                <w:szCs w:val="22"/>
              </w:rPr>
              <w:t>monochromatycznej</w:t>
            </w:r>
            <w:r>
              <w:rPr>
                <w:color w:val="000000"/>
                <w:sz w:val="22"/>
                <w:szCs w:val="22"/>
              </w:rPr>
              <w:t xml:space="preserve"> (2 drukarki)</w:t>
            </w:r>
          </w:p>
          <w:p w14:paraId="4D09245E" w14:textId="77777777" w:rsidR="00617F43" w:rsidRPr="00617F43" w:rsidRDefault="00617F43" w:rsidP="00617F43">
            <w:pPr>
              <w:rPr>
                <w:color w:val="000000"/>
                <w:sz w:val="22"/>
                <w:szCs w:val="22"/>
              </w:rPr>
            </w:pPr>
            <w:r w:rsidRPr="00617F43"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318914BF" w14:textId="6F0EA0E1" w:rsidR="00617F43" w:rsidRDefault="00617F43" w:rsidP="00617F43">
            <w:pPr>
              <w:rPr>
                <w:color w:val="000000"/>
                <w:sz w:val="22"/>
                <w:szCs w:val="22"/>
              </w:rPr>
            </w:pPr>
            <w:r w:rsidRPr="00617F43"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DB907" w14:textId="71A55E5A" w:rsidR="00B053F8" w:rsidRPr="00EB7AE5" w:rsidRDefault="006327BE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32FD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C7AF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721F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BD82B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0B958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53F8" w14:paraId="3B088868" w14:textId="77777777" w:rsidTr="00EB7AE5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4B49" w14:textId="77777777" w:rsidR="00B053F8" w:rsidRDefault="00B053F8" w:rsidP="00EE1D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AD92B" w14:textId="77777777" w:rsidR="00B053F8" w:rsidRDefault="00B053F8" w:rsidP="00EE1D40">
            <w:pPr>
              <w:rPr>
                <w:color w:val="000000"/>
                <w:sz w:val="22"/>
                <w:szCs w:val="22"/>
              </w:rPr>
            </w:pPr>
            <w:r w:rsidRPr="00B053F8">
              <w:rPr>
                <w:color w:val="000000"/>
                <w:sz w:val="22"/>
                <w:szCs w:val="22"/>
              </w:rPr>
              <w:t>Dzierżawa drukarki A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53F8">
              <w:rPr>
                <w:color w:val="000000"/>
                <w:sz w:val="22"/>
                <w:szCs w:val="22"/>
              </w:rPr>
              <w:t xml:space="preserve"> monochromatycznej</w:t>
            </w:r>
            <w:r>
              <w:rPr>
                <w:color w:val="000000"/>
                <w:sz w:val="22"/>
                <w:szCs w:val="22"/>
              </w:rPr>
              <w:t xml:space="preserve"> (1 drukarka)</w:t>
            </w:r>
          </w:p>
          <w:p w14:paraId="420C9F2C" w14:textId="77777777" w:rsidR="00617F43" w:rsidRPr="00617F43" w:rsidRDefault="00617F43" w:rsidP="00617F43">
            <w:pPr>
              <w:rPr>
                <w:color w:val="000000"/>
                <w:sz w:val="22"/>
                <w:szCs w:val="22"/>
              </w:rPr>
            </w:pPr>
            <w:r w:rsidRPr="00617F43"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3E38F188" w14:textId="330A7D97" w:rsidR="00617F43" w:rsidRDefault="00617F43" w:rsidP="00617F43">
            <w:pPr>
              <w:rPr>
                <w:color w:val="000000"/>
                <w:sz w:val="22"/>
                <w:szCs w:val="22"/>
              </w:rPr>
            </w:pPr>
            <w:r w:rsidRPr="00617F43"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C939" w14:textId="3AFB2609" w:rsidR="00B053F8" w:rsidRPr="00EB7AE5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248E1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A9EC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D6F78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A12EE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011C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53F8" w14:paraId="24005E8B" w14:textId="77777777" w:rsidTr="00EB7AE5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393" w14:textId="77777777" w:rsidR="00B053F8" w:rsidRDefault="00B053F8" w:rsidP="00EE1D4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48442" w14:textId="77777777" w:rsidR="00B053F8" w:rsidRDefault="00B053F8" w:rsidP="00EE1D40">
            <w:pPr>
              <w:rPr>
                <w:color w:val="000000"/>
                <w:sz w:val="22"/>
                <w:szCs w:val="22"/>
              </w:rPr>
            </w:pPr>
            <w:r w:rsidRPr="00B053F8">
              <w:rPr>
                <w:color w:val="000000"/>
                <w:sz w:val="22"/>
                <w:szCs w:val="22"/>
              </w:rPr>
              <w:t>Dzierżawa drukarki A</w:t>
            </w:r>
            <w:r>
              <w:rPr>
                <w:color w:val="000000"/>
                <w:sz w:val="22"/>
                <w:szCs w:val="22"/>
              </w:rPr>
              <w:t>3 kolorowej,</w:t>
            </w:r>
            <w:r w:rsidRPr="00B053F8">
              <w:rPr>
                <w:color w:val="000000"/>
                <w:sz w:val="22"/>
                <w:szCs w:val="22"/>
              </w:rPr>
              <w:t xml:space="preserve"> monochromatycznej</w:t>
            </w:r>
            <w:r>
              <w:rPr>
                <w:color w:val="000000"/>
                <w:sz w:val="22"/>
                <w:szCs w:val="22"/>
              </w:rPr>
              <w:t xml:space="preserve"> (2 drukarki)</w:t>
            </w:r>
          </w:p>
          <w:p w14:paraId="335B7D9E" w14:textId="77777777" w:rsidR="00951ED9" w:rsidRP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4A72876B" w14:textId="57EED483" w:rsid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1E59F" w14:textId="548BB28F" w:rsidR="00B053F8" w:rsidRPr="00EB7AE5" w:rsidRDefault="006327BE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BEC1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E294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D3A55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9E4E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CDE7E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53F8" w14:paraId="1A8E76D9" w14:textId="77777777" w:rsidTr="00EB7AE5">
        <w:trPr>
          <w:trHeight w:val="3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B03" w14:textId="77777777" w:rsidR="00B053F8" w:rsidRDefault="00B053F8" w:rsidP="00EE1D4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E24A1" w14:textId="6DF3CEC4" w:rsidR="00B053F8" w:rsidRPr="00EE1D40" w:rsidRDefault="00843694" w:rsidP="00EE1D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</w:t>
            </w:r>
            <w:r w:rsidR="00594E9C">
              <w:rPr>
                <w:b/>
                <w:bCs/>
              </w:rPr>
              <w:t xml:space="preserve">wartość </w:t>
            </w:r>
            <w:r>
              <w:rPr>
                <w:b/>
                <w:bCs/>
              </w:rPr>
              <w:t>za dzierżawę urządzeń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FF35B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7ACBE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AE831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5A3F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4F070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8D273" w14:textId="77777777" w:rsidR="00B053F8" w:rsidRDefault="00B053F8" w:rsidP="00EE1D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bookmarkEnd w:id="7"/>
    <w:bookmarkEnd w:id="9"/>
    <w:p w14:paraId="5144982A" w14:textId="77777777" w:rsidR="00843694" w:rsidRPr="00EB7AE5" w:rsidRDefault="00843694" w:rsidP="004E048F">
      <w:pPr>
        <w:tabs>
          <w:tab w:val="left" w:pos="2130"/>
        </w:tabs>
        <w:spacing w:line="276" w:lineRule="auto"/>
        <w:rPr>
          <w:sz w:val="16"/>
          <w:szCs w:val="16"/>
        </w:rPr>
      </w:pPr>
      <w:r>
        <w:rPr>
          <w:sz w:val="24"/>
          <w:szCs w:val="24"/>
        </w:rPr>
        <w:t xml:space="preserve">    </w:t>
      </w:r>
    </w:p>
    <w:p w14:paraId="4DE8CBD8" w14:textId="350C0D04" w:rsidR="00B053F8" w:rsidRDefault="00843694" w:rsidP="00EB7AE5">
      <w:pPr>
        <w:tabs>
          <w:tab w:val="left" w:pos="2130"/>
        </w:tabs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10" w:name="_Hlk137032190"/>
      <w:r w:rsidR="002F5811">
        <w:rPr>
          <w:sz w:val="24"/>
          <w:szCs w:val="24"/>
        </w:rPr>
        <w:t>r</w:t>
      </w:r>
      <w:r>
        <w:rPr>
          <w:sz w:val="24"/>
          <w:szCs w:val="24"/>
        </w:rPr>
        <w:t>azem wartość zamówienia podstawowego</w:t>
      </w:r>
      <w:r w:rsidR="002F5811">
        <w:rPr>
          <w:sz w:val="24"/>
          <w:szCs w:val="24"/>
        </w:rPr>
        <w:t xml:space="preserve"> (należy przenieść </w:t>
      </w:r>
      <w:r w:rsidR="00594E9C">
        <w:rPr>
          <w:sz w:val="24"/>
          <w:szCs w:val="24"/>
        </w:rPr>
        <w:t xml:space="preserve">odpowiednio </w:t>
      </w:r>
      <w:r w:rsidR="002F5811">
        <w:rPr>
          <w:sz w:val="24"/>
          <w:szCs w:val="24"/>
        </w:rPr>
        <w:t>wartości z tabelek powyżej)</w:t>
      </w:r>
      <w:r>
        <w:rPr>
          <w:sz w:val="24"/>
          <w:szCs w:val="24"/>
        </w:rPr>
        <w:t>: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1419"/>
        <w:gridCol w:w="1559"/>
        <w:gridCol w:w="1701"/>
      </w:tblGrid>
      <w:tr w:rsidR="00594E9C" w14:paraId="61C5AD11" w14:textId="77777777" w:rsidTr="00EB7AE5">
        <w:trPr>
          <w:trHeight w:val="8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8E3694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Element zamówienia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8355C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netto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8F23B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1749D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594E9C" w14:paraId="09B8705B" w14:textId="77777777" w:rsidTr="00EB7AE5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5865B" w14:textId="50B466B6" w:rsidR="00594E9C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za wykonane wydruki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7932E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1D5EE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CDC5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4E9C" w14:paraId="5E655D0A" w14:textId="77777777" w:rsidTr="00EB7AE5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D273" w14:textId="408F1A18" w:rsidR="00594E9C" w:rsidRPr="00EE1D40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 za dzierżawę urządzeń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CCEE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D1914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7C844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4E9C" w14:paraId="56DD71C6" w14:textId="77777777" w:rsidTr="00EB7AE5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0C3BB" w14:textId="0B7A6C9B" w:rsidR="00594E9C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zamówienia podstawowego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72AE2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FB7F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043C7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10"/>
    </w:tbl>
    <w:p w14:paraId="5E1596B1" w14:textId="77777777" w:rsidR="00843694" w:rsidRDefault="00843694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</w:p>
    <w:p w14:paraId="011E751C" w14:textId="3A512475" w:rsidR="00B053F8" w:rsidRDefault="002F5811" w:rsidP="00EB7AE5">
      <w:pPr>
        <w:tabs>
          <w:tab w:val="left" w:pos="2130"/>
        </w:tabs>
        <w:spacing w:line="276" w:lineRule="auto"/>
        <w:ind w:left="142" w:hanging="142"/>
        <w:rPr>
          <w:sz w:val="24"/>
          <w:szCs w:val="24"/>
        </w:rPr>
      </w:pPr>
      <w:r w:rsidRPr="00EB7AE5">
        <w:rPr>
          <w:sz w:val="24"/>
          <w:szCs w:val="24"/>
        </w:rPr>
        <w:t xml:space="preserve">   </w:t>
      </w:r>
      <w:r w:rsidR="00266485" w:rsidRPr="00EB7AE5">
        <w:rPr>
          <w:sz w:val="24"/>
          <w:szCs w:val="24"/>
          <w:u w:val="single"/>
        </w:rPr>
        <w:t>w zakresie zamówienia opcjonalnego</w:t>
      </w:r>
      <w:r>
        <w:rPr>
          <w:sz w:val="24"/>
          <w:szCs w:val="24"/>
          <w:u w:val="single"/>
        </w:rPr>
        <w:t xml:space="preserve"> (do celu wyliczenia ceny zamówienia opcjonalnego    Zamawiający przyjął 24 miesięczny okres korzystania z opcji)</w:t>
      </w:r>
      <w:r w:rsidR="00B053F8" w:rsidRPr="00EB7AE5">
        <w:rPr>
          <w:sz w:val="24"/>
          <w:szCs w:val="24"/>
          <w:u w:val="single"/>
        </w:rPr>
        <w:t>:</w:t>
      </w:r>
    </w:p>
    <w:p w14:paraId="6F166812" w14:textId="7E12DCE1" w:rsidR="00266485" w:rsidRPr="00255F72" w:rsidRDefault="002F5811" w:rsidP="00266485">
      <w:pPr>
        <w:tabs>
          <w:tab w:val="left" w:pos="21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6485">
        <w:rPr>
          <w:sz w:val="24"/>
          <w:szCs w:val="24"/>
        </w:rPr>
        <w:t>opłaty za wykonane wydruki / kopie:</w:t>
      </w:r>
      <w:r w:rsidR="00266485">
        <w:rPr>
          <w:sz w:val="24"/>
          <w:szCs w:val="24"/>
        </w:rPr>
        <w:tab/>
      </w:r>
    </w:p>
    <w:tbl>
      <w:tblPr>
        <w:tblW w:w="89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1148"/>
        <w:gridCol w:w="1263"/>
        <w:gridCol w:w="992"/>
        <w:gridCol w:w="992"/>
        <w:gridCol w:w="1033"/>
        <w:gridCol w:w="1094"/>
      </w:tblGrid>
      <w:tr w:rsidR="00266485" w14:paraId="2B10DDD8" w14:textId="77777777" w:rsidTr="00EB7AE5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A37DF7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Lp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243749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Element zamówienia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9BB18" w14:textId="36D62233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Liczba</w:t>
            </w:r>
            <w:r w:rsidR="00A960F2">
              <w:rPr>
                <w:i/>
                <w:iCs/>
                <w:color w:val="000000"/>
                <w:sz w:val="22"/>
                <w:szCs w:val="22"/>
              </w:rPr>
              <w:t xml:space="preserve"> wydruków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B5DCF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Cena jednostkowa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 xml:space="preserve">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AC317" w14:textId="63757452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Wartość netto</w:t>
            </w:r>
            <w:r w:rsidR="0046639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B0A9D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Stawka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 (%)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833142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56D25" w14:textId="4F7A7388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266485" w:rsidRPr="0046639A" w14:paraId="3FA4AAEE" w14:textId="77777777" w:rsidTr="00EB7AE5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E0B44" w14:textId="7E503821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F32963" w14:textId="102FCA9D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879435" w14:textId="0758178B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4D758A" w14:textId="6DF19CCB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A3297E" w14:textId="3AD70E1C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7B9200" w14:textId="3ABFF791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9CF1EC" w14:textId="4140F6D4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 (5x6)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F9E876" w14:textId="730A80D6" w:rsidR="00266485" w:rsidRPr="00EB7AE5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(5+7)</w:t>
            </w:r>
          </w:p>
        </w:tc>
      </w:tr>
      <w:tr w:rsidR="00266485" w14:paraId="74CD011C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CBD" w14:textId="77777777" w:rsidR="00266485" w:rsidRDefault="00266485" w:rsidP="004218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3AF52" w14:textId="77777777" w:rsidR="00266485" w:rsidRDefault="00266485" w:rsidP="00421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Wydruk monochromatyczny (drukarka A4)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9D39F" w14:textId="3BACF850" w:rsidR="00266485" w:rsidRPr="00EB7AE5" w:rsidRDefault="00762016" w:rsidP="00762016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912 000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7E1C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AE20C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B316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92CD4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B90D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66485" w14:paraId="60438D4A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83C2" w14:textId="77777777" w:rsidR="00266485" w:rsidRDefault="00266485" w:rsidP="004218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B9B98" w14:textId="77777777" w:rsidR="00266485" w:rsidRDefault="00266485" w:rsidP="00421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Wydruk monochromatyczny (drukarka wielofunkcyjna A4)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E245" w14:textId="5A297344" w:rsidR="00266485" w:rsidRPr="00EB7AE5" w:rsidRDefault="00762016" w:rsidP="00762016">
            <w:pPr>
              <w:jc w:val="center"/>
              <w:rPr>
                <w:color w:val="000000"/>
                <w:sz w:val="22"/>
                <w:szCs w:val="22"/>
              </w:rPr>
            </w:pPr>
            <w:r w:rsidRPr="00EB7AE5">
              <w:rPr>
                <w:color w:val="000000"/>
                <w:sz w:val="22"/>
                <w:szCs w:val="22"/>
              </w:rPr>
              <w:t>235 200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158EB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FFC4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CFE95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880C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3201C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6485" w14:paraId="2DF62C2E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81B" w14:textId="34F3BDEF" w:rsidR="00266485" w:rsidRDefault="00266485" w:rsidP="004218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60D80" w14:textId="6FF1887D" w:rsidR="00266485" w:rsidRDefault="00266485" w:rsidP="00421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Wydruk kolorowy (drukarka A3, kolor)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0AB3C" w14:textId="224087B9" w:rsidR="00266485" w:rsidRPr="00EB7AE5" w:rsidRDefault="006E0A6E" w:rsidP="007620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79 200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FE6E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8F71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8E7B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3F9DF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5BD26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2016" w14:paraId="745D9B02" w14:textId="77777777" w:rsidTr="00EB7AE5">
        <w:trPr>
          <w:trHeight w:val="5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28F" w14:textId="05DEBE16" w:rsidR="00762016" w:rsidRDefault="00762016" w:rsidP="004218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7D934" w14:textId="5E1BD0C6" w:rsidR="00762016" w:rsidRDefault="00762016" w:rsidP="004218A2">
            <w:pPr>
              <w:rPr>
                <w:color w:val="000000"/>
                <w:sz w:val="22"/>
                <w:szCs w:val="22"/>
              </w:rPr>
            </w:pPr>
            <w:r w:rsidRPr="00762016">
              <w:rPr>
                <w:color w:val="000000"/>
                <w:sz w:val="22"/>
                <w:szCs w:val="22"/>
              </w:rPr>
              <w:t>Wydruk  monochromatyczny (drukarka A3, kolor)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49740" w14:textId="286DBC20" w:rsidR="00762016" w:rsidRPr="00EB7AE5" w:rsidRDefault="006E0A6E" w:rsidP="007620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59BA" w14:textId="77777777" w:rsidR="00762016" w:rsidRDefault="00762016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087E" w14:textId="77777777" w:rsidR="00762016" w:rsidRDefault="00762016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88E08" w14:textId="77777777" w:rsidR="00762016" w:rsidRDefault="00762016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B4F4" w14:textId="77777777" w:rsidR="00762016" w:rsidRDefault="00762016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3CBC9" w14:textId="77777777" w:rsidR="00762016" w:rsidRDefault="00762016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6485" w14:paraId="7669BF85" w14:textId="77777777" w:rsidTr="00EB7AE5">
        <w:trPr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E3A" w14:textId="77777777" w:rsidR="00266485" w:rsidRDefault="00266485" w:rsidP="004218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F5C9" w14:textId="212256DA" w:rsidR="00266485" w:rsidRPr="004218A2" w:rsidRDefault="00266485" w:rsidP="004218A2">
            <w:pPr>
              <w:jc w:val="right"/>
              <w:rPr>
                <w:b/>
                <w:bCs/>
              </w:rPr>
            </w:pPr>
            <w:r w:rsidRPr="004218A2">
              <w:rPr>
                <w:b/>
                <w:bCs/>
              </w:rPr>
              <w:t>Razem</w:t>
            </w:r>
            <w:r w:rsidR="00594E9C">
              <w:rPr>
                <w:b/>
                <w:bCs/>
              </w:rPr>
              <w:t xml:space="preserve"> wartość za wykonane wydruki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CC3E9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49BB6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5554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6AE8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15A2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A90B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9B3958" w14:textId="77777777" w:rsidR="00266485" w:rsidRDefault="00266485" w:rsidP="00266485">
      <w:pPr>
        <w:tabs>
          <w:tab w:val="left" w:pos="21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opłata za dzierżawę urządzeń: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51"/>
        <w:gridCol w:w="1008"/>
        <w:gridCol w:w="1276"/>
        <w:gridCol w:w="992"/>
        <w:gridCol w:w="851"/>
        <w:gridCol w:w="892"/>
        <w:gridCol w:w="1094"/>
      </w:tblGrid>
      <w:tr w:rsidR="00266485" w14:paraId="6787FAB8" w14:textId="77777777" w:rsidTr="004218A2">
        <w:trPr>
          <w:trHeight w:val="8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F3DECE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8B745A7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Element zamówienia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7CFB7" w14:textId="0F45F419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Liczba (ilość urządzeń *</w:t>
            </w:r>
            <w:r w:rsidR="00133A9F">
              <w:rPr>
                <w:i/>
                <w:iCs/>
                <w:color w:val="000000"/>
                <w:sz w:val="22"/>
                <w:szCs w:val="22"/>
              </w:rPr>
              <w:t>24</w:t>
            </w:r>
            <w:r>
              <w:rPr>
                <w:i/>
                <w:iCs/>
                <w:color w:val="000000"/>
                <w:sz w:val="22"/>
                <w:szCs w:val="22"/>
              </w:rPr>
              <w:t>msc)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87439" w14:textId="39BE3EA3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Cena jednostkowa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 w:rsidR="00517DE6">
              <w:rPr>
                <w:i/>
                <w:iCs/>
                <w:color w:val="000000"/>
                <w:sz w:val="22"/>
                <w:szCs w:val="22"/>
              </w:rPr>
              <w:t xml:space="preserve">miesieczna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netto za urządzenie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F9941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netto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737B1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Stawka 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 (%)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05C6A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6238E" w14:textId="77777777" w:rsidR="00266485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266485" w:rsidRPr="004218A2" w14:paraId="76EE47F5" w14:textId="77777777" w:rsidTr="004218A2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3076C0" w14:textId="77777777" w:rsidR="00266485" w:rsidRPr="004218A2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48805C" w14:textId="77777777" w:rsidR="00266485" w:rsidRPr="004218A2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7136BE" w14:textId="77777777" w:rsidR="00266485" w:rsidRPr="004218A2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4DF176" w14:textId="77777777" w:rsidR="00266485" w:rsidRPr="004218A2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351EEC" w14:textId="51D67701" w:rsidR="00266485" w:rsidRPr="004218A2" w:rsidRDefault="00266485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  <w:r w:rsidRPr="004218A2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  <w:r w:rsidR="0046639A">
              <w:rPr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i/>
                <w:iCs/>
                <w:color w:val="000000"/>
                <w:sz w:val="22"/>
                <w:szCs w:val="22"/>
              </w:rPr>
              <w:t>4</w:t>
            </w:r>
            <w:r w:rsidRPr="004218A2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F02285" w14:textId="021A72CB" w:rsidR="00266485" w:rsidRPr="004218A2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69198A" w14:textId="58FE3A3C" w:rsidR="00266485" w:rsidRPr="004218A2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</w:t>
            </w:r>
            <w:r w:rsidR="00266485" w:rsidRPr="004218A2">
              <w:rPr>
                <w:i/>
                <w:iCs/>
                <w:color w:val="000000"/>
                <w:sz w:val="22"/>
                <w:szCs w:val="22"/>
              </w:rPr>
              <w:t xml:space="preserve"> (5</w:t>
            </w:r>
            <w:r>
              <w:rPr>
                <w:i/>
                <w:iCs/>
                <w:color w:val="000000"/>
                <w:sz w:val="22"/>
                <w:szCs w:val="22"/>
              </w:rPr>
              <w:t>x6</w:t>
            </w:r>
            <w:r w:rsidR="00266485" w:rsidRPr="004218A2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059913" w14:textId="2BA67EFE" w:rsidR="00266485" w:rsidRPr="004218A2" w:rsidRDefault="0046639A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</w:t>
            </w:r>
            <w:r w:rsidR="00266485" w:rsidRPr="004218A2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5+7</w:t>
            </w:r>
            <w:r w:rsidR="00266485" w:rsidRPr="004218A2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266485" w14:paraId="1CB10A76" w14:textId="77777777" w:rsidTr="004218A2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F11" w14:textId="77777777" w:rsidR="00266485" w:rsidRDefault="00266485" w:rsidP="004218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08B8C" w14:textId="77777777" w:rsidR="00266485" w:rsidRDefault="00266485" w:rsidP="004218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Dzierżawa drukarki A4 monochromatycznej (30 drukarek)</w:t>
            </w:r>
          </w:p>
          <w:p w14:paraId="3A9E4140" w14:textId="77777777" w:rsidR="00951ED9" w:rsidRP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3EA689FF" w14:textId="643A10DC" w:rsid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C5AB" w14:textId="5453976F" w:rsidR="00266485" w:rsidRPr="004218A2" w:rsidRDefault="00133A9F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F647" w14:textId="64AF909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F4BB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89C34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2A85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4E990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66485" w14:paraId="79E0CFF9" w14:textId="77777777" w:rsidTr="004218A2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FD7" w14:textId="77777777" w:rsidR="00266485" w:rsidRDefault="00266485" w:rsidP="004218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03CD3" w14:textId="77777777" w:rsidR="00266485" w:rsidRDefault="00266485" w:rsidP="004218A2">
            <w:pPr>
              <w:rPr>
                <w:color w:val="000000"/>
                <w:sz w:val="22"/>
                <w:szCs w:val="22"/>
              </w:rPr>
            </w:pPr>
            <w:r w:rsidRPr="00B053F8">
              <w:rPr>
                <w:color w:val="000000"/>
                <w:sz w:val="22"/>
                <w:szCs w:val="22"/>
              </w:rPr>
              <w:t xml:space="preserve">Dzierżawa drukarki </w:t>
            </w:r>
            <w:r>
              <w:rPr>
                <w:color w:val="000000"/>
                <w:sz w:val="22"/>
                <w:szCs w:val="22"/>
              </w:rPr>
              <w:t xml:space="preserve">wielofunkcyjnej </w:t>
            </w:r>
            <w:r w:rsidRPr="00B053F8">
              <w:rPr>
                <w:color w:val="000000"/>
                <w:sz w:val="22"/>
                <w:szCs w:val="22"/>
              </w:rPr>
              <w:t>A4 monochromatycznej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133A9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drukarek)</w:t>
            </w:r>
          </w:p>
          <w:p w14:paraId="72CA03DC" w14:textId="77777777" w:rsidR="00951ED9" w:rsidRP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2D31662E" w14:textId="4B02F486" w:rsid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BBD7" w14:textId="18065394" w:rsidR="00266485" w:rsidRPr="004218A2" w:rsidRDefault="00133A9F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80BBB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702F7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854A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2D45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46B30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6485" w14:paraId="0FC5803A" w14:textId="77777777" w:rsidTr="004218A2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244" w14:textId="2E802331" w:rsidR="00266485" w:rsidRDefault="00133A9F" w:rsidP="004218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1DDBE" w14:textId="77777777" w:rsidR="00266485" w:rsidRDefault="00266485" w:rsidP="004218A2">
            <w:pPr>
              <w:rPr>
                <w:color w:val="000000"/>
                <w:sz w:val="22"/>
                <w:szCs w:val="22"/>
              </w:rPr>
            </w:pPr>
            <w:r w:rsidRPr="00B053F8">
              <w:rPr>
                <w:color w:val="000000"/>
                <w:sz w:val="22"/>
                <w:szCs w:val="22"/>
              </w:rPr>
              <w:t>Dzierżawa drukarki A</w:t>
            </w:r>
            <w:r>
              <w:rPr>
                <w:color w:val="000000"/>
                <w:sz w:val="22"/>
                <w:szCs w:val="22"/>
              </w:rPr>
              <w:t>3 kolorowej,</w:t>
            </w:r>
            <w:r w:rsidRPr="00B053F8">
              <w:rPr>
                <w:color w:val="000000"/>
                <w:sz w:val="22"/>
                <w:szCs w:val="22"/>
              </w:rPr>
              <w:t xml:space="preserve"> monochromatycznej</w:t>
            </w:r>
            <w:r>
              <w:rPr>
                <w:color w:val="000000"/>
                <w:sz w:val="22"/>
                <w:szCs w:val="22"/>
              </w:rPr>
              <w:t xml:space="preserve"> (2 drukarki)</w:t>
            </w:r>
          </w:p>
          <w:p w14:paraId="521C4B9B" w14:textId="77777777" w:rsidR="00951ED9" w:rsidRP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 xml:space="preserve">Typ/ model/ producent </w:t>
            </w:r>
          </w:p>
          <w:p w14:paraId="6D6EB0E0" w14:textId="228D4D9B" w:rsidR="00951ED9" w:rsidRDefault="00951ED9" w:rsidP="00951ED9">
            <w:pPr>
              <w:rPr>
                <w:color w:val="000000"/>
                <w:sz w:val="22"/>
                <w:szCs w:val="22"/>
              </w:rPr>
            </w:pPr>
            <w:r w:rsidRPr="00951ED9">
              <w:rPr>
                <w:color w:val="000000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67BA" w14:textId="6A30AC86" w:rsidR="00266485" w:rsidRPr="004218A2" w:rsidRDefault="00133A9F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C2934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998B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2151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06A1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1F09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6485" w14:paraId="6CC67487" w14:textId="77777777" w:rsidTr="004218A2">
        <w:trPr>
          <w:trHeight w:val="3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063" w14:textId="77777777" w:rsidR="00266485" w:rsidRDefault="00266485" w:rsidP="004218A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6CC19" w14:textId="62AD1C0D" w:rsidR="00266485" w:rsidRPr="00EE1D40" w:rsidRDefault="00266485" w:rsidP="004218A2">
            <w:pPr>
              <w:jc w:val="right"/>
              <w:rPr>
                <w:b/>
                <w:bCs/>
              </w:rPr>
            </w:pPr>
            <w:r w:rsidRPr="00EE1D40">
              <w:rPr>
                <w:b/>
                <w:bCs/>
              </w:rPr>
              <w:t>Razem</w:t>
            </w:r>
            <w:r w:rsidR="00594E9C">
              <w:rPr>
                <w:b/>
                <w:bCs/>
              </w:rPr>
              <w:t xml:space="preserve"> wartość za dzierżawę urządzeń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585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0925F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254D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A5D5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9B253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DABE" w14:textId="77777777" w:rsidR="00266485" w:rsidRDefault="00266485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2135774" w14:textId="77777777" w:rsidR="00266485" w:rsidRDefault="00266485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</w:p>
    <w:p w14:paraId="29FE2B23" w14:textId="5E99FC27" w:rsidR="002F5811" w:rsidRDefault="002F5811" w:rsidP="00EB7AE5">
      <w:pPr>
        <w:tabs>
          <w:tab w:val="left" w:pos="2130"/>
        </w:tabs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Razem wartość zamówienia opcjonalnego</w:t>
      </w:r>
      <w:r w:rsidR="00594E9C">
        <w:rPr>
          <w:sz w:val="24"/>
          <w:szCs w:val="24"/>
        </w:rPr>
        <w:t xml:space="preserve"> </w:t>
      </w:r>
      <w:r w:rsidR="00594E9C" w:rsidRPr="00594E9C">
        <w:rPr>
          <w:sz w:val="24"/>
          <w:szCs w:val="24"/>
        </w:rPr>
        <w:t xml:space="preserve">(należy przenieść odpowiednio wartości </w:t>
      </w:r>
      <w:r w:rsidR="00594E9C">
        <w:rPr>
          <w:sz w:val="24"/>
          <w:szCs w:val="24"/>
        </w:rPr>
        <w:br/>
      </w:r>
      <w:r w:rsidR="00594E9C" w:rsidRPr="00594E9C">
        <w:rPr>
          <w:sz w:val="24"/>
          <w:szCs w:val="24"/>
        </w:rPr>
        <w:t>z tabelek powyżej)</w:t>
      </w:r>
      <w:r>
        <w:rPr>
          <w:sz w:val="24"/>
          <w:szCs w:val="24"/>
        </w:rPr>
        <w:t>: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1419"/>
        <w:gridCol w:w="1559"/>
        <w:gridCol w:w="1701"/>
      </w:tblGrid>
      <w:tr w:rsidR="00594E9C" w14:paraId="0944AF9A" w14:textId="77777777" w:rsidTr="00EB7AE5">
        <w:trPr>
          <w:trHeight w:val="8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666FE0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Element zamówienia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ED1C5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netto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2253E6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F97684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594E9C" w14:paraId="69EC9885" w14:textId="77777777" w:rsidTr="00EB7AE5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98860" w14:textId="2B2EA332" w:rsidR="00594E9C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za wykonane wydruki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19DD3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05E0D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ED9E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4E9C" w14:paraId="1C77EE4C" w14:textId="77777777" w:rsidTr="00EB7AE5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CB08" w14:textId="0AD5F889" w:rsidR="00594E9C" w:rsidRPr="00EE1D40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wartośc za dzierżawę urządzeń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EBFE8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047F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2E1C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4E9C" w14:paraId="325E5139" w14:textId="77777777" w:rsidTr="00EB7AE5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8E5C8" w14:textId="4CD4A5AF" w:rsidR="00594E9C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zamówienia opcjonalnego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3EBD1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99AD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6649A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29AE169" w14:textId="77777777" w:rsidR="00266485" w:rsidRDefault="00266485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</w:p>
    <w:p w14:paraId="62868F79" w14:textId="0C6C6FC9" w:rsidR="002F5811" w:rsidRDefault="002F5811" w:rsidP="002F5811">
      <w:pPr>
        <w:tabs>
          <w:tab w:val="left" w:pos="21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Razem wartość oferty: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418"/>
        <w:gridCol w:w="1560"/>
        <w:gridCol w:w="1559"/>
      </w:tblGrid>
      <w:tr w:rsidR="00594E9C" w14:paraId="798C2FF7" w14:textId="77777777" w:rsidTr="00EB7AE5">
        <w:trPr>
          <w:trHeight w:val="8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52097C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Element zamówienia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2C546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netto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6BF35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Kwota podatku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2379C" w14:textId="77777777" w:rsidR="00594E9C" w:rsidRDefault="00594E9C" w:rsidP="004218A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594E9C" w14:paraId="130E269D" w14:textId="77777777" w:rsidTr="00EB7AE5">
        <w:trPr>
          <w:trHeight w:val="3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EABD2" w14:textId="77AE334D" w:rsidR="00594E9C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za zamówienie podstawowe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7028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7258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05C35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4E9C" w14:paraId="0E9CC79D" w14:textId="77777777" w:rsidTr="00EB7AE5">
        <w:trPr>
          <w:trHeight w:val="3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F86C6" w14:textId="474C3538" w:rsidR="00594E9C" w:rsidRPr="00EE1D40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za zamówienie opcjonalne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2277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DC1C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16CE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4E9C" w14:paraId="59C0120C" w14:textId="77777777" w:rsidTr="00EB7AE5">
        <w:trPr>
          <w:trHeight w:val="3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A2F00" w14:textId="3A1DADC4" w:rsidR="00594E9C" w:rsidRDefault="00594E9C" w:rsidP="00421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wartość zamówienia=cena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9C2CE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2E54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53004" w14:textId="77777777" w:rsidR="00594E9C" w:rsidRDefault="00594E9C" w:rsidP="004218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A3A0D5C" w14:textId="3CFFA5F6" w:rsidR="00266485" w:rsidRPr="00255F72" w:rsidRDefault="00266485" w:rsidP="004E048F">
      <w:pPr>
        <w:tabs>
          <w:tab w:val="left" w:pos="2130"/>
        </w:tabs>
        <w:spacing w:line="276" w:lineRule="auto"/>
        <w:rPr>
          <w:sz w:val="24"/>
          <w:szCs w:val="24"/>
        </w:rPr>
      </w:pPr>
    </w:p>
    <w:bookmarkEnd w:id="4"/>
    <w:p w14:paraId="3230892D" w14:textId="77777777" w:rsidR="006F762D" w:rsidRPr="00255F72" w:rsidRDefault="006F762D" w:rsidP="006F762D">
      <w:pPr>
        <w:spacing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III. OŚWIADCZENIA WYKONAWCY</w:t>
      </w:r>
    </w:p>
    <w:p w14:paraId="0B0B52ED" w14:textId="77777777" w:rsidR="006F762D" w:rsidRPr="00255F72" w:rsidRDefault="006F762D" w:rsidP="006F762D">
      <w:pPr>
        <w:spacing w:line="276" w:lineRule="auto"/>
        <w:jc w:val="center"/>
        <w:rPr>
          <w:b/>
          <w:sz w:val="24"/>
          <w:szCs w:val="24"/>
        </w:rPr>
      </w:pPr>
    </w:p>
    <w:p w14:paraId="4C78FDD4" w14:textId="77777777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Zapoznaliśmy się z treścią SWZ, a w szczególności z opisem przedmiotu zamówienia </w:t>
      </w:r>
      <w:r w:rsidRPr="00255F72">
        <w:rPr>
          <w:sz w:val="24"/>
          <w:szCs w:val="24"/>
        </w:rPr>
        <w:br/>
        <w:t xml:space="preserve">i z projektowanymi postanowieniami umowy i oświadczam(-y), że wykonamy zamówienie </w:t>
      </w:r>
      <w:r w:rsidRPr="00255F72">
        <w:rPr>
          <w:sz w:val="24"/>
          <w:szCs w:val="24"/>
        </w:rPr>
        <w:br/>
        <w:t>na warunkach i zasadach określonych tam przez Zamawiającego. Wyrażamy zgodę na warunki płatności określone w SWZ.</w:t>
      </w:r>
    </w:p>
    <w:p w14:paraId="58AE7C8A" w14:textId="248E72ED" w:rsidR="006F762D" w:rsidRPr="006C0904" w:rsidRDefault="006F762D" w:rsidP="006C0904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C0904">
        <w:rPr>
          <w:sz w:val="24"/>
          <w:szCs w:val="24"/>
        </w:rPr>
        <w:t>Uważamy się za związanych niniejszą ofertą na czas wskazany w SWZ.</w:t>
      </w:r>
    </w:p>
    <w:p w14:paraId="38ECA1C2" w14:textId="12DF047C" w:rsidR="006F762D" w:rsidRPr="00255F72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Sytuacja finansowa naszej firmy pozwala na realizację zamówienia na warunkach określonych w SWZ.</w:t>
      </w:r>
    </w:p>
    <w:p w14:paraId="69067155" w14:textId="6DBF76B6" w:rsidR="006F762D" w:rsidRPr="00557D1F" w:rsidRDefault="006F762D" w:rsidP="00260565">
      <w:pPr>
        <w:numPr>
          <w:ilvl w:val="3"/>
          <w:numId w:val="41"/>
        </w:numPr>
        <w:spacing w:line="276" w:lineRule="auto"/>
        <w:ind w:left="284" w:hanging="284"/>
        <w:jc w:val="both"/>
        <w:rPr>
          <w:i/>
          <w:iCs/>
          <w:sz w:val="24"/>
          <w:szCs w:val="24"/>
        </w:rPr>
      </w:pPr>
      <w:r w:rsidRPr="00255F72">
        <w:rPr>
          <w:sz w:val="24"/>
          <w:szCs w:val="24"/>
        </w:rPr>
        <w:t xml:space="preserve">Przedmiot zamówienia zostanie wykonany w terminie </w:t>
      </w:r>
      <w:r w:rsidR="002868F2">
        <w:rPr>
          <w:sz w:val="24"/>
          <w:szCs w:val="24"/>
        </w:rPr>
        <w:t xml:space="preserve">okreslonym w SWZ. </w:t>
      </w:r>
      <w:r w:rsidRPr="00557D1F">
        <w:rPr>
          <w:i/>
          <w:iCs/>
          <w:sz w:val="24"/>
          <w:szCs w:val="24"/>
        </w:rPr>
        <w:t xml:space="preserve"> </w:t>
      </w:r>
    </w:p>
    <w:p w14:paraId="22C9E550" w14:textId="77777777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W cenie oferty zostały uwzględnione wszystkie koszty wykonania zamówienia, zgodnie </w:t>
      </w:r>
      <w:r w:rsidRPr="00255F72">
        <w:rPr>
          <w:sz w:val="24"/>
          <w:szCs w:val="24"/>
        </w:rPr>
        <w:br/>
        <w:t>z określonymi przez Zamawiającego wymaganiami oraz przepisami dotyczącymi przedmiotu zamówienia.</w:t>
      </w:r>
    </w:p>
    <w:p w14:paraId="366EE7FC" w14:textId="2460BD4C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Oświadczam(-y), że uzyskaliśmy wszelkie informacje niezbędne do prawidłowego przygotowania i złożenia niniejszej oferty.</w:t>
      </w:r>
    </w:p>
    <w:p w14:paraId="57C671AE" w14:textId="7F4BB517" w:rsidR="006F762D" w:rsidRPr="00255F72" w:rsidRDefault="006F762D" w:rsidP="00260565">
      <w:pPr>
        <w:numPr>
          <w:ilvl w:val="3"/>
          <w:numId w:val="41"/>
        </w:numPr>
        <w:tabs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Oświadczam(-my), że zapoznałem(-liśmy) się z warunkami zawartymi w projektowanych postanowieniach umowy, które zostaną wprowadzone do treści zawieranej umowy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>i akceptuję (-emy) je w całości. W razie wybrania mojej (naszej) oferty zobowiązuję</w:t>
      </w:r>
      <w:r w:rsidR="00077097" w:rsidRPr="00255F72">
        <w:rPr>
          <w:sz w:val="24"/>
          <w:szCs w:val="24"/>
        </w:rPr>
        <w:t xml:space="preserve"> </w:t>
      </w:r>
      <w:r w:rsidR="00077097" w:rsidRPr="00255F72">
        <w:rPr>
          <w:sz w:val="24"/>
          <w:szCs w:val="24"/>
        </w:rPr>
        <w:br/>
      </w:r>
      <w:r w:rsidRPr="00255F72">
        <w:rPr>
          <w:sz w:val="24"/>
          <w:szCs w:val="24"/>
        </w:rPr>
        <w:t xml:space="preserve">(-jemy) się do podpisania umowy na warunkach zawartych w projektowanych postanowieniach umowy, stanowiących </w:t>
      </w:r>
      <w:r w:rsidR="009B26EC" w:rsidRPr="00255F72">
        <w:rPr>
          <w:b/>
          <w:bCs/>
          <w:sz w:val="24"/>
          <w:szCs w:val="24"/>
        </w:rPr>
        <w:t>Z</w:t>
      </w:r>
      <w:r w:rsidRPr="00255F72">
        <w:rPr>
          <w:b/>
          <w:bCs/>
          <w:sz w:val="24"/>
          <w:szCs w:val="24"/>
        </w:rPr>
        <w:t>ałącznik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bCs/>
          <w:sz w:val="24"/>
          <w:szCs w:val="24"/>
        </w:rPr>
        <w:t xml:space="preserve">nr </w:t>
      </w:r>
      <w:r w:rsidR="002868F2">
        <w:rPr>
          <w:b/>
          <w:bCs/>
          <w:sz w:val="24"/>
          <w:szCs w:val="24"/>
        </w:rPr>
        <w:t>4</w:t>
      </w:r>
      <w:r w:rsidRPr="00255F72">
        <w:rPr>
          <w:sz w:val="24"/>
          <w:szCs w:val="24"/>
        </w:rPr>
        <w:t xml:space="preserve"> do SWZ  oraz w miejscu i terminie określonym przez Zamawiającego.</w:t>
      </w:r>
    </w:p>
    <w:p w14:paraId="730416D2" w14:textId="77777777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Zgodnie z </w:t>
      </w:r>
      <w:r w:rsidRPr="00255F72">
        <w:rPr>
          <w:bCs/>
          <w:sz w:val="24"/>
          <w:szCs w:val="24"/>
        </w:rPr>
        <w:t>treścią art. 225 ust. 2 ustawy PZP informuję, że wybór naszej  oferty:</w:t>
      </w:r>
    </w:p>
    <w:p w14:paraId="7EEC64BB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jc w:val="both"/>
        <w:rPr>
          <w:bCs/>
          <w:sz w:val="24"/>
          <w:szCs w:val="24"/>
        </w:rPr>
      </w:pPr>
      <w:r w:rsidRPr="00255F72">
        <w:rPr>
          <w:bCs/>
          <w:sz w:val="24"/>
          <w:szCs w:val="24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255F72" w:rsidRDefault="006F762D" w:rsidP="00260565">
      <w:pPr>
        <w:numPr>
          <w:ilvl w:val="0"/>
          <w:numId w:val="44"/>
        </w:numPr>
        <w:tabs>
          <w:tab w:val="num" w:pos="0"/>
          <w:tab w:val="left" w:pos="567"/>
        </w:tabs>
        <w:spacing w:line="276" w:lineRule="auto"/>
        <w:ind w:right="-142" w:hanging="136"/>
        <w:rPr>
          <w:b/>
          <w:bCs/>
          <w:color w:val="002060"/>
          <w:sz w:val="24"/>
          <w:szCs w:val="24"/>
        </w:rPr>
      </w:pPr>
      <w:r w:rsidRPr="00255F72">
        <w:rPr>
          <w:bCs/>
          <w:sz w:val="24"/>
          <w:szCs w:val="24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354"/>
        <w:gridCol w:w="1743"/>
      </w:tblGrid>
      <w:tr w:rsidR="006F762D" w:rsidRPr="00255F72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lastRenderedPageBreak/>
              <w:t>Lp.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EB7AE5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en-US"/>
              </w:rPr>
            </w:pPr>
            <w:r w:rsidRPr="00EB7AE5">
              <w:rPr>
                <w:color w:val="000000"/>
                <w:sz w:val="24"/>
                <w:szCs w:val="24"/>
                <w:lang w:eastAsia="en-US" w:bidi="en-US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  <w:r w:rsidRPr="00255F72">
              <w:rPr>
                <w:color w:val="000000"/>
                <w:sz w:val="24"/>
                <w:szCs w:val="24"/>
                <w:lang w:val="en-US" w:eastAsia="en-US" w:bidi="en-US"/>
              </w:rPr>
              <w:t>Wartość bez kwoty podatku</w:t>
            </w:r>
          </w:p>
        </w:tc>
      </w:tr>
      <w:tr w:rsidR="006F762D" w:rsidRPr="00255F72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0DB4F3EE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1</w:t>
            </w:r>
          </w:p>
          <w:p w14:paraId="5839DE12" w14:textId="71FEB1AC" w:rsidR="006F762D" w:rsidRPr="00C43B71" w:rsidRDefault="00C43B71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43B71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255F72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4"/>
                <w:szCs w:val="24"/>
                <w:lang w:val="en-US" w:eastAsia="en-US" w:bidi="en-US"/>
              </w:rPr>
            </w:pPr>
          </w:p>
        </w:tc>
      </w:tr>
    </w:tbl>
    <w:p w14:paraId="151DB1C3" w14:textId="77777777" w:rsidR="003E5E0D" w:rsidRPr="003E5E0D" w:rsidRDefault="003E5E0D" w:rsidP="003E5E0D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bCs/>
          <w:sz w:val="24"/>
          <w:szCs w:val="24"/>
        </w:rPr>
      </w:pPr>
    </w:p>
    <w:p w14:paraId="28DF2403" w14:textId="14DD9EB1" w:rsidR="006F762D" w:rsidRPr="00255F72" w:rsidRDefault="006F762D" w:rsidP="00260565">
      <w:pPr>
        <w:numPr>
          <w:ilvl w:val="3"/>
          <w:numId w:val="41"/>
        </w:numPr>
        <w:tabs>
          <w:tab w:val="left" w:pos="3752"/>
        </w:tabs>
        <w:spacing w:before="120" w:after="240" w:line="276" w:lineRule="auto"/>
        <w:ind w:left="426" w:hanging="426"/>
        <w:contextualSpacing/>
        <w:jc w:val="both"/>
        <w:rPr>
          <w:bCs/>
          <w:sz w:val="24"/>
          <w:szCs w:val="24"/>
        </w:rPr>
      </w:pPr>
      <w:r w:rsidRPr="00255F72">
        <w:rPr>
          <w:sz w:val="24"/>
          <w:szCs w:val="24"/>
        </w:rPr>
        <w:t xml:space="preserve">Informuję(-jemy), że </w:t>
      </w:r>
      <w:r w:rsidRPr="00255F72">
        <w:rPr>
          <w:b/>
          <w:bCs/>
          <w:sz w:val="24"/>
          <w:szCs w:val="24"/>
        </w:rPr>
        <w:t>zamierzamy* / nie zamierzamy*</w:t>
      </w:r>
      <w:r w:rsidRPr="00255F72">
        <w:rPr>
          <w:sz w:val="24"/>
          <w:szCs w:val="24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255F72" w:rsidRDefault="006F762D" w:rsidP="00FB7D1E">
      <w:pPr>
        <w:tabs>
          <w:tab w:val="left" w:pos="3752"/>
        </w:tabs>
        <w:spacing w:line="276" w:lineRule="auto"/>
        <w:ind w:left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Wykaz części zamówienia, których wykonanie Wykonawca zamierza powierzyć podwykonawcom: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84"/>
        <w:gridCol w:w="3373"/>
        <w:gridCol w:w="1853"/>
      </w:tblGrid>
      <w:tr w:rsidR="006F762D" w:rsidRPr="00255F72" w14:paraId="3ED0652C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Powierzona część zamówienia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EB7AE5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EB7AE5">
              <w:rPr>
                <w:sz w:val="24"/>
                <w:szCs w:val="24"/>
                <w:lang w:eastAsia="en-US" w:bidi="en-US"/>
              </w:rPr>
              <w:t>Wartość lub procentowa część powierzonej części zamówienia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255F72">
              <w:rPr>
                <w:sz w:val="24"/>
                <w:szCs w:val="24"/>
                <w:lang w:val="en-US" w:eastAsia="en-US" w:bidi="en-US"/>
              </w:rPr>
              <w:t>Nazwa podwykonawcy</w:t>
            </w:r>
          </w:p>
        </w:tc>
      </w:tr>
      <w:tr w:rsidR="006F762D" w:rsidRPr="00255F72" w14:paraId="44759501" w14:textId="77777777" w:rsidTr="00FB7D1E">
        <w:trPr>
          <w:trHeight w:val="1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255F72" w:rsidRDefault="006F762D" w:rsidP="006F762D">
            <w:pPr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255F72" w:rsidRDefault="006F762D" w:rsidP="006F76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255F72" w:rsidRDefault="006F762D" w:rsidP="006F762D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14:paraId="6DE22F96" w14:textId="77777777" w:rsidR="006F762D" w:rsidRPr="00255F72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4"/>
          <w:szCs w:val="24"/>
        </w:rPr>
      </w:pPr>
    </w:p>
    <w:p w14:paraId="19488C33" w14:textId="4B99DCC2" w:rsidR="006F762D" w:rsidRPr="00255F72" w:rsidRDefault="006F762D" w:rsidP="00260565">
      <w:pPr>
        <w:numPr>
          <w:ilvl w:val="3"/>
          <w:numId w:val="41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 xml:space="preserve">Oświadczam(-y), że  oferta </w:t>
      </w:r>
      <w:r w:rsidRPr="00255F72">
        <w:rPr>
          <w:b/>
          <w:bCs/>
          <w:sz w:val="24"/>
          <w:szCs w:val="24"/>
        </w:rPr>
        <w:t>nie zawiera / zawiera</w:t>
      </w:r>
      <w:r w:rsidRPr="00255F72">
        <w:rPr>
          <w:sz w:val="24"/>
          <w:szCs w:val="24"/>
        </w:rPr>
        <w:t xml:space="preserve"> (</w:t>
      </w:r>
      <w:r w:rsidRPr="00255F72">
        <w:rPr>
          <w:i/>
          <w:sz w:val="24"/>
          <w:szCs w:val="24"/>
        </w:rPr>
        <w:t>właściwe podkreślić</w:t>
      </w:r>
      <w:r w:rsidRPr="00255F72">
        <w:rPr>
          <w:sz w:val="24"/>
          <w:szCs w:val="24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6F762D" w:rsidRPr="00255F72" w14:paraId="374ABE72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338E17D8" w14:textId="77777777" w:rsidR="006F762D" w:rsidRPr="00255F72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EB7AE5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96DAA">
              <w:rPr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6F762D" w:rsidRPr="00255F72" w14:paraId="658A1179" w14:textId="77777777" w:rsidTr="003E5E0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255F72" w:rsidRDefault="006F762D" w:rsidP="006F762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2E4D40" w14:textId="57C02047" w:rsidR="00E5775F" w:rsidRPr="00255F72" w:rsidRDefault="00E5775F" w:rsidP="003E5E0D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3DC5266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Oświadczam(-y), że wypełniłem obowiązki informacyjne przewidziane w art. 13 lub art. 14 RODO</w:t>
      </w:r>
      <w:r w:rsidRPr="00255F72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Pr="00255F72">
        <w:rPr>
          <w:rFonts w:eastAsia="Calibr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Oświadczam (-y), że jestem (-śmy) zarejestrowanym czynnym / zwolnionym* podatnikiem podatku VAT.</w:t>
      </w:r>
    </w:p>
    <w:p w14:paraId="79570B4B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4ED5A4E3" w:rsidR="006F762D" w:rsidRPr="00255F72" w:rsidRDefault="006F762D" w:rsidP="00260565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Osoba upoważniona do kontaktów z Zamawiającym: …………...……………………….</w:t>
      </w:r>
    </w:p>
    <w:p w14:paraId="466B9C63" w14:textId="752377D8" w:rsidR="006F762D" w:rsidRPr="00255F72" w:rsidRDefault="006F762D" w:rsidP="003E5E0D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rFonts w:eastAsia="Calibri"/>
          <w:sz w:val="24"/>
          <w:szCs w:val="24"/>
          <w:lang w:eastAsia="en-US"/>
        </w:rPr>
        <w:t>tel. ........................................................................, e-mail: …………………………………</w:t>
      </w:r>
    </w:p>
    <w:p w14:paraId="295B6552" w14:textId="77777777" w:rsidR="006F762D" w:rsidRPr="00255F72" w:rsidRDefault="006F762D" w:rsidP="00260565">
      <w:pPr>
        <w:numPr>
          <w:ilvl w:val="3"/>
          <w:numId w:val="4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5F72">
        <w:rPr>
          <w:sz w:val="24"/>
          <w:szCs w:val="24"/>
        </w:rPr>
        <w:t>Załącznikami do oferty są:</w:t>
      </w:r>
    </w:p>
    <w:p w14:paraId="7AF73FBA" w14:textId="672C3C92" w:rsidR="006F762D" w:rsidRPr="00255F72" w:rsidRDefault="00D64B8F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………………………………………</w:t>
      </w:r>
    </w:p>
    <w:p w14:paraId="7A54C05F" w14:textId="77777777" w:rsidR="006F762D" w:rsidRDefault="006F762D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</w:t>
      </w:r>
    </w:p>
    <w:p w14:paraId="438930E1" w14:textId="51585BB6" w:rsidR="003E5E0D" w:rsidRPr="00255F72" w:rsidRDefault="003E5E0D" w:rsidP="00260565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7A7989A3" w14:textId="15BF47E2" w:rsidR="00DE7B9F" w:rsidRPr="00255F72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34CFB6A9" w14:textId="6C09A632" w:rsidR="00077097" w:rsidRPr="00255F72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4"/>
          <w:szCs w:val="24"/>
        </w:rPr>
      </w:pPr>
      <w:r w:rsidRPr="00255F72">
        <w:rPr>
          <w:sz w:val="24"/>
          <w:szCs w:val="24"/>
        </w:rPr>
        <w:tab/>
      </w:r>
      <w:r w:rsidRPr="00255F72">
        <w:rPr>
          <w:sz w:val="24"/>
          <w:szCs w:val="24"/>
        </w:rPr>
        <w:tab/>
      </w:r>
      <w:r w:rsidRPr="00255F72">
        <w:rPr>
          <w:sz w:val="24"/>
          <w:szCs w:val="24"/>
        </w:rPr>
        <w:tab/>
        <w:t xml:space="preserve">                      </w:t>
      </w:r>
      <w:r w:rsidRPr="00255F72">
        <w:rPr>
          <w:sz w:val="24"/>
          <w:szCs w:val="24"/>
        </w:rPr>
        <w:tab/>
      </w:r>
      <w:r w:rsidRPr="00255F72">
        <w:rPr>
          <w:sz w:val="24"/>
          <w:szCs w:val="24"/>
        </w:rPr>
        <w:tab/>
      </w:r>
      <w:r w:rsidR="009529B2" w:rsidRPr="00255F72">
        <w:rPr>
          <w:sz w:val="24"/>
          <w:szCs w:val="24"/>
        </w:rPr>
        <w:tab/>
      </w:r>
      <w:bookmarkStart w:id="11" w:name="_Hlk129810881"/>
      <w:r w:rsidRPr="00255F72">
        <w:rPr>
          <w:i/>
          <w:iCs/>
          <w:sz w:val="24"/>
          <w:szCs w:val="24"/>
        </w:rPr>
        <w:t>Podpis osoby / osób umocowanych</w:t>
      </w:r>
    </w:p>
    <w:p w14:paraId="28DDADC7" w14:textId="3F123FF2" w:rsidR="00077097" w:rsidRPr="00255F72" w:rsidRDefault="00077097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i/>
          <w:iCs/>
          <w:sz w:val="24"/>
          <w:szCs w:val="24"/>
        </w:rPr>
      </w:pPr>
      <w:r w:rsidRPr="00255F72">
        <w:rPr>
          <w:i/>
          <w:iCs/>
          <w:sz w:val="24"/>
          <w:szCs w:val="24"/>
        </w:rPr>
        <w:tab/>
      </w:r>
      <w:r w:rsidRPr="00255F72">
        <w:rPr>
          <w:i/>
          <w:iCs/>
          <w:sz w:val="24"/>
          <w:szCs w:val="24"/>
        </w:rPr>
        <w:tab/>
      </w:r>
      <w:r w:rsidRPr="00255F72">
        <w:rPr>
          <w:i/>
          <w:iCs/>
          <w:sz w:val="24"/>
          <w:szCs w:val="24"/>
        </w:rPr>
        <w:tab/>
      </w:r>
      <w:r w:rsidRPr="00255F72">
        <w:rPr>
          <w:i/>
          <w:iCs/>
          <w:sz w:val="24"/>
          <w:szCs w:val="24"/>
        </w:rPr>
        <w:tab/>
        <w:t xml:space="preserve"> do reprezentowania Wykonawcy</w:t>
      </w:r>
    </w:p>
    <w:bookmarkEnd w:id="11"/>
    <w:p w14:paraId="207991B5" w14:textId="6DEA966B" w:rsidR="00DE7B9F" w:rsidRPr="00255F72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4"/>
          <w:szCs w:val="24"/>
        </w:rPr>
      </w:pPr>
    </w:p>
    <w:p w14:paraId="7FA90DEB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61810502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70C136D9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3134D579" w14:textId="77777777" w:rsidR="008D536D" w:rsidRPr="00255F72" w:rsidRDefault="008D536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</w:p>
    <w:p w14:paraId="00EE5557" w14:textId="3F6217B8" w:rsidR="006F762D" w:rsidRPr="00255F72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UWAGA:</w:t>
      </w:r>
    </w:p>
    <w:p w14:paraId="524C8C79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Zamawiający zaleca przed podpisaniem, zapisanie dokumentu w formacie .pdf.</w:t>
      </w:r>
    </w:p>
    <w:p w14:paraId="5DB5DBB1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bCs/>
          <w:i/>
          <w:iCs/>
          <w:spacing w:val="8"/>
          <w:sz w:val="24"/>
          <w:szCs w:val="24"/>
        </w:rPr>
        <w:t>Formularz oferty musi być opatrzony, przez osobę lub osoby uprawnione do reprezentowania wykonawcy, kwalifikowanym podpisem elektronicznym lub podpisem zaufanym lub podpisem osobistym (e-dowód)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24BA0386" w14:textId="77777777" w:rsidR="006F762D" w:rsidRPr="00255F72" w:rsidRDefault="006F762D" w:rsidP="00260565">
      <w:pPr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Zamawiający definiuje mikro, małego i średniego przedsiębiorcę zgodnie z art. 7 ustawy</w:t>
      </w: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br/>
        <w:t xml:space="preserve">z dnia 6 marca 2018 r. Prawo przedsiębiorców (tj. Dz U. 2021 POZ. 162 ze zm.). </w:t>
      </w:r>
    </w:p>
    <w:p w14:paraId="0F25E69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1) mikroprzedsiębiorca – przedsiębiorca, który w co najmniej jednym roku z dwóch ostatnich lat obrotowych spełniał łącznie następujące warunki:</w:t>
      </w:r>
    </w:p>
    <w:p w14:paraId="3C0B666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10 pracowników oraz</w:t>
      </w:r>
    </w:p>
    <w:p w14:paraId="1C643E75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a) zatrudniał średniorocznie mniej niż 50 pracowników oraz </w:t>
      </w:r>
    </w:p>
    <w:p w14:paraId="0808CCC7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– i który nie jest mikroprzedsiębiorcą,</w:t>
      </w:r>
    </w:p>
    <w:p w14:paraId="4AF8B313" w14:textId="77777777" w:rsidR="006F762D" w:rsidRPr="00255F72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a) zatrudniał średniorocznie mniej niż 250 pracowników oraz</w:t>
      </w:r>
    </w:p>
    <w:p w14:paraId="4AD41E46" w14:textId="77777777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255F72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4"/>
          <w:szCs w:val="24"/>
          <w:lang w:eastAsia="en-US"/>
        </w:rPr>
      </w:pPr>
      <w:r w:rsidRPr="00255F72">
        <w:rPr>
          <w:rFonts w:eastAsia="Calibri"/>
          <w:bCs/>
          <w:i/>
          <w:iCs/>
          <w:spacing w:val="8"/>
          <w:sz w:val="24"/>
          <w:szCs w:val="24"/>
          <w:lang w:eastAsia="en-US"/>
        </w:rPr>
        <w:t xml:space="preserve">– i który nie jest mikroprzedsiębiorcą ani małym przedsiębiorcą. </w:t>
      </w:r>
    </w:p>
    <w:p w14:paraId="3F8EB397" w14:textId="77777777" w:rsidR="007A5DD8" w:rsidRPr="00255F72" w:rsidRDefault="007A5DD8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4486D659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58E692ED" w14:textId="77777777" w:rsidR="002868F2" w:rsidRDefault="002868F2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</w:p>
    <w:p w14:paraId="3E869EFB" w14:textId="342A6692" w:rsidR="00C805AF" w:rsidRPr="00255F72" w:rsidRDefault="00C805AF" w:rsidP="00FB7D1E">
      <w:pPr>
        <w:spacing w:before="120" w:line="276" w:lineRule="auto"/>
        <w:ind w:left="6372" w:firstLine="7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 xml:space="preserve">Załącznik nr </w:t>
      </w:r>
      <w:r w:rsidR="00512DDF">
        <w:rPr>
          <w:b/>
          <w:sz w:val="24"/>
          <w:szCs w:val="24"/>
        </w:rPr>
        <w:t>3</w:t>
      </w:r>
      <w:r w:rsidRPr="00255F72">
        <w:rPr>
          <w:b/>
          <w:sz w:val="24"/>
          <w:szCs w:val="24"/>
        </w:rPr>
        <w:t xml:space="preserve"> do SWZ</w:t>
      </w:r>
    </w:p>
    <w:p w14:paraId="4D8DD980" w14:textId="77777777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</w:p>
    <w:p w14:paraId="55DDE6EE" w14:textId="5D27DF61" w:rsidR="00C805AF" w:rsidRPr="00255F72" w:rsidRDefault="00C805AF" w:rsidP="00C805AF">
      <w:pPr>
        <w:spacing w:before="120" w:line="276" w:lineRule="auto"/>
        <w:jc w:val="center"/>
        <w:rPr>
          <w:b/>
          <w:sz w:val="24"/>
          <w:szCs w:val="24"/>
        </w:rPr>
      </w:pPr>
      <w:r w:rsidRPr="00255F72">
        <w:rPr>
          <w:b/>
          <w:sz w:val="24"/>
          <w:szCs w:val="24"/>
        </w:rPr>
        <w:t>OŚWIADCZENIE  WYKONAWCY</w:t>
      </w:r>
    </w:p>
    <w:p w14:paraId="77ABC8F1" w14:textId="634A26FB" w:rsidR="008D536D" w:rsidRPr="00255F72" w:rsidRDefault="00C805AF" w:rsidP="008D536D">
      <w:pPr>
        <w:spacing w:before="240" w:after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składane w postępowaniu o udzielenie zamówienia publicznego prowadzonego na podstawie art. 275</w:t>
      </w:r>
      <w:r w:rsidR="00D64B8F" w:rsidRPr="00255F72">
        <w:rPr>
          <w:sz w:val="24"/>
          <w:szCs w:val="24"/>
        </w:rPr>
        <w:t xml:space="preserve"> </w:t>
      </w:r>
      <w:r w:rsidRPr="00255F72">
        <w:rPr>
          <w:sz w:val="24"/>
          <w:szCs w:val="24"/>
        </w:rPr>
        <w:t xml:space="preserve">pkt 1 ustawy Pzp na </w:t>
      </w:r>
      <w:r w:rsidR="006C0904" w:rsidRPr="006C0904">
        <w:rPr>
          <w:b/>
          <w:bCs/>
          <w:sz w:val="24"/>
          <w:szCs w:val="24"/>
        </w:rPr>
        <w:t>d</w:t>
      </w:r>
      <w:r w:rsidR="006C0904">
        <w:rPr>
          <w:b/>
          <w:bCs/>
          <w:sz w:val="24"/>
          <w:szCs w:val="24"/>
        </w:rPr>
        <w:t>z</w:t>
      </w:r>
      <w:r w:rsidR="006C0904" w:rsidRPr="006C0904">
        <w:rPr>
          <w:b/>
          <w:bCs/>
          <w:sz w:val="24"/>
          <w:szCs w:val="24"/>
        </w:rPr>
        <w:t>ierżawę urządzeń drukujących oraz systemu raportującego na potrzeby SZPZLO Warszawa-Wawer</w:t>
      </w:r>
      <w:r w:rsidR="00C412D0" w:rsidRPr="00255F72">
        <w:rPr>
          <w:b/>
          <w:bCs/>
          <w:sz w:val="24"/>
          <w:szCs w:val="24"/>
        </w:rPr>
        <w:t xml:space="preserve"> </w:t>
      </w:r>
      <w:r w:rsidRPr="00255F72">
        <w:rPr>
          <w:sz w:val="24"/>
          <w:szCs w:val="24"/>
        </w:rPr>
        <w:t>w imieniu:</w:t>
      </w:r>
      <w:r w:rsidR="00925F2E" w:rsidRPr="00255F72">
        <w:rPr>
          <w:sz w:val="24"/>
          <w:szCs w:val="24"/>
        </w:rPr>
        <w:t xml:space="preserve"> </w:t>
      </w:r>
    </w:p>
    <w:p w14:paraId="007F70EB" w14:textId="7415590F" w:rsidR="00C805AF" w:rsidRPr="00255F72" w:rsidRDefault="00C805AF" w:rsidP="008D536D">
      <w:pPr>
        <w:spacing w:before="240"/>
        <w:jc w:val="both"/>
        <w:rPr>
          <w:sz w:val="24"/>
          <w:szCs w:val="24"/>
        </w:rPr>
      </w:pPr>
      <w:r w:rsidRPr="00255F72">
        <w:rPr>
          <w:sz w:val="24"/>
          <w:szCs w:val="24"/>
        </w:rPr>
        <w:t>..........................................................................</w:t>
      </w:r>
      <w:r w:rsidR="002B384C" w:rsidRPr="00255F72">
        <w:rPr>
          <w:sz w:val="24"/>
          <w:szCs w:val="24"/>
        </w:rPr>
        <w:t>...........................................</w:t>
      </w:r>
      <w:r w:rsidRPr="00255F72">
        <w:rPr>
          <w:sz w:val="24"/>
          <w:szCs w:val="24"/>
        </w:rPr>
        <w:t>..................................</w:t>
      </w:r>
    </w:p>
    <w:p w14:paraId="205E3C09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  <w:r w:rsidRPr="00255F72">
        <w:rPr>
          <w:sz w:val="24"/>
          <w:szCs w:val="24"/>
        </w:rPr>
        <w:t>(</w:t>
      </w:r>
      <w:r w:rsidRPr="00255F72">
        <w:rPr>
          <w:i/>
          <w:sz w:val="24"/>
          <w:szCs w:val="24"/>
        </w:rPr>
        <w:t>pełna nazwa/firma Wykonawcy, adres, w zależności od podmiotu: NIP/PESEL, KRS/CEiDG)</w:t>
      </w:r>
    </w:p>
    <w:p w14:paraId="5A31EC43" w14:textId="77777777" w:rsidR="00C805AF" w:rsidRPr="00255F72" w:rsidRDefault="00C805AF" w:rsidP="00C805AF">
      <w:pPr>
        <w:jc w:val="center"/>
        <w:rPr>
          <w:i/>
          <w:sz w:val="24"/>
          <w:szCs w:val="24"/>
        </w:rPr>
      </w:pPr>
    </w:p>
    <w:p w14:paraId="1C247E65" w14:textId="77777777" w:rsidR="00C805AF" w:rsidRPr="00255F72" w:rsidRDefault="00C805AF" w:rsidP="00260565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b/>
          <w:color w:val="000000"/>
          <w:sz w:val="24"/>
          <w:szCs w:val="24"/>
        </w:rPr>
      </w:pPr>
      <w:r w:rsidRPr="00255F72">
        <w:rPr>
          <w:b/>
          <w:color w:val="000000"/>
          <w:sz w:val="24"/>
          <w:szCs w:val="24"/>
        </w:rPr>
        <w:t>w zakresie: braku podstaw wykluczenia z postępowania, o których mowa w rozdziale XII SWZ</w:t>
      </w:r>
    </w:p>
    <w:p w14:paraId="26697834" w14:textId="7777777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1"/>
      <w:r w:rsidRPr="00255F72">
        <w:rPr>
          <w:sz w:val="24"/>
          <w:szCs w:val="24"/>
        </w:rPr>
        <w:instrText xml:space="preserve"> FORMCHECKBOX </w:instrText>
      </w:r>
      <w:r w:rsidR="00EB7AE5">
        <w:rPr>
          <w:b/>
          <w:sz w:val="24"/>
          <w:szCs w:val="24"/>
        </w:rPr>
      </w:r>
      <w:r w:rsidR="00EB7AE5">
        <w:rPr>
          <w:b/>
          <w:sz w:val="24"/>
          <w:szCs w:val="24"/>
        </w:rPr>
        <w:fldChar w:fldCharType="separate"/>
      </w:r>
      <w:r w:rsidRPr="00255F72">
        <w:rPr>
          <w:sz w:val="24"/>
          <w:szCs w:val="24"/>
        </w:rPr>
        <w:fldChar w:fldCharType="end"/>
      </w:r>
      <w:bookmarkEnd w:id="12"/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108 ust. 1 ustawy PZP oraz art. 109 ust. 1 pkt 4 ustawy PZP.</w:t>
      </w:r>
      <w:r w:rsidRPr="00255F72">
        <w:rPr>
          <w:color w:val="000000"/>
          <w:sz w:val="24"/>
          <w:szCs w:val="24"/>
          <w:vertAlign w:val="superscript"/>
        </w:rPr>
        <w:footnoteReference w:id="2"/>
      </w:r>
    </w:p>
    <w:p w14:paraId="37351F0F" w14:textId="77777777" w:rsidR="00C805AF" w:rsidRPr="00255F72" w:rsidRDefault="00C805AF" w:rsidP="00C805AF">
      <w:pPr>
        <w:ind w:left="426"/>
        <w:jc w:val="both"/>
        <w:rPr>
          <w:color w:val="000000"/>
          <w:sz w:val="24"/>
          <w:szCs w:val="24"/>
        </w:rPr>
      </w:pPr>
    </w:p>
    <w:p w14:paraId="5E107DFE" w14:textId="0EF90757" w:rsidR="00C805AF" w:rsidRPr="00255F72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EB7AE5">
        <w:rPr>
          <w:b/>
          <w:sz w:val="24"/>
          <w:szCs w:val="24"/>
        </w:rPr>
      </w:r>
      <w:r w:rsidR="00EB7AE5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 xml:space="preserve">że zachodzą w stosunku do mnie podstawy wykluczenia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z postępowania na podstawie art. ………………………… ustawy PZP</w:t>
      </w:r>
      <w:r w:rsidRPr="00255F72">
        <w:rPr>
          <w:color w:val="000000"/>
          <w:sz w:val="24"/>
          <w:szCs w:val="24"/>
          <w:vertAlign w:val="superscript"/>
        </w:rPr>
        <w:t>1</w:t>
      </w:r>
    </w:p>
    <w:p w14:paraId="39BE72F5" w14:textId="77777777" w:rsidR="00C805AF" w:rsidRPr="00255F72" w:rsidRDefault="00C805AF" w:rsidP="00C805AF">
      <w:pPr>
        <w:autoSpaceDE w:val="0"/>
        <w:autoSpaceDN w:val="0"/>
        <w:adjustRightInd w:val="0"/>
        <w:ind w:left="709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</w:t>
      </w:r>
    </w:p>
    <w:p w14:paraId="5A4CFA3E" w14:textId="77777777" w:rsidR="00C805AF" w:rsidRPr="00255F72" w:rsidRDefault="00C805AF" w:rsidP="00C805AF">
      <w:pPr>
        <w:autoSpaceDE w:val="0"/>
        <w:autoSpaceDN w:val="0"/>
        <w:adjustRightInd w:val="0"/>
        <w:ind w:left="709"/>
        <w:jc w:val="center"/>
        <w:rPr>
          <w:i/>
          <w:iCs/>
          <w:color w:val="000000"/>
          <w:sz w:val="24"/>
          <w:szCs w:val="24"/>
        </w:rPr>
      </w:pPr>
    </w:p>
    <w:p w14:paraId="034C6033" w14:textId="4DE49E35" w:rsidR="00C805AF" w:rsidRPr="00255F72" w:rsidRDefault="00C805AF" w:rsidP="00C805AF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>Jednocześnie oświadczam, że w związku z ww. okolicznością, na podstawie art. 110 ust. 2 ustawy PZP podjąłem następujące środki naprawcze: ………</w:t>
      </w:r>
      <w:r w:rsidR="00077097" w:rsidRPr="00255F72">
        <w:rPr>
          <w:color w:val="000000"/>
          <w:sz w:val="24"/>
          <w:szCs w:val="24"/>
        </w:rPr>
        <w:t>………...</w:t>
      </w:r>
      <w:r w:rsidRPr="00255F72">
        <w:rPr>
          <w:color w:val="000000"/>
          <w:sz w:val="24"/>
          <w:szCs w:val="24"/>
        </w:rPr>
        <w:t>…………</w:t>
      </w:r>
    </w:p>
    <w:p w14:paraId="24134617" w14:textId="77777777" w:rsidR="00C805AF" w:rsidRPr="00255F72" w:rsidRDefault="00C805AF" w:rsidP="00C805AF">
      <w:pPr>
        <w:autoSpaceDE w:val="0"/>
        <w:autoSpaceDN w:val="0"/>
        <w:adjustRightInd w:val="0"/>
        <w:ind w:left="426"/>
        <w:jc w:val="both"/>
        <w:rPr>
          <w:b/>
          <w:bCs/>
          <w:color w:val="0000FF"/>
          <w:sz w:val="24"/>
          <w:szCs w:val="24"/>
        </w:rPr>
      </w:pPr>
    </w:p>
    <w:p w14:paraId="5192DA97" w14:textId="770A37FE" w:rsidR="00C805AF" w:rsidRPr="00255F72" w:rsidRDefault="00C805AF" w:rsidP="00260565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4"/>
          <w:szCs w:val="24"/>
        </w:rPr>
      </w:pPr>
      <w:r w:rsidRPr="00255F72">
        <w:rPr>
          <w:b/>
          <w:sz w:val="24"/>
          <w:szCs w:val="24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255F72">
        <w:rPr>
          <w:sz w:val="24"/>
          <w:szCs w:val="24"/>
        </w:rPr>
        <w:t xml:space="preserve"> </w:t>
      </w:r>
      <w:r w:rsidRPr="00255F72">
        <w:rPr>
          <w:b/>
          <w:sz w:val="24"/>
          <w:szCs w:val="24"/>
        </w:rPr>
        <w:t>(dalej: „ustawa UOBN”)</w:t>
      </w:r>
    </w:p>
    <w:p w14:paraId="09D8B3AB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59714E4F" w14:textId="77777777" w:rsidR="00C805AF" w:rsidRPr="00255F72" w:rsidRDefault="00C805AF" w:rsidP="00C805AF">
      <w:pPr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EB7AE5">
        <w:rPr>
          <w:b/>
          <w:sz w:val="24"/>
          <w:szCs w:val="24"/>
        </w:rPr>
      </w:r>
      <w:r w:rsidR="00EB7AE5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nie podlegam wykluczeniu z postępowania na podstawie art. 7 ust. 1 ustawy UOBN</w:t>
      </w:r>
      <w:r w:rsidRPr="00255F72">
        <w:rPr>
          <w:color w:val="000000"/>
          <w:sz w:val="24"/>
          <w:szCs w:val="24"/>
          <w:vertAlign w:val="superscript"/>
        </w:rPr>
        <w:t>1</w:t>
      </w:r>
      <w:r w:rsidRPr="00255F72">
        <w:rPr>
          <w:color w:val="000000"/>
          <w:sz w:val="24"/>
          <w:szCs w:val="24"/>
        </w:rPr>
        <w:t>.</w:t>
      </w:r>
    </w:p>
    <w:p w14:paraId="6AD60676" w14:textId="77777777" w:rsidR="00C805AF" w:rsidRPr="00255F72" w:rsidRDefault="00C805AF" w:rsidP="00C805AF">
      <w:pPr>
        <w:spacing w:line="276" w:lineRule="auto"/>
        <w:ind w:left="284"/>
        <w:rPr>
          <w:b/>
          <w:color w:val="000000"/>
          <w:sz w:val="24"/>
          <w:szCs w:val="24"/>
        </w:rPr>
      </w:pPr>
    </w:p>
    <w:p w14:paraId="2FC2CDEF" w14:textId="2023D7E9" w:rsidR="00C805AF" w:rsidRPr="00255F72" w:rsidRDefault="00C805AF" w:rsidP="00C805AF">
      <w:pPr>
        <w:ind w:left="284"/>
        <w:jc w:val="both"/>
        <w:rPr>
          <w:i/>
          <w:iCs/>
          <w:color w:val="000000"/>
          <w:sz w:val="24"/>
          <w:szCs w:val="24"/>
        </w:rPr>
      </w:pPr>
      <w:r w:rsidRPr="00255F72">
        <w:rPr>
          <w:b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55F72">
        <w:rPr>
          <w:sz w:val="24"/>
          <w:szCs w:val="24"/>
        </w:rPr>
        <w:instrText xml:space="preserve"> FORMCHECKBOX </w:instrText>
      </w:r>
      <w:r w:rsidR="00EB7AE5">
        <w:rPr>
          <w:b/>
          <w:sz w:val="24"/>
          <w:szCs w:val="24"/>
        </w:rPr>
      </w:r>
      <w:r w:rsidR="00EB7AE5">
        <w:rPr>
          <w:b/>
          <w:sz w:val="24"/>
          <w:szCs w:val="24"/>
        </w:rPr>
        <w:fldChar w:fldCharType="separate"/>
      </w:r>
      <w:r w:rsidRPr="00255F72">
        <w:rPr>
          <w:b/>
          <w:sz w:val="24"/>
          <w:szCs w:val="24"/>
        </w:rPr>
        <w:fldChar w:fldCharType="end"/>
      </w:r>
      <w:r w:rsidRPr="00255F72">
        <w:rPr>
          <w:b/>
          <w:sz w:val="24"/>
          <w:szCs w:val="24"/>
        </w:rPr>
        <w:t xml:space="preserve"> </w:t>
      </w:r>
      <w:r w:rsidRPr="00255F72">
        <w:rPr>
          <w:color w:val="000000"/>
          <w:sz w:val="24"/>
          <w:szCs w:val="24"/>
          <w:u w:val="single"/>
        </w:rPr>
        <w:t xml:space="preserve">Oświadczam, </w:t>
      </w:r>
      <w:r w:rsidRPr="00255F72">
        <w:rPr>
          <w:color w:val="000000"/>
          <w:sz w:val="24"/>
          <w:szCs w:val="24"/>
        </w:rPr>
        <w:t>że zachodzą w stosunku do mnie podstawy wykluczenia z postępowania na podstawie art. ………..… ustawy UOBN</w:t>
      </w:r>
      <w:r w:rsidRPr="00255F72">
        <w:rPr>
          <w:color w:val="000000"/>
          <w:sz w:val="24"/>
          <w:szCs w:val="24"/>
          <w:vertAlign w:val="superscript"/>
        </w:rPr>
        <w:t xml:space="preserve">1 </w:t>
      </w:r>
      <w:r w:rsidRPr="00255F72">
        <w:rPr>
          <w:i/>
          <w:iCs/>
          <w:color w:val="000000"/>
          <w:sz w:val="24"/>
          <w:szCs w:val="24"/>
        </w:rPr>
        <w:t>(podać mającą zastosowanie podstawę wykluczenia – wypełnić, jeśli dotyczy).</w:t>
      </w:r>
    </w:p>
    <w:p w14:paraId="5F632768" w14:textId="77777777" w:rsidR="00C805AF" w:rsidRPr="00255F72" w:rsidRDefault="00C805AF" w:rsidP="00C805AF">
      <w:pPr>
        <w:spacing w:line="276" w:lineRule="auto"/>
        <w:rPr>
          <w:b/>
          <w:color w:val="000000"/>
          <w:sz w:val="24"/>
          <w:szCs w:val="24"/>
        </w:rPr>
      </w:pPr>
    </w:p>
    <w:p w14:paraId="694AC2CE" w14:textId="77777777" w:rsidR="00C805AF" w:rsidRPr="00255F72" w:rsidRDefault="00C805AF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5F72">
        <w:rPr>
          <w:b/>
          <w:bCs/>
          <w:color w:val="000000"/>
          <w:sz w:val="24"/>
          <w:szCs w:val="24"/>
        </w:rPr>
        <w:t>OŚWIADCZENIE DOTYCZĄCE PODANYCH INFORMACJI:</w:t>
      </w:r>
    </w:p>
    <w:p w14:paraId="16277BC7" w14:textId="569629E6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55F72">
        <w:rPr>
          <w:color w:val="000000"/>
          <w:sz w:val="24"/>
          <w:szCs w:val="24"/>
        </w:rPr>
        <w:t xml:space="preserve">Oświadczam, że wszystkie informacje podane w powyższych oświadczeniach są aktualne </w:t>
      </w:r>
      <w:r w:rsidR="00077097" w:rsidRPr="00255F72">
        <w:rPr>
          <w:color w:val="000000"/>
          <w:sz w:val="24"/>
          <w:szCs w:val="24"/>
        </w:rPr>
        <w:br/>
      </w:r>
      <w:r w:rsidRPr="00255F72">
        <w:rPr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3C42DE1" w14:textId="7B2374B3" w:rsidR="00C805AF" w:rsidRPr="00255F72" w:rsidRDefault="00C805AF" w:rsidP="00C805A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4F81846" w14:textId="77777777" w:rsidR="00077097" w:rsidRPr="00255F72" w:rsidRDefault="00077097" w:rsidP="00077097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64CEEA4" w14:textId="77777777" w:rsidR="00067F30" w:rsidRPr="00255F72" w:rsidRDefault="00067F30" w:rsidP="00FB7D1E">
      <w:pPr>
        <w:autoSpaceDE w:val="0"/>
        <w:autoSpaceDN w:val="0"/>
        <w:adjustRightInd w:val="0"/>
        <w:ind w:left="5672"/>
        <w:jc w:val="both"/>
        <w:rPr>
          <w:color w:val="000000"/>
          <w:sz w:val="24"/>
          <w:szCs w:val="24"/>
        </w:rPr>
      </w:pPr>
    </w:p>
    <w:p w14:paraId="0AEB8FC7" w14:textId="506BC72B" w:rsidR="00077097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>Podpis osoby / osób umocowanych</w:t>
      </w:r>
    </w:p>
    <w:p w14:paraId="2000D117" w14:textId="7F932A1A" w:rsidR="00DE7B9F" w:rsidRPr="00255F72" w:rsidRDefault="00077097" w:rsidP="00FB7D1E">
      <w:pPr>
        <w:autoSpaceDE w:val="0"/>
        <w:autoSpaceDN w:val="0"/>
        <w:adjustRightInd w:val="0"/>
        <w:ind w:left="5672"/>
        <w:jc w:val="both"/>
        <w:rPr>
          <w:i/>
          <w:iCs/>
          <w:color w:val="000000"/>
          <w:sz w:val="24"/>
          <w:szCs w:val="24"/>
        </w:rPr>
      </w:pPr>
      <w:r w:rsidRPr="00255F72">
        <w:rPr>
          <w:i/>
          <w:iCs/>
          <w:color w:val="000000"/>
          <w:sz w:val="24"/>
          <w:szCs w:val="24"/>
        </w:rPr>
        <w:t xml:space="preserve"> do reprezentowania Wykonawcy</w:t>
      </w:r>
    </w:p>
    <w:p w14:paraId="53A46B99" w14:textId="2695BD85" w:rsidR="00C805AF" w:rsidRPr="00255F72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24"/>
          <w:szCs w:val="24"/>
          <w:u w:val="single"/>
        </w:rPr>
      </w:pPr>
      <w:r w:rsidRPr="00255F72">
        <w:rPr>
          <w:bCs/>
          <w:i/>
          <w:iCs/>
          <w:spacing w:val="8"/>
          <w:sz w:val="24"/>
          <w:szCs w:val="24"/>
          <w:u w:val="single"/>
        </w:rPr>
        <w:t>UWAGA:</w:t>
      </w:r>
    </w:p>
    <w:p w14:paraId="65C0C178" w14:textId="77777777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 xml:space="preserve">Zamawiający zaleca </w:t>
      </w:r>
      <w:r w:rsidRPr="00255F72">
        <w:rPr>
          <w:bCs/>
          <w:i/>
          <w:iCs/>
          <w:spacing w:val="8"/>
          <w:sz w:val="24"/>
          <w:szCs w:val="24"/>
          <w:u w:val="single"/>
        </w:rPr>
        <w:t>przed podpisaniem</w:t>
      </w:r>
      <w:r w:rsidRPr="00255F72">
        <w:rPr>
          <w:bCs/>
          <w:i/>
          <w:iCs/>
          <w:spacing w:val="8"/>
          <w:sz w:val="24"/>
          <w:szCs w:val="24"/>
        </w:rPr>
        <w:t>, zapisanie dokumentu w formacie .pdf.</w:t>
      </w:r>
    </w:p>
    <w:p w14:paraId="2ECB0039" w14:textId="41B65C24" w:rsidR="00C805AF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69F52A37" w:rsidR="000B44D1" w:rsidRPr="00255F72" w:rsidRDefault="00C805AF" w:rsidP="00260565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24"/>
          <w:szCs w:val="24"/>
        </w:rPr>
      </w:pPr>
      <w:r w:rsidRPr="00255F72">
        <w:rPr>
          <w:bCs/>
          <w:i/>
          <w:iCs/>
          <w:spacing w:val="8"/>
          <w:sz w:val="24"/>
          <w:szCs w:val="24"/>
        </w:rPr>
        <w:t>Zgodnie z art. 273 ust. 2 ustawy Pzp, oświadczenie to wykonawca dołącza do oferty w odpowiedzi na ogłoszenie o zamówieniu.</w:t>
      </w:r>
    </w:p>
    <w:p w14:paraId="5351C726" w14:textId="3FF6BFCE" w:rsidR="00C43B71" w:rsidRDefault="00925F2E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  <w:r w:rsidRPr="00255F72">
        <w:rPr>
          <w:b/>
          <w:spacing w:val="8"/>
          <w:sz w:val="24"/>
          <w:szCs w:val="24"/>
        </w:rPr>
        <w:tab/>
      </w:r>
    </w:p>
    <w:p w14:paraId="77DA9022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3023D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364FBAA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CF9C350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6C4F4A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7B38585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886D78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61B2A6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86C1EE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48425F5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9174164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5FAC72E6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203B3C7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234FD6F0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0B18E3C9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7ECFF74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274C5212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1AC6F50D" w14:textId="77777777" w:rsidR="00C43B71" w:rsidRDefault="00C43B71" w:rsidP="0057187F">
      <w:pPr>
        <w:tabs>
          <w:tab w:val="left" w:pos="0"/>
        </w:tabs>
        <w:spacing w:after="200" w:line="276" w:lineRule="auto"/>
        <w:jc w:val="both"/>
        <w:rPr>
          <w:b/>
          <w:spacing w:val="8"/>
          <w:sz w:val="24"/>
          <w:szCs w:val="24"/>
        </w:rPr>
      </w:pPr>
    </w:p>
    <w:p w14:paraId="422EAD9B" w14:textId="77777777" w:rsidR="00512DDF" w:rsidRDefault="00512DDF" w:rsidP="00C43B71">
      <w:pPr>
        <w:tabs>
          <w:tab w:val="left" w:pos="0"/>
        </w:tabs>
        <w:spacing w:after="200" w:line="276" w:lineRule="auto"/>
        <w:jc w:val="right"/>
        <w:rPr>
          <w:b/>
          <w:spacing w:val="8"/>
          <w:sz w:val="24"/>
          <w:szCs w:val="24"/>
        </w:rPr>
      </w:pPr>
    </w:p>
    <w:p w14:paraId="50458AD5" w14:textId="77777777" w:rsidR="00512DDF" w:rsidRDefault="00512DDF" w:rsidP="00C43B71">
      <w:pPr>
        <w:tabs>
          <w:tab w:val="left" w:pos="0"/>
        </w:tabs>
        <w:spacing w:after="200" w:line="276" w:lineRule="auto"/>
        <w:jc w:val="right"/>
        <w:rPr>
          <w:b/>
          <w:spacing w:val="8"/>
          <w:sz w:val="24"/>
          <w:szCs w:val="24"/>
        </w:rPr>
      </w:pPr>
    </w:p>
    <w:p w14:paraId="6156E150" w14:textId="0AA9645D" w:rsidR="002B384C" w:rsidRPr="004B1E4B" w:rsidRDefault="002B384C" w:rsidP="00EB7AE5">
      <w:pPr>
        <w:tabs>
          <w:tab w:val="left" w:pos="0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sectPr w:rsidR="002B384C" w:rsidRPr="004B1E4B" w:rsidSect="00CC557F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713D" w14:textId="77777777" w:rsidR="00FE4E28" w:rsidRDefault="00FE4E28">
      <w:r>
        <w:separator/>
      </w:r>
    </w:p>
  </w:endnote>
  <w:endnote w:type="continuationSeparator" w:id="0">
    <w:p w14:paraId="57CAF0B0" w14:textId="77777777" w:rsidR="00FE4E28" w:rsidRDefault="00F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326236"/>
      <w:docPartObj>
        <w:docPartGallery w:val="Page Numbers (Bottom of Page)"/>
        <w:docPartUnique/>
      </w:docPartObj>
    </w:sdtPr>
    <w:sdtEndPr/>
    <w:sdtContent>
      <w:p w14:paraId="00BDDBC6" w14:textId="70904078" w:rsidR="00295B39" w:rsidRDefault="00295B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9E87A" w14:textId="77777777" w:rsidR="00295B39" w:rsidRDefault="00295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4442" w14:textId="77777777" w:rsidR="00FE4E28" w:rsidRDefault="00FE4E28">
      <w:r>
        <w:separator/>
      </w:r>
    </w:p>
  </w:footnote>
  <w:footnote w:type="continuationSeparator" w:id="0">
    <w:p w14:paraId="2074CAED" w14:textId="77777777" w:rsidR="00FE4E28" w:rsidRDefault="00FE4E28">
      <w:r>
        <w:continuationSeparator/>
      </w:r>
    </w:p>
  </w:footnote>
  <w:footnote w:id="1">
    <w:p w14:paraId="0E6AA5E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4A7FE8" w:rsidRDefault="004A7FE8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2">
    <w:p w14:paraId="2C89B037" w14:textId="488468CD" w:rsidR="004A7FE8" w:rsidRDefault="004A7FE8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6716" w14:textId="478A82BD" w:rsidR="001E5372" w:rsidRDefault="001E5372">
    <w:pPr>
      <w:pStyle w:val="Nagwek"/>
    </w:pPr>
    <w:r>
      <w:t>Oznaczenie sprawy: SZPZLO/Z-</w:t>
    </w:r>
    <w:r w:rsidR="00B27BE9">
      <w:t>2</w:t>
    </w:r>
    <w:r w:rsidR="00E01A47">
      <w:t>1</w:t>
    </w:r>
    <w:r>
      <w:t>/2023</w:t>
    </w:r>
  </w:p>
  <w:p w14:paraId="32626403" w14:textId="77777777" w:rsidR="001E5372" w:rsidRDefault="001E53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DBE" w14:textId="77777777" w:rsidR="00CC557F" w:rsidRDefault="00CC557F">
    <w:pPr>
      <w:pStyle w:val="Nagwek"/>
    </w:pPr>
    <w:r>
      <w:rPr>
        <w:noProof/>
      </w:rPr>
      <w:drawing>
        <wp:inline distT="0" distB="0" distL="0" distR="0" wp14:anchorId="3BF102F7" wp14:editId="280BA3C9">
          <wp:extent cx="5760720" cy="732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  <w:p w14:paraId="538BF98A" w14:textId="77777777" w:rsidR="00CC557F" w:rsidRDefault="00CC5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2677"/>
        </w:tabs>
        <w:ind w:left="22677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singleLevel"/>
    <w:tmpl w:val="34C496A6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color w:val="000000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Cs/>
        <w:strike w:val="0"/>
        <w:dstrike w:val="0"/>
        <w:u w:val="none"/>
        <w:effect w:val="none"/>
      </w:rPr>
    </w:lvl>
  </w:abstractNum>
  <w:abstractNum w:abstractNumId="5" w15:restartNumberingAfterBreak="0">
    <w:nsid w:val="00000016"/>
    <w:multiLevelType w:val="multilevel"/>
    <w:tmpl w:val="27A4279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7" w15:restartNumberingAfterBreak="0">
    <w:nsid w:val="00000026"/>
    <w:multiLevelType w:val="multilevel"/>
    <w:tmpl w:val="50FC354E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Cambria" w:eastAsia="Times New Roman" w:hAnsi="Cambria"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2214CD7"/>
    <w:multiLevelType w:val="hybridMultilevel"/>
    <w:tmpl w:val="1DF485AE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3631889"/>
    <w:multiLevelType w:val="multilevel"/>
    <w:tmpl w:val="440E61C4"/>
    <w:lvl w:ilvl="0">
      <w:start w:val="1"/>
      <w:numFmt w:val="decimal"/>
      <w:lvlText w:val="%1."/>
      <w:lvlJc w:val="left"/>
      <w:pPr>
        <w:ind w:left="1785" w:firstLine="321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2505" w:firstLine="4650"/>
      </w:pPr>
      <w:rPr>
        <w:sz w:val="22"/>
        <w:szCs w:val="24"/>
      </w:rPr>
    </w:lvl>
    <w:lvl w:ilvl="2">
      <w:start w:val="1"/>
      <w:numFmt w:val="lowerRoman"/>
      <w:lvlText w:val="%3."/>
      <w:lvlJc w:val="right"/>
      <w:pPr>
        <w:ind w:left="3225" w:firstLine="6270"/>
      </w:pPr>
    </w:lvl>
    <w:lvl w:ilvl="3">
      <w:start w:val="1"/>
      <w:numFmt w:val="decimal"/>
      <w:lvlText w:val="%4."/>
      <w:lvlJc w:val="left"/>
      <w:pPr>
        <w:ind w:left="3945" w:firstLine="7530"/>
      </w:pPr>
    </w:lvl>
    <w:lvl w:ilvl="4">
      <w:start w:val="1"/>
      <w:numFmt w:val="lowerLetter"/>
      <w:lvlText w:val="%5."/>
      <w:lvlJc w:val="left"/>
      <w:pPr>
        <w:ind w:left="4665" w:firstLine="8970"/>
      </w:pPr>
    </w:lvl>
    <w:lvl w:ilvl="5">
      <w:start w:val="1"/>
      <w:numFmt w:val="lowerRoman"/>
      <w:lvlText w:val="%6."/>
      <w:lvlJc w:val="right"/>
      <w:pPr>
        <w:ind w:left="5385" w:firstLine="10590"/>
      </w:pPr>
    </w:lvl>
    <w:lvl w:ilvl="6">
      <w:start w:val="1"/>
      <w:numFmt w:val="decimal"/>
      <w:lvlText w:val="%7."/>
      <w:lvlJc w:val="left"/>
      <w:pPr>
        <w:ind w:left="6105" w:firstLine="11850"/>
      </w:pPr>
    </w:lvl>
    <w:lvl w:ilvl="7">
      <w:start w:val="1"/>
      <w:numFmt w:val="lowerLetter"/>
      <w:lvlText w:val="%8."/>
      <w:lvlJc w:val="left"/>
      <w:pPr>
        <w:ind w:left="6825" w:firstLine="13290"/>
      </w:pPr>
    </w:lvl>
    <w:lvl w:ilvl="8">
      <w:start w:val="1"/>
      <w:numFmt w:val="lowerRoman"/>
      <w:lvlText w:val="%9."/>
      <w:lvlJc w:val="right"/>
      <w:pPr>
        <w:ind w:left="7545" w:firstLine="14910"/>
      </w:pPr>
    </w:lvl>
  </w:abstractNum>
  <w:abstractNum w:abstractNumId="10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700486A"/>
    <w:multiLevelType w:val="hybridMultilevel"/>
    <w:tmpl w:val="D4C4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C2BFA"/>
    <w:multiLevelType w:val="hybridMultilevel"/>
    <w:tmpl w:val="9940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44EF4"/>
    <w:multiLevelType w:val="hybridMultilevel"/>
    <w:tmpl w:val="F2E00BE8"/>
    <w:lvl w:ilvl="0" w:tplc="E51ACA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92C54"/>
    <w:multiLevelType w:val="hybridMultilevel"/>
    <w:tmpl w:val="0F1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A430C5"/>
    <w:multiLevelType w:val="hybridMultilevel"/>
    <w:tmpl w:val="ECF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AF57B7"/>
    <w:multiLevelType w:val="hybridMultilevel"/>
    <w:tmpl w:val="39E8039A"/>
    <w:lvl w:ilvl="0" w:tplc="78D864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6C86D532">
      <w:start w:val="1"/>
      <w:numFmt w:val="decimal"/>
      <w:lvlText w:val="%2)"/>
      <w:lvlJc w:val="left"/>
      <w:pPr>
        <w:ind w:left="1550" w:hanging="47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76E0C"/>
    <w:multiLevelType w:val="hybridMultilevel"/>
    <w:tmpl w:val="8A1CBC3A"/>
    <w:lvl w:ilvl="0" w:tplc="71D8E00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15493CA6"/>
    <w:multiLevelType w:val="hybridMultilevel"/>
    <w:tmpl w:val="0DB2BF0C"/>
    <w:lvl w:ilvl="0" w:tplc="847E7A0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804BD4"/>
    <w:multiLevelType w:val="hybridMultilevel"/>
    <w:tmpl w:val="B89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1DAB6146"/>
    <w:multiLevelType w:val="hybridMultilevel"/>
    <w:tmpl w:val="C49C0A7E"/>
    <w:lvl w:ilvl="0" w:tplc="F288CDE0">
      <w:start w:val="1"/>
      <w:numFmt w:val="decimal"/>
      <w:lvlText w:val="%1."/>
      <w:lvlJc w:val="left"/>
      <w:pPr>
        <w:ind w:left="740" w:hanging="38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32458E3"/>
    <w:multiLevelType w:val="multilevel"/>
    <w:tmpl w:val="041019B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D97CEE"/>
    <w:multiLevelType w:val="hybridMultilevel"/>
    <w:tmpl w:val="35323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27B92D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E187F6B"/>
    <w:multiLevelType w:val="hybridMultilevel"/>
    <w:tmpl w:val="F588EA26"/>
    <w:lvl w:ilvl="0" w:tplc="49245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D7CC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B643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A68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4275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4E6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062E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CE9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EE23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E466FE9"/>
    <w:multiLevelType w:val="hybridMultilevel"/>
    <w:tmpl w:val="82D8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6D532">
      <w:start w:val="1"/>
      <w:numFmt w:val="decimal"/>
      <w:lvlText w:val="%2)"/>
      <w:lvlJc w:val="left"/>
      <w:pPr>
        <w:ind w:left="1550" w:hanging="47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2FAB6905"/>
    <w:multiLevelType w:val="hybridMultilevel"/>
    <w:tmpl w:val="457E5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16F3975"/>
    <w:multiLevelType w:val="hybridMultilevel"/>
    <w:tmpl w:val="745E9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036C2"/>
    <w:multiLevelType w:val="hybridMultilevel"/>
    <w:tmpl w:val="F140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D24441"/>
    <w:multiLevelType w:val="hybridMultilevel"/>
    <w:tmpl w:val="63D4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910B34"/>
    <w:multiLevelType w:val="hybridMultilevel"/>
    <w:tmpl w:val="E42C0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EADD48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3B07DB"/>
    <w:multiLevelType w:val="multilevel"/>
    <w:tmpl w:val="AF76C88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bCs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3C373F6A"/>
    <w:multiLevelType w:val="hybridMultilevel"/>
    <w:tmpl w:val="FF540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83352F"/>
    <w:multiLevelType w:val="hybridMultilevel"/>
    <w:tmpl w:val="78F0F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9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A786F"/>
    <w:multiLevelType w:val="hybridMultilevel"/>
    <w:tmpl w:val="05AABFE0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62" w15:restartNumberingAfterBreak="0">
    <w:nsid w:val="4296398D"/>
    <w:multiLevelType w:val="hybridMultilevel"/>
    <w:tmpl w:val="F42861E4"/>
    <w:lvl w:ilvl="0" w:tplc="D46EF936">
      <w:start w:val="1"/>
      <w:numFmt w:val="decimal"/>
      <w:lvlText w:val="%1."/>
      <w:lvlJc w:val="left"/>
      <w:pPr>
        <w:ind w:left="0" w:firstLine="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8620F"/>
    <w:multiLevelType w:val="multilevel"/>
    <w:tmpl w:val="CD64FC06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63B18A9"/>
    <w:multiLevelType w:val="hybridMultilevel"/>
    <w:tmpl w:val="44D8990C"/>
    <w:lvl w:ilvl="0" w:tplc="DD024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0D7B1E"/>
    <w:multiLevelType w:val="hybridMultilevel"/>
    <w:tmpl w:val="348E7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A70823"/>
    <w:multiLevelType w:val="multilevel"/>
    <w:tmpl w:val="E29A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5089F"/>
    <w:multiLevelType w:val="multilevel"/>
    <w:tmpl w:val="816456D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A4D1FA2"/>
    <w:multiLevelType w:val="hybridMultilevel"/>
    <w:tmpl w:val="A7808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2B763C"/>
    <w:multiLevelType w:val="hybridMultilevel"/>
    <w:tmpl w:val="33825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E0C55CB"/>
    <w:multiLevelType w:val="hybridMultilevel"/>
    <w:tmpl w:val="CB16A2D2"/>
    <w:lvl w:ilvl="0" w:tplc="04150011">
      <w:start w:val="1"/>
      <w:numFmt w:val="decimal"/>
      <w:lvlText w:val="%1)"/>
      <w:lvlJc w:val="left"/>
      <w:pPr>
        <w:ind w:left="1121" w:hanging="360"/>
      </w:pPr>
    </w:lvl>
    <w:lvl w:ilvl="1" w:tplc="04150019">
      <w:start w:val="1"/>
      <w:numFmt w:val="lowerLetter"/>
      <w:lvlText w:val="%2."/>
      <w:lvlJc w:val="left"/>
      <w:pPr>
        <w:ind w:left="1841" w:hanging="360"/>
      </w:pPr>
    </w:lvl>
    <w:lvl w:ilvl="2" w:tplc="0415001B">
      <w:start w:val="1"/>
      <w:numFmt w:val="lowerRoman"/>
      <w:lvlText w:val="%3."/>
      <w:lvlJc w:val="right"/>
      <w:pPr>
        <w:ind w:left="2561" w:hanging="180"/>
      </w:pPr>
    </w:lvl>
    <w:lvl w:ilvl="3" w:tplc="0415000F">
      <w:start w:val="1"/>
      <w:numFmt w:val="decimal"/>
      <w:lvlText w:val="%4."/>
      <w:lvlJc w:val="left"/>
      <w:pPr>
        <w:ind w:left="3281" w:hanging="360"/>
      </w:pPr>
    </w:lvl>
    <w:lvl w:ilvl="4" w:tplc="04150019">
      <w:start w:val="1"/>
      <w:numFmt w:val="lowerLetter"/>
      <w:lvlText w:val="%5."/>
      <w:lvlJc w:val="left"/>
      <w:pPr>
        <w:ind w:left="4001" w:hanging="360"/>
      </w:pPr>
    </w:lvl>
    <w:lvl w:ilvl="5" w:tplc="0415001B">
      <w:start w:val="1"/>
      <w:numFmt w:val="lowerRoman"/>
      <w:lvlText w:val="%6."/>
      <w:lvlJc w:val="right"/>
      <w:pPr>
        <w:ind w:left="4721" w:hanging="180"/>
      </w:pPr>
    </w:lvl>
    <w:lvl w:ilvl="6" w:tplc="0415000F">
      <w:start w:val="1"/>
      <w:numFmt w:val="decimal"/>
      <w:lvlText w:val="%7."/>
      <w:lvlJc w:val="left"/>
      <w:pPr>
        <w:ind w:left="5441" w:hanging="360"/>
      </w:pPr>
    </w:lvl>
    <w:lvl w:ilvl="7" w:tplc="04150019">
      <w:start w:val="1"/>
      <w:numFmt w:val="lowerLetter"/>
      <w:lvlText w:val="%8."/>
      <w:lvlJc w:val="left"/>
      <w:pPr>
        <w:ind w:left="6161" w:hanging="360"/>
      </w:pPr>
    </w:lvl>
    <w:lvl w:ilvl="8" w:tplc="0415001B">
      <w:start w:val="1"/>
      <w:numFmt w:val="lowerRoman"/>
      <w:lvlText w:val="%9."/>
      <w:lvlJc w:val="right"/>
      <w:pPr>
        <w:ind w:left="6881" w:hanging="180"/>
      </w:pPr>
    </w:lvl>
  </w:abstractNum>
  <w:abstractNum w:abstractNumId="77" w15:restartNumberingAfterBreak="0">
    <w:nsid w:val="4EB77B5D"/>
    <w:multiLevelType w:val="hybridMultilevel"/>
    <w:tmpl w:val="ED10FE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53E11490"/>
    <w:multiLevelType w:val="hybridMultilevel"/>
    <w:tmpl w:val="EDA6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730A32"/>
    <w:multiLevelType w:val="hybridMultilevel"/>
    <w:tmpl w:val="2780E024"/>
    <w:lvl w:ilvl="0" w:tplc="67906C9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5" w15:restartNumberingAfterBreak="0">
    <w:nsid w:val="59E31778"/>
    <w:multiLevelType w:val="hybridMultilevel"/>
    <w:tmpl w:val="16701A08"/>
    <w:lvl w:ilvl="0" w:tplc="E3BAD10A">
      <w:start w:val="1"/>
      <w:numFmt w:val="lowerLetter"/>
      <w:lvlText w:val="%1)"/>
      <w:lvlJc w:val="left"/>
      <w:pPr>
        <w:ind w:left="720" w:hanging="360"/>
      </w:pPr>
    </w:lvl>
    <w:lvl w:ilvl="1" w:tplc="E5047868">
      <w:start w:val="1"/>
      <w:numFmt w:val="lowerLetter"/>
      <w:lvlText w:val="%2."/>
      <w:lvlJc w:val="left"/>
      <w:pPr>
        <w:ind w:left="1440" w:hanging="360"/>
      </w:pPr>
    </w:lvl>
    <w:lvl w:ilvl="2" w:tplc="B62670D2">
      <w:start w:val="1"/>
      <w:numFmt w:val="lowerRoman"/>
      <w:lvlText w:val="%3."/>
      <w:lvlJc w:val="right"/>
      <w:pPr>
        <w:ind w:left="2160" w:hanging="180"/>
      </w:pPr>
    </w:lvl>
    <w:lvl w:ilvl="3" w:tplc="82FC8D4E">
      <w:start w:val="1"/>
      <w:numFmt w:val="decimal"/>
      <w:lvlText w:val="%4."/>
      <w:lvlJc w:val="left"/>
      <w:pPr>
        <w:ind w:left="2880" w:hanging="360"/>
      </w:pPr>
    </w:lvl>
    <w:lvl w:ilvl="4" w:tplc="5B927B82">
      <w:start w:val="1"/>
      <w:numFmt w:val="lowerLetter"/>
      <w:lvlText w:val="%5."/>
      <w:lvlJc w:val="left"/>
      <w:pPr>
        <w:ind w:left="3600" w:hanging="360"/>
      </w:pPr>
    </w:lvl>
    <w:lvl w:ilvl="5" w:tplc="BCE09648">
      <w:start w:val="1"/>
      <w:numFmt w:val="lowerRoman"/>
      <w:lvlText w:val="%6."/>
      <w:lvlJc w:val="right"/>
      <w:pPr>
        <w:ind w:left="4320" w:hanging="180"/>
      </w:pPr>
    </w:lvl>
    <w:lvl w:ilvl="6" w:tplc="BA1404F0">
      <w:start w:val="1"/>
      <w:numFmt w:val="decimal"/>
      <w:lvlText w:val="%7."/>
      <w:lvlJc w:val="left"/>
      <w:pPr>
        <w:ind w:left="5040" w:hanging="360"/>
      </w:pPr>
    </w:lvl>
    <w:lvl w:ilvl="7" w:tplc="B6E4D9AA">
      <w:start w:val="1"/>
      <w:numFmt w:val="lowerLetter"/>
      <w:lvlText w:val="%8."/>
      <w:lvlJc w:val="left"/>
      <w:pPr>
        <w:ind w:left="5760" w:hanging="360"/>
      </w:pPr>
    </w:lvl>
    <w:lvl w:ilvl="8" w:tplc="CD527E3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E73DB0"/>
    <w:multiLevelType w:val="hybridMultilevel"/>
    <w:tmpl w:val="385C7B88"/>
    <w:lvl w:ilvl="0" w:tplc="909411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8C7A49"/>
    <w:multiLevelType w:val="hybridMultilevel"/>
    <w:tmpl w:val="263EA64C"/>
    <w:lvl w:ilvl="0" w:tplc="96F491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3459" w:hanging="360"/>
      </w:pPr>
    </w:lvl>
    <w:lvl w:ilvl="2" w:tplc="0415001B">
      <w:start w:val="1"/>
      <w:numFmt w:val="lowerRoman"/>
      <w:lvlText w:val="%3."/>
      <w:lvlJc w:val="right"/>
      <w:pPr>
        <w:ind w:left="-2739" w:hanging="180"/>
      </w:pPr>
    </w:lvl>
    <w:lvl w:ilvl="3" w:tplc="0415000F">
      <w:start w:val="1"/>
      <w:numFmt w:val="decimal"/>
      <w:lvlText w:val="%4."/>
      <w:lvlJc w:val="left"/>
      <w:pPr>
        <w:ind w:left="-2019" w:hanging="360"/>
      </w:pPr>
    </w:lvl>
    <w:lvl w:ilvl="4" w:tplc="04150019">
      <w:start w:val="1"/>
      <w:numFmt w:val="lowerLetter"/>
      <w:lvlText w:val="%5."/>
      <w:lvlJc w:val="left"/>
      <w:pPr>
        <w:ind w:left="-1299" w:hanging="360"/>
      </w:pPr>
    </w:lvl>
    <w:lvl w:ilvl="5" w:tplc="0415001B">
      <w:start w:val="1"/>
      <w:numFmt w:val="lowerRoman"/>
      <w:lvlText w:val="%6."/>
      <w:lvlJc w:val="right"/>
      <w:pPr>
        <w:ind w:left="-579" w:hanging="180"/>
      </w:pPr>
    </w:lvl>
    <w:lvl w:ilvl="6" w:tplc="0415000F">
      <w:start w:val="1"/>
      <w:numFmt w:val="decimal"/>
      <w:lvlText w:val="%7."/>
      <w:lvlJc w:val="left"/>
      <w:pPr>
        <w:ind w:left="141" w:hanging="360"/>
      </w:pPr>
    </w:lvl>
    <w:lvl w:ilvl="7" w:tplc="04150019">
      <w:start w:val="1"/>
      <w:numFmt w:val="lowerLetter"/>
      <w:lvlText w:val="%8."/>
      <w:lvlJc w:val="left"/>
      <w:pPr>
        <w:ind w:left="861" w:hanging="360"/>
      </w:pPr>
    </w:lvl>
    <w:lvl w:ilvl="8" w:tplc="0415001B">
      <w:start w:val="1"/>
      <w:numFmt w:val="lowerRoman"/>
      <w:lvlText w:val="%9."/>
      <w:lvlJc w:val="right"/>
      <w:pPr>
        <w:ind w:left="1581" w:hanging="180"/>
      </w:pPr>
    </w:lvl>
  </w:abstractNum>
  <w:abstractNum w:abstractNumId="89" w15:restartNumberingAfterBreak="0">
    <w:nsid w:val="5C352297"/>
    <w:multiLevelType w:val="hybridMultilevel"/>
    <w:tmpl w:val="F8B01696"/>
    <w:lvl w:ilvl="0" w:tplc="5F70BD4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C50230A"/>
    <w:multiLevelType w:val="hybridMultilevel"/>
    <w:tmpl w:val="11E87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12A43AA"/>
    <w:multiLevelType w:val="hybridMultilevel"/>
    <w:tmpl w:val="18722FFC"/>
    <w:lvl w:ilvl="0" w:tplc="88B896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17B079F"/>
    <w:multiLevelType w:val="hybridMultilevel"/>
    <w:tmpl w:val="3214A4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97" w15:restartNumberingAfterBreak="0">
    <w:nsid w:val="6808480B"/>
    <w:multiLevelType w:val="multilevel"/>
    <w:tmpl w:val="984C40D6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8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A823DC"/>
    <w:multiLevelType w:val="multilevel"/>
    <w:tmpl w:val="68FCF274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2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753CAF"/>
    <w:multiLevelType w:val="hybridMultilevel"/>
    <w:tmpl w:val="84BA3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EBE4FD8"/>
    <w:multiLevelType w:val="hybridMultilevel"/>
    <w:tmpl w:val="FDAE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0A2618"/>
    <w:multiLevelType w:val="hybridMultilevel"/>
    <w:tmpl w:val="21F624EA"/>
    <w:lvl w:ilvl="0" w:tplc="A6B4D27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8" w15:restartNumberingAfterBreak="0">
    <w:nsid w:val="72FA43CD"/>
    <w:multiLevelType w:val="hybridMultilevel"/>
    <w:tmpl w:val="E774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94080C"/>
    <w:multiLevelType w:val="hybridMultilevel"/>
    <w:tmpl w:val="A3E63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F9612A"/>
    <w:multiLevelType w:val="multilevel"/>
    <w:tmpl w:val="496C2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D453B5"/>
    <w:multiLevelType w:val="multilevel"/>
    <w:tmpl w:val="F53A6F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/>
        <w:i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 w:hint="default"/>
        <w:bCs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BE26687"/>
    <w:multiLevelType w:val="multilevel"/>
    <w:tmpl w:val="D77650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7CF33BF0"/>
    <w:multiLevelType w:val="hybridMultilevel"/>
    <w:tmpl w:val="4EEA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876E2B"/>
    <w:multiLevelType w:val="hybridMultilevel"/>
    <w:tmpl w:val="2140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332CE5"/>
    <w:multiLevelType w:val="multilevel"/>
    <w:tmpl w:val="7F9637F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7080">
    <w:abstractNumId w:val="47"/>
  </w:num>
  <w:num w:numId="2" w16cid:durableId="20519285">
    <w:abstractNumId w:val="26"/>
  </w:num>
  <w:num w:numId="3" w16cid:durableId="2116946108">
    <w:abstractNumId w:val="98"/>
  </w:num>
  <w:num w:numId="4" w16cid:durableId="756831798">
    <w:abstractNumId w:val="75"/>
  </w:num>
  <w:num w:numId="5" w16cid:durableId="109515627">
    <w:abstractNumId w:val="84"/>
  </w:num>
  <w:num w:numId="6" w16cid:durableId="1703019051">
    <w:abstractNumId w:val="59"/>
  </w:num>
  <w:num w:numId="7" w16cid:durableId="264658001">
    <w:abstractNumId w:val="101"/>
  </w:num>
  <w:num w:numId="8" w16cid:durableId="16311323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879314">
    <w:abstractNumId w:val="92"/>
  </w:num>
  <w:num w:numId="10" w16cid:durableId="1129126467">
    <w:abstractNumId w:val="95"/>
  </w:num>
  <w:num w:numId="11" w16cid:durableId="188181021">
    <w:abstractNumId w:val="39"/>
  </w:num>
  <w:num w:numId="12" w16cid:durableId="1373798118">
    <w:abstractNumId w:val="67"/>
  </w:num>
  <w:num w:numId="13" w16cid:durableId="1323502971">
    <w:abstractNumId w:val="103"/>
  </w:num>
  <w:num w:numId="14" w16cid:durableId="620500178">
    <w:abstractNumId w:val="41"/>
  </w:num>
  <w:num w:numId="15" w16cid:durableId="1895391731">
    <w:abstractNumId w:val="36"/>
  </w:num>
  <w:num w:numId="16" w16cid:durableId="1292201202">
    <w:abstractNumId w:val="16"/>
  </w:num>
  <w:num w:numId="17" w16cid:durableId="1143039650">
    <w:abstractNumId w:val="18"/>
  </w:num>
  <w:num w:numId="18" w16cid:durableId="1582448238">
    <w:abstractNumId w:val="14"/>
  </w:num>
  <w:num w:numId="19" w16cid:durableId="1947612681">
    <w:abstractNumId w:val="53"/>
  </w:num>
  <w:num w:numId="20" w16cid:durableId="78454535">
    <w:abstractNumId w:val="19"/>
  </w:num>
  <w:num w:numId="21" w16cid:durableId="1862472829">
    <w:abstractNumId w:val="45"/>
  </w:num>
  <w:num w:numId="22" w16cid:durableId="1052995092">
    <w:abstractNumId w:val="120"/>
  </w:num>
  <w:num w:numId="23" w16cid:durableId="1378312499">
    <w:abstractNumId w:val="118"/>
  </w:num>
  <w:num w:numId="24" w16cid:durableId="2018188281">
    <w:abstractNumId w:val="87"/>
  </w:num>
  <w:num w:numId="25" w16cid:durableId="668290824">
    <w:abstractNumId w:val="11"/>
  </w:num>
  <w:num w:numId="26" w16cid:durableId="1414933825">
    <w:abstractNumId w:val="99"/>
  </w:num>
  <w:num w:numId="27" w16cid:durableId="1012534036">
    <w:abstractNumId w:val="96"/>
  </w:num>
  <w:num w:numId="28" w16cid:durableId="1125348213">
    <w:abstractNumId w:val="66"/>
  </w:num>
  <w:num w:numId="29" w16cid:durableId="868298048">
    <w:abstractNumId w:val="109"/>
  </w:num>
  <w:num w:numId="30" w16cid:durableId="10452680">
    <w:abstractNumId w:val="30"/>
  </w:num>
  <w:num w:numId="31" w16cid:durableId="2144150433">
    <w:abstractNumId w:val="110"/>
  </w:num>
  <w:num w:numId="32" w16cid:durableId="1967656487">
    <w:abstractNumId w:val="58"/>
  </w:num>
  <w:num w:numId="33" w16cid:durableId="378090724">
    <w:abstractNumId w:val="107"/>
  </w:num>
  <w:num w:numId="34" w16cid:durableId="383798004">
    <w:abstractNumId w:val="54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71403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96529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4459866">
    <w:abstractNumId w:val="38"/>
  </w:num>
  <w:num w:numId="38" w16cid:durableId="669523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059192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7034032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884105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0414555">
    <w:abstractNumId w:val="1"/>
  </w:num>
  <w:num w:numId="43" w16cid:durableId="1431386608">
    <w:abstractNumId w:val="31"/>
  </w:num>
  <w:num w:numId="44" w16cid:durableId="11761162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2140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58156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6599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94848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17576654">
    <w:abstractNumId w:val="57"/>
  </w:num>
  <w:num w:numId="50" w16cid:durableId="644093130">
    <w:abstractNumId w:val="49"/>
  </w:num>
  <w:num w:numId="51" w16cid:durableId="18727671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2368159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1434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150259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84215384">
    <w:abstractNumId w:val="64"/>
  </w:num>
  <w:num w:numId="56" w16cid:durableId="1640837771">
    <w:abstractNumId w:val="70"/>
  </w:num>
  <w:num w:numId="57" w16cid:durableId="1712924057">
    <w:abstractNumId w:val="74"/>
  </w:num>
  <w:num w:numId="58" w16cid:durableId="1421639432">
    <w:abstractNumId w:val="91"/>
  </w:num>
  <w:num w:numId="59" w16cid:durableId="219903961">
    <w:abstractNumId w:val="114"/>
  </w:num>
  <w:num w:numId="60" w16cid:durableId="201212852">
    <w:abstractNumId w:val="94"/>
  </w:num>
  <w:num w:numId="61" w16cid:durableId="3784080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016752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9708029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4174711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97365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13996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67643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32797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683414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6170229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82285">
    <w:abstractNumId w:val="9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8523409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116615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026649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75084020">
    <w:abstractNumId w:val="13"/>
  </w:num>
  <w:num w:numId="76" w16cid:durableId="197938415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6107682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75645747">
    <w:abstractNumId w:val="6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4143454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781360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76696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984975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93032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9949226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5478600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64605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789396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0017531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21707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4061569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2407550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455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4942653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2109183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54805799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412085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99846008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206778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198855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69059750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0719974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7306193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691250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5325034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485462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63998850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777562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28083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180096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874604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3114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135921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62254124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915397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E"/>
    <w:rsid w:val="00000914"/>
    <w:rsid w:val="00001EDA"/>
    <w:rsid w:val="000021D0"/>
    <w:rsid w:val="00002E9B"/>
    <w:rsid w:val="000032F2"/>
    <w:rsid w:val="0000390E"/>
    <w:rsid w:val="00003E4F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47"/>
    <w:rsid w:val="00011D98"/>
    <w:rsid w:val="00012056"/>
    <w:rsid w:val="00012CE8"/>
    <w:rsid w:val="00013C15"/>
    <w:rsid w:val="00013E46"/>
    <w:rsid w:val="0001457A"/>
    <w:rsid w:val="00015539"/>
    <w:rsid w:val="000160E5"/>
    <w:rsid w:val="00016372"/>
    <w:rsid w:val="000163D6"/>
    <w:rsid w:val="00016C01"/>
    <w:rsid w:val="00016EC0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595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5267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35F"/>
    <w:rsid w:val="000629AD"/>
    <w:rsid w:val="00062D4B"/>
    <w:rsid w:val="00065055"/>
    <w:rsid w:val="0006513D"/>
    <w:rsid w:val="000651D3"/>
    <w:rsid w:val="000666CD"/>
    <w:rsid w:val="00067F30"/>
    <w:rsid w:val="00070096"/>
    <w:rsid w:val="000703B3"/>
    <w:rsid w:val="0007061F"/>
    <w:rsid w:val="00071BAA"/>
    <w:rsid w:val="00072402"/>
    <w:rsid w:val="0007248B"/>
    <w:rsid w:val="0007287A"/>
    <w:rsid w:val="00072E0F"/>
    <w:rsid w:val="00074288"/>
    <w:rsid w:val="0007568E"/>
    <w:rsid w:val="00075C8F"/>
    <w:rsid w:val="0007673F"/>
    <w:rsid w:val="00076753"/>
    <w:rsid w:val="00076903"/>
    <w:rsid w:val="00077097"/>
    <w:rsid w:val="00077380"/>
    <w:rsid w:val="000778D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0E8"/>
    <w:rsid w:val="00086541"/>
    <w:rsid w:val="00086615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123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35B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2545"/>
    <w:rsid w:val="000E3647"/>
    <w:rsid w:val="000E3843"/>
    <w:rsid w:val="000E40B5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3FA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04CC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25D13"/>
    <w:rsid w:val="00131493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3A9F"/>
    <w:rsid w:val="00134190"/>
    <w:rsid w:val="001366E1"/>
    <w:rsid w:val="0013677D"/>
    <w:rsid w:val="00140014"/>
    <w:rsid w:val="001401B2"/>
    <w:rsid w:val="00140BDD"/>
    <w:rsid w:val="001411F6"/>
    <w:rsid w:val="00141740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3F7A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1B0"/>
    <w:rsid w:val="0016035D"/>
    <w:rsid w:val="001616C4"/>
    <w:rsid w:val="0016214E"/>
    <w:rsid w:val="00162763"/>
    <w:rsid w:val="00162960"/>
    <w:rsid w:val="0016309C"/>
    <w:rsid w:val="001641F6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4AF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5E98"/>
    <w:rsid w:val="0017759A"/>
    <w:rsid w:val="001776BB"/>
    <w:rsid w:val="00180687"/>
    <w:rsid w:val="00180783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977AF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213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C7DF1"/>
    <w:rsid w:val="001D00BD"/>
    <w:rsid w:val="001D0134"/>
    <w:rsid w:val="001D0AF9"/>
    <w:rsid w:val="001D1A67"/>
    <w:rsid w:val="001D2567"/>
    <w:rsid w:val="001D3522"/>
    <w:rsid w:val="001D391E"/>
    <w:rsid w:val="001D3969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3940"/>
    <w:rsid w:val="001E4293"/>
    <w:rsid w:val="001E47A6"/>
    <w:rsid w:val="001E4D0D"/>
    <w:rsid w:val="001E52BF"/>
    <w:rsid w:val="001E5372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BF8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199E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0E3D"/>
    <w:rsid w:val="00231DB7"/>
    <w:rsid w:val="002322A2"/>
    <w:rsid w:val="002332C5"/>
    <w:rsid w:val="002347FA"/>
    <w:rsid w:val="00235DAB"/>
    <w:rsid w:val="00236BA6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4F7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5F72"/>
    <w:rsid w:val="0025616C"/>
    <w:rsid w:val="00256700"/>
    <w:rsid w:val="00256BF6"/>
    <w:rsid w:val="00256E97"/>
    <w:rsid w:val="00256FD2"/>
    <w:rsid w:val="002570E1"/>
    <w:rsid w:val="00260565"/>
    <w:rsid w:val="0026059E"/>
    <w:rsid w:val="00261316"/>
    <w:rsid w:val="002629A2"/>
    <w:rsid w:val="00262BCE"/>
    <w:rsid w:val="00262CDC"/>
    <w:rsid w:val="00262FB3"/>
    <w:rsid w:val="00263108"/>
    <w:rsid w:val="00264055"/>
    <w:rsid w:val="00264ADD"/>
    <w:rsid w:val="00265571"/>
    <w:rsid w:val="00266485"/>
    <w:rsid w:val="00270CC2"/>
    <w:rsid w:val="00271520"/>
    <w:rsid w:val="0027234F"/>
    <w:rsid w:val="002725A4"/>
    <w:rsid w:val="00272E66"/>
    <w:rsid w:val="002734EC"/>
    <w:rsid w:val="00273967"/>
    <w:rsid w:val="00274325"/>
    <w:rsid w:val="0027450D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68F2"/>
    <w:rsid w:val="00287BF8"/>
    <w:rsid w:val="00287EF7"/>
    <w:rsid w:val="002900CE"/>
    <w:rsid w:val="00290A1D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5B39"/>
    <w:rsid w:val="0029626E"/>
    <w:rsid w:val="00296AE2"/>
    <w:rsid w:val="002A09F9"/>
    <w:rsid w:val="002A0A7D"/>
    <w:rsid w:val="002A107C"/>
    <w:rsid w:val="002A1986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1CEE"/>
    <w:rsid w:val="002B25B2"/>
    <w:rsid w:val="002B290B"/>
    <w:rsid w:val="002B384C"/>
    <w:rsid w:val="002B50AF"/>
    <w:rsid w:val="002B5634"/>
    <w:rsid w:val="002B5AB3"/>
    <w:rsid w:val="002B5AE2"/>
    <w:rsid w:val="002B6BD3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0F0"/>
    <w:rsid w:val="002C6E78"/>
    <w:rsid w:val="002C7230"/>
    <w:rsid w:val="002D1253"/>
    <w:rsid w:val="002D1549"/>
    <w:rsid w:val="002D24AD"/>
    <w:rsid w:val="002D3012"/>
    <w:rsid w:val="002D3A46"/>
    <w:rsid w:val="002D6788"/>
    <w:rsid w:val="002D6C47"/>
    <w:rsid w:val="002D6E30"/>
    <w:rsid w:val="002E03E4"/>
    <w:rsid w:val="002E0EBB"/>
    <w:rsid w:val="002E154A"/>
    <w:rsid w:val="002E196D"/>
    <w:rsid w:val="002E1A3B"/>
    <w:rsid w:val="002E2252"/>
    <w:rsid w:val="002E23A5"/>
    <w:rsid w:val="002E328F"/>
    <w:rsid w:val="002E42DF"/>
    <w:rsid w:val="002E4A2F"/>
    <w:rsid w:val="002E5350"/>
    <w:rsid w:val="002E69FA"/>
    <w:rsid w:val="002E73A0"/>
    <w:rsid w:val="002E7847"/>
    <w:rsid w:val="002F054E"/>
    <w:rsid w:val="002F0FA7"/>
    <w:rsid w:val="002F1DC2"/>
    <w:rsid w:val="002F23E5"/>
    <w:rsid w:val="002F2A0B"/>
    <w:rsid w:val="002F37F6"/>
    <w:rsid w:val="002F4254"/>
    <w:rsid w:val="002F48BD"/>
    <w:rsid w:val="002F4F71"/>
    <w:rsid w:val="002F55D3"/>
    <w:rsid w:val="002F5811"/>
    <w:rsid w:val="002F6683"/>
    <w:rsid w:val="002F6A96"/>
    <w:rsid w:val="00301654"/>
    <w:rsid w:val="00301F82"/>
    <w:rsid w:val="00302028"/>
    <w:rsid w:val="003020DE"/>
    <w:rsid w:val="003041A7"/>
    <w:rsid w:val="00304AF6"/>
    <w:rsid w:val="0030506D"/>
    <w:rsid w:val="00305ACD"/>
    <w:rsid w:val="003101FC"/>
    <w:rsid w:val="00310E1B"/>
    <w:rsid w:val="0031102B"/>
    <w:rsid w:val="0031151F"/>
    <w:rsid w:val="003123B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4CA"/>
    <w:rsid w:val="00322A6B"/>
    <w:rsid w:val="00322B30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27EED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5"/>
    <w:rsid w:val="00343787"/>
    <w:rsid w:val="00343B69"/>
    <w:rsid w:val="00344F04"/>
    <w:rsid w:val="003471E4"/>
    <w:rsid w:val="00351106"/>
    <w:rsid w:val="00351A2F"/>
    <w:rsid w:val="00352E22"/>
    <w:rsid w:val="00352E76"/>
    <w:rsid w:val="003531B0"/>
    <w:rsid w:val="00356575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5FD"/>
    <w:rsid w:val="00365797"/>
    <w:rsid w:val="00365DF7"/>
    <w:rsid w:val="00366336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551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AD5"/>
    <w:rsid w:val="003A4D0D"/>
    <w:rsid w:val="003A5392"/>
    <w:rsid w:val="003A7FE7"/>
    <w:rsid w:val="003B0385"/>
    <w:rsid w:val="003B0644"/>
    <w:rsid w:val="003B087D"/>
    <w:rsid w:val="003B0CA1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065"/>
    <w:rsid w:val="003D72D0"/>
    <w:rsid w:val="003D73AE"/>
    <w:rsid w:val="003D7E7E"/>
    <w:rsid w:val="003E0A06"/>
    <w:rsid w:val="003E0B27"/>
    <w:rsid w:val="003E0ECE"/>
    <w:rsid w:val="003E1A30"/>
    <w:rsid w:val="003E29A8"/>
    <w:rsid w:val="003E300E"/>
    <w:rsid w:val="003E3408"/>
    <w:rsid w:val="003E50ED"/>
    <w:rsid w:val="003E5AC3"/>
    <w:rsid w:val="003E5E0D"/>
    <w:rsid w:val="003E7C27"/>
    <w:rsid w:val="003E7DD6"/>
    <w:rsid w:val="003F10E1"/>
    <w:rsid w:val="003F179B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294B"/>
    <w:rsid w:val="004148EA"/>
    <w:rsid w:val="004163E0"/>
    <w:rsid w:val="00416ACC"/>
    <w:rsid w:val="00417FF1"/>
    <w:rsid w:val="00420876"/>
    <w:rsid w:val="00421495"/>
    <w:rsid w:val="00421936"/>
    <w:rsid w:val="004227A7"/>
    <w:rsid w:val="00424A22"/>
    <w:rsid w:val="00424E6C"/>
    <w:rsid w:val="00426A97"/>
    <w:rsid w:val="00426BB8"/>
    <w:rsid w:val="00427AD0"/>
    <w:rsid w:val="00427D0B"/>
    <w:rsid w:val="00430BB0"/>
    <w:rsid w:val="00431065"/>
    <w:rsid w:val="00431CE2"/>
    <w:rsid w:val="004327EB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6A4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635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39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250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298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A7FE8"/>
    <w:rsid w:val="004B04C5"/>
    <w:rsid w:val="004B088C"/>
    <w:rsid w:val="004B10DF"/>
    <w:rsid w:val="004B1D6F"/>
    <w:rsid w:val="004B1E4B"/>
    <w:rsid w:val="004B1F4C"/>
    <w:rsid w:val="004B2255"/>
    <w:rsid w:val="004B312E"/>
    <w:rsid w:val="004B387E"/>
    <w:rsid w:val="004B38A6"/>
    <w:rsid w:val="004B4086"/>
    <w:rsid w:val="004B4CC2"/>
    <w:rsid w:val="004B5283"/>
    <w:rsid w:val="004B5EB1"/>
    <w:rsid w:val="004B6479"/>
    <w:rsid w:val="004B6953"/>
    <w:rsid w:val="004B6C71"/>
    <w:rsid w:val="004B7482"/>
    <w:rsid w:val="004C09F1"/>
    <w:rsid w:val="004C1C3B"/>
    <w:rsid w:val="004C1F87"/>
    <w:rsid w:val="004C2469"/>
    <w:rsid w:val="004C3826"/>
    <w:rsid w:val="004C4B21"/>
    <w:rsid w:val="004C63B4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2E3"/>
    <w:rsid w:val="004D3C1B"/>
    <w:rsid w:val="004D54AF"/>
    <w:rsid w:val="004D6E2E"/>
    <w:rsid w:val="004D72E4"/>
    <w:rsid w:val="004E048F"/>
    <w:rsid w:val="004E0796"/>
    <w:rsid w:val="004E1175"/>
    <w:rsid w:val="004E11CE"/>
    <w:rsid w:val="004E162F"/>
    <w:rsid w:val="004E267E"/>
    <w:rsid w:val="004E2C71"/>
    <w:rsid w:val="004E5D7B"/>
    <w:rsid w:val="004E6ADE"/>
    <w:rsid w:val="004F055D"/>
    <w:rsid w:val="004F06A4"/>
    <w:rsid w:val="004F182B"/>
    <w:rsid w:val="004F4081"/>
    <w:rsid w:val="004F41FA"/>
    <w:rsid w:val="004F555D"/>
    <w:rsid w:val="004F5C05"/>
    <w:rsid w:val="004F5CC4"/>
    <w:rsid w:val="004F5DB0"/>
    <w:rsid w:val="004F6603"/>
    <w:rsid w:val="004F725F"/>
    <w:rsid w:val="004F7F21"/>
    <w:rsid w:val="00500B06"/>
    <w:rsid w:val="00503D3D"/>
    <w:rsid w:val="0050486F"/>
    <w:rsid w:val="005048CB"/>
    <w:rsid w:val="005067AA"/>
    <w:rsid w:val="005068CC"/>
    <w:rsid w:val="005108A8"/>
    <w:rsid w:val="00510923"/>
    <w:rsid w:val="00510B5E"/>
    <w:rsid w:val="005115FE"/>
    <w:rsid w:val="005129FD"/>
    <w:rsid w:val="00512DDF"/>
    <w:rsid w:val="00513636"/>
    <w:rsid w:val="00513EAE"/>
    <w:rsid w:val="0051468E"/>
    <w:rsid w:val="00515A86"/>
    <w:rsid w:val="00517367"/>
    <w:rsid w:val="0051745D"/>
    <w:rsid w:val="00517DE6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17B"/>
    <w:rsid w:val="0053651A"/>
    <w:rsid w:val="00536AC9"/>
    <w:rsid w:val="005370D1"/>
    <w:rsid w:val="00537E3B"/>
    <w:rsid w:val="00540923"/>
    <w:rsid w:val="00541646"/>
    <w:rsid w:val="00541AA7"/>
    <w:rsid w:val="005423F3"/>
    <w:rsid w:val="00543818"/>
    <w:rsid w:val="0054446C"/>
    <w:rsid w:val="00544C27"/>
    <w:rsid w:val="00544F74"/>
    <w:rsid w:val="00545D80"/>
    <w:rsid w:val="005463C5"/>
    <w:rsid w:val="0054755B"/>
    <w:rsid w:val="00547CD9"/>
    <w:rsid w:val="00551800"/>
    <w:rsid w:val="0055204E"/>
    <w:rsid w:val="005522C8"/>
    <w:rsid w:val="00552B0C"/>
    <w:rsid w:val="00552C93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6CCC"/>
    <w:rsid w:val="005571AE"/>
    <w:rsid w:val="005579FB"/>
    <w:rsid w:val="00557D1F"/>
    <w:rsid w:val="005607BC"/>
    <w:rsid w:val="00560BC5"/>
    <w:rsid w:val="00561677"/>
    <w:rsid w:val="0056542D"/>
    <w:rsid w:val="005657CF"/>
    <w:rsid w:val="00566DF5"/>
    <w:rsid w:val="00570165"/>
    <w:rsid w:val="00571824"/>
    <w:rsid w:val="0057187F"/>
    <w:rsid w:val="00571F84"/>
    <w:rsid w:val="005741BC"/>
    <w:rsid w:val="00574239"/>
    <w:rsid w:val="005748F5"/>
    <w:rsid w:val="00577C13"/>
    <w:rsid w:val="00577DF4"/>
    <w:rsid w:val="0058066E"/>
    <w:rsid w:val="00582F2C"/>
    <w:rsid w:val="0058342D"/>
    <w:rsid w:val="005834BD"/>
    <w:rsid w:val="00583E5A"/>
    <w:rsid w:val="00584565"/>
    <w:rsid w:val="00585285"/>
    <w:rsid w:val="00590E0B"/>
    <w:rsid w:val="00591838"/>
    <w:rsid w:val="00591855"/>
    <w:rsid w:val="0059235A"/>
    <w:rsid w:val="00592E9C"/>
    <w:rsid w:val="00593342"/>
    <w:rsid w:val="00593AD9"/>
    <w:rsid w:val="00593C46"/>
    <w:rsid w:val="00594E9C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410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95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D7205"/>
    <w:rsid w:val="005E04D1"/>
    <w:rsid w:val="005E2159"/>
    <w:rsid w:val="005E2912"/>
    <w:rsid w:val="005E3B6F"/>
    <w:rsid w:val="005E43BC"/>
    <w:rsid w:val="005E52EE"/>
    <w:rsid w:val="005E5824"/>
    <w:rsid w:val="005E5AA6"/>
    <w:rsid w:val="005E700F"/>
    <w:rsid w:val="005E7D8C"/>
    <w:rsid w:val="005F000D"/>
    <w:rsid w:val="005F0914"/>
    <w:rsid w:val="005F0AA8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850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17F43"/>
    <w:rsid w:val="00621509"/>
    <w:rsid w:val="00621B53"/>
    <w:rsid w:val="00622F6A"/>
    <w:rsid w:val="00623322"/>
    <w:rsid w:val="00623479"/>
    <w:rsid w:val="0062391F"/>
    <w:rsid w:val="00623D0F"/>
    <w:rsid w:val="0062419B"/>
    <w:rsid w:val="0062514E"/>
    <w:rsid w:val="0062556B"/>
    <w:rsid w:val="0062792D"/>
    <w:rsid w:val="00631F46"/>
    <w:rsid w:val="006327BE"/>
    <w:rsid w:val="00633B72"/>
    <w:rsid w:val="00634583"/>
    <w:rsid w:val="00635772"/>
    <w:rsid w:val="00637917"/>
    <w:rsid w:val="00637977"/>
    <w:rsid w:val="00641ABE"/>
    <w:rsid w:val="00642198"/>
    <w:rsid w:val="00642F01"/>
    <w:rsid w:val="00643940"/>
    <w:rsid w:val="00644BDC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0AA1"/>
    <w:rsid w:val="00671DEC"/>
    <w:rsid w:val="0067202A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DB2"/>
    <w:rsid w:val="00693FAE"/>
    <w:rsid w:val="00694AB0"/>
    <w:rsid w:val="00695344"/>
    <w:rsid w:val="00695768"/>
    <w:rsid w:val="006959E3"/>
    <w:rsid w:val="00695EED"/>
    <w:rsid w:val="006964A6"/>
    <w:rsid w:val="006971CD"/>
    <w:rsid w:val="006A0296"/>
    <w:rsid w:val="006A1174"/>
    <w:rsid w:val="006A1183"/>
    <w:rsid w:val="006A2F00"/>
    <w:rsid w:val="006A3A9B"/>
    <w:rsid w:val="006A3BC5"/>
    <w:rsid w:val="006A59B8"/>
    <w:rsid w:val="006A6353"/>
    <w:rsid w:val="006A723F"/>
    <w:rsid w:val="006A79AE"/>
    <w:rsid w:val="006A7CD3"/>
    <w:rsid w:val="006A7DED"/>
    <w:rsid w:val="006B018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B7DF4"/>
    <w:rsid w:val="006C0235"/>
    <w:rsid w:val="006C0904"/>
    <w:rsid w:val="006C0CC9"/>
    <w:rsid w:val="006C3007"/>
    <w:rsid w:val="006C326D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0A6E"/>
    <w:rsid w:val="006E1F42"/>
    <w:rsid w:val="006E2A3C"/>
    <w:rsid w:val="006E324C"/>
    <w:rsid w:val="006E34F3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E7110"/>
    <w:rsid w:val="006F1E6A"/>
    <w:rsid w:val="006F23E1"/>
    <w:rsid w:val="006F23F1"/>
    <w:rsid w:val="006F3584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2709"/>
    <w:rsid w:val="0071388D"/>
    <w:rsid w:val="00713C9E"/>
    <w:rsid w:val="00713E18"/>
    <w:rsid w:val="00714032"/>
    <w:rsid w:val="00714715"/>
    <w:rsid w:val="007150CF"/>
    <w:rsid w:val="007151DD"/>
    <w:rsid w:val="00716D7F"/>
    <w:rsid w:val="00720C59"/>
    <w:rsid w:val="00720D09"/>
    <w:rsid w:val="00724C4F"/>
    <w:rsid w:val="00724E49"/>
    <w:rsid w:val="00725551"/>
    <w:rsid w:val="007261B0"/>
    <w:rsid w:val="00726897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710"/>
    <w:rsid w:val="00752920"/>
    <w:rsid w:val="00752BE8"/>
    <w:rsid w:val="007538C9"/>
    <w:rsid w:val="007539FB"/>
    <w:rsid w:val="00753CF1"/>
    <w:rsid w:val="007546BE"/>
    <w:rsid w:val="00755BA6"/>
    <w:rsid w:val="00757330"/>
    <w:rsid w:val="00757BBC"/>
    <w:rsid w:val="00757D98"/>
    <w:rsid w:val="007613BA"/>
    <w:rsid w:val="00761592"/>
    <w:rsid w:val="00761A2F"/>
    <w:rsid w:val="00762016"/>
    <w:rsid w:val="007623CF"/>
    <w:rsid w:val="00762BD3"/>
    <w:rsid w:val="00762ED1"/>
    <w:rsid w:val="007644E5"/>
    <w:rsid w:val="00767061"/>
    <w:rsid w:val="0077191C"/>
    <w:rsid w:val="007724F5"/>
    <w:rsid w:val="007726A2"/>
    <w:rsid w:val="007734BE"/>
    <w:rsid w:val="00773A1A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AB1"/>
    <w:rsid w:val="00781E7C"/>
    <w:rsid w:val="00782CBF"/>
    <w:rsid w:val="00783546"/>
    <w:rsid w:val="00783EA1"/>
    <w:rsid w:val="00784FFA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1A18"/>
    <w:rsid w:val="007A27BD"/>
    <w:rsid w:val="007A2D64"/>
    <w:rsid w:val="007A2EC7"/>
    <w:rsid w:val="007A5334"/>
    <w:rsid w:val="007A5DD8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328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31A"/>
    <w:rsid w:val="007D4627"/>
    <w:rsid w:val="007D488F"/>
    <w:rsid w:val="007D51E5"/>
    <w:rsid w:val="007D5A21"/>
    <w:rsid w:val="007D6685"/>
    <w:rsid w:val="007E00D3"/>
    <w:rsid w:val="007E0252"/>
    <w:rsid w:val="007E0984"/>
    <w:rsid w:val="007E0AD7"/>
    <w:rsid w:val="007E194E"/>
    <w:rsid w:val="007E28E6"/>
    <w:rsid w:val="007E43B9"/>
    <w:rsid w:val="007E4E9B"/>
    <w:rsid w:val="007F0096"/>
    <w:rsid w:val="007F02C5"/>
    <w:rsid w:val="007F0305"/>
    <w:rsid w:val="007F03EA"/>
    <w:rsid w:val="007F04B4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6C56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948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919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694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15B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3F1E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AB4"/>
    <w:rsid w:val="008A7C13"/>
    <w:rsid w:val="008B03EF"/>
    <w:rsid w:val="008B1144"/>
    <w:rsid w:val="008B1858"/>
    <w:rsid w:val="008B1DE0"/>
    <w:rsid w:val="008B30C4"/>
    <w:rsid w:val="008B3C48"/>
    <w:rsid w:val="008B45C8"/>
    <w:rsid w:val="008B4AB3"/>
    <w:rsid w:val="008B5BE0"/>
    <w:rsid w:val="008B619A"/>
    <w:rsid w:val="008B6A2A"/>
    <w:rsid w:val="008B7313"/>
    <w:rsid w:val="008C1A80"/>
    <w:rsid w:val="008C2018"/>
    <w:rsid w:val="008C20ED"/>
    <w:rsid w:val="008C2B26"/>
    <w:rsid w:val="008C3505"/>
    <w:rsid w:val="008C5889"/>
    <w:rsid w:val="008C6749"/>
    <w:rsid w:val="008C6776"/>
    <w:rsid w:val="008C68F8"/>
    <w:rsid w:val="008C6F62"/>
    <w:rsid w:val="008C781F"/>
    <w:rsid w:val="008D0C1C"/>
    <w:rsid w:val="008D182B"/>
    <w:rsid w:val="008D536D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A63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47E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2B8A"/>
    <w:rsid w:val="0091327D"/>
    <w:rsid w:val="0091374B"/>
    <w:rsid w:val="0091444A"/>
    <w:rsid w:val="0091487E"/>
    <w:rsid w:val="0091537F"/>
    <w:rsid w:val="009155DC"/>
    <w:rsid w:val="009160F2"/>
    <w:rsid w:val="009166F4"/>
    <w:rsid w:val="00920EE6"/>
    <w:rsid w:val="00922EE6"/>
    <w:rsid w:val="009230E4"/>
    <w:rsid w:val="00923534"/>
    <w:rsid w:val="00923D74"/>
    <w:rsid w:val="0092529B"/>
    <w:rsid w:val="00925F2E"/>
    <w:rsid w:val="0092664F"/>
    <w:rsid w:val="009267E4"/>
    <w:rsid w:val="0092727E"/>
    <w:rsid w:val="00927FE3"/>
    <w:rsid w:val="00930262"/>
    <w:rsid w:val="00930FFF"/>
    <w:rsid w:val="009325CC"/>
    <w:rsid w:val="00934CA4"/>
    <w:rsid w:val="00935CC7"/>
    <w:rsid w:val="00937DA5"/>
    <w:rsid w:val="0094026B"/>
    <w:rsid w:val="00940DA8"/>
    <w:rsid w:val="0094153D"/>
    <w:rsid w:val="00942E94"/>
    <w:rsid w:val="009434F0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1ED9"/>
    <w:rsid w:val="009529B2"/>
    <w:rsid w:val="00952B09"/>
    <w:rsid w:val="00952D54"/>
    <w:rsid w:val="00953CD6"/>
    <w:rsid w:val="00955A37"/>
    <w:rsid w:val="00955D9F"/>
    <w:rsid w:val="00956838"/>
    <w:rsid w:val="009575DE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0306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6321"/>
    <w:rsid w:val="00997378"/>
    <w:rsid w:val="00997419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26EC"/>
    <w:rsid w:val="009B33F9"/>
    <w:rsid w:val="009B35AB"/>
    <w:rsid w:val="009B409F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6B23"/>
    <w:rsid w:val="009F71F0"/>
    <w:rsid w:val="00A01529"/>
    <w:rsid w:val="00A03712"/>
    <w:rsid w:val="00A03D47"/>
    <w:rsid w:val="00A03DB4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340"/>
    <w:rsid w:val="00A13722"/>
    <w:rsid w:val="00A147B1"/>
    <w:rsid w:val="00A15973"/>
    <w:rsid w:val="00A16401"/>
    <w:rsid w:val="00A164A0"/>
    <w:rsid w:val="00A17B1E"/>
    <w:rsid w:val="00A203E2"/>
    <w:rsid w:val="00A20B09"/>
    <w:rsid w:val="00A21479"/>
    <w:rsid w:val="00A214D1"/>
    <w:rsid w:val="00A2214A"/>
    <w:rsid w:val="00A22260"/>
    <w:rsid w:val="00A2279F"/>
    <w:rsid w:val="00A22A30"/>
    <w:rsid w:val="00A23C25"/>
    <w:rsid w:val="00A2432D"/>
    <w:rsid w:val="00A243EE"/>
    <w:rsid w:val="00A244B2"/>
    <w:rsid w:val="00A248A4"/>
    <w:rsid w:val="00A24D62"/>
    <w:rsid w:val="00A253ED"/>
    <w:rsid w:val="00A25A3D"/>
    <w:rsid w:val="00A26578"/>
    <w:rsid w:val="00A26CE8"/>
    <w:rsid w:val="00A26DC1"/>
    <w:rsid w:val="00A2750C"/>
    <w:rsid w:val="00A27888"/>
    <w:rsid w:val="00A27DB8"/>
    <w:rsid w:val="00A302FF"/>
    <w:rsid w:val="00A31A2F"/>
    <w:rsid w:val="00A3254D"/>
    <w:rsid w:val="00A32AAA"/>
    <w:rsid w:val="00A3434F"/>
    <w:rsid w:val="00A34BCF"/>
    <w:rsid w:val="00A34CD3"/>
    <w:rsid w:val="00A357A3"/>
    <w:rsid w:val="00A360D0"/>
    <w:rsid w:val="00A36A8E"/>
    <w:rsid w:val="00A401BF"/>
    <w:rsid w:val="00A4023D"/>
    <w:rsid w:val="00A40B64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B28"/>
    <w:rsid w:val="00A51F4E"/>
    <w:rsid w:val="00A53E03"/>
    <w:rsid w:val="00A550F6"/>
    <w:rsid w:val="00A5514F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67DA1"/>
    <w:rsid w:val="00A70384"/>
    <w:rsid w:val="00A709F6"/>
    <w:rsid w:val="00A70CED"/>
    <w:rsid w:val="00A71373"/>
    <w:rsid w:val="00A71C4B"/>
    <w:rsid w:val="00A71FF9"/>
    <w:rsid w:val="00A729D4"/>
    <w:rsid w:val="00A73859"/>
    <w:rsid w:val="00A73E8B"/>
    <w:rsid w:val="00A73EAB"/>
    <w:rsid w:val="00A73FDA"/>
    <w:rsid w:val="00A7405F"/>
    <w:rsid w:val="00A74083"/>
    <w:rsid w:val="00A74C36"/>
    <w:rsid w:val="00A75E0A"/>
    <w:rsid w:val="00A75F96"/>
    <w:rsid w:val="00A802ED"/>
    <w:rsid w:val="00A8096C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B00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0F2"/>
    <w:rsid w:val="00A9669E"/>
    <w:rsid w:val="00A96AAE"/>
    <w:rsid w:val="00A96ABD"/>
    <w:rsid w:val="00A96DAA"/>
    <w:rsid w:val="00A97F9A"/>
    <w:rsid w:val="00AA03D0"/>
    <w:rsid w:val="00AA2047"/>
    <w:rsid w:val="00AA2353"/>
    <w:rsid w:val="00AA260A"/>
    <w:rsid w:val="00AA39C0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23B5"/>
    <w:rsid w:val="00AC31CF"/>
    <w:rsid w:val="00AC3487"/>
    <w:rsid w:val="00AC409D"/>
    <w:rsid w:val="00AC464E"/>
    <w:rsid w:val="00AC49C6"/>
    <w:rsid w:val="00AC4FCF"/>
    <w:rsid w:val="00AC65C1"/>
    <w:rsid w:val="00AC68BA"/>
    <w:rsid w:val="00AC6EB3"/>
    <w:rsid w:val="00AC6FA1"/>
    <w:rsid w:val="00AC705B"/>
    <w:rsid w:val="00AC735E"/>
    <w:rsid w:val="00AD06CE"/>
    <w:rsid w:val="00AD06F4"/>
    <w:rsid w:val="00AD0B10"/>
    <w:rsid w:val="00AD1B82"/>
    <w:rsid w:val="00AD29D7"/>
    <w:rsid w:val="00AD3AD2"/>
    <w:rsid w:val="00AD3EFE"/>
    <w:rsid w:val="00AD421B"/>
    <w:rsid w:val="00AD4A8F"/>
    <w:rsid w:val="00AD4B71"/>
    <w:rsid w:val="00AD5192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C1E"/>
    <w:rsid w:val="00B01FE2"/>
    <w:rsid w:val="00B02B65"/>
    <w:rsid w:val="00B02C5E"/>
    <w:rsid w:val="00B03C30"/>
    <w:rsid w:val="00B03C78"/>
    <w:rsid w:val="00B03CD9"/>
    <w:rsid w:val="00B0436B"/>
    <w:rsid w:val="00B04C73"/>
    <w:rsid w:val="00B053F8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272"/>
    <w:rsid w:val="00B22395"/>
    <w:rsid w:val="00B22763"/>
    <w:rsid w:val="00B2294B"/>
    <w:rsid w:val="00B22A1B"/>
    <w:rsid w:val="00B22C63"/>
    <w:rsid w:val="00B2495B"/>
    <w:rsid w:val="00B27BE9"/>
    <w:rsid w:val="00B30DE1"/>
    <w:rsid w:val="00B30DF9"/>
    <w:rsid w:val="00B34128"/>
    <w:rsid w:val="00B342F3"/>
    <w:rsid w:val="00B351BA"/>
    <w:rsid w:val="00B36024"/>
    <w:rsid w:val="00B36178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6BDE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2F7"/>
    <w:rsid w:val="00B56962"/>
    <w:rsid w:val="00B57188"/>
    <w:rsid w:val="00B576CB"/>
    <w:rsid w:val="00B60AB4"/>
    <w:rsid w:val="00B61A43"/>
    <w:rsid w:val="00B61D61"/>
    <w:rsid w:val="00B61DFD"/>
    <w:rsid w:val="00B622AF"/>
    <w:rsid w:val="00B62535"/>
    <w:rsid w:val="00B638F3"/>
    <w:rsid w:val="00B64237"/>
    <w:rsid w:val="00B6510F"/>
    <w:rsid w:val="00B655D8"/>
    <w:rsid w:val="00B65CFC"/>
    <w:rsid w:val="00B666B0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C85"/>
    <w:rsid w:val="00B92EFF"/>
    <w:rsid w:val="00B94863"/>
    <w:rsid w:val="00B95E2A"/>
    <w:rsid w:val="00BA1692"/>
    <w:rsid w:val="00BA1E54"/>
    <w:rsid w:val="00BA2241"/>
    <w:rsid w:val="00BA3973"/>
    <w:rsid w:val="00BA3EEA"/>
    <w:rsid w:val="00BA4669"/>
    <w:rsid w:val="00BA603D"/>
    <w:rsid w:val="00BA6222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2E8D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0FC7"/>
    <w:rsid w:val="00BD1B09"/>
    <w:rsid w:val="00BD2D2A"/>
    <w:rsid w:val="00BD3247"/>
    <w:rsid w:val="00BD4005"/>
    <w:rsid w:val="00BD4EEB"/>
    <w:rsid w:val="00BD52F1"/>
    <w:rsid w:val="00BD5F34"/>
    <w:rsid w:val="00BD6E27"/>
    <w:rsid w:val="00BD7A3F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0BC5"/>
    <w:rsid w:val="00BF0E44"/>
    <w:rsid w:val="00BF2556"/>
    <w:rsid w:val="00BF2C6F"/>
    <w:rsid w:val="00BF3ABA"/>
    <w:rsid w:val="00BF43A5"/>
    <w:rsid w:val="00BF52C5"/>
    <w:rsid w:val="00BF6095"/>
    <w:rsid w:val="00BF63A0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5FCE"/>
    <w:rsid w:val="00C06990"/>
    <w:rsid w:val="00C0728A"/>
    <w:rsid w:val="00C07841"/>
    <w:rsid w:val="00C102FD"/>
    <w:rsid w:val="00C1033B"/>
    <w:rsid w:val="00C10DA1"/>
    <w:rsid w:val="00C1186F"/>
    <w:rsid w:val="00C13114"/>
    <w:rsid w:val="00C131C5"/>
    <w:rsid w:val="00C1343C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4A1F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07EE"/>
    <w:rsid w:val="00C412D0"/>
    <w:rsid w:val="00C41D9A"/>
    <w:rsid w:val="00C43B71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594"/>
    <w:rsid w:val="00C63A18"/>
    <w:rsid w:val="00C645B0"/>
    <w:rsid w:val="00C6576C"/>
    <w:rsid w:val="00C66675"/>
    <w:rsid w:val="00C66865"/>
    <w:rsid w:val="00C66C97"/>
    <w:rsid w:val="00C66CD2"/>
    <w:rsid w:val="00C67829"/>
    <w:rsid w:val="00C67DC0"/>
    <w:rsid w:val="00C70702"/>
    <w:rsid w:val="00C70A9F"/>
    <w:rsid w:val="00C716C4"/>
    <w:rsid w:val="00C71952"/>
    <w:rsid w:val="00C725BA"/>
    <w:rsid w:val="00C7335C"/>
    <w:rsid w:val="00C733C9"/>
    <w:rsid w:val="00C737BA"/>
    <w:rsid w:val="00C73E1F"/>
    <w:rsid w:val="00C744F6"/>
    <w:rsid w:val="00C760DB"/>
    <w:rsid w:val="00C7695C"/>
    <w:rsid w:val="00C77589"/>
    <w:rsid w:val="00C77890"/>
    <w:rsid w:val="00C779EB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003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281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57F"/>
    <w:rsid w:val="00CC5FF7"/>
    <w:rsid w:val="00CC6287"/>
    <w:rsid w:val="00CD000E"/>
    <w:rsid w:val="00CD0170"/>
    <w:rsid w:val="00CD08F8"/>
    <w:rsid w:val="00CD15A4"/>
    <w:rsid w:val="00CD23D5"/>
    <w:rsid w:val="00CD25FB"/>
    <w:rsid w:val="00CD2C36"/>
    <w:rsid w:val="00CD684A"/>
    <w:rsid w:val="00CE0D5A"/>
    <w:rsid w:val="00CE1DB2"/>
    <w:rsid w:val="00CE2DFD"/>
    <w:rsid w:val="00CE35CB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6C4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57A5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3DA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77E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07C7"/>
    <w:rsid w:val="00D619C5"/>
    <w:rsid w:val="00D61AEB"/>
    <w:rsid w:val="00D62835"/>
    <w:rsid w:val="00D62D34"/>
    <w:rsid w:val="00D62F52"/>
    <w:rsid w:val="00D639FC"/>
    <w:rsid w:val="00D63C1C"/>
    <w:rsid w:val="00D64835"/>
    <w:rsid w:val="00D64B8F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D54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86A9C"/>
    <w:rsid w:val="00D90036"/>
    <w:rsid w:val="00D91AB5"/>
    <w:rsid w:val="00D9234A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84A"/>
    <w:rsid w:val="00DA2CB6"/>
    <w:rsid w:val="00DA31DE"/>
    <w:rsid w:val="00DA3358"/>
    <w:rsid w:val="00DA45CE"/>
    <w:rsid w:val="00DA46F4"/>
    <w:rsid w:val="00DA5A8A"/>
    <w:rsid w:val="00DA7A15"/>
    <w:rsid w:val="00DA7B08"/>
    <w:rsid w:val="00DB15EA"/>
    <w:rsid w:val="00DB2FE5"/>
    <w:rsid w:val="00DB38B4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0733"/>
    <w:rsid w:val="00DD1C15"/>
    <w:rsid w:val="00DD2711"/>
    <w:rsid w:val="00DD2E61"/>
    <w:rsid w:val="00DD4424"/>
    <w:rsid w:val="00DD5A5A"/>
    <w:rsid w:val="00DD676E"/>
    <w:rsid w:val="00DD6A79"/>
    <w:rsid w:val="00DD7B26"/>
    <w:rsid w:val="00DE0B9D"/>
    <w:rsid w:val="00DE224E"/>
    <w:rsid w:val="00DE2545"/>
    <w:rsid w:val="00DE3175"/>
    <w:rsid w:val="00DE3911"/>
    <w:rsid w:val="00DE3E85"/>
    <w:rsid w:val="00DE457D"/>
    <w:rsid w:val="00DE4A64"/>
    <w:rsid w:val="00DE7B9F"/>
    <w:rsid w:val="00DF04CC"/>
    <w:rsid w:val="00DF08F9"/>
    <w:rsid w:val="00DF0A1C"/>
    <w:rsid w:val="00DF0BDD"/>
    <w:rsid w:val="00DF15CB"/>
    <w:rsid w:val="00DF1734"/>
    <w:rsid w:val="00DF20FC"/>
    <w:rsid w:val="00DF36A4"/>
    <w:rsid w:val="00DF6739"/>
    <w:rsid w:val="00E01A47"/>
    <w:rsid w:val="00E02501"/>
    <w:rsid w:val="00E02BA1"/>
    <w:rsid w:val="00E02E9C"/>
    <w:rsid w:val="00E0397D"/>
    <w:rsid w:val="00E04AFA"/>
    <w:rsid w:val="00E04FB1"/>
    <w:rsid w:val="00E06264"/>
    <w:rsid w:val="00E071A9"/>
    <w:rsid w:val="00E100C9"/>
    <w:rsid w:val="00E1137F"/>
    <w:rsid w:val="00E11A9F"/>
    <w:rsid w:val="00E12834"/>
    <w:rsid w:val="00E130B5"/>
    <w:rsid w:val="00E13D76"/>
    <w:rsid w:val="00E14DA7"/>
    <w:rsid w:val="00E151BE"/>
    <w:rsid w:val="00E157C5"/>
    <w:rsid w:val="00E17471"/>
    <w:rsid w:val="00E175C6"/>
    <w:rsid w:val="00E20A29"/>
    <w:rsid w:val="00E22055"/>
    <w:rsid w:val="00E22349"/>
    <w:rsid w:val="00E223B9"/>
    <w:rsid w:val="00E235F7"/>
    <w:rsid w:val="00E23D7E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1C3"/>
    <w:rsid w:val="00E3247C"/>
    <w:rsid w:val="00E32AA4"/>
    <w:rsid w:val="00E334D2"/>
    <w:rsid w:val="00E34613"/>
    <w:rsid w:val="00E35313"/>
    <w:rsid w:val="00E35944"/>
    <w:rsid w:val="00E35F9F"/>
    <w:rsid w:val="00E363AC"/>
    <w:rsid w:val="00E366C8"/>
    <w:rsid w:val="00E36DA7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A2A"/>
    <w:rsid w:val="00E46B67"/>
    <w:rsid w:val="00E47320"/>
    <w:rsid w:val="00E50932"/>
    <w:rsid w:val="00E50A35"/>
    <w:rsid w:val="00E51598"/>
    <w:rsid w:val="00E518A0"/>
    <w:rsid w:val="00E53A30"/>
    <w:rsid w:val="00E54303"/>
    <w:rsid w:val="00E553CB"/>
    <w:rsid w:val="00E574A8"/>
    <w:rsid w:val="00E5775F"/>
    <w:rsid w:val="00E61F29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11ED"/>
    <w:rsid w:val="00E81BDB"/>
    <w:rsid w:val="00E83607"/>
    <w:rsid w:val="00E837B0"/>
    <w:rsid w:val="00E8489F"/>
    <w:rsid w:val="00E8494D"/>
    <w:rsid w:val="00E84C60"/>
    <w:rsid w:val="00E8535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6AFB"/>
    <w:rsid w:val="00E9727B"/>
    <w:rsid w:val="00E97A91"/>
    <w:rsid w:val="00E97E1E"/>
    <w:rsid w:val="00EA0A0F"/>
    <w:rsid w:val="00EA1ADE"/>
    <w:rsid w:val="00EA1FAA"/>
    <w:rsid w:val="00EA22B9"/>
    <w:rsid w:val="00EA2361"/>
    <w:rsid w:val="00EA2548"/>
    <w:rsid w:val="00EA3B17"/>
    <w:rsid w:val="00EA40E4"/>
    <w:rsid w:val="00EA58AA"/>
    <w:rsid w:val="00EA6CBA"/>
    <w:rsid w:val="00EA71BA"/>
    <w:rsid w:val="00EB14C8"/>
    <w:rsid w:val="00EB17B1"/>
    <w:rsid w:val="00EB24BF"/>
    <w:rsid w:val="00EB2508"/>
    <w:rsid w:val="00EB2C0E"/>
    <w:rsid w:val="00EB2C57"/>
    <w:rsid w:val="00EB2D17"/>
    <w:rsid w:val="00EB308C"/>
    <w:rsid w:val="00EB3430"/>
    <w:rsid w:val="00EB703D"/>
    <w:rsid w:val="00EB77F2"/>
    <w:rsid w:val="00EB7AE5"/>
    <w:rsid w:val="00EB7F9D"/>
    <w:rsid w:val="00EC0696"/>
    <w:rsid w:val="00EC0BE6"/>
    <w:rsid w:val="00EC11D5"/>
    <w:rsid w:val="00EC18AA"/>
    <w:rsid w:val="00EC1CB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80F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0461"/>
    <w:rsid w:val="00EF1345"/>
    <w:rsid w:val="00EF138E"/>
    <w:rsid w:val="00EF288E"/>
    <w:rsid w:val="00EF2CCB"/>
    <w:rsid w:val="00EF54CE"/>
    <w:rsid w:val="00EF700A"/>
    <w:rsid w:val="00EF7237"/>
    <w:rsid w:val="00EF7C6F"/>
    <w:rsid w:val="00F00511"/>
    <w:rsid w:val="00F01FB5"/>
    <w:rsid w:val="00F03481"/>
    <w:rsid w:val="00F04E28"/>
    <w:rsid w:val="00F05F03"/>
    <w:rsid w:val="00F06B21"/>
    <w:rsid w:val="00F06BD1"/>
    <w:rsid w:val="00F0726E"/>
    <w:rsid w:val="00F07F9D"/>
    <w:rsid w:val="00F10461"/>
    <w:rsid w:val="00F1119A"/>
    <w:rsid w:val="00F1264F"/>
    <w:rsid w:val="00F15482"/>
    <w:rsid w:val="00F15515"/>
    <w:rsid w:val="00F15C29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594A"/>
    <w:rsid w:val="00F4617A"/>
    <w:rsid w:val="00F46937"/>
    <w:rsid w:val="00F4715A"/>
    <w:rsid w:val="00F5159C"/>
    <w:rsid w:val="00F51BE5"/>
    <w:rsid w:val="00F52F26"/>
    <w:rsid w:val="00F5395F"/>
    <w:rsid w:val="00F539AD"/>
    <w:rsid w:val="00F539F3"/>
    <w:rsid w:val="00F54250"/>
    <w:rsid w:val="00F548B5"/>
    <w:rsid w:val="00F54FF2"/>
    <w:rsid w:val="00F55A0B"/>
    <w:rsid w:val="00F56688"/>
    <w:rsid w:val="00F57046"/>
    <w:rsid w:val="00F573AF"/>
    <w:rsid w:val="00F57958"/>
    <w:rsid w:val="00F57CD8"/>
    <w:rsid w:val="00F6184D"/>
    <w:rsid w:val="00F6198D"/>
    <w:rsid w:val="00F62B16"/>
    <w:rsid w:val="00F63B15"/>
    <w:rsid w:val="00F658BF"/>
    <w:rsid w:val="00F66649"/>
    <w:rsid w:val="00F668AD"/>
    <w:rsid w:val="00F67456"/>
    <w:rsid w:val="00F67E7F"/>
    <w:rsid w:val="00F701AA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166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391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4A0"/>
    <w:rsid w:val="00FA4595"/>
    <w:rsid w:val="00FA477D"/>
    <w:rsid w:val="00FA4BD7"/>
    <w:rsid w:val="00FA7388"/>
    <w:rsid w:val="00FA75FF"/>
    <w:rsid w:val="00FA77C8"/>
    <w:rsid w:val="00FA7C9B"/>
    <w:rsid w:val="00FB05EB"/>
    <w:rsid w:val="00FB14FE"/>
    <w:rsid w:val="00FB1872"/>
    <w:rsid w:val="00FB18CD"/>
    <w:rsid w:val="00FB25BC"/>
    <w:rsid w:val="00FB2D08"/>
    <w:rsid w:val="00FB3649"/>
    <w:rsid w:val="00FB489A"/>
    <w:rsid w:val="00FB4DDF"/>
    <w:rsid w:val="00FB5256"/>
    <w:rsid w:val="00FB5963"/>
    <w:rsid w:val="00FB5B0C"/>
    <w:rsid w:val="00FB5EB5"/>
    <w:rsid w:val="00FB696E"/>
    <w:rsid w:val="00FB6CF3"/>
    <w:rsid w:val="00FB7298"/>
    <w:rsid w:val="00FB752C"/>
    <w:rsid w:val="00FB7D1E"/>
    <w:rsid w:val="00FC16CC"/>
    <w:rsid w:val="00FC2BF1"/>
    <w:rsid w:val="00FC30B4"/>
    <w:rsid w:val="00FC3A8C"/>
    <w:rsid w:val="00FC3D20"/>
    <w:rsid w:val="00FC3E9C"/>
    <w:rsid w:val="00FC4A0D"/>
    <w:rsid w:val="00FC56C6"/>
    <w:rsid w:val="00FC5BFC"/>
    <w:rsid w:val="00FC71E2"/>
    <w:rsid w:val="00FD1230"/>
    <w:rsid w:val="00FD153F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4E28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31FF"/>
  <w15:docId w15:val="{14EFEAD1-9F0A-4083-938B-1CF00B7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1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uiPriority w:val="22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1ABE"/>
  </w:style>
  <w:style w:type="paragraph" w:customStyle="1" w:styleId="Tekstpodstawowywcity211">
    <w:name w:val="Tekst podstawowy wcięty 21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qFormat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qFormat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qFormat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qFormat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qFormat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qFormat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378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FA7388"/>
  </w:style>
  <w:style w:type="character" w:customStyle="1" w:styleId="Nagwek5Znak">
    <w:name w:val="Nagłówek 5 Znak"/>
    <w:basedOn w:val="Domylnaczcionkaakapitu"/>
    <w:link w:val="Nagwek5"/>
    <w:qFormat/>
    <w:rsid w:val="00FA7388"/>
    <w:rPr>
      <w:b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FA7388"/>
    <w:rPr>
      <w:b/>
      <w:bCs/>
      <w:sz w:val="24"/>
    </w:rPr>
  </w:style>
  <w:style w:type="character" w:customStyle="1" w:styleId="czeinternetowe">
    <w:name w:val="Łącze internetowe"/>
    <w:basedOn w:val="Domylnaczcionkaakapitu"/>
    <w:unhideWhenUsed/>
    <w:rsid w:val="00FA7388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38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7388"/>
  </w:style>
  <w:style w:type="character" w:customStyle="1" w:styleId="TekstpodstawowyZnak1">
    <w:name w:val="Tekst podstawowy Znak1"/>
    <w:basedOn w:val="Domylnaczcionkaakapitu"/>
    <w:qFormat/>
    <w:rsid w:val="00FA7388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FA7388"/>
  </w:style>
  <w:style w:type="character" w:customStyle="1" w:styleId="ListLabel1">
    <w:name w:val="ListLabel 1"/>
    <w:qFormat/>
    <w:rsid w:val="00FA7388"/>
    <w:rPr>
      <w:rFonts w:cs="Symbol"/>
      <w:sz w:val="20"/>
    </w:rPr>
  </w:style>
  <w:style w:type="character" w:customStyle="1" w:styleId="ListLabel2">
    <w:name w:val="ListLabel 2"/>
    <w:qFormat/>
    <w:rsid w:val="00FA7388"/>
    <w:rPr>
      <w:rFonts w:cs="Courier New"/>
    </w:rPr>
  </w:style>
  <w:style w:type="character" w:customStyle="1" w:styleId="ListLabel3">
    <w:name w:val="ListLabel 3"/>
    <w:qFormat/>
    <w:rsid w:val="00FA7388"/>
    <w:rPr>
      <w:rFonts w:cs="Wingdings"/>
    </w:rPr>
  </w:style>
  <w:style w:type="character" w:customStyle="1" w:styleId="ListLabel4">
    <w:name w:val="ListLabel 4"/>
    <w:qFormat/>
    <w:rsid w:val="00FA7388"/>
    <w:rPr>
      <w:rFonts w:cs="Symbol"/>
    </w:rPr>
  </w:style>
  <w:style w:type="character" w:customStyle="1" w:styleId="ListLabel5">
    <w:name w:val="ListLabel 5"/>
    <w:qFormat/>
    <w:rsid w:val="00FA7388"/>
    <w:rPr>
      <w:rFonts w:cs="Courier New"/>
    </w:rPr>
  </w:style>
  <w:style w:type="character" w:customStyle="1" w:styleId="ListLabel6">
    <w:name w:val="ListLabel 6"/>
    <w:qFormat/>
    <w:rsid w:val="00FA7388"/>
    <w:rPr>
      <w:rFonts w:cs="Wingdings"/>
    </w:rPr>
  </w:style>
  <w:style w:type="character" w:customStyle="1" w:styleId="ListLabel7">
    <w:name w:val="ListLabel 7"/>
    <w:qFormat/>
    <w:rsid w:val="00FA7388"/>
    <w:rPr>
      <w:rFonts w:cs="Symbol"/>
    </w:rPr>
  </w:style>
  <w:style w:type="character" w:customStyle="1" w:styleId="ListLabel8">
    <w:name w:val="ListLabel 8"/>
    <w:qFormat/>
    <w:rsid w:val="00FA7388"/>
    <w:rPr>
      <w:rFonts w:cs="Courier New"/>
    </w:rPr>
  </w:style>
  <w:style w:type="character" w:customStyle="1" w:styleId="ListLabel9">
    <w:name w:val="ListLabel 9"/>
    <w:qFormat/>
    <w:rsid w:val="00FA7388"/>
    <w:rPr>
      <w:rFonts w:cs="Wingdings"/>
    </w:rPr>
  </w:style>
  <w:style w:type="character" w:customStyle="1" w:styleId="ListLabel10">
    <w:name w:val="ListLabel 10"/>
    <w:qFormat/>
    <w:rsid w:val="00FA7388"/>
    <w:rPr>
      <w:rFonts w:cs="Symbol"/>
      <w:sz w:val="20"/>
    </w:rPr>
  </w:style>
  <w:style w:type="character" w:customStyle="1" w:styleId="ListLabel11">
    <w:name w:val="ListLabel 11"/>
    <w:qFormat/>
    <w:rsid w:val="00FA7388"/>
    <w:rPr>
      <w:rFonts w:cs="Courier New"/>
    </w:rPr>
  </w:style>
  <w:style w:type="character" w:customStyle="1" w:styleId="ListLabel12">
    <w:name w:val="ListLabel 12"/>
    <w:qFormat/>
    <w:rsid w:val="00FA7388"/>
    <w:rPr>
      <w:rFonts w:cs="Wingdings"/>
    </w:rPr>
  </w:style>
  <w:style w:type="character" w:customStyle="1" w:styleId="ListLabel13">
    <w:name w:val="ListLabel 13"/>
    <w:qFormat/>
    <w:rsid w:val="00FA7388"/>
    <w:rPr>
      <w:rFonts w:cs="Symbol"/>
    </w:rPr>
  </w:style>
  <w:style w:type="character" w:customStyle="1" w:styleId="ListLabel14">
    <w:name w:val="ListLabel 14"/>
    <w:qFormat/>
    <w:rsid w:val="00FA7388"/>
    <w:rPr>
      <w:rFonts w:cs="Courier New"/>
    </w:rPr>
  </w:style>
  <w:style w:type="character" w:customStyle="1" w:styleId="ListLabel15">
    <w:name w:val="ListLabel 15"/>
    <w:qFormat/>
    <w:rsid w:val="00FA7388"/>
    <w:rPr>
      <w:rFonts w:cs="Wingdings"/>
    </w:rPr>
  </w:style>
  <w:style w:type="character" w:customStyle="1" w:styleId="ListLabel16">
    <w:name w:val="ListLabel 16"/>
    <w:qFormat/>
    <w:rsid w:val="00FA7388"/>
    <w:rPr>
      <w:rFonts w:cs="Symbol"/>
    </w:rPr>
  </w:style>
  <w:style w:type="character" w:customStyle="1" w:styleId="ListLabel17">
    <w:name w:val="ListLabel 17"/>
    <w:qFormat/>
    <w:rsid w:val="00FA7388"/>
    <w:rPr>
      <w:rFonts w:cs="Courier New"/>
    </w:rPr>
  </w:style>
  <w:style w:type="character" w:customStyle="1" w:styleId="ListLabel18">
    <w:name w:val="ListLabel 18"/>
    <w:qFormat/>
    <w:rsid w:val="00FA7388"/>
    <w:rPr>
      <w:rFonts w:cs="Wingdings"/>
    </w:rPr>
  </w:style>
  <w:style w:type="character" w:customStyle="1" w:styleId="ListLabel19">
    <w:name w:val="ListLabel 19"/>
    <w:qFormat/>
    <w:rsid w:val="00FA7388"/>
    <w:rPr>
      <w:rFonts w:cs="Symbol"/>
      <w:sz w:val="20"/>
    </w:rPr>
  </w:style>
  <w:style w:type="character" w:customStyle="1" w:styleId="ListLabel20">
    <w:name w:val="ListLabel 20"/>
    <w:qFormat/>
    <w:rsid w:val="00FA7388"/>
    <w:rPr>
      <w:rFonts w:cs="Courier New"/>
    </w:rPr>
  </w:style>
  <w:style w:type="character" w:customStyle="1" w:styleId="ListLabel21">
    <w:name w:val="ListLabel 21"/>
    <w:qFormat/>
    <w:rsid w:val="00FA7388"/>
    <w:rPr>
      <w:rFonts w:cs="Wingdings"/>
    </w:rPr>
  </w:style>
  <w:style w:type="character" w:customStyle="1" w:styleId="ListLabel22">
    <w:name w:val="ListLabel 22"/>
    <w:qFormat/>
    <w:rsid w:val="00FA7388"/>
    <w:rPr>
      <w:rFonts w:cs="Symbol"/>
    </w:rPr>
  </w:style>
  <w:style w:type="character" w:customStyle="1" w:styleId="ListLabel23">
    <w:name w:val="ListLabel 23"/>
    <w:qFormat/>
    <w:rsid w:val="00FA7388"/>
    <w:rPr>
      <w:rFonts w:cs="Courier New"/>
    </w:rPr>
  </w:style>
  <w:style w:type="character" w:customStyle="1" w:styleId="ListLabel24">
    <w:name w:val="ListLabel 24"/>
    <w:qFormat/>
    <w:rsid w:val="00FA7388"/>
    <w:rPr>
      <w:rFonts w:cs="Wingdings"/>
    </w:rPr>
  </w:style>
  <w:style w:type="character" w:customStyle="1" w:styleId="ListLabel25">
    <w:name w:val="ListLabel 25"/>
    <w:qFormat/>
    <w:rsid w:val="00FA7388"/>
    <w:rPr>
      <w:rFonts w:cs="Symbol"/>
    </w:rPr>
  </w:style>
  <w:style w:type="character" w:customStyle="1" w:styleId="ListLabel26">
    <w:name w:val="ListLabel 26"/>
    <w:qFormat/>
    <w:rsid w:val="00FA7388"/>
    <w:rPr>
      <w:rFonts w:cs="Courier New"/>
    </w:rPr>
  </w:style>
  <w:style w:type="character" w:customStyle="1" w:styleId="ListLabel27">
    <w:name w:val="ListLabel 27"/>
    <w:qFormat/>
    <w:rsid w:val="00FA7388"/>
    <w:rPr>
      <w:rFonts w:cs="Wingdings"/>
    </w:rPr>
  </w:style>
  <w:style w:type="character" w:customStyle="1" w:styleId="ListLabel28">
    <w:name w:val="ListLabel 28"/>
    <w:qFormat/>
    <w:rsid w:val="00FA7388"/>
    <w:rPr>
      <w:rFonts w:cs="Symbol"/>
      <w:sz w:val="20"/>
    </w:rPr>
  </w:style>
  <w:style w:type="character" w:customStyle="1" w:styleId="ListLabel29">
    <w:name w:val="ListLabel 29"/>
    <w:qFormat/>
    <w:rsid w:val="00FA7388"/>
    <w:rPr>
      <w:rFonts w:cs="Courier New"/>
    </w:rPr>
  </w:style>
  <w:style w:type="character" w:customStyle="1" w:styleId="ListLabel30">
    <w:name w:val="ListLabel 30"/>
    <w:qFormat/>
    <w:rsid w:val="00FA7388"/>
    <w:rPr>
      <w:rFonts w:cs="Wingdings"/>
    </w:rPr>
  </w:style>
  <w:style w:type="character" w:customStyle="1" w:styleId="ListLabel31">
    <w:name w:val="ListLabel 31"/>
    <w:qFormat/>
    <w:rsid w:val="00FA7388"/>
    <w:rPr>
      <w:rFonts w:cs="Symbol"/>
    </w:rPr>
  </w:style>
  <w:style w:type="character" w:customStyle="1" w:styleId="ListLabel32">
    <w:name w:val="ListLabel 32"/>
    <w:qFormat/>
    <w:rsid w:val="00FA7388"/>
    <w:rPr>
      <w:rFonts w:cs="Courier New"/>
    </w:rPr>
  </w:style>
  <w:style w:type="character" w:customStyle="1" w:styleId="ListLabel33">
    <w:name w:val="ListLabel 33"/>
    <w:qFormat/>
    <w:rsid w:val="00FA7388"/>
    <w:rPr>
      <w:rFonts w:cs="Wingdings"/>
    </w:rPr>
  </w:style>
  <w:style w:type="character" w:customStyle="1" w:styleId="ListLabel34">
    <w:name w:val="ListLabel 34"/>
    <w:qFormat/>
    <w:rsid w:val="00FA7388"/>
    <w:rPr>
      <w:rFonts w:cs="Symbol"/>
    </w:rPr>
  </w:style>
  <w:style w:type="character" w:customStyle="1" w:styleId="ListLabel35">
    <w:name w:val="ListLabel 35"/>
    <w:qFormat/>
    <w:rsid w:val="00FA7388"/>
    <w:rPr>
      <w:rFonts w:cs="Courier New"/>
    </w:rPr>
  </w:style>
  <w:style w:type="character" w:customStyle="1" w:styleId="ListLabel36">
    <w:name w:val="ListLabel 36"/>
    <w:qFormat/>
    <w:rsid w:val="00FA7388"/>
    <w:rPr>
      <w:rFonts w:cs="Wingdings"/>
    </w:rPr>
  </w:style>
  <w:style w:type="character" w:customStyle="1" w:styleId="ListLabel37">
    <w:name w:val="ListLabel 37"/>
    <w:qFormat/>
    <w:rsid w:val="00FA7388"/>
    <w:rPr>
      <w:rFonts w:cs="Symbol"/>
      <w:sz w:val="20"/>
    </w:rPr>
  </w:style>
  <w:style w:type="character" w:customStyle="1" w:styleId="ListLabel38">
    <w:name w:val="ListLabel 38"/>
    <w:qFormat/>
    <w:rsid w:val="00FA7388"/>
    <w:rPr>
      <w:rFonts w:cs="Courier New"/>
    </w:rPr>
  </w:style>
  <w:style w:type="character" w:customStyle="1" w:styleId="ListLabel39">
    <w:name w:val="ListLabel 39"/>
    <w:qFormat/>
    <w:rsid w:val="00FA7388"/>
    <w:rPr>
      <w:rFonts w:cs="Wingdings"/>
    </w:rPr>
  </w:style>
  <w:style w:type="character" w:customStyle="1" w:styleId="ListLabel40">
    <w:name w:val="ListLabel 40"/>
    <w:qFormat/>
    <w:rsid w:val="00FA7388"/>
    <w:rPr>
      <w:rFonts w:cs="Symbol"/>
    </w:rPr>
  </w:style>
  <w:style w:type="character" w:customStyle="1" w:styleId="ListLabel41">
    <w:name w:val="ListLabel 41"/>
    <w:qFormat/>
    <w:rsid w:val="00FA7388"/>
    <w:rPr>
      <w:rFonts w:cs="Courier New"/>
    </w:rPr>
  </w:style>
  <w:style w:type="character" w:customStyle="1" w:styleId="ListLabel42">
    <w:name w:val="ListLabel 42"/>
    <w:qFormat/>
    <w:rsid w:val="00FA7388"/>
    <w:rPr>
      <w:rFonts w:cs="Wingdings"/>
    </w:rPr>
  </w:style>
  <w:style w:type="character" w:customStyle="1" w:styleId="ListLabel43">
    <w:name w:val="ListLabel 43"/>
    <w:qFormat/>
    <w:rsid w:val="00FA7388"/>
    <w:rPr>
      <w:rFonts w:cs="Symbol"/>
    </w:rPr>
  </w:style>
  <w:style w:type="character" w:customStyle="1" w:styleId="ListLabel44">
    <w:name w:val="ListLabel 44"/>
    <w:qFormat/>
    <w:rsid w:val="00FA7388"/>
    <w:rPr>
      <w:rFonts w:cs="Courier New"/>
    </w:rPr>
  </w:style>
  <w:style w:type="character" w:customStyle="1" w:styleId="ListLabel45">
    <w:name w:val="ListLabel 45"/>
    <w:qFormat/>
    <w:rsid w:val="00FA7388"/>
    <w:rPr>
      <w:rFonts w:cs="Wingdings"/>
    </w:rPr>
  </w:style>
  <w:style w:type="character" w:customStyle="1" w:styleId="ListLabel46">
    <w:name w:val="ListLabel 46"/>
    <w:qFormat/>
    <w:rsid w:val="00FA7388"/>
    <w:rPr>
      <w:rFonts w:cs="Symbol"/>
      <w:sz w:val="20"/>
    </w:rPr>
  </w:style>
  <w:style w:type="character" w:customStyle="1" w:styleId="ListLabel47">
    <w:name w:val="ListLabel 47"/>
    <w:qFormat/>
    <w:rsid w:val="00FA7388"/>
    <w:rPr>
      <w:rFonts w:cs="Courier New"/>
    </w:rPr>
  </w:style>
  <w:style w:type="character" w:customStyle="1" w:styleId="ListLabel48">
    <w:name w:val="ListLabel 48"/>
    <w:qFormat/>
    <w:rsid w:val="00FA7388"/>
    <w:rPr>
      <w:rFonts w:cs="Wingdings"/>
    </w:rPr>
  </w:style>
  <w:style w:type="character" w:customStyle="1" w:styleId="ListLabel49">
    <w:name w:val="ListLabel 49"/>
    <w:qFormat/>
    <w:rsid w:val="00FA7388"/>
    <w:rPr>
      <w:rFonts w:cs="Symbol"/>
    </w:rPr>
  </w:style>
  <w:style w:type="character" w:customStyle="1" w:styleId="ListLabel50">
    <w:name w:val="ListLabel 50"/>
    <w:qFormat/>
    <w:rsid w:val="00FA7388"/>
    <w:rPr>
      <w:rFonts w:cs="Courier New"/>
    </w:rPr>
  </w:style>
  <w:style w:type="character" w:customStyle="1" w:styleId="ListLabel51">
    <w:name w:val="ListLabel 51"/>
    <w:qFormat/>
    <w:rsid w:val="00FA7388"/>
    <w:rPr>
      <w:rFonts w:cs="Wingdings"/>
    </w:rPr>
  </w:style>
  <w:style w:type="character" w:customStyle="1" w:styleId="ListLabel52">
    <w:name w:val="ListLabel 52"/>
    <w:qFormat/>
    <w:rsid w:val="00FA7388"/>
    <w:rPr>
      <w:rFonts w:cs="Symbol"/>
    </w:rPr>
  </w:style>
  <w:style w:type="character" w:customStyle="1" w:styleId="ListLabel53">
    <w:name w:val="ListLabel 53"/>
    <w:qFormat/>
    <w:rsid w:val="00FA7388"/>
    <w:rPr>
      <w:rFonts w:cs="Courier New"/>
    </w:rPr>
  </w:style>
  <w:style w:type="character" w:customStyle="1" w:styleId="ListLabel54">
    <w:name w:val="ListLabel 54"/>
    <w:qFormat/>
    <w:rsid w:val="00FA7388"/>
    <w:rPr>
      <w:rFonts w:cs="Wingdings"/>
    </w:rPr>
  </w:style>
  <w:style w:type="character" w:customStyle="1" w:styleId="ListLabel55">
    <w:name w:val="ListLabel 55"/>
    <w:qFormat/>
    <w:rsid w:val="00FA7388"/>
    <w:rPr>
      <w:rFonts w:cs="Symbol"/>
      <w:sz w:val="20"/>
    </w:rPr>
  </w:style>
  <w:style w:type="character" w:customStyle="1" w:styleId="ListLabel56">
    <w:name w:val="ListLabel 56"/>
    <w:qFormat/>
    <w:rsid w:val="00FA7388"/>
    <w:rPr>
      <w:rFonts w:cs="Courier New"/>
    </w:rPr>
  </w:style>
  <w:style w:type="character" w:customStyle="1" w:styleId="ListLabel57">
    <w:name w:val="ListLabel 57"/>
    <w:qFormat/>
    <w:rsid w:val="00FA7388"/>
    <w:rPr>
      <w:rFonts w:cs="Wingdings"/>
    </w:rPr>
  </w:style>
  <w:style w:type="character" w:customStyle="1" w:styleId="ListLabel58">
    <w:name w:val="ListLabel 58"/>
    <w:qFormat/>
    <w:rsid w:val="00FA7388"/>
    <w:rPr>
      <w:rFonts w:cs="Symbol"/>
    </w:rPr>
  </w:style>
  <w:style w:type="character" w:customStyle="1" w:styleId="ListLabel59">
    <w:name w:val="ListLabel 59"/>
    <w:qFormat/>
    <w:rsid w:val="00FA7388"/>
    <w:rPr>
      <w:rFonts w:cs="Courier New"/>
    </w:rPr>
  </w:style>
  <w:style w:type="character" w:customStyle="1" w:styleId="ListLabel60">
    <w:name w:val="ListLabel 60"/>
    <w:qFormat/>
    <w:rsid w:val="00FA7388"/>
    <w:rPr>
      <w:rFonts w:cs="Wingdings"/>
    </w:rPr>
  </w:style>
  <w:style w:type="character" w:customStyle="1" w:styleId="ListLabel61">
    <w:name w:val="ListLabel 61"/>
    <w:qFormat/>
    <w:rsid w:val="00FA7388"/>
    <w:rPr>
      <w:rFonts w:cs="Symbol"/>
    </w:rPr>
  </w:style>
  <w:style w:type="character" w:customStyle="1" w:styleId="ListLabel62">
    <w:name w:val="ListLabel 62"/>
    <w:qFormat/>
    <w:rsid w:val="00FA7388"/>
    <w:rPr>
      <w:rFonts w:cs="Courier New"/>
    </w:rPr>
  </w:style>
  <w:style w:type="character" w:customStyle="1" w:styleId="ListLabel63">
    <w:name w:val="ListLabel 63"/>
    <w:qFormat/>
    <w:rsid w:val="00FA7388"/>
    <w:rPr>
      <w:rFonts w:cs="Wingdings"/>
    </w:rPr>
  </w:style>
  <w:style w:type="character" w:customStyle="1" w:styleId="ListLabel64">
    <w:name w:val="ListLabel 64"/>
    <w:qFormat/>
    <w:rsid w:val="00FA7388"/>
    <w:rPr>
      <w:rFonts w:cs="Symbol"/>
      <w:sz w:val="20"/>
    </w:rPr>
  </w:style>
  <w:style w:type="character" w:customStyle="1" w:styleId="ListLabel65">
    <w:name w:val="ListLabel 65"/>
    <w:qFormat/>
    <w:rsid w:val="00FA7388"/>
    <w:rPr>
      <w:rFonts w:cs="Courier New"/>
    </w:rPr>
  </w:style>
  <w:style w:type="character" w:customStyle="1" w:styleId="ListLabel66">
    <w:name w:val="ListLabel 66"/>
    <w:qFormat/>
    <w:rsid w:val="00FA7388"/>
    <w:rPr>
      <w:rFonts w:cs="Wingdings"/>
    </w:rPr>
  </w:style>
  <w:style w:type="character" w:customStyle="1" w:styleId="ListLabel67">
    <w:name w:val="ListLabel 67"/>
    <w:qFormat/>
    <w:rsid w:val="00FA7388"/>
    <w:rPr>
      <w:rFonts w:cs="Symbol"/>
    </w:rPr>
  </w:style>
  <w:style w:type="character" w:customStyle="1" w:styleId="ListLabel68">
    <w:name w:val="ListLabel 68"/>
    <w:qFormat/>
    <w:rsid w:val="00FA7388"/>
    <w:rPr>
      <w:rFonts w:cs="Courier New"/>
    </w:rPr>
  </w:style>
  <w:style w:type="character" w:customStyle="1" w:styleId="ListLabel69">
    <w:name w:val="ListLabel 69"/>
    <w:qFormat/>
    <w:rsid w:val="00FA7388"/>
    <w:rPr>
      <w:rFonts w:cs="Wingdings"/>
    </w:rPr>
  </w:style>
  <w:style w:type="character" w:customStyle="1" w:styleId="ListLabel70">
    <w:name w:val="ListLabel 70"/>
    <w:qFormat/>
    <w:rsid w:val="00FA7388"/>
    <w:rPr>
      <w:rFonts w:cs="Symbol"/>
    </w:rPr>
  </w:style>
  <w:style w:type="character" w:customStyle="1" w:styleId="ListLabel71">
    <w:name w:val="ListLabel 71"/>
    <w:qFormat/>
    <w:rsid w:val="00FA7388"/>
    <w:rPr>
      <w:rFonts w:cs="Courier New"/>
    </w:rPr>
  </w:style>
  <w:style w:type="character" w:customStyle="1" w:styleId="ListLabel72">
    <w:name w:val="ListLabel 72"/>
    <w:qFormat/>
    <w:rsid w:val="00FA7388"/>
    <w:rPr>
      <w:rFonts w:cs="Wingdings"/>
    </w:rPr>
  </w:style>
  <w:style w:type="character" w:customStyle="1" w:styleId="ListLabel73">
    <w:name w:val="ListLabel 73"/>
    <w:qFormat/>
    <w:rsid w:val="00FA7388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FA7388"/>
    <w:rPr>
      <w:rFonts w:cs="Times New Roman"/>
    </w:rPr>
  </w:style>
  <w:style w:type="character" w:customStyle="1" w:styleId="ListLabel75">
    <w:name w:val="ListLabel 75"/>
    <w:qFormat/>
    <w:rsid w:val="00FA7388"/>
    <w:rPr>
      <w:rFonts w:cs="Times New Roman"/>
    </w:rPr>
  </w:style>
  <w:style w:type="character" w:customStyle="1" w:styleId="ListLabel76">
    <w:name w:val="ListLabel 76"/>
    <w:qFormat/>
    <w:rsid w:val="00FA7388"/>
    <w:rPr>
      <w:rFonts w:cs="Times New Roman"/>
    </w:rPr>
  </w:style>
  <w:style w:type="character" w:customStyle="1" w:styleId="ListLabel77">
    <w:name w:val="ListLabel 77"/>
    <w:qFormat/>
    <w:rsid w:val="00FA7388"/>
    <w:rPr>
      <w:rFonts w:cs="Times New Roman"/>
    </w:rPr>
  </w:style>
  <w:style w:type="character" w:customStyle="1" w:styleId="ListLabel78">
    <w:name w:val="ListLabel 78"/>
    <w:qFormat/>
    <w:rsid w:val="00FA7388"/>
    <w:rPr>
      <w:rFonts w:cs="Times New Roman"/>
    </w:rPr>
  </w:style>
  <w:style w:type="character" w:customStyle="1" w:styleId="ListLabel79">
    <w:name w:val="ListLabel 79"/>
    <w:qFormat/>
    <w:rsid w:val="00FA7388"/>
    <w:rPr>
      <w:rFonts w:cs="Times New Roman"/>
    </w:rPr>
  </w:style>
  <w:style w:type="character" w:customStyle="1" w:styleId="ListLabel80">
    <w:name w:val="ListLabel 80"/>
    <w:qFormat/>
    <w:rsid w:val="00FA7388"/>
    <w:rPr>
      <w:rFonts w:cs="Times New Roman"/>
    </w:rPr>
  </w:style>
  <w:style w:type="character" w:customStyle="1" w:styleId="ListLabel81">
    <w:name w:val="ListLabel 81"/>
    <w:qFormat/>
    <w:rsid w:val="00FA7388"/>
    <w:rPr>
      <w:rFonts w:cs="Times New Roman"/>
    </w:rPr>
  </w:style>
  <w:style w:type="character" w:customStyle="1" w:styleId="ListLabel82">
    <w:name w:val="ListLabel 82"/>
    <w:qFormat/>
    <w:rsid w:val="00FA7388"/>
    <w:rPr>
      <w:color w:val="000000"/>
    </w:rPr>
  </w:style>
  <w:style w:type="character" w:customStyle="1" w:styleId="ListLabel83">
    <w:name w:val="ListLabel 83"/>
    <w:qFormat/>
    <w:rsid w:val="00FA7388"/>
    <w:rPr>
      <w:rFonts w:cs="Courier New"/>
    </w:rPr>
  </w:style>
  <w:style w:type="character" w:customStyle="1" w:styleId="ListLabel84">
    <w:name w:val="ListLabel 84"/>
    <w:qFormat/>
    <w:rsid w:val="00FA7388"/>
    <w:rPr>
      <w:rFonts w:cs="Courier New"/>
    </w:rPr>
  </w:style>
  <w:style w:type="character" w:customStyle="1" w:styleId="ListLabel85">
    <w:name w:val="ListLabel 85"/>
    <w:qFormat/>
    <w:rsid w:val="00FA7388"/>
    <w:rPr>
      <w:rFonts w:cs="Courier New"/>
    </w:rPr>
  </w:style>
  <w:style w:type="character" w:customStyle="1" w:styleId="ListLabel86">
    <w:name w:val="ListLabel 86"/>
    <w:qFormat/>
    <w:rsid w:val="00FA7388"/>
    <w:rPr>
      <w:rFonts w:eastAsia="Times New Roman" w:cs="Times New Roman"/>
    </w:rPr>
  </w:style>
  <w:style w:type="character" w:customStyle="1" w:styleId="ListLabel87">
    <w:name w:val="ListLabel 87"/>
    <w:qFormat/>
    <w:rsid w:val="00FA7388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FA7388"/>
    <w:rPr>
      <w:sz w:val="20"/>
    </w:rPr>
  </w:style>
  <w:style w:type="character" w:customStyle="1" w:styleId="ListLabel89">
    <w:name w:val="ListLabel 89"/>
    <w:qFormat/>
    <w:rsid w:val="00FA7388"/>
    <w:rPr>
      <w:sz w:val="20"/>
    </w:rPr>
  </w:style>
  <w:style w:type="character" w:customStyle="1" w:styleId="ListLabel90">
    <w:name w:val="ListLabel 90"/>
    <w:qFormat/>
    <w:rsid w:val="00FA7388"/>
    <w:rPr>
      <w:sz w:val="20"/>
    </w:rPr>
  </w:style>
  <w:style w:type="character" w:customStyle="1" w:styleId="ListLabel91">
    <w:name w:val="ListLabel 91"/>
    <w:qFormat/>
    <w:rsid w:val="00FA7388"/>
    <w:rPr>
      <w:sz w:val="20"/>
    </w:rPr>
  </w:style>
  <w:style w:type="character" w:customStyle="1" w:styleId="ListLabel92">
    <w:name w:val="ListLabel 92"/>
    <w:qFormat/>
    <w:rsid w:val="00FA7388"/>
    <w:rPr>
      <w:sz w:val="20"/>
    </w:rPr>
  </w:style>
  <w:style w:type="character" w:customStyle="1" w:styleId="ListLabel93">
    <w:name w:val="ListLabel 93"/>
    <w:qFormat/>
    <w:rsid w:val="00FA7388"/>
    <w:rPr>
      <w:sz w:val="20"/>
    </w:rPr>
  </w:style>
  <w:style w:type="character" w:customStyle="1" w:styleId="ListLabel94">
    <w:name w:val="ListLabel 94"/>
    <w:qFormat/>
    <w:rsid w:val="00FA7388"/>
    <w:rPr>
      <w:sz w:val="20"/>
    </w:rPr>
  </w:style>
  <w:style w:type="character" w:customStyle="1" w:styleId="ListLabel95">
    <w:name w:val="ListLabel 95"/>
    <w:qFormat/>
    <w:rsid w:val="00FA7388"/>
    <w:rPr>
      <w:sz w:val="20"/>
    </w:rPr>
  </w:style>
  <w:style w:type="character" w:customStyle="1" w:styleId="ListLabel96">
    <w:name w:val="ListLabel 96"/>
    <w:qFormat/>
    <w:rsid w:val="00FA7388"/>
    <w:rPr>
      <w:sz w:val="20"/>
    </w:rPr>
  </w:style>
  <w:style w:type="character" w:customStyle="1" w:styleId="ListLabel97">
    <w:name w:val="ListLabel 97"/>
    <w:qFormat/>
    <w:rsid w:val="00FA7388"/>
    <w:rPr>
      <w:sz w:val="20"/>
    </w:rPr>
  </w:style>
  <w:style w:type="character" w:customStyle="1" w:styleId="ListLabel98">
    <w:name w:val="ListLabel 98"/>
    <w:qFormat/>
    <w:rsid w:val="00FA7388"/>
    <w:rPr>
      <w:sz w:val="20"/>
    </w:rPr>
  </w:style>
  <w:style w:type="character" w:customStyle="1" w:styleId="ListLabel99">
    <w:name w:val="ListLabel 99"/>
    <w:qFormat/>
    <w:rsid w:val="00FA7388"/>
    <w:rPr>
      <w:sz w:val="20"/>
    </w:rPr>
  </w:style>
  <w:style w:type="character" w:customStyle="1" w:styleId="ListLabel100">
    <w:name w:val="ListLabel 100"/>
    <w:qFormat/>
    <w:rsid w:val="00FA7388"/>
    <w:rPr>
      <w:sz w:val="20"/>
    </w:rPr>
  </w:style>
  <w:style w:type="character" w:customStyle="1" w:styleId="ListLabel101">
    <w:name w:val="ListLabel 101"/>
    <w:qFormat/>
    <w:rsid w:val="00FA7388"/>
    <w:rPr>
      <w:sz w:val="20"/>
    </w:rPr>
  </w:style>
  <w:style w:type="character" w:customStyle="1" w:styleId="ListLabel102">
    <w:name w:val="ListLabel 102"/>
    <w:qFormat/>
    <w:rsid w:val="00FA7388"/>
    <w:rPr>
      <w:sz w:val="20"/>
    </w:rPr>
  </w:style>
  <w:style w:type="character" w:customStyle="1" w:styleId="ListLabel103">
    <w:name w:val="ListLabel 103"/>
    <w:qFormat/>
    <w:rsid w:val="00FA7388"/>
    <w:rPr>
      <w:sz w:val="20"/>
    </w:rPr>
  </w:style>
  <w:style w:type="character" w:customStyle="1" w:styleId="ListLabel104">
    <w:name w:val="ListLabel 104"/>
    <w:qFormat/>
    <w:rsid w:val="00FA7388"/>
    <w:rPr>
      <w:sz w:val="20"/>
    </w:rPr>
  </w:style>
  <w:style w:type="character" w:customStyle="1" w:styleId="ListLabel105">
    <w:name w:val="ListLabel 105"/>
    <w:qFormat/>
    <w:rsid w:val="00FA7388"/>
    <w:rPr>
      <w:sz w:val="20"/>
    </w:rPr>
  </w:style>
  <w:style w:type="character" w:customStyle="1" w:styleId="ListLabel106">
    <w:name w:val="ListLabel 106"/>
    <w:qFormat/>
    <w:rsid w:val="00FA7388"/>
    <w:rPr>
      <w:sz w:val="20"/>
    </w:rPr>
  </w:style>
  <w:style w:type="character" w:customStyle="1" w:styleId="ListLabel107">
    <w:name w:val="ListLabel 107"/>
    <w:qFormat/>
    <w:rsid w:val="00FA7388"/>
    <w:rPr>
      <w:sz w:val="20"/>
    </w:rPr>
  </w:style>
  <w:style w:type="character" w:customStyle="1" w:styleId="ListLabel108">
    <w:name w:val="ListLabel 108"/>
    <w:qFormat/>
    <w:rsid w:val="00FA7388"/>
    <w:rPr>
      <w:sz w:val="20"/>
    </w:rPr>
  </w:style>
  <w:style w:type="character" w:customStyle="1" w:styleId="ListLabel109">
    <w:name w:val="ListLabel 109"/>
    <w:qFormat/>
    <w:rsid w:val="00FA7388"/>
    <w:rPr>
      <w:sz w:val="20"/>
    </w:rPr>
  </w:style>
  <w:style w:type="character" w:customStyle="1" w:styleId="ListLabel110">
    <w:name w:val="ListLabel 110"/>
    <w:qFormat/>
    <w:rsid w:val="00FA7388"/>
    <w:rPr>
      <w:sz w:val="20"/>
    </w:rPr>
  </w:style>
  <w:style w:type="character" w:customStyle="1" w:styleId="ListLabel111">
    <w:name w:val="ListLabel 111"/>
    <w:qFormat/>
    <w:rsid w:val="00FA7388"/>
    <w:rPr>
      <w:sz w:val="20"/>
    </w:rPr>
  </w:style>
  <w:style w:type="character" w:customStyle="1" w:styleId="ListLabel112">
    <w:name w:val="ListLabel 112"/>
    <w:qFormat/>
    <w:rsid w:val="00FA7388"/>
    <w:rPr>
      <w:sz w:val="20"/>
    </w:rPr>
  </w:style>
  <w:style w:type="character" w:customStyle="1" w:styleId="ListLabel113">
    <w:name w:val="ListLabel 113"/>
    <w:qFormat/>
    <w:rsid w:val="00FA7388"/>
    <w:rPr>
      <w:sz w:val="20"/>
    </w:rPr>
  </w:style>
  <w:style w:type="character" w:customStyle="1" w:styleId="ListLabel114">
    <w:name w:val="ListLabel 114"/>
    <w:qFormat/>
    <w:rsid w:val="00FA7388"/>
    <w:rPr>
      <w:sz w:val="20"/>
    </w:rPr>
  </w:style>
  <w:style w:type="character" w:customStyle="1" w:styleId="ListLabel115">
    <w:name w:val="ListLabel 115"/>
    <w:qFormat/>
    <w:rsid w:val="00FA7388"/>
    <w:rPr>
      <w:sz w:val="20"/>
    </w:rPr>
  </w:style>
  <w:style w:type="character" w:customStyle="1" w:styleId="ListLabel116">
    <w:name w:val="ListLabel 116"/>
    <w:qFormat/>
    <w:rsid w:val="00FA7388"/>
    <w:rPr>
      <w:sz w:val="20"/>
    </w:rPr>
  </w:style>
  <w:style w:type="character" w:customStyle="1" w:styleId="ListLabel117">
    <w:name w:val="ListLabel 117"/>
    <w:qFormat/>
    <w:rsid w:val="00FA7388"/>
    <w:rPr>
      <w:sz w:val="20"/>
    </w:rPr>
  </w:style>
  <w:style w:type="character" w:customStyle="1" w:styleId="ListLabel118">
    <w:name w:val="ListLabel 118"/>
    <w:qFormat/>
    <w:rsid w:val="00FA7388"/>
    <w:rPr>
      <w:sz w:val="20"/>
    </w:rPr>
  </w:style>
  <w:style w:type="character" w:customStyle="1" w:styleId="ListLabel119">
    <w:name w:val="ListLabel 119"/>
    <w:qFormat/>
    <w:rsid w:val="00FA7388"/>
    <w:rPr>
      <w:sz w:val="20"/>
    </w:rPr>
  </w:style>
  <w:style w:type="character" w:customStyle="1" w:styleId="ListLabel120">
    <w:name w:val="ListLabel 120"/>
    <w:qFormat/>
    <w:rsid w:val="00FA7388"/>
    <w:rPr>
      <w:sz w:val="20"/>
    </w:rPr>
  </w:style>
  <w:style w:type="character" w:customStyle="1" w:styleId="ListLabel121">
    <w:name w:val="ListLabel 121"/>
    <w:qFormat/>
    <w:rsid w:val="00FA7388"/>
    <w:rPr>
      <w:sz w:val="20"/>
    </w:rPr>
  </w:style>
  <w:style w:type="character" w:customStyle="1" w:styleId="ListLabel122">
    <w:name w:val="ListLabel 122"/>
    <w:qFormat/>
    <w:rsid w:val="00FA7388"/>
    <w:rPr>
      <w:sz w:val="20"/>
    </w:rPr>
  </w:style>
  <w:style w:type="character" w:customStyle="1" w:styleId="ListLabel123">
    <w:name w:val="ListLabel 123"/>
    <w:qFormat/>
    <w:rsid w:val="00FA7388"/>
    <w:rPr>
      <w:sz w:val="20"/>
    </w:rPr>
  </w:style>
  <w:style w:type="character" w:customStyle="1" w:styleId="ListLabel124">
    <w:name w:val="ListLabel 124"/>
    <w:qFormat/>
    <w:rsid w:val="00FA7388"/>
    <w:rPr>
      <w:sz w:val="20"/>
    </w:rPr>
  </w:style>
  <w:style w:type="character" w:customStyle="1" w:styleId="ListLabel125">
    <w:name w:val="ListLabel 125"/>
    <w:qFormat/>
    <w:rsid w:val="00FA7388"/>
    <w:rPr>
      <w:sz w:val="20"/>
    </w:rPr>
  </w:style>
  <w:style w:type="character" w:customStyle="1" w:styleId="ListLabel126">
    <w:name w:val="ListLabel 126"/>
    <w:qFormat/>
    <w:rsid w:val="00FA7388"/>
    <w:rPr>
      <w:sz w:val="20"/>
    </w:rPr>
  </w:style>
  <w:style w:type="character" w:customStyle="1" w:styleId="ListLabel127">
    <w:name w:val="ListLabel 127"/>
    <w:qFormat/>
    <w:rsid w:val="00FA7388"/>
    <w:rPr>
      <w:sz w:val="20"/>
    </w:rPr>
  </w:style>
  <w:style w:type="character" w:customStyle="1" w:styleId="ListLabel128">
    <w:name w:val="ListLabel 128"/>
    <w:qFormat/>
    <w:rsid w:val="00FA7388"/>
    <w:rPr>
      <w:sz w:val="20"/>
    </w:rPr>
  </w:style>
  <w:style w:type="character" w:customStyle="1" w:styleId="ListLabel129">
    <w:name w:val="ListLabel 129"/>
    <w:qFormat/>
    <w:rsid w:val="00FA7388"/>
    <w:rPr>
      <w:sz w:val="20"/>
    </w:rPr>
  </w:style>
  <w:style w:type="character" w:customStyle="1" w:styleId="ListLabel130">
    <w:name w:val="ListLabel 130"/>
    <w:qFormat/>
    <w:rsid w:val="00FA7388"/>
    <w:rPr>
      <w:sz w:val="20"/>
    </w:rPr>
  </w:style>
  <w:style w:type="character" w:customStyle="1" w:styleId="ListLabel131">
    <w:name w:val="ListLabel 131"/>
    <w:qFormat/>
    <w:rsid w:val="00FA7388"/>
    <w:rPr>
      <w:sz w:val="20"/>
    </w:rPr>
  </w:style>
  <w:style w:type="character" w:customStyle="1" w:styleId="ListLabel132">
    <w:name w:val="ListLabel 132"/>
    <w:qFormat/>
    <w:rsid w:val="00FA7388"/>
    <w:rPr>
      <w:sz w:val="20"/>
    </w:rPr>
  </w:style>
  <w:style w:type="character" w:customStyle="1" w:styleId="ListLabel133">
    <w:name w:val="ListLabel 133"/>
    <w:qFormat/>
    <w:rsid w:val="00FA7388"/>
    <w:rPr>
      <w:sz w:val="20"/>
    </w:rPr>
  </w:style>
  <w:style w:type="character" w:customStyle="1" w:styleId="ListLabel134">
    <w:name w:val="ListLabel 134"/>
    <w:qFormat/>
    <w:rsid w:val="00FA7388"/>
    <w:rPr>
      <w:sz w:val="20"/>
    </w:rPr>
  </w:style>
  <w:style w:type="character" w:customStyle="1" w:styleId="ListLabel135">
    <w:name w:val="ListLabel 135"/>
    <w:qFormat/>
    <w:rsid w:val="00FA7388"/>
    <w:rPr>
      <w:sz w:val="20"/>
    </w:rPr>
  </w:style>
  <w:style w:type="character" w:customStyle="1" w:styleId="ListLabel136">
    <w:name w:val="ListLabel 136"/>
    <w:qFormat/>
    <w:rsid w:val="00FA7388"/>
    <w:rPr>
      <w:sz w:val="20"/>
    </w:rPr>
  </w:style>
  <w:style w:type="character" w:customStyle="1" w:styleId="ListLabel137">
    <w:name w:val="ListLabel 137"/>
    <w:qFormat/>
    <w:rsid w:val="00FA7388"/>
    <w:rPr>
      <w:sz w:val="20"/>
    </w:rPr>
  </w:style>
  <w:style w:type="character" w:customStyle="1" w:styleId="ListLabel138">
    <w:name w:val="ListLabel 138"/>
    <w:qFormat/>
    <w:rsid w:val="00FA7388"/>
    <w:rPr>
      <w:sz w:val="20"/>
    </w:rPr>
  </w:style>
  <w:style w:type="character" w:customStyle="1" w:styleId="ListLabel139">
    <w:name w:val="ListLabel 139"/>
    <w:qFormat/>
    <w:rsid w:val="00FA7388"/>
    <w:rPr>
      <w:sz w:val="20"/>
    </w:rPr>
  </w:style>
  <w:style w:type="character" w:customStyle="1" w:styleId="ListLabel140">
    <w:name w:val="ListLabel 140"/>
    <w:qFormat/>
    <w:rsid w:val="00FA7388"/>
    <w:rPr>
      <w:sz w:val="20"/>
    </w:rPr>
  </w:style>
  <w:style w:type="character" w:customStyle="1" w:styleId="ListLabel141">
    <w:name w:val="ListLabel 141"/>
    <w:qFormat/>
    <w:rsid w:val="00FA7388"/>
    <w:rPr>
      <w:sz w:val="20"/>
    </w:rPr>
  </w:style>
  <w:style w:type="character" w:customStyle="1" w:styleId="ListLabel142">
    <w:name w:val="ListLabel 142"/>
    <w:qFormat/>
    <w:rsid w:val="00FA7388"/>
    <w:rPr>
      <w:sz w:val="20"/>
    </w:rPr>
  </w:style>
  <w:style w:type="character" w:customStyle="1" w:styleId="ListLabel143">
    <w:name w:val="ListLabel 143"/>
    <w:qFormat/>
    <w:rsid w:val="00FA7388"/>
    <w:rPr>
      <w:sz w:val="20"/>
    </w:rPr>
  </w:style>
  <w:style w:type="character" w:customStyle="1" w:styleId="ListLabel144">
    <w:name w:val="ListLabel 144"/>
    <w:qFormat/>
    <w:rsid w:val="00FA7388"/>
    <w:rPr>
      <w:sz w:val="20"/>
    </w:rPr>
  </w:style>
  <w:style w:type="character" w:customStyle="1" w:styleId="ListLabel145">
    <w:name w:val="ListLabel 145"/>
    <w:qFormat/>
    <w:rsid w:val="00FA7388"/>
    <w:rPr>
      <w:sz w:val="20"/>
    </w:rPr>
  </w:style>
  <w:style w:type="character" w:customStyle="1" w:styleId="ListLabel146">
    <w:name w:val="ListLabel 146"/>
    <w:qFormat/>
    <w:rsid w:val="00FA7388"/>
    <w:rPr>
      <w:sz w:val="20"/>
    </w:rPr>
  </w:style>
  <w:style w:type="character" w:customStyle="1" w:styleId="ListLabel147">
    <w:name w:val="ListLabel 147"/>
    <w:qFormat/>
    <w:rsid w:val="00FA7388"/>
    <w:rPr>
      <w:sz w:val="20"/>
    </w:rPr>
  </w:style>
  <w:style w:type="character" w:customStyle="1" w:styleId="ListLabel148">
    <w:name w:val="ListLabel 148"/>
    <w:qFormat/>
    <w:rsid w:val="00FA7388"/>
    <w:rPr>
      <w:sz w:val="20"/>
    </w:rPr>
  </w:style>
  <w:style w:type="character" w:customStyle="1" w:styleId="ListLabel149">
    <w:name w:val="ListLabel 149"/>
    <w:qFormat/>
    <w:rsid w:val="00FA7388"/>
    <w:rPr>
      <w:sz w:val="20"/>
    </w:rPr>
  </w:style>
  <w:style w:type="character" w:customStyle="1" w:styleId="ListLabel150">
    <w:name w:val="ListLabel 150"/>
    <w:qFormat/>
    <w:rsid w:val="00FA7388"/>
    <w:rPr>
      <w:sz w:val="20"/>
    </w:rPr>
  </w:style>
  <w:style w:type="character" w:customStyle="1" w:styleId="ListLabel151">
    <w:name w:val="ListLabel 151"/>
    <w:qFormat/>
    <w:rsid w:val="00FA7388"/>
    <w:rPr>
      <w:sz w:val="20"/>
    </w:rPr>
  </w:style>
  <w:style w:type="character" w:customStyle="1" w:styleId="ListLabel152">
    <w:name w:val="ListLabel 152"/>
    <w:qFormat/>
    <w:rsid w:val="00FA7388"/>
    <w:rPr>
      <w:sz w:val="20"/>
    </w:rPr>
  </w:style>
  <w:style w:type="character" w:customStyle="1" w:styleId="ListLabel153">
    <w:name w:val="ListLabel 153"/>
    <w:qFormat/>
    <w:rsid w:val="00FA7388"/>
    <w:rPr>
      <w:sz w:val="20"/>
    </w:rPr>
  </w:style>
  <w:style w:type="character" w:customStyle="1" w:styleId="ListLabel154">
    <w:name w:val="ListLabel 154"/>
    <w:qFormat/>
    <w:rsid w:val="00FA7388"/>
    <w:rPr>
      <w:sz w:val="20"/>
    </w:rPr>
  </w:style>
  <w:style w:type="character" w:customStyle="1" w:styleId="ListLabel155">
    <w:name w:val="ListLabel 155"/>
    <w:qFormat/>
    <w:rsid w:val="00FA7388"/>
    <w:rPr>
      <w:sz w:val="20"/>
    </w:rPr>
  </w:style>
  <w:style w:type="character" w:customStyle="1" w:styleId="ListLabel156">
    <w:name w:val="ListLabel 156"/>
    <w:qFormat/>
    <w:rsid w:val="00FA7388"/>
    <w:rPr>
      <w:sz w:val="20"/>
    </w:rPr>
  </w:style>
  <w:style w:type="character" w:customStyle="1" w:styleId="ListLabel157">
    <w:name w:val="ListLabel 157"/>
    <w:qFormat/>
    <w:rsid w:val="00FA7388"/>
    <w:rPr>
      <w:sz w:val="20"/>
    </w:rPr>
  </w:style>
  <w:style w:type="character" w:customStyle="1" w:styleId="ListLabel158">
    <w:name w:val="ListLabel 158"/>
    <w:qFormat/>
    <w:rsid w:val="00FA7388"/>
    <w:rPr>
      <w:sz w:val="20"/>
    </w:rPr>
  </w:style>
  <w:style w:type="character" w:customStyle="1" w:styleId="ListLabel159">
    <w:name w:val="ListLabel 159"/>
    <w:qFormat/>
    <w:rsid w:val="00FA7388"/>
    <w:rPr>
      <w:sz w:val="20"/>
    </w:rPr>
  </w:style>
  <w:style w:type="character" w:customStyle="1" w:styleId="ListLabel160">
    <w:name w:val="ListLabel 160"/>
    <w:qFormat/>
    <w:rsid w:val="00FA7388"/>
    <w:rPr>
      <w:sz w:val="20"/>
    </w:rPr>
  </w:style>
  <w:style w:type="character" w:customStyle="1" w:styleId="ListLabel161">
    <w:name w:val="ListLabel 161"/>
    <w:qFormat/>
    <w:rsid w:val="00FA7388"/>
    <w:rPr>
      <w:sz w:val="20"/>
    </w:rPr>
  </w:style>
  <w:style w:type="character" w:customStyle="1" w:styleId="ListLabel162">
    <w:name w:val="ListLabel 162"/>
    <w:qFormat/>
    <w:rsid w:val="00FA7388"/>
    <w:rPr>
      <w:sz w:val="20"/>
    </w:rPr>
  </w:style>
  <w:style w:type="character" w:customStyle="1" w:styleId="ListLabel163">
    <w:name w:val="ListLabel 163"/>
    <w:qFormat/>
    <w:rsid w:val="00FA7388"/>
    <w:rPr>
      <w:sz w:val="20"/>
    </w:rPr>
  </w:style>
  <w:style w:type="character" w:customStyle="1" w:styleId="ListLabel164">
    <w:name w:val="ListLabel 164"/>
    <w:qFormat/>
    <w:rsid w:val="00FA7388"/>
    <w:rPr>
      <w:sz w:val="20"/>
    </w:rPr>
  </w:style>
  <w:style w:type="character" w:customStyle="1" w:styleId="ListLabel165">
    <w:name w:val="ListLabel 165"/>
    <w:qFormat/>
    <w:rsid w:val="00FA7388"/>
    <w:rPr>
      <w:sz w:val="20"/>
    </w:rPr>
  </w:style>
  <w:style w:type="character" w:customStyle="1" w:styleId="ListLabel166">
    <w:name w:val="ListLabel 166"/>
    <w:qFormat/>
    <w:rsid w:val="00FA7388"/>
    <w:rPr>
      <w:sz w:val="20"/>
    </w:rPr>
  </w:style>
  <w:style w:type="character" w:customStyle="1" w:styleId="ListLabel167">
    <w:name w:val="ListLabel 167"/>
    <w:qFormat/>
    <w:rsid w:val="00FA7388"/>
    <w:rPr>
      <w:sz w:val="20"/>
    </w:rPr>
  </w:style>
  <w:style w:type="character" w:customStyle="1" w:styleId="ListLabel168">
    <w:name w:val="ListLabel 168"/>
    <w:qFormat/>
    <w:rsid w:val="00FA7388"/>
    <w:rPr>
      <w:sz w:val="20"/>
    </w:rPr>
  </w:style>
  <w:style w:type="character" w:customStyle="1" w:styleId="ListLabel169">
    <w:name w:val="ListLabel 169"/>
    <w:qFormat/>
    <w:rsid w:val="00FA7388"/>
    <w:rPr>
      <w:sz w:val="20"/>
    </w:rPr>
  </w:style>
  <w:style w:type="character" w:customStyle="1" w:styleId="ListLabel170">
    <w:name w:val="ListLabel 170"/>
    <w:qFormat/>
    <w:rsid w:val="00FA7388"/>
    <w:rPr>
      <w:sz w:val="20"/>
    </w:rPr>
  </w:style>
  <w:style w:type="character" w:customStyle="1" w:styleId="ListLabel171">
    <w:name w:val="ListLabel 171"/>
    <w:qFormat/>
    <w:rsid w:val="00FA7388"/>
    <w:rPr>
      <w:sz w:val="20"/>
    </w:rPr>
  </w:style>
  <w:style w:type="character" w:customStyle="1" w:styleId="ListLabel172">
    <w:name w:val="ListLabel 172"/>
    <w:qFormat/>
    <w:rsid w:val="00FA7388"/>
    <w:rPr>
      <w:sz w:val="20"/>
    </w:rPr>
  </w:style>
  <w:style w:type="character" w:customStyle="1" w:styleId="ListLabel173">
    <w:name w:val="ListLabel 173"/>
    <w:qFormat/>
    <w:rsid w:val="00FA7388"/>
    <w:rPr>
      <w:sz w:val="20"/>
    </w:rPr>
  </w:style>
  <w:style w:type="character" w:customStyle="1" w:styleId="ListLabel174">
    <w:name w:val="ListLabel 174"/>
    <w:qFormat/>
    <w:rsid w:val="00FA7388"/>
    <w:rPr>
      <w:sz w:val="20"/>
    </w:rPr>
  </w:style>
  <w:style w:type="character" w:customStyle="1" w:styleId="ListLabel175">
    <w:name w:val="ListLabel 175"/>
    <w:qFormat/>
    <w:rsid w:val="00FA7388"/>
    <w:rPr>
      <w:sz w:val="20"/>
    </w:rPr>
  </w:style>
  <w:style w:type="character" w:customStyle="1" w:styleId="ListLabel176">
    <w:name w:val="ListLabel 176"/>
    <w:qFormat/>
    <w:rsid w:val="00FA7388"/>
    <w:rPr>
      <w:sz w:val="20"/>
    </w:rPr>
  </w:style>
  <w:style w:type="character" w:customStyle="1" w:styleId="ListLabel177">
    <w:name w:val="ListLabel 177"/>
    <w:qFormat/>
    <w:rsid w:val="00FA7388"/>
    <w:rPr>
      <w:sz w:val="20"/>
    </w:rPr>
  </w:style>
  <w:style w:type="character" w:customStyle="1" w:styleId="ListLabel178">
    <w:name w:val="ListLabel 178"/>
    <w:qFormat/>
    <w:rsid w:val="00FA7388"/>
    <w:rPr>
      <w:sz w:val="20"/>
    </w:rPr>
  </w:style>
  <w:style w:type="character" w:customStyle="1" w:styleId="ListLabel179">
    <w:name w:val="ListLabel 179"/>
    <w:qFormat/>
    <w:rsid w:val="00FA7388"/>
    <w:rPr>
      <w:sz w:val="20"/>
    </w:rPr>
  </w:style>
  <w:style w:type="character" w:customStyle="1" w:styleId="ListLabel180">
    <w:name w:val="ListLabel 180"/>
    <w:qFormat/>
    <w:rsid w:val="00FA7388"/>
    <w:rPr>
      <w:sz w:val="20"/>
    </w:rPr>
  </w:style>
  <w:style w:type="character" w:customStyle="1" w:styleId="ListLabel181">
    <w:name w:val="ListLabel 181"/>
    <w:qFormat/>
    <w:rsid w:val="00FA7388"/>
    <w:rPr>
      <w:sz w:val="20"/>
    </w:rPr>
  </w:style>
  <w:style w:type="character" w:customStyle="1" w:styleId="ListLabel182">
    <w:name w:val="ListLabel 182"/>
    <w:qFormat/>
    <w:rsid w:val="00FA7388"/>
    <w:rPr>
      <w:sz w:val="20"/>
    </w:rPr>
  </w:style>
  <w:style w:type="character" w:customStyle="1" w:styleId="ListLabel183">
    <w:name w:val="ListLabel 183"/>
    <w:qFormat/>
    <w:rsid w:val="00FA7388"/>
    <w:rPr>
      <w:sz w:val="20"/>
    </w:rPr>
  </w:style>
  <w:style w:type="character" w:customStyle="1" w:styleId="ListLabel184">
    <w:name w:val="ListLabel 184"/>
    <w:qFormat/>
    <w:rsid w:val="00FA7388"/>
    <w:rPr>
      <w:sz w:val="20"/>
    </w:rPr>
  </w:style>
  <w:style w:type="character" w:customStyle="1" w:styleId="ListLabel185">
    <w:name w:val="ListLabel 185"/>
    <w:qFormat/>
    <w:rsid w:val="00FA7388"/>
    <w:rPr>
      <w:sz w:val="20"/>
    </w:rPr>
  </w:style>
  <w:style w:type="character" w:customStyle="1" w:styleId="ListLabel186">
    <w:name w:val="ListLabel 186"/>
    <w:qFormat/>
    <w:rsid w:val="00FA7388"/>
    <w:rPr>
      <w:sz w:val="20"/>
    </w:rPr>
  </w:style>
  <w:style w:type="character" w:customStyle="1" w:styleId="ListLabel187">
    <w:name w:val="ListLabel 187"/>
    <w:qFormat/>
    <w:rsid w:val="00FA7388"/>
    <w:rPr>
      <w:sz w:val="20"/>
    </w:rPr>
  </w:style>
  <w:style w:type="character" w:customStyle="1" w:styleId="ListLabel188">
    <w:name w:val="ListLabel 188"/>
    <w:qFormat/>
    <w:rsid w:val="00FA7388"/>
    <w:rPr>
      <w:sz w:val="20"/>
    </w:rPr>
  </w:style>
  <w:style w:type="character" w:customStyle="1" w:styleId="ListLabel189">
    <w:name w:val="ListLabel 189"/>
    <w:qFormat/>
    <w:rsid w:val="00FA7388"/>
    <w:rPr>
      <w:sz w:val="20"/>
    </w:rPr>
  </w:style>
  <w:style w:type="character" w:customStyle="1" w:styleId="ListLabel190">
    <w:name w:val="ListLabel 190"/>
    <w:qFormat/>
    <w:rsid w:val="00FA7388"/>
    <w:rPr>
      <w:sz w:val="20"/>
    </w:rPr>
  </w:style>
  <w:style w:type="character" w:customStyle="1" w:styleId="ListLabel191">
    <w:name w:val="ListLabel 191"/>
    <w:qFormat/>
    <w:rsid w:val="00FA7388"/>
    <w:rPr>
      <w:sz w:val="20"/>
    </w:rPr>
  </w:style>
  <w:style w:type="character" w:customStyle="1" w:styleId="ListLabel192">
    <w:name w:val="ListLabel 192"/>
    <w:qFormat/>
    <w:rsid w:val="00FA7388"/>
    <w:rPr>
      <w:sz w:val="20"/>
    </w:rPr>
  </w:style>
  <w:style w:type="character" w:customStyle="1" w:styleId="ListLabel193">
    <w:name w:val="ListLabel 193"/>
    <w:qFormat/>
    <w:rsid w:val="00FA7388"/>
    <w:rPr>
      <w:sz w:val="20"/>
    </w:rPr>
  </w:style>
  <w:style w:type="character" w:customStyle="1" w:styleId="ListLabel194">
    <w:name w:val="ListLabel 194"/>
    <w:qFormat/>
    <w:rsid w:val="00FA7388"/>
    <w:rPr>
      <w:sz w:val="20"/>
    </w:rPr>
  </w:style>
  <w:style w:type="character" w:customStyle="1" w:styleId="ListLabel195">
    <w:name w:val="ListLabel 195"/>
    <w:qFormat/>
    <w:rsid w:val="00FA7388"/>
    <w:rPr>
      <w:sz w:val="20"/>
    </w:rPr>
  </w:style>
  <w:style w:type="character" w:customStyle="1" w:styleId="ListLabel196">
    <w:name w:val="ListLabel 196"/>
    <w:qFormat/>
    <w:rsid w:val="00FA7388"/>
    <w:rPr>
      <w:sz w:val="20"/>
    </w:rPr>
  </w:style>
  <w:style w:type="character" w:customStyle="1" w:styleId="ListLabel197">
    <w:name w:val="ListLabel 197"/>
    <w:qFormat/>
    <w:rsid w:val="00FA7388"/>
    <w:rPr>
      <w:sz w:val="20"/>
    </w:rPr>
  </w:style>
  <w:style w:type="character" w:customStyle="1" w:styleId="ListLabel198">
    <w:name w:val="ListLabel 198"/>
    <w:qFormat/>
    <w:rsid w:val="00FA7388"/>
    <w:rPr>
      <w:sz w:val="20"/>
    </w:rPr>
  </w:style>
  <w:style w:type="character" w:customStyle="1" w:styleId="ListLabel199">
    <w:name w:val="ListLabel 199"/>
    <w:qFormat/>
    <w:rsid w:val="00FA7388"/>
    <w:rPr>
      <w:sz w:val="20"/>
    </w:rPr>
  </w:style>
  <w:style w:type="character" w:customStyle="1" w:styleId="ListLabel200">
    <w:name w:val="ListLabel 200"/>
    <w:qFormat/>
    <w:rsid w:val="00FA7388"/>
    <w:rPr>
      <w:sz w:val="20"/>
    </w:rPr>
  </w:style>
  <w:style w:type="character" w:customStyle="1" w:styleId="ListLabel201">
    <w:name w:val="ListLabel 201"/>
    <w:qFormat/>
    <w:rsid w:val="00FA7388"/>
    <w:rPr>
      <w:sz w:val="20"/>
    </w:rPr>
  </w:style>
  <w:style w:type="character" w:customStyle="1" w:styleId="ListLabel202">
    <w:name w:val="ListLabel 202"/>
    <w:qFormat/>
    <w:rsid w:val="00FA7388"/>
    <w:rPr>
      <w:sz w:val="20"/>
    </w:rPr>
  </w:style>
  <w:style w:type="character" w:customStyle="1" w:styleId="ListLabel203">
    <w:name w:val="ListLabel 203"/>
    <w:qFormat/>
    <w:rsid w:val="00FA7388"/>
    <w:rPr>
      <w:sz w:val="20"/>
    </w:rPr>
  </w:style>
  <w:style w:type="character" w:customStyle="1" w:styleId="ListLabel204">
    <w:name w:val="ListLabel 204"/>
    <w:qFormat/>
    <w:rsid w:val="00FA7388"/>
    <w:rPr>
      <w:sz w:val="20"/>
    </w:rPr>
  </w:style>
  <w:style w:type="character" w:customStyle="1" w:styleId="ListLabel205">
    <w:name w:val="ListLabel 205"/>
    <w:qFormat/>
    <w:rsid w:val="00FA7388"/>
    <w:rPr>
      <w:sz w:val="20"/>
    </w:rPr>
  </w:style>
  <w:style w:type="character" w:customStyle="1" w:styleId="ListLabel206">
    <w:name w:val="ListLabel 206"/>
    <w:qFormat/>
    <w:rsid w:val="00FA7388"/>
    <w:rPr>
      <w:sz w:val="20"/>
    </w:rPr>
  </w:style>
  <w:style w:type="character" w:customStyle="1" w:styleId="ListLabel207">
    <w:name w:val="ListLabel 207"/>
    <w:qFormat/>
    <w:rsid w:val="00FA7388"/>
    <w:rPr>
      <w:sz w:val="20"/>
    </w:rPr>
  </w:style>
  <w:style w:type="character" w:customStyle="1" w:styleId="ListLabel208">
    <w:name w:val="ListLabel 208"/>
    <w:qFormat/>
    <w:rsid w:val="00FA7388"/>
    <w:rPr>
      <w:sz w:val="20"/>
    </w:rPr>
  </w:style>
  <w:style w:type="character" w:customStyle="1" w:styleId="ListLabel209">
    <w:name w:val="ListLabel 209"/>
    <w:qFormat/>
    <w:rsid w:val="00FA7388"/>
    <w:rPr>
      <w:sz w:val="20"/>
    </w:rPr>
  </w:style>
  <w:style w:type="character" w:customStyle="1" w:styleId="ListLabel210">
    <w:name w:val="ListLabel 210"/>
    <w:qFormat/>
    <w:rsid w:val="00FA7388"/>
    <w:rPr>
      <w:sz w:val="20"/>
    </w:rPr>
  </w:style>
  <w:style w:type="character" w:customStyle="1" w:styleId="ListLabel211">
    <w:name w:val="ListLabel 211"/>
    <w:qFormat/>
    <w:rsid w:val="00FA7388"/>
    <w:rPr>
      <w:sz w:val="20"/>
    </w:rPr>
  </w:style>
  <w:style w:type="character" w:customStyle="1" w:styleId="ListLabel212">
    <w:name w:val="ListLabel 212"/>
    <w:qFormat/>
    <w:rsid w:val="00FA7388"/>
    <w:rPr>
      <w:sz w:val="20"/>
    </w:rPr>
  </w:style>
  <w:style w:type="character" w:customStyle="1" w:styleId="ListLabel213">
    <w:name w:val="ListLabel 213"/>
    <w:qFormat/>
    <w:rsid w:val="00FA7388"/>
    <w:rPr>
      <w:sz w:val="20"/>
    </w:rPr>
  </w:style>
  <w:style w:type="character" w:customStyle="1" w:styleId="ListLabel214">
    <w:name w:val="ListLabel 214"/>
    <w:qFormat/>
    <w:rsid w:val="00FA7388"/>
    <w:rPr>
      <w:sz w:val="20"/>
    </w:rPr>
  </w:style>
  <w:style w:type="character" w:customStyle="1" w:styleId="ListLabel215">
    <w:name w:val="ListLabel 215"/>
    <w:qFormat/>
    <w:rsid w:val="00FA7388"/>
    <w:rPr>
      <w:sz w:val="20"/>
    </w:rPr>
  </w:style>
  <w:style w:type="character" w:customStyle="1" w:styleId="ListLabel216">
    <w:name w:val="ListLabel 216"/>
    <w:qFormat/>
    <w:rsid w:val="00FA7388"/>
    <w:rPr>
      <w:sz w:val="20"/>
    </w:rPr>
  </w:style>
  <w:style w:type="character" w:customStyle="1" w:styleId="ListLabel217">
    <w:name w:val="ListLabel 217"/>
    <w:qFormat/>
    <w:rsid w:val="00FA7388"/>
    <w:rPr>
      <w:sz w:val="20"/>
    </w:rPr>
  </w:style>
  <w:style w:type="character" w:customStyle="1" w:styleId="ListLabel218">
    <w:name w:val="ListLabel 218"/>
    <w:qFormat/>
    <w:rsid w:val="00FA7388"/>
    <w:rPr>
      <w:sz w:val="20"/>
    </w:rPr>
  </w:style>
  <w:style w:type="character" w:customStyle="1" w:styleId="ListLabel219">
    <w:name w:val="ListLabel 219"/>
    <w:qFormat/>
    <w:rsid w:val="00FA7388"/>
    <w:rPr>
      <w:sz w:val="20"/>
    </w:rPr>
  </w:style>
  <w:style w:type="character" w:customStyle="1" w:styleId="ListLabel220">
    <w:name w:val="ListLabel 220"/>
    <w:qFormat/>
    <w:rsid w:val="00FA7388"/>
    <w:rPr>
      <w:sz w:val="20"/>
    </w:rPr>
  </w:style>
  <w:style w:type="character" w:customStyle="1" w:styleId="ListLabel221">
    <w:name w:val="ListLabel 221"/>
    <w:qFormat/>
    <w:rsid w:val="00FA7388"/>
    <w:rPr>
      <w:sz w:val="20"/>
    </w:rPr>
  </w:style>
  <w:style w:type="character" w:customStyle="1" w:styleId="ListLabel222">
    <w:name w:val="ListLabel 222"/>
    <w:qFormat/>
    <w:rsid w:val="00FA7388"/>
    <w:rPr>
      <w:sz w:val="20"/>
    </w:rPr>
  </w:style>
  <w:style w:type="character" w:customStyle="1" w:styleId="ListLabel223">
    <w:name w:val="ListLabel 223"/>
    <w:qFormat/>
    <w:rsid w:val="00FA7388"/>
    <w:rPr>
      <w:sz w:val="20"/>
    </w:rPr>
  </w:style>
  <w:style w:type="character" w:customStyle="1" w:styleId="ListLabel224">
    <w:name w:val="ListLabel 224"/>
    <w:qFormat/>
    <w:rsid w:val="00FA7388"/>
    <w:rPr>
      <w:sz w:val="20"/>
    </w:rPr>
  </w:style>
  <w:style w:type="character" w:customStyle="1" w:styleId="ListLabel225">
    <w:name w:val="ListLabel 225"/>
    <w:qFormat/>
    <w:rsid w:val="00FA7388"/>
    <w:rPr>
      <w:sz w:val="20"/>
    </w:rPr>
  </w:style>
  <w:style w:type="character" w:customStyle="1" w:styleId="ListLabel226">
    <w:name w:val="ListLabel 226"/>
    <w:qFormat/>
    <w:rsid w:val="00FA7388"/>
    <w:rPr>
      <w:sz w:val="20"/>
    </w:rPr>
  </w:style>
  <w:style w:type="character" w:customStyle="1" w:styleId="ListLabel227">
    <w:name w:val="ListLabel 227"/>
    <w:qFormat/>
    <w:rsid w:val="00FA7388"/>
    <w:rPr>
      <w:sz w:val="20"/>
    </w:rPr>
  </w:style>
  <w:style w:type="character" w:customStyle="1" w:styleId="ListLabel228">
    <w:name w:val="ListLabel 228"/>
    <w:qFormat/>
    <w:rsid w:val="00FA7388"/>
    <w:rPr>
      <w:sz w:val="20"/>
    </w:rPr>
  </w:style>
  <w:style w:type="character" w:customStyle="1" w:styleId="ListLabel229">
    <w:name w:val="ListLabel 229"/>
    <w:qFormat/>
    <w:rsid w:val="00FA7388"/>
    <w:rPr>
      <w:sz w:val="20"/>
    </w:rPr>
  </w:style>
  <w:style w:type="character" w:customStyle="1" w:styleId="ListLabel230">
    <w:name w:val="ListLabel 230"/>
    <w:qFormat/>
    <w:rsid w:val="00FA7388"/>
    <w:rPr>
      <w:sz w:val="20"/>
    </w:rPr>
  </w:style>
  <w:style w:type="character" w:customStyle="1" w:styleId="ListLabel231">
    <w:name w:val="ListLabel 231"/>
    <w:qFormat/>
    <w:rsid w:val="00FA7388"/>
    <w:rPr>
      <w:sz w:val="20"/>
    </w:rPr>
  </w:style>
  <w:style w:type="character" w:customStyle="1" w:styleId="ListLabel232">
    <w:name w:val="ListLabel 232"/>
    <w:qFormat/>
    <w:rsid w:val="00FA7388"/>
    <w:rPr>
      <w:sz w:val="20"/>
    </w:rPr>
  </w:style>
  <w:style w:type="character" w:customStyle="1" w:styleId="ListLabel233">
    <w:name w:val="ListLabel 233"/>
    <w:qFormat/>
    <w:rsid w:val="00FA7388"/>
    <w:rPr>
      <w:sz w:val="20"/>
    </w:rPr>
  </w:style>
  <w:style w:type="character" w:customStyle="1" w:styleId="ListLabel234">
    <w:name w:val="ListLabel 234"/>
    <w:qFormat/>
    <w:rsid w:val="00FA7388"/>
    <w:rPr>
      <w:sz w:val="20"/>
    </w:rPr>
  </w:style>
  <w:style w:type="character" w:customStyle="1" w:styleId="ListLabel235">
    <w:name w:val="ListLabel 235"/>
    <w:qFormat/>
    <w:rsid w:val="00FA7388"/>
    <w:rPr>
      <w:sz w:val="20"/>
    </w:rPr>
  </w:style>
  <w:style w:type="character" w:customStyle="1" w:styleId="ListLabel236">
    <w:name w:val="ListLabel 236"/>
    <w:qFormat/>
    <w:rsid w:val="00FA7388"/>
    <w:rPr>
      <w:sz w:val="20"/>
    </w:rPr>
  </w:style>
  <w:style w:type="character" w:customStyle="1" w:styleId="ListLabel237">
    <w:name w:val="ListLabel 237"/>
    <w:qFormat/>
    <w:rsid w:val="00FA7388"/>
    <w:rPr>
      <w:sz w:val="20"/>
    </w:rPr>
  </w:style>
  <w:style w:type="character" w:customStyle="1" w:styleId="ListLabel238">
    <w:name w:val="ListLabel 238"/>
    <w:qFormat/>
    <w:rsid w:val="00FA7388"/>
    <w:rPr>
      <w:sz w:val="20"/>
    </w:rPr>
  </w:style>
  <w:style w:type="character" w:customStyle="1" w:styleId="ListLabel239">
    <w:name w:val="ListLabel 239"/>
    <w:qFormat/>
    <w:rsid w:val="00FA7388"/>
    <w:rPr>
      <w:sz w:val="20"/>
    </w:rPr>
  </w:style>
  <w:style w:type="character" w:customStyle="1" w:styleId="ListLabel240">
    <w:name w:val="ListLabel 240"/>
    <w:qFormat/>
    <w:rsid w:val="00FA7388"/>
    <w:rPr>
      <w:sz w:val="20"/>
    </w:rPr>
  </w:style>
  <w:style w:type="character" w:customStyle="1" w:styleId="ListLabel241">
    <w:name w:val="ListLabel 241"/>
    <w:qFormat/>
    <w:rsid w:val="00FA7388"/>
    <w:rPr>
      <w:sz w:val="20"/>
    </w:rPr>
  </w:style>
  <w:style w:type="character" w:customStyle="1" w:styleId="ListLabel242">
    <w:name w:val="ListLabel 242"/>
    <w:qFormat/>
    <w:rsid w:val="00FA7388"/>
    <w:rPr>
      <w:sz w:val="20"/>
    </w:rPr>
  </w:style>
  <w:style w:type="character" w:customStyle="1" w:styleId="ListLabel243">
    <w:name w:val="ListLabel 243"/>
    <w:qFormat/>
    <w:rsid w:val="00FA7388"/>
    <w:rPr>
      <w:sz w:val="20"/>
    </w:rPr>
  </w:style>
  <w:style w:type="character" w:customStyle="1" w:styleId="ListLabel244">
    <w:name w:val="ListLabel 244"/>
    <w:qFormat/>
    <w:rsid w:val="00FA7388"/>
    <w:rPr>
      <w:sz w:val="20"/>
    </w:rPr>
  </w:style>
  <w:style w:type="character" w:customStyle="1" w:styleId="ListLabel245">
    <w:name w:val="ListLabel 245"/>
    <w:qFormat/>
    <w:rsid w:val="00FA7388"/>
    <w:rPr>
      <w:sz w:val="20"/>
    </w:rPr>
  </w:style>
  <w:style w:type="character" w:customStyle="1" w:styleId="ListLabel246">
    <w:name w:val="ListLabel 246"/>
    <w:qFormat/>
    <w:rsid w:val="00FA7388"/>
    <w:rPr>
      <w:sz w:val="20"/>
    </w:rPr>
  </w:style>
  <w:style w:type="character" w:customStyle="1" w:styleId="ListLabel247">
    <w:name w:val="ListLabel 247"/>
    <w:qFormat/>
    <w:rsid w:val="00FA7388"/>
    <w:rPr>
      <w:sz w:val="20"/>
    </w:rPr>
  </w:style>
  <w:style w:type="character" w:customStyle="1" w:styleId="ListLabel248">
    <w:name w:val="ListLabel 248"/>
    <w:qFormat/>
    <w:rsid w:val="00FA7388"/>
    <w:rPr>
      <w:sz w:val="20"/>
    </w:rPr>
  </w:style>
  <w:style w:type="character" w:customStyle="1" w:styleId="ListLabel249">
    <w:name w:val="ListLabel 249"/>
    <w:qFormat/>
    <w:rsid w:val="00FA7388"/>
    <w:rPr>
      <w:sz w:val="20"/>
    </w:rPr>
  </w:style>
  <w:style w:type="character" w:customStyle="1" w:styleId="ListLabel250">
    <w:name w:val="ListLabel 250"/>
    <w:qFormat/>
    <w:rsid w:val="00FA7388"/>
    <w:rPr>
      <w:sz w:val="20"/>
    </w:rPr>
  </w:style>
  <w:style w:type="character" w:customStyle="1" w:styleId="ListLabel251">
    <w:name w:val="ListLabel 251"/>
    <w:qFormat/>
    <w:rsid w:val="00FA7388"/>
    <w:rPr>
      <w:sz w:val="20"/>
    </w:rPr>
  </w:style>
  <w:style w:type="character" w:customStyle="1" w:styleId="ListLabel252">
    <w:name w:val="ListLabel 252"/>
    <w:qFormat/>
    <w:rsid w:val="00FA7388"/>
    <w:rPr>
      <w:sz w:val="20"/>
    </w:rPr>
  </w:style>
  <w:style w:type="character" w:customStyle="1" w:styleId="ListLabel253">
    <w:name w:val="ListLabel 253"/>
    <w:qFormat/>
    <w:rsid w:val="00FA7388"/>
    <w:rPr>
      <w:sz w:val="20"/>
    </w:rPr>
  </w:style>
  <w:style w:type="character" w:customStyle="1" w:styleId="ListLabel254">
    <w:name w:val="ListLabel 254"/>
    <w:qFormat/>
    <w:rsid w:val="00FA7388"/>
    <w:rPr>
      <w:sz w:val="20"/>
    </w:rPr>
  </w:style>
  <w:style w:type="character" w:customStyle="1" w:styleId="ListLabel255">
    <w:name w:val="ListLabel 255"/>
    <w:qFormat/>
    <w:rsid w:val="00FA7388"/>
    <w:rPr>
      <w:sz w:val="20"/>
    </w:rPr>
  </w:style>
  <w:style w:type="character" w:customStyle="1" w:styleId="ListLabel256">
    <w:name w:val="ListLabel 256"/>
    <w:qFormat/>
    <w:rsid w:val="00FA7388"/>
    <w:rPr>
      <w:sz w:val="20"/>
    </w:rPr>
  </w:style>
  <w:style w:type="character" w:customStyle="1" w:styleId="ListLabel257">
    <w:name w:val="ListLabel 257"/>
    <w:qFormat/>
    <w:rsid w:val="00FA7388"/>
    <w:rPr>
      <w:sz w:val="20"/>
    </w:rPr>
  </w:style>
  <w:style w:type="character" w:customStyle="1" w:styleId="ListLabel258">
    <w:name w:val="ListLabel 258"/>
    <w:qFormat/>
    <w:rsid w:val="00FA7388"/>
    <w:rPr>
      <w:sz w:val="20"/>
    </w:rPr>
  </w:style>
  <w:style w:type="character" w:customStyle="1" w:styleId="ListLabel259">
    <w:name w:val="ListLabel 259"/>
    <w:qFormat/>
    <w:rsid w:val="00FA7388"/>
    <w:rPr>
      <w:sz w:val="20"/>
    </w:rPr>
  </w:style>
  <w:style w:type="character" w:customStyle="1" w:styleId="ListLabel260">
    <w:name w:val="ListLabel 260"/>
    <w:qFormat/>
    <w:rsid w:val="00FA7388"/>
    <w:rPr>
      <w:sz w:val="20"/>
    </w:rPr>
  </w:style>
  <w:style w:type="character" w:customStyle="1" w:styleId="ListLabel261">
    <w:name w:val="ListLabel 261"/>
    <w:qFormat/>
    <w:rsid w:val="00FA7388"/>
    <w:rPr>
      <w:sz w:val="20"/>
    </w:rPr>
  </w:style>
  <w:style w:type="character" w:customStyle="1" w:styleId="ListLabel262">
    <w:name w:val="ListLabel 262"/>
    <w:qFormat/>
    <w:rsid w:val="00FA7388"/>
    <w:rPr>
      <w:sz w:val="20"/>
    </w:rPr>
  </w:style>
  <w:style w:type="character" w:customStyle="1" w:styleId="ListLabel263">
    <w:name w:val="ListLabel 263"/>
    <w:qFormat/>
    <w:rsid w:val="00FA7388"/>
    <w:rPr>
      <w:sz w:val="20"/>
    </w:rPr>
  </w:style>
  <w:style w:type="character" w:customStyle="1" w:styleId="ListLabel264">
    <w:name w:val="ListLabel 264"/>
    <w:qFormat/>
    <w:rsid w:val="00FA7388"/>
    <w:rPr>
      <w:sz w:val="20"/>
    </w:rPr>
  </w:style>
  <w:style w:type="character" w:customStyle="1" w:styleId="ListLabel265">
    <w:name w:val="ListLabel 265"/>
    <w:qFormat/>
    <w:rsid w:val="00FA7388"/>
    <w:rPr>
      <w:sz w:val="20"/>
    </w:rPr>
  </w:style>
  <w:style w:type="character" w:customStyle="1" w:styleId="ListLabel266">
    <w:name w:val="ListLabel 266"/>
    <w:qFormat/>
    <w:rsid w:val="00FA7388"/>
    <w:rPr>
      <w:sz w:val="20"/>
    </w:rPr>
  </w:style>
  <w:style w:type="character" w:customStyle="1" w:styleId="ListLabel267">
    <w:name w:val="ListLabel 267"/>
    <w:qFormat/>
    <w:rsid w:val="00FA7388"/>
    <w:rPr>
      <w:sz w:val="20"/>
    </w:rPr>
  </w:style>
  <w:style w:type="character" w:customStyle="1" w:styleId="ListLabel268">
    <w:name w:val="ListLabel 268"/>
    <w:qFormat/>
    <w:rsid w:val="00FA7388"/>
    <w:rPr>
      <w:sz w:val="20"/>
    </w:rPr>
  </w:style>
  <w:style w:type="character" w:customStyle="1" w:styleId="ListLabel269">
    <w:name w:val="ListLabel 269"/>
    <w:qFormat/>
    <w:rsid w:val="00FA7388"/>
    <w:rPr>
      <w:sz w:val="20"/>
    </w:rPr>
  </w:style>
  <w:style w:type="character" w:customStyle="1" w:styleId="ListLabel270">
    <w:name w:val="ListLabel 270"/>
    <w:qFormat/>
    <w:rsid w:val="00FA7388"/>
    <w:rPr>
      <w:sz w:val="20"/>
    </w:rPr>
  </w:style>
  <w:style w:type="character" w:customStyle="1" w:styleId="ListLabel271">
    <w:name w:val="ListLabel 271"/>
    <w:qFormat/>
    <w:rsid w:val="00FA7388"/>
    <w:rPr>
      <w:sz w:val="20"/>
    </w:rPr>
  </w:style>
  <w:style w:type="character" w:customStyle="1" w:styleId="ListLabel272">
    <w:name w:val="ListLabel 272"/>
    <w:qFormat/>
    <w:rsid w:val="00FA7388"/>
    <w:rPr>
      <w:sz w:val="20"/>
    </w:rPr>
  </w:style>
  <w:style w:type="character" w:customStyle="1" w:styleId="ListLabel273">
    <w:name w:val="ListLabel 273"/>
    <w:qFormat/>
    <w:rsid w:val="00FA7388"/>
    <w:rPr>
      <w:sz w:val="20"/>
    </w:rPr>
  </w:style>
  <w:style w:type="character" w:customStyle="1" w:styleId="ListLabel274">
    <w:name w:val="ListLabel 274"/>
    <w:qFormat/>
    <w:rsid w:val="00FA7388"/>
    <w:rPr>
      <w:sz w:val="20"/>
    </w:rPr>
  </w:style>
  <w:style w:type="character" w:customStyle="1" w:styleId="ListLabel275">
    <w:name w:val="ListLabel 275"/>
    <w:qFormat/>
    <w:rsid w:val="00FA7388"/>
    <w:rPr>
      <w:sz w:val="20"/>
    </w:rPr>
  </w:style>
  <w:style w:type="character" w:customStyle="1" w:styleId="ListLabel276">
    <w:name w:val="ListLabel 276"/>
    <w:qFormat/>
    <w:rsid w:val="00FA7388"/>
    <w:rPr>
      <w:sz w:val="20"/>
    </w:rPr>
  </w:style>
  <w:style w:type="character" w:customStyle="1" w:styleId="ListLabel277">
    <w:name w:val="ListLabel 277"/>
    <w:qFormat/>
    <w:rsid w:val="00FA7388"/>
    <w:rPr>
      <w:sz w:val="20"/>
    </w:rPr>
  </w:style>
  <w:style w:type="character" w:customStyle="1" w:styleId="ListLabel278">
    <w:name w:val="ListLabel 278"/>
    <w:qFormat/>
    <w:rsid w:val="00FA7388"/>
    <w:rPr>
      <w:sz w:val="20"/>
    </w:rPr>
  </w:style>
  <w:style w:type="character" w:customStyle="1" w:styleId="ListLabel279">
    <w:name w:val="ListLabel 279"/>
    <w:qFormat/>
    <w:rsid w:val="00FA7388"/>
    <w:rPr>
      <w:sz w:val="20"/>
    </w:rPr>
  </w:style>
  <w:style w:type="character" w:customStyle="1" w:styleId="ListLabel280">
    <w:name w:val="ListLabel 280"/>
    <w:qFormat/>
    <w:rsid w:val="00FA7388"/>
    <w:rPr>
      <w:sz w:val="20"/>
    </w:rPr>
  </w:style>
  <w:style w:type="character" w:customStyle="1" w:styleId="ListLabel281">
    <w:name w:val="ListLabel 281"/>
    <w:qFormat/>
    <w:rsid w:val="00FA7388"/>
    <w:rPr>
      <w:sz w:val="20"/>
    </w:rPr>
  </w:style>
  <w:style w:type="character" w:customStyle="1" w:styleId="ListLabel282">
    <w:name w:val="ListLabel 282"/>
    <w:qFormat/>
    <w:rsid w:val="00FA7388"/>
    <w:rPr>
      <w:sz w:val="20"/>
    </w:rPr>
  </w:style>
  <w:style w:type="character" w:customStyle="1" w:styleId="ListLabel283">
    <w:name w:val="ListLabel 283"/>
    <w:qFormat/>
    <w:rsid w:val="00FA7388"/>
    <w:rPr>
      <w:sz w:val="20"/>
    </w:rPr>
  </w:style>
  <w:style w:type="character" w:customStyle="1" w:styleId="ListLabel284">
    <w:name w:val="ListLabel 284"/>
    <w:qFormat/>
    <w:rsid w:val="00FA7388"/>
    <w:rPr>
      <w:sz w:val="20"/>
    </w:rPr>
  </w:style>
  <w:style w:type="character" w:customStyle="1" w:styleId="ListLabel285">
    <w:name w:val="ListLabel 285"/>
    <w:qFormat/>
    <w:rsid w:val="00FA7388"/>
    <w:rPr>
      <w:rFonts w:cs="Courier New"/>
    </w:rPr>
  </w:style>
  <w:style w:type="character" w:customStyle="1" w:styleId="ListLabel286">
    <w:name w:val="ListLabel 286"/>
    <w:qFormat/>
    <w:rsid w:val="00FA7388"/>
    <w:rPr>
      <w:rFonts w:cs="Courier New"/>
    </w:rPr>
  </w:style>
  <w:style w:type="character" w:customStyle="1" w:styleId="ListLabel287">
    <w:name w:val="ListLabel 287"/>
    <w:qFormat/>
    <w:rsid w:val="00FA7388"/>
    <w:rPr>
      <w:rFonts w:cs="Courier New"/>
    </w:rPr>
  </w:style>
  <w:style w:type="character" w:customStyle="1" w:styleId="ListLabel288">
    <w:name w:val="ListLabel 288"/>
    <w:qFormat/>
    <w:rsid w:val="00FA7388"/>
    <w:rPr>
      <w:sz w:val="20"/>
      <w:szCs w:val="20"/>
    </w:rPr>
  </w:style>
  <w:style w:type="character" w:customStyle="1" w:styleId="ListLabel289">
    <w:name w:val="ListLabel 289"/>
    <w:qFormat/>
    <w:rsid w:val="00FA7388"/>
    <w:rPr>
      <w:rFonts w:cs="Courier New"/>
    </w:rPr>
  </w:style>
  <w:style w:type="character" w:customStyle="1" w:styleId="ListLabel290">
    <w:name w:val="ListLabel 290"/>
    <w:qFormat/>
    <w:rsid w:val="00FA7388"/>
    <w:rPr>
      <w:rFonts w:cs="Courier New"/>
    </w:rPr>
  </w:style>
  <w:style w:type="character" w:customStyle="1" w:styleId="ListLabel291">
    <w:name w:val="ListLabel 291"/>
    <w:qFormat/>
    <w:rsid w:val="00FA7388"/>
    <w:rPr>
      <w:rFonts w:cs="Courier New"/>
    </w:rPr>
  </w:style>
  <w:style w:type="character" w:customStyle="1" w:styleId="ListLabel292">
    <w:name w:val="ListLabel 292"/>
    <w:qFormat/>
    <w:rsid w:val="00FA7388"/>
    <w:rPr>
      <w:sz w:val="20"/>
    </w:rPr>
  </w:style>
  <w:style w:type="character" w:customStyle="1" w:styleId="ListLabel293">
    <w:name w:val="ListLabel 293"/>
    <w:qFormat/>
    <w:rsid w:val="00FA7388"/>
    <w:rPr>
      <w:sz w:val="20"/>
    </w:rPr>
  </w:style>
  <w:style w:type="character" w:customStyle="1" w:styleId="ListLabel294">
    <w:name w:val="ListLabel 294"/>
    <w:qFormat/>
    <w:rsid w:val="00FA7388"/>
    <w:rPr>
      <w:sz w:val="20"/>
    </w:rPr>
  </w:style>
  <w:style w:type="character" w:customStyle="1" w:styleId="ListLabel295">
    <w:name w:val="ListLabel 295"/>
    <w:qFormat/>
    <w:rsid w:val="00FA7388"/>
    <w:rPr>
      <w:sz w:val="20"/>
    </w:rPr>
  </w:style>
  <w:style w:type="character" w:customStyle="1" w:styleId="ListLabel296">
    <w:name w:val="ListLabel 296"/>
    <w:qFormat/>
    <w:rsid w:val="00FA7388"/>
    <w:rPr>
      <w:sz w:val="20"/>
    </w:rPr>
  </w:style>
  <w:style w:type="character" w:customStyle="1" w:styleId="ListLabel297">
    <w:name w:val="ListLabel 297"/>
    <w:qFormat/>
    <w:rsid w:val="00FA7388"/>
    <w:rPr>
      <w:sz w:val="20"/>
    </w:rPr>
  </w:style>
  <w:style w:type="character" w:customStyle="1" w:styleId="ListLabel298">
    <w:name w:val="ListLabel 298"/>
    <w:qFormat/>
    <w:rsid w:val="00FA7388"/>
    <w:rPr>
      <w:sz w:val="20"/>
    </w:rPr>
  </w:style>
  <w:style w:type="character" w:customStyle="1" w:styleId="ListLabel299">
    <w:name w:val="ListLabel 299"/>
    <w:qFormat/>
    <w:rsid w:val="00FA7388"/>
    <w:rPr>
      <w:sz w:val="20"/>
    </w:rPr>
  </w:style>
  <w:style w:type="character" w:customStyle="1" w:styleId="ListLabel300">
    <w:name w:val="ListLabel 300"/>
    <w:qFormat/>
    <w:rsid w:val="00FA7388"/>
    <w:rPr>
      <w:sz w:val="20"/>
    </w:rPr>
  </w:style>
  <w:style w:type="character" w:customStyle="1" w:styleId="ListLabel301">
    <w:name w:val="ListLabel 301"/>
    <w:qFormat/>
    <w:rsid w:val="00FA7388"/>
    <w:rPr>
      <w:rFonts w:cs="Courier New"/>
    </w:rPr>
  </w:style>
  <w:style w:type="character" w:customStyle="1" w:styleId="ListLabel302">
    <w:name w:val="ListLabel 302"/>
    <w:qFormat/>
    <w:rsid w:val="00FA7388"/>
    <w:rPr>
      <w:rFonts w:cs="Courier New"/>
    </w:rPr>
  </w:style>
  <w:style w:type="character" w:customStyle="1" w:styleId="ListLabel303">
    <w:name w:val="ListLabel 303"/>
    <w:qFormat/>
    <w:rsid w:val="00FA7388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FA7388"/>
  </w:style>
  <w:style w:type="character" w:customStyle="1" w:styleId="TekstpodstawowyZnak2">
    <w:name w:val="Tekst podstawowy Znak2"/>
    <w:basedOn w:val="Domylnaczcionkaakapitu"/>
    <w:uiPriority w:val="99"/>
    <w:semiHidden/>
    <w:rsid w:val="00FA7388"/>
  </w:style>
  <w:style w:type="paragraph" w:styleId="Lista">
    <w:name w:val="List"/>
    <w:basedOn w:val="Tekstpodstawowy"/>
    <w:rsid w:val="00FA7388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styleId="Legenda">
    <w:name w:val="caption"/>
    <w:basedOn w:val="Normalny"/>
    <w:qFormat/>
    <w:rsid w:val="00FA7388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eks">
    <w:name w:val="Indeks"/>
    <w:basedOn w:val="Normalny"/>
    <w:qFormat/>
    <w:rsid w:val="00FA7388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FA738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FA7388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FA738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FA738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FA7388"/>
  </w:style>
  <w:style w:type="paragraph" w:customStyle="1" w:styleId="tabela-punkty">
    <w:name w:val="tabela - punkty"/>
    <w:basedOn w:val="Normalny"/>
    <w:qFormat/>
    <w:rsid w:val="00FA7388"/>
    <w:pPr>
      <w:widowControl w:val="0"/>
      <w:spacing w:before="40" w:after="40"/>
      <w:ind w:left="397" w:hanging="284"/>
      <w:jc w:val="both"/>
    </w:pPr>
    <w:rPr>
      <w:rFonts w:ascii="Calibri" w:hAnsi="Calibri" w:cs="Tahoma"/>
      <w:bCs/>
      <w:sz w:val="16"/>
      <w:szCs w:val="16"/>
    </w:rPr>
  </w:style>
  <w:style w:type="character" w:customStyle="1" w:styleId="HTML-wstpniesformatowanyZnak1">
    <w:name w:val="HTML - wstępnie sformatowany Znak1"/>
    <w:basedOn w:val="Domylnaczcionkaakapitu"/>
    <w:uiPriority w:val="99"/>
    <w:rsid w:val="00FA73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388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38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388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FA73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Paragraph">
    <w:name w:val="Table Paragraph"/>
    <w:basedOn w:val="Normalny"/>
    <w:uiPriority w:val="1"/>
    <w:qFormat/>
    <w:rsid w:val="00FA73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C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A0D0B-1760-432D-9EA8-1F647512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14494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Artur Pianka</dc:creator>
  <cp:keywords/>
  <dc:description/>
  <cp:lastModifiedBy>Agnieszka Melak</cp:lastModifiedBy>
  <cp:revision>7</cp:revision>
  <cp:lastPrinted>2023-06-09T10:39:00Z</cp:lastPrinted>
  <dcterms:created xsi:type="dcterms:W3CDTF">2023-06-09T06:16:00Z</dcterms:created>
  <dcterms:modified xsi:type="dcterms:W3CDTF">2023-06-09T11:45:00Z</dcterms:modified>
</cp:coreProperties>
</file>