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38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  <w:r w:rsidRPr="00FC2DF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D501" wp14:editId="048A8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8567" cy="993997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567" cy="99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6AF" w:rsidRPr="00AD3A08" w:rsidRDefault="001956AF" w:rsidP="00FA706B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EB2560">
                              <w:rPr>
                                <w:noProof/>
                                <w:color w:val="0000FF"/>
                                <w:lang w:eastAsia="pl-PL"/>
                              </w:rPr>
                              <w:drawing>
                                <wp:inline distT="0" distB="0" distL="0" distR="0" wp14:anchorId="46788026" wp14:editId="17D91636">
                                  <wp:extent cx="476250" cy="484638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134" cy="487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56AF" w:rsidRPr="00C36BD1" w:rsidRDefault="001956AF" w:rsidP="00FA70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6BD1">
                              <w:rPr>
                                <w:rFonts w:ascii="Arial" w:hAnsi="Arial" w:cs="Arial"/>
                              </w:rPr>
                              <w:t>JEDNOSTKA WOJSKOWA Nr 6021</w:t>
                            </w:r>
                          </w:p>
                          <w:p w:rsidR="001956AF" w:rsidRPr="00287D3B" w:rsidRDefault="001956AF" w:rsidP="00FA70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6BD1">
                              <w:rPr>
                                <w:rFonts w:ascii="Arial" w:hAnsi="Arial" w:cs="Arial"/>
                              </w:rPr>
                              <w:t>00-909 Warszawa, ul. Żwirki i Wigury 9/13</w:t>
                            </w:r>
                          </w:p>
                          <w:p w:rsidR="001956AF" w:rsidRDefault="001956AF" w:rsidP="00FA7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AD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3.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zP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" stroked="f">
                <v:textbox>
                  <w:txbxContent>
                    <w:p w:rsidR="001956AF" w:rsidRPr="00AD3A08" w:rsidRDefault="001956AF" w:rsidP="00FA706B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EB2560">
                        <w:rPr>
                          <w:noProof/>
                          <w:color w:val="0000FF"/>
                          <w:lang w:eastAsia="pl-PL"/>
                        </w:rPr>
                        <w:drawing>
                          <wp:inline distT="0" distB="0" distL="0" distR="0" wp14:anchorId="46788026" wp14:editId="17D91636">
                            <wp:extent cx="476250" cy="484638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134" cy="487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56AF" w:rsidRPr="00C36BD1" w:rsidRDefault="001956AF" w:rsidP="00FA70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36BD1">
                        <w:rPr>
                          <w:rFonts w:ascii="Arial" w:hAnsi="Arial" w:cs="Arial"/>
                        </w:rPr>
                        <w:t>JEDNOSTKA WOJSKOWA Nr 6021</w:t>
                      </w:r>
                    </w:p>
                    <w:p w:rsidR="001956AF" w:rsidRPr="00287D3B" w:rsidRDefault="001956AF" w:rsidP="00FA70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36BD1">
                        <w:rPr>
                          <w:rFonts w:ascii="Arial" w:hAnsi="Arial" w:cs="Arial"/>
                        </w:rPr>
                        <w:t>00-909 Warszawa, ul. Żwirki i Wigury 9/13</w:t>
                      </w:r>
                    </w:p>
                    <w:p w:rsidR="001956AF" w:rsidRDefault="001956AF" w:rsidP="00FA706B"/>
                  </w:txbxContent>
                </v:textbox>
              </v:shape>
            </w:pict>
          </mc:Fallback>
        </mc:AlternateContent>
      </w: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Default="00FA706B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FA706B" w:rsidRPr="00FC2DF5" w:rsidRDefault="00502D85" w:rsidP="00FA70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……/2024</w:t>
      </w:r>
      <w:r w:rsidR="00FA706B" w:rsidRPr="00FC2DF5">
        <w:rPr>
          <w:rFonts w:ascii="Arial" w:hAnsi="Arial" w:cs="Arial"/>
          <w:b/>
        </w:rPr>
        <w:t>/………</w:t>
      </w:r>
    </w:p>
    <w:p w:rsidR="00FA706B" w:rsidRPr="00FC2DF5" w:rsidRDefault="00FA706B" w:rsidP="00FA706B">
      <w:pPr>
        <w:jc w:val="center"/>
        <w:rPr>
          <w:rFonts w:ascii="Arial" w:hAnsi="Arial" w:cs="Arial"/>
        </w:rPr>
      </w:pPr>
      <w:r w:rsidRPr="00FC2DF5">
        <w:rPr>
          <w:rFonts w:ascii="Arial" w:hAnsi="Arial" w:cs="Arial"/>
        </w:rPr>
        <w:t>zawarta w dniu ………………r. w Warszawie</w:t>
      </w:r>
    </w:p>
    <w:p w:rsidR="00FA706B" w:rsidRPr="00FC2DF5" w:rsidRDefault="00FA706B" w:rsidP="00FA706B">
      <w:pPr>
        <w:jc w:val="center"/>
        <w:rPr>
          <w:rFonts w:ascii="Arial" w:hAnsi="Arial" w:cs="Arial"/>
        </w:rPr>
      </w:pPr>
      <w:r w:rsidRPr="00FC2DF5">
        <w:rPr>
          <w:rFonts w:ascii="Arial" w:hAnsi="Arial" w:cs="Arial"/>
        </w:rPr>
        <w:t>(zwana dalej „Umową”)</w:t>
      </w:r>
    </w:p>
    <w:p w:rsidR="00FA706B" w:rsidRPr="00FC2DF5" w:rsidRDefault="00FA706B" w:rsidP="00FA706B">
      <w:pPr>
        <w:jc w:val="center"/>
        <w:rPr>
          <w:rFonts w:ascii="Arial" w:hAnsi="Arial" w:cs="Arial"/>
          <w:b/>
        </w:rPr>
      </w:pPr>
      <w:r w:rsidRPr="00FC2DF5">
        <w:rPr>
          <w:rFonts w:ascii="Arial" w:hAnsi="Arial" w:cs="Arial"/>
          <w:b/>
        </w:rPr>
        <w:t>pomiędzy:</w:t>
      </w:r>
    </w:p>
    <w:p w:rsidR="00FA706B" w:rsidRPr="00FC2DF5" w:rsidRDefault="00FA706B" w:rsidP="00FA706B">
      <w:pPr>
        <w:jc w:val="center"/>
        <w:rPr>
          <w:rFonts w:ascii="Arial" w:hAnsi="Arial" w:cs="Arial"/>
          <w:b/>
        </w:rPr>
      </w:pPr>
    </w:p>
    <w:p w:rsidR="00FA706B" w:rsidRPr="00FC2DF5" w:rsidRDefault="00FA706B" w:rsidP="00FA706B">
      <w:pPr>
        <w:tabs>
          <w:tab w:val="left" w:pos="2127"/>
        </w:tabs>
        <w:rPr>
          <w:rFonts w:ascii="Arial" w:hAnsi="Arial" w:cs="Arial"/>
          <w:b/>
        </w:rPr>
      </w:pPr>
      <w:r w:rsidRPr="00FC2DF5">
        <w:rPr>
          <w:rFonts w:ascii="Arial" w:hAnsi="Arial" w:cs="Arial"/>
          <w:b/>
        </w:rPr>
        <w:t>ZAMAWIAJĄCYM: SKARBEM PAŃSTWA - JEDNOSTKĄ WOJSKOWĄ NR 6021</w:t>
      </w:r>
    </w:p>
    <w:p w:rsidR="00FA706B" w:rsidRPr="00FC2DF5" w:rsidRDefault="00FA706B" w:rsidP="00FA706B">
      <w:pPr>
        <w:tabs>
          <w:tab w:val="left" w:pos="2127"/>
        </w:tabs>
        <w:rPr>
          <w:rFonts w:ascii="Arial" w:hAnsi="Arial" w:cs="Arial"/>
          <w:b/>
        </w:rPr>
      </w:pPr>
      <w:r w:rsidRPr="00FC2DF5">
        <w:rPr>
          <w:rFonts w:ascii="Arial" w:hAnsi="Arial" w:cs="Arial"/>
          <w:b/>
        </w:rPr>
        <w:tab/>
        <w:t>00-909 Warszawa, ul. Żwirki i Wigury 9/13</w:t>
      </w:r>
    </w:p>
    <w:p w:rsidR="00FA706B" w:rsidRPr="00FC2DF5" w:rsidRDefault="00FA706B" w:rsidP="00FA706B">
      <w:pPr>
        <w:tabs>
          <w:tab w:val="left" w:pos="2127"/>
        </w:tabs>
        <w:suppressAutoHyphens/>
        <w:ind w:left="1673" w:right="72" w:firstLine="454"/>
        <w:rPr>
          <w:rFonts w:ascii="Arial" w:hAnsi="Arial" w:cs="Arial"/>
        </w:rPr>
      </w:pPr>
      <w:r w:rsidRPr="00FC2DF5">
        <w:rPr>
          <w:rFonts w:ascii="Arial" w:hAnsi="Arial" w:cs="Arial"/>
        </w:rPr>
        <w:t>NIP:</w:t>
      </w:r>
      <w:r w:rsidRPr="00FC2DF5">
        <w:rPr>
          <w:rFonts w:ascii="Arial" w:hAnsi="Arial" w:cs="Arial"/>
          <w:b/>
        </w:rPr>
        <w:t xml:space="preserve"> </w:t>
      </w:r>
      <w:r w:rsidRPr="00FC2DF5">
        <w:rPr>
          <w:rFonts w:ascii="Arial" w:hAnsi="Arial" w:cs="Arial"/>
        </w:rPr>
        <w:t xml:space="preserve">522-29-98-740, </w:t>
      </w:r>
      <w:r w:rsidRPr="00FC2DF5">
        <w:rPr>
          <w:rFonts w:ascii="Arial" w:hAnsi="Arial" w:cs="Arial"/>
        </w:rPr>
        <w:tab/>
        <w:t>REGON: 146268471</w:t>
      </w:r>
    </w:p>
    <w:p w:rsidR="00FA706B" w:rsidRPr="00FC2DF5" w:rsidRDefault="00FA706B" w:rsidP="00FA706B">
      <w:pPr>
        <w:tabs>
          <w:tab w:val="left" w:pos="2127"/>
        </w:tabs>
        <w:suppressAutoHyphens/>
        <w:ind w:left="1673" w:right="72" w:firstLine="454"/>
        <w:rPr>
          <w:rFonts w:ascii="Arial" w:hAnsi="Arial" w:cs="Arial"/>
        </w:rPr>
      </w:pPr>
      <w:r w:rsidRPr="00FC2DF5">
        <w:rPr>
          <w:rFonts w:ascii="Arial" w:hAnsi="Arial" w:cs="Arial"/>
        </w:rPr>
        <w:t>reprezentowaną przez:</w:t>
      </w:r>
    </w:p>
    <w:p w:rsidR="00FA706B" w:rsidRPr="00DB51A7" w:rsidRDefault="00FA706B" w:rsidP="00FA706B">
      <w:pPr>
        <w:tabs>
          <w:tab w:val="left" w:pos="2127"/>
        </w:tabs>
        <w:ind w:left="2381" w:hanging="254"/>
        <w:rPr>
          <w:rFonts w:ascii="Arial" w:hAnsi="Arial" w:cs="Arial"/>
          <w:b/>
        </w:rPr>
      </w:pPr>
      <w:r w:rsidRPr="00DB51A7">
        <w:rPr>
          <w:rFonts w:ascii="Arial" w:hAnsi="Arial" w:cs="Arial"/>
          <w:b/>
        </w:rPr>
        <w:t>Dowódcę Jednostki Wojskowej Nr 6021</w:t>
      </w:r>
    </w:p>
    <w:p w:rsidR="00FA706B" w:rsidRPr="00DC41FE" w:rsidRDefault="00502D85" w:rsidP="00FA706B">
      <w:pPr>
        <w:tabs>
          <w:tab w:val="left" w:pos="2127"/>
        </w:tabs>
        <w:ind w:left="1673" w:firstLine="4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…………………………………………..</w:t>
      </w:r>
    </w:p>
    <w:p w:rsidR="00FA706B" w:rsidRPr="00FC2DF5" w:rsidRDefault="00FA706B" w:rsidP="00FA706B">
      <w:pPr>
        <w:tabs>
          <w:tab w:val="left" w:pos="2127"/>
        </w:tabs>
        <w:ind w:left="1672" w:firstLine="454"/>
        <w:rPr>
          <w:rFonts w:ascii="Arial" w:hAnsi="Arial" w:cs="Arial"/>
          <w:b/>
        </w:rPr>
      </w:pPr>
      <w:r w:rsidRPr="00FC2DF5">
        <w:rPr>
          <w:rFonts w:ascii="Arial" w:hAnsi="Arial" w:cs="Arial"/>
          <w:b/>
        </w:rPr>
        <w:t xml:space="preserve">a </w:t>
      </w:r>
    </w:p>
    <w:p w:rsidR="00FA706B" w:rsidRPr="00FC2DF5" w:rsidRDefault="00FA706B" w:rsidP="00FA706B">
      <w:pPr>
        <w:tabs>
          <w:tab w:val="left" w:pos="2127"/>
        </w:tabs>
        <w:rPr>
          <w:rFonts w:ascii="Arial" w:hAnsi="Arial" w:cs="Arial"/>
        </w:rPr>
      </w:pPr>
      <w:r w:rsidRPr="00FC2DF5">
        <w:rPr>
          <w:rFonts w:ascii="Arial" w:hAnsi="Arial" w:cs="Arial"/>
          <w:b/>
        </w:rPr>
        <w:t>WYKONAWCĄ:</w:t>
      </w:r>
      <w:r w:rsidR="00DC41FE">
        <w:rPr>
          <w:rFonts w:ascii="Arial" w:hAnsi="Arial" w:cs="Arial"/>
        </w:rPr>
        <w:tab/>
      </w:r>
      <w:r w:rsidR="00502D85">
        <w:rPr>
          <w:rFonts w:ascii="Arial" w:hAnsi="Arial" w:cs="Arial"/>
          <w:b/>
        </w:rPr>
        <w:t>p. ……………………………………….</w:t>
      </w:r>
      <w:r w:rsidR="00502D85">
        <w:rPr>
          <w:rFonts w:ascii="Arial" w:hAnsi="Arial" w:cs="Arial"/>
          <w:b/>
        </w:rPr>
        <w:br/>
        <w:t xml:space="preserve">                                  </w:t>
      </w:r>
      <w:r w:rsidR="00DC41FE">
        <w:rPr>
          <w:rFonts w:ascii="Arial" w:hAnsi="Arial" w:cs="Arial"/>
        </w:rPr>
        <w:t xml:space="preserve"> prowadzący działalność gospodarczą</w:t>
      </w:r>
    </w:p>
    <w:p w:rsidR="00FA706B" w:rsidRDefault="00DC41FE" w:rsidP="00DC41FE">
      <w:pPr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pod nazwą: </w:t>
      </w:r>
      <w:r w:rsidR="00502D85">
        <w:rPr>
          <w:rFonts w:ascii="Arial" w:hAnsi="Arial" w:cs="Arial"/>
        </w:rPr>
        <w:t>………………………………………………..</w:t>
      </w:r>
    </w:p>
    <w:p w:rsidR="00DC41FE" w:rsidRPr="004803DB" w:rsidRDefault="00DC41FE" w:rsidP="00DC41FE">
      <w:pPr>
        <w:tabs>
          <w:tab w:val="left" w:pos="2127"/>
        </w:tabs>
        <w:rPr>
          <w:rFonts w:ascii="Arial" w:hAnsi="Arial" w:cs="Arial"/>
        </w:rPr>
      </w:pPr>
      <w:r w:rsidRPr="004803DB">
        <w:rPr>
          <w:rFonts w:ascii="Arial" w:hAnsi="Arial" w:cs="Arial"/>
        </w:rPr>
        <w:t xml:space="preserve">                                   z siedzibą/zamieszkały: </w:t>
      </w:r>
      <w:r w:rsidR="00502D85">
        <w:rPr>
          <w:rFonts w:ascii="Arial" w:hAnsi="Arial" w:cs="Arial"/>
        </w:rPr>
        <w:t>………………………………….</w:t>
      </w:r>
    </w:p>
    <w:p w:rsidR="004803DB" w:rsidRDefault="00502D85" w:rsidP="00FA706B">
      <w:pPr>
        <w:tabs>
          <w:tab w:val="left" w:pos="2127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Tel. ……………………</w:t>
      </w:r>
      <w:r w:rsidR="004803DB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………………………….</w:t>
      </w:r>
      <w:r w:rsidR="004803DB">
        <w:rPr>
          <w:rFonts w:ascii="Arial" w:hAnsi="Arial" w:cs="Arial"/>
        </w:rPr>
        <w:t xml:space="preserve"> </w:t>
      </w:r>
    </w:p>
    <w:p w:rsidR="00FA706B" w:rsidRPr="00FC2DF5" w:rsidRDefault="00502D85" w:rsidP="00FA706B">
      <w:pPr>
        <w:tabs>
          <w:tab w:val="left" w:pos="2127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NIP: ……………………</w:t>
      </w:r>
      <w:r w:rsidR="00FA706B" w:rsidRPr="00FC2DF5">
        <w:rPr>
          <w:rFonts w:ascii="Arial" w:hAnsi="Arial" w:cs="Arial"/>
        </w:rPr>
        <w:t xml:space="preserve">     REGON:</w:t>
      </w:r>
      <w:r w:rsidR="00480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</w:t>
      </w:r>
    </w:p>
    <w:p w:rsidR="00FA706B" w:rsidRPr="00FC2DF5" w:rsidRDefault="00FA706B" w:rsidP="00FA706B">
      <w:pPr>
        <w:tabs>
          <w:tab w:val="left" w:pos="2127"/>
        </w:tabs>
        <w:ind w:left="2160"/>
        <w:rPr>
          <w:rFonts w:ascii="Arial" w:hAnsi="Arial" w:cs="Arial"/>
        </w:rPr>
      </w:pPr>
    </w:p>
    <w:p w:rsidR="00FA706B" w:rsidRPr="00FC2DF5" w:rsidRDefault="00FA706B" w:rsidP="00FA706B">
      <w:pPr>
        <w:jc w:val="both"/>
        <w:rPr>
          <w:rFonts w:ascii="Times New Roman" w:hAnsi="Times New Roman" w:cs="Times New Roman"/>
        </w:rPr>
      </w:pPr>
      <w:bookmarkStart w:id="0" w:name="bookmark0"/>
      <w:r w:rsidRPr="00FC2DF5">
        <w:rPr>
          <w:rFonts w:ascii="Arial" w:hAnsi="Arial" w:cs="Arial"/>
        </w:rPr>
        <w:t xml:space="preserve">Umowę zawarto w wyniku postępowania przeprowadzonego </w:t>
      </w:r>
      <w:r w:rsidRPr="00502D85">
        <w:rPr>
          <w:rFonts w:ascii="Arial" w:hAnsi="Arial" w:cs="Arial"/>
          <w:bCs/>
        </w:rPr>
        <w:t>w trybie</w:t>
      </w:r>
      <w:r w:rsidRPr="00FC2DF5">
        <w:rPr>
          <w:rFonts w:ascii="Arial" w:hAnsi="Arial" w:cs="Arial"/>
        </w:rPr>
        <w:t xml:space="preserve"> zapytania ofertowego </w:t>
      </w:r>
      <w:r w:rsidR="00502D85">
        <w:rPr>
          <w:rFonts w:ascii="Arial" w:hAnsi="Arial" w:cs="Arial"/>
        </w:rPr>
        <w:br/>
      </w:r>
      <w:r w:rsidRPr="00FC2DF5">
        <w:rPr>
          <w:rFonts w:ascii="Arial" w:hAnsi="Arial" w:cs="Arial"/>
        </w:rPr>
        <w:t>nie podlegającego regulacji ustawy z dnia 11 września 2019 r. Prawo Zamówień P</w:t>
      </w:r>
      <w:r w:rsidRPr="00FC2DF5">
        <w:rPr>
          <w:rFonts w:ascii="Arial" w:eastAsia="Times New Roman" w:hAnsi="Arial" w:cs="Arial"/>
        </w:rPr>
        <w:t>u</w:t>
      </w:r>
      <w:r w:rsidR="00502D85">
        <w:rPr>
          <w:rFonts w:ascii="Arial" w:hAnsi="Arial" w:cs="Arial"/>
        </w:rPr>
        <w:t>blicznych (Dz. U. z 2023 r., poz. 1605</w:t>
      </w:r>
      <w:r w:rsidRPr="00FC2DF5">
        <w:rPr>
          <w:rFonts w:ascii="Arial" w:hAnsi="Arial" w:cs="Arial"/>
        </w:rPr>
        <w:t xml:space="preserve"> z późn. zm.).</w:t>
      </w:r>
      <w:r w:rsidRPr="00FC2DF5">
        <w:rPr>
          <w:rFonts w:ascii="Times New Roman" w:hAnsi="Times New Roman" w:cs="Times New Roman"/>
        </w:rPr>
        <w:t xml:space="preserve"> </w:t>
      </w:r>
    </w:p>
    <w:bookmarkEnd w:id="0"/>
    <w:p w:rsidR="00201976" w:rsidRPr="00795D17" w:rsidRDefault="00201976" w:rsidP="00795D17">
      <w:pPr>
        <w:spacing w:line="240" w:lineRule="auto"/>
        <w:ind w:left="284" w:right="45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BA1138" w:rsidRPr="00795D17" w:rsidRDefault="00BA1138" w:rsidP="00186628">
      <w:pPr>
        <w:spacing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</w:rPr>
      </w:pPr>
      <w:r w:rsidRPr="00795D17">
        <w:rPr>
          <w:rFonts w:ascii="Arial" w:eastAsia="Times New Roman" w:hAnsi="Arial" w:cs="Arial"/>
          <w:b/>
          <w:bCs/>
          <w:lang w:eastAsia="pl-PL"/>
        </w:rPr>
        <w:t>§ 1</w:t>
      </w:r>
    </w:p>
    <w:p w:rsidR="00BA1138" w:rsidRPr="00795D17" w:rsidRDefault="00BA1138" w:rsidP="00186628">
      <w:pPr>
        <w:spacing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</w:rPr>
      </w:pPr>
      <w:r w:rsidRPr="00795D17">
        <w:rPr>
          <w:rFonts w:ascii="Arial" w:eastAsia="Times New Roman" w:hAnsi="Arial" w:cs="Arial"/>
          <w:b/>
          <w:color w:val="000000"/>
        </w:rPr>
        <w:t>PRZEDMIOT I TERMIN WYKONANIA UMOWY</w:t>
      </w:r>
    </w:p>
    <w:p w:rsidR="00E46666" w:rsidRPr="002C3FEA" w:rsidRDefault="00E46666" w:rsidP="002C3FEA">
      <w:pPr>
        <w:pStyle w:val="Akapitzlist"/>
        <w:widowControl w:val="0"/>
        <w:numPr>
          <w:ilvl w:val="0"/>
          <w:numId w:val="32"/>
        </w:numPr>
        <w:ind w:left="284" w:right="45" w:hanging="284"/>
        <w:jc w:val="both"/>
        <w:rPr>
          <w:rFonts w:ascii="Arial" w:hAnsi="Arial" w:cs="Arial"/>
        </w:rPr>
      </w:pPr>
      <w:r w:rsidRPr="002C3FEA">
        <w:rPr>
          <w:rFonts w:ascii="Arial" w:eastAsia="Times New Roman" w:hAnsi="Arial" w:cs="Arial"/>
          <w:lang w:eastAsia="pl-PL"/>
        </w:rPr>
        <w:t xml:space="preserve">ZAMAWIAJĄCY zleca, a WYKONAWCA przyjmuje do realizacji </w:t>
      </w:r>
      <w:r w:rsidR="00CE0699" w:rsidRPr="002C3FEA">
        <w:rPr>
          <w:rFonts w:ascii="Arial" w:eastAsia="Times New Roman" w:hAnsi="Arial" w:cs="Arial"/>
          <w:lang w:eastAsia="pl-PL"/>
        </w:rPr>
        <w:t xml:space="preserve">wykonanie usługi </w:t>
      </w:r>
      <w:r w:rsidRPr="002C3FEA">
        <w:rPr>
          <w:rFonts w:ascii="Arial" w:eastAsia="Times New Roman" w:hAnsi="Arial" w:cs="Arial"/>
          <w:lang w:eastAsia="pl-PL"/>
        </w:rPr>
        <w:t xml:space="preserve">polegającej na wykonywaniu </w:t>
      </w:r>
      <w:r w:rsidRPr="002C3FEA">
        <w:rPr>
          <w:rFonts w:ascii="Arial" w:eastAsia="Calibri" w:hAnsi="Arial" w:cs="Arial"/>
          <w:b/>
          <w:bCs/>
        </w:rPr>
        <w:t xml:space="preserve">konserwacji, przeglądów, montażu, demontażu oraz </w:t>
      </w:r>
      <w:r w:rsidR="006C0632" w:rsidRPr="002C3FEA">
        <w:rPr>
          <w:rFonts w:ascii="Arial" w:eastAsia="Calibri" w:hAnsi="Arial" w:cs="Arial"/>
          <w:b/>
          <w:bCs/>
        </w:rPr>
        <w:t>usuwaniu niesprawności</w:t>
      </w:r>
      <w:r w:rsidRPr="002C3FEA">
        <w:rPr>
          <w:rFonts w:ascii="Arial" w:eastAsia="Calibri" w:hAnsi="Arial" w:cs="Arial"/>
          <w:b/>
          <w:bCs/>
        </w:rPr>
        <w:t xml:space="preserve"> systemów i urządzeń alarmowyc</w:t>
      </w:r>
      <w:r w:rsidR="00197C49" w:rsidRPr="002C3FEA">
        <w:rPr>
          <w:rFonts w:ascii="Arial" w:eastAsia="Calibri" w:hAnsi="Arial" w:cs="Arial"/>
          <w:b/>
          <w:bCs/>
        </w:rPr>
        <w:t>h wspomagających ochronę obiektów</w:t>
      </w:r>
      <w:r w:rsidRPr="002C3FEA">
        <w:rPr>
          <w:rFonts w:ascii="Arial" w:eastAsia="Calibri" w:hAnsi="Arial" w:cs="Arial"/>
          <w:b/>
          <w:bCs/>
        </w:rPr>
        <w:t xml:space="preserve"> tj:</w:t>
      </w:r>
    </w:p>
    <w:p w:rsidR="00E46666" w:rsidRPr="002C3FEA" w:rsidRDefault="009C3E54" w:rsidP="002C3FEA">
      <w:pPr>
        <w:pStyle w:val="Akapitzlist"/>
        <w:widowControl w:val="0"/>
        <w:numPr>
          <w:ilvl w:val="0"/>
          <w:numId w:val="34"/>
        </w:numPr>
        <w:ind w:left="709" w:right="23"/>
        <w:jc w:val="both"/>
        <w:rPr>
          <w:rFonts w:ascii="Arial" w:eastAsia="Times New Roman" w:hAnsi="Arial" w:cs="Arial"/>
          <w:bCs/>
          <w:lang w:eastAsia="x-none"/>
        </w:rPr>
      </w:pPr>
      <w:r w:rsidRPr="002C3FEA">
        <w:rPr>
          <w:rFonts w:ascii="Arial" w:eastAsia="Times New Roman" w:hAnsi="Arial" w:cs="Arial"/>
          <w:bCs/>
          <w:lang w:eastAsia="x-none"/>
        </w:rPr>
        <w:t>SSWiN – System</w:t>
      </w:r>
      <w:r w:rsidR="00E46666" w:rsidRPr="002C3FEA">
        <w:rPr>
          <w:rFonts w:ascii="Arial" w:eastAsia="Times New Roman" w:hAnsi="Arial" w:cs="Arial"/>
          <w:bCs/>
          <w:lang w:eastAsia="x-none"/>
        </w:rPr>
        <w:t xml:space="preserve"> Sygnalizacji Włamania i Napadu;</w:t>
      </w:r>
    </w:p>
    <w:p w:rsidR="00DD51F1" w:rsidRPr="002C3FEA" w:rsidRDefault="00DD51F1" w:rsidP="002C3FEA">
      <w:pPr>
        <w:pStyle w:val="Akapitzlist"/>
        <w:widowControl w:val="0"/>
        <w:numPr>
          <w:ilvl w:val="0"/>
          <w:numId w:val="34"/>
        </w:numPr>
        <w:ind w:left="709" w:right="23"/>
        <w:jc w:val="both"/>
        <w:rPr>
          <w:rFonts w:ascii="Arial" w:hAnsi="Arial" w:cs="Arial"/>
        </w:rPr>
      </w:pPr>
      <w:r w:rsidRPr="002C3FEA">
        <w:rPr>
          <w:rFonts w:ascii="Arial" w:hAnsi="Arial" w:cs="Arial"/>
        </w:rPr>
        <w:t xml:space="preserve">SKD – System Kontroli Dostępu; </w:t>
      </w:r>
    </w:p>
    <w:p w:rsidR="00DD51F1" w:rsidRPr="002C3FEA" w:rsidRDefault="00DD51F1" w:rsidP="002C3FEA">
      <w:pPr>
        <w:pStyle w:val="Akapitzlist"/>
        <w:widowControl w:val="0"/>
        <w:numPr>
          <w:ilvl w:val="0"/>
          <w:numId w:val="34"/>
        </w:numPr>
        <w:ind w:left="709" w:right="23"/>
        <w:jc w:val="both"/>
        <w:rPr>
          <w:rFonts w:ascii="Arial" w:hAnsi="Arial" w:cs="Arial"/>
        </w:rPr>
      </w:pPr>
      <w:r w:rsidRPr="002C3FEA">
        <w:rPr>
          <w:rFonts w:ascii="Arial" w:hAnsi="Arial" w:cs="Arial"/>
        </w:rPr>
        <w:t>TSN –</w:t>
      </w:r>
      <w:r w:rsidR="009C3E54" w:rsidRPr="002C3FEA">
        <w:rPr>
          <w:rFonts w:ascii="Arial" w:hAnsi="Arial" w:cs="Arial"/>
        </w:rPr>
        <w:t xml:space="preserve"> Telewizyjny System Nadzoru</w:t>
      </w:r>
      <w:r w:rsidR="008F382B">
        <w:rPr>
          <w:rFonts w:ascii="Arial" w:hAnsi="Arial" w:cs="Arial"/>
        </w:rPr>
        <w:t>;</w:t>
      </w:r>
      <w:bookmarkStart w:id="1" w:name="_GoBack"/>
      <w:bookmarkEnd w:id="1"/>
    </w:p>
    <w:p w:rsidR="009C3E54" w:rsidRPr="002C3FEA" w:rsidRDefault="009C3E54" w:rsidP="002C3FEA">
      <w:pPr>
        <w:pStyle w:val="Akapitzlist"/>
        <w:widowControl w:val="0"/>
        <w:numPr>
          <w:ilvl w:val="0"/>
          <w:numId w:val="34"/>
        </w:numPr>
        <w:ind w:left="709" w:right="23"/>
        <w:jc w:val="both"/>
        <w:rPr>
          <w:rFonts w:ascii="Arial" w:hAnsi="Arial" w:cs="Arial"/>
        </w:rPr>
      </w:pPr>
      <w:r w:rsidRPr="002C3FEA">
        <w:rPr>
          <w:rFonts w:ascii="Arial" w:hAnsi="Arial" w:cs="Arial"/>
        </w:rPr>
        <w:t>SEEK – System Elektronicznej Ewidencji Kluczy.</w:t>
      </w:r>
    </w:p>
    <w:p w:rsidR="00A5049E" w:rsidRPr="00815106" w:rsidRDefault="00C1403B" w:rsidP="00815106">
      <w:pPr>
        <w:pStyle w:val="Akapitzlist"/>
        <w:widowControl w:val="0"/>
        <w:numPr>
          <w:ilvl w:val="0"/>
          <w:numId w:val="28"/>
        </w:numPr>
        <w:ind w:left="284" w:right="23" w:hanging="284"/>
        <w:jc w:val="both"/>
        <w:rPr>
          <w:rFonts w:ascii="Arial" w:hAnsi="Arial" w:cs="Arial"/>
        </w:rPr>
      </w:pPr>
      <w:r w:rsidRPr="00815106">
        <w:rPr>
          <w:rFonts w:ascii="Arial" w:hAnsi="Arial" w:cs="Arial"/>
        </w:rPr>
        <w:t>ZAMAWIAJĄCY</w:t>
      </w:r>
      <w:r w:rsidR="00320E1B" w:rsidRPr="00815106">
        <w:rPr>
          <w:rFonts w:ascii="Arial" w:hAnsi="Arial" w:cs="Arial"/>
        </w:rPr>
        <w:t xml:space="preserve"> poprzez </w:t>
      </w:r>
      <w:r w:rsidR="00DD51F1" w:rsidRPr="00815106">
        <w:rPr>
          <w:rFonts w:ascii="Arial" w:hAnsi="Arial" w:cs="Arial"/>
        </w:rPr>
        <w:t>realizację wykonania usługi</w:t>
      </w:r>
      <w:r w:rsidR="000B20A2" w:rsidRPr="00815106">
        <w:rPr>
          <w:rFonts w:ascii="Arial" w:hAnsi="Arial" w:cs="Arial"/>
        </w:rPr>
        <w:t xml:space="preserve"> rozumie</w:t>
      </w:r>
      <w:r w:rsidR="00A5049E" w:rsidRPr="00815106">
        <w:rPr>
          <w:rFonts w:ascii="Arial" w:hAnsi="Arial" w:cs="Arial"/>
        </w:rPr>
        <w:t>:</w:t>
      </w:r>
    </w:p>
    <w:p w:rsidR="00A5049E" w:rsidRPr="00DD51F1" w:rsidRDefault="00320E1B" w:rsidP="00815106">
      <w:pPr>
        <w:pStyle w:val="Akapitzlist"/>
        <w:widowControl w:val="0"/>
        <w:numPr>
          <w:ilvl w:val="0"/>
          <w:numId w:val="13"/>
        </w:numPr>
        <w:ind w:left="709" w:right="45"/>
        <w:jc w:val="both"/>
        <w:rPr>
          <w:rFonts w:ascii="Arial" w:hAnsi="Arial" w:cs="Arial"/>
          <w:bCs/>
        </w:rPr>
      </w:pPr>
      <w:r w:rsidRPr="00DD51F1">
        <w:rPr>
          <w:rFonts w:ascii="Arial" w:hAnsi="Arial" w:cs="Arial"/>
          <w:bCs/>
        </w:rPr>
        <w:t xml:space="preserve">wykonanie czynności </w:t>
      </w:r>
      <w:r w:rsidR="00ED604B">
        <w:rPr>
          <w:rFonts w:ascii="Arial" w:hAnsi="Arial" w:cs="Arial"/>
          <w:bCs/>
        </w:rPr>
        <w:t xml:space="preserve">konserwacyjnych </w:t>
      </w:r>
      <w:r w:rsidRPr="00DD51F1">
        <w:rPr>
          <w:rFonts w:ascii="Arial" w:hAnsi="Arial" w:cs="Arial"/>
          <w:bCs/>
        </w:rPr>
        <w:t>rozszerzonych o przeglądy półroczne i</w:t>
      </w:r>
      <w:r w:rsidR="00F71CBA" w:rsidRPr="00DD51F1">
        <w:rPr>
          <w:rFonts w:ascii="Arial" w:hAnsi="Arial" w:cs="Arial"/>
          <w:bCs/>
        </w:rPr>
        <w:t> </w:t>
      </w:r>
      <w:r w:rsidR="00DD51F1" w:rsidRPr="00DD51F1">
        <w:rPr>
          <w:rFonts w:ascii="Arial" w:hAnsi="Arial" w:cs="Arial"/>
          <w:bCs/>
        </w:rPr>
        <w:t>roczne;</w:t>
      </w:r>
      <w:r w:rsidRPr="00DD51F1">
        <w:rPr>
          <w:rFonts w:ascii="Arial" w:hAnsi="Arial" w:cs="Arial"/>
          <w:bCs/>
        </w:rPr>
        <w:t xml:space="preserve"> </w:t>
      </w:r>
    </w:p>
    <w:p w:rsidR="00A5049E" w:rsidRPr="00DD51F1" w:rsidRDefault="00DD51F1" w:rsidP="00815106">
      <w:pPr>
        <w:pStyle w:val="Akapitzlist"/>
        <w:widowControl w:val="0"/>
        <w:numPr>
          <w:ilvl w:val="0"/>
          <w:numId w:val="13"/>
        </w:numPr>
        <w:ind w:left="709" w:right="45"/>
        <w:jc w:val="both"/>
        <w:rPr>
          <w:rFonts w:ascii="Arial" w:hAnsi="Arial" w:cs="Arial"/>
          <w:bCs/>
        </w:rPr>
      </w:pPr>
      <w:r w:rsidRPr="00DD51F1">
        <w:rPr>
          <w:rFonts w:ascii="Arial" w:hAnsi="Arial" w:cs="Arial"/>
          <w:bCs/>
        </w:rPr>
        <w:t>usu</w:t>
      </w:r>
      <w:r w:rsidR="006C0632">
        <w:rPr>
          <w:rFonts w:ascii="Arial" w:hAnsi="Arial" w:cs="Arial"/>
          <w:bCs/>
        </w:rPr>
        <w:t>wanie niesprawności systemu</w:t>
      </w:r>
      <w:r w:rsidRPr="00DD51F1">
        <w:rPr>
          <w:rFonts w:ascii="Arial" w:hAnsi="Arial" w:cs="Arial"/>
          <w:bCs/>
        </w:rPr>
        <w:t>;</w:t>
      </w:r>
    </w:p>
    <w:p w:rsidR="00CE0699" w:rsidRPr="00CE0699" w:rsidRDefault="00F8581A" w:rsidP="00815106">
      <w:pPr>
        <w:pStyle w:val="Akapitzlist"/>
        <w:widowControl w:val="0"/>
        <w:numPr>
          <w:ilvl w:val="0"/>
          <w:numId w:val="13"/>
        </w:numPr>
        <w:ind w:left="709" w:right="45"/>
        <w:jc w:val="both"/>
        <w:rPr>
          <w:rFonts w:ascii="Arial" w:hAnsi="Arial" w:cs="Arial"/>
        </w:rPr>
      </w:pPr>
      <w:r w:rsidRPr="00CE0699">
        <w:rPr>
          <w:rFonts w:ascii="Arial" w:hAnsi="Arial" w:cs="Arial"/>
          <w:bCs/>
        </w:rPr>
        <w:t xml:space="preserve">demontaż i montaż </w:t>
      </w:r>
      <w:r w:rsidR="00320E1B" w:rsidRPr="00CE0699">
        <w:rPr>
          <w:rFonts w:ascii="Arial" w:hAnsi="Arial" w:cs="Arial"/>
          <w:bCs/>
        </w:rPr>
        <w:t>e</w:t>
      </w:r>
      <w:r w:rsidR="006C0632" w:rsidRPr="00CE0699">
        <w:rPr>
          <w:rFonts w:ascii="Arial" w:hAnsi="Arial" w:cs="Arial"/>
          <w:bCs/>
        </w:rPr>
        <w:t xml:space="preserve">lementów wchodzących w skład </w:t>
      </w:r>
      <w:r w:rsidR="007D5E65" w:rsidRPr="00CE0699">
        <w:rPr>
          <w:rFonts w:ascii="Arial" w:hAnsi="Arial" w:cs="Arial"/>
          <w:bCs/>
        </w:rPr>
        <w:t>systemów</w:t>
      </w:r>
      <w:r w:rsidR="00DD51F1" w:rsidRPr="00CE0699">
        <w:rPr>
          <w:rFonts w:ascii="Arial" w:hAnsi="Arial" w:cs="Arial"/>
          <w:bCs/>
        </w:rPr>
        <w:t>.</w:t>
      </w:r>
    </w:p>
    <w:p w:rsidR="007D5E65" w:rsidRPr="00CE0699" w:rsidRDefault="002776C8" w:rsidP="009340FC">
      <w:pPr>
        <w:pStyle w:val="Akapitzlist"/>
        <w:widowControl w:val="0"/>
        <w:numPr>
          <w:ilvl w:val="0"/>
          <w:numId w:val="26"/>
        </w:numPr>
        <w:ind w:left="284" w:right="45" w:hanging="284"/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 xml:space="preserve">Użyte w </w:t>
      </w:r>
      <w:r w:rsidR="00A25D07" w:rsidRPr="00CE0699">
        <w:rPr>
          <w:rFonts w:ascii="Arial" w:hAnsi="Arial" w:cs="Arial"/>
        </w:rPr>
        <w:t>U</w:t>
      </w:r>
      <w:r w:rsidRPr="00CE0699">
        <w:rPr>
          <w:rFonts w:ascii="Arial" w:hAnsi="Arial" w:cs="Arial"/>
        </w:rPr>
        <w:t xml:space="preserve">mowie </w:t>
      </w:r>
      <w:r w:rsidR="007D5E65" w:rsidRPr="00CE0699">
        <w:rPr>
          <w:rFonts w:ascii="Arial" w:hAnsi="Arial" w:cs="Arial"/>
        </w:rPr>
        <w:t>pojęcia</w:t>
      </w:r>
      <w:r w:rsidR="00050751" w:rsidRPr="00CE0699">
        <w:rPr>
          <w:rFonts w:ascii="Arial" w:hAnsi="Arial" w:cs="Arial"/>
        </w:rPr>
        <w:t xml:space="preserve"> oznaczają</w:t>
      </w:r>
      <w:r w:rsidR="007D5E65" w:rsidRPr="00CE0699">
        <w:rPr>
          <w:rFonts w:ascii="Arial" w:hAnsi="Arial" w:cs="Arial"/>
        </w:rPr>
        <w:t>:</w:t>
      </w:r>
    </w:p>
    <w:p w:rsidR="00050751" w:rsidRDefault="006C0632" w:rsidP="00815106">
      <w:pPr>
        <w:pStyle w:val="Akapitzlist"/>
        <w:widowControl w:val="0"/>
        <w:numPr>
          <w:ilvl w:val="0"/>
          <w:numId w:val="14"/>
        </w:numPr>
        <w:ind w:left="709" w:right="4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niesprawność</w:t>
      </w:r>
      <w:r w:rsidR="007D5E65" w:rsidRPr="006909B2">
        <w:rPr>
          <w:rFonts w:ascii="Arial" w:hAnsi="Arial" w:cs="Arial"/>
        </w:rPr>
        <w:t xml:space="preserve"> - stan systemu mający </w:t>
      </w:r>
      <w:r w:rsidR="00B81376" w:rsidRPr="006909B2">
        <w:rPr>
          <w:rFonts w:ascii="Arial" w:hAnsi="Arial" w:cs="Arial"/>
        </w:rPr>
        <w:t xml:space="preserve">negatywny </w:t>
      </w:r>
      <w:r w:rsidR="007D5E65" w:rsidRPr="006909B2">
        <w:rPr>
          <w:rFonts w:ascii="Arial" w:hAnsi="Arial" w:cs="Arial"/>
        </w:rPr>
        <w:t>w</w:t>
      </w:r>
      <w:r w:rsidR="00050751" w:rsidRPr="006909B2">
        <w:rPr>
          <w:rFonts w:ascii="Arial" w:hAnsi="Arial" w:cs="Arial"/>
        </w:rPr>
        <w:t>pływ na poprawne</w:t>
      </w:r>
      <w:r w:rsidR="004D3D81">
        <w:rPr>
          <w:rFonts w:ascii="Arial" w:hAnsi="Arial" w:cs="Arial"/>
        </w:rPr>
        <w:t xml:space="preserve"> </w:t>
      </w:r>
      <w:r w:rsidR="00050751" w:rsidRPr="006909B2">
        <w:rPr>
          <w:rFonts w:ascii="Arial" w:hAnsi="Arial" w:cs="Arial"/>
        </w:rPr>
        <w:t xml:space="preserve">funkcjonowanie </w:t>
      </w:r>
      <w:r w:rsidR="007D5E65" w:rsidRPr="006909B2">
        <w:rPr>
          <w:rFonts w:ascii="Arial" w:hAnsi="Arial" w:cs="Arial"/>
        </w:rPr>
        <w:t>systemu</w:t>
      </w:r>
      <w:r w:rsidR="00652919" w:rsidRPr="006909B2">
        <w:rPr>
          <w:rFonts w:ascii="Arial" w:hAnsi="Arial" w:cs="Arial"/>
        </w:rPr>
        <w:t xml:space="preserve"> oraz </w:t>
      </w:r>
      <w:r w:rsidR="007D5E65" w:rsidRPr="006909B2">
        <w:rPr>
          <w:rFonts w:ascii="Arial" w:hAnsi="Arial" w:cs="Arial"/>
        </w:rPr>
        <w:t>urz</w:t>
      </w:r>
      <w:r w:rsidR="00050751" w:rsidRPr="006909B2">
        <w:rPr>
          <w:rFonts w:ascii="Arial" w:hAnsi="Arial" w:cs="Arial"/>
        </w:rPr>
        <w:t>ądzeń wchodzących w jego skład</w:t>
      </w:r>
      <w:r w:rsidR="00BF4E2D">
        <w:rPr>
          <w:rFonts w:ascii="Arial" w:hAnsi="Arial" w:cs="Arial"/>
        </w:rPr>
        <w:t>;</w:t>
      </w:r>
    </w:p>
    <w:p w:rsidR="007D5E65" w:rsidRDefault="00547FA1" w:rsidP="00815106">
      <w:pPr>
        <w:pStyle w:val="Akapitzlist"/>
        <w:widowControl w:val="0"/>
        <w:numPr>
          <w:ilvl w:val="0"/>
          <w:numId w:val="14"/>
        </w:numPr>
        <w:ind w:left="709" w:right="45"/>
        <w:jc w:val="both"/>
        <w:rPr>
          <w:rFonts w:ascii="Arial" w:hAnsi="Arial" w:cs="Arial"/>
        </w:rPr>
      </w:pPr>
      <w:r w:rsidRPr="006909B2">
        <w:rPr>
          <w:rFonts w:ascii="Arial" w:hAnsi="Arial" w:cs="Arial"/>
          <w:b/>
        </w:rPr>
        <w:t>konserwacja</w:t>
      </w:r>
      <w:r>
        <w:rPr>
          <w:rFonts w:ascii="Arial" w:hAnsi="Arial" w:cs="Arial"/>
          <w:b/>
        </w:rPr>
        <w:t xml:space="preserve"> r</w:t>
      </w:r>
      <w:r w:rsidR="00332FE6" w:rsidRPr="006909B2">
        <w:rPr>
          <w:rFonts w:ascii="Arial" w:hAnsi="Arial" w:cs="Arial"/>
          <w:b/>
        </w:rPr>
        <w:t>ozszerzona</w:t>
      </w:r>
      <w:r w:rsidR="00FF340A" w:rsidRPr="006909B2">
        <w:rPr>
          <w:rFonts w:ascii="Arial" w:hAnsi="Arial" w:cs="Arial"/>
          <w:b/>
        </w:rPr>
        <w:t xml:space="preserve"> o przeglądy techniczne</w:t>
      </w:r>
      <w:r w:rsidR="007D5E65" w:rsidRPr="006909B2">
        <w:rPr>
          <w:rFonts w:ascii="Arial" w:hAnsi="Arial" w:cs="Arial"/>
          <w:b/>
        </w:rPr>
        <w:t xml:space="preserve"> systemów i urządzeń</w:t>
      </w:r>
      <w:r w:rsidR="00050751" w:rsidRPr="006909B2">
        <w:rPr>
          <w:rFonts w:ascii="Arial" w:hAnsi="Arial" w:cs="Arial"/>
          <w:b/>
        </w:rPr>
        <w:t xml:space="preserve"> </w:t>
      </w:r>
      <w:r w:rsidR="007D5E65" w:rsidRPr="006909B2">
        <w:rPr>
          <w:rFonts w:ascii="Arial" w:hAnsi="Arial" w:cs="Arial"/>
          <w:b/>
        </w:rPr>
        <w:t>alarmowych</w:t>
      </w:r>
      <w:r w:rsidR="00FF340A" w:rsidRPr="006909B2">
        <w:rPr>
          <w:rFonts w:ascii="Arial" w:hAnsi="Arial" w:cs="Arial"/>
        </w:rPr>
        <w:t xml:space="preserve"> </w:t>
      </w:r>
      <w:r w:rsidR="007C3E50" w:rsidRPr="006909B2">
        <w:rPr>
          <w:rFonts w:ascii="Arial" w:hAnsi="Arial" w:cs="Arial"/>
        </w:rPr>
        <w:t xml:space="preserve">– </w:t>
      </w:r>
      <w:r w:rsidR="007D5E65" w:rsidRPr="006909B2">
        <w:rPr>
          <w:rFonts w:ascii="Arial" w:hAnsi="Arial" w:cs="Arial"/>
        </w:rPr>
        <w:t>zespół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czynności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zapewniających utrzymanie systemów i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urządzeń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lastRenderedPageBreak/>
        <w:t>alarmowych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w</w:t>
      </w:r>
      <w:r w:rsidR="007C3E50" w:rsidRPr="006909B2">
        <w:rPr>
          <w:rFonts w:ascii="Arial" w:hAnsi="Arial" w:cs="Arial"/>
        </w:rPr>
        <w:t xml:space="preserve"> </w:t>
      </w:r>
      <w:r w:rsidR="00050751" w:rsidRPr="006909B2">
        <w:rPr>
          <w:rFonts w:ascii="Arial" w:hAnsi="Arial" w:cs="Arial"/>
        </w:rPr>
        <w:t xml:space="preserve">pełnej </w:t>
      </w:r>
      <w:r w:rsidR="007D5E65" w:rsidRPr="006909B2">
        <w:rPr>
          <w:rFonts w:ascii="Arial" w:hAnsi="Arial" w:cs="Arial"/>
        </w:rPr>
        <w:t>sprawności oraz zapewnienie warunków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ich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użytkowania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określonych w przepisach technicznych poprzez kontrolę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działania,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a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także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chronienie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przed zniszczeniem lub zużyciem poprzez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czyszczenie,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smarowanie,</w:t>
      </w:r>
      <w:r w:rsidR="007C3E50" w:rsidRPr="006909B2">
        <w:rPr>
          <w:rFonts w:ascii="Arial" w:hAnsi="Arial" w:cs="Arial"/>
        </w:rPr>
        <w:t xml:space="preserve"> </w:t>
      </w:r>
      <w:r w:rsidR="007D5E65" w:rsidRPr="006909B2">
        <w:rPr>
          <w:rFonts w:ascii="Arial" w:hAnsi="Arial" w:cs="Arial"/>
        </w:rPr>
        <w:t>regulowanie oraz dostrajan</w:t>
      </w:r>
      <w:r w:rsidR="00BF4E2D">
        <w:rPr>
          <w:rFonts w:ascii="Arial" w:hAnsi="Arial" w:cs="Arial"/>
        </w:rPr>
        <w:t>ie parametrów elektrycznych itp.;</w:t>
      </w:r>
    </w:p>
    <w:p w:rsidR="004B1C0D" w:rsidRDefault="00547FA1" w:rsidP="00815106">
      <w:pPr>
        <w:pStyle w:val="Akapitzlist"/>
        <w:numPr>
          <w:ilvl w:val="0"/>
          <w:numId w:val="1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4B1C0D" w:rsidRPr="004B1C0D">
        <w:rPr>
          <w:rFonts w:ascii="Arial" w:hAnsi="Arial" w:cs="Arial"/>
          <w:b/>
        </w:rPr>
        <w:t xml:space="preserve">emontaż i montaż – </w:t>
      </w:r>
      <w:r w:rsidR="004B1C0D" w:rsidRPr="004B1C0D">
        <w:rPr>
          <w:rFonts w:ascii="Arial" w:hAnsi="Arial" w:cs="Arial"/>
        </w:rPr>
        <w:t>konieczność likwidacji lub przeniesienia urządzeń wspomagających ochronę wykonywane najczęściej w przypadku remontu pomieszczeń.</w:t>
      </w:r>
    </w:p>
    <w:p w:rsidR="00F43EDA" w:rsidRPr="00CE0699" w:rsidRDefault="001956AF" w:rsidP="009340FC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>Przedmiot U</w:t>
      </w:r>
      <w:r w:rsidR="00F43EDA" w:rsidRPr="00CE0699">
        <w:rPr>
          <w:rFonts w:ascii="Arial" w:hAnsi="Arial" w:cs="Arial"/>
        </w:rPr>
        <w:t>mowy wykonywany będzie zgodnie z wydanymi przez Inspektorat Wsparcia Sił Zbrojnych wojskowymi wytycznymi „Wymagania</w:t>
      </w:r>
      <w:r w:rsidR="006C0632" w:rsidRPr="00CE0699">
        <w:rPr>
          <w:rFonts w:ascii="Arial" w:hAnsi="Arial" w:cs="Arial"/>
        </w:rPr>
        <w:t>mi eksploatacyjno - technicznymi</w:t>
      </w:r>
      <w:r w:rsidR="00F43EDA" w:rsidRPr="00CE0699">
        <w:rPr>
          <w:rFonts w:ascii="Arial" w:hAnsi="Arial" w:cs="Arial"/>
        </w:rPr>
        <w:t xml:space="preserve"> dla XIX grupy SpW – systemy i urządzenia specjalistyczne do ochrony obiektów”.     </w:t>
      </w:r>
    </w:p>
    <w:p w:rsidR="00BE0527" w:rsidRPr="00795D17" w:rsidRDefault="00BE0527" w:rsidP="009340FC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795D17">
        <w:rPr>
          <w:rFonts w:ascii="Arial" w:eastAsia="Calibri" w:hAnsi="Arial" w:cs="Arial"/>
          <w:lang w:eastAsia="pl-PL"/>
        </w:rPr>
        <w:t>WYKONAWCA zob</w:t>
      </w:r>
      <w:r w:rsidR="001956AF">
        <w:rPr>
          <w:rFonts w:ascii="Arial" w:eastAsia="Calibri" w:hAnsi="Arial" w:cs="Arial"/>
          <w:lang w:eastAsia="pl-PL"/>
        </w:rPr>
        <w:t>owiązuje się wykonać przedmiot U</w:t>
      </w:r>
      <w:r w:rsidRPr="00795D17">
        <w:rPr>
          <w:rFonts w:ascii="Arial" w:eastAsia="Calibri" w:hAnsi="Arial" w:cs="Arial"/>
          <w:lang w:eastAsia="pl-PL"/>
        </w:rPr>
        <w:t xml:space="preserve">mowy zgodnie ze złożoną ofertą, </w:t>
      </w:r>
      <w:r w:rsidR="00961596" w:rsidRPr="00795D17">
        <w:rPr>
          <w:rFonts w:ascii="Arial" w:eastAsia="Calibri" w:hAnsi="Arial" w:cs="Arial"/>
          <w:lang w:eastAsia="pl-PL"/>
        </w:rPr>
        <w:br/>
      </w:r>
      <w:r w:rsidRPr="00795D17">
        <w:rPr>
          <w:rFonts w:ascii="Arial" w:eastAsia="Calibri" w:hAnsi="Arial" w:cs="Arial"/>
          <w:lang w:eastAsia="pl-PL"/>
        </w:rPr>
        <w:t>z należytą starannością, z zasadami współczesnej wiedzy technicznej o</w:t>
      </w:r>
      <w:r w:rsidR="00BF4E2D">
        <w:rPr>
          <w:rFonts w:ascii="Arial" w:eastAsia="Calibri" w:hAnsi="Arial" w:cs="Arial"/>
          <w:lang w:eastAsia="pl-PL"/>
        </w:rPr>
        <w:t xml:space="preserve">raz obowiązującymi przepisami, </w:t>
      </w:r>
      <w:r w:rsidRPr="00795D17">
        <w:rPr>
          <w:rFonts w:ascii="Arial" w:eastAsia="Calibri" w:hAnsi="Arial" w:cs="Arial"/>
          <w:lang w:eastAsia="pl-PL"/>
        </w:rPr>
        <w:t>normami oraz z instrukcją konserwacji opracowaną przez producentów urządzeń.</w:t>
      </w:r>
    </w:p>
    <w:p w:rsidR="00800C76" w:rsidRPr="00BF4E2D" w:rsidRDefault="00C426D9" w:rsidP="009340FC">
      <w:pPr>
        <w:widowControl w:val="0"/>
        <w:numPr>
          <w:ilvl w:val="0"/>
          <w:numId w:val="26"/>
        </w:numPr>
        <w:ind w:left="284" w:right="20" w:hanging="284"/>
        <w:jc w:val="both"/>
        <w:rPr>
          <w:rFonts w:ascii="Arial" w:eastAsia="Times New Roman" w:hAnsi="Arial" w:cs="Arial"/>
          <w:bCs/>
          <w:lang w:eastAsia="pl-PL"/>
        </w:rPr>
      </w:pPr>
      <w:r w:rsidRPr="00BF4E2D">
        <w:rPr>
          <w:rFonts w:ascii="Arial" w:eastAsia="Times New Roman" w:hAnsi="Arial" w:cs="Arial"/>
          <w:bCs/>
          <w:lang w:eastAsia="pl-PL"/>
        </w:rPr>
        <w:t xml:space="preserve">Termin wykonania </w:t>
      </w:r>
      <w:r w:rsidR="001956AF">
        <w:rPr>
          <w:rFonts w:ascii="Arial" w:eastAsia="Times New Roman" w:hAnsi="Arial" w:cs="Arial"/>
          <w:bCs/>
          <w:lang w:eastAsia="pl-PL"/>
        </w:rPr>
        <w:t>U</w:t>
      </w:r>
      <w:r w:rsidR="00333F6C" w:rsidRPr="00BF4E2D">
        <w:rPr>
          <w:rFonts w:ascii="Arial" w:eastAsia="Times New Roman" w:hAnsi="Arial" w:cs="Arial"/>
          <w:bCs/>
          <w:lang w:eastAsia="pl-PL"/>
        </w:rPr>
        <w:t>mowy</w:t>
      </w:r>
      <w:r w:rsidRPr="00BF4E2D">
        <w:rPr>
          <w:rFonts w:ascii="Arial" w:eastAsia="Times New Roman" w:hAnsi="Arial" w:cs="Arial"/>
          <w:bCs/>
          <w:lang w:eastAsia="pl-PL"/>
        </w:rPr>
        <w:t>: od dnia podpisania do dnia 3</w:t>
      </w:r>
      <w:r w:rsidR="00BF4E2D" w:rsidRPr="00BF4E2D">
        <w:rPr>
          <w:rFonts w:ascii="Arial" w:eastAsia="Times New Roman" w:hAnsi="Arial" w:cs="Arial"/>
          <w:bCs/>
          <w:lang w:eastAsia="pl-PL"/>
        </w:rPr>
        <w:t>1</w:t>
      </w:r>
      <w:r w:rsidRPr="00BF4E2D">
        <w:rPr>
          <w:rFonts w:ascii="Arial" w:eastAsia="Times New Roman" w:hAnsi="Arial" w:cs="Arial"/>
          <w:bCs/>
          <w:lang w:eastAsia="pl-PL"/>
        </w:rPr>
        <w:t>.</w:t>
      </w:r>
      <w:r w:rsidR="00DB7382" w:rsidRPr="00BF4E2D">
        <w:rPr>
          <w:rFonts w:ascii="Arial" w:eastAsia="Times New Roman" w:hAnsi="Arial" w:cs="Arial"/>
          <w:bCs/>
          <w:lang w:eastAsia="pl-PL"/>
        </w:rPr>
        <w:t>03</w:t>
      </w:r>
      <w:r w:rsidRPr="00BF4E2D">
        <w:rPr>
          <w:rFonts w:ascii="Arial" w:eastAsia="Times New Roman" w:hAnsi="Arial" w:cs="Arial"/>
          <w:bCs/>
          <w:lang w:eastAsia="pl-PL"/>
        </w:rPr>
        <w:t>.202</w:t>
      </w:r>
      <w:r w:rsidR="00502D85">
        <w:rPr>
          <w:rFonts w:ascii="Arial" w:eastAsia="Times New Roman" w:hAnsi="Arial" w:cs="Arial"/>
          <w:bCs/>
          <w:lang w:eastAsia="pl-PL"/>
        </w:rPr>
        <w:t>5</w:t>
      </w:r>
      <w:r w:rsidRPr="00BF4E2D">
        <w:rPr>
          <w:rFonts w:ascii="Arial" w:eastAsia="Times New Roman" w:hAnsi="Arial" w:cs="Arial"/>
          <w:bCs/>
          <w:lang w:eastAsia="pl-PL"/>
        </w:rPr>
        <w:t xml:space="preserve"> r</w:t>
      </w:r>
      <w:r w:rsidR="00961596" w:rsidRPr="00BF4E2D">
        <w:rPr>
          <w:rFonts w:ascii="Arial" w:eastAsia="Times New Roman" w:hAnsi="Arial" w:cs="Arial"/>
          <w:bCs/>
          <w:lang w:eastAsia="pl-PL"/>
        </w:rPr>
        <w:t>.</w:t>
      </w:r>
      <w:r w:rsidRPr="00BF4E2D">
        <w:rPr>
          <w:rFonts w:ascii="Arial" w:eastAsia="Times New Roman" w:hAnsi="Arial" w:cs="Arial"/>
          <w:bCs/>
          <w:lang w:eastAsia="pl-PL"/>
        </w:rPr>
        <w:t xml:space="preserve"> </w:t>
      </w:r>
    </w:p>
    <w:p w:rsidR="00502D85" w:rsidRPr="004B1C0D" w:rsidRDefault="00502D85" w:rsidP="009340FC">
      <w:pPr>
        <w:pStyle w:val="Akapitzlist"/>
        <w:widowControl w:val="0"/>
        <w:numPr>
          <w:ilvl w:val="0"/>
          <w:numId w:val="26"/>
        </w:numPr>
        <w:ind w:left="284" w:right="20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Umowa obowiązuje przez okres realizacji Przedmiotu Umowy oraz do wyczerpania wszelkich roszczeń wynikających z tytułu jej zawarcia.</w:t>
      </w:r>
    </w:p>
    <w:p w:rsidR="00C426D9" w:rsidRPr="002F2790" w:rsidRDefault="00E8556F" w:rsidP="009340FC">
      <w:pPr>
        <w:pStyle w:val="Akapitzlist"/>
        <w:widowControl w:val="0"/>
        <w:numPr>
          <w:ilvl w:val="0"/>
          <w:numId w:val="26"/>
        </w:numPr>
        <w:tabs>
          <w:tab w:val="center" w:pos="284"/>
          <w:tab w:val="center" w:pos="426"/>
        </w:tabs>
        <w:ind w:right="20" w:hanging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2F2790">
        <w:rPr>
          <w:rFonts w:ascii="Arial" w:hAnsi="Arial" w:cs="Arial"/>
        </w:rPr>
        <w:t>Za</w:t>
      </w:r>
      <w:r w:rsidR="00AD09FB" w:rsidRPr="002F2790">
        <w:rPr>
          <w:rFonts w:ascii="Arial" w:hAnsi="Arial" w:cs="Arial"/>
        </w:rPr>
        <w:t xml:space="preserve"> </w:t>
      </w:r>
      <w:r w:rsidRPr="002F2790">
        <w:rPr>
          <w:rFonts w:ascii="Arial" w:hAnsi="Arial" w:cs="Arial"/>
        </w:rPr>
        <w:t xml:space="preserve">datę zawarcia </w:t>
      </w:r>
      <w:r w:rsidR="006025EF">
        <w:rPr>
          <w:rFonts w:ascii="Arial" w:hAnsi="Arial" w:cs="Arial"/>
        </w:rPr>
        <w:t>U</w:t>
      </w:r>
      <w:r w:rsidR="005525F6" w:rsidRPr="002F2790">
        <w:rPr>
          <w:rFonts w:ascii="Arial" w:hAnsi="Arial" w:cs="Arial"/>
        </w:rPr>
        <w:t>mowy</w:t>
      </w:r>
      <w:r w:rsidRPr="002F2790">
        <w:rPr>
          <w:rFonts w:ascii="Arial" w:hAnsi="Arial" w:cs="Arial"/>
        </w:rPr>
        <w:t xml:space="preserve"> uznaje się datę podpisania przez ZAMAWIAJĄCEGO</w:t>
      </w:r>
      <w:r w:rsidR="00BE0527" w:rsidRPr="002F2790">
        <w:rPr>
          <w:rFonts w:ascii="Arial" w:hAnsi="Arial" w:cs="Arial"/>
        </w:rPr>
        <w:t>.</w:t>
      </w:r>
    </w:p>
    <w:p w:rsidR="00BE0527" w:rsidRPr="00A85078" w:rsidRDefault="00BE0527" w:rsidP="009340FC">
      <w:pPr>
        <w:widowControl w:val="0"/>
        <w:ind w:left="284" w:right="20" w:hanging="284"/>
        <w:jc w:val="both"/>
        <w:rPr>
          <w:rFonts w:ascii="Arial" w:eastAsia="Times New Roman" w:hAnsi="Arial" w:cs="Arial"/>
          <w:strike/>
          <w:color w:val="000000"/>
          <w:lang w:eastAsia="pl-PL"/>
        </w:rPr>
      </w:pPr>
    </w:p>
    <w:p w:rsidR="008628D0" w:rsidRPr="00795D17" w:rsidRDefault="008628D0" w:rsidP="009340FC">
      <w:pPr>
        <w:ind w:left="284" w:hanging="284"/>
        <w:jc w:val="center"/>
        <w:rPr>
          <w:rFonts w:ascii="Arial" w:eastAsia="Calibri" w:hAnsi="Arial" w:cs="Arial"/>
          <w:b/>
          <w:bCs/>
          <w:lang w:eastAsia="pl-PL"/>
        </w:rPr>
      </w:pPr>
      <w:r w:rsidRPr="00795D17">
        <w:rPr>
          <w:rFonts w:ascii="Arial" w:eastAsia="Calibri" w:hAnsi="Arial" w:cs="Arial"/>
          <w:b/>
          <w:bCs/>
          <w:lang w:eastAsia="pl-PL"/>
        </w:rPr>
        <w:t>§ 2</w:t>
      </w:r>
    </w:p>
    <w:p w:rsidR="008628D0" w:rsidRDefault="008628D0" w:rsidP="009340FC">
      <w:pPr>
        <w:ind w:left="284" w:hanging="284"/>
        <w:jc w:val="center"/>
        <w:rPr>
          <w:rFonts w:ascii="Arial" w:hAnsi="Arial" w:cs="Arial"/>
          <w:b/>
        </w:rPr>
      </w:pPr>
      <w:r w:rsidRPr="00795D17">
        <w:rPr>
          <w:rFonts w:ascii="Arial" w:hAnsi="Arial" w:cs="Arial"/>
          <w:b/>
        </w:rPr>
        <w:t>WYNAGRODZENIE</w:t>
      </w:r>
    </w:p>
    <w:p w:rsidR="00D64C7F" w:rsidRPr="00025D5D" w:rsidRDefault="00D64C7F" w:rsidP="009340FC">
      <w:pPr>
        <w:pStyle w:val="Akapitzlist"/>
        <w:numPr>
          <w:ilvl w:val="0"/>
          <w:numId w:val="18"/>
        </w:numPr>
        <w:tabs>
          <w:tab w:val="left" w:pos="142"/>
        </w:tabs>
        <w:ind w:left="426" w:right="45"/>
        <w:contextualSpacing w:val="0"/>
        <w:jc w:val="both"/>
        <w:rPr>
          <w:rFonts w:ascii="Arial" w:hAnsi="Arial" w:cs="Arial"/>
        </w:rPr>
      </w:pPr>
      <w:r w:rsidRPr="00025D5D">
        <w:rPr>
          <w:rFonts w:ascii="Arial" w:hAnsi="Arial" w:cs="Arial"/>
        </w:rPr>
        <w:t>Wynagrodzenie Wykonawcy</w:t>
      </w:r>
      <w:r w:rsidR="001956AF">
        <w:rPr>
          <w:rFonts w:ascii="Arial" w:hAnsi="Arial" w:cs="Arial"/>
        </w:rPr>
        <w:t xml:space="preserve"> z tytułu wykonania przedmiotu U</w:t>
      </w:r>
      <w:r w:rsidRPr="00025D5D">
        <w:rPr>
          <w:rFonts w:ascii="Arial" w:hAnsi="Arial" w:cs="Arial"/>
        </w:rPr>
        <w:t>mowy obejmuje wartość netto wraz z należnym podatkiem VAT.</w:t>
      </w:r>
    </w:p>
    <w:p w:rsidR="00D64C7F" w:rsidRPr="00025D5D" w:rsidRDefault="001956AF" w:rsidP="009340FC">
      <w:pPr>
        <w:pStyle w:val="Akapitzlist"/>
        <w:numPr>
          <w:ilvl w:val="0"/>
          <w:numId w:val="19"/>
        </w:numPr>
        <w:ind w:right="4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netto U</w:t>
      </w:r>
      <w:r w:rsidR="00D64C7F" w:rsidRPr="00025D5D">
        <w:rPr>
          <w:rFonts w:ascii="Arial" w:hAnsi="Arial" w:cs="Arial"/>
        </w:rPr>
        <w:t xml:space="preserve">mowy: </w:t>
      </w:r>
      <w:r w:rsidR="00502D85">
        <w:rPr>
          <w:rFonts w:ascii="Arial" w:hAnsi="Arial" w:cs="Arial"/>
        </w:rPr>
        <w:t>………………………</w:t>
      </w:r>
      <w:r w:rsidR="00C3638C">
        <w:rPr>
          <w:rFonts w:ascii="Arial" w:hAnsi="Arial" w:cs="Arial"/>
        </w:rPr>
        <w:t>,</w:t>
      </w:r>
      <w:r w:rsidR="00201976">
        <w:rPr>
          <w:rFonts w:ascii="Arial" w:hAnsi="Arial" w:cs="Arial"/>
        </w:rPr>
        <w:t>00</w:t>
      </w:r>
      <w:r w:rsidR="00C3638C">
        <w:rPr>
          <w:rFonts w:ascii="Arial" w:hAnsi="Arial" w:cs="Arial"/>
        </w:rPr>
        <w:t xml:space="preserve"> zł.;</w:t>
      </w:r>
    </w:p>
    <w:p w:rsidR="00D64C7F" w:rsidRPr="00025D5D" w:rsidRDefault="00D64C7F" w:rsidP="009340FC">
      <w:pPr>
        <w:ind w:left="851"/>
        <w:rPr>
          <w:rFonts w:ascii="Arial" w:hAnsi="Arial" w:cs="Arial"/>
        </w:rPr>
      </w:pPr>
      <w:r w:rsidRPr="00025D5D">
        <w:rPr>
          <w:rFonts w:ascii="Arial" w:hAnsi="Arial" w:cs="Arial"/>
        </w:rPr>
        <w:t>słownie:</w:t>
      </w:r>
      <w:r w:rsidR="00C3638C">
        <w:rPr>
          <w:rFonts w:ascii="Arial" w:hAnsi="Arial" w:cs="Arial"/>
        </w:rPr>
        <w:t xml:space="preserve"> </w:t>
      </w:r>
      <w:r w:rsidR="00B16343">
        <w:rPr>
          <w:rFonts w:ascii="Arial" w:hAnsi="Arial" w:cs="Arial"/>
        </w:rPr>
        <w:t>…………………………………</w:t>
      </w:r>
      <w:r w:rsidR="00201976">
        <w:rPr>
          <w:rFonts w:ascii="Arial" w:hAnsi="Arial" w:cs="Arial"/>
        </w:rPr>
        <w:t xml:space="preserve"> złotych 00</w:t>
      </w:r>
      <w:r w:rsidR="00C3638C">
        <w:rPr>
          <w:rFonts w:ascii="Arial" w:hAnsi="Arial" w:cs="Arial"/>
        </w:rPr>
        <w:t>/100 gr.</w:t>
      </w:r>
      <w:r w:rsidRPr="00025D5D">
        <w:rPr>
          <w:rFonts w:ascii="Arial" w:hAnsi="Arial" w:cs="Arial"/>
        </w:rPr>
        <w:t>;</w:t>
      </w:r>
    </w:p>
    <w:p w:rsidR="00D64C7F" w:rsidRPr="00025D5D" w:rsidRDefault="001956AF" w:rsidP="009340F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wynagrodzenie brutto U</w:t>
      </w:r>
      <w:r w:rsidR="00D64C7F" w:rsidRPr="00025D5D">
        <w:rPr>
          <w:rFonts w:ascii="Arial" w:hAnsi="Arial" w:cs="Arial"/>
        </w:rPr>
        <w:t>mowy</w:t>
      </w:r>
      <w:r w:rsidR="00D64C7F" w:rsidRPr="00C4358A">
        <w:rPr>
          <w:rFonts w:ascii="Arial" w:hAnsi="Arial" w:cs="Arial"/>
        </w:rPr>
        <w:t>:</w:t>
      </w:r>
      <w:r w:rsidR="00201976" w:rsidRPr="00C4358A">
        <w:rPr>
          <w:rFonts w:ascii="Arial" w:hAnsi="Arial" w:cs="Arial"/>
        </w:rPr>
        <w:t xml:space="preserve"> </w:t>
      </w:r>
      <w:r w:rsidR="00502D85" w:rsidRPr="00C4358A">
        <w:rPr>
          <w:rFonts w:ascii="Arial" w:hAnsi="Arial" w:cs="Arial"/>
        </w:rPr>
        <w:t>………………………</w:t>
      </w:r>
      <w:r w:rsidR="004803DB">
        <w:rPr>
          <w:rFonts w:ascii="Arial" w:hAnsi="Arial" w:cs="Arial"/>
        </w:rPr>
        <w:t xml:space="preserve"> zł.;</w:t>
      </w:r>
    </w:p>
    <w:p w:rsidR="00D64C7F" w:rsidRPr="00025D5D" w:rsidRDefault="00D64C7F" w:rsidP="009340FC">
      <w:pPr>
        <w:ind w:left="851"/>
        <w:rPr>
          <w:rFonts w:ascii="Arial" w:hAnsi="Arial" w:cs="Arial"/>
        </w:rPr>
      </w:pPr>
      <w:r w:rsidRPr="00025D5D">
        <w:rPr>
          <w:rFonts w:ascii="Arial" w:hAnsi="Arial" w:cs="Arial"/>
        </w:rPr>
        <w:t xml:space="preserve">słownie: </w:t>
      </w:r>
      <w:r w:rsidR="00B16343">
        <w:rPr>
          <w:rFonts w:ascii="Arial" w:hAnsi="Arial" w:cs="Arial"/>
        </w:rPr>
        <w:t>…………………………………</w:t>
      </w:r>
      <w:r w:rsidR="004803DB">
        <w:rPr>
          <w:rFonts w:ascii="Arial" w:hAnsi="Arial" w:cs="Arial"/>
        </w:rPr>
        <w:t xml:space="preserve"> złotych</w:t>
      </w:r>
      <w:r w:rsidR="00784072">
        <w:rPr>
          <w:rFonts w:ascii="Arial" w:hAnsi="Arial" w:cs="Arial"/>
        </w:rPr>
        <w:t xml:space="preserve"> 00/100 gr.</w:t>
      </w:r>
      <w:r w:rsidR="004803DB">
        <w:rPr>
          <w:rFonts w:ascii="Arial" w:hAnsi="Arial" w:cs="Arial"/>
        </w:rPr>
        <w:t>;</w:t>
      </w:r>
    </w:p>
    <w:p w:rsidR="00D64C7F" w:rsidRPr="00025D5D" w:rsidRDefault="00D64C7F" w:rsidP="009340FC">
      <w:pPr>
        <w:ind w:left="851"/>
        <w:rPr>
          <w:rFonts w:ascii="Arial" w:hAnsi="Arial" w:cs="Arial"/>
        </w:rPr>
      </w:pPr>
      <w:r w:rsidRPr="00025D5D">
        <w:rPr>
          <w:rFonts w:ascii="Arial" w:hAnsi="Arial" w:cs="Arial"/>
        </w:rPr>
        <w:t xml:space="preserve">wartość podatku VAT: </w:t>
      </w:r>
      <w:r w:rsidR="00502D85">
        <w:rPr>
          <w:rFonts w:ascii="Arial" w:hAnsi="Arial" w:cs="Arial"/>
        </w:rPr>
        <w:t>……………………..</w:t>
      </w:r>
      <w:r w:rsidR="00C3638C">
        <w:rPr>
          <w:rFonts w:ascii="Arial" w:hAnsi="Arial" w:cs="Arial"/>
        </w:rPr>
        <w:t xml:space="preserve"> zł.</w:t>
      </w:r>
      <w:r w:rsidRPr="00025D5D">
        <w:rPr>
          <w:rFonts w:ascii="Arial" w:hAnsi="Arial" w:cs="Arial"/>
        </w:rPr>
        <w:t>;</w:t>
      </w:r>
    </w:p>
    <w:p w:rsidR="00D64C7F" w:rsidRPr="00025D5D" w:rsidRDefault="00D64C7F" w:rsidP="009340FC">
      <w:pPr>
        <w:ind w:left="851"/>
        <w:rPr>
          <w:rFonts w:ascii="Arial" w:hAnsi="Arial" w:cs="Arial"/>
        </w:rPr>
      </w:pPr>
      <w:r w:rsidRPr="00025D5D">
        <w:rPr>
          <w:rFonts w:ascii="Arial" w:hAnsi="Arial" w:cs="Arial"/>
        </w:rPr>
        <w:t xml:space="preserve">słownie: </w:t>
      </w:r>
      <w:r w:rsidR="00B16343">
        <w:rPr>
          <w:rFonts w:ascii="Arial" w:hAnsi="Arial" w:cs="Arial"/>
        </w:rPr>
        <w:t>………………………………….</w:t>
      </w:r>
      <w:r w:rsidR="00784072">
        <w:rPr>
          <w:rFonts w:ascii="Arial" w:hAnsi="Arial" w:cs="Arial"/>
        </w:rPr>
        <w:t xml:space="preserve">złotych </w:t>
      </w:r>
      <w:r w:rsidR="00201976">
        <w:rPr>
          <w:rFonts w:ascii="Arial" w:hAnsi="Arial" w:cs="Arial"/>
        </w:rPr>
        <w:t>00</w:t>
      </w:r>
      <w:r w:rsidR="00784072">
        <w:rPr>
          <w:rFonts w:ascii="Arial" w:hAnsi="Arial" w:cs="Arial"/>
        </w:rPr>
        <w:t>/100 gr.</w:t>
      </w:r>
      <w:r w:rsidRPr="00025D5D">
        <w:rPr>
          <w:rFonts w:ascii="Arial" w:hAnsi="Arial" w:cs="Arial"/>
        </w:rPr>
        <w:t>;</w:t>
      </w:r>
    </w:p>
    <w:p w:rsidR="005E24EB" w:rsidRPr="004A153D" w:rsidRDefault="00E10571" w:rsidP="009340FC">
      <w:pPr>
        <w:pStyle w:val="Akapitzlist"/>
        <w:numPr>
          <w:ilvl w:val="0"/>
          <w:numId w:val="18"/>
        </w:numPr>
        <w:tabs>
          <w:tab w:val="left" w:pos="426"/>
        </w:tabs>
        <w:ind w:left="426" w:right="45"/>
        <w:jc w:val="both"/>
        <w:rPr>
          <w:rFonts w:ascii="Arial" w:eastAsia="Times New Roman" w:hAnsi="Arial" w:cs="Arial"/>
        </w:rPr>
      </w:pPr>
      <w:r w:rsidRPr="004A153D">
        <w:rPr>
          <w:rFonts w:ascii="Arial" w:eastAsia="Times New Roman" w:hAnsi="Arial" w:cs="Arial"/>
        </w:rPr>
        <w:t xml:space="preserve">Wysokość wynagrodzenia za realizację </w:t>
      </w:r>
      <w:r w:rsidR="00E32980" w:rsidRPr="004A153D">
        <w:rPr>
          <w:rFonts w:ascii="Arial" w:eastAsia="Times New Roman" w:hAnsi="Arial" w:cs="Arial"/>
        </w:rPr>
        <w:t xml:space="preserve">poszczególnych zadań </w:t>
      </w:r>
      <w:r w:rsidR="001956AF">
        <w:rPr>
          <w:rFonts w:ascii="Arial" w:eastAsia="Times New Roman" w:hAnsi="Arial" w:cs="Arial"/>
        </w:rPr>
        <w:t>przedmiotu U</w:t>
      </w:r>
      <w:r w:rsidRPr="004A153D">
        <w:rPr>
          <w:rFonts w:ascii="Arial" w:eastAsia="Times New Roman" w:hAnsi="Arial" w:cs="Arial"/>
        </w:rPr>
        <w:t xml:space="preserve">mowy określa </w:t>
      </w:r>
      <w:r w:rsidRPr="00F93D14">
        <w:rPr>
          <w:rFonts w:ascii="Arial" w:eastAsia="Times New Roman" w:hAnsi="Arial" w:cs="Arial"/>
        </w:rPr>
        <w:t xml:space="preserve">Załącznik </w:t>
      </w:r>
      <w:r w:rsidR="005525F6" w:rsidRPr="00F93D14">
        <w:rPr>
          <w:rFonts w:ascii="Arial" w:eastAsia="Times New Roman" w:hAnsi="Arial" w:cs="Arial"/>
        </w:rPr>
        <w:t>n</w:t>
      </w:r>
      <w:r w:rsidRPr="00F93D14">
        <w:rPr>
          <w:rFonts w:ascii="Arial" w:eastAsia="Times New Roman" w:hAnsi="Arial" w:cs="Arial"/>
        </w:rPr>
        <w:t xml:space="preserve">r </w:t>
      </w:r>
      <w:r w:rsidR="00F859D5" w:rsidRPr="00F93D14">
        <w:rPr>
          <w:rFonts w:ascii="Arial" w:eastAsia="Times New Roman" w:hAnsi="Arial" w:cs="Arial"/>
        </w:rPr>
        <w:t xml:space="preserve">3 </w:t>
      </w:r>
      <w:r w:rsidRPr="00F93D14">
        <w:rPr>
          <w:rFonts w:ascii="Arial" w:eastAsia="Times New Roman" w:hAnsi="Arial" w:cs="Arial"/>
        </w:rPr>
        <w:t>(formularz cenowy)</w:t>
      </w:r>
      <w:r w:rsidR="005525F6" w:rsidRPr="00F93D14">
        <w:rPr>
          <w:rStyle w:val="Odwoanieprzypisudolnego"/>
          <w:rFonts w:ascii="Arial" w:eastAsia="Times New Roman" w:hAnsi="Arial" w:cs="Arial"/>
        </w:rPr>
        <w:footnoteReference w:id="1"/>
      </w:r>
      <w:r w:rsidR="005525F6" w:rsidRPr="00F93D14">
        <w:rPr>
          <w:rFonts w:ascii="Arial" w:eastAsia="Times New Roman" w:hAnsi="Arial" w:cs="Arial"/>
        </w:rPr>
        <w:t>.</w:t>
      </w:r>
    </w:p>
    <w:p w:rsidR="00E10571" w:rsidRDefault="00E10571" w:rsidP="009340FC">
      <w:pPr>
        <w:pStyle w:val="Akapitzlist"/>
        <w:numPr>
          <w:ilvl w:val="0"/>
          <w:numId w:val="18"/>
        </w:numPr>
        <w:ind w:left="426" w:right="45"/>
        <w:jc w:val="both"/>
        <w:rPr>
          <w:rFonts w:ascii="Arial" w:eastAsia="Times New Roman" w:hAnsi="Arial" w:cs="Arial"/>
        </w:rPr>
      </w:pPr>
      <w:r w:rsidRPr="00795D17">
        <w:rPr>
          <w:rFonts w:ascii="Arial" w:eastAsia="Times New Roman" w:hAnsi="Arial" w:cs="Arial"/>
          <w:lang w:eastAsia="pl-PL"/>
        </w:rPr>
        <w:t xml:space="preserve">Wynagrodzenie określone w ust. 1 jest stałe i nie podlega zmianom w czasie obowiązywania niniejszej Umowy, poza przypadkami przewidzianymi przepisami prawa lub w niniejszej </w:t>
      </w:r>
      <w:r w:rsidR="00FD13D3">
        <w:rPr>
          <w:rFonts w:ascii="Arial" w:eastAsia="Times New Roman" w:hAnsi="Arial" w:cs="Arial"/>
          <w:lang w:eastAsia="pl-PL"/>
        </w:rPr>
        <w:t>U</w:t>
      </w:r>
      <w:r w:rsidRPr="00795D17">
        <w:rPr>
          <w:rFonts w:ascii="Arial" w:eastAsia="Times New Roman" w:hAnsi="Arial" w:cs="Arial"/>
          <w:lang w:eastAsia="pl-PL"/>
        </w:rPr>
        <w:t>mowie.</w:t>
      </w:r>
    </w:p>
    <w:p w:rsidR="00E70F26" w:rsidRDefault="00FB3EEB" w:rsidP="009340FC">
      <w:pPr>
        <w:pStyle w:val="Akapitzlist"/>
        <w:numPr>
          <w:ilvl w:val="0"/>
          <w:numId w:val="18"/>
        </w:numPr>
        <w:ind w:left="426" w:right="45"/>
        <w:jc w:val="both"/>
        <w:rPr>
          <w:rFonts w:ascii="Arial" w:eastAsia="Times New Roman" w:hAnsi="Arial" w:cs="Arial"/>
        </w:rPr>
      </w:pPr>
      <w:r w:rsidRPr="00A00B6B">
        <w:rPr>
          <w:rFonts w:ascii="Arial" w:eastAsia="Times New Roman" w:hAnsi="Arial" w:cs="Arial"/>
        </w:rPr>
        <w:t xml:space="preserve">Wartość </w:t>
      </w:r>
      <w:r w:rsidR="00AD09FB" w:rsidRPr="00A00B6B">
        <w:rPr>
          <w:rFonts w:ascii="Arial" w:eastAsia="Times New Roman" w:hAnsi="Arial" w:cs="Arial"/>
        </w:rPr>
        <w:t>jednej roboczogodziny (</w:t>
      </w:r>
      <w:r w:rsidR="00802204">
        <w:rPr>
          <w:rFonts w:ascii="Arial" w:eastAsia="Times New Roman" w:hAnsi="Arial" w:cs="Arial"/>
        </w:rPr>
        <w:t>brutto</w:t>
      </w:r>
      <w:r w:rsidR="00AD09FB" w:rsidRPr="00A00B6B">
        <w:rPr>
          <w:rFonts w:ascii="Arial" w:eastAsia="Times New Roman" w:hAnsi="Arial" w:cs="Arial"/>
        </w:rPr>
        <w:t xml:space="preserve">) </w:t>
      </w:r>
      <w:r w:rsidR="00502D85">
        <w:rPr>
          <w:rFonts w:ascii="Arial" w:eastAsia="Times New Roman" w:hAnsi="Arial" w:cs="Arial"/>
        </w:rPr>
        <w:t>…………………….</w:t>
      </w:r>
      <w:r w:rsidR="00AD09FB" w:rsidRPr="00A00B6B">
        <w:rPr>
          <w:rFonts w:ascii="Arial" w:eastAsia="Times New Roman" w:hAnsi="Arial" w:cs="Arial"/>
        </w:rPr>
        <w:t xml:space="preserve"> zł.,</w:t>
      </w:r>
      <w:r w:rsidR="005F7BFF" w:rsidRPr="00A00B6B">
        <w:rPr>
          <w:rStyle w:val="Odwoanieprzypisudolnego"/>
          <w:rFonts w:ascii="Arial" w:eastAsia="Times New Roman" w:hAnsi="Arial" w:cs="Arial"/>
        </w:rPr>
        <w:footnoteReference w:id="2"/>
      </w:r>
      <w:r w:rsidR="00797821">
        <w:rPr>
          <w:rFonts w:ascii="Arial" w:eastAsia="Times New Roman" w:hAnsi="Arial" w:cs="Arial"/>
        </w:rPr>
        <w:t xml:space="preserve"> </w:t>
      </w:r>
    </w:p>
    <w:p w:rsidR="00AD09FB" w:rsidRDefault="00AD09FB" w:rsidP="009340FC">
      <w:pPr>
        <w:pStyle w:val="Akapitzlist"/>
        <w:ind w:left="426" w:right="45"/>
        <w:jc w:val="both"/>
        <w:rPr>
          <w:rFonts w:ascii="Arial" w:eastAsia="Times New Roman" w:hAnsi="Arial" w:cs="Arial"/>
        </w:rPr>
      </w:pPr>
      <w:r w:rsidRPr="00797821">
        <w:rPr>
          <w:rFonts w:ascii="Arial" w:eastAsia="Times New Roman" w:hAnsi="Arial" w:cs="Arial"/>
        </w:rPr>
        <w:t>sł</w:t>
      </w:r>
      <w:r w:rsidR="00B16343">
        <w:rPr>
          <w:rFonts w:ascii="Arial" w:eastAsia="Times New Roman" w:hAnsi="Arial" w:cs="Arial"/>
        </w:rPr>
        <w:t>ownie: ………………………………………………….</w:t>
      </w:r>
      <w:r w:rsidR="00784072">
        <w:rPr>
          <w:rFonts w:ascii="Arial" w:eastAsia="Times New Roman" w:hAnsi="Arial" w:cs="Arial"/>
        </w:rPr>
        <w:t xml:space="preserve"> </w:t>
      </w:r>
      <w:r w:rsidR="00E70F26">
        <w:rPr>
          <w:rFonts w:ascii="Arial" w:eastAsia="Times New Roman" w:hAnsi="Arial" w:cs="Arial"/>
        </w:rPr>
        <w:t>00</w:t>
      </w:r>
      <w:r w:rsidR="00802204">
        <w:rPr>
          <w:rFonts w:ascii="Arial" w:eastAsia="Times New Roman" w:hAnsi="Arial" w:cs="Arial"/>
        </w:rPr>
        <w:t>/100 gr.</w:t>
      </w:r>
    </w:p>
    <w:p w:rsidR="001C327B" w:rsidRDefault="001C327B" w:rsidP="009340FC">
      <w:pPr>
        <w:pStyle w:val="Akapitzlist"/>
        <w:numPr>
          <w:ilvl w:val="0"/>
          <w:numId w:val="18"/>
        </w:numPr>
        <w:ind w:left="426" w:right="45"/>
        <w:jc w:val="both"/>
        <w:rPr>
          <w:rFonts w:ascii="Arial" w:eastAsia="Times New Roman" w:hAnsi="Arial" w:cs="Arial"/>
        </w:rPr>
      </w:pPr>
      <w:r w:rsidRPr="00797821">
        <w:rPr>
          <w:rFonts w:ascii="Arial" w:eastAsia="Times New Roman" w:hAnsi="Arial" w:cs="Arial"/>
        </w:rPr>
        <w:t>Przez roboczogodzinę należy rozumieć wartość pracy w czasie jednej godziny zegarowej, bez względu na ilość obsługujących pracowników.</w:t>
      </w:r>
    </w:p>
    <w:p w:rsidR="00F91B40" w:rsidRPr="00F91B40" w:rsidRDefault="00815106" w:rsidP="009340FC">
      <w:pPr>
        <w:pStyle w:val="Akapitzlist"/>
        <w:numPr>
          <w:ilvl w:val="0"/>
          <w:numId w:val="18"/>
        </w:numPr>
        <w:ind w:left="426" w:right="45"/>
        <w:jc w:val="both"/>
        <w:rPr>
          <w:rFonts w:ascii="Arial" w:eastAsia="Times New Roman" w:hAnsi="Arial" w:cs="Arial"/>
        </w:rPr>
      </w:pPr>
      <w:r w:rsidRPr="00EB0796">
        <w:rPr>
          <w:rFonts w:ascii="Arial" w:hAnsi="Arial" w:cs="Arial"/>
        </w:rPr>
        <w:t>Cena</w:t>
      </w:r>
      <w:r w:rsidR="00721E74" w:rsidRPr="0081510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721E74" w:rsidRPr="00797821">
        <w:rPr>
          <w:rFonts w:ascii="Arial" w:eastAsia="Times New Roman" w:hAnsi="Arial" w:cs="Arial"/>
          <w:lang w:eastAsia="pl-PL"/>
        </w:rPr>
        <w:t>jednej rzeczywistej roboczogodziny obejmuje wszelkie koszty, jakie poniesie WYKONAWCA prz</w:t>
      </w:r>
      <w:r w:rsidR="00AA3B91">
        <w:rPr>
          <w:rFonts w:ascii="Arial" w:eastAsia="Times New Roman" w:hAnsi="Arial" w:cs="Arial"/>
          <w:lang w:eastAsia="pl-PL"/>
        </w:rPr>
        <w:t xml:space="preserve">y naprawie, demontażu, montażu </w:t>
      </w:r>
      <w:r w:rsidR="00721E74" w:rsidRPr="00797821">
        <w:rPr>
          <w:rFonts w:ascii="Arial" w:eastAsia="Times New Roman" w:hAnsi="Arial" w:cs="Arial"/>
          <w:lang w:eastAsia="pl-PL"/>
        </w:rPr>
        <w:t>(tj</w:t>
      </w:r>
      <w:r w:rsidR="00FD13D3">
        <w:rPr>
          <w:rFonts w:ascii="Arial" w:eastAsia="Times New Roman" w:hAnsi="Arial" w:cs="Arial"/>
          <w:lang w:eastAsia="pl-PL"/>
        </w:rPr>
        <w:t>.</w:t>
      </w:r>
      <w:r w:rsidR="00721E74" w:rsidRPr="00797821">
        <w:rPr>
          <w:rFonts w:ascii="Arial" w:eastAsia="Times New Roman" w:hAnsi="Arial" w:cs="Arial"/>
          <w:lang w:eastAsia="pl-PL"/>
        </w:rPr>
        <w:t>; płace personelu, koszt narzędzi, ubezpieczenie, ochrona, diety pracowników zamiejscowych, koszty zaplecza, zysk, itp.) i</w:t>
      </w:r>
      <w:r w:rsidR="00797821">
        <w:rPr>
          <w:rFonts w:ascii="Arial" w:eastAsia="Times New Roman" w:hAnsi="Arial" w:cs="Arial"/>
          <w:lang w:eastAsia="pl-PL"/>
        </w:rPr>
        <w:t> </w:t>
      </w:r>
      <w:r w:rsidR="00721E74" w:rsidRPr="00797821">
        <w:rPr>
          <w:rFonts w:ascii="Arial" w:eastAsia="Times New Roman" w:hAnsi="Arial" w:cs="Arial"/>
          <w:lang w:eastAsia="pl-PL"/>
        </w:rPr>
        <w:t xml:space="preserve">pozostaje niezmienna przez cały okres </w:t>
      </w:r>
      <w:r w:rsidR="004106A6">
        <w:rPr>
          <w:rFonts w:ascii="Arial" w:eastAsia="Times New Roman" w:hAnsi="Arial" w:cs="Arial"/>
          <w:lang w:eastAsia="pl-PL"/>
        </w:rPr>
        <w:t>obowiązywania</w:t>
      </w:r>
      <w:r w:rsidR="002C43C2">
        <w:rPr>
          <w:rFonts w:ascii="Arial" w:eastAsia="Times New Roman" w:hAnsi="Arial" w:cs="Arial"/>
          <w:lang w:eastAsia="pl-PL"/>
        </w:rPr>
        <w:t xml:space="preserve"> U</w:t>
      </w:r>
      <w:r w:rsidR="00721E74" w:rsidRPr="00797821">
        <w:rPr>
          <w:rFonts w:ascii="Arial" w:eastAsia="Times New Roman" w:hAnsi="Arial" w:cs="Arial"/>
          <w:lang w:eastAsia="pl-PL"/>
        </w:rPr>
        <w:t xml:space="preserve">mowy, określony w </w:t>
      </w:r>
      <w:r w:rsidR="00721E74" w:rsidRPr="00797821">
        <w:rPr>
          <w:rFonts w:ascii="Arial" w:eastAsia="Times New Roman" w:hAnsi="Arial" w:cs="Arial"/>
          <w:bCs/>
          <w:lang w:eastAsia="pl-PL"/>
        </w:rPr>
        <w:t xml:space="preserve">§ 1 ust. </w:t>
      </w:r>
      <w:r>
        <w:rPr>
          <w:rFonts w:ascii="Arial" w:eastAsia="Times New Roman" w:hAnsi="Arial" w:cs="Arial"/>
          <w:bCs/>
          <w:lang w:eastAsia="pl-PL"/>
        </w:rPr>
        <w:t>6</w:t>
      </w:r>
      <w:r w:rsidR="00721E74" w:rsidRPr="00797821">
        <w:rPr>
          <w:rFonts w:ascii="Arial" w:eastAsia="Times New Roman" w:hAnsi="Arial" w:cs="Arial"/>
          <w:bCs/>
          <w:lang w:eastAsia="pl-PL"/>
        </w:rPr>
        <w:t>.</w:t>
      </w:r>
    </w:p>
    <w:p w:rsidR="00892BB3" w:rsidRDefault="00892BB3" w:rsidP="009340FC">
      <w:pPr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B3485" w:rsidRPr="00795D17" w:rsidRDefault="00EB3485" w:rsidP="009340FC">
      <w:pPr>
        <w:ind w:left="284" w:hanging="284"/>
        <w:jc w:val="center"/>
        <w:rPr>
          <w:rFonts w:ascii="Arial" w:eastAsia="Times New Roman" w:hAnsi="Arial" w:cs="Arial"/>
          <w:color w:val="000000"/>
        </w:rPr>
      </w:pPr>
      <w:r w:rsidRPr="00795D17">
        <w:rPr>
          <w:rFonts w:ascii="Arial" w:eastAsia="Times New Roman" w:hAnsi="Arial" w:cs="Arial"/>
          <w:b/>
          <w:bCs/>
          <w:lang w:eastAsia="pl-PL"/>
        </w:rPr>
        <w:t>§ 3</w:t>
      </w:r>
    </w:p>
    <w:p w:rsidR="00EB3485" w:rsidRPr="00795D17" w:rsidRDefault="00EB3485" w:rsidP="009340FC">
      <w:pPr>
        <w:ind w:left="284" w:hanging="284"/>
        <w:jc w:val="center"/>
        <w:rPr>
          <w:rFonts w:ascii="Arial" w:eastAsia="Times New Roman" w:hAnsi="Arial" w:cs="Arial"/>
          <w:lang w:eastAsia="pl-PL"/>
        </w:rPr>
      </w:pPr>
      <w:r w:rsidRPr="00795D17">
        <w:rPr>
          <w:rFonts w:ascii="Arial" w:eastAsia="Times New Roman" w:hAnsi="Arial" w:cs="Arial"/>
          <w:b/>
          <w:color w:val="000000"/>
        </w:rPr>
        <w:t>SPOSÓB</w:t>
      </w:r>
      <w:r w:rsidR="003E30A4" w:rsidRPr="00795D17">
        <w:rPr>
          <w:rFonts w:ascii="Arial" w:eastAsia="Times New Roman" w:hAnsi="Arial" w:cs="Arial"/>
          <w:b/>
          <w:color w:val="000000"/>
        </w:rPr>
        <w:t xml:space="preserve"> I</w:t>
      </w:r>
      <w:r w:rsidRPr="00795D17">
        <w:rPr>
          <w:rFonts w:ascii="Arial" w:eastAsia="Times New Roman" w:hAnsi="Arial" w:cs="Arial"/>
          <w:b/>
          <w:color w:val="000000"/>
        </w:rPr>
        <w:t xml:space="preserve"> MIEJSCE WYKONANIA PRZEDMIOTU UMOWY</w:t>
      </w:r>
    </w:p>
    <w:p w:rsidR="00171A51" w:rsidRPr="005C4F16" w:rsidRDefault="00DB17EA" w:rsidP="009340F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5C4F16">
        <w:rPr>
          <w:rFonts w:ascii="Arial" w:eastAsia="Calibri" w:hAnsi="Arial" w:cs="Arial"/>
          <w:lang w:eastAsia="pl-PL"/>
        </w:rPr>
        <w:t>M</w:t>
      </w:r>
      <w:r w:rsidR="00897DF9">
        <w:rPr>
          <w:rFonts w:ascii="Arial" w:eastAsia="Calibri" w:hAnsi="Arial" w:cs="Arial"/>
          <w:lang w:eastAsia="pl-PL"/>
        </w:rPr>
        <w:t>iejscem wykonywania przedmiotu U</w:t>
      </w:r>
      <w:r w:rsidRPr="005C4F16">
        <w:rPr>
          <w:rFonts w:ascii="Arial" w:eastAsia="Calibri" w:hAnsi="Arial" w:cs="Arial"/>
          <w:lang w:eastAsia="pl-PL"/>
        </w:rPr>
        <w:t>mowy są obiekty administrowane przez ZAMAWIAJĄCEGO</w:t>
      </w:r>
      <w:r w:rsidR="00171A51" w:rsidRPr="005C4F16">
        <w:rPr>
          <w:rFonts w:ascii="Arial" w:eastAsia="Calibri" w:hAnsi="Arial" w:cs="Arial"/>
          <w:lang w:eastAsia="pl-PL"/>
        </w:rPr>
        <w:t xml:space="preserve"> </w:t>
      </w:r>
      <w:r w:rsidR="00BB65CA" w:rsidRPr="005C4F16">
        <w:rPr>
          <w:rStyle w:val="Teksttreci2"/>
          <w:rFonts w:ascii="Arial" w:eastAsiaTheme="minorHAnsi" w:hAnsi="Arial" w:cs="Arial"/>
          <w:b w:val="0"/>
          <w:bCs w:val="0"/>
          <w:sz w:val="22"/>
          <w:szCs w:val="22"/>
        </w:rPr>
        <w:t>t</w:t>
      </w:r>
      <w:r w:rsidR="00171A51" w:rsidRPr="005C4F16">
        <w:rPr>
          <w:rStyle w:val="Teksttreci2"/>
          <w:rFonts w:ascii="Arial" w:eastAsiaTheme="minorHAnsi" w:hAnsi="Arial" w:cs="Arial"/>
          <w:b w:val="0"/>
          <w:bCs w:val="0"/>
          <w:sz w:val="22"/>
          <w:szCs w:val="22"/>
        </w:rPr>
        <w:t>j.</w:t>
      </w:r>
      <w:r w:rsidR="00171A51" w:rsidRPr="005C4F16">
        <w:rPr>
          <w:rFonts w:ascii="Arial" w:hAnsi="Arial" w:cs="Arial"/>
        </w:rPr>
        <w:t>:</w:t>
      </w:r>
    </w:p>
    <w:p w:rsidR="00B4168C" w:rsidRPr="00B4168C" w:rsidRDefault="00C5055C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  <w:b/>
        </w:rPr>
      </w:pPr>
      <w:r w:rsidRPr="005C4F16">
        <w:rPr>
          <w:rFonts w:ascii="Arial" w:hAnsi="Arial" w:cs="Arial"/>
        </w:rPr>
        <w:t xml:space="preserve">Warszawa </w:t>
      </w:r>
      <w:r w:rsidR="00A206AE" w:rsidRPr="005C4F16">
        <w:rPr>
          <w:rFonts w:ascii="Arial" w:hAnsi="Arial" w:cs="Arial"/>
        </w:rPr>
        <w:t xml:space="preserve">ul. Dymińska </w:t>
      </w:r>
      <w:r w:rsidR="00411DA9">
        <w:rPr>
          <w:rFonts w:ascii="Arial" w:hAnsi="Arial" w:cs="Arial"/>
        </w:rPr>
        <w:t>13</w:t>
      </w:r>
      <w:r w:rsidR="00A206AE" w:rsidRPr="005C4F16">
        <w:rPr>
          <w:rFonts w:ascii="Arial" w:hAnsi="Arial" w:cs="Arial"/>
        </w:rPr>
        <w:t>;</w:t>
      </w:r>
      <w:r w:rsidR="001271B8" w:rsidRPr="005C4F16">
        <w:rPr>
          <w:rFonts w:ascii="Arial" w:hAnsi="Arial" w:cs="Arial"/>
        </w:rPr>
        <w:t xml:space="preserve"> </w:t>
      </w:r>
    </w:p>
    <w:p w:rsidR="00A206AE" w:rsidRPr="005C4F16" w:rsidRDefault="00C5055C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  <w:b/>
        </w:rPr>
      </w:pPr>
      <w:r w:rsidRPr="005C4F16">
        <w:rPr>
          <w:rFonts w:ascii="Arial" w:hAnsi="Arial" w:cs="Arial"/>
        </w:rPr>
        <w:lastRenderedPageBreak/>
        <w:t xml:space="preserve">Warszawa </w:t>
      </w:r>
      <w:r w:rsidR="00A206AE" w:rsidRPr="005C4F16">
        <w:rPr>
          <w:rFonts w:ascii="Arial" w:hAnsi="Arial" w:cs="Arial"/>
        </w:rPr>
        <w:t>ul. Krajewskiego 3/5</w:t>
      </w:r>
      <w:r w:rsidR="00DC5402">
        <w:rPr>
          <w:rFonts w:ascii="Arial" w:hAnsi="Arial" w:cs="Arial"/>
        </w:rPr>
        <w:t>;</w:t>
      </w:r>
    </w:p>
    <w:p w:rsidR="00A206AE" w:rsidRPr="005C4F16" w:rsidRDefault="00C5055C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</w:rPr>
      </w:pPr>
      <w:r w:rsidRPr="005C4F16">
        <w:rPr>
          <w:rFonts w:ascii="Arial" w:hAnsi="Arial" w:cs="Arial"/>
        </w:rPr>
        <w:t xml:space="preserve">Warszawa </w:t>
      </w:r>
      <w:r w:rsidR="00A206AE" w:rsidRPr="005C4F16">
        <w:rPr>
          <w:rFonts w:ascii="Arial" w:hAnsi="Arial" w:cs="Arial"/>
        </w:rPr>
        <w:t xml:space="preserve">ul. 29 Listopada </w:t>
      </w:r>
      <w:r w:rsidR="00DC5402">
        <w:rPr>
          <w:rFonts w:ascii="Arial" w:hAnsi="Arial" w:cs="Arial"/>
        </w:rPr>
        <w:t>1;</w:t>
      </w:r>
    </w:p>
    <w:p w:rsidR="00A206AE" w:rsidRPr="005C4F16" w:rsidRDefault="00C5055C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</w:rPr>
      </w:pPr>
      <w:r w:rsidRPr="005C4F16">
        <w:rPr>
          <w:rFonts w:ascii="Arial" w:hAnsi="Arial" w:cs="Arial"/>
        </w:rPr>
        <w:t xml:space="preserve">Warszawa </w:t>
      </w:r>
      <w:r w:rsidR="001271B8" w:rsidRPr="005C4F16">
        <w:rPr>
          <w:rFonts w:ascii="Arial" w:hAnsi="Arial" w:cs="Arial"/>
        </w:rPr>
        <w:t xml:space="preserve">ul. </w:t>
      </w:r>
      <w:r w:rsidR="00A206AE" w:rsidRPr="005C4F16">
        <w:rPr>
          <w:rFonts w:ascii="Arial" w:hAnsi="Arial" w:cs="Arial"/>
        </w:rPr>
        <w:t>Kozielska 4a</w:t>
      </w:r>
      <w:r w:rsidR="00DC5402">
        <w:rPr>
          <w:rFonts w:ascii="Arial" w:hAnsi="Arial" w:cs="Arial"/>
        </w:rPr>
        <w:t>;</w:t>
      </w:r>
    </w:p>
    <w:p w:rsidR="00A206AE" w:rsidRPr="005C4F16" w:rsidRDefault="001271B8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</w:rPr>
      </w:pPr>
      <w:r w:rsidRPr="005C4F16">
        <w:rPr>
          <w:rFonts w:ascii="Arial" w:hAnsi="Arial" w:cs="Arial"/>
          <w:iCs/>
        </w:rPr>
        <w:t>Puchały Falenty, ul. Sokołowska 1</w:t>
      </w:r>
      <w:r w:rsidR="00A206AE" w:rsidRPr="005C4F16">
        <w:rPr>
          <w:rFonts w:ascii="Arial" w:hAnsi="Arial" w:cs="Arial"/>
        </w:rPr>
        <w:t>;</w:t>
      </w:r>
    </w:p>
    <w:p w:rsidR="004A19C2" w:rsidRDefault="00A206AE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</w:rPr>
      </w:pPr>
      <w:r w:rsidRPr="005C4F16">
        <w:rPr>
          <w:rFonts w:ascii="Arial" w:hAnsi="Arial" w:cs="Arial"/>
        </w:rPr>
        <w:t>Warszawa</w:t>
      </w:r>
      <w:r w:rsidR="00C5055C">
        <w:rPr>
          <w:rFonts w:ascii="Arial" w:hAnsi="Arial" w:cs="Arial"/>
        </w:rPr>
        <w:t xml:space="preserve"> ul. A</w:t>
      </w:r>
      <w:r w:rsidR="001271B8" w:rsidRPr="005C4F16">
        <w:rPr>
          <w:rFonts w:ascii="Arial" w:hAnsi="Arial" w:cs="Arial"/>
        </w:rPr>
        <w:t>l. Niepodległości 243</w:t>
      </w:r>
      <w:r w:rsidR="004A19C2">
        <w:rPr>
          <w:rFonts w:ascii="Arial" w:hAnsi="Arial" w:cs="Arial"/>
        </w:rPr>
        <w:t>;</w:t>
      </w:r>
    </w:p>
    <w:p w:rsidR="00A206AE" w:rsidRPr="00726250" w:rsidRDefault="004A19C2" w:rsidP="009340FC">
      <w:pPr>
        <w:pStyle w:val="Akapitzlist"/>
        <w:numPr>
          <w:ilvl w:val="0"/>
          <w:numId w:val="6"/>
        </w:numPr>
        <w:ind w:left="993" w:hanging="426"/>
        <w:rPr>
          <w:rFonts w:ascii="Arial" w:hAnsi="Arial" w:cs="Arial"/>
        </w:rPr>
      </w:pPr>
      <w:r w:rsidRPr="00726250">
        <w:rPr>
          <w:rFonts w:ascii="Arial" w:hAnsi="Arial" w:cs="Arial"/>
        </w:rPr>
        <w:t>Warszawa ul. Żwirki i Wigury 9/13.</w:t>
      </w:r>
      <w:r w:rsidR="00A206AE" w:rsidRPr="00726250">
        <w:rPr>
          <w:rFonts w:ascii="Arial" w:hAnsi="Arial" w:cs="Arial"/>
        </w:rPr>
        <w:t xml:space="preserve"> </w:t>
      </w:r>
    </w:p>
    <w:p w:rsidR="00547FA1" w:rsidRPr="00547FA1" w:rsidRDefault="001271B8" w:rsidP="00A85078">
      <w:pPr>
        <w:pStyle w:val="Akapitzlist"/>
        <w:widowControl w:val="0"/>
        <w:numPr>
          <w:ilvl w:val="0"/>
          <w:numId w:val="3"/>
        </w:numPr>
        <w:ind w:left="426" w:right="20" w:hanging="426"/>
        <w:jc w:val="both"/>
        <w:rPr>
          <w:rFonts w:ascii="Arial" w:eastAsia="Times New Roman" w:hAnsi="Arial" w:cs="Arial"/>
          <w:b/>
          <w:lang w:eastAsia="pl-PL"/>
        </w:rPr>
      </w:pPr>
      <w:r w:rsidRPr="005C4F16">
        <w:rPr>
          <w:rFonts w:ascii="Arial" w:eastAsia="Times New Roman" w:hAnsi="Arial" w:cs="Arial"/>
          <w:lang w:eastAsia="pl-PL"/>
        </w:rPr>
        <w:t xml:space="preserve">Przedmiot umowy </w:t>
      </w:r>
      <w:r w:rsidR="00EA0EF0" w:rsidRPr="005C4F16">
        <w:rPr>
          <w:rFonts w:ascii="Arial" w:eastAsia="Times New Roman" w:hAnsi="Arial" w:cs="Arial"/>
          <w:lang w:eastAsia="pl-PL"/>
        </w:rPr>
        <w:t>wykonywan</w:t>
      </w:r>
      <w:r w:rsidRPr="005C4F16">
        <w:rPr>
          <w:rFonts w:ascii="Arial" w:eastAsia="Times New Roman" w:hAnsi="Arial" w:cs="Arial"/>
          <w:lang w:eastAsia="pl-PL"/>
        </w:rPr>
        <w:t>y</w:t>
      </w:r>
      <w:r w:rsidR="00EA0EF0" w:rsidRPr="005C4F16">
        <w:rPr>
          <w:rFonts w:ascii="Arial" w:eastAsia="Times New Roman" w:hAnsi="Arial" w:cs="Arial"/>
          <w:lang w:eastAsia="pl-PL"/>
        </w:rPr>
        <w:t xml:space="preserve"> będ</w:t>
      </w:r>
      <w:r w:rsidRPr="005C4F16">
        <w:rPr>
          <w:rFonts w:ascii="Arial" w:eastAsia="Times New Roman" w:hAnsi="Arial" w:cs="Arial"/>
          <w:lang w:eastAsia="pl-PL"/>
        </w:rPr>
        <w:t>zie</w:t>
      </w:r>
      <w:r w:rsidR="00EA0EF0" w:rsidRPr="005C4F16">
        <w:rPr>
          <w:rFonts w:ascii="Arial" w:eastAsia="Times New Roman" w:hAnsi="Arial" w:cs="Arial"/>
          <w:lang w:eastAsia="pl-PL"/>
        </w:rPr>
        <w:t xml:space="preserve"> </w:t>
      </w:r>
      <w:r w:rsidR="00006C61" w:rsidRPr="005C4F16">
        <w:rPr>
          <w:rFonts w:ascii="Arial" w:eastAsia="Times New Roman" w:hAnsi="Arial" w:cs="Arial"/>
          <w:bCs/>
        </w:rPr>
        <w:t xml:space="preserve">od poniedziałku do </w:t>
      </w:r>
      <w:r w:rsidR="00DE7360">
        <w:rPr>
          <w:rFonts w:ascii="Arial" w:eastAsia="Times New Roman" w:hAnsi="Arial" w:cs="Arial"/>
          <w:bCs/>
        </w:rPr>
        <w:t>piątku</w:t>
      </w:r>
      <w:r w:rsidR="003A13E0">
        <w:rPr>
          <w:rFonts w:ascii="Arial" w:eastAsia="Times New Roman" w:hAnsi="Arial" w:cs="Arial"/>
          <w:bCs/>
        </w:rPr>
        <w:t xml:space="preserve"> w godz. 7.00 – 15.0</w:t>
      </w:r>
      <w:r w:rsidR="00006C61" w:rsidRPr="005C4F16">
        <w:rPr>
          <w:rFonts w:ascii="Arial" w:eastAsia="Times New Roman" w:hAnsi="Arial" w:cs="Arial"/>
          <w:bCs/>
        </w:rPr>
        <w:t>0</w:t>
      </w:r>
      <w:r w:rsidR="00DE7360">
        <w:rPr>
          <w:rFonts w:ascii="Arial" w:eastAsia="Times New Roman" w:hAnsi="Arial" w:cs="Arial"/>
          <w:bCs/>
        </w:rPr>
        <w:t>.</w:t>
      </w:r>
    </w:p>
    <w:p w:rsidR="00490F5C" w:rsidRPr="00A85078" w:rsidRDefault="00547FA1" w:rsidP="00A85078">
      <w:pPr>
        <w:pStyle w:val="Akapitzlist"/>
        <w:widowControl w:val="0"/>
        <w:numPr>
          <w:ilvl w:val="0"/>
          <w:numId w:val="3"/>
        </w:numPr>
        <w:ind w:left="426" w:right="20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</w:rPr>
        <w:t xml:space="preserve">Konserwacje systemów rozszerzone o przeglądy techniczne należy przeprowadzić </w:t>
      </w:r>
      <w:r w:rsidR="001271B8" w:rsidRPr="00A85078">
        <w:rPr>
          <w:rFonts w:ascii="Arial" w:eastAsia="Times New Roman" w:hAnsi="Arial" w:cs="Arial"/>
          <w:bCs/>
          <w:lang w:eastAsia="pl-PL"/>
        </w:rPr>
        <w:t xml:space="preserve">od 01 </w:t>
      </w:r>
      <w:r w:rsidR="00726250" w:rsidRPr="00A85078">
        <w:rPr>
          <w:rFonts w:ascii="Arial" w:eastAsia="Times New Roman" w:hAnsi="Arial" w:cs="Arial"/>
          <w:bCs/>
          <w:lang w:eastAsia="pl-PL"/>
        </w:rPr>
        <w:t>październik</w:t>
      </w:r>
      <w:r w:rsidR="001271B8" w:rsidRPr="00A85078">
        <w:rPr>
          <w:rFonts w:ascii="Arial" w:eastAsia="Times New Roman" w:hAnsi="Arial" w:cs="Arial"/>
          <w:bCs/>
          <w:lang w:eastAsia="pl-PL"/>
        </w:rPr>
        <w:t xml:space="preserve"> </w:t>
      </w:r>
      <w:r w:rsidR="00DB17EA" w:rsidRPr="00A85078">
        <w:rPr>
          <w:rFonts w:ascii="Arial" w:eastAsia="Times New Roman" w:hAnsi="Arial" w:cs="Arial"/>
          <w:bCs/>
          <w:lang w:eastAsia="pl-PL"/>
        </w:rPr>
        <w:t>d</w:t>
      </w:r>
      <w:r w:rsidR="00EA0EF0" w:rsidRPr="00A85078">
        <w:rPr>
          <w:rFonts w:ascii="Arial" w:eastAsia="Times New Roman" w:hAnsi="Arial" w:cs="Arial"/>
          <w:bCs/>
          <w:lang w:eastAsia="pl-PL"/>
        </w:rPr>
        <w:t>o 30 listopada (konserwacja rozszerzona o przegląd techniczny roczny)</w:t>
      </w:r>
      <w:r w:rsidR="00043200" w:rsidRPr="00A85078">
        <w:rPr>
          <w:rFonts w:ascii="Arial" w:eastAsia="Times New Roman" w:hAnsi="Arial" w:cs="Arial"/>
          <w:bCs/>
          <w:lang w:eastAsia="pl-PL"/>
        </w:rPr>
        <w:t>.</w:t>
      </w:r>
    </w:p>
    <w:p w:rsidR="003D4A28" w:rsidRPr="003A13E0" w:rsidRDefault="003A13E0" w:rsidP="00A85078">
      <w:pPr>
        <w:numPr>
          <w:ilvl w:val="0"/>
          <w:numId w:val="3"/>
        </w:numPr>
        <w:ind w:left="426" w:right="45" w:hanging="426"/>
        <w:jc w:val="both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WYKONAWCA </w:t>
      </w:r>
      <w:r w:rsidR="003D4A28" w:rsidRPr="003D4A28">
        <w:rPr>
          <w:rFonts w:ascii="Arial" w:hAnsi="Arial" w:cs="Arial"/>
        </w:rPr>
        <w:t xml:space="preserve">przed rozpoczęciem </w:t>
      </w:r>
      <w:r w:rsidR="003D4A28" w:rsidRPr="003D4A28">
        <w:rPr>
          <w:rFonts w:ascii="Arial" w:eastAsia="Times New Roman" w:hAnsi="Arial" w:cs="Arial"/>
          <w:bCs/>
          <w:lang w:eastAsia="pl-PL"/>
        </w:rPr>
        <w:t>konserwacji rozszerzonej o przegląd techniczny</w:t>
      </w:r>
      <w:r w:rsidR="003D4A28">
        <w:rPr>
          <w:rFonts w:ascii="Arial" w:eastAsia="Times New Roman" w:hAnsi="Arial" w:cs="Arial"/>
          <w:bCs/>
          <w:lang w:eastAsia="pl-PL"/>
        </w:rPr>
        <w:t>,</w:t>
      </w:r>
      <w:r w:rsidR="003D4A28" w:rsidRPr="003D4A28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</w:t>
      </w:r>
      <w:r w:rsidR="003D4A28" w:rsidRPr="003D4A28">
        <w:rPr>
          <w:rFonts w:ascii="Arial" w:eastAsia="Times New Roman" w:hAnsi="Arial" w:cs="Arial"/>
          <w:bCs/>
          <w:lang w:eastAsia="pl-PL"/>
        </w:rPr>
        <w:t xml:space="preserve">w uzgodnieniu z Administratorami Systemów poszczególnych obiektów </w:t>
      </w:r>
      <w:r>
        <w:rPr>
          <w:rFonts w:ascii="Arial" w:eastAsia="Times New Roman" w:hAnsi="Arial" w:cs="Arial"/>
          <w:bCs/>
          <w:lang w:eastAsia="pl-PL"/>
        </w:rPr>
        <w:t xml:space="preserve">zobowiązany jest </w:t>
      </w:r>
      <w:r w:rsidR="00DE2153" w:rsidRPr="00DE2153">
        <w:rPr>
          <w:rFonts w:ascii="Arial" w:hAnsi="Arial" w:cs="Arial"/>
        </w:rPr>
        <w:t>uzgodnić termin</w:t>
      </w:r>
      <w:r w:rsidR="0096494B">
        <w:rPr>
          <w:rFonts w:ascii="Arial" w:hAnsi="Arial" w:cs="Arial"/>
        </w:rPr>
        <w:t>y wykonania konserwacji oraz wykonać harmonogram konserwacji, który przekaże ZAMAWIAJĄCEMU</w:t>
      </w:r>
      <w:r w:rsidR="003D4A28" w:rsidRPr="00DE2153">
        <w:rPr>
          <w:rFonts w:ascii="Arial" w:hAnsi="Arial" w:cs="Arial"/>
        </w:rPr>
        <w:t>.</w:t>
      </w:r>
    </w:p>
    <w:p w:rsidR="00BC09CA" w:rsidRPr="00BC09CA" w:rsidRDefault="0071218A" w:rsidP="00A85078">
      <w:pPr>
        <w:numPr>
          <w:ilvl w:val="0"/>
          <w:numId w:val="3"/>
        </w:numPr>
        <w:ind w:left="426" w:right="45" w:hanging="426"/>
        <w:jc w:val="both"/>
        <w:rPr>
          <w:rFonts w:ascii="Arial" w:eastAsia="Times New Roman" w:hAnsi="Arial" w:cs="Arial"/>
          <w:b/>
          <w:bCs/>
        </w:rPr>
      </w:pPr>
      <w:r w:rsidRPr="005C4F16">
        <w:rPr>
          <w:rFonts w:ascii="Arial" w:eastAsia="Times New Roman" w:hAnsi="Arial" w:cs="Arial"/>
          <w:color w:val="000000"/>
          <w:lang w:eastAsia="pl-PL"/>
        </w:rPr>
        <w:t xml:space="preserve">Szczegółowy zakres czynności podlegających wykonaniu </w:t>
      </w:r>
      <w:r w:rsidR="002C43C2">
        <w:rPr>
          <w:rFonts w:ascii="Arial" w:eastAsia="Times New Roman" w:hAnsi="Arial" w:cs="Arial"/>
          <w:color w:val="000000"/>
          <w:lang w:eastAsia="pl-PL"/>
        </w:rPr>
        <w:t>w ramach przedmiotu U</w:t>
      </w:r>
      <w:r w:rsidR="00647E8E" w:rsidRPr="005C4F16">
        <w:rPr>
          <w:rFonts w:ascii="Arial" w:eastAsia="Times New Roman" w:hAnsi="Arial" w:cs="Arial"/>
          <w:color w:val="000000"/>
          <w:lang w:eastAsia="pl-PL"/>
        </w:rPr>
        <w:t xml:space="preserve">mowy </w:t>
      </w:r>
      <w:r w:rsidRPr="00F93D14">
        <w:rPr>
          <w:rFonts w:ascii="Arial" w:eastAsia="Times New Roman" w:hAnsi="Arial" w:cs="Arial"/>
          <w:lang w:eastAsia="pl-PL"/>
        </w:rPr>
        <w:t xml:space="preserve">zawiera załącznik </w:t>
      </w:r>
      <w:r w:rsidR="00F57D0C" w:rsidRPr="00F93D14">
        <w:rPr>
          <w:rFonts w:ascii="Arial" w:eastAsia="Times New Roman" w:hAnsi="Arial" w:cs="Arial"/>
          <w:lang w:eastAsia="pl-PL"/>
        </w:rPr>
        <w:t>n</w:t>
      </w:r>
      <w:r w:rsidRPr="00F93D14">
        <w:rPr>
          <w:rFonts w:ascii="Arial" w:eastAsia="Times New Roman" w:hAnsi="Arial" w:cs="Arial"/>
          <w:lang w:eastAsia="pl-PL"/>
        </w:rPr>
        <w:t xml:space="preserve">r </w:t>
      </w:r>
      <w:r w:rsidR="009C3EAD" w:rsidRPr="00F93D14">
        <w:rPr>
          <w:rFonts w:ascii="Arial" w:eastAsia="Times New Roman" w:hAnsi="Arial" w:cs="Arial"/>
          <w:lang w:eastAsia="pl-PL"/>
        </w:rPr>
        <w:t>1</w:t>
      </w:r>
      <w:r w:rsidR="003A13E0" w:rsidRPr="00F93D14">
        <w:rPr>
          <w:rFonts w:ascii="Arial" w:eastAsia="Times New Roman" w:hAnsi="Arial" w:cs="Arial"/>
          <w:lang w:eastAsia="pl-PL"/>
        </w:rPr>
        <w:t xml:space="preserve"> </w:t>
      </w:r>
      <w:r w:rsidR="001956AF" w:rsidRPr="00F93D14">
        <w:rPr>
          <w:rFonts w:ascii="Arial" w:eastAsia="Times New Roman" w:hAnsi="Arial" w:cs="Arial"/>
          <w:lang w:eastAsia="pl-PL"/>
        </w:rPr>
        <w:t xml:space="preserve">tj. </w:t>
      </w:r>
      <w:r w:rsidR="006C0632">
        <w:rPr>
          <w:rFonts w:ascii="Arial" w:eastAsia="Times New Roman" w:hAnsi="Arial" w:cs="Arial"/>
          <w:color w:val="000000"/>
          <w:lang w:eastAsia="pl-PL"/>
        </w:rPr>
        <w:t>„O</w:t>
      </w:r>
      <w:r w:rsidR="00E7795F">
        <w:rPr>
          <w:rFonts w:ascii="Arial" w:eastAsia="Times New Roman" w:hAnsi="Arial" w:cs="Arial"/>
          <w:color w:val="000000"/>
          <w:lang w:eastAsia="pl-PL"/>
        </w:rPr>
        <w:t xml:space="preserve">pis </w:t>
      </w:r>
      <w:r w:rsidRPr="005C4F16">
        <w:rPr>
          <w:rFonts w:ascii="Arial" w:eastAsia="Times New Roman" w:hAnsi="Arial" w:cs="Arial"/>
          <w:color w:val="000000"/>
          <w:lang w:eastAsia="pl-PL"/>
        </w:rPr>
        <w:t xml:space="preserve">przedmiotu zamówienia”, będący integralną częścią </w:t>
      </w:r>
      <w:r w:rsidR="002C43C2">
        <w:rPr>
          <w:rFonts w:ascii="Arial" w:eastAsia="Times New Roman" w:hAnsi="Arial" w:cs="Arial"/>
          <w:color w:val="000000"/>
          <w:lang w:eastAsia="pl-PL"/>
        </w:rPr>
        <w:t>U</w:t>
      </w:r>
      <w:r w:rsidR="00DB17EA" w:rsidRPr="005C4F16">
        <w:rPr>
          <w:rFonts w:ascii="Arial" w:eastAsia="Times New Roman" w:hAnsi="Arial" w:cs="Arial"/>
          <w:color w:val="000000"/>
          <w:lang w:eastAsia="pl-PL"/>
        </w:rPr>
        <w:t>mowy</w:t>
      </w:r>
      <w:r w:rsidR="00647E8E" w:rsidRPr="005C4F16">
        <w:rPr>
          <w:rFonts w:ascii="Arial" w:eastAsia="Times New Roman" w:hAnsi="Arial" w:cs="Arial"/>
          <w:color w:val="000000"/>
          <w:lang w:eastAsia="pl-PL"/>
        </w:rPr>
        <w:t>.</w:t>
      </w:r>
    </w:p>
    <w:p w:rsidR="00D445B8" w:rsidRPr="00F57D0C" w:rsidRDefault="00D445B8" w:rsidP="00A8507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57D0C">
        <w:rPr>
          <w:rFonts w:ascii="Arial" w:hAnsi="Arial" w:cs="Arial"/>
        </w:rPr>
        <w:t>Urządzenia i części zamienn</w:t>
      </w:r>
      <w:r w:rsidR="00BC09CA">
        <w:rPr>
          <w:rFonts w:ascii="Arial" w:hAnsi="Arial" w:cs="Arial"/>
        </w:rPr>
        <w:t>e niezbędne do wykonania napraw</w:t>
      </w:r>
      <w:r w:rsidRPr="00F57D0C">
        <w:rPr>
          <w:rFonts w:ascii="Arial" w:hAnsi="Arial" w:cs="Arial"/>
        </w:rPr>
        <w:t xml:space="preserve">, WYKONAWCA zakupi we własnym zakresie korzystając z najtańszych możliwych źródeł zakupu i przekaże </w:t>
      </w:r>
      <w:r w:rsidR="000B1E7C">
        <w:rPr>
          <w:rFonts w:ascii="Arial" w:hAnsi="Arial" w:cs="Arial"/>
        </w:rPr>
        <w:t xml:space="preserve">ZAMAWIAJĄCEMU </w:t>
      </w:r>
      <w:r w:rsidRPr="00F57D0C">
        <w:rPr>
          <w:rFonts w:ascii="Arial" w:hAnsi="Arial" w:cs="Arial"/>
        </w:rPr>
        <w:t>kserokopie dowodów zakupu z uwidocznioną wart</w:t>
      </w:r>
      <w:r w:rsidR="00897DF9">
        <w:rPr>
          <w:rFonts w:ascii="Arial" w:hAnsi="Arial" w:cs="Arial"/>
        </w:rPr>
        <w:t>ością zakupu</w:t>
      </w:r>
      <w:r w:rsidRPr="00F57D0C">
        <w:rPr>
          <w:rFonts w:ascii="Arial" w:hAnsi="Arial" w:cs="Arial"/>
        </w:rPr>
        <w:t xml:space="preserve">. </w:t>
      </w:r>
    </w:p>
    <w:p w:rsidR="00A635CB" w:rsidRPr="00F57D0C" w:rsidRDefault="00A635CB" w:rsidP="00A85078">
      <w:pPr>
        <w:widowControl w:val="0"/>
        <w:numPr>
          <w:ilvl w:val="0"/>
          <w:numId w:val="1"/>
        </w:numPr>
        <w:ind w:left="426" w:right="20" w:hanging="426"/>
        <w:jc w:val="both"/>
        <w:rPr>
          <w:rFonts w:ascii="Arial" w:hAnsi="Arial" w:cs="Arial"/>
          <w:b/>
          <w:bCs/>
        </w:rPr>
      </w:pPr>
      <w:r w:rsidRPr="00F57D0C">
        <w:rPr>
          <w:rFonts w:ascii="Arial" w:hAnsi="Arial" w:cs="Arial"/>
        </w:rPr>
        <w:t>Do zakupionych urządzeń i części zamiennych WYKONAWCA nie będzie doliczał żadnych dodatkowych kosztów.</w:t>
      </w:r>
    </w:p>
    <w:p w:rsidR="00D445B8" w:rsidRPr="00F57D0C" w:rsidRDefault="00D445B8" w:rsidP="00A8507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57D0C">
        <w:rPr>
          <w:rFonts w:ascii="Arial" w:hAnsi="Arial" w:cs="Arial"/>
        </w:rPr>
        <w:t xml:space="preserve">WYKONAWCA zobowiązuje się do zamontowania części nowych, oryginalnych, </w:t>
      </w:r>
      <w:r w:rsidR="00DE2153">
        <w:rPr>
          <w:rFonts w:ascii="Arial" w:hAnsi="Arial" w:cs="Arial"/>
        </w:rPr>
        <w:t xml:space="preserve"> </w:t>
      </w:r>
      <w:r w:rsidRPr="00F57D0C">
        <w:rPr>
          <w:rFonts w:ascii="Arial" w:hAnsi="Arial" w:cs="Arial"/>
        </w:rPr>
        <w:t>zalecanych przez producenta danego urządzenia posiadając</w:t>
      </w:r>
      <w:r w:rsidR="00D94566" w:rsidRPr="00F57D0C">
        <w:rPr>
          <w:rFonts w:ascii="Arial" w:hAnsi="Arial" w:cs="Arial"/>
        </w:rPr>
        <w:t>ych</w:t>
      </w:r>
      <w:r w:rsidRPr="00F57D0C">
        <w:rPr>
          <w:rFonts w:ascii="Arial" w:hAnsi="Arial" w:cs="Arial"/>
        </w:rPr>
        <w:t xml:space="preserve"> gwarancję.</w:t>
      </w:r>
    </w:p>
    <w:p w:rsidR="0066221A" w:rsidRDefault="002D5F5F" w:rsidP="00A8507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5996">
        <w:rPr>
          <w:rFonts w:ascii="Arial" w:hAnsi="Arial" w:cs="Arial"/>
        </w:rPr>
        <w:t xml:space="preserve">W ramach wynagrodzenia wynikającego z </w:t>
      </w:r>
      <w:r w:rsidR="007B08EF" w:rsidRPr="00405996">
        <w:rPr>
          <w:rFonts w:ascii="Arial" w:hAnsi="Arial" w:cs="Arial"/>
        </w:rPr>
        <w:t>U</w:t>
      </w:r>
      <w:r w:rsidR="008B6B2B" w:rsidRPr="00405996">
        <w:rPr>
          <w:rFonts w:ascii="Arial" w:hAnsi="Arial" w:cs="Arial"/>
        </w:rPr>
        <w:t>mowy</w:t>
      </w:r>
      <w:r w:rsidRPr="00405996">
        <w:rPr>
          <w:rFonts w:ascii="Arial" w:hAnsi="Arial" w:cs="Arial"/>
        </w:rPr>
        <w:t xml:space="preserve"> w trakcie </w:t>
      </w:r>
      <w:r w:rsidR="00FA12C4" w:rsidRPr="00405996">
        <w:rPr>
          <w:rFonts w:ascii="Arial" w:hAnsi="Arial" w:cs="Arial"/>
        </w:rPr>
        <w:t xml:space="preserve">rozszerzonej </w:t>
      </w:r>
      <w:r w:rsidRPr="00405996">
        <w:rPr>
          <w:rFonts w:ascii="Arial" w:hAnsi="Arial" w:cs="Arial"/>
        </w:rPr>
        <w:t>konserwacji</w:t>
      </w:r>
      <w:r w:rsidR="00DE2153">
        <w:rPr>
          <w:rFonts w:ascii="Arial" w:hAnsi="Arial" w:cs="Arial"/>
        </w:rPr>
        <w:br/>
      </w:r>
      <w:r w:rsidR="00FA12C4" w:rsidRPr="00405996">
        <w:rPr>
          <w:rFonts w:ascii="Arial" w:hAnsi="Arial" w:cs="Arial"/>
        </w:rPr>
        <w:t>o</w:t>
      </w:r>
      <w:r w:rsidR="0029797F" w:rsidRPr="00405996">
        <w:rPr>
          <w:rFonts w:ascii="Arial" w:hAnsi="Arial" w:cs="Arial"/>
        </w:rPr>
        <w:t> </w:t>
      </w:r>
      <w:r w:rsidRPr="00405996">
        <w:rPr>
          <w:rFonts w:ascii="Arial" w:hAnsi="Arial" w:cs="Arial"/>
        </w:rPr>
        <w:t>przegląd</w:t>
      </w:r>
      <w:r w:rsidR="00FE1F1C" w:rsidRPr="00405996">
        <w:rPr>
          <w:rFonts w:ascii="Arial" w:hAnsi="Arial" w:cs="Arial"/>
        </w:rPr>
        <w:t>y</w:t>
      </w:r>
      <w:r w:rsidRPr="00405996">
        <w:rPr>
          <w:rFonts w:ascii="Arial" w:hAnsi="Arial" w:cs="Arial"/>
        </w:rPr>
        <w:t xml:space="preserve"> technicz</w:t>
      </w:r>
      <w:r w:rsidR="00FE1F1C" w:rsidRPr="00405996">
        <w:rPr>
          <w:rFonts w:ascii="Arial" w:hAnsi="Arial" w:cs="Arial"/>
        </w:rPr>
        <w:t>ne</w:t>
      </w:r>
      <w:r w:rsidRPr="00405996">
        <w:rPr>
          <w:rFonts w:ascii="Arial" w:hAnsi="Arial" w:cs="Arial"/>
        </w:rPr>
        <w:t xml:space="preserve"> WYKONAWCA wykona naprawę stwierdzonych niesprawności</w:t>
      </w:r>
      <w:r w:rsidR="007B08EF" w:rsidRPr="00405996">
        <w:rPr>
          <w:rFonts w:ascii="Arial" w:hAnsi="Arial" w:cs="Arial"/>
        </w:rPr>
        <w:t>,</w:t>
      </w:r>
      <w:r w:rsidRPr="00405996">
        <w:rPr>
          <w:rFonts w:ascii="Arial" w:hAnsi="Arial" w:cs="Arial"/>
        </w:rPr>
        <w:t xml:space="preserve"> </w:t>
      </w:r>
      <w:r w:rsidR="00DE2153">
        <w:rPr>
          <w:rFonts w:ascii="Arial" w:hAnsi="Arial" w:cs="Arial"/>
        </w:rPr>
        <w:br/>
      </w:r>
      <w:r w:rsidR="00D94566" w:rsidRPr="00405996">
        <w:rPr>
          <w:rFonts w:ascii="Arial" w:hAnsi="Arial" w:cs="Arial"/>
        </w:rPr>
        <w:t>a</w:t>
      </w:r>
      <w:r w:rsidR="0029797F" w:rsidRPr="00405996">
        <w:rPr>
          <w:rFonts w:ascii="Arial" w:hAnsi="Arial" w:cs="Arial"/>
        </w:rPr>
        <w:t> </w:t>
      </w:r>
      <w:r w:rsidRPr="00405996">
        <w:rPr>
          <w:rFonts w:ascii="Arial" w:hAnsi="Arial" w:cs="Arial"/>
        </w:rPr>
        <w:t xml:space="preserve">ZAMAWIAJĄCY poniesie </w:t>
      </w:r>
      <w:r w:rsidR="00D94566" w:rsidRPr="00405996">
        <w:rPr>
          <w:rFonts w:ascii="Arial" w:hAnsi="Arial" w:cs="Arial"/>
        </w:rPr>
        <w:t xml:space="preserve">tylko </w:t>
      </w:r>
      <w:r w:rsidRPr="00405996">
        <w:rPr>
          <w:rFonts w:ascii="Arial" w:hAnsi="Arial" w:cs="Arial"/>
        </w:rPr>
        <w:t>koszty części zamiennych</w:t>
      </w:r>
      <w:r w:rsidR="00FA12C4" w:rsidRPr="00405996">
        <w:rPr>
          <w:rFonts w:ascii="Arial" w:hAnsi="Arial" w:cs="Arial"/>
        </w:rPr>
        <w:t>.</w:t>
      </w:r>
    </w:p>
    <w:p w:rsidR="00815106" w:rsidRDefault="00BC09CA" w:rsidP="00A8507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6221A">
        <w:rPr>
          <w:rFonts w:ascii="Arial" w:hAnsi="Arial" w:cs="Arial"/>
          <w:bCs/>
        </w:rPr>
        <w:t>WYKONAWCA p</w:t>
      </w:r>
      <w:r w:rsidR="006C0632" w:rsidRPr="0066221A">
        <w:rPr>
          <w:rFonts w:ascii="Arial" w:hAnsi="Arial" w:cs="Arial"/>
          <w:bCs/>
        </w:rPr>
        <w:t>o otrzymaniu informacji o niesprawności</w:t>
      </w:r>
      <w:r w:rsidRPr="0066221A">
        <w:rPr>
          <w:rFonts w:ascii="Arial" w:hAnsi="Arial" w:cs="Arial"/>
          <w:bCs/>
        </w:rPr>
        <w:t xml:space="preserve"> systemu, ma obowiązek przystąpienia do usuwania </w:t>
      </w:r>
      <w:r w:rsidR="006C0632" w:rsidRPr="0066221A">
        <w:rPr>
          <w:rFonts w:ascii="Arial" w:hAnsi="Arial" w:cs="Arial"/>
          <w:bCs/>
        </w:rPr>
        <w:t>niesprawności</w:t>
      </w:r>
      <w:r w:rsidRPr="0066221A">
        <w:rPr>
          <w:rFonts w:ascii="Arial" w:hAnsi="Arial" w:cs="Arial"/>
          <w:bCs/>
        </w:rPr>
        <w:t xml:space="preserve"> w czasie </w:t>
      </w:r>
      <w:r w:rsidRPr="00DE2153">
        <w:rPr>
          <w:rFonts w:ascii="Arial" w:hAnsi="Arial" w:cs="Arial"/>
          <w:b/>
          <w:bCs/>
        </w:rPr>
        <w:t>do 4 godzin</w:t>
      </w:r>
      <w:r w:rsidRPr="0066221A">
        <w:rPr>
          <w:rFonts w:ascii="Arial" w:hAnsi="Arial" w:cs="Arial"/>
          <w:bCs/>
        </w:rPr>
        <w:t>.</w:t>
      </w:r>
      <w:r w:rsidR="00D17181" w:rsidRPr="0066221A">
        <w:rPr>
          <w:rFonts w:ascii="Arial" w:hAnsi="Arial" w:cs="Arial"/>
          <w:bCs/>
        </w:rPr>
        <w:t xml:space="preserve"> Przez podjęcie </w:t>
      </w:r>
      <w:r w:rsidR="001B5D81" w:rsidRPr="0066221A">
        <w:rPr>
          <w:rFonts w:ascii="Arial" w:hAnsi="Arial" w:cs="Arial"/>
          <w:bCs/>
        </w:rPr>
        <w:t>usunięcia niesprawności</w:t>
      </w:r>
      <w:r w:rsidR="00D17181" w:rsidRPr="0066221A">
        <w:rPr>
          <w:rFonts w:ascii="Arial" w:hAnsi="Arial" w:cs="Arial"/>
          <w:bCs/>
        </w:rPr>
        <w:t xml:space="preserve"> nal</w:t>
      </w:r>
      <w:r w:rsidR="001B5D81" w:rsidRPr="0066221A">
        <w:rPr>
          <w:rFonts w:ascii="Arial" w:hAnsi="Arial" w:cs="Arial"/>
          <w:bCs/>
        </w:rPr>
        <w:t xml:space="preserve">eży rozumieć rozpoczęcie prac w miejscu </w:t>
      </w:r>
      <w:r w:rsidR="00D17181" w:rsidRPr="0066221A">
        <w:rPr>
          <w:rFonts w:ascii="Arial" w:hAnsi="Arial" w:cs="Arial"/>
          <w:bCs/>
        </w:rPr>
        <w:t>zainstalowania</w:t>
      </w:r>
      <w:r w:rsidR="001B5D81" w:rsidRPr="0066221A">
        <w:rPr>
          <w:rFonts w:ascii="Arial" w:hAnsi="Arial" w:cs="Arial"/>
          <w:bCs/>
        </w:rPr>
        <w:t xml:space="preserve"> systemu</w:t>
      </w:r>
      <w:r w:rsidR="00D17181" w:rsidRPr="0066221A">
        <w:rPr>
          <w:rFonts w:ascii="Arial" w:hAnsi="Arial" w:cs="Arial"/>
          <w:bCs/>
        </w:rPr>
        <w:t>.</w:t>
      </w:r>
    </w:p>
    <w:p w:rsidR="0066221A" w:rsidRPr="00815106" w:rsidRDefault="00E5709F" w:rsidP="00A8507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15106">
        <w:rPr>
          <w:rFonts w:ascii="Arial" w:hAnsi="Arial" w:cs="Arial"/>
          <w:bCs/>
        </w:rPr>
        <w:t>WYKONAWCA po podpisaniu</w:t>
      </w:r>
      <w:r w:rsidR="00DE7360" w:rsidRPr="00815106">
        <w:rPr>
          <w:rFonts w:ascii="Arial" w:hAnsi="Arial" w:cs="Arial"/>
          <w:bCs/>
        </w:rPr>
        <w:t xml:space="preserve"> Umowy przekaże Z</w:t>
      </w:r>
      <w:r w:rsidRPr="00815106">
        <w:rPr>
          <w:rFonts w:ascii="Arial" w:hAnsi="Arial" w:cs="Arial"/>
          <w:bCs/>
        </w:rPr>
        <w:t xml:space="preserve">AMAWIAJĄCEMU zgodnie </w:t>
      </w:r>
      <w:r w:rsidRPr="00815106">
        <w:rPr>
          <w:rFonts w:ascii="Arial" w:hAnsi="Arial" w:cs="Arial"/>
          <w:bCs/>
        </w:rPr>
        <w:br/>
        <w:t xml:space="preserve">z </w:t>
      </w:r>
      <w:r w:rsidR="00DE7360" w:rsidRPr="00815106">
        <w:rPr>
          <w:rFonts w:ascii="Arial" w:hAnsi="Arial" w:cs="Arial"/>
          <w:bCs/>
        </w:rPr>
        <w:t xml:space="preserve">załącznikiem </w:t>
      </w:r>
      <w:r w:rsidR="00F93D14" w:rsidRPr="00815106">
        <w:rPr>
          <w:rFonts w:ascii="Arial" w:hAnsi="Arial" w:cs="Arial"/>
          <w:bCs/>
        </w:rPr>
        <w:t>numer 4</w:t>
      </w:r>
      <w:r w:rsidR="00DE7360" w:rsidRPr="00815106">
        <w:rPr>
          <w:rFonts w:ascii="Arial" w:hAnsi="Arial" w:cs="Arial"/>
          <w:bCs/>
        </w:rPr>
        <w:t xml:space="preserve"> wykaz </w:t>
      </w:r>
      <w:r w:rsidR="0096494B" w:rsidRPr="00815106">
        <w:rPr>
          <w:rFonts w:ascii="Arial" w:hAnsi="Arial" w:cs="Arial"/>
          <w:bCs/>
        </w:rPr>
        <w:t xml:space="preserve">oraz oświadczenia </w:t>
      </w:r>
      <w:r w:rsidR="00DE7360" w:rsidRPr="00815106">
        <w:rPr>
          <w:rFonts w:ascii="Arial" w:hAnsi="Arial" w:cs="Arial"/>
          <w:bCs/>
        </w:rPr>
        <w:t xml:space="preserve">pracowników realizujących przedmiot </w:t>
      </w:r>
      <w:r w:rsidR="0096494B" w:rsidRPr="00815106">
        <w:rPr>
          <w:rFonts w:ascii="Arial" w:hAnsi="Arial" w:cs="Arial"/>
          <w:bCs/>
        </w:rPr>
        <w:t>Umowy, wraz</w:t>
      </w:r>
      <w:r w:rsidR="00F93D14" w:rsidRPr="00815106">
        <w:rPr>
          <w:rFonts w:ascii="Arial" w:hAnsi="Arial" w:cs="Arial"/>
          <w:bCs/>
        </w:rPr>
        <w:t xml:space="preserve"> </w:t>
      </w:r>
      <w:r w:rsidR="00DE7360" w:rsidRPr="00815106">
        <w:rPr>
          <w:rFonts w:ascii="Arial" w:hAnsi="Arial" w:cs="Arial"/>
          <w:bCs/>
        </w:rPr>
        <w:t xml:space="preserve">z pozostałymi dokumentami potwierdzającymi zdolność WYKONAWCY </w:t>
      </w:r>
      <w:r w:rsidR="0096494B" w:rsidRPr="00815106">
        <w:rPr>
          <w:rFonts w:ascii="Arial" w:hAnsi="Arial" w:cs="Arial"/>
          <w:bCs/>
        </w:rPr>
        <w:br/>
      </w:r>
      <w:r w:rsidR="00DE7360" w:rsidRPr="00815106">
        <w:rPr>
          <w:rFonts w:ascii="Arial" w:hAnsi="Arial" w:cs="Arial"/>
          <w:bCs/>
        </w:rPr>
        <w:t>do jej realizacji.</w:t>
      </w:r>
      <w:r w:rsidRPr="00815106">
        <w:rPr>
          <w:rFonts w:ascii="Arial" w:hAnsi="Arial" w:cs="Arial"/>
          <w:bCs/>
        </w:rPr>
        <w:t xml:space="preserve"> </w:t>
      </w:r>
      <w:r w:rsidRPr="00815106">
        <w:rPr>
          <w:rFonts w:ascii="Arial" w:hAnsi="Arial" w:cs="Arial"/>
        </w:rPr>
        <w:t>Wersje edytowalne</w:t>
      </w:r>
      <w:r w:rsidRPr="00815106">
        <w:rPr>
          <w:rFonts w:ascii="Arial" w:hAnsi="Arial" w:cs="Arial"/>
          <w:bCs/>
        </w:rPr>
        <w:t xml:space="preserve"> wykazu oraz oś</w:t>
      </w:r>
      <w:r w:rsidR="00090BCC" w:rsidRPr="00815106">
        <w:rPr>
          <w:rFonts w:ascii="Arial" w:hAnsi="Arial" w:cs="Arial"/>
          <w:bCs/>
        </w:rPr>
        <w:t>wiadcze</w:t>
      </w:r>
      <w:r w:rsidRPr="00815106">
        <w:rPr>
          <w:rFonts w:ascii="Arial" w:hAnsi="Arial" w:cs="Arial"/>
          <w:bCs/>
        </w:rPr>
        <w:t>ń pracowników realizujących przedmiot Umowy</w:t>
      </w:r>
      <w:r w:rsidRPr="00815106">
        <w:rPr>
          <w:rFonts w:ascii="Arial" w:hAnsi="Arial" w:cs="Arial"/>
        </w:rPr>
        <w:t xml:space="preserve"> ZAMAWIAJĄCY przekaże W</w:t>
      </w:r>
      <w:r w:rsidR="00090BCC" w:rsidRPr="00815106">
        <w:rPr>
          <w:rFonts w:ascii="Arial" w:hAnsi="Arial" w:cs="Arial"/>
        </w:rPr>
        <w:t>YKONAWCY</w:t>
      </w:r>
      <w:r w:rsidRPr="00815106">
        <w:rPr>
          <w:rFonts w:ascii="Arial" w:hAnsi="Arial" w:cs="Arial"/>
        </w:rPr>
        <w:t xml:space="preserve"> po podpisaniu Umowy.</w:t>
      </w:r>
    </w:p>
    <w:p w:rsidR="00DE7360" w:rsidRPr="0066221A" w:rsidRDefault="003549B8" w:rsidP="00A8507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6221A">
        <w:rPr>
          <w:rFonts w:ascii="Arial" w:hAnsi="Arial" w:cs="Arial"/>
          <w:bCs/>
        </w:rPr>
        <w:t>Dokumentem potwierdzającym wykonanie każdej z usług zlecanych WYKONAWCY</w:t>
      </w:r>
      <w:r w:rsidR="00D76185" w:rsidRPr="0066221A">
        <w:rPr>
          <w:rFonts w:ascii="Arial" w:hAnsi="Arial" w:cs="Arial"/>
          <w:bCs/>
        </w:rPr>
        <w:t>,</w:t>
      </w:r>
      <w:r w:rsidRPr="0066221A">
        <w:rPr>
          <w:rFonts w:ascii="Arial" w:hAnsi="Arial" w:cs="Arial"/>
          <w:bCs/>
        </w:rPr>
        <w:t xml:space="preserve"> </w:t>
      </w:r>
      <w:r w:rsidR="00D76185" w:rsidRPr="0066221A">
        <w:rPr>
          <w:rFonts w:ascii="Arial" w:hAnsi="Arial" w:cs="Arial"/>
          <w:bCs/>
        </w:rPr>
        <w:t>będzie prawidłowo wypełniony protokół odbioru wykonanej usługi załącznik nr 6.</w:t>
      </w:r>
      <w:r w:rsidR="00DE7360" w:rsidRPr="0066221A">
        <w:rPr>
          <w:rFonts w:ascii="Arial" w:hAnsi="Arial" w:cs="Arial"/>
          <w:bCs/>
        </w:rPr>
        <w:t xml:space="preserve"> </w:t>
      </w:r>
    </w:p>
    <w:p w:rsidR="00815106" w:rsidRDefault="00815106" w:rsidP="009340FC">
      <w:pPr>
        <w:pStyle w:val="Akapitzlist"/>
        <w:ind w:left="360"/>
        <w:rPr>
          <w:rFonts w:ascii="Arial" w:eastAsia="Times New Roman" w:hAnsi="Arial" w:cs="Arial"/>
          <w:b/>
          <w:bCs/>
          <w:lang w:eastAsia="pl-PL"/>
        </w:rPr>
      </w:pPr>
    </w:p>
    <w:p w:rsidR="00FF2DE1" w:rsidRPr="00FF2DE1" w:rsidRDefault="00FF2DE1" w:rsidP="00815106">
      <w:pPr>
        <w:pStyle w:val="Akapitzlist"/>
        <w:ind w:left="36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  <w:lang w:eastAsia="pl-PL"/>
        </w:rPr>
        <w:t>§ 4</w:t>
      </w:r>
    </w:p>
    <w:p w:rsidR="00FF2DE1" w:rsidRDefault="00735222" w:rsidP="00815106">
      <w:pPr>
        <w:pStyle w:val="Akapitzlist"/>
        <w:tabs>
          <w:tab w:val="left" w:pos="142"/>
          <w:tab w:val="left" w:pos="993"/>
        </w:tabs>
        <w:ind w:left="426" w:right="45"/>
        <w:jc w:val="center"/>
        <w:rPr>
          <w:rFonts w:ascii="Arial" w:eastAsia="Times New Roman" w:hAnsi="Arial" w:cs="Arial"/>
          <w:b/>
          <w:bCs/>
          <w:lang w:eastAsia="pl-PL"/>
        </w:rPr>
      </w:pPr>
      <w:r w:rsidRPr="00735222">
        <w:rPr>
          <w:rFonts w:ascii="Arial" w:eastAsia="Times New Roman" w:hAnsi="Arial" w:cs="Arial"/>
          <w:b/>
          <w:bCs/>
          <w:lang w:eastAsia="pl-PL"/>
        </w:rPr>
        <w:t>OCHRONA INFORMACJI NIEJAWNYCH</w:t>
      </w:r>
    </w:p>
    <w:p w:rsidR="00D741B5" w:rsidRDefault="00D741B5" w:rsidP="009340FC">
      <w:pPr>
        <w:pStyle w:val="Akapitzlist"/>
        <w:numPr>
          <w:ilvl w:val="0"/>
          <w:numId w:val="20"/>
        </w:num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przedmiotu Umowy wiąże się z możliwym dostępem do informacji niejawnych w zależności od obsługiwanych obiektów</w:t>
      </w:r>
      <w:r w:rsidR="00D2144D">
        <w:rPr>
          <w:rFonts w:ascii="Arial" w:hAnsi="Arial" w:cs="Arial"/>
        </w:rPr>
        <w:t xml:space="preserve"> tj</w:t>
      </w:r>
      <w:r>
        <w:rPr>
          <w:rFonts w:ascii="Arial" w:hAnsi="Arial" w:cs="Arial"/>
        </w:rPr>
        <w:t>:</w:t>
      </w:r>
    </w:p>
    <w:p w:rsidR="00D741B5" w:rsidRDefault="00580EA5" w:rsidP="00815106">
      <w:pPr>
        <w:pStyle w:val="Akapitzlist"/>
        <w:numPr>
          <w:ilvl w:val="0"/>
          <w:numId w:val="21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</w:rPr>
        <w:t>w Warszawie</w:t>
      </w:r>
      <w:r w:rsidR="00D741B5" w:rsidRPr="001B5D81">
        <w:rPr>
          <w:rFonts w:ascii="Arial" w:hAnsi="Arial" w:cs="Arial"/>
          <w:b/>
        </w:rPr>
        <w:t xml:space="preserve"> ul. Krajewskiego 3/5</w:t>
      </w:r>
      <w:r>
        <w:rPr>
          <w:rFonts w:ascii="Arial" w:hAnsi="Arial" w:cs="Arial"/>
        </w:rPr>
        <w:t>:</w:t>
      </w:r>
    </w:p>
    <w:p w:rsidR="00D2144D" w:rsidRPr="00516A3C" w:rsidRDefault="00D2144D" w:rsidP="00815106">
      <w:pPr>
        <w:pStyle w:val="Akapitzlist"/>
        <w:numPr>
          <w:ilvl w:val="2"/>
          <w:numId w:val="7"/>
        </w:numPr>
        <w:ind w:left="113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WYKONAWCA</w:t>
      </w:r>
      <w:r w:rsidR="00ED03AC" w:rsidRPr="00ED03AC">
        <w:rPr>
          <w:rFonts w:ascii="Arial" w:hAnsi="Arial" w:cs="Arial"/>
        </w:rPr>
        <w:t xml:space="preserve"> musi posiadać przez cały czas obowiązywania umowy świadectwo bezpieczeństwa przemysłowego minimum trzeciego stopnia potwierdzające zdolność do ochrony informacji </w:t>
      </w:r>
      <w:r w:rsidR="00ED03AC">
        <w:rPr>
          <w:rFonts w:ascii="Arial" w:hAnsi="Arial" w:cs="Arial"/>
        </w:rPr>
        <w:t xml:space="preserve">niejawnych o klauzuli </w:t>
      </w:r>
      <w:r w:rsidR="00ED03AC" w:rsidRPr="00ED03AC">
        <w:rPr>
          <w:rFonts w:ascii="Arial" w:hAnsi="Arial" w:cs="Arial"/>
        </w:rPr>
        <w:t>„</w:t>
      </w:r>
      <w:r w:rsidR="00F6360C" w:rsidRPr="00F6360C">
        <w:rPr>
          <w:rFonts w:ascii="Arial" w:hAnsi="Arial" w:cs="Arial"/>
          <w:b/>
        </w:rPr>
        <w:t>TAJNE</w:t>
      </w:r>
      <w:r w:rsidR="00ED03AC" w:rsidRPr="00ED03AC">
        <w:rPr>
          <w:rFonts w:ascii="Arial" w:hAnsi="Arial" w:cs="Arial"/>
        </w:rPr>
        <w:t>”</w:t>
      </w:r>
      <w:r w:rsidR="00580EA5">
        <w:rPr>
          <w:rFonts w:ascii="Arial" w:hAnsi="Arial" w:cs="Arial"/>
        </w:rPr>
        <w:t>,</w:t>
      </w:r>
    </w:p>
    <w:p w:rsidR="00815106" w:rsidRPr="00815106" w:rsidRDefault="00D2144D" w:rsidP="00815106">
      <w:pPr>
        <w:pStyle w:val="Akapitzlist"/>
        <w:numPr>
          <w:ilvl w:val="2"/>
          <w:numId w:val="7"/>
        </w:numPr>
        <w:ind w:left="1134" w:hanging="284"/>
        <w:jc w:val="both"/>
        <w:rPr>
          <w:rFonts w:ascii="Arial" w:hAnsi="Arial" w:cs="Arial"/>
          <w:b/>
        </w:rPr>
      </w:pPr>
      <w:r w:rsidRPr="00D2144D">
        <w:rPr>
          <w:rFonts w:ascii="Arial" w:hAnsi="Arial" w:cs="Arial"/>
        </w:rPr>
        <w:t xml:space="preserve">pracownicy WYKONAWCY muszą posiadać poświadczenie bezpieczeństwa uprawniające do dostępu do informacji niejawnych oznaczonych </w:t>
      </w:r>
      <w:r w:rsidR="006F2493">
        <w:rPr>
          <w:rFonts w:ascii="Arial" w:hAnsi="Arial" w:cs="Arial"/>
        </w:rPr>
        <w:t xml:space="preserve">klauzulą, </w:t>
      </w:r>
      <w:r w:rsidRPr="00D2144D">
        <w:rPr>
          <w:rFonts w:ascii="Arial" w:hAnsi="Arial" w:cs="Arial"/>
        </w:rPr>
        <w:t xml:space="preserve">„Tajne” oraz </w:t>
      </w:r>
      <w:r w:rsidRPr="00D2144D">
        <w:rPr>
          <w:rFonts w:ascii="Arial" w:hAnsi="Arial" w:cs="Arial"/>
          <w:color w:val="000000" w:themeColor="text1"/>
        </w:rPr>
        <w:t xml:space="preserve">zaświadczenie stwierdzające odbycie szkolenia w zakresu ochrony informacji niejawnych (art. 19 i art. 20 ustawy z dnia </w:t>
      </w:r>
      <w:r w:rsidR="006F2493">
        <w:rPr>
          <w:rFonts w:ascii="Arial" w:hAnsi="Arial" w:cs="Arial"/>
          <w:color w:val="000000" w:themeColor="text1"/>
        </w:rPr>
        <w:t xml:space="preserve">5 sierpnia 2010 r. </w:t>
      </w:r>
      <w:r w:rsidRPr="00D2144D">
        <w:rPr>
          <w:rFonts w:ascii="Arial" w:hAnsi="Arial" w:cs="Arial"/>
          <w:color w:val="000000" w:themeColor="text1"/>
        </w:rPr>
        <w:t>o ochronie informacji niejawnych).</w:t>
      </w:r>
    </w:p>
    <w:p w:rsidR="005B5128" w:rsidRPr="00815106" w:rsidRDefault="005B5128" w:rsidP="00815106">
      <w:pPr>
        <w:pStyle w:val="Akapitzlist"/>
        <w:numPr>
          <w:ilvl w:val="2"/>
          <w:numId w:val="7"/>
        </w:numPr>
        <w:ind w:left="1134" w:hanging="284"/>
        <w:jc w:val="both"/>
        <w:rPr>
          <w:rFonts w:ascii="Arial" w:hAnsi="Arial" w:cs="Arial"/>
          <w:b/>
        </w:rPr>
      </w:pPr>
      <w:r w:rsidRPr="00815106">
        <w:rPr>
          <w:rFonts w:ascii="Arial" w:hAnsi="Arial" w:cs="Arial"/>
        </w:rPr>
        <w:lastRenderedPageBreak/>
        <w:t>Szczegółowy opis zawiera IBP załącznik nr</w:t>
      </w:r>
      <w:r w:rsidR="00FD04FB" w:rsidRPr="00815106">
        <w:rPr>
          <w:rFonts w:ascii="Arial" w:hAnsi="Arial" w:cs="Arial"/>
        </w:rPr>
        <w:t xml:space="preserve"> </w:t>
      </w:r>
      <w:r w:rsidR="00F93D14" w:rsidRPr="00815106">
        <w:rPr>
          <w:rFonts w:ascii="Arial" w:hAnsi="Arial" w:cs="Arial"/>
        </w:rPr>
        <w:t>4</w:t>
      </w:r>
      <w:r w:rsidRPr="00815106">
        <w:rPr>
          <w:rFonts w:ascii="Arial" w:hAnsi="Arial" w:cs="Arial"/>
        </w:rPr>
        <w:t>.</w:t>
      </w:r>
      <w:r w:rsidR="006F2493" w:rsidRPr="00815106">
        <w:rPr>
          <w:rFonts w:ascii="Arial" w:hAnsi="Arial" w:cs="Arial"/>
        </w:rPr>
        <w:t xml:space="preserve"> </w:t>
      </w:r>
      <w:r w:rsidRPr="00815106">
        <w:rPr>
          <w:rFonts w:ascii="Arial" w:hAnsi="Arial" w:cs="Arial"/>
        </w:rPr>
        <w:t xml:space="preserve"> </w:t>
      </w:r>
    </w:p>
    <w:p w:rsidR="00AE345F" w:rsidRPr="00815106" w:rsidRDefault="00580EA5" w:rsidP="00815106">
      <w:pPr>
        <w:pStyle w:val="Akapitzlist"/>
        <w:numPr>
          <w:ilvl w:val="0"/>
          <w:numId w:val="7"/>
        </w:numPr>
        <w:ind w:left="851" w:hanging="425"/>
        <w:jc w:val="both"/>
        <w:rPr>
          <w:rFonts w:ascii="Arial" w:hAnsi="Arial" w:cs="Arial"/>
        </w:rPr>
      </w:pPr>
      <w:r w:rsidRPr="00815106">
        <w:rPr>
          <w:rFonts w:ascii="Arial" w:hAnsi="Arial" w:cs="Arial"/>
          <w:b/>
        </w:rPr>
        <w:t>w</w:t>
      </w:r>
      <w:r w:rsidRPr="00815106">
        <w:rPr>
          <w:rFonts w:ascii="Arial" w:hAnsi="Arial" w:cs="Arial"/>
        </w:rPr>
        <w:t xml:space="preserve"> </w:t>
      </w:r>
      <w:r w:rsidR="00F768D5" w:rsidRPr="00815106">
        <w:rPr>
          <w:rFonts w:ascii="Arial" w:hAnsi="Arial" w:cs="Arial"/>
          <w:b/>
        </w:rPr>
        <w:t>War</w:t>
      </w:r>
      <w:r w:rsidRPr="00815106">
        <w:rPr>
          <w:rFonts w:ascii="Arial" w:hAnsi="Arial" w:cs="Arial"/>
          <w:b/>
        </w:rPr>
        <w:t>szawie</w:t>
      </w:r>
      <w:r w:rsidR="00D741B5" w:rsidRPr="00815106">
        <w:rPr>
          <w:rFonts w:ascii="Arial" w:hAnsi="Arial" w:cs="Arial"/>
          <w:b/>
        </w:rPr>
        <w:t xml:space="preserve"> ul. Dymińska 1</w:t>
      </w:r>
      <w:r w:rsidR="00F768D5" w:rsidRPr="00815106">
        <w:rPr>
          <w:rFonts w:ascii="Arial" w:hAnsi="Arial" w:cs="Arial"/>
          <w:b/>
        </w:rPr>
        <w:t>3, ul. 29 Listopada 1,</w:t>
      </w:r>
      <w:r w:rsidRPr="00815106">
        <w:rPr>
          <w:rFonts w:ascii="Arial" w:hAnsi="Arial" w:cs="Arial"/>
          <w:b/>
        </w:rPr>
        <w:t xml:space="preserve"> </w:t>
      </w:r>
      <w:r w:rsidR="00922CBA" w:rsidRPr="00815106">
        <w:rPr>
          <w:rFonts w:ascii="Arial" w:hAnsi="Arial" w:cs="Arial"/>
          <w:b/>
        </w:rPr>
        <w:t xml:space="preserve">ul. </w:t>
      </w:r>
      <w:r w:rsidR="00F768D5" w:rsidRPr="00815106">
        <w:rPr>
          <w:rFonts w:ascii="Arial" w:hAnsi="Arial" w:cs="Arial"/>
          <w:b/>
        </w:rPr>
        <w:t xml:space="preserve"> Kozielska 4a,</w:t>
      </w:r>
      <w:r w:rsidRPr="00815106">
        <w:rPr>
          <w:rFonts w:ascii="Arial" w:hAnsi="Arial" w:cs="Arial"/>
          <w:b/>
        </w:rPr>
        <w:t xml:space="preserve"> </w:t>
      </w:r>
      <w:r w:rsidRPr="00815106">
        <w:rPr>
          <w:rFonts w:ascii="Arial" w:hAnsi="Arial" w:cs="Arial"/>
          <w:b/>
          <w:iCs/>
        </w:rPr>
        <w:t>Puchały Falenty</w:t>
      </w:r>
      <w:r w:rsidR="00D741B5" w:rsidRPr="00815106">
        <w:rPr>
          <w:rFonts w:ascii="Arial" w:hAnsi="Arial" w:cs="Arial"/>
          <w:b/>
          <w:iCs/>
        </w:rPr>
        <w:t xml:space="preserve"> ul. Sokołowska 1</w:t>
      </w:r>
      <w:r w:rsidRPr="00815106">
        <w:rPr>
          <w:rFonts w:ascii="Arial" w:hAnsi="Arial" w:cs="Arial"/>
          <w:b/>
        </w:rPr>
        <w:t>, ul. Al. Niepodległości 243</w:t>
      </w:r>
      <w:r w:rsidRPr="00E52671">
        <w:rPr>
          <w:rFonts w:ascii="Arial" w:hAnsi="Arial" w:cs="Arial"/>
          <w:b/>
        </w:rPr>
        <w:t xml:space="preserve">, </w:t>
      </w:r>
      <w:r w:rsidR="00D741B5" w:rsidRPr="00E52671">
        <w:rPr>
          <w:rFonts w:ascii="Arial" w:hAnsi="Arial" w:cs="Arial"/>
          <w:b/>
        </w:rPr>
        <w:t xml:space="preserve">ul. Żwirki </w:t>
      </w:r>
      <w:r w:rsidRPr="00E52671">
        <w:rPr>
          <w:rFonts w:ascii="Arial" w:hAnsi="Arial" w:cs="Arial"/>
          <w:b/>
        </w:rPr>
        <w:t>i Wigury 9/13:</w:t>
      </w:r>
    </w:p>
    <w:p w:rsidR="00CC5F77" w:rsidRDefault="006F2493" w:rsidP="00815106">
      <w:pPr>
        <w:pStyle w:val="Akapitzlist"/>
        <w:numPr>
          <w:ilvl w:val="2"/>
          <w:numId w:val="7"/>
        </w:numPr>
        <w:ind w:left="1276"/>
        <w:jc w:val="both"/>
        <w:rPr>
          <w:rFonts w:ascii="Arial" w:hAnsi="Arial" w:cs="Arial"/>
        </w:rPr>
      </w:pPr>
      <w:r w:rsidRPr="00815106">
        <w:rPr>
          <w:rFonts w:ascii="Arial" w:hAnsi="Arial" w:cs="Arial"/>
        </w:rPr>
        <w:t xml:space="preserve">WYKONAWCA zobowiązany jest do </w:t>
      </w:r>
      <w:r w:rsidR="005B5128" w:rsidRPr="00815106">
        <w:rPr>
          <w:rFonts w:ascii="Arial" w:hAnsi="Arial" w:cs="Arial"/>
        </w:rPr>
        <w:t>posiadania zdolności do ochrony informacji</w:t>
      </w:r>
      <w:r w:rsidRPr="00815106">
        <w:rPr>
          <w:rFonts w:ascii="Arial" w:hAnsi="Arial" w:cs="Arial"/>
        </w:rPr>
        <w:t xml:space="preserve"> </w:t>
      </w:r>
      <w:r w:rsidR="005B5128" w:rsidRPr="00815106">
        <w:rPr>
          <w:rFonts w:ascii="Arial" w:hAnsi="Arial" w:cs="Arial"/>
        </w:rPr>
        <w:t>niejawnych o klauzuli co najmniej</w:t>
      </w:r>
      <w:r w:rsidRPr="00815106">
        <w:rPr>
          <w:rFonts w:ascii="Arial" w:hAnsi="Arial" w:cs="Arial"/>
        </w:rPr>
        <w:t xml:space="preserve"> „</w:t>
      </w:r>
      <w:r w:rsidRPr="00F6360C">
        <w:rPr>
          <w:rFonts w:ascii="Arial" w:hAnsi="Arial" w:cs="Arial"/>
          <w:b/>
        </w:rPr>
        <w:t>ZASTRZEŻONE</w:t>
      </w:r>
      <w:r w:rsidRPr="00815106">
        <w:rPr>
          <w:rFonts w:ascii="Arial" w:hAnsi="Arial" w:cs="Arial"/>
        </w:rPr>
        <w:t xml:space="preserve">” - </w:t>
      </w:r>
      <w:r w:rsidR="005B5128" w:rsidRPr="00815106">
        <w:rPr>
          <w:rFonts w:ascii="Arial" w:hAnsi="Arial" w:cs="Arial"/>
        </w:rPr>
        <w:t>wymagane potwierdzenie</w:t>
      </w:r>
      <w:r w:rsidRPr="00815106">
        <w:rPr>
          <w:rFonts w:ascii="Arial" w:hAnsi="Arial" w:cs="Arial"/>
        </w:rPr>
        <w:t xml:space="preserve"> </w:t>
      </w:r>
      <w:r w:rsidR="005B5128" w:rsidRPr="00815106">
        <w:rPr>
          <w:rFonts w:ascii="Arial" w:hAnsi="Arial" w:cs="Arial"/>
        </w:rPr>
        <w:t>zdolności świadectwem</w:t>
      </w:r>
      <w:r w:rsidRPr="00815106">
        <w:rPr>
          <w:rFonts w:ascii="Arial" w:hAnsi="Arial" w:cs="Arial"/>
        </w:rPr>
        <w:t xml:space="preserve"> </w:t>
      </w:r>
      <w:r w:rsidR="005B5128" w:rsidRPr="00815106">
        <w:rPr>
          <w:rFonts w:ascii="Arial" w:hAnsi="Arial" w:cs="Arial"/>
        </w:rPr>
        <w:t>bezpieczeństwa przemysłowego minimum III stopnia</w:t>
      </w:r>
      <w:r w:rsidRPr="00815106">
        <w:rPr>
          <w:rFonts w:ascii="Arial" w:hAnsi="Arial" w:cs="Arial"/>
        </w:rPr>
        <w:t xml:space="preserve"> </w:t>
      </w:r>
      <w:r w:rsidR="005B5128" w:rsidRPr="00815106">
        <w:rPr>
          <w:rFonts w:ascii="Arial" w:hAnsi="Arial" w:cs="Arial"/>
        </w:rPr>
        <w:t>wydanego przez Agencję Bezpieczeństwa Wewnętrznego lub Służbę</w:t>
      </w:r>
      <w:r w:rsidRPr="00815106">
        <w:rPr>
          <w:rFonts w:ascii="Arial" w:hAnsi="Arial" w:cs="Arial"/>
        </w:rPr>
        <w:t xml:space="preserve"> </w:t>
      </w:r>
      <w:r w:rsidR="00580EA5" w:rsidRPr="00815106">
        <w:rPr>
          <w:rFonts w:ascii="Arial" w:hAnsi="Arial" w:cs="Arial"/>
        </w:rPr>
        <w:t>Kontrwywiadu Wojskowego,</w:t>
      </w:r>
    </w:p>
    <w:p w:rsidR="00B11969" w:rsidRPr="00CC5F77" w:rsidRDefault="00B11969" w:rsidP="00815106">
      <w:pPr>
        <w:pStyle w:val="Akapitzlist"/>
        <w:numPr>
          <w:ilvl w:val="2"/>
          <w:numId w:val="7"/>
        </w:numPr>
        <w:ind w:left="1276"/>
        <w:jc w:val="both"/>
        <w:rPr>
          <w:rFonts w:ascii="Arial" w:hAnsi="Arial" w:cs="Arial"/>
        </w:rPr>
      </w:pPr>
      <w:r w:rsidRPr="00CC5F77">
        <w:rPr>
          <w:rFonts w:ascii="Arial" w:hAnsi="Arial" w:cs="Arial"/>
        </w:rPr>
        <w:t xml:space="preserve">pracownicy WYKONAWCY zobowiązani są posiadać, zgodnie z ustawą </w:t>
      </w:r>
      <w:r w:rsidR="00CC5F77">
        <w:rPr>
          <w:rFonts w:ascii="Arial" w:hAnsi="Arial" w:cs="Arial"/>
        </w:rPr>
        <w:br/>
      </w:r>
      <w:r w:rsidRPr="00CC5F77">
        <w:rPr>
          <w:rFonts w:ascii="Arial" w:hAnsi="Arial" w:cs="Arial"/>
        </w:rPr>
        <w:t>o ochronie</w:t>
      </w:r>
      <w:r w:rsidR="00CC5F77">
        <w:rPr>
          <w:rFonts w:ascii="Arial" w:hAnsi="Arial" w:cs="Arial"/>
        </w:rPr>
        <w:t xml:space="preserve"> </w:t>
      </w:r>
      <w:r w:rsidRPr="00CC5F77">
        <w:rPr>
          <w:rFonts w:ascii="Arial" w:hAnsi="Arial" w:cs="Arial"/>
        </w:rPr>
        <w:t>informacji niejawnych, aktualne poświadczenie bezpieczeństwa, lub upoważnienie</w:t>
      </w:r>
      <w:r w:rsidR="00516A3C" w:rsidRPr="00CC5F77">
        <w:rPr>
          <w:rFonts w:ascii="Arial" w:hAnsi="Arial" w:cs="Arial"/>
        </w:rPr>
        <w:t xml:space="preserve"> </w:t>
      </w:r>
      <w:r w:rsidRPr="00CC5F77">
        <w:rPr>
          <w:rFonts w:ascii="Arial" w:hAnsi="Arial" w:cs="Arial"/>
        </w:rPr>
        <w:t>do dostępu do informacji niejawnych oznaczonych klauzulą „</w:t>
      </w:r>
      <w:r w:rsidRPr="00F6360C">
        <w:rPr>
          <w:rFonts w:ascii="Arial" w:hAnsi="Arial" w:cs="Arial"/>
          <w:b/>
        </w:rPr>
        <w:t>ZASTRZEŻONE</w:t>
      </w:r>
      <w:r w:rsidRPr="00CC5F77">
        <w:rPr>
          <w:rFonts w:ascii="Arial" w:hAnsi="Arial" w:cs="Arial"/>
        </w:rPr>
        <w:t>” oraz zaświadczenie stwierdzające odbycie szkolenia z zakresu ochrony informacji niejawnych</w:t>
      </w:r>
      <w:r w:rsidR="00580EA5" w:rsidRPr="00CC5F77">
        <w:rPr>
          <w:rFonts w:ascii="Arial" w:hAnsi="Arial" w:cs="Arial"/>
        </w:rPr>
        <w:t>.</w:t>
      </w:r>
      <w:r w:rsidRPr="00CC5F77">
        <w:rPr>
          <w:rFonts w:ascii="Arial" w:hAnsi="Arial" w:cs="Arial"/>
        </w:rPr>
        <w:t xml:space="preserve"> </w:t>
      </w:r>
    </w:p>
    <w:p w:rsidR="005B5128" w:rsidRPr="00B11969" w:rsidRDefault="00B11969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B5128" w:rsidRPr="00B11969">
        <w:rPr>
          <w:rFonts w:ascii="Arial" w:hAnsi="Arial" w:cs="Arial"/>
        </w:rPr>
        <w:t>ealiz</w:t>
      </w:r>
      <w:r>
        <w:rPr>
          <w:rFonts w:ascii="Arial" w:hAnsi="Arial" w:cs="Arial"/>
        </w:rPr>
        <w:t>acja</w:t>
      </w:r>
      <w:r w:rsidR="005B5128" w:rsidRPr="00B11969">
        <w:rPr>
          <w:rFonts w:ascii="Arial" w:hAnsi="Arial" w:cs="Arial"/>
        </w:rPr>
        <w:t xml:space="preserve"> przedmiotu Umowy </w:t>
      </w:r>
      <w:r>
        <w:rPr>
          <w:rFonts w:ascii="Arial" w:hAnsi="Arial" w:cs="Arial"/>
        </w:rPr>
        <w:t xml:space="preserve">może być realizowana </w:t>
      </w:r>
      <w:r w:rsidR="00516A3C">
        <w:rPr>
          <w:rFonts w:ascii="Arial" w:hAnsi="Arial" w:cs="Arial"/>
        </w:rPr>
        <w:t>wyłącznie przez pracowników</w:t>
      </w:r>
      <w:r w:rsidR="005B5128" w:rsidRPr="00B11969">
        <w:rPr>
          <w:rFonts w:ascii="Arial" w:hAnsi="Arial" w:cs="Arial"/>
        </w:rPr>
        <w:t xml:space="preserve"> którzy:</w:t>
      </w:r>
    </w:p>
    <w:p w:rsidR="00FB01DC" w:rsidRPr="00FB01DC" w:rsidRDefault="005B5128" w:rsidP="00CC5F77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</w:rPr>
      </w:pPr>
      <w:r w:rsidRPr="00FB01DC">
        <w:rPr>
          <w:rFonts w:ascii="Arial" w:hAnsi="Arial" w:cs="Arial"/>
        </w:rPr>
        <w:t>stanowią stały wydzielony zespół</w:t>
      </w:r>
      <w:r w:rsidR="00FB01DC" w:rsidRPr="00FB01DC">
        <w:rPr>
          <w:rFonts w:ascii="Arial" w:hAnsi="Arial" w:cs="Arial"/>
        </w:rPr>
        <w:t xml:space="preserve"> zgodnie z przedstawionym wykazem pracownikó</w:t>
      </w:r>
      <w:r w:rsidR="00580EA5">
        <w:rPr>
          <w:rFonts w:ascii="Arial" w:hAnsi="Arial" w:cs="Arial"/>
        </w:rPr>
        <w:t>w realizujących przedmiot Umowy,</w:t>
      </w:r>
    </w:p>
    <w:p w:rsidR="005B5128" w:rsidRPr="00FB01DC" w:rsidRDefault="005B5128" w:rsidP="00CC5F77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</w:rPr>
      </w:pPr>
      <w:r w:rsidRPr="00FB01DC">
        <w:rPr>
          <w:rFonts w:ascii="Arial" w:hAnsi="Arial" w:cs="Arial"/>
        </w:rPr>
        <w:t>posiadają polskie obywatelstwo - z uwagi na obostrzenia wynikające z treści Decyzji Nr 107/MON Ministra Obrony Narodowej z dnia 18 sierpnia 2021 r.</w:t>
      </w:r>
      <w:r w:rsidR="00CC5F77">
        <w:rPr>
          <w:rFonts w:ascii="Arial" w:hAnsi="Arial" w:cs="Arial"/>
        </w:rPr>
        <w:t xml:space="preserve"> </w:t>
      </w:r>
      <w:r w:rsidRPr="00FB01DC">
        <w:rPr>
          <w:rFonts w:ascii="Arial" w:hAnsi="Arial" w:cs="Arial"/>
        </w:rPr>
        <w:t>w sprawie organizowania współpracy międzynarodowej w resorcie obrony narodowej (Dz. Urz. Min. Obr. Nar. z  2021 r. poz. 177) dotyczące ochrony obiektów wojskowych Wykonawca nie może kierować obcokrajowców do realizacji przedm</w:t>
      </w:r>
      <w:r w:rsidR="00FB01DC" w:rsidRPr="00FB01DC">
        <w:rPr>
          <w:rFonts w:ascii="Arial" w:hAnsi="Arial" w:cs="Arial"/>
        </w:rPr>
        <w:t>iotu Umowy.</w:t>
      </w:r>
    </w:p>
    <w:p w:rsidR="00735222" w:rsidRPr="00FB01DC" w:rsidRDefault="00735222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B01DC">
        <w:rPr>
          <w:rFonts w:ascii="Arial" w:hAnsi="Arial" w:cs="Arial"/>
        </w:rPr>
        <w:t xml:space="preserve">W czasie realizacji przedmiotu umowy </w:t>
      </w:r>
      <w:r w:rsidR="00FB01DC">
        <w:rPr>
          <w:rFonts w:ascii="Arial" w:hAnsi="Arial" w:cs="Arial"/>
        </w:rPr>
        <w:t>WYKONAWCA</w:t>
      </w:r>
      <w:r w:rsidRPr="00FB01DC">
        <w:rPr>
          <w:rFonts w:ascii="Arial" w:hAnsi="Arial" w:cs="Arial"/>
        </w:rPr>
        <w:t xml:space="preserve"> (jego pracownicy) może mieć dostęp do informacji niej</w:t>
      </w:r>
      <w:r w:rsidR="00B11969" w:rsidRPr="00FB01DC">
        <w:rPr>
          <w:rFonts w:ascii="Arial" w:hAnsi="Arial" w:cs="Arial"/>
        </w:rPr>
        <w:t xml:space="preserve">awnych </w:t>
      </w:r>
      <w:r w:rsidRPr="00FB01DC">
        <w:rPr>
          <w:rFonts w:ascii="Arial" w:hAnsi="Arial" w:cs="Arial"/>
        </w:rPr>
        <w:t>wyłącznie w zakresie niezbędnym do realizacji przedmiotu Umowy, bez możliwości ich prz</w:t>
      </w:r>
      <w:r w:rsidR="00FB01DC">
        <w:rPr>
          <w:rFonts w:ascii="Arial" w:hAnsi="Arial" w:cs="Arial"/>
        </w:rPr>
        <w:t>etwarzania w siedzibie WYKONAWCY</w:t>
      </w:r>
      <w:r w:rsidRPr="00FB01DC">
        <w:rPr>
          <w:rFonts w:ascii="Arial" w:hAnsi="Arial" w:cs="Arial"/>
        </w:rPr>
        <w:t>.</w:t>
      </w:r>
    </w:p>
    <w:p w:rsidR="00735222" w:rsidRPr="00735222" w:rsidRDefault="00735222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735222">
        <w:rPr>
          <w:rFonts w:ascii="Arial" w:hAnsi="Arial" w:cs="Arial"/>
        </w:rPr>
        <w:t>Użytkownik w siedzibie, którego realizowane będą prace jest odpowiedzialny za nadzór nad ścisłym</w:t>
      </w:r>
      <w:r w:rsidR="00516A3C">
        <w:rPr>
          <w:rFonts w:ascii="Arial" w:hAnsi="Arial" w:cs="Arial"/>
        </w:rPr>
        <w:t xml:space="preserve"> przestrzeganiem przez WYKONAWCĘ</w:t>
      </w:r>
      <w:r w:rsidRPr="00735222">
        <w:rPr>
          <w:rFonts w:ascii="Arial" w:hAnsi="Arial" w:cs="Arial"/>
        </w:rPr>
        <w:t xml:space="preserve"> wymogów z zakresu ochrony informacji niejawnych, a jeżeli uzna to za niezbędne ze względu na specyfikę kompleksu, przeprowadzi z pr</w:t>
      </w:r>
      <w:r w:rsidR="00516A3C">
        <w:rPr>
          <w:rFonts w:ascii="Arial" w:hAnsi="Arial" w:cs="Arial"/>
        </w:rPr>
        <w:t>acownikami WYKONAWCY</w:t>
      </w:r>
      <w:r w:rsidRPr="00735222">
        <w:rPr>
          <w:rFonts w:ascii="Arial" w:hAnsi="Arial" w:cs="Arial"/>
        </w:rPr>
        <w:t xml:space="preserve"> dodatkowe</w:t>
      </w:r>
      <w:r w:rsidR="00516A3C">
        <w:rPr>
          <w:rFonts w:ascii="Arial" w:hAnsi="Arial" w:cs="Arial"/>
        </w:rPr>
        <w:t xml:space="preserve"> szkolenie </w:t>
      </w:r>
      <w:r w:rsidRPr="00735222">
        <w:rPr>
          <w:rFonts w:ascii="Arial" w:hAnsi="Arial" w:cs="Arial"/>
        </w:rPr>
        <w:t>z zakresu ochrony informacji niejawnych.</w:t>
      </w:r>
    </w:p>
    <w:p w:rsidR="00735222" w:rsidRPr="00735222" w:rsidRDefault="00516A3C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35222" w:rsidRPr="00735222">
        <w:rPr>
          <w:rFonts w:ascii="Arial" w:hAnsi="Arial" w:cs="Arial"/>
        </w:rPr>
        <w:t xml:space="preserve"> zobowiązuje się do przestrzegania wymagań zawartych w niniejszej Umowie odnośnie ujawnienia informacji podlegającej ochronie pod rygor</w:t>
      </w:r>
      <w:r w:rsidR="00922CBA">
        <w:rPr>
          <w:rFonts w:ascii="Arial" w:hAnsi="Arial" w:cs="Arial"/>
        </w:rPr>
        <w:t>em odpowiedzialności karnej i unieważnienia</w:t>
      </w:r>
      <w:r>
        <w:rPr>
          <w:rFonts w:ascii="Arial" w:hAnsi="Arial" w:cs="Arial"/>
        </w:rPr>
        <w:t xml:space="preserve"> Umowy z winy WYKONAWCY</w:t>
      </w:r>
      <w:r w:rsidR="00735222" w:rsidRPr="00735222">
        <w:rPr>
          <w:rFonts w:ascii="Arial" w:hAnsi="Arial" w:cs="Arial"/>
        </w:rPr>
        <w:t>.</w:t>
      </w:r>
    </w:p>
    <w:p w:rsidR="00735222" w:rsidRPr="00735222" w:rsidRDefault="009B5852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35222" w:rsidRPr="00735222">
        <w:rPr>
          <w:rFonts w:ascii="Arial" w:hAnsi="Arial" w:cs="Arial"/>
        </w:rPr>
        <w:t xml:space="preserve"> oraz jego pracownicy, zobowiązani są do przestrzegania przepisów ustawy z dnia 5 sierpnia 2010 r. o ochronie info</w:t>
      </w:r>
      <w:r w:rsidR="00BB1D4D">
        <w:rPr>
          <w:rFonts w:ascii="Arial" w:hAnsi="Arial" w:cs="Arial"/>
        </w:rPr>
        <w:t>rmacji niejawnych (Dz. U. z 2023</w:t>
      </w:r>
      <w:r w:rsidR="00735222" w:rsidRPr="00735222">
        <w:rPr>
          <w:rFonts w:ascii="Arial" w:hAnsi="Arial" w:cs="Arial"/>
        </w:rPr>
        <w:t xml:space="preserve"> r., </w:t>
      </w:r>
      <w:r w:rsidR="00201976">
        <w:rPr>
          <w:rFonts w:ascii="Arial" w:hAnsi="Arial" w:cs="Arial"/>
        </w:rPr>
        <w:t xml:space="preserve">      </w:t>
      </w:r>
      <w:r w:rsidR="00BB1D4D">
        <w:rPr>
          <w:rFonts w:ascii="Arial" w:hAnsi="Arial" w:cs="Arial"/>
        </w:rPr>
        <w:t>poz. 756 z póź. zm.</w:t>
      </w:r>
      <w:r w:rsidR="00735222" w:rsidRPr="00735222">
        <w:rPr>
          <w:rFonts w:ascii="Arial" w:hAnsi="Arial" w:cs="Arial"/>
        </w:rPr>
        <w:t>), aktów wykonawczych wydanych na jej podstawie, a w tym:</w:t>
      </w:r>
    </w:p>
    <w:p w:rsidR="00735222" w:rsidRPr="00580EA5" w:rsidRDefault="00735222" w:rsidP="009340FC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580EA5">
        <w:rPr>
          <w:rFonts w:ascii="Arial" w:hAnsi="Arial" w:cs="Arial"/>
        </w:rPr>
        <w:t>zapewnienia ochrony informacji niejawnych zgodnie z obowiązującymi przepisami prawa i nieujawniania ich osobom trzecim w trakcie realizowani</w:t>
      </w:r>
      <w:r w:rsidR="001228EA" w:rsidRPr="00580EA5">
        <w:rPr>
          <w:rFonts w:ascii="Arial" w:hAnsi="Arial" w:cs="Arial"/>
        </w:rPr>
        <w:t xml:space="preserve">a przedmiotu umowy oraz </w:t>
      </w:r>
      <w:r w:rsidRPr="00580EA5">
        <w:rPr>
          <w:rFonts w:ascii="Arial" w:hAnsi="Arial" w:cs="Arial"/>
        </w:rPr>
        <w:t>po jej rozwiązaniu bądź odstąpieniu;</w:t>
      </w:r>
    </w:p>
    <w:p w:rsidR="00735222" w:rsidRDefault="00735222" w:rsidP="009340FC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735222">
        <w:rPr>
          <w:rFonts w:ascii="Arial" w:hAnsi="Arial" w:cs="Arial"/>
        </w:rPr>
        <w:t>przestrzegania procedur obowiązujących w siedzibie Użytkownika or</w:t>
      </w:r>
      <w:r w:rsidR="009B5852">
        <w:rPr>
          <w:rFonts w:ascii="Arial" w:hAnsi="Arial" w:cs="Arial"/>
        </w:rPr>
        <w:t>az postanowień niniejszej Umowy.</w:t>
      </w:r>
    </w:p>
    <w:p w:rsidR="00BF3094" w:rsidRPr="00132807" w:rsidRDefault="009B5852" w:rsidP="00A8388E">
      <w:pPr>
        <w:pStyle w:val="Akapitzlist"/>
        <w:numPr>
          <w:ilvl w:val="0"/>
          <w:numId w:val="20"/>
        </w:numPr>
        <w:ind w:left="425" w:hanging="425"/>
        <w:jc w:val="both"/>
        <w:rPr>
          <w:rFonts w:ascii="Arial" w:hAnsi="Arial" w:cs="Arial"/>
        </w:rPr>
      </w:pPr>
      <w:r w:rsidRPr="00132807">
        <w:rPr>
          <w:rFonts w:ascii="Arial" w:hAnsi="Arial" w:cs="Arial"/>
        </w:rPr>
        <w:t>WYKONAWCA</w:t>
      </w:r>
      <w:r w:rsidR="00BF3094" w:rsidRPr="00132807">
        <w:rPr>
          <w:rFonts w:ascii="Arial" w:hAnsi="Arial" w:cs="Arial"/>
        </w:rPr>
        <w:t xml:space="preserve"> zobowiązany jest </w:t>
      </w:r>
      <w:r w:rsidR="00735222" w:rsidRPr="00132807">
        <w:rPr>
          <w:rFonts w:ascii="Arial" w:hAnsi="Arial" w:cs="Arial"/>
        </w:rPr>
        <w:t xml:space="preserve">najpóźniej </w:t>
      </w:r>
      <w:r w:rsidR="00922CBA" w:rsidRPr="00132807">
        <w:rPr>
          <w:rFonts w:ascii="Arial" w:hAnsi="Arial" w:cs="Arial"/>
        </w:rPr>
        <w:t>2</w:t>
      </w:r>
      <w:r w:rsidR="00BF3094" w:rsidRPr="00132807">
        <w:rPr>
          <w:rFonts w:ascii="Arial" w:hAnsi="Arial" w:cs="Arial"/>
        </w:rPr>
        <w:t xml:space="preserve"> dni </w:t>
      </w:r>
      <w:r w:rsidR="00735222" w:rsidRPr="00132807">
        <w:rPr>
          <w:rFonts w:ascii="Arial" w:hAnsi="Arial" w:cs="Arial"/>
        </w:rPr>
        <w:t xml:space="preserve">przed przystąpieniem do </w:t>
      </w:r>
      <w:r w:rsidR="00BF3094" w:rsidRPr="00132807">
        <w:rPr>
          <w:rFonts w:ascii="Arial" w:hAnsi="Arial" w:cs="Arial"/>
        </w:rPr>
        <w:t xml:space="preserve">realizacji </w:t>
      </w:r>
      <w:r w:rsidR="00BF3094" w:rsidRPr="00BF3094">
        <w:rPr>
          <w:rFonts w:ascii="Arial" w:hAnsi="Arial" w:cs="Arial"/>
        </w:rPr>
        <w:t xml:space="preserve">przedmiotu Umowy lub </w:t>
      </w:r>
      <w:r w:rsidR="00735222" w:rsidRPr="00BF3094">
        <w:rPr>
          <w:rFonts w:ascii="Arial" w:hAnsi="Arial" w:cs="Arial"/>
        </w:rPr>
        <w:t>w przypadk</w:t>
      </w:r>
      <w:r w:rsidR="00922CBA">
        <w:rPr>
          <w:rFonts w:ascii="Arial" w:hAnsi="Arial" w:cs="Arial"/>
        </w:rPr>
        <w:t>u zmian personalnych 5</w:t>
      </w:r>
      <w:r w:rsidR="00BF3094">
        <w:rPr>
          <w:rFonts w:ascii="Arial" w:hAnsi="Arial" w:cs="Arial"/>
        </w:rPr>
        <w:t xml:space="preserve"> </w:t>
      </w:r>
      <w:r w:rsidR="00735222" w:rsidRPr="00BF3094">
        <w:rPr>
          <w:rFonts w:ascii="Arial" w:hAnsi="Arial" w:cs="Arial"/>
        </w:rPr>
        <w:t>dni przed podjęciem pracy przez nowych pracowników powia</w:t>
      </w:r>
      <w:r w:rsidRPr="00BF3094">
        <w:rPr>
          <w:rFonts w:ascii="Arial" w:hAnsi="Arial" w:cs="Arial"/>
        </w:rPr>
        <w:t>domić o tym fakcie</w:t>
      </w:r>
      <w:r w:rsidR="00BF3094" w:rsidRPr="00BF3094">
        <w:rPr>
          <w:rFonts w:ascii="Arial" w:hAnsi="Arial" w:cs="Arial"/>
        </w:rPr>
        <w:t xml:space="preserve"> </w:t>
      </w:r>
      <w:r w:rsidRPr="00BF3094">
        <w:rPr>
          <w:rFonts w:ascii="Arial" w:hAnsi="Arial" w:cs="Arial"/>
        </w:rPr>
        <w:t>ZAMAWIAJĄCEGO</w:t>
      </w:r>
      <w:r w:rsidR="00BF3094" w:rsidRPr="00BF3094">
        <w:rPr>
          <w:rFonts w:ascii="Arial" w:hAnsi="Arial" w:cs="Arial"/>
        </w:rPr>
        <w:t xml:space="preserve"> (pisemnie, </w:t>
      </w:r>
      <w:r w:rsidR="008436E5">
        <w:rPr>
          <w:rFonts w:ascii="Arial" w:hAnsi="Arial" w:cs="Arial"/>
        </w:rPr>
        <w:t xml:space="preserve">      </w:t>
      </w:r>
      <w:r w:rsidR="00BF3094" w:rsidRPr="00BF3094">
        <w:rPr>
          <w:rFonts w:ascii="Arial" w:hAnsi="Arial" w:cs="Arial"/>
        </w:rPr>
        <w:t xml:space="preserve">lub elektronicznie) przekazując </w:t>
      </w:r>
      <w:r w:rsidR="00735222" w:rsidRPr="00BF3094">
        <w:rPr>
          <w:rFonts w:ascii="Arial" w:hAnsi="Arial" w:cs="Arial"/>
        </w:rPr>
        <w:t xml:space="preserve">uwierzytelnione kopie poświadczeń bezpieczeństwa </w:t>
      </w:r>
      <w:r w:rsidR="008436E5">
        <w:rPr>
          <w:rFonts w:ascii="Arial" w:hAnsi="Arial" w:cs="Arial"/>
        </w:rPr>
        <w:t xml:space="preserve">     </w:t>
      </w:r>
      <w:r w:rsidR="00735222" w:rsidRPr="00BF3094">
        <w:rPr>
          <w:rFonts w:ascii="Arial" w:hAnsi="Arial" w:cs="Arial"/>
        </w:rPr>
        <w:t xml:space="preserve">lub upoważnień do dostępu do informacji niejawnych, </w:t>
      </w:r>
      <w:r w:rsidR="00735222" w:rsidRPr="00132807">
        <w:rPr>
          <w:rFonts w:ascii="Arial" w:hAnsi="Arial" w:cs="Arial"/>
        </w:rPr>
        <w:t>zaświadczeń stwierdzających odbycie szkolenia z zakres</w:t>
      </w:r>
      <w:r w:rsidR="00BF3094" w:rsidRPr="00132807">
        <w:rPr>
          <w:rFonts w:ascii="Arial" w:hAnsi="Arial" w:cs="Arial"/>
        </w:rPr>
        <w:t>u ochrony informacji niejawnych.</w:t>
      </w:r>
    </w:p>
    <w:p w:rsidR="0066221A" w:rsidRDefault="00BF3094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BF3094">
        <w:rPr>
          <w:rFonts w:ascii="Arial" w:hAnsi="Arial" w:cs="Arial"/>
        </w:rPr>
        <w:t>Zmiana składu osobowego osób realizujących przedmiot Umowy nie stanowi zmiany</w:t>
      </w:r>
      <w:r w:rsidR="00201976">
        <w:rPr>
          <w:rFonts w:ascii="Arial" w:hAnsi="Arial" w:cs="Arial"/>
        </w:rPr>
        <w:t xml:space="preserve"> </w:t>
      </w:r>
      <w:r w:rsidRPr="00BF3094">
        <w:rPr>
          <w:rFonts w:ascii="Arial" w:hAnsi="Arial" w:cs="Arial"/>
        </w:rPr>
        <w:t>jej warunków.</w:t>
      </w:r>
    </w:p>
    <w:p w:rsidR="0066221A" w:rsidRDefault="00735222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66221A">
        <w:rPr>
          <w:rFonts w:ascii="Arial" w:hAnsi="Arial" w:cs="Arial"/>
        </w:rPr>
        <w:lastRenderedPageBreak/>
        <w:t>Wykonawca zobowiązany jest ściśle przestrzegać obowiązujących</w:t>
      </w:r>
      <w:r w:rsidR="00132807">
        <w:rPr>
          <w:rFonts w:ascii="Arial" w:hAnsi="Arial" w:cs="Arial"/>
        </w:rPr>
        <w:t xml:space="preserve"> na terenie kompleksu</w:t>
      </w:r>
      <w:r w:rsidR="005336EA" w:rsidRPr="0066221A">
        <w:rPr>
          <w:rFonts w:ascii="Arial" w:hAnsi="Arial" w:cs="Arial"/>
        </w:rPr>
        <w:t xml:space="preserve"> </w:t>
      </w:r>
      <w:r w:rsidRPr="0066221A">
        <w:rPr>
          <w:rFonts w:ascii="Arial" w:hAnsi="Arial" w:cs="Arial"/>
        </w:rPr>
        <w:t>przepisów i ustaleń dotyczących ochrony fizycznej, przeciwpożarowej</w:t>
      </w:r>
      <w:r w:rsidR="00201976">
        <w:rPr>
          <w:rFonts w:ascii="Arial" w:hAnsi="Arial" w:cs="Arial"/>
        </w:rPr>
        <w:t xml:space="preserve"> </w:t>
      </w:r>
      <w:r w:rsidRPr="0066221A">
        <w:rPr>
          <w:rFonts w:ascii="Arial" w:hAnsi="Arial" w:cs="Arial"/>
        </w:rPr>
        <w:t>oraz bezpieczeństwa i higieny pracy.</w:t>
      </w:r>
    </w:p>
    <w:p w:rsidR="00735222" w:rsidRDefault="00735222" w:rsidP="009340FC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66221A">
        <w:rPr>
          <w:rFonts w:ascii="Arial" w:hAnsi="Arial" w:cs="Arial"/>
        </w:rPr>
        <w:t>Pracownicy Wykonawcy będą wchodzić na teren chronionego kompleksu na podstawie przepustek jednorazowych w związku z powyższym przepustki stałe lub okresowe</w:t>
      </w:r>
      <w:r w:rsidR="00201976">
        <w:rPr>
          <w:rFonts w:ascii="Arial" w:hAnsi="Arial" w:cs="Arial"/>
        </w:rPr>
        <w:t xml:space="preserve"> </w:t>
      </w:r>
      <w:r w:rsidRPr="0066221A">
        <w:rPr>
          <w:rFonts w:ascii="Arial" w:hAnsi="Arial" w:cs="Arial"/>
        </w:rPr>
        <w:t>nie będą wydawane.</w:t>
      </w:r>
    </w:p>
    <w:p w:rsidR="00EE2EA2" w:rsidRDefault="00EE2EA2" w:rsidP="009340FC">
      <w:pPr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FB0C78" w:rsidRPr="00795D17" w:rsidRDefault="00FB0C78" w:rsidP="009340FC">
      <w:pPr>
        <w:ind w:left="284" w:hanging="284"/>
        <w:jc w:val="center"/>
        <w:rPr>
          <w:rFonts w:ascii="Arial" w:eastAsia="Times New Roman" w:hAnsi="Arial" w:cs="Arial"/>
          <w:b/>
        </w:rPr>
      </w:pPr>
      <w:r w:rsidRPr="00795D17">
        <w:rPr>
          <w:rFonts w:ascii="Arial" w:eastAsia="Times New Roman" w:hAnsi="Arial" w:cs="Arial"/>
          <w:b/>
          <w:bCs/>
          <w:lang w:eastAsia="pl-PL"/>
        </w:rPr>
        <w:t>§ 5</w:t>
      </w:r>
    </w:p>
    <w:p w:rsidR="00FB0C78" w:rsidRPr="00795D17" w:rsidRDefault="00FB0C78" w:rsidP="009340FC">
      <w:pPr>
        <w:ind w:left="284" w:hanging="284"/>
        <w:jc w:val="center"/>
        <w:rPr>
          <w:rFonts w:ascii="Arial" w:eastAsia="Times New Roman" w:hAnsi="Arial" w:cs="Arial"/>
          <w:b/>
        </w:rPr>
      </w:pPr>
      <w:r w:rsidRPr="00795D17">
        <w:rPr>
          <w:rFonts w:ascii="Arial" w:eastAsia="Times New Roman" w:hAnsi="Arial" w:cs="Arial"/>
          <w:b/>
        </w:rPr>
        <w:t>WARUNKI PŁATNOŚCI</w:t>
      </w:r>
      <w:r w:rsidR="000C567A" w:rsidRPr="00795D17">
        <w:rPr>
          <w:rFonts w:ascii="Arial" w:eastAsia="Times New Roman" w:hAnsi="Arial" w:cs="Arial"/>
          <w:b/>
        </w:rPr>
        <w:t xml:space="preserve"> </w:t>
      </w:r>
    </w:p>
    <w:p w:rsidR="00FA02B0" w:rsidRDefault="000C567A" w:rsidP="009340FC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ZAMAWIAJĄCY zap</w:t>
      </w:r>
      <w:r w:rsidR="00FA02B0">
        <w:rPr>
          <w:rFonts w:ascii="Arial" w:hAnsi="Arial" w:cs="Arial"/>
        </w:rPr>
        <w:t xml:space="preserve">łaci WYKONAWCY wynagrodzenie (w formie przelewu na rachunek bankowy WYKONAWCY wskazany w fakturze VAT), </w:t>
      </w:r>
      <w:r w:rsidRPr="0093130C">
        <w:rPr>
          <w:rFonts w:ascii="Arial" w:hAnsi="Arial" w:cs="Arial"/>
        </w:rPr>
        <w:t xml:space="preserve">w terminie 30 dni od otrzymania prawidłowo wypełnionych dokumentów, o których mowa w </w:t>
      </w:r>
      <w:r w:rsidRPr="00CE5DCF">
        <w:rPr>
          <w:rFonts w:ascii="Arial" w:hAnsi="Arial" w:cs="Arial"/>
        </w:rPr>
        <w:t xml:space="preserve">ust. </w:t>
      </w:r>
      <w:r w:rsidR="00743798">
        <w:rPr>
          <w:rFonts w:ascii="Arial" w:hAnsi="Arial" w:cs="Arial"/>
        </w:rPr>
        <w:t>3</w:t>
      </w:r>
      <w:r w:rsidRPr="00CE5DCF">
        <w:rPr>
          <w:rFonts w:ascii="Arial" w:hAnsi="Arial" w:cs="Arial"/>
        </w:rPr>
        <w:t>.</w:t>
      </w:r>
    </w:p>
    <w:p w:rsidR="00743798" w:rsidRPr="00EB0796" w:rsidRDefault="00743798" w:rsidP="00743798">
      <w:pPr>
        <w:numPr>
          <w:ilvl w:val="1"/>
          <w:numId w:val="8"/>
        </w:numPr>
        <w:tabs>
          <w:tab w:val="clear" w:pos="2204"/>
          <w:tab w:val="num" w:pos="426"/>
          <w:tab w:val="num" w:pos="162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EB0796">
        <w:rPr>
          <w:rFonts w:ascii="Arial" w:hAnsi="Arial" w:cs="Arial"/>
        </w:rPr>
        <w:t xml:space="preserve">Faktura powinna spełniać wymagania określone w ustawie z dnia 11 marca 2004 r. </w:t>
      </w:r>
      <w:r w:rsidRPr="00EB0796">
        <w:rPr>
          <w:rFonts w:ascii="Arial" w:hAnsi="Arial" w:cs="Arial"/>
        </w:rPr>
        <w:br/>
        <w:t xml:space="preserve">o podatku od towarów usług i zostać dostarczona ZAMAWIAJĄCEMU </w:t>
      </w:r>
      <w:r w:rsidRPr="00EB0796">
        <w:rPr>
          <w:rFonts w:ascii="Arial" w:hAnsi="Arial" w:cs="Arial"/>
        </w:rPr>
        <w:br/>
        <w:t>w wymaganej przepisami formie.</w:t>
      </w:r>
    </w:p>
    <w:p w:rsidR="000C567A" w:rsidRPr="00743798" w:rsidRDefault="000C567A" w:rsidP="00743798">
      <w:pPr>
        <w:numPr>
          <w:ilvl w:val="1"/>
          <w:numId w:val="8"/>
        </w:numPr>
        <w:tabs>
          <w:tab w:val="clear" w:pos="2204"/>
          <w:tab w:val="num" w:pos="426"/>
          <w:tab w:val="num" w:pos="1620"/>
        </w:tabs>
        <w:spacing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743798">
        <w:rPr>
          <w:rFonts w:ascii="Arial" w:hAnsi="Arial" w:cs="Arial"/>
        </w:rPr>
        <w:t xml:space="preserve">Warunkiem zapłaty za wykonaną usługę jest otrzymanie przez </w:t>
      </w:r>
      <w:r w:rsidR="00FA02B0" w:rsidRPr="00743798">
        <w:rPr>
          <w:rFonts w:ascii="Arial" w:hAnsi="Arial" w:cs="Arial"/>
        </w:rPr>
        <w:t xml:space="preserve">ZAMAWIAJĄCEGO oryginału faktury </w:t>
      </w:r>
      <w:r w:rsidRPr="00743798">
        <w:rPr>
          <w:rFonts w:ascii="Arial" w:hAnsi="Arial" w:cs="Arial"/>
        </w:rPr>
        <w:t>oraz protokołu</w:t>
      </w:r>
      <w:r w:rsidR="003549B8" w:rsidRPr="00743798">
        <w:rPr>
          <w:rFonts w:ascii="Arial" w:hAnsi="Arial" w:cs="Arial"/>
        </w:rPr>
        <w:t xml:space="preserve">, </w:t>
      </w:r>
      <w:r w:rsidRPr="00743798">
        <w:rPr>
          <w:rFonts w:ascii="Arial" w:hAnsi="Arial" w:cs="Arial"/>
        </w:rPr>
        <w:t xml:space="preserve">o którym mowa w § </w:t>
      </w:r>
      <w:r w:rsidR="00D76185" w:rsidRPr="00743798">
        <w:rPr>
          <w:rFonts w:ascii="Arial" w:hAnsi="Arial" w:cs="Arial"/>
        </w:rPr>
        <w:t>3</w:t>
      </w:r>
      <w:r w:rsidRPr="00743798">
        <w:rPr>
          <w:rFonts w:ascii="Arial" w:hAnsi="Arial" w:cs="Arial"/>
        </w:rPr>
        <w:t xml:space="preserve"> ust. </w:t>
      </w:r>
      <w:r w:rsidR="003A68DC" w:rsidRPr="00743798">
        <w:rPr>
          <w:rFonts w:ascii="Arial" w:hAnsi="Arial" w:cs="Arial"/>
        </w:rPr>
        <w:t>1</w:t>
      </w:r>
      <w:r w:rsidR="00945320" w:rsidRPr="00743798">
        <w:rPr>
          <w:rFonts w:ascii="Arial" w:hAnsi="Arial" w:cs="Arial"/>
        </w:rPr>
        <w:t>2</w:t>
      </w:r>
      <w:r w:rsidRPr="00743798">
        <w:rPr>
          <w:rFonts w:ascii="Arial" w:hAnsi="Arial" w:cs="Arial"/>
        </w:rPr>
        <w:t xml:space="preserve"> (dot. konserwacji lub</w:t>
      </w:r>
      <w:r w:rsidR="00C52B1C" w:rsidRPr="00743798">
        <w:rPr>
          <w:rFonts w:ascii="Arial" w:hAnsi="Arial" w:cs="Arial"/>
        </w:rPr>
        <w:t> </w:t>
      </w:r>
      <w:r w:rsidRPr="00743798">
        <w:rPr>
          <w:rFonts w:ascii="Arial" w:hAnsi="Arial" w:cs="Arial"/>
        </w:rPr>
        <w:t>usuwania awarii) podpisanego przez WYKONAWCĘ oraz zaakceptowanego</w:t>
      </w:r>
      <w:r w:rsidR="00C1249E" w:rsidRPr="00743798">
        <w:rPr>
          <w:rFonts w:ascii="Arial" w:hAnsi="Arial" w:cs="Arial"/>
        </w:rPr>
        <w:t xml:space="preserve"> </w:t>
      </w:r>
      <w:r w:rsidRPr="00743798">
        <w:rPr>
          <w:rFonts w:ascii="Arial" w:hAnsi="Arial" w:cs="Arial"/>
        </w:rPr>
        <w:t>przez ZAMAWIAJĄCEGO.</w:t>
      </w:r>
    </w:p>
    <w:p w:rsidR="000C567A" w:rsidRPr="00C52B1C" w:rsidRDefault="000C567A" w:rsidP="009340FC">
      <w:pPr>
        <w:numPr>
          <w:ilvl w:val="0"/>
          <w:numId w:val="17"/>
        </w:numPr>
        <w:tabs>
          <w:tab w:val="clear" w:pos="2204"/>
          <w:tab w:val="num" w:pos="1844"/>
        </w:tabs>
        <w:ind w:left="426"/>
        <w:jc w:val="both"/>
        <w:rPr>
          <w:rFonts w:ascii="Arial" w:hAnsi="Arial" w:cs="Arial"/>
        </w:rPr>
      </w:pPr>
      <w:r w:rsidRPr="00C52B1C">
        <w:rPr>
          <w:rFonts w:ascii="Arial" w:hAnsi="Arial" w:cs="Arial"/>
        </w:rPr>
        <w:t>Zamawiający zobowiązuje WYKONAWCĘ pod rygorem nieopłacenia faktury VAT do</w:t>
      </w:r>
      <w:r w:rsidR="00C52B1C" w:rsidRPr="00C52B1C">
        <w:rPr>
          <w:rFonts w:ascii="Arial" w:hAnsi="Arial" w:cs="Arial"/>
        </w:rPr>
        <w:t> </w:t>
      </w:r>
      <w:r w:rsidRPr="00C52B1C">
        <w:rPr>
          <w:rFonts w:ascii="Arial" w:hAnsi="Arial" w:cs="Arial"/>
        </w:rPr>
        <w:t>ujęcia w treści faktury V</w:t>
      </w:r>
      <w:r w:rsidR="003A68DC" w:rsidRPr="00C52B1C">
        <w:rPr>
          <w:rFonts w:ascii="Arial" w:hAnsi="Arial" w:cs="Arial"/>
        </w:rPr>
        <w:t>AT rodzaju usługi, numeru umowy</w:t>
      </w:r>
      <w:r w:rsidR="003A68DC" w:rsidRPr="00C52B1C">
        <w:rPr>
          <w:rFonts w:ascii="Arial" w:eastAsia="Times New Roman" w:hAnsi="Arial" w:cs="Arial"/>
          <w:lang w:eastAsia="pl-PL"/>
        </w:rPr>
        <w:t xml:space="preserve"> </w:t>
      </w:r>
      <w:r w:rsidR="003A68DC" w:rsidRPr="00C52B1C">
        <w:rPr>
          <w:rFonts w:ascii="Arial" w:hAnsi="Arial" w:cs="Arial"/>
        </w:rPr>
        <w:t>oraz nr lub nazwy jednostki wojskowej (Użytkownika albo administratora) na rzecz której realizowana jest usługa.</w:t>
      </w:r>
    </w:p>
    <w:p w:rsidR="000C567A" w:rsidRPr="00C52B1C" w:rsidRDefault="000C567A" w:rsidP="009340FC">
      <w:pPr>
        <w:numPr>
          <w:ilvl w:val="0"/>
          <w:numId w:val="17"/>
        </w:numPr>
        <w:tabs>
          <w:tab w:val="clear" w:pos="2204"/>
          <w:tab w:val="num" w:pos="1844"/>
        </w:tabs>
        <w:ind w:left="426"/>
        <w:jc w:val="both"/>
        <w:rPr>
          <w:rFonts w:ascii="Arial" w:hAnsi="Arial" w:cs="Arial"/>
        </w:rPr>
      </w:pPr>
      <w:r w:rsidRPr="00C52B1C">
        <w:rPr>
          <w:rFonts w:ascii="Arial" w:hAnsi="Arial" w:cs="Arial"/>
        </w:rPr>
        <w:t xml:space="preserve">Brak któregokolwiek z dokumentów wymienionych w ust. </w:t>
      </w:r>
      <w:r w:rsidR="00743798">
        <w:rPr>
          <w:rFonts w:ascii="Arial" w:hAnsi="Arial" w:cs="Arial"/>
        </w:rPr>
        <w:t>3</w:t>
      </w:r>
      <w:r w:rsidRPr="00C52B1C">
        <w:rPr>
          <w:rFonts w:ascii="Arial" w:hAnsi="Arial" w:cs="Arial"/>
        </w:rPr>
        <w:t xml:space="preserve"> lub ich błędne wystawienie spowoduje wstrzymanie terminu zapłaty wynagrodzenia do czasu uzupełnienia dokumentów lub złożenia wyjaśnień. </w:t>
      </w:r>
    </w:p>
    <w:p w:rsidR="000C567A" w:rsidRPr="003549B8" w:rsidRDefault="000C567A" w:rsidP="009340FC">
      <w:pPr>
        <w:numPr>
          <w:ilvl w:val="0"/>
          <w:numId w:val="17"/>
        </w:numPr>
        <w:tabs>
          <w:tab w:val="clear" w:pos="2204"/>
          <w:tab w:val="num" w:pos="1844"/>
        </w:tabs>
        <w:ind w:left="426"/>
        <w:jc w:val="both"/>
        <w:rPr>
          <w:rFonts w:ascii="Arial" w:hAnsi="Arial" w:cs="Arial"/>
          <w:b/>
        </w:rPr>
      </w:pPr>
      <w:r w:rsidRPr="00C52B1C">
        <w:rPr>
          <w:rFonts w:ascii="Arial" w:hAnsi="Arial" w:cs="Arial"/>
        </w:rPr>
        <w:t>Za termin dokonania zapłaty Strony przyjmują datę obciążenia rachunku bankowego ZAMAWIAJĄCEGO.</w:t>
      </w:r>
    </w:p>
    <w:p w:rsidR="003549B8" w:rsidRPr="00892BB3" w:rsidRDefault="003549B8" w:rsidP="009340FC">
      <w:pPr>
        <w:numPr>
          <w:ilvl w:val="0"/>
          <w:numId w:val="17"/>
        </w:numPr>
        <w:tabs>
          <w:tab w:val="clear" w:pos="2204"/>
          <w:tab w:val="num" w:pos="1844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ZAMAWIAJĄCY zapłaci WYKONAWCY odsetki ustawowe za opóźnienie w terminie płatności faktury.  </w:t>
      </w:r>
    </w:p>
    <w:p w:rsidR="00EE2EA2" w:rsidRDefault="00EE2EA2" w:rsidP="009340FC">
      <w:pPr>
        <w:ind w:left="284" w:hanging="284"/>
        <w:jc w:val="center"/>
        <w:rPr>
          <w:rFonts w:ascii="Arial" w:hAnsi="Arial" w:cs="Arial"/>
          <w:b/>
          <w:bCs/>
        </w:rPr>
      </w:pPr>
    </w:p>
    <w:p w:rsidR="00B3050E" w:rsidRPr="00795D17" w:rsidRDefault="00B3050E" w:rsidP="009340FC">
      <w:pPr>
        <w:ind w:left="284" w:hanging="284"/>
        <w:jc w:val="center"/>
        <w:rPr>
          <w:rFonts w:ascii="Arial" w:hAnsi="Arial" w:cs="Arial"/>
          <w:b/>
        </w:rPr>
      </w:pPr>
      <w:r w:rsidRPr="00795D17">
        <w:rPr>
          <w:rFonts w:ascii="Arial" w:hAnsi="Arial" w:cs="Arial"/>
          <w:b/>
          <w:bCs/>
        </w:rPr>
        <w:t>§ 6</w:t>
      </w:r>
    </w:p>
    <w:p w:rsidR="00B3050E" w:rsidRDefault="00B3050E" w:rsidP="009340FC">
      <w:pPr>
        <w:ind w:left="284" w:hanging="284"/>
        <w:jc w:val="center"/>
        <w:rPr>
          <w:rFonts w:ascii="Arial" w:hAnsi="Arial" w:cs="Arial"/>
          <w:b/>
        </w:rPr>
      </w:pPr>
      <w:r w:rsidRPr="00795D17">
        <w:rPr>
          <w:rFonts w:ascii="Arial" w:hAnsi="Arial" w:cs="Arial"/>
          <w:b/>
        </w:rPr>
        <w:t>GWARANCJA I REKLAMACJA</w:t>
      </w:r>
    </w:p>
    <w:p w:rsidR="009941F8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9941F8">
        <w:rPr>
          <w:rFonts w:ascii="Arial" w:hAnsi="Arial" w:cs="Arial"/>
        </w:rPr>
        <w:t xml:space="preserve">WYKONAWCA udziela gwarancji na części i materiały użyte do realizacji </w:t>
      </w:r>
      <w:r w:rsidR="00EE2BF7">
        <w:rPr>
          <w:rFonts w:ascii="Arial" w:hAnsi="Arial" w:cs="Arial"/>
        </w:rPr>
        <w:t>U</w:t>
      </w:r>
      <w:r w:rsidRPr="009941F8">
        <w:rPr>
          <w:rFonts w:ascii="Arial" w:hAnsi="Arial" w:cs="Arial"/>
        </w:rPr>
        <w:t xml:space="preserve">mowy </w:t>
      </w:r>
      <w:r w:rsidR="00922CBA">
        <w:rPr>
          <w:rFonts w:ascii="Arial" w:hAnsi="Arial" w:cs="Arial"/>
        </w:rPr>
        <w:t xml:space="preserve">           </w:t>
      </w:r>
      <w:r w:rsidRPr="009941F8">
        <w:rPr>
          <w:rFonts w:ascii="Arial" w:hAnsi="Arial" w:cs="Arial"/>
        </w:rPr>
        <w:t xml:space="preserve">na okres nie krótszy niż gwarancja udzielona przez producenta przy czym nie może być </w:t>
      </w:r>
      <w:r w:rsidR="009A49C2">
        <w:rPr>
          <w:rFonts w:ascii="Arial" w:hAnsi="Arial" w:cs="Arial"/>
        </w:rPr>
        <w:t xml:space="preserve">  </w:t>
      </w:r>
      <w:r w:rsidRPr="009941F8">
        <w:rPr>
          <w:rFonts w:ascii="Arial" w:hAnsi="Arial" w:cs="Arial"/>
        </w:rPr>
        <w:t>to okres krótszy niż 12 miesięcy.</w:t>
      </w:r>
    </w:p>
    <w:p w:rsidR="006F2563" w:rsidRPr="00D71D88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D71D88">
        <w:rPr>
          <w:rFonts w:ascii="Arial" w:hAnsi="Arial" w:cs="Arial"/>
        </w:rPr>
        <w:t>Bieg gwarancji rozpoczyna się od daty podpisania protokołu odbioru wykonania usługi.</w:t>
      </w:r>
      <w:r w:rsidR="003A68DC" w:rsidRPr="00D71D88">
        <w:rPr>
          <w:rFonts w:ascii="Arial" w:hAnsi="Arial" w:cs="Arial"/>
        </w:rPr>
        <w:t xml:space="preserve"> Każdorazowe udzielenie gwarancji będzie potwierdzone przez WYKONAWCĘ stosowną adnotacją</w:t>
      </w:r>
      <w:r w:rsidR="00A50546" w:rsidRPr="00D71D88">
        <w:rPr>
          <w:rFonts w:ascii="Arial" w:hAnsi="Arial" w:cs="Arial"/>
        </w:rPr>
        <w:t xml:space="preserve"> w protokole.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D71D88">
        <w:rPr>
          <w:rFonts w:ascii="Arial" w:hAnsi="Arial" w:cs="Arial"/>
        </w:rPr>
        <w:t xml:space="preserve">O stwierdzonej wadzie fizycznej </w:t>
      </w:r>
      <w:r w:rsidRPr="00B22744">
        <w:rPr>
          <w:rFonts w:ascii="Arial" w:hAnsi="Arial" w:cs="Arial"/>
        </w:rPr>
        <w:t>lub prawnej przedmiotu umowy ZAMAWIAJĄCY zawiadamia WYKONAWCĘ niezwłocznie po stwierdzeniu wady.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B22744">
        <w:rPr>
          <w:rFonts w:ascii="Arial" w:hAnsi="Arial" w:cs="Arial"/>
        </w:rPr>
        <w:t>Formę zawiadomienia, o którym mowa w ust. 3, stanowi „Protokół reklamacji” wykonany przez ZAMAWIAJĄCEGO i przekazany WYKONAWCY za pośrednictwem operatora Poczta Polska, faksem, albo za pośrednictwem poczty elektronicznej (e-mailem).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B22744">
        <w:rPr>
          <w:rFonts w:ascii="Arial" w:hAnsi="Arial" w:cs="Arial"/>
        </w:rPr>
        <w:t xml:space="preserve">WYKONAWCA rozpatruje reklamację w terminie nie dłuższym niż </w:t>
      </w:r>
      <w:r w:rsidRPr="00B22744">
        <w:rPr>
          <w:rFonts w:ascii="Arial" w:hAnsi="Arial" w:cs="Arial"/>
          <w:b/>
        </w:rPr>
        <w:t>3 dni</w:t>
      </w:r>
      <w:r w:rsidRPr="00B22744">
        <w:rPr>
          <w:rFonts w:ascii="Arial" w:hAnsi="Arial" w:cs="Arial"/>
        </w:rPr>
        <w:t xml:space="preserve"> od dnia otrzymania od ZAMAWIAJĄCEGO „Protokołu reklamacji”.</w:t>
      </w:r>
    </w:p>
    <w:p w:rsidR="006F2563" w:rsidRPr="008E13E7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B22744">
        <w:rPr>
          <w:rFonts w:ascii="Arial" w:hAnsi="Arial" w:cs="Arial"/>
        </w:rPr>
        <w:t>W przypadku uznania przez WYKONAWCĘ reklamacji, WYKONAWCA jest zobowiązany do usunięcia wad w terminie</w:t>
      </w:r>
      <w:r w:rsidRPr="00B22744">
        <w:rPr>
          <w:rFonts w:ascii="Arial" w:hAnsi="Arial" w:cs="Arial"/>
          <w:b/>
        </w:rPr>
        <w:t xml:space="preserve"> 7 dni</w:t>
      </w:r>
      <w:r w:rsidRPr="00B22744">
        <w:rPr>
          <w:rFonts w:ascii="Arial" w:hAnsi="Arial" w:cs="Arial"/>
        </w:rPr>
        <w:t xml:space="preserve"> od daty jej uznania.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B22744">
        <w:rPr>
          <w:rFonts w:ascii="Arial" w:hAnsi="Arial" w:cs="Arial"/>
        </w:rPr>
        <w:t>Koszty postępowania reklamacyjnego ponosi WYKONAWCA</w:t>
      </w:r>
      <w:r w:rsidR="00B22744">
        <w:rPr>
          <w:rFonts w:ascii="Arial" w:hAnsi="Arial" w:cs="Arial"/>
        </w:rPr>
        <w:t>.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lang w:eastAsia="pl-PL"/>
        </w:rPr>
      </w:pPr>
      <w:r w:rsidRPr="00B22744">
        <w:rPr>
          <w:rFonts w:ascii="Arial" w:hAnsi="Arial" w:cs="Arial"/>
        </w:rPr>
        <w:t xml:space="preserve">Termin gwarancji na przedmiot umowy wolny od wad rozpoczyna się na nowo od chwili </w:t>
      </w:r>
      <w:r w:rsidR="00C1249E">
        <w:rPr>
          <w:rFonts w:ascii="Arial" w:hAnsi="Arial" w:cs="Arial"/>
        </w:rPr>
        <w:t xml:space="preserve">  </w:t>
      </w:r>
      <w:r w:rsidRPr="00B22744">
        <w:rPr>
          <w:rFonts w:ascii="Arial" w:hAnsi="Arial" w:cs="Arial"/>
        </w:rPr>
        <w:t xml:space="preserve">jej dostarczenia (usunięcia usterki). 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B22744">
        <w:rPr>
          <w:rFonts w:ascii="Arial" w:hAnsi="Arial" w:cs="Arial"/>
          <w:bCs/>
          <w:lang w:eastAsia="pl-PL"/>
        </w:rPr>
        <w:lastRenderedPageBreak/>
        <w:t>Utrata roszczeń z tytułu gwarancji nie następuje pomimo upływu terminu (okresu) gwarancji, jeżeli WYKONAWCA wadę zataił. Gwarancja ulega wówczas przedłużeniu o</w:t>
      </w:r>
      <w:r w:rsidR="00D71D88">
        <w:rPr>
          <w:rFonts w:ascii="Arial" w:hAnsi="Arial" w:cs="Arial"/>
          <w:bCs/>
          <w:lang w:eastAsia="pl-PL"/>
        </w:rPr>
        <w:t> </w:t>
      </w:r>
      <w:r w:rsidRPr="00B22744">
        <w:rPr>
          <w:rFonts w:ascii="Arial" w:hAnsi="Arial" w:cs="Arial"/>
          <w:bCs/>
          <w:lang w:eastAsia="pl-PL"/>
        </w:rPr>
        <w:t>okres zatajenia wady.</w:t>
      </w:r>
    </w:p>
    <w:p w:rsidR="006F2563" w:rsidRPr="00B22744" w:rsidRDefault="006F2563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B22744">
        <w:rPr>
          <w:rFonts w:ascii="Arial" w:hAnsi="Arial" w:cs="Arial"/>
          <w:bCs/>
          <w:lang w:eastAsia="pl-PL"/>
        </w:rPr>
        <w:t xml:space="preserve">W razie odmowy uznania reklamacji WYKONAWCA pisemnie w terminie 3 dni roboczych powiadomi ZAMAWIAJĄCEGO i uzasadni swoje stanowisko dotyczące przyczyn odmowy uznania reklamacji. W przypadku braku odpowiedzi WYKONAWCY w określonym terminie przyjmuje się, że WYKONAWCA uznał reklamację zgodnie z żądaniem ZAMAWIAJĄCEGO. </w:t>
      </w:r>
      <w:r w:rsidR="00CC7BED" w:rsidRPr="00B22744">
        <w:rPr>
          <w:rFonts w:ascii="Arial" w:hAnsi="Arial" w:cs="Arial"/>
          <w:bCs/>
          <w:lang w:eastAsia="pl-PL"/>
        </w:rPr>
        <w:t>WYKONAWCA</w:t>
      </w:r>
      <w:r w:rsidRPr="00B22744">
        <w:rPr>
          <w:rFonts w:ascii="Arial" w:hAnsi="Arial" w:cs="Arial"/>
          <w:bCs/>
          <w:lang w:eastAsia="pl-PL"/>
        </w:rPr>
        <w:t xml:space="preserve"> zobowiązany jest wówczas do niezwłocznego, nie</w:t>
      </w:r>
      <w:r w:rsidR="00CC7BED">
        <w:rPr>
          <w:rFonts w:ascii="Arial" w:hAnsi="Arial" w:cs="Arial"/>
          <w:bCs/>
          <w:lang w:eastAsia="pl-PL"/>
        </w:rPr>
        <w:t> </w:t>
      </w:r>
      <w:r w:rsidRPr="00B22744">
        <w:rPr>
          <w:rFonts w:ascii="Arial" w:hAnsi="Arial" w:cs="Arial"/>
          <w:bCs/>
          <w:lang w:eastAsia="pl-PL"/>
        </w:rPr>
        <w:t>później niż 2 dni robocze, od daty upływu ww. terminu usunąć wady zgłoszone  w</w:t>
      </w:r>
      <w:r w:rsidR="00CC7BED">
        <w:rPr>
          <w:rFonts w:ascii="Arial" w:hAnsi="Arial" w:cs="Arial"/>
          <w:bCs/>
          <w:lang w:eastAsia="pl-PL"/>
        </w:rPr>
        <w:t> </w:t>
      </w:r>
      <w:r w:rsidRPr="00B22744">
        <w:rPr>
          <w:rFonts w:ascii="Arial" w:hAnsi="Arial" w:cs="Arial"/>
          <w:bCs/>
          <w:lang w:eastAsia="pl-PL"/>
        </w:rPr>
        <w:t xml:space="preserve">reklamacji. </w:t>
      </w:r>
    </w:p>
    <w:p w:rsidR="006F2563" w:rsidRPr="00F87805" w:rsidRDefault="006F2563" w:rsidP="009340FC">
      <w:pPr>
        <w:numPr>
          <w:ilvl w:val="3"/>
          <w:numId w:val="5"/>
        </w:numPr>
        <w:tabs>
          <w:tab w:val="clear" w:pos="360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B22744">
        <w:rPr>
          <w:rFonts w:ascii="Arial" w:hAnsi="Arial" w:cs="Arial"/>
        </w:rPr>
        <w:t>ZAMAWIAJĄCY może wykorzystać uprawnienia z tytułu gwarancji za wady fizyczne i prawne niezależnie od uprawnień wynikających z rękojmi.</w:t>
      </w:r>
    </w:p>
    <w:p w:rsidR="007D377B" w:rsidRPr="00F87805" w:rsidRDefault="007D377B" w:rsidP="009340FC">
      <w:pPr>
        <w:numPr>
          <w:ilvl w:val="3"/>
          <w:numId w:val="5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lang w:eastAsia="pl-PL"/>
        </w:rPr>
      </w:pPr>
      <w:r w:rsidRPr="00F87805">
        <w:rPr>
          <w:rFonts w:ascii="Arial" w:eastAsia="Times New Roman" w:hAnsi="Arial" w:cs="Arial"/>
          <w:color w:val="000000"/>
          <w:lang w:eastAsia="pl-PL"/>
        </w:rPr>
        <w:t>Każdorazowe udzielenie gwarancji będzie potwie</w:t>
      </w:r>
      <w:r w:rsidR="00E51615">
        <w:rPr>
          <w:rFonts w:ascii="Arial" w:eastAsia="Times New Roman" w:hAnsi="Arial" w:cs="Arial"/>
          <w:color w:val="000000"/>
          <w:lang w:eastAsia="pl-PL"/>
        </w:rPr>
        <w:t>rdzone przez WYKONAWCĘ stosowną</w:t>
      </w:r>
      <w:r w:rsidR="00BD569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87805">
        <w:rPr>
          <w:rFonts w:ascii="Arial" w:eastAsia="Times New Roman" w:hAnsi="Arial" w:cs="Arial"/>
          <w:color w:val="000000"/>
          <w:lang w:eastAsia="pl-PL"/>
        </w:rPr>
        <w:t>adnotacją</w:t>
      </w:r>
      <w:r w:rsidRPr="00F8780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F87805">
        <w:rPr>
          <w:rFonts w:ascii="Arial" w:eastAsia="Times New Roman" w:hAnsi="Arial" w:cs="Arial"/>
          <w:color w:val="000000"/>
          <w:lang w:eastAsia="pl-PL"/>
        </w:rPr>
        <w:t>w „Protokole odbioru wykonanej usługi</w:t>
      </w:r>
      <w:r w:rsidRPr="00F87805">
        <w:rPr>
          <w:rFonts w:ascii="Arial" w:eastAsia="Times New Roman" w:hAnsi="Arial" w:cs="Arial"/>
          <w:lang w:eastAsia="pl-PL"/>
        </w:rPr>
        <w:t>” (</w:t>
      </w:r>
      <w:r w:rsidRPr="00F93D14">
        <w:rPr>
          <w:rFonts w:ascii="Arial" w:eastAsia="Times New Roman" w:hAnsi="Arial" w:cs="Arial"/>
          <w:lang w:eastAsia="pl-PL"/>
        </w:rPr>
        <w:t>załącznik nr</w:t>
      </w:r>
      <w:r w:rsidR="00F93D14">
        <w:rPr>
          <w:rFonts w:ascii="Arial" w:eastAsia="Times New Roman" w:hAnsi="Arial" w:cs="Arial"/>
          <w:lang w:eastAsia="pl-PL"/>
        </w:rPr>
        <w:t xml:space="preserve"> </w:t>
      </w:r>
      <w:r w:rsidR="00F93D14" w:rsidRPr="00F93D14">
        <w:rPr>
          <w:rFonts w:ascii="Arial" w:eastAsia="Times New Roman" w:hAnsi="Arial" w:cs="Arial"/>
          <w:lang w:eastAsia="pl-PL"/>
        </w:rPr>
        <w:t>6</w:t>
      </w:r>
      <w:r w:rsidRPr="00F93D14">
        <w:rPr>
          <w:rFonts w:ascii="Arial" w:eastAsia="Times New Roman" w:hAnsi="Arial" w:cs="Arial"/>
          <w:lang w:eastAsia="pl-PL"/>
        </w:rPr>
        <w:t>).</w:t>
      </w:r>
    </w:p>
    <w:p w:rsidR="00733098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F87805">
        <w:rPr>
          <w:rFonts w:ascii="Arial" w:eastAsia="Times New Roman" w:hAnsi="Arial" w:cs="Arial"/>
          <w:color w:val="000000"/>
          <w:lang w:eastAsia="pl-PL"/>
        </w:rPr>
        <w:t xml:space="preserve">Termin gwarancji liczy się od daty podpisania protokołu wykonania </w:t>
      </w:r>
      <w:r w:rsidR="00E51615">
        <w:rPr>
          <w:rFonts w:ascii="Arial" w:eastAsia="Times New Roman" w:hAnsi="Arial" w:cs="Arial"/>
          <w:color w:val="000000"/>
          <w:lang w:eastAsia="pl-PL"/>
        </w:rPr>
        <w:t xml:space="preserve">rozszerzonej </w:t>
      </w:r>
      <w:r w:rsidRPr="00F87805">
        <w:rPr>
          <w:rFonts w:ascii="Arial" w:eastAsia="Times New Roman" w:hAnsi="Arial" w:cs="Arial"/>
          <w:color w:val="000000"/>
          <w:lang w:eastAsia="pl-PL"/>
        </w:rPr>
        <w:t xml:space="preserve">konserwacji </w:t>
      </w:r>
      <w:r w:rsidR="00544F29" w:rsidRPr="00F87805">
        <w:rPr>
          <w:rFonts w:ascii="Arial" w:eastAsia="Times New Roman" w:hAnsi="Arial" w:cs="Arial"/>
        </w:rPr>
        <w:t>o</w:t>
      </w:r>
      <w:r w:rsidRPr="00F87805">
        <w:rPr>
          <w:rFonts w:ascii="Arial" w:eastAsia="Times New Roman" w:hAnsi="Arial" w:cs="Arial"/>
        </w:rPr>
        <w:t xml:space="preserve"> przegląd techniczn</w:t>
      </w:r>
      <w:r w:rsidR="00544F29" w:rsidRPr="00F87805">
        <w:rPr>
          <w:rFonts w:ascii="Arial" w:eastAsia="Times New Roman" w:hAnsi="Arial" w:cs="Arial"/>
        </w:rPr>
        <w:t>y</w:t>
      </w:r>
      <w:r w:rsidR="009A49C2">
        <w:rPr>
          <w:rFonts w:ascii="Arial" w:eastAsia="Times New Roman" w:hAnsi="Arial" w:cs="Arial"/>
          <w:color w:val="000000"/>
          <w:lang w:eastAsia="pl-PL"/>
        </w:rPr>
        <w:t xml:space="preserve"> lub</w:t>
      </w:r>
      <w:r w:rsidR="00E51615">
        <w:rPr>
          <w:rFonts w:ascii="Arial" w:eastAsia="Times New Roman" w:hAnsi="Arial" w:cs="Arial"/>
          <w:color w:val="000000"/>
          <w:lang w:eastAsia="pl-PL"/>
        </w:rPr>
        <w:t xml:space="preserve"> naprawy </w:t>
      </w:r>
      <w:r w:rsidRPr="00F87805">
        <w:rPr>
          <w:rFonts w:ascii="Arial" w:eastAsia="Times New Roman" w:hAnsi="Arial" w:cs="Arial"/>
          <w:color w:val="000000"/>
          <w:lang w:eastAsia="pl-PL"/>
        </w:rPr>
        <w:t>systemu przez komisję powołaną przez ZAMAWIAJĄCEGO.</w:t>
      </w:r>
    </w:p>
    <w:p w:rsidR="00733098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733098">
        <w:rPr>
          <w:rFonts w:ascii="Arial" w:eastAsia="Times New Roman" w:hAnsi="Arial" w:cs="Arial"/>
          <w:color w:val="000000"/>
          <w:lang w:eastAsia="pl-PL"/>
        </w:rPr>
        <w:t>Wady stwierdzone po przyjęciu wykonaneg</w:t>
      </w:r>
      <w:r w:rsidR="009A49C2" w:rsidRPr="00733098">
        <w:rPr>
          <w:rFonts w:ascii="Arial" w:eastAsia="Times New Roman" w:hAnsi="Arial" w:cs="Arial"/>
          <w:color w:val="000000"/>
          <w:lang w:eastAsia="pl-PL"/>
        </w:rPr>
        <w:t>o przedmiotu Umowy, ZAMAWIAJĄCY</w:t>
      </w:r>
      <w:r w:rsidR="00733098" w:rsidRPr="0073309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3098">
        <w:rPr>
          <w:rFonts w:ascii="Arial" w:eastAsia="Times New Roman" w:hAnsi="Arial" w:cs="Arial"/>
          <w:color w:val="000000"/>
          <w:lang w:eastAsia="pl-PL"/>
        </w:rPr>
        <w:t>zgłasza WYKONAWCY w okresie gwarancyjnym w terminie do 14 dni roboczych od daty ich wykrycia.</w:t>
      </w:r>
      <w:r w:rsidRPr="0073309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733098">
        <w:rPr>
          <w:rFonts w:ascii="Arial" w:eastAsia="Times New Roman" w:hAnsi="Arial" w:cs="Arial"/>
          <w:color w:val="000000"/>
          <w:lang w:eastAsia="pl-PL"/>
        </w:rPr>
        <w:t xml:space="preserve">Formę zawiadomienia stanowi „Protokół reklamacji” </w:t>
      </w:r>
      <w:r w:rsidRPr="00F93D14">
        <w:rPr>
          <w:rFonts w:ascii="Arial" w:eastAsia="Times New Roman" w:hAnsi="Arial" w:cs="Arial"/>
          <w:lang w:eastAsia="pl-PL"/>
        </w:rPr>
        <w:t>(zał</w:t>
      </w:r>
      <w:r w:rsidR="00663570" w:rsidRPr="00F93D14">
        <w:rPr>
          <w:rFonts w:ascii="Arial" w:eastAsia="Times New Roman" w:hAnsi="Arial" w:cs="Arial"/>
          <w:lang w:eastAsia="pl-PL"/>
        </w:rPr>
        <w:t>ącznik</w:t>
      </w:r>
      <w:r w:rsidR="00F93D14" w:rsidRPr="00F93D14">
        <w:rPr>
          <w:rFonts w:ascii="Arial" w:eastAsia="Times New Roman" w:hAnsi="Arial" w:cs="Arial"/>
          <w:lang w:eastAsia="pl-PL"/>
        </w:rPr>
        <w:t xml:space="preserve"> nr 11</w:t>
      </w:r>
      <w:r w:rsidRPr="00F93D14">
        <w:rPr>
          <w:rFonts w:ascii="Arial" w:eastAsia="Times New Roman" w:hAnsi="Arial" w:cs="Arial"/>
          <w:lang w:eastAsia="pl-PL"/>
        </w:rPr>
        <w:t>),</w:t>
      </w:r>
      <w:r w:rsidRPr="00F93D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33098">
        <w:rPr>
          <w:rFonts w:ascii="Arial" w:eastAsia="Times New Roman" w:hAnsi="Arial" w:cs="Arial"/>
          <w:color w:val="000000"/>
          <w:lang w:eastAsia="pl-PL"/>
        </w:rPr>
        <w:t xml:space="preserve">wykonany przez ZAMAWIAJĄCEGO lub jego przedstawiciela i przekazany WYKONAWCY drogą </w:t>
      </w:r>
      <w:r w:rsidR="00F87805" w:rsidRPr="00733098">
        <w:rPr>
          <w:rFonts w:ascii="Arial" w:eastAsia="Times New Roman" w:hAnsi="Arial" w:cs="Arial"/>
          <w:color w:val="000000"/>
          <w:lang w:eastAsia="pl-PL"/>
        </w:rPr>
        <w:t>elektroniczną</w:t>
      </w:r>
      <w:r w:rsidRPr="00733098">
        <w:rPr>
          <w:rFonts w:ascii="Arial" w:eastAsia="Times New Roman" w:hAnsi="Arial" w:cs="Arial"/>
          <w:color w:val="000000"/>
          <w:lang w:eastAsia="pl-PL"/>
        </w:rPr>
        <w:t xml:space="preserve"> lub za pomocą faksu.</w:t>
      </w:r>
      <w:r w:rsidRPr="0073309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733098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733098">
        <w:rPr>
          <w:rFonts w:ascii="Arial" w:eastAsia="Times New Roman" w:hAnsi="Arial" w:cs="Arial"/>
          <w:color w:val="000000"/>
          <w:lang w:eastAsia="pl-PL"/>
        </w:rPr>
        <w:t>WYKONAWCA zobowiązuje się do rozpatrzenia reklamacji</w:t>
      </w:r>
      <w:r w:rsidR="009A49C2" w:rsidRPr="00733098">
        <w:rPr>
          <w:rFonts w:ascii="Arial" w:eastAsia="Times New Roman" w:hAnsi="Arial" w:cs="Arial"/>
          <w:color w:val="000000"/>
          <w:lang w:eastAsia="pl-PL"/>
        </w:rPr>
        <w:t xml:space="preserve"> nie później niż w ciągu</w:t>
      </w:r>
      <w:r w:rsidR="00C124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A49C2" w:rsidRPr="00733098">
        <w:rPr>
          <w:rFonts w:ascii="Arial" w:eastAsia="Times New Roman" w:hAnsi="Arial" w:cs="Arial"/>
          <w:color w:val="000000"/>
          <w:lang w:eastAsia="pl-PL"/>
        </w:rPr>
        <w:t>3 dni,</w:t>
      </w:r>
      <w:r w:rsidR="00C124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3098">
        <w:rPr>
          <w:rFonts w:ascii="Arial" w:eastAsia="Times New Roman" w:hAnsi="Arial" w:cs="Arial"/>
          <w:color w:val="000000"/>
          <w:lang w:eastAsia="pl-PL"/>
        </w:rPr>
        <w:t>licząc od daty otrzymania protokołu reklamacyjnego.</w:t>
      </w:r>
    </w:p>
    <w:p w:rsidR="00733098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733098">
        <w:rPr>
          <w:rFonts w:ascii="Arial" w:eastAsia="Times New Roman" w:hAnsi="Arial" w:cs="Arial"/>
          <w:color w:val="000000"/>
          <w:lang w:eastAsia="pl-PL"/>
        </w:rPr>
        <w:t>Po uznaniu reklamacji WYKONAWCA niezwłocznie nie później jednak niż 7 dni usunie stwierdzone wady na własny koszt.</w:t>
      </w:r>
    </w:p>
    <w:p w:rsidR="00733098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733098">
        <w:rPr>
          <w:rFonts w:ascii="Arial" w:eastAsia="Times New Roman" w:hAnsi="Arial" w:cs="Arial"/>
          <w:color w:val="000000"/>
          <w:lang w:eastAsia="pl-PL"/>
        </w:rPr>
        <w:t xml:space="preserve">Po usunięciu wad WYKONAWCA i ZAMAWIAJĄCY sporządzają protokół odbioru wykonanej usługi </w:t>
      </w:r>
      <w:r w:rsidRPr="00733098">
        <w:rPr>
          <w:rFonts w:ascii="Arial" w:eastAsia="Times New Roman" w:hAnsi="Arial" w:cs="Arial"/>
          <w:lang w:eastAsia="pl-PL"/>
        </w:rPr>
        <w:t>(</w:t>
      </w:r>
      <w:r w:rsidRPr="00F93D14">
        <w:rPr>
          <w:rFonts w:ascii="Arial" w:eastAsia="Times New Roman" w:hAnsi="Arial" w:cs="Arial"/>
          <w:lang w:eastAsia="pl-PL"/>
        </w:rPr>
        <w:t>zał</w:t>
      </w:r>
      <w:r w:rsidR="00F87805" w:rsidRPr="00F93D14">
        <w:rPr>
          <w:rFonts w:ascii="Arial" w:eastAsia="Times New Roman" w:hAnsi="Arial" w:cs="Arial"/>
          <w:lang w:eastAsia="pl-PL"/>
        </w:rPr>
        <w:t xml:space="preserve">ącznik </w:t>
      </w:r>
      <w:r w:rsidR="00FD04FB" w:rsidRPr="00F93D14">
        <w:rPr>
          <w:rFonts w:ascii="Arial" w:eastAsia="Times New Roman" w:hAnsi="Arial" w:cs="Arial"/>
          <w:lang w:eastAsia="pl-PL"/>
        </w:rPr>
        <w:t xml:space="preserve">nr </w:t>
      </w:r>
      <w:r w:rsidR="00F93D14" w:rsidRPr="00F93D14">
        <w:rPr>
          <w:rFonts w:ascii="Arial" w:eastAsia="Times New Roman" w:hAnsi="Arial" w:cs="Arial"/>
          <w:lang w:eastAsia="pl-PL"/>
        </w:rPr>
        <w:t>6</w:t>
      </w:r>
      <w:r w:rsidRPr="00F93D14">
        <w:rPr>
          <w:rFonts w:ascii="Arial" w:eastAsia="Times New Roman" w:hAnsi="Arial" w:cs="Arial"/>
          <w:lang w:eastAsia="pl-PL"/>
        </w:rPr>
        <w:t xml:space="preserve">), </w:t>
      </w:r>
      <w:r w:rsidRPr="00733098">
        <w:rPr>
          <w:rFonts w:ascii="Arial" w:eastAsia="Times New Roman" w:hAnsi="Arial" w:cs="Arial"/>
          <w:lang w:eastAsia="pl-PL"/>
        </w:rPr>
        <w:t>w</w:t>
      </w:r>
      <w:r w:rsidRPr="00733098">
        <w:rPr>
          <w:rFonts w:ascii="Arial" w:eastAsia="Times New Roman" w:hAnsi="Arial" w:cs="Arial"/>
          <w:color w:val="000000"/>
          <w:lang w:eastAsia="pl-PL"/>
        </w:rPr>
        <w:t xml:space="preserve"> którym odnotują nowy termin rozpoczęcia okresu gwarancyjnego.</w:t>
      </w:r>
      <w:r w:rsidR="00A50546" w:rsidRPr="00733098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733098" w:rsidRPr="00694E7C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694E7C">
        <w:rPr>
          <w:rFonts w:ascii="Arial" w:eastAsia="Times New Roman" w:hAnsi="Arial" w:cs="Arial"/>
          <w:lang w:eastAsia="pl-PL"/>
        </w:rPr>
        <w:t xml:space="preserve">W przypadku, jeżeli WYKONAWCA podstępnie zataił wadę, roszczenia z </w:t>
      </w:r>
      <w:r w:rsidR="00277F4D" w:rsidRPr="00694E7C">
        <w:rPr>
          <w:rFonts w:ascii="Arial" w:eastAsia="Times New Roman" w:hAnsi="Arial" w:cs="Arial"/>
          <w:lang w:eastAsia="pl-PL"/>
        </w:rPr>
        <w:t xml:space="preserve">tego </w:t>
      </w:r>
      <w:r w:rsidRPr="00694E7C">
        <w:rPr>
          <w:rFonts w:ascii="Arial" w:eastAsia="Times New Roman" w:hAnsi="Arial" w:cs="Arial"/>
          <w:lang w:eastAsia="pl-PL"/>
        </w:rPr>
        <w:t>tytułu</w:t>
      </w:r>
      <w:r w:rsidR="00C1249E" w:rsidRPr="00694E7C">
        <w:rPr>
          <w:rFonts w:ascii="Arial" w:eastAsia="Times New Roman" w:hAnsi="Arial" w:cs="Arial"/>
          <w:lang w:eastAsia="pl-PL"/>
        </w:rPr>
        <w:t xml:space="preserve"> </w:t>
      </w:r>
      <w:r w:rsidRPr="00694E7C">
        <w:rPr>
          <w:rFonts w:ascii="Arial" w:eastAsia="Times New Roman" w:hAnsi="Arial" w:cs="Arial"/>
          <w:lang w:eastAsia="pl-PL"/>
        </w:rPr>
        <w:t>nie wygasają z chwilą upływu terminu gwarancji.</w:t>
      </w:r>
    </w:p>
    <w:p w:rsidR="007D377B" w:rsidRPr="00694E7C" w:rsidRDefault="007D377B" w:rsidP="009340FC">
      <w:pPr>
        <w:numPr>
          <w:ilvl w:val="3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lang w:eastAsia="pl-PL"/>
        </w:rPr>
      </w:pPr>
      <w:r w:rsidRPr="00694E7C">
        <w:rPr>
          <w:rFonts w:ascii="Arial" w:eastAsia="Times New Roman" w:hAnsi="Arial" w:cs="Arial"/>
          <w:lang w:eastAsia="pl-PL"/>
        </w:rPr>
        <w:t>WYKONAWCA zobowiązany jest do niezwłocznego naprawienia w pełnym zakresie szkód materialnych, które ZAMAWIAJĄCY poniósł wskutek ukrytych wad.</w:t>
      </w:r>
    </w:p>
    <w:p w:rsidR="00C8440D" w:rsidRDefault="00C8440D" w:rsidP="009340FC">
      <w:pPr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051C36" w:rsidRPr="00795D17" w:rsidRDefault="00D76185" w:rsidP="009340FC">
      <w:pPr>
        <w:ind w:left="284" w:hanging="284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  <w:lang w:eastAsia="pl-PL"/>
        </w:rPr>
        <w:t>§ 7</w:t>
      </w:r>
    </w:p>
    <w:p w:rsidR="00051C36" w:rsidRPr="00795D17" w:rsidRDefault="00051C36" w:rsidP="009340FC">
      <w:pPr>
        <w:ind w:left="284" w:hanging="284"/>
        <w:jc w:val="center"/>
        <w:rPr>
          <w:rFonts w:ascii="Arial" w:eastAsia="Times New Roman" w:hAnsi="Arial" w:cs="Arial"/>
          <w:b/>
        </w:rPr>
      </w:pPr>
      <w:r w:rsidRPr="00795D17">
        <w:rPr>
          <w:rFonts w:ascii="Arial" w:eastAsia="Times New Roman" w:hAnsi="Arial" w:cs="Arial"/>
          <w:b/>
        </w:rPr>
        <w:t>KARY UMOWNE</w:t>
      </w:r>
    </w:p>
    <w:p w:rsidR="006F2563" w:rsidRPr="0011664C" w:rsidRDefault="006F2563" w:rsidP="009340FC">
      <w:pPr>
        <w:pStyle w:val="Akapitzlist"/>
        <w:numPr>
          <w:ilvl w:val="1"/>
          <w:numId w:val="10"/>
        </w:numPr>
        <w:tabs>
          <w:tab w:val="clear" w:pos="1015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</w:rPr>
      </w:pPr>
      <w:r w:rsidRPr="0011664C">
        <w:rPr>
          <w:rFonts w:ascii="Arial" w:hAnsi="Arial" w:cs="Arial"/>
        </w:rPr>
        <w:t>WYKONAWCA zapłaci ZAMAWIAJĄCEMU następujące kary:</w:t>
      </w:r>
    </w:p>
    <w:p w:rsidR="006F2563" w:rsidRPr="0011664C" w:rsidRDefault="006F2563" w:rsidP="009340FC">
      <w:pPr>
        <w:numPr>
          <w:ilvl w:val="0"/>
          <w:numId w:val="11"/>
        </w:numPr>
        <w:ind w:left="851" w:right="45" w:hanging="425"/>
        <w:jc w:val="both"/>
        <w:rPr>
          <w:rFonts w:ascii="Arial" w:hAnsi="Arial" w:cs="Arial"/>
        </w:rPr>
      </w:pPr>
      <w:r w:rsidRPr="0011664C">
        <w:rPr>
          <w:rFonts w:ascii="Arial" w:hAnsi="Arial" w:cs="Arial"/>
        </w:rPr>
        <w:t xml:space="preserve">z tytułu odstąpienia od </w:t>
      </w:r>
      <w:r w:rsidR="00CD2B88" w:rsidRPr="0011664C">
        <w:rPr>
          <w:rFonts w:ascii="Arial" w:hAnsi="Arial" w:cs="Arial"/>
        </w:rPr>
        <w:t>U</w:t>
      </w:r>
      <w:r w:rsidRPr="0011664C">
        <w:rPr>
          <w:rFonts w:ascii="Arial" w:hAnsi="Arial" w:cs="Arial"/>
        </w:rPr>
        <w:t>mowy przez ZAMAWIAJĄCEGO</w:t>
      </w:r>
      <w:r w:rsidR="00A85078">
        <w:rPr>
          <w:rFonts w:ascii="Arial" w:hAnsi="Arial" w:cs="Arial"/>
        </w:rPr>
        <w:t xml:space="preserve"> </w:t>
      </w:r>
      <w:r w:rsidR="00A85078" w:rsidRPr="0054319A">
        <w:rPr>
          <w:rFonts w:ascii="Arial" w:hAnsi="Arial" w:cs="Arial"/>
        </w:rPr>
        <w:t>lub WYKONAWCĘ</w:t>
      </w:r>
      <w:r w:rsidRPr="0054319A">
        <w:rPr>
          <w:rFonts w:ascii="Arial" w:hAnsi="Arial" w:cs="Arial"/>
        </w:rPr>
        <w:t xml:space="preserve"> </w:t>
      </w:r>
      <w:r w:rsidR="00EE2EA2">
        <w:rPr>
          <w:rFonts w:ascii="Arial" w:hAnsi="Arial" w:cs="Arial"/>
        </w:rPr>
        <w:br/>
      </w:r>
      <w:r w:rsidRPr="0011664C">
        <w:rPr>
          <w:rFonts w:ascii="Arial" w:hAnsi="Arial" w:cs="Arial"/>
        </w:rPr>
        <w:t>z przyczyn leżących po</w:t>
      </w:r>
      <w:r w:rsidR="00663570" w:rsidRPr="0011664C">
        <w:rPr>
          <w:rFonts w:ascii="Arial" w:hAnsi="Arial" w:cs="Arial"/>
        </w:rPr>
        <w:t> </w:t>
      </w:r>
      <w:r w:rsidRPr="0011664C">
        <w:rPr>
          <w:rFonts w:ascii="Arial" w:hAnsi="Arial" w:cs="Arial"/>
        </w:rPr>
        <w:t>stronie WYKONAWCY w wysokości 10% wynagrodzenia brutto, o którym mowa w</w:t>
      </w:r>
      <w:r w:rsidR="00663570" w:rsidRPr="0011664C">
        <w:rPr>
          <w:rFonts w:ascii="Arial" w:hAnsi="Arial" w:cs="Arial"/>
        </w:rPr>
        <w:t> </w:t>
      </w:r>
      <w:r w:rsidR="00FF2DE1" w:rsidRPr="0011664C">
        <w:rPr>
          <w:rFonts w:ascii="Arial" w:hAnsi="Arial" w:cs="Arial"/>
        </w:rPr>
        <w:t>§ 2 ust.1;</w:t>
      </w:r>
    </w:p>
    <w:p w:rsidR="006F2563" w:rsidRPr="0011664C" w:rsidRDefault="006F2563" w:rsidP="009340FC">
      <w:pPr>
        <w:numPr>
          <w:ilvl w:val="0"/>
          <w:numId w:val="11"/>
        </w:numPr>
        <w:ind w:left="851" w:right="45" w:hanging="425"/>
        <w:jc w:val="both"/>
        <w:rPr>
          <w:rFonts w:ascii="Arial" w:hAnsi="Arial" w:cs="Arial"/>
        </w:rPr>
      </w:pPr>
      <w:r w:rsidRPr="0011664C">
        <w:rPr>
          <w:rFonts w:ascii="Arial" w:hAnsi="Arial" w:cs="Arial"/>
        </w:rPr>
        <w:t xml:space="preserve">z tytułu odstąpienia od </w:t>
      </w:r>
      <w:r w:rsidR="00CD2B88" w:rsidRPr="0011664C">
        <w:rPr>
          <w:rFonts w:ascii="Arial" w:hAnsi="Arial" w:cs="Arial"/>
        </w:rPr>
        <w:t>U</w:t>
      </w:r>
      <w:r w:rsidRPr="0011664C">
        <w:rPr>
          <w:rFonts w:ascii="Arial" w:hAnsi="Arial" w:cs="Arial"/>
        </w:rPr>
        <w:t>mowy przez WYKONAWCĘ z przyczyn niezależnych od</w:t>
      </w:r>
      <w:r w:rsidR="00663570" w:rsidRPr="0011664C">
        <w:rPr>
          <w:rFonts w:ascii="Arial" w:hAnsi="Arial" w:cs="Arial"/>
        </w:rPr>
        <w:t> </w:t>
      </w:r>
      <w:r w:rsidRPr="0011664C">
        <w:rPr>
          <w:rFonts w:ascii="Arial" w:hAnsi="Arial" w:cs="Arial"/>
        </w:rPr>
        <w:t xml:space="preserve">ZAMAWIAJĄCEGO, w wysokości 10% wynagrodzenia brutto, o którym mowa </w:t>
      </w:r>
      <w:r w:rsidR="00EF5C56">
        <w:rPr>
          <w:rFonts w:ascii="Arial" w:hAnsi="Arial" w:cs="Arial"/>
        </w:rPr>
        <w:t xml:space="preserve">   </w:t>
      </w:r>
      <w:r w:rsidR="00EE2EA2">
        <w:rPr>
          <w:rFonts w:ascii="Arial" w:hAnsi="Arial" w:cs="Arial"/>
        </w:rPr>
        <w:br/>
      </w:r>
      <w:r w:rsidRPr="0011664C">
        <w:rPr>
          <w:rFonts w:ascii="Arial" w:hAnsi="Arial" w:cs="Arial"/>
        </w:rPr>
        <w:t>w</w:t>
      </w:r>
      <w:r w:rsidR="00D766BD" w:rsidRPr="0011664C">
        <w:rPr>
          <w:rFonts w:ascii="Arial" w:hAnsi="Arial" w:cs="Arial"/>
        </w:rPr>
        <w:t> </w:t>
      </w:r>
      <w:r w:rsidRPr="0011664C">
        <w:rPr>
          <w:rFonts w:ascii="Arial" w:hAnsi="Arial" w:cs="Arial"/>
        </w:rPr>
        <w:t xml:space="preserve">§ 2 ust. </w:t>
      </w:r>
      <w:r w:rsidR="00FF2DE1" w:rsidRPr="0011664C">
        <w:rPr>
          <w:rFonts w:ascii="Arial" w:hAnsi="Arial" w:cs="Arial"/>
        </w:rPr>
        <w:t>1;</w:t>
      </w:r>
    </w:p>
    <w:p w:rsidR="006F2563" w:rsidRPr="0011664C" w:rsidRDefault="006F2563" w:rsidP="009340FC">
      <w:pPr>
        <w:numPr>
          <w:ilvl w:val="0"/>
          <w:numId w:val="11"/>
        </w:numPr>
        <w:ind w:left="851" w:right="45" w:hanging="425"/>
        <w:jc w:val="both"/>
        <w:rPr>
          <w:rFonts w:ascii="Arial" w:hAnsi="Arial" w:cs="Arial"/>
        </w:rPr>
      </w:pPr>
      <w:r w:rsidRPr="0011664C">
        <w:rPr>
          <w:rFonts w:ascii="Arial" w:hAnsi="Arial" w:cs="Arial"/>
        </w:rPr>
        <w:t>z tytułu niedotrzymania terminu podjęcia czynności usuwania awarii pr</w:t>
      </w:r>
      <w:r w:rsidR="00BC09CA" w:rsidRPr="0011664C">
        <w:rPr>
          <w:rFonts w:ascii="Arial" w:hAnsi="Arial" w:cs="Arial"/>
        </w:rPr>
        <w:t>zedmiotu umowy określonego w § 3</w:t>
      </w:r>
      <w:r w:rsidR="0011664C" w:rsidRPr="0011664C">
        <w:rPr>
          <w:rFonts w:ascii="Arial" w:hAnsi="Arial" w:cs="Arial"/>
        </w:rPr>
        <w:t xml:space="preserve"> ust.</w:t>
      </w:r>
      <w:r w:rsidR="00F14F58">
        <w:rPr>
          <w:rFonts w:ascii="Arial" w:hAnsi="Arial" w:cs="Arial"/>
        </w:rPr>
        <w:t>10</w:t>
      </w:r>
      <w:r w:rsidR="00A85078" w:rsidRPr="00A85078">
        <w:rPr>
          <w:rFonts w:ascii="Arial" w:hAnsi="Arial" w:cs="Arial"/>
        </w:rPr>
        <w:t xml:space="preserve"> </w:t>
      </w:r>
      <w:r w:rsidR="00A85078" w:rsidRPr="0054319A">
        <w:rPr>
          <w:rFonts w:ascii="Arial" w:hAnsi="Arial" w:cs="Arial"/>
        </w:rPr>
        <w:t>w wysokości</w:t>
      </w:r>
      <w:r w:rsidR="00663570" w:rsidRPr="0054319A">
        <w:rPr>
          <w:rFonts w:ascii="Arial" w:hAnsi="Arial" w:cs="Arial"/>
        </w:rPr>
        <w:t xml:space="preserve"> </w:t>
      </w:r>
      <w:r w:rsidR="008A1F3A" w:rsidRPr="008A1F3A">
        <w:rPr>
          <w:rFonts w:ascii="Arial" w:hAnsi="Arial" w:cs="Arial"/>
        </w:rPr>
        <w:t>2</w:t>
      </w:r>
      <w:r w:rsidRPr="008A1F3A">
        <w:rPr>
          <w:rFonts w:ascii="Arial" w:hAnsi="Arial" w:cs="Arial"/>
        </w:rPr>
        <w:t>00,00 zł</w:t>
      </w:r>
      <w:r w:rsidR="001228EA" w:rsidRPr="008A1F3A">
        <w:rPr>
          <w:rFonts w:ascii="Arial" w:hAnsi="Arial" w:cs="Arial"/>
        </w:rPr>
        <w:t>.</w:t>
      </w:r>
      <w:r w:rsidR="008A1F3A" w:rsidRPr="008A1F3A">
        <w:rPr>
          <w:rFonts w:ascii="Arial" w:hAnsi="Arial" w:cs="Arial"/>
        </w:rPr>
        <w:t xml:space="preserve"> za każdą rozpoczętą</w:t>
      </w:r>
      <w:r w:rsidRPr="008A1F3A">
        <w:rPr>
          <w:rFonts w:ascii="Arial" w:hAnsi="Arial" w:cs="Arial"/>
        </w:rPr>
        <w:t xml:space="preserve"> </w:t>
      </w:r>
      <w:r w:rsidR="008A1F3A" w:rsidRPr="008A1F3A">
        <w:rPr>
          <w:rFonts w:ascii="Arial" w:hAnsi="Arial" w:cs="Arial"/>
        </w:rPr>
        <w:t>godzinę</w:t>
      </w:r>
      <w:r w:rsidRPr="008A1F3A">
        <w:rPr>
          <w:rFonts w:ascii="Arial" w:hAnsi="Arial" w:cs="Arial"/>
        </w:rPr>
        <w:t xml:space="preserve"> opóźnienia</w:t>
      </w:r>
      <w:r w:rsidR="00663570" w:rsidRPr="008A1F3A">
        <w:rPr>
          <w:rFonts w:ascii="Arial" w:hAnsi="Arial" w:cs="Arial"/>
        </w:rPr>
        <w:t>,</w:t>
      </w:r>
      <w:r w:rsidR="00743798" w:rsidRPr="008A1F3A">
        <w:rPr>
          <w:rFonts w:ascii="Arial" w:hAnsi="Arial" w:cs="Arial"/>
        </w:rPr>
        <w:t xml:space="preserve"> z zastrzeżeniem ust. 2</w:t>
      </w:r>
      <w:r w:rsidR="008A1F3A">
        <w:rPr>
          <w:rFonts w:ascii="Arial" w:hAnsi="Arial" w:cs="Arial"/>
        </w:rPr>
        <w:t>.</w:t>
      </w:r>
    </w:p>
    <w:p w:rsidR="006F2563" w:rsidRPr="0011664C" w:rsidRDefault="00580EA5" w:rsidP="009340FC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opóźnienie </w:t>
      </w:r>
      <w:r w:rsidR="006F2563" w:rsidRPr="0011664C">
        <w:rPr>
          <w:rFonts w:ascii="Arial" w:hAnsi="Arial" w:cs="Arial"/>
        </w:rPr>
        <w:t xml:space="preserve">w wykonaniu reklamacji, o której mowa </w:t>
      </w:r>
      <w:r w:rsidR="006F2563" w:rsidRPr="00D76185">
        <w:rPr>
          <w:rFonts w:ascii="Arial" w:hAnsi="Arial" w:cs="Arial"/>
        </w:rPr>
        <w:t xml:space="preserve">w § </w:t>
      </w:r>
      <w:r w:rsidR="007A640E" w:rsidRPr="00D76185">
        <w:rPr>
          <w:rFonts w:ascii="Arial" w:hAnsi="Arial" w:cs="Arial"/>
        </w:rPr>
        <w:t>6</w:t>
      </w:r>
      <w:r w:rsidR="006F2563" w:rsidRPr="00D76185">
        <w:rPr>
          <w:rFonts w:ascii="Arial" w:hAnsi="Arial" w:cs="Arial"/>
        </w:rPr>
        <w:t xml:space="preserve"> ust. </w:t>
      </w:r>
      <w:r w:rsidR="007A640E" w:rsidRPr="00D76185">
        <w:rPr>
          <w:rFonts w:ascii="Arial" w:hAnsi="Arial" w:cs="Arial"/>
        </w:rPr>
        <w:t xml:space="preserve">5 i </w:t>
      </w:r>
      <w:r w:rsidR="006F2563" w:rsidRPr="00D76185">
        <w:rPr>
          <w:rFonts w:ascii="Arial" w:hAnsi="Arial" w:cs="Arial"/>
        </w:rPr>
        <w:t xml:space="preserve">6, </w:t>
      </w:r>
      <w:r w:rsidR="006F2563" w:rsidRPr="0011664C">
        <w:rPr>
          <w:rFonts w:ascii="Arial" w:hAnsi="Arial" w:cs="Arial"/>
        </w:rPr>
        <w:t xml:space="preserve">w wysokości </w:t>
      </w:r>
      <w:r w:rsidR="004A19C2" w:rsidRPr="0011664C">
        <w:rPr>
          <w:rFonts w:ascii="Arial" w:hAnsi="Arial" w:cs="Arial"/>
        </w:rPr>
        <w:t>5</w:t>
      </w:r>
      <w:r w:rsidR="006F2563" w:rsidRPr="0011664C">
        <w:rPr>
          <w:rFonts w:ascii="Arial" w:hAnsi="Arial" w:cs="Arial"/>
        </w:rPr>
        <w:t>00,00 zł</w:t>
      </w:r>
      <w:r w:rsidR="001228EA">
        <w:rPr>
          <w:rFonts w:ascii="Arial" w:hAnsi="Arial" w:cs="Arial"/>
        </w:rPr>
        <w:t>.</w:t>
      </w:r>
      <w:r w:rsidR="006F2563" w:rsidRPr="0011664C">
        <w:rPr>
          <w:rFonts w:ascii="Arial" w:hAnsi="Arial" w:cs="Arial"/>
        </w:rPr>
        <w:t xml:space="preserve"> za każdy rozpoczęty dzień opóźnienia</w:t>
      </w:r>
      <w:r w:rsidR="00743798" w:rsidRPr="00743798">
        <w:rPr>
          <w:rFonts w:ascii="Arial" w:hAnsi="Arial" w:cs="Arial"/>
          <w:color w:val="FF0000"/>
        </w:rPr>
        <w:t xml:space="preserve"> </w:t>
      </w:r>
      <w:r w:rsidR="00743798" w:rsidRPr="008A1F3A">
        <w:rPr>
          <w:rFonts w:ascii="Arial" w:hAnsi="Arial" w:cs="Arial"/>
        </w:rPr>
        <w:t>z zastrzeżeniem ust. 2</w:t>
      </w:r>
      <w:r w:rsidR="00663570" w:rsidRPr="008A1F3A">
        <w:rPr>
          <w:rFonts w:ascii="Arial" w:hAnsi="Arial" w:cs="Arial"/>
        </w:rPr>
        <w:t>.</w:t>
      </w:r>
    </w:p>
    <w:p w:rsidR="006F2563" w:rsidRPr="00286D59" w:rsidRDefault="006F2563" w:rsidP="009340FC">
      <w:pPr>
        <w:pStyle w:val="Akapitzlist"/>
        <w:numPr>
          <w:ilvl w:val="1"/>
          <w:numId w:val="10"/>
        </w:numPr>
        <w:tabs>
          <w:tab w:val="clear" w:pos="1015"/>
        </w:tabs>
        <w:autoSpaceDE w:val="0"/>
        <w:autoSpaceDN w:val="0"/>
        <w:adjustRightInd w:val="0"/>
        <w:ind w:left="426" w:right="45"/>
        <w:jc w:val="both"/>
        <w:rPr>
          <w:rFonts w:ascii="Arial" w:hAnsi="Arial" w:cs="Arial"/>
        </w:rPr>
      </w:pPr>
      <w:r w:rsidRPr="00EE4A7B">
        <w:rPr>
          <w:rFonts w:ascii="Arial" w:eastAsia="Calibri" w:hAnsi="Arial" w:cs="Arial"/>
        </w:rPr>
        <w:t xml:space="preserve">Strony zastrzegają, że łączna wysokość kar umownych w okresie obowiązywania </w:t>
      </w:r>
      <w:r w:rsidR="00CD2B88" w:rsidRPr="00EE4A7B">
        <w:rPr>
          <w:rFonts w:ascii="Arial" w:eastAsia="Calibri" w:hAnsi="Arial" w:cs="Arial"/>
        </w:rPr>
        <w:t>U</w:t>
      </w:r>
      <w:r w:rsidRPr="00EE4A7B">
        <w:rPr>
          <w:rFonts w:ascii="Arial" w:eastAsia="Calibri" w:hAnsi="Arial" w:cs="Arial"/>
        </w:rPr>
        <w:t xml:space="preserve">mowy nie może </w:t>
      </w:r>
      <w:r w:rsidRPr="00735222">
        <w:rPr>
          <w:rFonts w:ascii="Arial" w:eastAsia="Calibri" w:hAnsi="Arial" w:cs="Arial"/>
        </w:rPr>
        <w:t xml:space="preserve">przekroczyć </w:t>
      </w:r>
      <w:r w:rsidR="009340FC">
        <w:rPr>
          <w:rFonts w:ascii="Arial" w:eastAsia="Calibri" w:hAnsi="Arial" w:cs="Arial"/>
        </w:rPr>
        <w:t>20</w:t>
      </w:r>
      <w:r w:rsidRPr="00735222">
        <w:rPr>
          <w:rFonts w:ascii="Arial" w:eastAsia="Calibri" w:hAnsi="Arial" w:cs="Arial"/>
        </w:rPr>
        <w:t xml:space="preserve"> </w:t>
      </w:r>
      <w:r w:rsidRPr="00EE4A7B">
        <w:rPr>
          <w:rFonts w:ascii="Arial" w:eastAsia="Calibri" w:hAnsi="Arial" w:cs="Arial"/>
        </w:rPr>
        <w:t xml:space="preserve">% wynagrodzenia brutto, o którym mowa w </w:t>
      </w:r>
      <w:r w:rsidRPr="00EE4A7B">
        <w:rPr>
          <w:rFonts w:ascii="Arial" w:eastAsia="Calibri" w:hAnsi="Arial" w:cs="Arial"/>
          <w:bCs/>
        </w:rPr>
        <w:t>§ 2 ust</w:t>
      </w:r>
      <w:r w:rsidRPr="00286D59">
        <w:rPr>
          <w:rFonts w:ascii="Arial" w:eastAsia="Calibri" w:hAnsi="Arial" w:cs="Arial"/>
          <w:bCs/>
        </w:rPr>
        <w:t>.</w:t>
      </w:r>
      <w:r w:rsidR="000868DE" w:rsidRPr="00286D59">
        <w:rPr>
          <w:rFonts w:ascii="Arial" w:eastAsia="Calibri" w:hAnsi="Arial" w:cs="Arial"/>
          <w:bCs/>
        </w:rPr>
        <w:t xml:space="preserve"> </w:t>
      </w:r>
      <w:r w:rsidR="007F1197">
        <w:rPr>
          <w:rFonts w:ascii="Arial" w:eastAsia="Calibri" w:hAnsi="Arial" w:cs="Arial"/>
          <w:bCs/>
        </w:rPr>
        <w:t>1</w:t>
      </w:r>
      <w:r w:rsidRPr="00286D59">
        <w:rPr>
          <w:rFonts w:ascii="Arial" w:eastAsia="Calibri" w:hAnsi="Arial" w:cs="Arial"/>
          <w:bCs/>
        </w:rPr>
        <w:t>.</w:t>
      </w:r>
    </w:p>
    <w:p w:rsidR="006F2563" w:rsidRPr="000868DE" w:rsidRDefault="006F2563" w:rsidP="009340FC">
      <w:pPr>
        <w:pStyle w:val="Akapitzlist"/>
        <w:numPr>
          <w:ilvl w:val="1"/>
          <w:numId w:val="10"/>
        </w:numPr>
        <w:tabs>
          <w:tab w:val="clear" w:pos="1015"/>
        </w:tabs>
        <w:autoSpaceDE w:val="0"/>
        <w:autoSpaceDN w:val="0"/>
        <w:adjustRightInd w:val="0"/>
        <w:ind w:left="426" w:right="45"/>
        <w:jc w:val="both"/>
        <w:rPr>
          <w:rFonts w:ascii="Arial" w:hAnsi="Arial" w:cs="Arial"/>
        </w:rPr>
      </w:pPr>
      <w:r w:rsidRPr="00286D59">
        <w:rPr>
          <w:rFonts w:ascii="Arial" w:eastAsia="Calibri" w:hAnsi="Arial" w:cs="Arial"/>
          <w:bCs/>
        </w:rPr>
        <w:lastRenderedPageBreak/>
        <w:t>WYKONAWCA oświadcza, że wyraża zgodę na potrącenie, w rozumieniu art. 498</w:t>
      </w:r>
      <w:r w:rsidRPr="00286D59">
        <w:rPr>
          <w:rFonts w:ascii="Arial" w:eastAsia="Calibri" w:hAnsi="Arial" w:cs="Arial"/>
          <w:bCs/>
        </w:rPr>
        <w:br/>
        <w:t xml:space="preserve"> i 499 ustawy z dnia 23 kwietnia 1964 r. Kodeks cywilny, powstałych należności </w:t>
      </w:r>
      <w:r w:rsidRPr="00286D59">
        <w:rPr>
          <w:rFonts w:ascii="Arial" w:eastAsia="Calibri" w:hAnsi="Arial" w:cs="Arial"/>
          <w:bCs/>
        </w:rPr>
        <w:br/>
        <w:t>z tytułu kar umownych, o których mowa w przepisach poprzedzających</w:t>
      </w:r>
      <w:r w:rsidRPr="000868DE">
        <w:rPr>
          <w:rFonts w:ascii="Arial" w:eastAsia="Calibri" w:hAnsi="Arial" w:cs="Arial"/>
          <w:bCs/>
        </w:rPr>
        <w:t xml:space="preserve">, z </w:t>
      </w:r>
      <w:r w:rsidRPr="000868DE">
        <w:rPr>
          <w:rFonts w:ascii="Arial" w:hAnsi="Arial" w:cs="Arial"/>
        </w:rPr>
        <w:t>wynagrodzenia należnego WYKONAWCY</w:t>
      </w:r>
      <w:r w:rsidRPr="000868DE">
        <w:rPr>
          <w:rFonts w:ascii="Arial" w:eastAsia="Calibri" w:hAnsi="Arial" w:cs="Arial"/>
          <w:bCs/>
        </w:rPr>
        <w:t>.</w:t>
      </w:r>
    </w:p>
    <w:p w:rsidR="006F2563" w:rsidRPr="008A1F3A" w:rsidRDefault="006F2563" w:rsidP="00957B29">
      <w:pPr>
        <w:pStyle w:val="Akapitzlist"/>
        <w:numPr>
          <w:ilvl w:val="1"/>
          <w:numId w:val="10"/>
        </w:numPr>
        <w:tabs>
          <w:tab w:val="clear" w:pos="1015"/>
        </w:tabs>
        <w:autoSpaceDE w:val="0"/>
        <w:autoSpaceDN w:val="0"/>
        <w:adjustRightInd w:val="0"/>
        <w:ind w:left="426" w:right="45"/>
        <w:jc w:val="both"/>
        <w:rPr>
          <w:rFonts w:ascii="Arial" w:hAnsi="Arial" w:cs="Arial"/>
        </w:rPr>
      </w:pPr>
      <w:r w:rsidRPr="008A1F3A">
        <w:rPr>
          <w:rFonts w:ascii="Arial" w:hAnsi="Arial" w:cs="Arial"/>
        </w:rPr>
        <w:t>ZAMAWIAJĄCY</w:t>
      </w:r>
      <w:r w:rsidRPr="008A1F3A">
        <w:rPr>
          <w:rFonts w:ascii="Arial" w:eastAsia="Calibri" w:hAnsi="Arial" w:cs="Arial"/>
        </w:rPr>
        <w:t xml:space="preserve"> </w:t>
      </w:r>
      <w:r w:rsidRPr="008A1F3A">
        <w:rPr>
          <w:rFonts w:ascii="Arial" w:eastAsia="Calibri" w:hAnsi="Arial" w:cs="Arial"/>
          <w:bCs/>
        </w:rPr>
        <w:t>wystawi WYKONAWCY notę obciążeniową zawierającą wysokość kary umownej i podstawę jej naliczenia, którą prześle WYKONAWCY wraz</w:t>
      </w:r>
      <w:r w:rsidR="00C1249E" w:rsidRPr="008A1F3A">
        <w:rPr>
          <w:rFonts w:ascii="Arial" w:eastAsia="Calibri" w:hAnsi="Arial" w:cs="Arial"/>
          <w:bCs/>
        </w:rPr>
        <w:t xml:space="preserve"> </w:t>
      </w:r>
      <w:r w:rsidRPr="008A1F3A">
        <w:rPr>
          <w:rFonts w:ascii="Arial" w:eastAsia="Calibri" w:hAnsi="Arial" w:cs="Arial"/>
          <w:bCs/>
        </w:rPr>
        <w:t>z oświadczeniem</w:t>
      </w:r>
      <w:r w:rsidR="008A1F3A">
        <w:rPr>
          <w:rFonts w:ascii="Arial" w:eastAsia="Calibri" w:hAnsi="Arial" w:cs="Arial"/>
          <w:bCs/>
        </w:rPr>
        <w:t xml:space="preserve"> </w:t>
      </w:r>
      <w:r w:rsidR="00EE2EA2">
        <w:rPr>
          <w:rFonts w:ascii="Arial" w:eastAsia="Calibri" w:hAnsi="Arial" w:cs="Arial"/>
          <w:bCs/>
        </w:rPr>
        <w:br/>
      </w:r>
      <w:r w:rsidRPr="008A1F3A">
        <w:rPr>
          <w:rFonts w:ascii="Arial" w:eastAsia="Calibri" w:hAnsi="Arial" w:cs="Arial"/>
          <w:bCs/>
        </w:rPr>
        <w:t xml:space="preserve">o potrąceniu kar umownych. Notę obciążeniową WYKONAWCA zobowiązany jest odesłać zamawiającemu w terminie do 7 dni od daty jej otrzymania, (nie dłużej niż </w:t>
      </w:r>
      <w:r w:rsidR="00743798" w:rsidRPr="008A1F3A">
        <w:rPr>
          <w:rFonts w:ascii="Arial" w:eastAsia="Calibri" w:hAnsi="Arial" w:cs="Arial"/>
          <w:bCs/>
        </w:rPr>
        <w:br/>
      </w:r>
      <w:r w:rsidRPr="008A1F3A">
        <w:rPr>
          <w:rFonts w:ascii="Arial" w:eastAsia="Calibri" w:hAnsi="Arial" w:cs="Arial"/>
          <w:bCs/>
        </w:rPr>
        <w:t xml:space="preserve">w terminie płatności faktury). Potrącenia kary umownej ZAMAWIAJĄCY dokona </w:t>
      </w:r>
      <w:r w:rsidR="00215F9F" w:rsidRPr="008A1F3A">
        <w:rPr>
          <w:rFonts w:ascii="Arial" w:eastAsia="Calibri" w:hAnsi="Arial" w:cs="Arial"/>
          <w:bCs/>
        </w:rPr>
        <w:br/>
      </w:r>
      <w:r w:rsidRPr="008A1F3A">
        <w:rPr>
          <w:rFonts w:ascii="Arial" w:eastAsia="Calibri" w:hAnsi="Arial" w:cs="Arial"/>
          <w:bCs/>
        </w:rPr>
        <w:t xml:space="preserve">w terminie zapłaty faktury. </w:t>
      </w:r>
    </w:p>
    <w:p w:rsidR="006F2563" w:rsidRPr="000868DE" w:rsidRDefault="006F2563" w:rsidP="009340FC">
      <w:pPr>
        <w:pStyle w:val="Akapitzlist"/>
        <w:numPr>
          <w:ilvl w:val="1"/>
          <w:numId w:val="10"/>
        </w:numPr>
        <w:tabs>
          <w:tab w:val="clear" w:pos="1015"/>
        </w:tabs>
        <w:autoSpaceDE w:val="0"/>
        <w:autoSpaceDN w:val="0"/>
        <w:adjustRightInd w:val="0"/>
        <w:ind w:left="426" w:right="45"/>
        <w:jc w:val="both"/>
        <w:rPr>
          <w:rFonts w:ascii="Arial" w:hAnsi="Arial" w:cs="Arial"/>
        </w:rPr>
      </w:pPr>
      <w:r w:rsidRPr="000868DE">
        <w:rPr>
          <w:rFonts w:ascii="Arial" w:hAnsi="Arial" w:cs="Arial"/>
        </w:rPr>
        <w:t>W przypadku gdy naliczona kara umowna nie będzie mogła być w całości potrącona z wynagrodzenia należnego WYKONAWCY wynikającego z faktury, ZAMAWIAJĄCY dochodzić będzie pozostałej kwoty na zasadach ogólnych Kodeksu cywilnego.</w:t>
      </w:r>
    </w:p>
    <w:p w:rsidR="006F2563" w:rsidRDefault="006F2563" w:rsidP="009340FC">
      <w:pPr>
        <w:pStyle w:val="Akapitzlist"/>
        <w:numPr>
          <w:ilvl w:val="1"/>
          <w:numId w:val="10"/>
        </w:numPr>
        <w:tabs>
          <w:tab w:val="clear" w:pos="1015"/>
        </w:tabs>
        <w:autoSpaceDE w:val="0"/>
        <w:autoSpaceDN w:val="0"/>
        <w:adjustRightInd w:val="0"/>
        <w:ind w:left="426" w:right="45"/>
        <w:jc w:val="both"/>
        <w:rPr>
          <w:rFonts w:ascii="Arial" w:hAnsi="Arial" w:cs="Arial"/>
        </w:rPr>
      </w:pPr>
      <w:r w:rsidRPr="000868DE">
        <w:rPr>
          <w:rFonts w:ascii="Arial" w:hAnsi="Arial" w:cs="Arial"/>
        </w:rPr>
        <w:t>Strony zastrzegają możliwość dochodzenia dalszego odszkodowania z tytułu niewykonania lub nienależytego wykonania umowy, na zasadach ogólnych przewidzianych w Kodeksie cywilnym, gdy wysokość szkody przewyższa wysokość kar umownych.</w:t>
      </w:r>
    </w:p>
    <w:p w:rsidR="00EE2EA2" w:rsidRDefault="00EE2EA2" w:rsidP="009340FC">
      <w:pPr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B3E02" w:rsidRPr="00795D17" w:rsidRDefault="00201976" w:rsidP="009340FC">
      <w:pPr>
        <w:ind w:left="284" w:hanging="284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§ 8</w:t>
      </w:r>
    </w:p>
    <w:p w:rsidR="002B3E02" w:rsidRDefault="002B3E02" w:rsidP="009340FC">
      <w:pPr>
        <w:ind w:left="284" w:hanging="284"/>
        <w:jc w:val="center"/>
        <w:rPr>
          <w:rFonts w:ascii="Arial" w:eastAsia="Times New Roman" w:hAnsi="Arial" w:cs="Arial"/>
          <w:b/>
          <w:bCs/>
        </w:rPr>
      </w:pPr>
      <w:r w:rsidRPr="00795D17">
        <w:rPr>
          <w:rFonts w:ascii="Arial" w:eastAsia="Times New Roman" w:hAnsi="Arial" w:cs="Arial"/>
          <w:b/>
          <w:bCs/>
        </w:rPr>
        <w:t>ODSTĄPIENIE OD UMOWY</w:t>
      </w:r>
    </w:p>
    <w:p w:rsidR="0081033B" w:rsidRPr="00FC2DF5" w:rsidRDefault="0081033B" w:rsidP="009340FC">
      <w:pPr>
        <w:pStyle w:val="Akapitzlist"/>
        <w:numPr>
          <w:ilvl w:val="1"/>
          <w:numId w:val="12"/>
        </w:numPr>
        <w:tabs>
          <w:tab w:val="clear" w:pos="1440"/>
        </w:tabs>
        <w:ind w:left="426" w:hanging="426"/>
        <w:jc w:val="both"/>
        <w:rPr>
          <w:rFonts w:ascii="Arial" w:hAnsi="Arial" w:cs="Arial"/>
        </w:rPr>
      </w:pPr>
      <w:r w:rsidRPr="00FC2DF5">
        <w:rPr>
          <w:rFonts w:ascii="Arial" w:hAnsi="Arial" w:cs="Arial"/>
        </w:rPr>
        <w:t>ZAMAWIAJĄCEMU przysługuje prawo odstąpienia od niniejszej Umowy w terminie</w:t>
      </w:r>
      <w:r w:rsidR="000B1E7C">
        <w:rPr>
          <w:rFonts w:ascii="Arial" w:hAnsi="Arial" w:cs="Arial"/>
        </w:rPr>
        <w:t xml:space="preserve"> </w:t>
      </w:r>
      <w:r w:rsidR="008436E5">
        <w:rPr>
          <w:rFonts w:ascii="Arial" w:hAnsi="Arial" w:cs="Arial"/>
        </w:rPr>
        <w:t xml:space="preserve">       </w:t>
      </w:r>
      <w:r w:rsidR="000B1E7C">
        <w:rPr>
          <w:rFonts w:ascii="Arial" w:hAnsi="Arial" w:cs="Arial"/>
        </w:rPr>
        <w:t xml:space="preserve">do </w:t>
      </w:r>
      <w:r w:rsidRPr="00FC2DF5">
        <w:rPr>
          <w:rFonts w:ascii="Arial" w:hAnsi="Arial" w:cs="Arial"/>
        </w:rPr>
        <w:t>14 dni, jeżeli:</w:t>
      </w:r>
    </w:p>
    <w:p w:rsidR="0081033B" w:rsidRPr="00FC2DF5" w:rsidRDefault="0081033B" w:rsidP="009340FC">
      <w:pPr>
        <w:numPr>
          <w:ilvl w:val="0"/>
          <w:numId w:val="24"/>
        </w:numPr>
        <w:ind w:left="709" w:right="45"/>
        <w:jc w:val="both"/>
        <w:rPr>
          <w:rFonts w:ascii="Arial" w:hAnsi="Arial" w:cs="Arial"/>
        </w:rPr>
      </w:pPr>
      <w:r w:rsidRPr="00FC2DF5">
        <w:rPr>
          <w:rFonts w:ascii="Arial" w:hAnsi="Arial" w:cs="Arial"/>
        </w:rPr>
        <w:t xml:space="preserve">zaistniała istotna zmiana okoliczności powodująca, że wykonanie Umowy nie leży </w:t>
      </w:r>
      <w:r w:rsidR="00743798">
        <w:rPr>
          <w:rFonts w:ascii="Arial" w:hAnsi="Arial" w:cs="Arial"/>
        </w:rPr>
        <w:br/>
      </w:r>
      <w:r w:rsidRPr="00FC2DF5">
        <w:rPr>
          <w:rFonts w:ascii="Arial" w:hAnsi="Arial" w:cs="Arial"/>
        </w:rPr>
        <w:t>w interesie publicznym, czego nie można było przewidzieć w chwili zawarcia Umowy</w:t>
      </w:r>
      <w:r>
        <w:rPr>
          <w:rFonts w:ascii="Arial" w:hAnsi="Arial" w:cs="Arial"/>
        </w:rPr>
        <w:t xml:space="preserve"> </w:t>
      </w:r>
      <w:r w:rsidRPr="00FC2DF5">
        <w:rPr>
          <w:rFonts w:ascii="Arial" w:hAnsi="Arial" w:cs="Arial"/>
        </w:rPr>
        <w:t>lub dalsze wykonanie może zagrozić istotnemu interesowi bezpieczeństwa państwa lub bezpieczeństwu publicznemu. Termin odstąpienia liczony jest od dnia uzyskania informacji o okolicznościach, o których mowa w zdaniu poprzedzającym;</w:t>
      </w:r>
    </w:p>
    <w:p w:rsidR="0081033B" w:rsidRPr="00FC2DF5" w:rsidRDefault="0081033B" w:rsidP="009340FC">
      <w:pPr>
        <w:numPr>
          <w:ilvl w:val="0"/>
          <w:numId w:val="24"/>
        </w:numPr>
        <w:ind w:left="709" w:right="45"/>
        <w:jc w:val="both"/>
        <w:rPr>
          <w:rFonts w:ascii="Arial" w:hAnsi="Arial" w:cs="Arial"/>
        </w:rPr>
      </w:pPr>
      <w:r w:rsidRPr="00FC2DF5">
        <w:rPr>
          <w:rFonts w:ascii="Arial" w:hAnsi="Arial" w:cs="Arial"/>
        </w:rPr>
        <w:t>WYKONAWCA nie rozpoczął w terminie realizacji przedmiotu Umowy bez uzasadnionych przyczyn lub nie kontynuuje jej pomimo pisemnego wezwania go przez ZAMAWIAJĄCEGO. Termin odstąpienia liczony jest od dnia upływu terminu wyznaczonego przez ZAMAWIAJĄCEGO;</w:t>
      </w:r>
    </w:p>
    <w:p w:rsidR="0081033B" w:rsidRPr="00FC2DF5" w:rsidRDefault="0081033B" w:rsidP="009340FC">
      <w:pPr>
        <w:numPr>
          <w:ilvl w:val="0"/>
          <w:numId w:val="24"/>
        </w:numPr>
        <w:ind w:left="709" w:right="45"/>
        <w:jc w:val="both"/>
        <w:rPr>
          <w:rFonts w:ascii="Arial" w:hAnsi="Arial" w:cs="Arial"/>
        </w:rPr>
      </w:pPr>
      <w:r w:rsidRPr="00FC2DF5">
        <w:rPr>
          <w:rFonts w:ascii="Arial" w:hAnsi="Arial" w:cs="Arial"/>
        </w:rPr>
        <w:t>WYKONAWCA utracił uprawnienia do realizacji przedmiotu Umowy albo ogłoszono likwidację lub upadłość WYKONAWCY. Termin odstąpienia liczony jest od daty powzięcia informacji stanowiącej podstawę odstąpienia;</w:t>
      </w:r>
    </w:p>
    <w:p w:rsidR="000B1E7C" w:rsidRPr="009340FC" w:rsidRDefault="0081033B" w:rsidP="009340FC">
      <w:pPr>
        <w:numPr>
          <w:ilvl w:val="0"/>
          <w:numId w:val="24"/>
        </w:numPr>
        <w:suppressAutoHyphens/>
        <w:ind w:left="709" w:right="45" w:hanging="425"/>
        <w:jc w:val="both"/>
        <w:rPr>
          <w:rFonts w:ascii="Arial" w:hAnsi="Arial" w:cs="Arial"/>
        </w:rPr>
      </w:pPr>
      <w:r w:rsidRPr="009340FC">
        <w:rPr>
          <w:rFonts w:ascii="Arial" w:hAnsi="Arial" w:cs="Arial"/>
        </w:rPr>
        <w:t xml:space="preserve">łączna wysokość kar umownych w okresie obowiązywania umowy przekroczy wartość </w:t>
      </w:r>
      <w:r w:rsidR="009340FC" w:rsidRPr="009340FC">
        <w:rPr>
          <w:rFonts w:ascii="Arial" w:hAnsi="Arial" w:cs="Arial"/>
        </w:rPr>
        <w:t>o której mowa w § 7</w:t>
      </w:r>
      <w:r w:rsidRPr="009340FC">
        <w:rPr>
          <w:rFonts w:ascii="Arial" w:hAnsi="Arial" w:cs="Arial"/>
        </w:rPr>
        <w:t xml:space="preserve"> ust. </w:t>
      </w:r>
      <w:r w:rsidR="00BC7CB3" w:rsidRPr="009340FC">
        <w:rPr>
          <w:rFonts w:ascii="Arial" w:hAnsi="Arial" w:cs="Arial"/>
        </w:rPr>
        <w:t>2</w:t>
      </w:r>
      <w:r w:rsidRPr="009340FC">
        <w:rPr>
          <w:rFonts w:ascii="Arial" w:hAnsi="Arial" w:cs="Arial"/>
        </w:rPr>
        <w:t>. Termin odstąpienia liczony jest od dnia następnego</w:t>
      </w:r>
      <w:r w:rsidR="000B1E7C" w:rsidRPr="009340FC">
        <w:rPr>
          <w:rFonts w:ascii="Arial" w:hAnsi="Arial" w:cs="Arial"/>
        </w:rPr>
        <w:t xml:space="preserve"> </w:t>
      </w:r>
      <w:r w:rsidRPr="009340FC">
        <w:rPr>
          <w:rFonts w:ascii="Arial" w:hAnsi="Arial" w:cs="Arial"/>
        </w:rPr>
        <w:t>po dniu, w którym nastąpiło przekroczenie kary umowne</w:t>
      </w:r>
      <w:r w:rsidR="00BC7CB3" w:rsidRPr="009340FC">
        <w:rPr>
          <w:rFonts w:ascii="Arial" w:hAnsi="Arial" w:cs="Arial"/>
        </w:rPr>
        <w:t>j o wartość, o której mowa</w:t>
      </w:r>
      <w:r w:rsidR="000B1E7C" w:rsidRPr="009340FC">
        <w:rPr>
          <w:rFonts w:ascii="Arial" w:hAnsi="Arial" w:cs="Arial"/>
        </w:rPr>
        <w:t xml:space="preserve"> </w:t>
      </w:r>
      <w:r w:rsidR="009340FC" w:rsidRPr="009340FC">
        <w:rPr>
          <w:rFonts w:ascii="Arial" w:hAnsi="Arial" w:cs="Arial"/>
        </w:rPr>
        <w:t>w § 7</w:t>
      </w:r>
      <w:r w:rsidRPr="009340FC">
        <w:rPr>
          <w:rFonts w:ascii="Arial" w:hAnsi="Arial" w:cs="Arial"/>
        </w:rPr>
        <w:t xml:space="preserve"> ust. </w:t>
      </w:r>
      <w:r w:rsidR="00BC7CB3" w:rsidRPr="009340FC">
        <w:rPr>
          <w:rFonts w:ascii="Arial" w:hAnsi="Arial" w:cs="Arial"/>
        </w:rPr>
        <w:t>2</w:t>
      </w:r>
      <w:r w:rsidRPr="009340FC">
        <w:rPr>
          <w:rFonts w:ascii="Arial" w:hAnsi="Arial" w:cs="Arial"/>
        </w:rPr>
        <w:t>.</w:t>
      </w:r>
    </w:p>
    <w:p w:rsidR="0081033B" w:rsidRPr="008A1F3A" w:rsidRDefault="0081033B" w:rsidP="009340FC">
      <w:pPr>
        <w:numPr>
          <w:ilvl w:val="0"/>
          <w:numId w:val="24"/>
        </w:numPr>
        <w:suppressAutoHyphens/>
        <w:ind w:left="709" w:right="45" w:hanging="425"/>
        <w:jc w:val="both"/>
        <w:rPr>
          <w:rFonts w:ascii="Arial" w:hAnsi="Arial" w:cs="Arial"/>
          <w:strike/>
        </w:rPr>
      </w:pPr>
      <w:r w:rsidRPr="000B1E7C">
        <w:rPr>
          <w:rFonts w:ascii="Arial" w:hAnsi="Arial" w:cs="Arial"/>
        </w:rPr>
        <w:t xml:space="preserve">ZAMAWIAJĄCY nie otrzymał środków finansowych na realizację Umowy </w:t>
      </w:r>
      <w:r w:rsidR="008A1F3A">
        <w:rPr>
          <w:rFonts w:ascii="Arial" w:hAnsi="Arial" w:cs="Arial"/>
        </w:rPr>
        <w:t xml:space="preserve">                  </w:t>
      </w:r>
      <w:r w:rsidRPr="000B1E7C">
        <w:rPr>
          <w:rFonts w:ascii="Arial" w:hAnsi="Arial" w:cs="Arial"/>
        </w:rPr>
        <w:t xml:space="preserve">od dysponenta II stopnia na kolejny rok budżetowy. </w:t>
      </w:r>
      <w:r w:rsidR="00743798" w:rsidRPr="008A1F3A">
        <w:rPr>
          <w:rFonts w:ascii="Arial" w:hAnsi="Arial" w:cs="Arial"/>
        </w:rPr>
        <w:t xml:space="preserve">Termin odstąpienia liczony jest </w:t>
      </w:r>
      <w:r w:rsidR="008A1F3A">
        <w:rPr>
          <w:rFonts w:ascii="Arial" w:hAnsi="Arial" w:cs="Arial"/>
        </w:rPr>
        <w:t xml:space="preserve">   </w:t>
      </w:r>
      <w:r w:rsidR="00743798" w:rsidRPr="008A1F3A">
        <w:rPr>
          <w:rFonts w:ascii="Arial" w:hAnsi="Arial" w:cs="Arial"/>
        </w:rPr>
        <w:t xml:space="preserve">od dnia następnego po dniu, w którym nastąpiło pisemne powiadomienie, o którym mowa w § 1 ust. </w:t>
      </w:r>
      <w:r w:rsidR="008A1F3A" w:rsidRPr="008A1F3A">
        <w:rPr>
          <w:rFonts w:ascii="Arial" w:hAnsi="Arial" w:cs="Arial"/>
        </w:rPr>
        <w:t>10.</w:t>
      </w:r>
      <w:r w:rsidRPr="008A1F3A">
        <w:rPr>
          <w:rFonts w:ascii="Arial" w:hAnsi="Arial" w:cs="Arial"/>
          <w:strike/>
        </w:rPr>
        <w:t xml:space="preserve"> </w:t>
      </w:r>
    </w:p>
    <w:p w:rsidR="000504FC" w:rsidRPr="00842882" w:rsidRDefault="006F2563" w:rsidP="009340FC">
      <w:pPr>
        <w:pStyle w:val="Akapitzlist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BE0D11">
        <w:rPr>
          <w:rFonts w:ascii="Arial" w:hAnsi="Arial" w:cs="Arial"/>
        </w:rPr>
        <w:t xml:space="preserve">Oświadczenie, o odstąpieniu od </w:t>
      </w:r>
      <w:r w:rsidR="00AF31B5">
        <w:rPr>
          <w:rFonts w:ascii="Arial" w:hAnsi="Arial" w:cs="Arial"/>
        </w:rPr>
        <w:t>U</w:t>
      </w:r>
      <w:r w:rsidRPr="00BE0D11">
        <w:rPr>
          <w:rFonts w:ascii="Arial" w:hAnsi="Arial" w:cs="Arial"/>
        </w:rPr>
        <w:t>mowy ZAMAWI</w:t>
      </w:r>
      <w:r w:rsidRPr="00795D17">
        <w:rPr>
          <w:rFonts w:ascii="Arial" w:hAnsi="Arial" w:cs="Arial"/>
        </w:rPr>
        <w:t>AJĄCY złoży drugiej stronie w formie pisemnej pod rygorem nieważności.</w:t>
      </w:r>
    </w:p>
    <w:p w:rsidR="000B1E7C" w:rsidRDefault="000B1E7C" w:rsidP="009340FC">
      <w:pPr>
        <w:tabs>
          <w:tab w:val="left" w:pos="-709"/>
          <w:tab w:val="left" w:pos="-567"/>
          <w:tab w:val="left" w:pos="-284"/>
          <w:tab w:val="left" w:pos="0"/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</w:p>
    <w:p w:rsidR="006518FB" w:rsidRPr="00795D17" w:rsidRDefault="00201976" w:rsidP="009340FC">
      <w:pPr>
        <w:tabs>
          <w:tab w:val="left" w:pos="-709"/>
          <w:tab w:val="left" w:pos="-567"/>
          <w:tab w:val="left" w:pos="-284"/>
          <w:tab w:val="left" w:pos="0"/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9</w:t>
      </w:r>
    </w:p>
    <w:p w:rsidR="006518FB" w:rsidRPr="00795D17" w:rsidRDefault="00E5709F" w:rsidP="009340FC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</w:t>
      </w:r>
      <w:r w:rsidR="006518FB" w:rsidRPr="00795D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INFORMACYJNA</w:t>
      </w:r>
      <w:r w:rsidR="006518FB" w:rsidRPr="00795D17">
        <w:rPr>
          <w:rFonts w:ascii="Arial" w:hAnsi="Arial" w:cs="Arial"/>
          <w:b/>
        </w:rPr>
        <w:t xml:space="preserve"> RODO</w:t>
      </w:r>
    </w:p>
    <w:p w:rsidR="006518FB" w:rsidRPr="009340FC" w:rsidRDefault="006518FB" w:rsidP="009340FC">
      <w:pPr>
        <w:pStyle w:val="Akapitzlist"/>
        <w:numPr>
          <w:ilvl w:val="0"/>
          <w:numId w:val="15"/>
        </w:numPr>
        <w:ind w:left="567" w:hanging="567"/>
        <w:jc w:val="both"/>
        <w:rPr>
          <w:rFonts w:ascii="Arial" w:hAnsi="Arial" w:cs="Arial"/>
        </w:rPr>
      </w:pPr>
      <w:r w:rsidRPr="009340FC">
        <w:rPr>
          <w:rFonts w:ascii="Arial" w:hAnsi="Arial" w:cs="Arial"/>
        </w:rPr>
        <w:t>ZAMAWIAJĄCY informuje, że będzie przetwarzał dane osobowe uzyskane w trakcie postępowania, a w szczególności: dane osobowe ujawnione w ofertach, oświadczeniach i pełnomocnictwach dołączonych do oferty. Przetwarzanie danych osobowych przez ZAMAWIAJĄCEGO jest niezbędne do wypełnienia obowiązku prawnego ciążącego na</w:t>
      </w:r>
      <w:r w:rsidR="00B84511" w:rsidRPr="009340FC">
        <w:rPr>
          <w:rFonts w:ascii="Arial" w:hAnsi="Arial" w:cs="Arial"/>
        </w:rPr>
        <w:t> </w:t>
      </w:r>
      <w:r w:rsidRPr="009340FC">
        <w:rPr>
          <w:rFonts w:ascii="Arial" w:hAnsi="Arial" w:cs="Arial"/>
        </w:rPr>
        <w:t xml:space="preserve">administratorze (art. 6 ust. 1 lit. c RODO). W związku z tym, WYKONAWCA </w:t>
      </w:r>
      <w:r w:rsidRPr="009340FC">
        <w:rPr>
          <w:rFonts w:ascii="Arial" w:hAnsi="Arial" w:cs="Arial"/>
        </w:rPr>
        <w:lastRenderedPageBreak/>
        <w:t>przystępując do postępowania jest obowiązany do wyrażenia zgody na przetwarzanie informacji zawierających dane osobowe, które będą podawane w ofercie, oświadczeniach i</w:t>
      </w:r>
      <w:r w:rsidR="00B84511" w:rsidRPr="009340FC">
        <w:rPr>
          <w:rFonts w:ascii="Arial" w:hAnsi="Arial" w:cs="Arial"/>
        </w:rPr>
        <w:t> </w:t>
      </w:r>
      <w:r w:rsidRPr="009340FC">
        <w:rPr>
          <w:rFonts w:ascii="Arial" w:hAnsi="Arial" w:cs="Arial"/>
        </w:rPr>
        <w:t>pełnomocnictwach złożonych w postępowaniu. Na tę okoliczność WYKONAWCA składa oświadczenie, zawarte w ofercie (zał</w:t>
      </w:r>
      <w:r w:rsidR="00B84511" w:rsidRPr="009340FC">
        <w:rPr>
          <w:rFonts w:ascii="Arial" w:hAnsi="Arial" w:cs="Arial"/>
        </w:rPr>
        <w:t xml:space="preserve">ącznik </w:t>
      </w:r>
      <w:r w:rsidR="00FD04FB" w:rsidRPr="009340FC">
        <w:rPr>
          <w:rFonts w:ascii="Arial" w:hAnsi="Arial" w:cs="Arial"/>
        </w:rPr>
        <w:t xml:space="preserve">nr </w:t>
      </w:r>
      <w:r w:rsidR="00F93D14" w:rsidRPr="009340FC">
        <w:rPr>
          <w:rFonts w:ascii="Arial" w:hAnsi="Arial" w:cs="Arial"/>
        </w:rPr>
        <w:t>12</w:t>
      </w:r>
      <w:r w:rsidRPr="009340FC">
        <w:rPr>
          <w:rFonts w:ascii="Arial" w:hAnsi="Arial" w:cs="Arial"/>
        </w:rPr>
        <w:t>).</w:t>
      </w:r>
    </w:p>
    <w:p w:rsidR="00892BB3" w:rsidRDefault="00892BB3" w:rsidP="009340FC">
      <w:pPr>
        <w:pStyle w:val="Akapitzlist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C7CB3" w:rsidRDefault="00201976" w:rsidP="009340FC">
      <w:pPr>
        <w:pStyle w:val="Akapitzlist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:rsidR="00BC7CB3" w:rsidRDefault="00BC7CB3" w:rsidP="00010D89">
      <w:pPr>
        <w:pStyle w:val="Akapitzlist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PRACOWNICY WYKONAWCY</w:t>
      </w:r>
    </w:p>
    <w:p w:rsidR="00010D89" w:rsidRDefault="00BC7CB3" w:rsidP="00010D89">
      <w:pPr>
        <w:pStyle w:val="Akapitzlist"/>
        <w:numPr>
          <w:ilvl w:val="1"/>
          <w:numId w:val="24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</w:rPr>
      </w:pPr>
      <w:r w:rsidRPr="00733098">
        <w:rPr>
          <w:rFonts w:ascii="Arial" w:eastAsia="Times New Roman" w:hAnsi="Arial" w:cs="Arial"/>
        </w:rPr>
        <w:t xml:space="preserve">Pracownicy realizujący przedmiot Umowy muszą posiadać </w:t>
      </w:r>
      <w:r w:rsidR="00C74DF6" w:rsidRPr="00733098">
        <w:rPr>
          <w:rFonts w:ascii="Arial" w:eastAsia="Times New Roman" w:hAnsi="Arial" w:cs="Arial"/>
        </w:rPr>
        <w:t>dokumenty potwierdzające ukończenie szkolenia z zakresu montażu, obsługi i konserwacji systemów objętych Umową.</w:t>
      </w:r>
    </w:p>
    <w:p w:rsidR="00840939" w:rsidRPr="00010D89" w:rsidRDefault="00840939" w:rsidP="00010D89">
      <w:pPr>
        <w:pStyle w:val="Akapitzlist"/>
        <w:numPr>
          <w:ilvl w:val="1"/>
          <w:numId w:val="24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</w:rPr>
      </w:pPr>
      <w:r w:rsidRPr="00010D89">
        <w:rPr>
          <w:rFonts w:ascii="Arial" w:eastAsia="Times New Roman" w:hAnsi="Arial" w:cs="Arial"/>
        </w:rPr>
        <w:t xml:space="preserve">WYKONAWCA w dniu podpisania Umowy z ZAMAWIAJĄCYM przedstawi dokumenty potwierdzające przeszkolenie z zakresu obsługi systemów tj: </w:t>
      </w:r>
      <w:r w:rsidRPr="00010D89">
        <w:rPr>
          <w:rFonts w:ascii="Arial" w:hAnsi="Arial" w:cs="Arial"/>
        </w:rPr>
        <w:t>Galaxy, Compas, Satel, Andover,</w:t>
      </w:r>
      <w:r w:rsidRPr="00010D89">
        <w:rPr>
          <w:rFonts w:ascii="Arial" w:eastAsia="Times New Roman" w:hAnsi="Arial" w:cs="Arial"/>
          <w:b/>
          <w:bCs/>
        </w:rPr>
        <w:t xml:space="preserve"> </w:t>
      </w:r>
      <w:r w:rsidRPr="00010D89">
        <w:rPr>
          <w:rFonts w:ascii="Arial" w:eastAsia="Times New Roman" w:hAnsi="Arial" w:cs="Arial"/>
          <w:bCs/>
        </w:rPr>
        <w:t>barier BEAMTOWER, systemu kabla</w:t>
      </w:r>
      <w:r w:rsidRPr="00010D89">
        <w:rPr>
          <w:rFonts w:ascii="Arial" w:eastAsia="Times New Roman" w:hAnsi="Arial" w:cs="Arial"/>
          <w:b/>
          <w:bCs/>
        </w:rPr>
        <w:t xml:space="preserve"> </w:t>
      </w:r>
      <w:r w:rsidRPr="00010D89">
        <w:rPr>
          <w:rFonts w:ascii="Arial" w:eastAsia="Times New Roman" w:hAnsi="Arial" w:cs="Arial"/>
          <w:bCs/>
        </w:rPr>
        <w:t>sensorycznego omniTRAX, ORBIT PRO.</w:t>
      </w:r>
    </w:p>
    <w:p w:rsidR="00C74DF6" w:rsidRDefault="000B1E7C" w:rsidP="00010D89">
      <w:pPr>
        <w:pStyle w:val="Akapitzlist"/>
        <w:numPr>
          <w:ilvl w:val="1"/>
          <w:numId w:val="24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Wszyscy pracownicy skierowani</w:t>
      </w:r>
      <w:r w:rsidR="00C74DF6">
        <w:rPr>
          <w:rFonts w:ascii="Arial" w:eastAsia="Times New Roman" w:hAnsi="Arial" w:cs="Arial"/>
        </w:rPr>
        <w:t xml:space="preserve"> przez WYKONAWCĘ do realizacji przedmiotu Umowy powinni posiadać przy sobie:</w:t>
      </w:r>
    </w:p>
    <w:p w:rsidR="00C74DF6" w:rsidRDefault="00C74DF6" w:rsidP="009340FC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aktualne poświadczenia bezpieczeństwa lub upoważnienia dostępu do informacji niejawnych oraz zaświadczenie o odbyciu szkolenia w zakresie ochrony informacji niejawnych;</w:t>
      </w:r>
    </w:p>
    <w:p w:rsidR="00C74DF6" w:rsidRDefault="00C74DF6" w:rsidP="009340FC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legitymacje kwalifikowanego praco</w:t>
      </w:r>
      <w:r w:rsidR="00580EA5">
        <w:rPr>
          <w:rFonts w:ascii="Arial" w:eastAsia="Times New Roman" w:hAnsi="Arial" w:cs="Arial"/>
        </w:rPr>
        <w:t>wnika zabezpieczeń technicznych.</w:t>
      </w:r>
    </w:p>
    <w:p w:rsidR="00C74DF6" w:rsidRPr="004502D0" w:rsidRDefault="004502D0" w:rsidP="00010D89">
      <w:pPr>
        <w:pStyle w:val="Akapitzlist"/>
        <w:numPr>
          <w:ilvl w:val="1"/>
          <w:numId w:val="24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Pracownicy kierowani do prac pod napięciem do 1KV oraz prac na wysokości, muszą posiadać niezbędne badania i uprawnienia zgodnie z obowiązującymi przepisami.  </w:t>
      </w:r>
    </w:p>
    <w:p w:rsidR="00945320" w:rsidRDefault="00945320" w:rsidP="009340FC">
      <w:pPr>
        <w:tabs>
          <w:tab w:val="left" w:pos="-709"/>
          <w:tab w:val="left" w:pos="-567"/>
          <w:tab w:val="left" w:pos="-284"/>
          <w:tab w:val="left" w:pos="0"/>
          <w:tab w:val="left" w:pos="284"/>
        </w:tabs>
        <w:rPr>
          <w:rFonts w:ascii="Arial" w:hAnsi="Arial" w:cs="Arial"/>
          <w:b/>
          <w:color w:val="000000"/>
        </w:rPr>
      </w:pPr>
    </w:p>
    <w:p w:rsidR="00237A90" w:rsidRPr="00795D17" w:rsidRDefault="00237A90" w:rsidP="009340FC">
      <w:pPr>
        <w:ind w:left="284" w:hanging="284"/>
        <w:jc w:val="center"/>
        <w:rPr>
          <w:rFonts w:ascii="Arial" w:eastAsia="Times New Roman" w:hAnsi="Arial" w:cs="Arial"/>
          <w:b/>
        </w:rPr>
      </w:pPr>
      <w:r w:rsidRPr="00795D17">
        <w:rPr>
          <w:rFonts w:ascii="Arial" w:eastAsia="Times New Roman" w:hAnsi="Arial" w:cs="Arial"/>
          <w:b/>
          <w:bCs/>
          <w:lang w:eastAsia="pl-PL"/>
        </w:rPr>
        <w:t>§ 1</w:t>
      </w:r>
      <w:r w:rsidR="00201976">
        <w:rPr>
          <w:rFonts w:ascii="Arial" w:eastAsia="Times New Roman" w:hAnsi="Arial" w:cs="Arial"/>
          <w:b/>
          <w:bCs/>
          <w:lang w:eastAsia="pl-PL"/>
        </w:rPr>
        <w:t>1</w:t>
      </w:r>
    </w:p>
    <w:p w:rsidR="00237A90" w:rsidRPr="00795D17" w:rsidRDefault="00237A90" w:rsidP="009340FC">
      <w:pPr>
        <w:ind w:left="284" w:hanging="284"/>
        <w:jc w:val="center"/>
        <w:rPr>
          <w:rFonts w:ascii="Arial" w:eastAsia="Times New Roman" w:hAnsi="Arial" w:cs="Arial"/>
          <w:b/>
        </w:rPr>
      </w:pPr>
      <w:r w:rsidRPr="00795D17">
        <w:rPr>
          <w:rFonts w:ascii="Arial" w:eastAsia="Times New Roman" w:hAnsi="Arial" w:cs="Arial"/>
          <w:b/>
        </w:rPr>
        <w:t>INNE POSTANOWIENIA</w:t>
      </w:r>
    </w:p>
    <w:p w:rsidR="000C2CBD" w:rsidRPr="00F92E93" w:rsidRDefault="000C2CBD" w:rsidP="009340FC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F92E93">
        <w:rPr>
          <w:rFonts w:ascii="Arial" w:hAnsi="Arial" w:cs="Arial"/>
        </w:rPr>
        <w:t>WYKONAWCA nie może bez uprzedniej pisemnej zgody ZAMAWIAJĄCEGO przenieść praw lub obowiązków wynikających z Umowy na osobę trzecią.</w:t>
      </w:r>
    </w:p>
    <w:p w:rsidR="000C2CBD" w:rsidRPr="005336EA" w:rsidRDefault="000C2CBD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 w:rsidRPr="005336EA">
        <w:rPr>
          <w:rFonts w:ascii="Arial" w:hAnsi="Arial" w:cs="Arial"/>
        </w:rPr>
        <w:t>W sprawach nieunormowanych niniejszą Umową mają zastosowanie przepisy ustawy z</w:t>
      </w:r>
      <w:r w:rsidR="00A84B1E" w:rsidRPr="005336EA">
        <w:rPr>
          <w:rFonts w:ascii="Arial" w:hAnsi="Arial" w:cs="Arial"/>
        </w:rPr>
        <w:t> </w:t>
      </w:r>
      <w:r w:rsidRPr="005336EA">
        <w:rPr>
          <w:rFonts w:ascii="Arial" w:hAnsi="Arial" w:cs="Arial"/>
        </w:rPr>
        <w:t>dnia 23 kw</w:t>
      </w:r>
      <w:r w:rsidR="005336EA" w:rsidRPr="005336EA">
        <w:rPr>
          <w:rFonts w:ascii="Arial" w:hAnsi="Arial" w:cs="Arial"/>
        </w:rPr>
        <w:t>ietnia 1964 r. Kodeks Cywilny.</w:t>
      </w:r>
    </w:p>
    <w:p w:rsidR="000C2CBD" w:rsidRPr="00795D17" w:rsidRDefault="000C2CBD" w:rsidP="008436E5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95D17">
        <w:rPr>
          <w:rFonts w:ascii="Arial" w:hAnsi="Arial" w:cs="Arial"/>
          <w:bCs/>
        </w:rPr>
        <w:t>Wszelkie zmiany niniejszej Umowy wymagają formy pisemnej pod rygorem nieważności.</w:t>
      </w:r>
    </w:p>
    <w:p w:rsidR="000C2CBD" w:rsidRDefault="000C2CBD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95D17">
        <w:rPr>
          <w:rFonts w:ascii="Arial" w:hAnsi="Arial" w:cs="Arial"/>
        </w:rPr>
        <w:t>Spory wynikłe w trakcie realizacji niniejszej Umowy rozstrzygać będzie Sąd powszechny właściwy dla siedziby ZAMAWIAJĄCEGO.</w:t>
      </w:r>
    </w:p>
    <w:p w:rsidR="00237A90" w:rsidRPr="00A84B1E" w:rsidRDefault="00237A90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A84B1E">
        <w:rPr>
          <w:rFonts w:ascii="Arial" w:eastAsia="Times New Roman" w:hAnsi="Arial" w:cs="Arial"/>
          <w:color w:val="000000"/>
          <w:lang w:eastAsia="x-none"/>
        </w:rPr>
        <w:t xml:space="preserve">WYKONAWCA ponosi pełną odpowiedzialność materialną za szkody wyrządzone przez osoby, którym powierzył obowiązki określone w niniejszej </w:t>
      </w:r>
      <w:r w:rsidR="00A84B1E">
        <w:rPr>
          <w:rFonts w:ascii="Arial" w:eastAsia="Times New Roman" w:hAnsi="Arial" w:cs="Arial"/>
          <w:color w:val="000000"/>
          <w:lang w:eastAsia="x-none"/>
        </w:rPr>
        <w:t>Umowie</w:t>
      </w:r>
      <w:r w:rsidRPr="00A84B1E">
        <w:rPr>
          <w:rFonts w:ascii="Arial" w:eastAsia="Times New Roman" w:hAnsi="Arial" w:cs="Arial"/>
          <w:color w:val="000000"/>
          <w:lang w:eastAsia="x-none"/>
        </w:rPr>
        <w:t xml:space="preserve"> oraz za niewykonanie lub nienależyte wykonanie przedmiotu </w:t>
      </w:r>
      <w:r w:rsidR="00AE3D8C">
        <w:rPr>
          <w:rFonts w:ascii="Arial" w:eastAsia="Times New Roman" w:hAnsi="Arial" w:cs="Arial"/>
          <w:color w:val="000000"/>
          <w:lang w:eastAsia="x-none"/>
        </w:rPr>
        <w:t>U</w:t>
      </w:r>
      <w:r w:rsidR="00A84B1E">
        <w:rPr>
          <w:rFonts w:ascii="Arial" w:eastAsia="Times New Roman" w:hAnsi="Arial" w:cs="Arial"/>
          <w:color w:val="000000"/>
          <w:lang w:eastAsia="x-none"/>
        </w:rPr>
        <w:t>mowy</w:t>
      </w:r>
      <w:r w:rsidR="00AD3762" w:rsidRPr="00A84B1E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Pr="00A84B1E">
        <w:rPr>
          <w:rFonts w:ascii="Arial" w:eastAsia="Times New Roman" w:hAnsi="Arial" w:cs="Arial"/>
          <w:color w:val="000000"/>
          <w:lang w:eastAsia="x-none"/>
        </w:rPr>
        <w:t>do pełnej wysokości ustalonej na</w:t>
      </w:r>
      <w:r w:rsidR="00A84B1E">
        <w:rPr>
          <w:rFonts w:ascii="Arial" w:eastAsia="Times New Roman" w:hAnsi="Arial" w:cs="Arial"/>
          <w:color w:val="000000"/>
          <w:lang w:eastAsia="x-none"/>
        </w:rPr>
        <w:t> </w:t>
      </w:r>
      <w:r w:rsidRPr="00A84B1E">
        <w:rPr>
          <w:rFonts w:ascii="Arial" w:eastAsia="Times New Roman" w:hAnsi="Arial" w:cs="Arial"/>
          <w:color w:val="000000"/>
          <w:lang w:eastAsia="x-none"/>
        </w:rPr>
        <w:t>podstawie protokołu sporządzonego na tę okoliczność i podpisanego przez upoważnionych przedstawicieli obu Stron.</w:t>
      </w:r>
    </w:p>
    <w:p w:rsidR="00237A90" w:rsidRPr="00A84B1E" w:rsidRDefault="00237A90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A84B1E">
        <w:rPr>
          <w:rFonts w:ascii="Arial" w:eastAsia="Times New Roman" w:hAnsi="Arial" w:cs="Arial"/>
          <w:color w:val="000000"/>
          <w:lang w:eastAsia="x-none"/>
        </w:rPr>
        <w:t>Wyłącznie WYKONAWCA ponosił będzie odpowiedzialność za bezpieczeństwo, ład</w:t>
      </w:r>
      <w:r w:rsidR="003545D1">
        <w:rPr>
          <w:rFonts w:ascii="Arial" w:eastAsia="Times New Roman" w:hAnsi="Arial" w:cs="Arial"/>
          <w:color w:val="000000"/>
          <w:lang w:eastAsia="x-none"/>
        </w:rPr>
        <w:t> </w:t>
      </w:r>
      <w:r w:rsidRPr="00A84B1E">
        <w:rPr>
          <w:rFonts w:ascii="Arial" w:eastAsia="Times New Roman" w:hAnsi="Arial" w:cs="Arial"/>
          <w:color w:val="000000"/>
          <w:lang w:eastAsia="x-none"/>
        </w:rPr>
        <w:t>i</w:t>
      </w:r>
      <w:r w:rsidR="00A84B1E">
        <w:rPr>
          <w:rFonts w:ascii="Arial" w:eastAsia="Times New Roman" w:hAnsi="Arial" w:cs="Arial"/>
          <w:color w:val="000000"/>
          <w:lang w:eastAsia="x-none"/>
        </w:rPr>
        <w:t> </w:t>
      </w:r>
      <w:r w:rsidRPr="00A84B1E">
        <w:rPr>
          <w:rFonts w:ascii="Arial" w:eastAsia="Times New Roman" w:hAnsi="Arial" w:cs="Arial"/>
          <w:color w:val="000000"/>
          <w:lang w:eastAsia="x-none"/>
        </w:rPr>
        <w:t xml:space="preserve">porządek w miejscu wykonywanych prac oraz za przestrzeganie w toku robót przepisów i zasad bhp, ppoż. oraz ochrony środowiska w stosunku do własnych pracowników, ZAMAWIAJĄCEGO i osób </w:t>
      </w:r>
      <w:r w:rsidRPr="00A84B1E">
        <w:rPr>
          <w:rFonts w:ascii="Arial" w:eastAsia="Times New Roman" w:hAnsi="Arial" w:cs="Arial"/>
          <w:lang w:eastAsia="x-none"/>
        </w:rPr>
        <w:t>trzecich oraz za szkody wyrządzone ZAMAWIAJĄCEMU i</w:t>
      </w:r>
      <w:r w:rsidR="00A84B1E">
        <w:rPr>
          <w:rFonts w:ascii="Arial" w:eastAsia="Times New Roman" w:hAnsi="Arial" w:cs="Arial"/>
          <w:lang w:eastAsia="x-none"/>
        </w:rPr>
        <w:t> </w:t>
      </w:r>
      <w:r w:rsidRPr="00A84B1E">
        <w:rPr>
          <w:rFonts w:ascii="Arial" w:eastAsia="Times New Roman" w:hAnsi="Arial" w:cs="Arial"/>
          <w:lang w:eastAsia="x-none"/>
        </w:rPr>
        <w:t>osobom trzecim.</w:t>
      </w:r>
    </w:p>
    <w:p w:rsidR="00237A90" w:rsidRPr="00A84B1E" w:rsidRDefault="00237A90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A84B1E">
        <w:rPr>
          <w:rFonts w:ascii="Arial" w:eastAsia="Times New Roman" w:hAnsi="Arial" w:cs="Arial"/>
          <w:color w:val="000000"/>
          <w:lang w:val="x-none" w:eastAsia="x-none"/>
        </w:rPr>
        <w:t xml:space="preserve">WYKONAWCA zobowiązuje się przedłużać ważność lub uzyskać nowe dokumenty (koncesję, polisę, zaświadczenia, poświadczenia, pozwolenia itp.) potwierdzające zdolność wykonania przedmiotu umowy, w przypadku, gdy ich termin ważności upłynie </w:t>
      </w:r>
      <w:r w:rsidRPr="00A84B1E">
        <w:rPr>
          <w:rFonts w:ascii="Arial" w:eastAsia="Times New Roman" w:hAnsi="Arial" w:cs="Arial"/>
          <w:color w:val="000000"/>
          <w:lang w:val="x-none" w:eastAsia="x-none"/>
        </w:rPr>
        <w:br/>
        <w:t xml:space="preserve">w trakcie trwania </w:t>
      </w:r>
      <w:r w:rsidR="0037438C" w:rsidRPr="00A84B1E">
        <w:rPr>
          <w:rFonts w:ascii="Arial" w:eastAsia="Times New Roman" w:hAnsi="Arial" w:cs="Arial"/>
          <w:color w:val="000000"/>
          <w:lang w:eastAsia="x-none"/>
        </w:rPr>
        <w:t>U</w:t>
      </w:r>
      <w:r w:rsidR="0037438C" w:rsidRPr="00A84B1E">
        <w:rPr>
          <w:rFonts w:ascii="Arial" w:eastAsia="Times New Roman" w:hAnsi="Arial" w:cs="Arial"/>
          <w:color w:val="000000"/>
          <w:lang w:val="x-none" w:eastAsia="x-none"/>
        </w:rPr>
        <w:t>MOWY</w:t>
      </w:r>
      <w:r w:rsidRPr="00A84B1E">
        <w:rPr>
          <w:rFonts w:ascii="Arial" w:eastAsia="Times New Roman" w:hAnsi="Arial" w:cs="Arial"/>
          <w:color w:val="000000"/>
          <w:lang w:val="x-none" w:eastAsia="x-none"/>
        </w:rPr>
        <w:t>. Kserokopie poświadczające zgodność z oryginałem w/w dokumentów zostaną przekazane niezwłocznie ZAMAWIAJĄCEMU po przedłużeniu ich</w:t>
      </w:r>
      <w:r w:rsidR="006D0404">
        <w:rPr>
          <w:rFonts w:ascii="Arial" w:eastAsia="Times New Roman" w:hAnsi="Arial" w:cs="Arial"/>
          <w:color w:val="000000"/>
          <w:lang w:eastAsia="x-none"/>
        </w:rPr>
        <w:t> </w:t>
      </w:r>
      <w:r w:rsidRPr="00A84B1E">
        <w:rPr>
          <w:rFonts w:ascii="Arial" w:eastAsia="Times New Roman" w:hAnsi="Arial" w:cs="Arial"/>
          <w:color w:val="000000"/>
          <w:lang w:val="x-none" w:eastAsia="x-none"/>
        </w:rPr>
        <w:t>ważności lub</w:t>
      </w:r>
      <w:r w:rsidRPr="00A84B1E">
        <w:rPr>
          <w:rFonts w:ascii="Arial" w:eastAsia="Times New Roman" w:hAnsi="Arial" w:cs="Arial"/>
          <w:color w:val="000000"/>
          <w:lang w:eastAsia="x-none"/>
        </w:rPr>
        <w:t> </w:t>
      </w:r>
      <w:r w:rsidRPr="00A84B1E">
        <w:rPr>
          <w:rFonts w:ascii="Arial" w:eastAsia="Times New Roman" w:hAnsi="Arial" w:cs="Arial"/>
          <w:color w:val="000000"/>
          <w:lang w:val="x-none" w:eastAsia="x-none"/>
        </w:rPr>
        <w:t>otrzymaniu nowych.</w:t>
      </w:r>
    </w:p>
    <w:p w:rsidR="00237A90" w:rsidRPr="0019798A" w:rsidRDefault="00C4358A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x-none"/>
        </w:rPr>
        <w:t>Umowa</w:t>
      </w:r>
      <w:r w:rsidR="00237A90" w:rsidRPr="00A84B1E">
        <w:rPr>
          <w:rFonts w:ascii="Arial" w:eastAsia="Times New Roman" w:hAnsi="Arial" w:cs="Arial"/>
          <w:color w:val="000000"/>
          <w:lang w:eastAsia="x-none"/>
        </w:rPr>
        <w:t xml:space="preserve"> jest jawna i podlega udostępnianiu na zasadach określonych w przepisach o</w:t>
      </w:r>
      <w:r w:rsidR="00A84B1E">
        <w:rPr>
          <w:rFonts w:ascii="Arial" w:eastAsia="Times New Roman" w:hAnsi="Arial" w:cs="Arial"/>
          <w:color w:val="000000"/>
          <w:lang w:eastAsia="x-none"/>
        </w:rPr>
        <w:t> </w:t>
      </w:r>
      <w:r w:rsidR="00237A90" w:rsidRPr="00A84B1E">
        <w:rPr>
          <w:rFonts w:ascii="Arial" w:eastAsia="Times New Roman" w:hAnsi="Arial" w:cs="Arial"/>
          <w:color w:val="000000"/>
          <w:lang w:eastAsia="x-none"/>
        </w:rPr>
        <w:t xml:space="preserve">dostępie do informacji publicznej. Niemniej WYKONAWCY nie wolno, bez uprzedniej pisemnej zgody </w:t>
      </w:r>
      <w:r w:rsidR="00237A90" w:rsidRPr="00A84B1E">
        <w:rPr>
          <w:rFonts w:ascii="Arial" w:eastAsia="Times New Roman" w:hAnsi="Arial" w:cs="Arial"/>
          <w:lang w:eastAsia="x-none"/>
        </w:rPr>
        <w:t xml:space="preserve">ZAMAWIAJĄCEGO, ujawnić treści </w:t>
      </w:r>
      <w:r w:rsidR="00F026EF">
        <w:rPr>
          <w:rFonts w:ascii="Arial" w:eastAsia="Times New Roman" w:hAnsi="Arial" w:cs="Arial"/>
          <w:lang w:eastAsia="x-none"/>
        </w:rPr>
        <w:t>Umowy</w:t>
      </w:r>
      <w:r w:rsidR="00237A90" w:rsidRPr="00A84B1E">
        <w:rPr>
          <w:rFonts w:ascii="Arial" w:eastAsia="Times New Roman" w:hAnsi="Arial" w:cs="Arial"/>
          <w:lang w:eastAsia="x-none"/>
        </w:rPr>
        <w:t xml:space="preserve"> ani dokumentacji technicznej </w:t>
      </w:r>
      <w:r w:rsidR="00237A90" w:rsidRPr="00A84B1E">
        <w:rPr>
          <w:rFonts w:ascii="Arial" w:eastAsia="Times New Roman" w:hAnsi="Arial" w:cs="Arial"/>
          <w:lang w:eastAsia="x-none"/>
        </w:rPr>
        <w:lastRenderedPageBreak/>
        <w:t>lub informacji dostarczonej przez ZAMAWIAJĄCEGO lub na jego rzecz w</w:t>
      </w:r>
      <w:r w:rsidR="00A84B1E">
        <w:rPr>
          <w:rFonts w:ascii="Arial" w:eastAsia="Times New Roman" w:hAnsi="Arial" w:cs="Arial"/>
          <w:lang w:eastAsia="x-none"/>
        </w:rPr>
        <w:t> </w:t>
      </w:r>
      <w:r w:rsidR="00237A90" w:rsidRPr="00A84B1E">
        <w:rPr>
          <w:rFonts w:ascii="Arial" w:eastAsia="Times New Roman" w:hAnsi="Arial" w:cs="Arial"/>
          <w:lang w:eastAsia="x-none"/>
        </w:rPr>
        <w:t xml:space="preserve">związku </w:t>
      </w:r>
      <w:r w:rsidR="00F026EF">
        <w:rPr>
          <w:rFonts w:ascii="Arial" w:eastAsia="Times New Roman" w:hAnsi="Arial" w:cs="Arial"/>
          <w:lang w:eastAsia="x-none"/>
        </w:rPr>
        <w:br/>
      </w:r>
      <w:r w:rsidR="00237A90" w:rsidRPr="00A84B1E">
        <w:rPr>
          <w:rFonts w:ascii="Arial" w:eastAsia="Times New Roman" w:hAnsi="Arial" w:cs="Arial"/>
          <w:lang w:eastAsia="x-none"/>
        </w:rPr>
        <w:t xml:space="preserve">z </w:t>
      </w:r>
      <w:r w:rsidR="00F026EF">
        <w:rPr>
          <w:rFonts w:ascii="Arial" w:eastAsia="Times New Roman" w:hAnsi="Arial" w:cs="Arial"/>
          <w:lang w:eastAsia="x-none"/>
        </w:rPr>
        <w:t>Umową</w:t>
      </w:r>
      <w:r w:rsidR="00237A90" w:rsidRPr="00A84B1E">
        <w:rPr>
          <w:rFonts w:ascii="Arial" w:eastAsia="Times New Roman" w:hAnsi="Arial" w:cs="Arial"/>
          <w:lang w:eastAsia="x-none"/>
        </w:rPr>
        <w:t>, jakiejkolwiek osobie trzeciej.</w:t>
      </w:r>
    </w:p>
    <w:p w:rsidR="0019798A" w:rsidRPr="001841E4" w:rsidRDefault="0019798A" w:rsidP="009340F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82" w:right="45" w:hanging="482"/>
        <w:jc w:val="both"/>
        <w:rPr>
          <w:rFonts w:ascii="Arial" w:eastAsia="Times New Roman" w:hAnsi="Arial" w:cs="Arial"/>
        </w:rPr>
      </w:pPr>
      <w:r w:rsidRPr="00CC7176">
        <w:rPr>
          <w:rFonts w:ascii="Arial" w:hAnsi="Arial" w:cs="Arial"/>
          <w:color w:val="000000"/>
        </w:rPr>
        <w:t>WYKONAWCA oświadcza, iż pracownicy, którzy zostaną skierowani do realizacji niniejszej Umowy zostaną ubezpieczeni od następstw nieszczęśliwych wypadków.</w:t>
      </w:r>
    </w:p>
    <w:p w:rsidR="001841E4" w:rsidRPr="001841E4" w:rsidRDefault="001841E4" w:rsidP="009340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C2DF5">
        <w:rPr>
          <w:rFonts w:ascii="Arial" w:hAnsi="Arial" w:cs="Arial"/>
        </w:rPr>
        <w:t>WYKONAWCA oświadcza, że nie podlega wykluczeniu z postępowania na podstawie</w:t>
      </w:r>
      <w:r>
        <w:rPr>
          <w:rFonts w:ascii="Arial" w:hAnsi="Arial" w:cs="Arial"/>
        </w:rPr>
        <w:t xml:space="preserve"> </w:t>
      </w:r>
      <w:r w:rsidRPr="00FC2DF5">
        <w:rPr>
          <w:rFonts w:ascii="Arial" w:hAnsi="Arial" w:cs="Arial"/>
        </w:rPr>
        <w:t>art. 7 ust. 1 ustawy z dnia 13 kwietnia 2022 r. o szczególnych rozwiązaniach w zakresie przeciwdziałania wspieraniu agresji na Ukrainę oraz służących ochronie bezpieczeństwa narodo</w:t>
      </w:r>
      <w:r>
        <w:rPr>
          <w:rFonts w:ascii="Arial" w:hAnsi="Arial" w:cs="Arial"/>
        </w:rPr>
        <w:t>wego</w:t>
      </w:r>
      <w:r w:rsidRPr="00FC2DF5">
        <w:rPr>
          <w:rFonts w:ascii="Arial" w:hAnsi="Arial" w:cs="Arial"/>
        </w:rPr>
        <w:t xml:space="preserve"> (Dz. U. z 2022</w:t>
      </w:r>
      <w:r w:rsidR="00F026EF">
        <w:rPr>
          <w:rFonts w:ascii="Arial" w:hAnsi="Arial" w:cs="Arial"/>
        </w:rPr>
        <w:t xml:space="preserve"> </w:t>
      </w:r>
      <w:r w:rsidRPr="00FC2DF5">
        <w:rPr>
          <w:rFonts w:ascii="Arial" w:hAnsi="Arial" w:cs="Arial"/>
        </w:rPr>
        <w:t>r., poz. 835).</w:t>
      </w:r>
    </w:p>
    <w:p w:rsidR="00166773" w:rsidRPr="00FC2DF5" w:rsidRDefault="00166773" w:rsidP="009340FC">
      <w:pPr>
        <w:numPr>
          <w:ilvl w:val="0"/>
          <w:numId w:val="4"/>
        </w:numPr>
        <w:rPr>
          <w:rFonts w:ascii="Arial" w:hAnsi="Arial" w:cs="Arial"/>
        </w:rPr>
      </w:pPr>
      <w:r w:rsidRPr="00FC2DF5">
        <w:rPr>
          <w:rFonts w:ascii="Arial" w:hAnsi="Arial" w:cs="Arial"/>
        </w:rPr>
        <w:t>Do realizacji postanowień U</w:t>
      </w:r>
      <w:r>
        <w:rPr>
          <w:rFonts w:ascii="Arial" w:hAnsi="Arial" w:cs="Arial"/>
        </w:rPr>
        <w:t xml:space="preserve">mowy </w:t>
      </w:r>
      <w:r w:rsidRPr="00FC2DF5">
        <w:rPr>
          <w:rFonts w:ascii="Arial" w:hAnsi="Arial" w:cs="Arial"/>
        </w:rPr>
        <w:t>ze strony ZAMAW</w:t>
      </w:r>
      <w:r w:rsidR="00E70F26">
        <w:rPr>
          <w:rFonts w:ascii="Arial" w:hAnsi="Arial" w:cs="Arial"/>
        </w:rPr>
        <w:t>IAJĄCEGO upoważniony je</w:t>
      </w:r>
      <w:r w:rsidR="00F026EF">
        <w:rPr>
          <w:rFonts w:ascii="Arial" w:hAnsi="Arial" w:cs="Arial"/>
        </w:rPr>
        <w:t>st:         p. ………………….</w:t>
      </w:r>
      <w:r w:rsidRPr="00FC2DF5">
        <w:sym w:font="Wingdings 2" w:char="0027"/>
      </w:r>
      <w:r w:rsidR="00F026EF" w:rsidRPr="00F026EF">
        <w:rPr>
          <w:rFonts w:ascii="Arial" w:hAnsi="Arial" w:cs="Arial"/>
        </w:rPr>
        <w:t>……………….</w:t>
      </w:r>
      <w:r w:rsidR="00E70F26">
        <w:t>,</w:t>
      </w:r>
      <w:r w:rsidRPr="00FC2DF5">
        <w:rPr>
          <w:rFonts w:ascii="Arial" w:hAnsi="Arial" w:cs="Arial"/>
        </w:rPr>
        <w:t xml:space="preserve"> e-mail</w:t>
      </w:r>
      <w:r w:rsidR="00E70F26">
        <w:rPr>
          <w:rFonts w:ascii="Arial" w:hAnsi="Arial" w:cs="Arial"/>
        </w:rPr>
        <w:t xml:space="preserve"> </w:t>
      </w:r>
      <w:r w:rsidR="00F026EF">
        <w:rPr>
          <w:rFonts w:ascii="Arial" w:hAnsi="Arial" w:cs="Arial"/>
        </w:rPr>
        <w:t>……………………………..</w:t>
      </w:r>
    </w:p>
    <w:p w:rsidR="00166773" w:rsidRPr="00FC2DF5" w:rsidRDefault="00166773" w:rsidP="009340FC">
      <w:pPr>
        <w:pStyle w:val="Akapitzlist"/>
        <w:widowControl w:val="0"/>
        <w:numPr>
          <w:ilvl w:val="0"/>
          <w:numId w:val="4"/>
        </w:numPr>
        <w:suppressAutoHyphens/>
        <w:contextualSpacing w:val="0"/>
        <w:jc w:val="both"/>
        <w:rPr>
          <w:rFonts w:ascii="Arial" w:hAnsi="Arial" w:cs="Arial"/>
        </w:rPr>
      </w:pPr>
      <w:r w:rsidRPr="00FC2DF5">
        <w:rPr>
          <w:rFonts w:ascii="Arial" w:hAnsi="Arial" w:cs="Arial"/>
        </w:rPr>
        <w:t>Do realizacji postanowień Umowy ze strony WYKONAWCY upoważniony jest:</w:t>
      </w:r>
    </w:p>
    <w:p w:rsidR="0066221A" w:rsidRDefault="00F026EF" w:rsidP="009340FC">
      <w:pPr>
        <w:widowControl w:val="0"/>
        <w:autoSpaceDE w:val="0"/>
        <w:autoSpaceDN w:val="0"/>
        <w:adjustRightInd w:val="0"/>
        <w:ind w:left="480" w:right="4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p. ………………….</w:t>
      </w:r>
      <w:r w:rsidRPr="00FC2DF5">
        <w:sym w:font="Wingdings 2" w:char="0027"/>
      </w:r>
      <w:r w:rsidRPr="00F026EF">
        <w:rPr>
          <w:rFonts w:ascii="Arial" w:hAnsi="Arial" w:cs="Arial"/>
        </w:rPr>
        <w:t>……………….</w:t>
      </w:r>
      <w:r>
        <w:t>,</w:t>
      </w:r>
      <w:r w:rsidRPr="00FC2DF5">
        <w:rPr>
          <w:rFonts w:ascii="Arial" w:hAnsi="Arial" w:cs="Arial"/>
        </w:rPr>
        <w:t xml:space="preserve"> e-mail</w:t>
      </w:r>
      <w:r>
        <w:rPr>
          <w:rFonts w:ascii="Arial" w:hAnsi="Arial" w:cs="Arial"/>
        </w:rPr>
        <w:t xml:space="preserve"> ……………………………..</w:t>
      </w:r>
    </w:p>
    <w:p w:rsidR="00072577" w:rsidRPr="0066221A" w:rsidRDefault="00072577" w:rsidP="009340FC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45"/>
        <w:jc w:val="both"/>
        <w:rPr>
          <w:rFonts w:ascii="Arial" w:eastAsia="Times New Roman" w:hAnsi="Arial" w:cs="Arial"/>
        </w:rPr>
      </w:pPr>
      <w:r w:rsidRPr="0066221A">
        <w:rPr>
          <w:rFonts w:ascii="Arial" w:hAnsi="Arial" w:cs="Arial"/>
        </w:rPr>
        <w:t>Zmian</w:t>
      </w:r>
      <w:r w:rsidR="0066221A" w:rsidRPr="0066221A">
        <w:rPr>
          <w:rFonts w:ascii="Arial" w:hAnsi="Arial" w:cs="Arial"/>
        </w:rPr>
        <w:t>y</w:t>
      </w:r>
      <w:r w:rsidRPr="0066221A">
        <w:rPr>
          <w:rFonts w:ascii="Arial" w:hAnsi="Arial" w:cs="Arial"/>
        </w:rPr>
        <w:t xml:space="preserve"> osób wyznaczonych do realizacji Umowy</w:t>
      </w:r>
      <w:r w:rsidR="0066221A">
        <w:rPr>
          <w:rFonts w:ascii="Arial" w:hAnsi="Arial" w:cs="Arial"/>
        </w:rPr>
        <w:t xml:space="preserve"> </w:t>
      </w:r>
      <w:r w:rsidRPr="0066221A">
        <w:rPr>
          <w:rFonts w:ascii="Arial" w:hAnsi="Arial" w:cs="Arial"/>
        </w:rPr>
        <w:t xml:space="preserve">można dokonać poprzez powiadomienie Strony na piśmie lub </w:t>
      </w:r>
      <w:r w:rsidR="0066221A" w:rsidRPr="0066221A">
        <w:rPr>
          <w:rFonts w:ascii="Arial" w:hAnsi="Arial" w:cs="Arial"/>
        </w:rPr>
        <w:t xml:space="preserve">pocztą </w:t>
      </w:r>
      <w:r w:rsidRPr="0066221A">
        <w:rPr>
          <w:rFonts w:ascii="Arial" w:hAnsi="Arial" w:cs="Arial"/>
        </w:rPr>
        <w:t>e-mail</w:t>
      </w:r>
      <w:r w:rsidR="0066221A" w:rsidRPr="0066221A">
        <w:rPr>
          <w:rFonts w:ascii="Arial" w:hAnsi="Arial" w:cs="Arial"/>
        </w:rPr>
        <w:t>.</w:t>
      </w:r>
      <w:r w:rsidRPr="0066221A">
        <w:rPr>
          <w:rFonts w:ascii="Arial" w:hAnsi="Arial" w:cs="Arial"/>
        </w:rPr>
        <w:t xml:space="preserve"> Powyższa zmiana nie wymaga aneksu do Umowy.</w:t>
      </w:r>
    </w:p>
    <w:p w:rsidR="00237A90" w:rsidRPr="00A84B1E" w:rsidRDefault="00237A90" w:rsidP="009340FC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A84B1E">
        <w:rPr>
          <w:rFonts w:ascii="Arial" w:eastAsia="Times New Roman" w:hAnsi="Arial" w:cs="Arial"/>
        </w:rPr>
        <w:t xml:space="preserve">Spory wynikłe w trakcie realizacji </w:t>
      </w:r>
      <w:r w:rsidR="00FE7CBB" w:rsidRPr="00A84B1E">
        <w:rPr>
          <w:rFonts w:ascii="Arial" w:eastAsia="Times New Roman" w:hAnsi="Arial" w:cs="Arial"/>
        </w:rPr>
        <w:t>UMOWY</w:t>
      </w:r>
      <w:r w:rsidRPr="00A84B1E">
        <w:rPr>
          <w:rFonts w:ascii="Arial" w:eastAsia="Times New Roman" w:hAnsi="Arial" w:cs="Arial"/>
        </w:rPr>
        <w:t xml:space="preserve"> rozstrzygać będzie Sąd powszechny właściwy dla siedziby ZAMAWIAJĄCEGO.</w:t>
      </w:r>
    </w:p>
    <w:p w:rsidR="00A85078" w:rsidRDefault="00171AE3" w:rsidP="00A8507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71AE3">
        <w:rPr>
          <w:rFonts w:ascii="Arial" w:hAnsi="Arial" w:cs="Arial"/>
        </w:rPr>
        <w:t>Umowę sporządzono w dwóch jednobrzmiących egzemplarzach, po jednej dla każdej ze</w:t>
      </w:r>
      <w:r>
        <w:rPr>
          <w:rFonts w:ascii="Arial" w:hAnsi="Arial" w:cs="Arial"/>
        </w:rPr>
        <w:t> </w:t>
      </w:r>
      <w:r w:rsidRPr="00171AE3">
        <w:rPr>
          <w:rFonts w:ascii="Arial" w:hAnsi="Arial" w:cs="Arial"/>
        </w:rPr>
        <w:t>Stron.</w:t>
      </w:r>
    </w:p>
    <w:p w:rsidR="00237A90" w:rsidRPr="00A85078" w:rsidRDefault="00237A90" w:rsidP="00A8507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85078">
        <w:rPr>
          <w:rFonts w:ascii="Arial" w:eastAsia="Times New Roman" w:hAnsi="Arial" w:cs="Arial"/>
          <w:color w:val="000000"/>
          <w:lang w:eastAsia="pl-PL"/>
        </w:rPr>
        <w:t xml:space="preserve">Integralną część </w:t>
      </w:r>
      <w:r w:rsidR="0055375B" w:rsidRPr="00A85078">
        <w:rPr>
          <w:rFonts w:ascii="Arial" w:eastAsia="Times New Roman" w:hAnsi="Arial" w:cs="Arial"/>
          <w:color w:val="000000"/>
          <w:lang w:eastAsia="pl-PL"/>
        </w:rPr>
        <w:t>Umowy</w:t>
      </w:r>
      <w:r w:rsidRPr="00A85078">
        <w:rPr>
          <w:rFonts w:ascii="Arial" w:eastAsia="Times New Roman" w:hAnsi="Arial" w:cs="Arial"/>
          <w:color w:val="000000"/>
          <w:lang w:eastAsia="pl-PL"/>
        </w:rPr>
        <w:t xml:space="preserve"> stanowią załączniki, które określają szczegółowo warunki jej</w:t>
      </w:r>
      <w:r w:rsidR="00AE3D8C" w:rsidRPr="00A8507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85078">
        <w:rPr>
          <w:rFonts w:ascii="Arial" w:eastAsia="Times New Roman" w:hAnsi="Arial" w:cs="Arial"/>
          <w:color w:val="000000"/>
          <w:lang w:eastAsia="pl-PL"/>
        </w:rPr>
        <w:t>realizacji:</w:t>
      </w:r>
    </w:p>
    <w:p w:rsidR="00237A90" w:rsidRPr="00A10449" w:rsidRDefault="00AE3D8C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Zał.</w:t>
      </w:r>
      <w:r w:rsidR="00BD0625">
        <w:rPr>
          <w:rFonts w:ascii="Arial" w:eastAsia="Times New Roman" w:hAnsi="Arial" w:cs="Arial"/>
          <w:color w:val="000000"/>
          <w:lang w:eastAsia="pl-PL"/>
        </w:rPr>
        <w:t xml:space="preserve"> nr 1 na 7</w:t>
      </w:r>
      <w:r w:rsidR="00F93D14" w:rsidRPr="00A10449">
        <w:rPr>
          <w:rFonts w:ascii="Arial" w:eastAsia="Times New Roman" w:hAnsi="Arial" w:cs="Arial"/>
          <w:color w:val="000000"/>
          <w:lang w:eastAsia="pl-PL"/>
        </w:rPr>
        <w:t xml:space="preserve"> str.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3D14" w:rsidRPr="00A10449">
        <w:rPr>
          <w:rFonts w:ascii="Arial" w:eastAsia="Times New Roman" w:hAnsi="Arial" w:cs="Arial"/>
          <w:color w:val="000000"/>
          <w:lang w:eastAsia="pl-PL"/>
        </w:rPr>
        <w:t>O</w:t>
      </w:r>
      <w:r w:rsidR="00237A90" w:rsidRPr="00A10449">
        <w:rPr>
          <w:rFonts w:ascii="Arial" w:eastAsia="Times New Roman" w:hAnsi="Arial" w:cs="Arial"/>
          <w:color w:val="000000"/>
          <w:lang w:eastAsia="pl-PL"/>
        </w:rPr>
        <w:t>pis przedmiotu zamówienia.</w:t>
      </w:r>
    </w:p>
    <w:p w:rsidR="00215F9F" w:rsidRPr="00A10449" w:rsidRDefault="00215F9F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 xml:space="preserve">Zał. nr 2 na 4 str.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Formularz ofertowy</w:t>
      </w:r>
    </w:p>
    <w:p w:rsidR="001841E4" w:rsidRPr="00A10449" w:rsidRDefault="00F1624F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Zał. nr 3 na 1</w:t>
      </w:r>
      <w:r w:rsidR="006D0FA0" w:rsidRPr="00A10449">
        <w:rPr>
          <w:rFonts w:ascii="Arial" w:eastAsia="Times New Roman" w:hAnsi="Arial" w:cs="Arial"/>
          <w:color w:val="000000"/>
          <w:lang w:eastAsia="pl-PL"/>
        </w:rPr>
        <w:t xml:space="preserve"> str. – F</w:t>
      </w:r>
      <w:r w:rsidR="00215F9F" w:rsidRPr="00A10449">
        <w:rPr>
          <w:rFonts w:ascii="Arial" w:eastAsia="Times New Roman" w:hAnsi="Arial" w:cs="Arial"/>
          <w:color w:val="000000"/>
          <w:lang w:eastAsia="pl-PL"/>
        </w:rPr>
        <w:t xml:space="preserve">ormularz cenowy </w:t>
      </w:r>
    </w:p>
    <w:p w:rsidR="001D6D80" w:rsidRPr="00A10449" w:rsidRDefault="001D6D80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 xml:space="preserve">Zał. nr </w:t>
      </w:r>
      <w:r w:rsidR="00BD4D88" w:rsidRPr="00A10449">
        <w:rPr>
          <w:rFonts w:ascii="Arial" w:eastAsia="Times New Roman" w:hAnsi="Arial" w:cs="Arial"/>
          <w:color w:val="000000"/>
          <w:lang w:eastAsia="pl-PL"/>
        </w:rPr>
        <w:t>4 na 6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str. 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Instrukcja bezpieczeństwa przemysłowego.</w:t>
      </w:r>
    </w:p>
    <w:p w:rsidR="00237A90" w:rsidRPr="00A10449" w:rsidRDefault="00237A90" w:rsidP="00A10449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ind w:left="567" w:right="-424" w:hanging="567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nr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5</w:t>
      </w:r>
      <w:r w:rsidR="00705F03" w:rsidRPr="00A10449">
        <w:rPr>
          <w:rFonts w:ascii="Arial" w:eastAsia="Times New Roman" w:hAnsi="Arial" w:cs="Arial"/>
          <w:color w:val="000000"/>
          <w:lang w:eastAsia="pl-PL"/>
        </w:rPr>
        <w:t xml:space="preserve"> na 2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str.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Protokół wykonania </w:t>
      </w:r>
      <w:r w:rsidR="00BB5A90" w:rsidRPr="00A10449">
        <w:rPr>
          <w:rFonts w:ascii="Arial" w:eastAsia="Times New Roman" w:hAnsi="Arial" w:cs="Arial"/>
          <w:color w:val="000000"/>
          <w:lang w:eastAsia="pl-PL"/>
        </w:rPr>
        <w:t xml:space="preserve">rozszerzonej </w:t>
      </w:r>
      <w:r w:rsidRPr="00A10449">
        <w:rPr>
          <w:rFonts w:ascii="Arial" w:eastAsia="Times New Roman" w:hAnsi="Arial" w:cs="Arial"/>
          <w:color w:val="000000"/>
          <w:lang w:eastAsia="pl-PL"/>
        </w:rPr>
        <w:t>konserwacji</w:t>
      </w:r>
      <w:r w:rsidR="00BB5A90" w:rsidRPr="00A10449">
        <w:rPr>
          <w:rFonts w:ascii="Arial" w:eastAsia="Times New Roman" w:hAnsi="Arial" w:cs="Arial"/>
          <w:color w:val="000000"/>
          <w:lang w:eastAsia="pl-PL"/>
        </w:rPr>
        <w:t xml:space="preserve"> o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przegląd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10215" w:rsidRPr="00A10449">
        <w:rPr>
          <w:rFonts w:ascii="Arial" w:eastAsia="Times New Roman" w:hAnsi="Arial" w:cs="Arial"/>
          <w:color w:val="000000"/>
          <w:lang w:eastAsia="pl-PL"/>
        </w:rPr>
        <w:t>p</w:t>
      </w:r>
      <w:r w:rsidR="00BB5A90" w:rsidRPr="00A10449">
        <w:rPr>
          <w:rFonts w:ascii="Arial" w:eastAsia="Times New Roman" w:hAnsi="Arial" w:cs="Arial"/>
          <w:color w:val="000000"/>
          <w:lang w:eastAsia="pl-PL"/>
        </w:rPr>
        <w:t>ółroczny/roczny</w:t>
      </w:r>
      <w:r w:rsidRPr="00A10449">
        <w:rPr>
          <w:rFonts w:ascii="Arial" w:eastAsia="Times New Roman" w:hAnsi="Arial" w:cs="Arial"/>
          <w:color w:val="000000"/>
          <w:lang w:eastAsia="pl-PL"/>
        </w:rPr>
        <w:t>.</w:t>
      </w:r>
    </w:p>
    <w:p w:rsidR="003644D0" w:rsidRPr="00A10449" w:rsidRDefault="003644D0" w:rsidP="00A10449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ind w:left="567" w:right="45" w:hanging="567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Zał. nr 5.1 na 2 str. – Protokół Stanu Technicznego</w:t>
      </w:r>
    </w:p>
    <w:p w:rsidR="00237A90" w:rsidRPr="00A10449" w:rsidRDefault="00237A90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 N</w:t>
      </w:r>
      <w:r w:rsidRPr="00A10449">
        <w:rPr>
          <w:rFonts w:ascii="Arial" w:eastAsia="Times New Roman" w:hAnsi="Arial" w:cs="Arial"/>
          <w:color w:val="000000"/>
          <w:lang w:eastAsia="pl-PL"/>
        </w:rPr>
        <w:t>r</w:t>
      </w:r>
      <w:r w:rsidR="009C0C53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6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na 2 str.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Protokół odbioru wykonanej usługi.</w:t>
      </w:r>
    </w:p>
    <w:p w:rsidR="00237A90" w:rsidRPr="00A10449" w:rsidRDefault="00237A90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 N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r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7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na 1 str.</w:t>
      </w:r>
      <w:r w:rsidR="001228EA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Zgłoszenie usterki.</w:t>
      </w:r>
    </w:p>
    <w:p w:rsidR="00237A90" w:rsidRPr="00A10449" w:rsidRDefault="00237A90" w:rsidP="00A10449">
      <w:pPr>
        <w:pStyle w:val="Akapitzlist"/>
        <w:widowControl w:val="0"/>
        <w:numPr>
          <w:ilvl w:val="0"/>
          <w:numId w:val="30"/>
        </w:numPr>
        <w:ind w:left="567" w:right="45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 N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r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8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na 1 str.</w:t>
      </w:r>
      <w:r w:rsidR="001228EA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Kosztorys ofertowo/powykonawczy.</w:t>
      </w:r>
    </w:p>
    <w:p w:rsidR="00237A90" w:rsidRPr="00A10449" w:rsidRDefault="00237A90" w:rsidP="008A1F3A">
      <w:pPr>
        <w:pStyle w:val="Akapitzlist"/>
        <w:widowControl w:val="0"/>
        <w:numPr>
          <w:ilvl w:val="0"/>
          <w:numId w:val="30"/>
        </w:numPr>
        <w:ind w:left="567" w:right="45" w:hanging="709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 N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r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9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na 1 str.</w:t>
      </w:r>
      <w:r w:rsidR="001228EA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Zlecenie wykonania naprawy.</w:t>
      </w:r>
    </w:p>
    <w:p w:rsidR="00237A90" w:rsidRPr="00A10449" w:rsidRDefault="00237A90" w:rsidP="008436E5">
      <w:pPr>
        <w:pStyle w:val="Akapitzlist"/>
        <w:widowControl w:val="0"/>
        <w:numPr>
          <w:ilvl w:val="0"/>
          <w:numId w:val="30"/>
        </w:numPr>
        <w:ind w:left="567" w:right="45" w:hanging="709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 N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r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10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na 2 str.</w:t>
      </w:r>
      <w:r w:rsidR="001228EA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Protokół awarii</w:t>
      </w:r>
      <w:r w:rsidR="00BB5A90" w:rsidRPr="00A10449">
        <w:rPr>
          <w:rFonts w:ascii="Arial" w:eastAsia="Times New Roman" w:hAnsi="Arial" w:cs="Arial"/>
          <w:color w:val="000000"/>
          <w:lang w:eastAsia="pl-PL"/>
        </w:rPr>
        <w:t>/</w:t>
      </w:r>
      <w:r w:rsidRPr="00A10449">
        <w:rPr>
          <w:rFonts w:ascii="Arial" w:eastAsia="Times New Roman" w:hAnsi="Arial" w:cs="Arial"/>
          <w:color w:val="000000"/>
          <w:lang w:eastAsia="pl-PL"/>
        </w:rPr>
        <w:t>konieczności.</w:t>
      </w:r>
    </w:p>
    <w:p w:rsidR="00F93D14" w:rsidRPr="00A10449" w:rsidRDefault="00237A90" w:rsidP="008436E5">
      <w:pPr>
        <w:pStyle w:val="Akapitzlist"/>
        <w:widowControl w:val="0"/>
        <w:numPr>
          <w:ilvl w:val="0"/>
          <w:numId w:val="30"/>
        </w:numPr>
        <w:ind w:left="567" w:right="45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A10449">
        <w:rPr>
          <w:rFonts w:ascii="Arial" w:eastAsia="Times New Roman" w:hAnsi="Arial" w:cs="Arial"/>
          <w:color w:val="000000"/>
          <w:lang w:eastAsia="pl-PL"/>
        </w:rPr>
        <w:t>Zał</w:t>
      </w:r>
      <w:r w:rsidR="00AE3D8C" w:rsidRPr="00A10449">
        <w:rPr>
          <w:rFonts w:ascii="Arial" w:eastAsia="Times New Roman" w:hAnsi="Arial" w:cs="Arial"/>
          <w:color w:val="000000"/>
          <w:lang w:eastAsia="pl-PL"/>
        </w:rPr>
        <w:t>. N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r </w:t>
      </w:r>
      <w:r w:rsidR="000E087B" w:rsidRPr="00A10449">
        <w:rPr>
          <w:rFonts w:ascii="Arial" w:eastAsia="Times New Roman" w:hAnsi="Arial" w:cs="Arial"/>
          <w:color w:val="000000"/>
          <w:lang w:eastAsia="pl-PL"/>
        </w:rPr>
        <w:t>11</w:t>
      </w:r>
      <w:r w:rsidRPr="00A10449">
        <w:rPr>
          <w:rFonts w:ascii="Arial" w:eastAsia="Times New Roman" w:hAnsi="Arial" w:cs="Arial"/>
          <w:color w:val="000000"/>
          <w:lang w:eastAsia="pl-PL"/>
        </w:rPr>
        <w:t xml:space="preserve"> na 1 str.</w:t>
      </w:r>
      <w:r w:rsidR="001228EA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0449">
        <w:rPr>
          <w:rFonts w:ascii="Arial" w:eastAsia="Times New Roman" w:hAnsi="Arial" w:cs="Arial"/>
          <w:color w:val="000000"/>
          <w:lang w:eastAsia="pl-PL"/>
        </w:rPr>
        <w:t>Protokół reklamacji.</w:t>
      </w:r>
    </w:p>
    <w:p w:rsidR="00445107" w:rsidRPr="00A10449" w:rsidRDefault="00445107" w:rsidP="008436E5">
      <w:pPr>
        <w:pStyle w:val="Akapitzlist"/>
        <w:widowControl w:val="0"/>
        <w:numPr>
          <w:ilvl w:val="0"/>
          <w:numId w:val="30"/>
        </w:numPr>
        <w:ind w:left="567" w:right="45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A10449">
        <w:rPr>
          <w:rFonts w:ascii="Arial" w:eastAsia="Times New Roman" w:hAnsi="Arial" w:cs="Arial"/>
          <w:lang w:eastAsia="pl-PL"/>
        </w:rPr>
        <w:t>Zał</w:t>
      </w:r>
      <w:r w:rsidR="00AE3D8C" w:rsidRPr="00A10449">
        <w:rPr>
          <w:rFonts w:ascii="Arial" w:eastAsia="Times New Roman" w:hAnsi="Arial" w:cs="Arial"/>
          <w:lang w:eastAsia="pl-PL"/>
        </w:rPr>
        <w:t>. N</w:t>
      </w:r>
      <w:r w:rsidRPr="00A10449">
        <w:rPr>
          <w:rFonts w:ascii="Arial" w:eastAsia="Times New Roman" w:hAnsi="Arial" w:cs="Arial"/>
          <w:lang w:eastAsia="pl-PL"/>
        </w:rPr>
        <w:t>r 1</w:t>
      </w:r>
      <w:r w:rsidR="00F93D14" w:rsidRPr="00A10449">
        <w:rPr>
          <w:rFonts w:ascii="Arial" w:eastAsia="Times New Roman" w:hAnsi="Arial" w:cs="Arial"/>
          <w:lang w:eastAsia="pl-PL"/>
        </w:rPr>
        <w:t>2</w:t>
      </w:r>
      <w:r w:rsidRPr="00A10449">
        <w:rPr>
          <w:rFonts w:ascii="Arial" w:eastAsia="Times New Roman" w:hAnsi="Arial" w:cs="Arial"/>
          <w:lang w:eastAsia="pl-PL"/>
        </w:rPr>
        <w:t xml:space="preserve"> na 1 str.</w:t>
      </w:r>
      <w:r w:rsidR="001228EA" w:rsidRPr="00A10449">
        <w:rPr>
          <w:rFonts w:ascii="Arial" w:eastAsia="Times New Roman" w:hAnsi="Arial" w:cs="Arial"/>
          <w:lang w:eastAsia="pl-PL"/>
        </w:rPr>
        <w:t xml:space="preserve"> </w:t>
      </w:r>
      <w:r w:rsidR="00A10449" w:rsidRPr="00A10449">
        <w:rPr>
          <w:rFonts w:ascii="Arial" w:eastAsia="Times New Roman" w:hAnsi="Arial" w:cs="Arial"/>
          <w:color w:val="000000"/>
          <w:lang w:eastAsia="pl-PL"/>
        </w:rPr>
        <w:t>–</w:t>
      </w:r>
      <w:r w:rsidR="00D5153D" w:rsidRPr="00A10449">
        <w:rPr>
          <w:rFonts w:ascii="Arial" w:eastAsia="Times New Roman" w:hAnsi="Arial" w:cs="Arial"/>
          <w:lang w:eastAsia="pl-PL"/>
        </w:rPr>
        <w:t xml:space="preserve"> </w:t>
      </w:r>
      <w:r w:rsidR="00331EAF" w:rsidRPr="00A10449">
        <w:rPr>
          <w:rFonts w:ascii="Arial" w:eastAsia="Times New Roman" w:hAnsi="Arial" w:cs="Arial"/>
          <w:lang w:eastAsia="pl-PL"/>
        </w:rPr>
        <w:t>Oświadczenie na przetwarzanie danych osobowych</w:t>
      </w:r>
      <w:r w:rsidR="007F1365" w:rsidRPr="00A10449">
        <w:rPr>
          <w:rFonts w:ascii="Arial" w:eastAsia="Times New Roman" w:hAnsi="Arial" w:cs="Arial"/>
          <w:lang w:eastAsia="pl-PL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85078" w:rsidRPr="003405D2" w:rsidTr="005A672D">
        <w:tc>
          <w:tcPr>
            <w:tcW w:w="4536" w:type="dxa"/>
            <w:shd w:val="clear" w:color="auto" w:fill="auto"/>
          </w:tcPr>
          <w:p w:rsidR="00A85078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62D21" w:rsidRDefault="00A62D21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62D21" w:rsidRDefault="00A62D21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  <w:r w:rsidRPr="003405D2">
              <w:rPr>
                <w:rFonts w:ascii="Arial" w:eastAsia="SimSun" w:hAnsi="Arial" w:cs="Arial"/>
                <w:b/>
                <w:bCs/>
              </w:rPr>
              <w:t>WYKONAWCA</w:t>
            </w: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  <w:r w:rsidRPr="003405D2">
              <w:rPr>
                <w:rFonts w:ascii="Arial" w:eastAsia="SimSun" w:hAnsi="Arial" w:cs="Arial"/>
              </w:rPr>
              <w:t>…….…...............................</w:t>
            </w:r>
          </w:p>
        </w:tc>
        <w:tc>
          <w:tcPr>
            <w:tcW w:w="4536" w:type="dxa"/>
            <w:shd w:val="clear" w:color="auto" w:fill="auto"/>
          </w:tcPr>
          <w:p w:rsidR="00A85078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62D21" w:rsidRDefault="00A62D21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62D21" w:rsidRDefault="00A62D21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  <w:r w:rsidRPr="003405D2">
              <w:rPr>
                <w:rFonts w:ascii="Arial" w:eastAsia="SimSun" w:hAnsi="Arial" w:cs="Arial"/>
                <w:b/>
                <w:bCs/>
              </w:rPr>
              <w:t>ZAMAWIAJĄCY</w:t>
            </w: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eastAsia="SimSun" w:hAnsi="Arial" w:cs="Arial"/>
                <w:b/>
                <w:bCs/>
              </w:rPr>
            </w:pPr>
          </w:p>
          <w:p w:rsidR="00A85078" w:rsidRPr="003405D2" w:rsidRDefault="00A85078" w:rsidP="005A672D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405D2">
              <w:rPr>
                <w:rFonts w:ascii="Arial" w:eastAsia="SimSun" w:hAnsi="Arial" w:cs="Arial"/>
              </w:rPr>
              <w:t>…….…...............................</w:t>
            </w:r>
          </w:p>
        </w:tc>
      </w:tr>
    </w:tbl>
    <w:p w:rsidR="0054608B" w:rsidRDefault="0054608B" w:rsidP="00A85078">
      <w:pPr>
        <w:tabs>
          <w:tab w:val="left" w:pos="0"/>
        </w:tabs>
        <w:ind w:left="284" w:hanging="284"/>
        <w:jc w:val="both"/>
        <w:rPr>
          <w:rFonts w:ascii="Arial" w:eastAsia="Times New Roman" w:hAnsi="Arial" w:cs="Arial"/>
        </w:rPr>
      </w:pPr>
    </w:p>
    <w:p w:rsidR="000B197B" w:rsidRDefault="000B197B" w:rsidP="00A85078">
      <w:pPr>
        <w:tabs>
          <w:tab w:val="left" w:pos="0"/>
        </w:tabs>
        <w:ind w:left="284" w:hanging="284"/>
        <w:jc w:val="both"/>
        <w:rPr>
          <w:rFonts w:ascii="Arial" w:eastAsia="Times New Roman" w:hAnsi="Arial" w:cs="Arial"/>
        </w:rPr>
      </w:pPr>
    </w:p>
    <w:p w:rsidR="000B197B" w:rsidRPr="000B197B" w:rsidRDefault="000B197B" w:rsidP="000B197B">
      <w:pPr>
        <w:suppressAutoHyphens/>
        <w:spacing w:line="240" w:lineRule="auto"/>
        <w:ind w:right="-2"/>
        <w:jc w:val="both"/>
        <w:rPr>
          <w:rFonts w:ascii="Arial" w:eastAsia="Times New Roman" w:hAnsi="Arial" w:cs="Arial"/>
          <w:b/>
          <w:lang w:eastAsia="ar-SA"/>
        </w:rPr>
      </w:pPr>
      <w:r w:rsidRPr="000B197B">
        <w:rPr>
          <w:rFonts w:ascii="Arial" w:eastAsia="Times New Roman" w:hAnsi="Arial" w:cs="Arial"/>
          <w:b/>
          <w:lang w:eastAsia="ar-SA"/>
        </w:rPr>
        <w:t>UZGODNIONO:</w:t>
      </w:r>
    </w:p>
    <w:p w:rsidR="000B197B" w:rsidRPr="000B197B" w:rsidRDefault="000B197B" w:rsidP="000B197B">
      <w:pPr>
        <w:suppressAutoHyphens/>
        <w:spacing w:line="240" w:lineRule="auto"/>
        <w:ind w:right="-2"/>
        <w:jc w:val="both"/>
        <w:rPr>
          <w:rFonts w:ascii="Arial" w:eastAsia="Times New Roman" w:hAnsi="Arial" w:cs="Arial"/>
          <w:b/>
          <w:lang w:eastAsia="ar-SA"/>
        </w:rPr>
      </w:pPr>
    </w:p>
    <w:p w:rsidR="000B197B" w:rsidRPr="000B197B" w:rsidRDefault="000B197B" w:rsidP="000B197B">
      <w:pPr>
        <w:suppressAutoHyphens/>
        <w:spacing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  <w:r w:rsidRPr="000B197B">
        <w:rPr>
          <w:rFonts w:ascii="Arial" w:eastAsia="Times New Roman" w:hAnsi="Arial" w:cs="Arial"/>
          <w:sz w:val="18"/>
          <w:szCs w:val="18"/>
        </w:rPr>
        <w:t>Pod względem merytorycznym.</w:t>
      </w: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0B197B" w:rsidRPr="000B197B" w:rsidTr="004F28F0">
        <w:trPr>
          <w:trHeight w:val="83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_Hlk100489359"/>
            <w:bookmarkStart w:id="3" w:name="_Hlk102894569"/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197B">
              <w:rPr>
                <w:rFonts w:ascii="Arial" w:eastAsia="Times New Roman" w:hAnsi="Arial" w:cs="Arial"/>
                <w:sz w:val="18"/>
                <w:szCs w:val="18"/>
              </w:rPr>
              <w:t>…..……………………….…………</w:t>
            </w: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0B197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[data</w:t>
            </w:r>
            <w:r w:rsidRPr="000B197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, stanowisko/stopień podpis Szefa Służby/Kierownik]</w:t>
            </w: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</w:pPr>
            <w:r w:rsidRPr="000B197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jeżeli dotyczy</w:t>
            </w:r>
          </w:p>
        </w:tc>
      </w:tr>
      <w:bookmarkEnd w:id="2"/>
      <w:bookmarkEnd w:id="3"/>
    </w:tbl>
    <w:p w:rsidR="000B197B" w:rsidRPr="000B197B" w:rsidRDefault="000B197B" w:rsidP="000B197B">
      <w:pPr>
        <w:tabs>
          <w:tab w:val="left" w:pos="0"/>
        </w:tabs>
        <w:ind w:left="284" w:hanging="284"/>
        <w:jc w:val="both"/>
        <w:rPr>
          <w:rFonts w:ascii="Arial" w:eastAsia="Times New Roman" w:hAnsi="Arial" w:cs="Arial"/>
        </w:rPr>
      </w:pPr>
    </w:p>
    <w:p w:rsidR="000B197B" w:rsidRPr="000B197B" w:rsidRDefault="000B197B" w:rsidP="000B197B">
      <w:pPr>
        <w:suppressAutoHyphens/>
        <w:spacing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  <w:r w:rsidRPr="000B197B">
        <w:rPr>
          <w:rFonts w:ascii="Arial" w:eastAsia="Times New Roman" w:hAnsi="Arial" w:cs="Arial"/>
          <w:sz w:val="18"/>
          <w:szCs w:val="18"/>
        </w:rPr>
        <w:lastRenderedPageBreak/>
        <w:t>Pod względem prawnym:</w:t>
      </w: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0B197B" w:rsidRPr="000B197B" w:rsidTr="004F28F0">
        <w:trPr>
          <w:trHeight w:val="92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B197B">
              <w:rPr>
                <w:rFonts w:ascii="Arial" w:eastAsia="Times New Roman" w:hAnsi="Arial" w:cs="Arial"/>
                <w:sz w:val="20"/>
                <w:szCs w:val="24"/>
              </w:rPr>
              <w:t>…..……………………….…………</w:t>
            </w: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0B197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[data i podpis Radca Prawny]</w:t>
            </w:r>
          </w:p>
        </w:tc>
      </w:tr>
    </w:tbl>
    <w:p w:rsidR="000B197B" w:rsidRPr="000B197B" w:rsidRDefault="000B197B" w:rsidP="000B197B">
      <w:pPr>
        <w:tabs>
          <w:tab w:val="left" w:pos="0"/>
        </w:tabs>
        <w:ind w:left="284" w:hanging="284"/>
        <w:jc w:val="both"/>
        <w:rPr>
          <w:rFonts w:ascii="Arial" w:eastAsia="Times New Roman" w:hAnsi="Arial" w:cs="Arial"/>
        </w:rPr>
      </w:pPr>
    </w:p>
    <w:p w:rsidR="000B197B" w:rsidRPr="000B197B" w:rsidRDefault="000B197B" w:rsidP="000B197B">
      <w:pPr>
        <w:suppressAutoHyphens/>
        <w:spacing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  <w:r w:rsidRPr="000B197B">
        <w:rPr>
          <w:rFonts w:ascii="Arial" w:eastAsia="Times New Roman" w:hAnsi="Arial" w:cs="Arial"/>
          <w:sz w:val="18"/>
          <w:szCs w:val="18"/>
        </w:rPr>
        <w:t>Pod względem finansowym:</w:t>
      </w: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0B197B" w:rsidRPr="000B197B" w:rsidTr="004F28F0">
        <w:trPr>
          <w:trHeight w:val="110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B197B">
              <w:rPr>
                <w:rFonts w:ascii="Arial" w:eastAsia="Times New Roman" w:hAnsi="Arial" w:cs="Arial"/>
                <w:sz w:val="20"/>
                <w:szCs w:val="24"/>
              </w:rPr>
              <w:t>…..……………………….…………</w:t>
            </w:r>
          </w:p>
          <w:p w:rsidR="000B197B" w:rsidRPr="000B197B" w:rsidRDefault="000B197B" w:rsidP="000B197B">
            <w:pPr>
              <w:suppressAutoHyphens/>
              <w:spacing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0B197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[data i podpis Gł. Księgowego]</w:t>
            </w:r>
          </w:p>
        </w:tc>
      </w:tr>
    </w:tbl>
    <w:p w:rsidR="000B197B" w:rsidRPr="000B197B" w:rsidRDefault="000B197B" w:rsidP="000B197B">
      <w:pPr>
        <w:tabs>
          <w:tab w:val="left" w:pos="0"/>
        </w:tabs>
        <w:ind w:left="284" w:hanging="284"/>
        <w:jc w:val="both"/>
        <w:rPr>
          <w:rFonts w:ascii="Arial" w:eastAsia="Times New Roman" w:hAnsi="Arial" w:cs="Arial"/>
        </w:rPr>
      </w:pPr>
    </w:p>
    <w:p w:rsidR="000B197B" w:rsidRDefault="000B197B" w:rsidP="00A85078">
      <w:pPr>
        <w:tabs>
          <w:tab w:val="left" w:pos="0"/>
        </w:tabs>
        <w:ind w:left="284" w:hanging="284"/>
        <w:jc w:val="both"/>
        <w:rPr>
          <w:rFonts w:ascii="Arial" w:eastAsia="Times New Roman" w:hAnsi="Arial" w:cs="Arial"/>
        </w:rPr>
      </w:pPr>
    </w:p>
    <w:sectPr w:rsidR="000B197B" w:rsidSect="00F43EDA">
      <w:footerReference w:type="default" r:id="rId10"/>
      <w:endnotePr>
        <w:numFmt w:val="decimal"/>
      </w:endnotePr>
      <w:pgSz w:w="11906" w:h="16838"/>
      <w:pgMar w:top="961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7C" w:rsidRDefault="00A3527C" w:rsidP="0030749A">
      <w:pPr>
        <w:spacing w:line="240" w:lineRule="auto"/>
      </w:pPr>
      <w:r>
        <w:separator/>
      </w:r>
    </w:p>
  </w:endnote>
  <w:endnote w:type="continuationSeparator" w:id="0">
    <w:p w:rsidR="00A3527C" w:rsidRDefault="00A3527C" w:rsidP="0030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784642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56AF" w:rsidRPr="002A5036" w:rsidRDefault="001956A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503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74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A50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74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2A50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956AF" w:rsidRDefault="00195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7C" w:rsidRDefault="00A3527C" w:rsidP="0030749A">
      <w:pPr>
        <w:spacing w:line="240" w:lineRule="auto"/>
      </w:pPr>
      <w:r>
        <w:separator/>
      </w:r>
    </w:p>
  </w:footnote>
  <w:footnote w:type="continuationSeparator" w:id="0">
    <w:p w:rsidR="00A3527C" w:rsidRDefault="00A3527C" w:rsidP="0030749A">
      <w:pPr>
        <w:spacing w:line="240" w:lineRule="auto"/>
      </w:pPr>
      <w:r>
        <w:continuationSeparator/>
      </w:r>
    </w:p>
  </w:footnote>
  <w:footnote w:id="1">
    <w:p w:rsidR="001956AF" w:rsidRPr="00797821" w:rsidRDefault="001956AF" w:rsidP="00797821">
      <w:pPr>
        <w:pStyle w:val="Tekstprzypisudolnego"/>
        <w:rPr>
          <w:rFonts w:ascii="Arial" w:hAnsi="Arial" w:cs="Arial"/>
          <w:sz w:val="18"/>
          <w:szCs w:val="18"/>
        </w:rPr>
      </w:pPr>
      <w:r w:rsidRPr="0079782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7821">
        <w:rPr>
          <w:rFonts w:ascii="Arial" w:hAnsi="Arial" w:cs="Arial"/>
          <w:sz w:val="18"/>
          <w:szCs w:val="18"/>
        </w:rPr>
        <w:t xml:space="preserve"> Zgodnie z deklaracją wykonawcy w ofercie</w:t>
      </w:r>
    </w:p>
  </w:footnote>
  <w:footnote w:id="2">
    <w:p w:rsidR="001956AF" w:rsidRPr="00797821" w:rsidRDefault="001956AF" w:rsidP="00797821">
      <w:pPr>
        <w:pStyle w:val="Tekstprzypisudolnego"/>
        <w:rPr>
          <w:rFonts w:ascii="Arial" w:hAnsi="Arial" w:cs="Arial"/>
          <w:sz w:val="18"/>
          <w:szCs w:val="18"/>
        </w:rPr>
      </w:pPr>
      <w:r w:rsidRPr="0079782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7821">
        <w:rPr>
          <w:rFonts w:ascii="Arial" w:hAnsi="Arial" w:cs="Arial"/>
          <w:sz w:val="18"/>
          <w:szCs w:val="18"/>
        </w:rPr>
        <w:t xml:space="preserve"> Zgodnie z deklaracją wykonawcy w ofercie</w:t>
      </w:r>
    </w:p>
    <w:p w:rsidR="001956AF" w:rsidRDefault="001956A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  <w:rPr>
        <w:sz w:val="22"/>
        <w:szCs w:val="22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color w:val="auto"/>
        <w:sz w:val="22"/>
        <w:szCs w:val="22"/>
      </w:rPr>
    </w:lvl>
  </w:abstractNum>
  <w:abstractNum w:abstractNumId="3" w15:restartNumberingAfterBreak="0">
    <w:nsid w:val="00000021"/>
    <w:multiLevelType w:val="singleLevel"/>
    <w:tmpl w:val="DE8EA09A"/>
    <w:name w:val="WW8Num40"/>
    <w:lvl w:ilvl="0">
      <w:start w:val="5"/>
      <w:numFmt w:val="decimal"/>
      <w:lvlText w:val="%1."/>
      <w:lvlJc w:val="left"/>
      <w:pPr>
        <w:tabs>
          <w:tab w:val="num" w:pos="0"/>
        </w:tabs>
        <w:ind w:left="1352" w:hanging="360"/>
      </w:pPr>
      <w:rPr>
        <w:b w:val="0"/>
        <w:bCs/>
        <w:i w:val="0"/>
        <w:color w:val="auto"/>
        <w:sz w:val="22"/>
        <w:szCs w:val="22"/>
      </w:rPr>
    </w:lvl>
  </w:abstractNum>
  <w:abstractNum w:abstractNumId="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</w:abstractNum>
  <w:abstractNum w:abstractNumId="5" w15:restartNumberingAfterBreak="0">
    <w:nsid w:val="04962F3A"/>
    <w:multiLevelType w:val="hybridMultilevel"/>
    <w:tmpl w:val="4F9CA834"/>
    <w:lvl w:ilvl="0" w:tplc="5BCAD8B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2CE"/>
    <w:multiLevelType w:val="hybridMultilevel"/>
    <w:tmpl w:val="95C0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A1044"/>
    <w:multiLevelType w:val="multilevel"/>
    <w:tmpl w:val="2F842228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0BD517D"/>
    <w:multiLevelType w:val="hybridMultilevel"/>
    <w:tmpl w:val="AF6C2E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9" w15:restartNumberingAfterBreak="0">
    <w:nsid w:val="124F16FA"/>
    <w:multiLevelType w:val="hybridMultilevel"/>
    <w:tmpl w:val="84541076"/>
    <w:lvl w:ilvl="0" w:tplc="DBE8E67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5A5F92"/>
    <w:multiLevelType w:val="hybridMultilevel"/>
    <w:tmpl w:val="0EC61872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08269E8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B40DF"/>
    <w:multiLevelType w:val="hybridMultilevel"/>
    <w:tmpl w:val="902081A2"/>
    <w:lvl w:ilvl="0" w:tplc="2728A8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726B32"/>
    <w:multiLevelType w:val="hybridMultilevel"/>
    <w:tmpl w:val="24425024"/>
    <w:lvl w:ilvl="0" w:tplc="E1BED91E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28566D"/>
    <w:multiLevelType w:val="hybridMultilevel"/>
    <w:tmpl w:val="54EC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1B6"/>
    <w:multiLevelType w:val="hybridMultilevel"/>
    <w:tmpl w:val="46CC7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BC119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2" w:tplc="98102E2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E22E6"/>
    <w:multiLevelType w:val="hybridMultilevel"/>
    <w:tmpl w:val="9B98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54F7D"/>
    <w:multiLevelType w:val="hybridMultilevel"/>
    <w:tmpl w:val="542ECD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3C735B"/>
    <w:multiLevelType w:val="hybridMultilevel"/>
    <w:tmpl w:val="A0AA3198"/>
    <w:lvl w:ilvl="0" w:tplc="BC6ABC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8416718"/>
    <w:multiLevelType w:val="hybridMultilevel"/>
    <w:tmpl w:val="0CF0C9AA"/>
    <w:lvl w:ilvl="0" w:tplc="1116D2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970031"/>
    <w:multiLevelType w:val="hybridMultilevel"/>
    <w:tmpl w:val="7F649F9C"/>
    <w:lvl w:ilvl="0" w:tplc="B2641954">
      <w:start w:val="1"/>
      <w:numFmt w:val="decimal"/>
      <w:lvlText w:val="%1)"/>
      <w:lvlJc w:val="left"/>
      <w:pPr>
        <w:ind w:left="1069" w:hanging="360"/>
      </w:pPr>
      <w:rPr>
        <w:strike w:val="0"/>
      </w:rPr>
    </w:lvl>
    <w:lvl w:ilvl="1" w:tplc="EEBE9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52039D"/>
    <w:multiLevelType w:val="hybridMultilevel"/>
    <w:tmpl w:val="A9CEEA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124"/>
    <w:multiLevelType w:val="multilevel"/>
    <w:tmpl w:val="3A289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50B40"/>
    <w:multiLevelType w:val="multilevel"/>
    <w:tmpl w:val="10E80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C537B4"/>
    <w:multiLevelType w:val="hybridMultilevel"/>
    <w:tmpl w:val="5184BB9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EB521C"/>
    <w:multiLevelType w:val="hybridMultilevel"/>
    <w:tmpl w:val="E6260312"/>
    <w:lvl w:ilvl="0" w:tplc="1116D27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1B7419"/>
    <w:multiLevelType w:val="multilevel"/>
    <w:tmpl w:val="6D5257AA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Theme="minorHAnsi" w:hAnsi="Arial" w:cs="Arial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95A39DE"/>
    <w:multiLevelType w:val="hybridMultilevel"/>
    <w:tmpl w:val="841E0160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C6840"/>
    <w:multiLevelType w:val="hybridMultilevel"/>
    <w:tmpl w:val="21286DA0"/>
    <w:lvl w:ilvl="0" w:tplc="FDAA16B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B65F63"/>
    <w:multiLevelType w:val="hybridMultilevel"/>
    <w:tmpl w:val="6652C9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175A6"/>
    <w:multiLevelType w:val="hybridMultilevel"/>
    <w:tmpl w:val="04C43834"/>
    <w:lvl w:ilvl="0" w:tplc="5C267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7C166F"/>
    <w:multiLevelType w:val="hybridMultilevel"/>
    <w:tmpl w:val="790082CC"/>
    <w:lvl w:ilvl="0" w:tplc="5C020F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E3B58"/>
    <w:multiLevelType w:val="hybridMultilevel"/>
    <w:tmpl w:val="375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6D66"/>
    <w:multiLevelType w:val="hybridMultilevel"/>
    <w:tmpl w:val="6EE23A76"/>
    <w:lvl w:ilvl="0" w:tplc="238C226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111F2F"/>
    <w:multiLevelType w:val="hybridMultilevel"/>
    <w:tmpl w:val="13724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67B6D"/>
    <w:multiLevelType w:val="hybridMultilevel"/>
    <w:tmpl w:val="B95EDD04"/>
    <w:lvl w:ilvl="0" w:tplc="8DA80A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A0764E"/>
    <w:multiLevelType w:val="hybridMultilevel"/>
    <w:tmpl w:val="5D7CD948"/>
    <w:lvl w:ilvl="0" w:tplc="CE32FBD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511B4"/>
    <w:multiLevelType w:val="hybridMultilevel"/>
    <w:tmpl w:val="32C07B3C"/>
    <w:lvl w:ilvl="0" w:tplc="0F988580">
      <w:start w:val="1"/>
      <w:numFmt w:val="decimal"/>
      <w:lvlText w:val="%1)"/>
      <w:lvlJc w:val="left"/>
      <w:pPr>
        <w:ind w:left="644" w:hanging="360"/>
      </w:pPr>
    </w:lvl>
    <w:lvl w:ilvl="1" w:tplc="3B1285C8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37" w15:restartNumberingAfterBreak="0">
    <w:nsid w:val="7DE2270E"/>
    <w:multiLevelType w:val="hybridMultilevel"/>
    <w:tmpl w:val="CA7A5684"/>
    <w:lvl w:ilvl="0" w:tplc="A91E74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25"/>
  </w:num>
  <w:num w:numId="5">
    <w:abstractNumId w:val="7"/>
  </w:num>
  <w:num w:numId="6">
    <w:abstractNumId w:val="27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6"/>
  </w:num>
  <w:num w:numId="11">
    <w:abstractNumId w:val="8"/>
  </w:num>
  <w:num w:numId="12">
    <w:abstractNumId w:val="26"/>
  </w:num>
  <w:num w:numId="13">
    <w:abstractNumId w:val="9"/>
  </w:num>
  <w:num w:numId="14">
    <w:abstractNumId w:val="24"/>
  </w:num>
  <w:num w:numId="15">
    <w:abstractNumId w:val="31"/>
  </w:num>
  <w:num w:numId="16">
    <w:abstractNumId w:val="32"/>
  </w:num>
  <w:num w:numId="17">
    <w:abstractNumId w:val="35"/>
  </w:num>
  <w:num w:numId="18">
    <w:abstractNumId w:val="15"/>
  </w:num>
  <w:num w:numId="19">
    <w:abstractNumId w:val="2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12"/>
  </w:num>
  <w:num w:numId="24">
    <w:abstractNumId w:val="19"/>
  </w:num>
  <w:num w:numId="25">
    <w:abstractNumId w:val="11"/>
  </w:num>
  <w:num w:numId="26">
    <w:abstractNumId w:val="20"/>
  </w:num>
  <w:num w:numId="27">
    <w:abstractNumId w:val="10"/>
  </w:num>
  <w:num w:numId="28">
    <w:abstractNumId w:val="28"/>
  </w:num>
  <w:num w:numId="29">
    <w:abstractNumId w:val="37"/>
  </w:num>
  <w:num w:numId="30">
    <w:abstractNumId w:val="30"/>
  </w:num>
  <w:num w:numId="31">
    <w:abstractNumId w:val="6"/>
  </w:num>
  <w:num w:numId="32">
    <w:abstractNumId w:val="13"/>
  </w:num>
  <w:num w:numId="33">
    <w:abstractNumId w:val="33"/>
  </w:num>
  <w:num w:numId="34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04"/>
    <w:rsid w:val="00006C61"/>
    <w:rsid w:val="00010D89"/>
    <w:rsid w:val="000337EF"/>
    <w:rsid w:val="000368AB"/>
    <w:rsid w:val="00041143"/>
    <w:rsid w:val="00043200"/>
    <w:rsid w:val="000444D0"/>
    <w:rsid w:val="00044F68"/>
    <w:rsid w:val="000504FC"/>
    <w:rsid w:val="00050751"/>
    <w:rsid w:val="00051C36"/>
    <w:rsid w:val="000528C6"/>
    <w:rsid w:val="0007060A"/>
    <w:rsid w:val="00072577"/>
    <w:rsid w:val="000868DE"/>
    <w:rsid w:val="00090BCC"/>
    <w:rsid w:val="0009703C"/>
    <w:rsid w:val="000A26AE"/>
    <w:rsid w:val="000A4D6C"/>
    <w:rsid w:val="000A5040"/>
    <w:rsid w:val="000B197B"/>
    <w:rsid w:val="000B1E7C"/>
    <w:rsid w:val="000B20A2"/>
    <w:rsid w:val="000C2CBD"/>
    <w:rsid w:val="000C567A"/>
    <w:rsid w:val="000C5AFD"/>
    <w:rsid w:val="000C79A5"/>
    <w:rsid w:val="000D090B"/>
    <w:rsid w:val="000D22B1"/>
    <w:rsid w:val="000D30ED"/>
    <w:rsid w:val="000E087B"/>
    <w:rsid w:val="000F048A"/>
    <w:rsid w:val="00104D96"/>
    <w:rsid w:val="00106DC5"/>
    <w:rsid w:val="0011664C"/>
    <w:rsid w:val="001224A7"/>
    <w:rsid w:val="00122896"/>
    <w:rsid w:val="001228EA"/>
    <w:rsid w:val="00124FC7"/>
    <w:rsid w:val="00126618"/>
    <w:rsid w:val="001271B8"/>
    <w:rsid w:val="00132807"/>
    <w:rsid w:val="00134C84"/>
    <w:rsid w:val="001449C2"/>
    <w:rsid w:val="00146046"/>
    <w:rsid w:val="001518C0"/>
    <w:rsid w:val="001532CC"/>
    <w:rsid w:val="00157318"/>
    <w:rsid w:val="00165816"/>
    <w:rsid w:val="00166773"/>
    <w:rsid w:val="00171A51"/>
    <w:rsid w:val="00171AE3"/>
    <w:rsid w:val="00175CA1"/>
    <w:rsid w:val="001776E0"/>
    <w:rsid w:val="001841E4"/>
    <w:rsid w:val="00185B24"/>
    <w:rsid w:val="00185F84"/>
    <w:rsid w:val="00186628"/>
    <w:rsid w:val="00187EDF"/>
    <w:rsid w:val="00192271"/>
    <w:rsid w:val="001956AF"/>
    <w:rsid w:val="0019798A"/>
    <w:rsid w:val="00197C49"/>
    <w:rsid w:val="001A1C6C"/>
    <w:rsid w:val="001A4293"/>
    <w:rsid w:val="001A62D9"/>
    <w:rsid w:val="001B2C7A"/>
    <w:rsid w:val="001B52B2"/>
    <w:rsid w:val="001B5D81"/>
    <w:rsid w:val="001B5E8E"/>
    <w:rsid w:val="001C06D5"/>
    <w:rsid w:val="001C28A0"/>
    <w:rsid w:val="001C327B"/>
    <w:rsid w:val="001D6D80"/>
    <w:rsid w:val="001F6076"/>
    <w:rsid w:val="001F667A"/>
    <w:rsid w:val="00201976"/>
    <w:rsid w:val="00213034"/>
    <w:rsid w:val="00215F9F"/>
    <w:rsid w:val="002200A9"/>
    <w:rsid w:val="00221F79"/>
    <w:rsid w:val="00223DFD"/>
    <w:rsid w:val="002251BE"/>
    <w:rsid w:val="00230A6B"/>
    <w:rsid w:val="002376C9"/>
    <w:rsid w:val="00237A90"/>
    <w:rsid w:val="002444F4"/>
    <w:rsid w:val="00252EF1"/>
    <w:rsid w:val="00262F21"/>
    <w:rsid w:val="00265B70"/>
    <w:rsid w:val="002713D2"/>
    <w:rsid w:val="0027206C"/>
    <w:rsid w:val="002776C8"/>
    <w:rsid w:val="00277F4D"/>
    <w:rsid w:val="00286D59"/>
    <w:rsid w:val="00295C82"/>
    <w:rsid w:val="0029797F"/>
    <w:rsid w:val="002A5036"/>
    <w:rsid w:val="002A7FB0"/>
    <w:rsid w:val="002B2707"/>
    <w:rsid w:val="002B2E7D"/>
    <w:rsid w:val="002B3E02"/>
    <w:rsid w:val="002C20CE"/>
    <w:rsid w:val="002C3FEA"/>
    <w:rsid w:val="002C43C2"/>
    <w:rsid w:val="002C4C46"/>
    <w:rsid w:val="002C71EE"/>
    <w:rsid w:val="002D5F5F"/>
    <w:rsid w:val="002D671D"/>
    <w:rsid w:val="002F2790"/>
    <w:rsid w:val="002F4DDA"/>
    <w:rsid w:val="00300548"/>
    <w:rsid w:val="0030749A"/>
    <w:rsid w:val="00310C57"/>
    <w:rsid w:val="003169B4"/>
    <w:rsid w:val="00320C0F"/>
    <w:rsid w:val="00320E1B"/>
    <w:rsid w:val="003238F6"/>
    <w:rsid w:val="00331EAF"/>
    <w:rsid w:val="00332FE6"/>
    <w:rsid w:val="00333F6C"/>
    <w:rsid w:val="00334F97"/>
    <w:rsid w:val="00335DF5"/>
    <w:rsid w:val="00347724"/>
    <w:rsid w:val="00350475"/>
    <w:rsid w:val="003545D1"/>
    <w:rsid w:val="003549B8"/>
    <w:rsid w:val="0035506C"/>
    <w:rsid w:val="0035606F"/>
    <w:rsid w:val="0036239A"/>
    <w:rsid w:val="003644D0"/>
    <w:rsid w:val="00365E6B"/>
    <w:rsid w:val="00366859"/>
    <w:rsid w:val="00367457"/>
    <w:rsid w:val="0037057A"/>
    <w:rsid w:val="0037438C"/>
    <w:rsid w:val="00390640"/>
    <w:rsid w:val="00390BA3"/>
    <w:rsid w:val="0039506C"/>
    <w:rsid w:val="003A0373"/>
    <w:rsid w:val="003A13E0"/>
    <w:rsid w:val="003A3C5D"/>
    <w:rsid w:val="003A68DC"/>
    <w:rsid w:val="003B69B2"/>
    <w:rsid w:val="003C4A18"/>
    <w:rsid w:val="003D4A28"/>
    <w:rsid w:val="003D5BD8"/>
    <w:rsid w:val="003E30A4"/>
    <w:rsid w:val="003E4E21"/>
    <w:rsid w:val="003F4A5E"/>
    <w:rsid w:val="003F7ADD"/>
    <w:rsid w:val="004005C9"/>
    <w:rsid w:val="00405996"/>
    <w:rsid w:val="004105C9"/>
    <w:rsid w:val="004106A6"/>
    <w:rsid w:val="00411DA9"/>
    <w:rsid w:val="0041286B"/>
    <w:rsid w:val="004218E8"/>
    <w:rsid w:val="0042407E"/>
    <w:rsid w:val="00433F84"/>
    <w:rsid w:val="00443CA5"/>
    <w:rsid w:val="00445107"/>
    <w:rsid w:val="004473E9"/>
    <w:rsid w:val="004502D0"/>
    <w:rsid w:val="00453F5B"/>
    <w:rsid w:val="004577F4"/>
    <w:rsid w:val="00457CA6"/>
    <w:rsid w:val="00467FA1"/>
    <w:rsid w:val="00471372"/>
    <w:rsid w:val="00475BEE"/>
    <w:rsid w:val="0047740D"/>
    <w:rsid w:val="004803DB"/>
    <w:rsid w:val="00490F5C"/>
    <w:rsid w:val="004A153D"/>
    <w:rsid w:val="004A19C2"/>
    <w:rsid w:val="004B0481"/>
    <w:rsid w:val="004B0813"/>
    <w:rsid w:val="004B1C0D"/>
    <w:rsid w:val="004B2D19"/>
    <w:rsid w:val="004B4147"/>
    <w:rsid w:val="004B4251"/>
    <w:rsid w:val="004B66A1"/>
    <w:rsid w:val="004C1577"/>
    <w:rsid w:val="004C2AAC"/>
    <w:rsid w:val="004C5AB7"/>
    <w:rsid w:val="004D0B86"/>
    <w:rsid w:val="004D3D81"/>
    <w:rsid w:val="004D4D87"/>
    <w:rsid w:val="004D51A2"/>
    <w:rsid w:val="004D595A"/>
    <w:rsid w:val="004E1C33"/>
    <w:rsid w:val="004E2C4D"/>
    <w:rsid w:val="00500008"/>
    <w:rsid w:val="00502D85"/>
    <w:rsid w:val="00507215"/>
    <w:rsid w:val="00511E71"/>
    <w:rsid w:val="00516A3C"/>
    <w:rsid w:val="005336EA"/>
    <w:rsid w:val="0053463B"/>
    <w:rsid w:val="00537C66"/>
    <w:rsid w:val="0054319A"/>
    <w:rsid w:val="00544F29"/>
    <w:rsid w:val="0054608B"/>
    <w:rsid w:val="00547FA1"/>
    <w:rsid w:val="005525F6"/>
    <w:rsid w:val="0055375B"/>
    <w:rsid w:val="005575AA"/>
    <w:rsid w:val="00560037"/>
    <w:rsid w:val="00574080"/>
    <w:rsid w:val="00580EA5"/>
    <w:rsid w:val="00596926"/>
    <w:rsid w:val="005A4E76"/>
    <w:rsid w:val="005B08A4"/>
    <w:rsid w:val="005B5128"/>
    <w:rsid w:val="005C45FC"/>
    <w:rsid w:val="005C4F16"/>
    <w:rsid w:val="005D3C5B"/>
    <w:rsid w:val="005D6DD6"/>
    <w:rsid w:val="005E24EB"/>
    <w:rsid w:val="005E27DA"/>
    <w:rsid w:val="005F2334"/>
    <w:rsid w:val="005F7BFF"/>
    <w:rsid w:val="00600D6D"/>
    <w:rsid w:val="006025EF"/>
    <w:rsid w:val="00605C44"/>
    <w:rsid w:val="00615680"/>
    <w:rsid w:val="00617DB1"/>
    <w:rsid w:val="00632402"/>
    <w:rsid w:val="006435E1"/>
    <w:rsid w:val="00647E8E"/>
    <w:rsid w:val="006518FB"/>
    <w:rsid w:val="00652919"/>
    <w:rsid w:val="0065329B"/>
    <w:rsid w:val="00653D17"/>
    <w:rsid w:val="0065410E"/>
    <w:rsid w:val="0066221A"/>
    <w:rsid w:val="00663570"/>
    <w:rsid w:val="00672174"/>
    <w:rsid w:val="00682508"/>
    <w:rsid w:val="006839BF"/>
    <w:rsid w:val="00686E4E"/>
    <w:rsid w:val="00686FA1"/>
    <w:rsid w:val="006878EC"/>
    <w:rsid w:val="00690017"/>
    <w:rsid w:val="006909B2"/>
    <w:rsid w:val="00694E7C"/>
    <w:rsid w:val="006A0074"/>
    <w:rsid w:val="006A1EA0"/>
    <w:rsid w:val="006C0632"/>
    <w:rsid w:val="006C3FA9"/>
    <w:rsid w:val="006C42DB"/>
    <w:rsid w:val="006D0404"/>
    <w:rsid w:val="006D0775"/>
    <w:rsid w:val="006D0FA0"/>
    <w:rsid w:val="006D31A9"/>
    <w:rsid w:val="006D63B1"/>
    <w:rsid w:val="006E1DBB"/>
    <w:rsid w:val="006F2493"/>
    <w:rsid w:val="006F2563"/>
    <w:rsid w:val="006F7B1F"/>
    <w:rsid w:val="00703674"/>
    <w:rsid w:val="00705F03"/>
    <w:rsid w:val="007068E2"/>
    <w:rsid w:val="0071043F"/>
    <w:rsid w:val="007110EB"/>
    <w:rsid w:val="0071218A"/>
    <w:rsid w:val="00714277"/>
    <w:rsid w:val="00721E74"/>
    <w:rsid w:val="00724836"/>
    <w:rsid w:val="00726250"/>
    <w:rsid w:val="00733098"/>
    <w:rsid w:val="00735222"/>
    <w:rsid w:val="00737F18"/>
    <w:rsid w:val="00740E64"/>
    <w:rsid w:val="00743798"/>
    <w:rsid w:val="0074480C"/>
    <w:rsid w:val="0075013F"/>
    <w:rsid w:val="00751F1B"/>
    <w:rsid w:val="00752E80"/>
    <w:rsid w:val="0075450B"/>
    <w:rsid w:val="007746E4"/>
    <w:rsid w:val="00780808"/>
    <w:rsid w:val="00784072"/>
    <w:rsid w:val="007871ED"/>
    <w:rsid w:val="00791B7F"/>
    <w:rsid w:val="00794AAB"/>
    <w:rsid w:val="00795D17"/>
    <w:rsid w:val="00797488"/>
    <w:rsid w:val="00797821"/>
    <w:rsid w:val="007A2082"/>
    <w:rsid w:val="007A640E"/>
    <w:rsid w:val="007B08EF"/>
    <w:rsid w:val="007B134A"/>
    <w:rsid w:val="007C0673"/>
    <w:rsid w:val="007C3E50"/>
    <w:rsid w:val="007C650B"/>
    <w:rsid w:val="007D1BDD"/>
    <w:rsid w:val="007D377A"/>
    <w:rsid w:val="007D377B"/>
    <w:rsid w:val="007D4F6F"/>
    <w:rsid w:val="007D5E65"/>
    <w:rsid w:val="007E270E"/>
    <w:rsid w:val="007F0BA8"/>
    <w:rsid w:val="007F1197"/>
    <w:rsid w:val="007F1365"/>
    <w:rsid w:val="007F2DDA"/>
    <w:rsid w:val="007F58AA"/>
    <w:rsid w:val="007F72EB"/>
    <w:rsid w:val="00800C76"/>
    <w:rsid w:val="00802204"/>
    <w:rsid w:val="008071A8"/>
    <w:rsid w:val="0081033B"/>
    <w:rsid w:val="00812509"/>
    <w:rsid w:val="00815106"/>
    <w:rsid w:val="00815CC8"/>
    <w:rsid w:val="0082665D"/>
    <w:rsid w:val="008302D5"/>
    <w:rsid w:val="0083384A"/>
    <w:rsid w:val="00840939"/>
    <w:rsid w:val="00842882"/>
    <w:rsid w:val="00842C3B"/>
    <w:rsid w:val="008436E5"/>
    <w:rsid w:val="008444CD"/>
    <w:rsid w:val="008457BE"/>
    <w:rsid w:val="0085048F"/>
    <w:rsid w:val="0085540E"/>
    <w:rsid w:val="00855574"/>
    <w:rsid w:val="00855798"/>
    <w:rsid w:val="008601E9"/>
    <w:rsid w:val="0086187D"/>
    <w:rsid w:val="008628D0"/>
    <w:rsid w:val="0087509F"/>
    <w:rsid w:val="00880F55"/>
    <w:rsid w:val="008846B1"/>
    <w:rsid w:val="00892BB3"/>
    <w:rsid w:val="00894821"/>
    <w:rsid w:val="00897DF9"/>
    <w:rsid w:val="008A1041"/>
    <w:rsid w:val="008A1F3A"/>
    <w:rsid w:val="008B6B2B"/>
    <w:rsid w:val="008C4A53"/>
    <w:rsid w:val="008D3C0A"/>
    <w:rsid w:val="008D494B"/>
    <w:rsid w:val="008D5D2C"/>
    <w:rsid w:val="008E13E7"/>
    <w:rsid w:val="008E1DE3"/>
    <w:rsid w:val="008E1F7C"/>
    <w:rsid w:val="008E467C"/>
    <w:rsid w:val="008F382B"/>
    <w:rsid w:val="008F62DB"/>
    <w:rsid w:val="008F6A5A"/>
    <w:rsid w:val="009005E9"/>
    <w:rsid w:val="00907D8E"/>
    <w:rsid w:val="00914D69"/>
    <w:rsid w:val="00922CBA"/>
    <w:rsid w:val="0093130C"/>
    <w:rsid w:val="009340FC"/>
    <w:rsid w:val="00934C86"/>
    <w:rsid w:val="009363CC"/>
    <w:rsid w:val="009446F4"/>
    <w:rsid w:val="00944ED2"/>
    <w:rsid w:val="00945209"/>
    <w:rsid w:val="00945320"/>
    <w:rsid w:val="00946A01"/>
    <w:rsid w:val="00953F4C"/>
    <w:rsid w:val="00954A40"/>
    <w:rsid w:val="00961596"/>
    <w:rsid w:val="0096494B"/>
    <w:rsid w:val="0096723B"/>
    <w:rsid w:val="00973777"/>
    <w:rsid w:val="009768A6"/>
    <w:rsid w:val="009941F8"/>
    <w:rsid w:val="009A33A4"/>
    <w:rsid w:val="009A49C2"/>
    <w:rsid w:val="009A62D4"/>
    <w:rsid w:val="009B0A48"/>
    <w:rsid w:val="009B4672"/>
    <w:rsid w:val="009B5852"/>
    <w:rsid w:val="009C0C53"/>
    <w:rsid w:val="009C3E54"/>
    <w:rsid w:val="009C3EAD"/>
    <w:rsid w:val="009D5C04"/>
    <w:rsid w:val="009D5E5C"/>
    <w:rsid w:val="009D6EA6"/>
    <w:rsid w:val="009E04C8"/>
    <w:rsid w:val="009F7ECA"/>
    <w:rsid w:val="00A00B6B"/>
    <w:rsid w:val="00A10449"/>
    <w:rsid w:val="00A12018"/>
    <w:rsid w:val="00A206AE"/>
    <w:rsid w:val="00A25D07"/>
    <w:rsid w:val="00A2796D"/>
    <w:rsid w:val="00A32E37"/>
    <w:rsid w:val="00A3527C"/>
    <w:rsid w:val="00A41B6D"/>
    <w:rsid w:val="00A5049E"/>
    <w:rsid w:val="00A50546"/>
    <w:rsid w:val="00A5294F"/>
    <w:rsid w:val="00A564A7"/>
    <w:rsid w:val="00A62D21"/>
    <w:rsid w:val="00A635CB"/>
    <w:rsid w:val="00A663C4"/>
    <w:rsid w:val="00A671F2"/>
    <w:rsid w:val="00A82663"/>
    <w:rsid w:val="00A8388E"/>
    <w:rsid w:val="00A84B1E"/>
    <w:rsid w:val="00A85078"/>
    <w:rsid w:val="00A90676"/>
    <w:rsid w:val="00A9085F"/>
    <w:rsid w:val="00A96817"/>
    <w:rsid w:val="00AA273C"/>
    <w:rsid w:val="00AA2E64"/>
    <w:rsid w:val="00AA3B91"/>
    <w:rsid w:val="00AB1114"/>
    <w:rsid w:val="00AC1AFD"/>
    <w:rsid w:val="00AC7981"/>
    <w:rsid w:val="00AD0366"/>
    <w:rsid w:val="00AD09FB"/>
    <w:rsid w:val="00AD2034"/>
    <w:rsid w:val="00AD3762"/>
    <w:rsid w:val="00AD64DF"/>
    <w:rsid w:val="00AD6B87"/>
    <w:rsid w:val="00AE2183"/>
    <w:rsid w:val="00AE345F"/>
    <w:rsid w:val="00AE3D8C"/>
    <w:rsid w:val="00AF31B5"/>
    <w:rsid w:val="00AF5FA7"/>
    <w:rsid w:val="00B02193"/>
    <w:rsid w:val="00B10215"/>
    <w:rsid w:val="00B11969"/>
    <w:rsid w:val="00B13CD7"/>
    <w:rsid w:val="00B16343"/>
    <w:rsid w:val="00B21350"/>
    <w:rsid w:val="00B22744"/>
    <w:rsid w:val="00B24D78"/>
    <w:rsid w:val="00B3050E"/>
    <w:rsid w:val="00B31258"/>
    <w:rsid w:val="00B377A0"/>
    <w:rsid w:val="00B37CC8"/>
    <w:rsid w:val="00B4168C"/>
    <w:rsid w:val="00B51731"/>
    <w:rsid w:val="00B546C8"/>
    <w:rsid w:val="00B57C9B"/>
    <w:rsid w:val="00B61202"/>
    <w:rsid w:val="00B6311F"/>
    <w:rsid w:val="00B7243C"/>
    <w:rsid w:val="00B75A28"/>
    <w:rsid w:val="00B766CC"/>
    <w:rsid w:val="00B80ED4"/>
    <w:rsid w:val="00B81376"/>
    <w:rsid w:val="00B84511"/>
    <w:rsid w:val="00B91802"/>
    <w:rsid w:val="00B92EC7"/>
    <w:rsid w:val="00B93D28"/>
    <w:rsid w:val="00BA1138"/>
    <w:rsid w:val="00BA362A"/>
    <w:rsid w:val="00BA4085"/>
    <w:rsid w:val="00BB1D4D"/>
    <w:rsid w:val="00BB5A74"/>
    <w:rsid w:val="00BB5A90"/>
    <w:rsid w:val="00BB65CA"/>
    <w:rsid w:val="00BC09CA"/>
    <w:rsid w:val="00BC1902"/>
    <w:rsid w:val="00BC23CC"/>
    <w:rsid w:val="00BC7CB3"/>
    <w:rsid w:val="00BD0625"/>
    <w:rsid w:val="00BD261F"/>
    <w:rsid w:val="00BD4D88"/>
    <w:rsid w:val="00BD4FD7"/>
    <w:rsid w:val="00BD5698"/>
    <w:rsid w:val="00BD5ECF"/>
    <w:rsid w:val="00BD6B5A"/>
    <w:rsid w:val="00BE0527"/>
    <w:rsid w:val="00BE0D11"/>
    <w:rsid w:val="00BF3094"/>
    <w:rsid w:val="00BF4E2D"/>
    <w:rsid w:val="00C00E00"/>
    <w:rsid w:val="00C00F55"/>
    <w:rsid w:val="00C048F6"/>
    <w:rsid w:val="00C04B9F"/>
    <w:rsid w:val="00C06665"/>
    <w:rsid w:val="00C11B6A"/>
    <w:rsid w:val="00C1249E"/>
    <w:rsid w:val="00C1403B"/>
    <w:rsid w:val="00C1504B"/>
    <w:rsid w:val="00C25101"/>
    <w:rsid w:val="00C267EB"/>
    <w:rsid w:val="00C317B1"/>
    <w:rsid w:val="00C31893"/>
    <w:rsid w:val="00C3638C"/>
    <w:rsid w:val="00C374D8"/>
    <w:rsid w:val="00C40A63"/>
    <w:rsid w:val="00C426D9"/>
    <w:rsid w:val="00C4358A"/>
    <w:rsid w:val="00C5055C"/>
    <w:rsid w:val="00C52B1C"/>
    <w:rsid w:val="00C53A4C"/>
    <w:rsid w:val="00C60DAF"/>
    <w:rsid w:val="00C73B1E"/>
    <w:rsid w:val="00C74DF6"/>
    <w:rsid w:val="00C80ACD"/>
    <w:rsid w:val="00C81293"/>
    <w:rsid w:val="00C8440D"/>
    <w:rsid w:val="00C9406A"/>
    <w:rsid w:val="00C945DA"/>
    <w:rsid w:val="00CA31BE"/>
    <w:rsid w:val="00CB074B"/>
    <w:rsid w:val="00CC5702"/>
    <w:rsid w:val="00CC5F77"/>
    <w:rsid w:val="00CC7BED"/>
    <w:rsid w:val="00CD2B88"/>
    <w:rsid w:val="00CD795F"/>
    <w:rsid w:val="00CD7A5C"/>
    <w:rsid w:val="00CE0699"/>
    <w:rsid w:val="00CE0AAB"/>
    <w:rsid w:val="00CE1761"/>
    <w:rsid w:val="00CE52D3"/>
    <w:rsid w:val="00CE5DCF"/>
    <w:rsid w:val="00CE6A67"/>
    <w:rsid w:val="00CE6C1E"/>
    <w:rsid w:val="00CF2D68"/>
    <w:rsid w:val="00D008CD"/>
    <w:rsid w:val="00D01F43"/>
    <w:rsid w:val="00D04930"/>
    <w:rsid w:val="00D1298B"/>
    <w:rsid w:val="00D17181"/>
    <w:rsid w:val="00D2144D"/>
    <w:rsid w:val="00D24B40"/>
    <w:rsid w:val="00D30EE6"/>
    <w:rsid w:val="00D32A1F"/>
    <w:rsid w:val="00D34737"/>
    <w:rsid w:val="00D445B8"/>
    <w:rsid w:val="00D5153D"/>
    <w:rsid w:val="00D55122"/>
    <w:rsid w:val="00D64179"/>
    <w:rsid w:val="00D64C7F"/>
    <w:rsid w:val="00D670AD"/>
    <w:rsid w:val="00D71D88"/>
    <w:rsid w:val="00D741B5"/>
    <w:rsid w:val="00D76185"/>
    <w:rsid w:val="00D766BD"/>
    <w:rsid w:val="00D8044A"/>
    <w:rsid w:val="00D84550"/>
    <w:rsid w:val="00D84C68"/>
    <w:rsid w:val="00D86151"/>
    <w:rsid w:val="00D93798"/>
    <w:rsid w:val="00D94566"/>
    <w:rsid w:val="00D96432"/>
    <w:rsid w:val="00DA1DE7"/>
    <w:rsid w:val="00DA3A55"/>
    <w:rsid w:val="00DB17EA"/>
    <w:rsid w:val="00DB51A7"/>
    <w:rsid w:val="00DB7382"/>
    <w:rsid w:val="00DC1D26"/>
    <w:rsid w:val="00DC1FC4"/>
    <w:rsid w:val="00DC41FE"/>
    <w:rsid w:val="00DC5402"/>
    <w:rsid w:val="00DD3047"/>
    <w:rsid w:val="00DD51F1"/>
    <w:rsid w:val="00DE2153"/>
    <w:rsid w:val="00DE4ECD"/>
    <w:rsid w:val="00DE50F0"/>
    <w:rsid w:val="00DE7360"/>
    <w:rsid w:val="00DF411D"/>
    <w:rsid w:val="00DF54A4"/>
    <w:rsid w:val="00DF6DC5"/>
    <w:rsid w:val="00DF7DF3"/>
    <w:rsid w:val="00E04D82"/>
    <w:rsid w:val="00E052A4"/>
    <w:rsid w:val="00E06248"/>
    <w:rsid w:val="00E07051"/>
    <w:rsid w:val="00E10571"/>
    <w:rsid w:val="00E27734"/>
    <w:rsid w:val="00E32980"/>
    <w:rsid w:val="00E356E3"/>
    <w:rsid w:val="00E36384"/>
    <w:rsid w:val="00E46666"/>
    <w:rsid w:val="00E51615"/>
    <w:rsid w:val="00E52671"/>
    <w:rsid w:val="00E540A4"/>
    <w:rsid w:val="00E54D81"/>
    <w:rsid w:val="00E5709F"/>
    <w:rsid w:val="00E5762C"/>
    <w:rsid w:val="00E632C5"/>
    <w:rsid w:val="00E6463E"/>
    <w:rsid w:val="00E70F26"/>
    <w:rsid w:val="00E7795F"/>
    <w:rsid w:val="00E8556F"/>
    <w:rsid w:val="00E908E5"/>
    <w:rsid w:val="00E92CEA"/>
    <w:rsid w:val="00EA0C9F"/>
    <w:rsid w:val="00EA0EF0"/>
    <w:rsid w:val="00EB0796"/>
    <w:rsid w:val="00EB3485"/>
    <w:rsid w:val="00EC01FF"/>
    <w:rsid w:val="00EC6710"/>
    <w:rsid w:val="00ED03AC"/>
    <w:rsid w:val="00ED2257"/>
    <w:rsid w:val="00ED268C"/>
    <w:rsid w:val="00ED604B"/>
    <w:rsid w:val="00ED7285"/>
    <w:rsid w:val="00ED79AA"/>
    <w:rsid w:val="00EE2BF7"/>
    <w:rsid w:val="00EE2EA2"/>
    <w:rsid w:val="00EE4A7B"/>
    <w:rsid w:val="00EE4E10"/>
    <w:rsid w:val="00EE6080"/>
    <w:rsid w:val="00EE7B9C"/>
    <w:rsid w:val="00EF5C56"/>
    <w:rsid w:val="00F00874"/>
    <w:rsid w:val="00F026EF"/>
    <w:rsid w:val="00F0449A"/>
    <w:rsid w:val="00F04E57"/>
    <w:rsid w:val="00F14F58"/>
    <w:rsid w:val="00F1624F"/>
    <w:rsid w:val="00F308A6"/>
    <w:rsid w:val="00F32FA7"/>
    <w:rsid w:val="00F330FD"/>
    <w:rsid w:val="00F35037"/>
    <w:rsid w:val="00F41279"/>
    <w:rsid w:val="00F43EDA"/>
    <w:rsid w:val="00F50AC5"/>
    <w:rsid w:val="00F565F7"/>
    <w:rsid w:val="00F5695B"/>
    <w:rsid w:val="00F57D0C"/>
    <w:rsid w:val="00F602E5"/>
    <w:rsid w:val="00F60F5D"/>
    <w:rsid w:val="00F6360C"/>
    <w:rsid w:val="00F66E76"/>
    <w:rsid w:val="00F71653"/>
    <w:rsid w:val="00F71CBA"/>
    <w:rsid w:val="00F768D5"/>
    <w:rsid w:val="00F76E15"/>
    <w:rsid w:val="00F7776C"/>
    <w:rsid w:val="00F83959"/>
    <w:rsid w:val="00F845C3"/>
    <w:rsid w:val="00F8581A"/>
    <w:rsid w:val="00F8585C"/>
    <w:rsid w:val="00F859D5"/>
    <w:rsid w:val="00F87805"/>
    <w:rsid w:val="00F919B6"/>
    <w:rsid w:val="00F91B40"/>
    <w:rsid w:val="00F92E93"/>
    <w:rsid w:val="00F93D14"/>
    <w:rsid w:val="00FA02B0"/>
    <w:rsid w:val="00FA0552"/>
    <w:rsid w:val="00FA12C4"/>
    <w:rsid w:val="00FA706B"/>
    <w:rsid w:val="00FB01DC"/>
    <w:rsid w:val="00FB0C78"/>
    <w:rsid w:val="00FB3EEB"/>
    <w:rsid w:val="00FB4AD4"/>
    <w:rsid w:val="00FC1DEE"/>
    <w:rsid w:val="00FD04FB"/>
    <w:rsid w:val="00FD13D3"/>
    <w:rsid w:val="00FD1ED6"/>
    <w:rsid w:val="00FD2390"/>
    <w:rsid w:val="00FD74C2"/>
    <w:rsid w:val="00FE1F1C"/>
    <w:rsid w:val="00FE42B2"/>
    <w:rsid w:val="00FE4F62"/>
    <w:rsid w:val="00FE7CBB"/>
    <w:rsid w:val="00FF0596"/>
    <w:rsid w:val="00FF2B51"/>
    <w:rsid w:val="00FF2DE1"/>
    <w:rsid w:val="00FF340A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832F"/>
  <w15:docId w15:val="{B0213035-3B68-46A4-9B0E-8DEED84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49A"/>
  </w:style>
  <w:style w:type="paragraph" w:styleId="Stopka">
    <w:name w:val="footer"/>
    <w:basedOn w:val="Normalny"/>
    <w:link w:val="StopkaZnak"/>
    <w:uiPriority w:val="99"/>
    <w:unhideWhenUsed/>
    <w:rsid w:val="00307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49A"/>
  </w:style>
  <w:style w:type="paragraph" w:styleId="Tekstpodstawowywcity3">
    <w:name w:val="Body Text Indent 3"/>
    <w:basedOn w:val="Normalny"/>
    <w:link w:val="Tekstpodstawowywcity3Znak"/>
    <w:rsid w:val="0030749A"/>
    <w:pPr>
      <w:spacing w:after="120" w:line="240" w:lineRule="auto"/>
      <w:ind w:left="283" w:right="45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749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9A"/>
    <w:rPr>
      <w:rFonts w:ascii="Tahoma" w:hAnsi="Tahoma" w:cs="Tahoma"/>
      <w:sz w:val="16"/>
      <w:szCs w:val="16"/>
    </w:rPr>
  </w:style>
  <w:style w:type="character" w:customStyle="1" w:styleId="Teksttreci2">
    <w:name w:val="Tekst treści (2)"/>
    <w:rsid w:val="008A1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99"/>
    <w:qFormat/>
    <w:rsid w:val="000F048A"/>
    <w:pPr>
      <w:ind w:left="720"/>
      <w:contextualSpacing/>
    </w:pPr>
  </w:style>
  <w:style w:type="paragraph" w:customStyle="1" w:styleId="Default">
    <w:name w:val="Default"/>
    <w:rsid w:val="002D5F5F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13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1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13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13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13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5013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3E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3E02"/>
  </w:style>
  <w:style w:type="paragraph" w:customStyle="1" w:styleId="tyt">
    <w:name w:val="tyt"/>
    <w:basedOn w:val="Normalny"/>
    <w:rsid w:val="00780808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kt">
    <w:name w:val="pkt"/>
    <w:basedOn w:val="Normalny"/>
    <w:rsid w:val="00365E6B"/>
    <w:pPr>
      <w:spacing w:before="60" w:after="60" w:line="240" w:lineRule="auto"/>
      <w:ind w:left="851" w:right="45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7A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7A90"/>
  </w:style>
  <w:style w:type="character" w:customStyle="1" w:styleId="Teksttreci">
    <w:name w:val="Tekst treści_"/>
    <w:link w:val="Teksttreci1"/>
    <w:rsid w:val="00954A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54A40"/>
    <w:pPr>
      <w:widowControl w:val="0"/>
      <w:shd w:val="clear" w:color="auto" w:fill="FFFFFF"/>
      <w:spacing w:before="1620" w:line="274" w:lineRule="exact"/>
      <w:ind w:hanging="6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Hipercze">
    <w:name w:val="Hyperlink"/>
    <w:rsid w:val="000C567A"/>
    <w:rPr>
      <w:color w:val="000000"/>
      <w:u w:val="single"/>
    </w:rPr>
  </w:style>
  <w:style w:type="paragraph" w:customStyle="1" w:styleId="Teksttreci0">
    <w:name w:val="Tekst treści"/>
    <w:basedOn w:val="Normalny"/>
    <w:rsid w:val="006F2563"/>
    <w:pPr>
      <w:widowControl w:val="0"/>
      <w:shd w:val="clear" w:color="auto" w:fill="FFFFFF"/>
      <w:spacing w:after="180" w:line="0" w:lineRule="atLeast"/>
      <w:ind w:hanging="420"/>
      <w:jc w:val="right"/>
    </w:pPr>
    <w:rPr>
      <w:rFonts w:ascii="Times New Roman" w:eastAsia="Times New Roman" w:hAnsi="Times New Roman" w:cs="Times New Roman"/>
      <w:lang w:eastAsia="pl-PL"/>
    </w:rPr>
  </w:style>
  <w:style w:type="character" w:customStyle="1" w:styleId="Teksttreci20">
    <w:name w:val="Tekst treści (2)_"/>
    <w:basedOn w:val="Domylnaczcionkaakapitu"/>
    <w:link w:val="Teksttreci21"/>
    <w:rsid w:val="00FA706B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FA706B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FA706B"/>
    <w:rPr>
      <w:rFonts w:ascii="Arial" w:eastAsia="Arial" w:hAnsi="Arial" w:cs="Arial"/>
      <w:b/>
      <w:bCs/>
      <w:spacing w:val="60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FA706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Nagwek1MicrosoftSansSerif105ptOdstpy3pt">
    <w:name w:val="Nagłówek #1 + Microsoft Sans Serif;10;5 pt;Odstępy 3 pt"/>
    <w:basedOn w:val="Nagwek1"/>
    <w:rsid w:val="00FA706B"/>
    <w:rPr>
      <w:rFonts w:ascii="Microsoft Sans Serif" w:eastAsia="Microsoft Sans Serif" w:hAnsi="Microsoft Sans Serif" w:cs="Microsoft Sans Serif"/>
      <w:color w:val="000000"/>
      <w:spacing w:val="7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FA706B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FA706B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rsid w:val="00FA706B"/>
    <w:pPr>
      <w:widowControl w:val="0"/>
      <w:shd w:val="clear" w:color="auto" w:fill="FFFFFF"/>
      <w:spacing w:after="600" w:line="250" w:lineRule="exact"/>
      <w:ind w:hanging="460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Teksttreci50">
    <w:name w:val="Tekst treści (5)"/>
    <w:basedOn w:val="Normalny"/>
    <w:link w:val="Teksttreci5"/>
    <w:rsid w:val="00FA706B"/>
    <w:pPr>
      <w:widowControl w:val="0"/>
      <w:shd w:val="clear" w:color="auto" w:fill="FFFFFF"/>
      <w:spacing w:before="60" w:line="374" w:lineRule="exact"/>
      <w:ind w:hanging="380"/>
      <w:jc w:val="center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Nagwek120">
    <w:name w:val="Nagłówek #1 (2)"/>
    <w:basedOn w:val="Normalny"/>
    <w:link w:val="Nagwek12"/>
    <w:rsid w:val="00FA706B"/>
    <w:pPr>
      <w:widowControl w:val="0"/>
      <w:shd w:val="clear" w:color="auto" w:fill="FFFFFF"/>
      <w:spacing w:before="180" w:line="250" w:lineRule="exact"/>
      <w:jc w:val="center"/>
      <w:outlineLvl w:val="0"/>
    </w:pPr>
    <w:rPr>
      <w:rFonts w:ascii="Arial" w:eastAsia="Arial" w:hAnsi="Arial" w:cs="Arial"/>
      <w:b/>
      <w:bCs/>
      <w:spacing w:val="60"/>
      <w:sz w:val="21"/>
      <w:szCs w:val="21"/>
    </w:rPr>
  </w:style>
  <w:style w:type="paragraph" w:customStyle="1" w:styleId="Nagwek10">
    <w:name w:val="Nagłówek #1"/>
    <w:basedOn w:val="Normalny"/>
    <w:link w:val="Nagwek1"/>
    <w:rsid w:val="00FA706B"/>
    <w:pPr>
      <w:widowControl w:val="0"/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20">
    <w:name w:val="Nagłówek #2"/>
    <w:basedOn w:val="Normalny"/>
    <w:link w:val="Nagwek2"/>
    <w:rsid w:val="00FA706B"/>
    <w:pPr>
      <w:widowControl w:val="0"/>
      <w:shd w:val="clear" w:color="auto" w:fill="FFFFFF"/>
      <w:spacing w:line="250" w:lineRule="exact"/>
      <w:outlineLvl w:val="1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Spistreci0">
    <w:name w:val="Spis treści"/>
    <w:basedOn w:val="Normalny"/>
    <w:link w:val="Spistreci"/>
    <w:rsid w:val="00FA706B"/>
    <w:pPr>
      <w:widowControl w:val="0"/>
      <w:shd w:val="clear" w:color="auto" w:fill="FFFFFF"/>
      <w:spacing w:line="293" w:lineRule="exact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PogrubienieTeksttreciArial95pt">
    <w:name w:val="Pogrubienie;Tekst treści + Arial;9;5 pt"/>
    <w:basedOn w:val="Domylnaczcionkaakapitu"/>
    <w:rsid w:val="00FA70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Pogrubienie">
    <w:name w:val="Tekst treści (2) + Pogrubienie"/>
    <w:basedOn w:val="Teksttreci20"/>
    <w:rsid w:val="0063240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632402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Nagwek15">
    <w:name w:val="Nagłówek #1 (5)_"/>
    <w:basedOn w:val="Domylnaczcionkaakapitu"/>
    <w:link w:val="Nagwek150"/>
    <w:rsid w:val="00632402"/>
    <w:rPr>
      <w:rFonts w:ascii="Microsoft Sans Serif" w:eastAsia="Microsoft Sans Serif" w:hAnsi="Microsoft Sans Serif" w:cs="Microsoft Sans Serif"/>
      <w:spacing w:val="6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632402"/>
    <w:rPr>
      <w:rFonts w:ascii="Arial" w:eastAsia="Arial" w:hAnsi="Arial" w:cs="Arial"/>
      <w:b/>
      <w:bCs/>
      <w:spacing w:val="30"/>
      <w:sz w:val="21"/>
      <w:szCs w:val="21"/>
      <w:shd w:val="clear" w:color="auto" w:fill="FFFFFF"/>
    </w:rPr>
  </w:style>
  <w:style w:type="paragraph" w:customStyle="1" w:styleId="Nagwek140">
    <w:name w:val="Nagłówek #1 (4)"/>
    <w:basedOn w:val="Normalny"/>
    <w:link w:val="Nagwek14"/>
    <w:rsid w:val="00632402"/>
    <w:pPr>
      <w:widowControl w:val="0"/>
      <w:shd w:val="clear" w:color="auto" w:fill="FFFFFF"/>
      <w:spacing w:line="250" w:lineRule="exact"/>
      <w:jc w:val="both"/>
      <w:outlineLvl w:val="0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Nagwek150">
    <w:name w:val="Nagłówek #1 (5)"/>
    <w:basedOn w:val="Normalny"/>
    <w:link w:val="Nagwek15"/>
    <w:rsid w:val="00632402"/>
    <w:pPr>
      <w:widowControl w:val="0"/>
      <w:shd w:val="clear" w:color="auto" w:fill="FFFFFF"/>
      <w:spacing w:line="250" w:lineRule="exact"/>
      <w:jc w:val="both"/>
      <w:outlineLvl w:val="0"/>
    </w:pPr>
    <w:rPr>
      <w:rFonts w:ascii="Microsoft Sans Serif" w:eastAsia="Microsoft Sans Serif" w:hAnsi="Microsoft Sans Serif" w:cs="Microsoft Sans Serif"/>
      <w:spacing w:val="60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632402"/>
    <w:pPr>
      <w:widowControl w:val="0"/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pacing w:val="30"/>
      <w:sz w:val="21"/>
      <w:szCs w:val="21"/>
    </w:rPr>
  </w:style>
  <w:style w:type="table" w:styleId="Tabela-Siatka">
    <w:name w:val="Table Grid"/>
    <w:basedOn w:val="Standardowy"/>
    <w:uiPriority w:val="59"/>
    <w:rsid w:val="006324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DD20-49BA-429D-BF1E-82F08D11A6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96FD0B-0F43-435E-8AFC-3A62092D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3609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Woźniak Stanisław</cp:lastModifiedBy>
  <cp:revision>9</cp:revision>
  <cp:lastPrinted>2024-09-19T07:20:00Z</cp:lastPrinted>
  <dcterms:created xsi:type="dcterms:W3CDTF">2024-09-17T08:54:00Z</dcterms:created>
  <dcterms:modified xsi:type="dcterms:W3CDTF">2024-09-19T07:23:00Z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0ea2c478-d753-4871-8ea2-e81a7f240f77</vt:lpwstr>
  </property>
  <property fmtid="{D5CDD505-2E9C-101B-9397-08002B2CF9AE}" pid="3" name="bjSaver">
    <vt:lpwstr>CslmcGoCdzUfDEC1O0UoPOsX+F2jnTev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