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78" w:rsidRPr="00A95FA7" w:rsidRDefault="00530778" w:rsidP="00364CCD">
      <w:pPr>
        <w:rPr>
          <w:rFonts w:ascii="Arial" w:hAnsi="Arial" w:cs="Arial"/>
          <w:b/>
        </w:rPr>
      </w:pPr>
    </w:p>
    <w:p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  <w:r w:rsidR="00530778" w:rsidRPr="00A95FA7">
        <w:rPr>
          <w:rFonts w:ascii="Arial" w:hAnsi="Arial" w:cs="Arial"/>
          <w:b/>
        </w:rPr>
        <w:t xml:space="preserve"> do SWZ</w:t>
      </w:r>
    </w:p>
    <w:p w:rsidR="00364CCD" w:rsidRPr="00364CCD" w:rsidRDefault="00530778" w:rsidP="00364CCD">
      <w:pPr>
        <w:spacing w:after="19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  <w:r w:rsidR="00364CCD" w:rsidRPr="00364CCD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="00364CCD" w:rsidRPr="00364CC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Obowiązkowe szkolenia </w:t>
      </w:r>
      <w:proofErr w:type="spellStart"/>
      <w:r w:rsidR="00364CCD" w:rsidRPr="00364CC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online</w:t>
      </w:r>
      <w:proofErr w:type="spellEnd"/>
      <w:r w:rsidR="00364CCD" w:rsidRPr="00364CC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dla członków zespołów interdyscyplinarnych oraz grup diagnostyczno-pomocowych, organizowana zgodnie z art. 9a ust. 5a ustawy z 29 lipca 2005 r. o przeciwdziałaniu przemocy domowej (</w:t>
      </w:r>
      <w:proofErr w:type="spellStart"/>
      <w:r w:rsidR="00364CCD" w:rsidRPr="00364CC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Dz.U</w:t>
      </w:r>
      <w:proofErr w:type="spellEnd"/>
      <w:r w:rsidR="00364CCD" w:rsidRPr="00364CC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 z 2024 r. poz. 424)*, realizowana w podziale na części</w:t>
      </w:r>
    </w:p>
    <w:p w:rsidR="00364CCD" w:rsidRPr="00364CCD" w:rsidRDefault="00364CCD" w:rsidP="00364CCD">
      <w:pPr>
        <w:spacing w:after="19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 w:rsidRPr="00364CCD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–</w:t>
      </w:r>
      <w:r w:rsidRPr="00364CCD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Jedno trzydniowe szkolenie </w:t>
      </w:r>
      <w:proofErr w:type="spellStart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364CCD" w:rsidRPr="00364CCD" w:rsidRDefault="00364CCD" w:rsidP="00364CCD">
      <w:pPr>
        <w:spacing w:after="19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 w:rsidRPr="00364CCD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364CCD" w:rsidRPr="00364CCD" w:rsidRDefault="00364CCD" w:rsidP="00364CCD">
      <w:pPr>
        <w:spacing w:after="19"/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</w:pPr>
      <w:r w:rsidRPr="00364CCD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III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364CCD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424).</w:t>
      </w:r>
    </w:p>
    <w:p w:rsidR="00364CCD" w:rsidRPr="00364CCD" w:rsidRDefault="00530778" w:rsidP="00364CCD">
      <w:pPr>
        <w:spacing w:after="8" w:line="267" w:lineRule="auto"/>
        <w:ind w:right="-1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</w:pPr>
      <w:r w:rsidRPr="00364CCD">
        <w:rPr>
          <w:rFonts w:ascii="Arial" w:hAnsi="Arial" w:cs="Arial"/>
          <w:bCs/>
          <w:sz w:val="24"/>
          <w:szCs w:val="24"/>
        </w:rPr>
        <w:t>znak sprawy</w:t>
      </w:r>
      <w:r w:rsidRPr="00364CCD">
        <w:rPr>
          <w:rFonts w:ascii="Arial" w:hAnsi="Arial" w:cs="Arial"/>
          <w:sz w:val="24"/>
          <w:szCs w:val="24"/>
        </w:rPr>
        <w:t xml:space="preserve"> </w:t>
      </w:r>
      <w:r w:rsidR="00364CCD" w:rsidRPr="00364CCD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ROPS.VI.48.1.1.2024</w:t>
      </w:r>
    </w:p>
    <w:p w:rsidR="00530778" w:rsidRPr="00364CCD" w:rsidRDefault="00530778" w:rsidP="00364C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3"/>
        <w:gridCol w:w="2109"/>
      </w:tblGrid>
      <w:tr w:rsidR="00530778" w:rsidRPr="00A95FA7" w:rsidTr="00E85455">
        <w:tc>
          <w:tcPr>
            <w:tcW w:w="1074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:rsidTr="00E85455"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836"/>
        <w:gridCol w:w="2834"/>
      </w:tblGrid>
      <w:tr w:rsidR="00530778" w:rsidRPr="00A95FA7" w:rsidTr="00E85455">
        <w:tc>
          <w:tcPr>
            <w:tcW w:w="1721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 xml:space="preserve">Zakres robót budowlanych, dostaw lub usług, które będą realizowane przez tego </w:t>
            </w:r>
            <w:r w:rsidRPr="00A95FA7">
              <w:rPr>
                <w:rFonts w:ascii="Arial" w:eastAsia="Arial Unicode MS" w:hAnsi="Arial" w:cs="Arial"/>
              </w:rPr>
              <w:lastRenderedPageBreak/>
              <w:t>wykonawcę</w:t>
            </w:r>
          </w:p>
        </w:tc>
      </w:tr>
      <w:tr w:rsidR="00530778" w:rsidRPr="00A95FA7" w:rsidTr="00E85455">
        <w:tc>
          <w:tcPr>
            <w:tcW w:w="1721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1721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4816"/>
      </w:tblGrid>
      <w:tr w:rsidR="00530778" w:rsidRPr="00A95FA7" w:rsidTr="00E85455">
        <w:tc>
          <w:tcPr>
            <w:tcW w:w="221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4816"/>
      </w:tblGrid>
      <w:tr w:rsidR="00530778" w:rsidRPr="00A95FA7" w:rsidTr="00E85455">
        <w:tc>
          <w:tcPr>
            <w:tcW w:w="221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4816"/>
      </w:tblGrid>
      <w:tr w:rsidR="00530778" w:rsidRPr="00A95FA7" w:rsidTr="00E85455">
        <w:tc>
          <w:tcPr>
            <w:tcW w:w="221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:rsidTr="00E85455">
        <w:tc>
          <w:tcPr>
            <w:tcW w:w="221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30778" w:rsidRPr="00A95FA7" w:rsidRDefault="00530778" w:rsidP="00530778">
      <w:pPr>
        <w:jc w:val="both"/>
        <w:rPr>
          <w:rFonts w:ascii="Arial" w:hAnsi="Arial" w:cs="Arial"/>
        </w:rPr>
      </w:pPr>
    </w:p>
    <w:p w:rsidR="00530778" w:rsidRPr="00A95FA7" w:rsidRDefault="00530778" w:rsidP="00530778">
      <w:pPr>
        <w:jc w:val="both"/>
        <w:rPr>
          <w:rFonts w:ascii="Arial" w:hAnsi="Arial" w:cs="Arial"/>
        </w:rPr>
      </w:pPr>
    </w:p>
    <w:p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:rsidR="00530778" w:rsidRPr="00A95FA7" w:rsidRDefault="00530778" w:rsidP="00364CCD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lastRenderedPageBreak/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:rsidR="00530778" w:rsidRPr="00A95FA7" w:rsidRDefault="00530778" w:rsidP="00530778">
      <w:pPr>
        <w:rPr>
          <w:rFonts w:ascii="Arial" w:hAnsi="Arial" w:cs="Arial"/>
        </w:rPr>
      </w:pPr>
    </w:p>
    <w:p w:rsidR="00530778" w:rsidRPr="00A95FA7" w:rsidRDefault="00530778" w:rsidP="00530778">
      <w:pPr>
        <w:tabs>
          <w:tab w:val="left" w:pos="6439"/>
        </w:tabs>
        <w:rPr>
          <w:rFonts w:ascii="Arial" w:hAnsi="Arial" w:cs="Arial"/>
        </w:rPr>
      </w:pPr>
      <w:r w:rsidRPr="00A95FA7">
        <w:rPr>
          <w:rFonts w:ascii="Arial" w:hAnsi="Arial" w:cs="Arial"/>
        </w:rPr>
        <w:tab/>
      </w:r>
    </w:p>
    <w:p w:rsidR="00530778" w:rsidRPr="00A95FA7" w:rsidRDefault="00530778" w:rsidP="00530778">
      <w:pPr>
        <w:rPr>
          <w:rFonts w:ascii="Arial" w:hAnsi="Arial" w:cs="Arial"/>
        </w:rPr>
      </w:pPr>
    </w:p>
    <w:p w:rsidR="004C3C32" w:rsidRPr="00530778" w:rsidRDefault="004C3C32" w:rsidP="00530778"/>
    <w:sectPr w:rsidR="004C3C32" w:rsidRPr="00530778" w:rsidSect="00CC386C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C45DA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31BD9"/>
    <w:rsid w:val="00343D23"/>
    <w:rsid w:val="00364CCD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976A8"/>
    <w:rsid w:val="00EA2C15"/>
    <w:rsid w:val="00ED4486"/>
    <w:rsid w:val="00ED5095"/>
    <w:rsid w:val="00F16559"/>
    <w:rsid w:val="00F3154F"/>
    <w:rsid w:val="00F65535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2023-10-23T08:18:00Z</cp:lastPrinted>
  <dcterms:created xsi:type="dcterms:W3CDTF">2024-05-13T14:28:00Z</dcterms:created>
  <dcterms:modified xsi:type="dcterms:W3CDTF">2024-05-13T14:53:00Z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