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35E6" w14:textId="77777777" w:rsidR="00D16B3E" w:rsidRPr="00D16B3E" w:rsidRDefault="00D16B3E" w:rsidP="00D16B3E">
      <w:pPr>
        <w:spacing w:after="0" w:line="240" w:lineRule="auto"/>
        <w:jc w:val="center"/>
        <w:rPr>
          <w:rFonts w:ascii="Times New Roman" w:eastAsia="Times New Roman" w:hAnsi="Times New Roman" w:cs="Times New Roman"/>
          <w:b/>
          <w:sz w:val="16"/>
          <w:szCs w:val="20"/>
          <w:lang w:eastAsia="pl-PL"/>
        </w:rPr>
      </w:pPr>
    </w:p>
    <w:p w14:paraId="53439624" w14:textId="77777777" w:rsidR="00D16B3E" w:rsidRPr="00D16B3E" w:rsidRDefault="00D16B3E" w:rsidP="00D16B3E">
      <w:pPr>
        <w:spacing w:after="0" w:line="240" w:lineRule="auto"/>
        <w:jc w:val="center"/>
        <w:rPr>
          <w:rFonts w:ascii="Times New Roman" w:eastAsia="Times New Roman" w:hAnsi="Times New Roman" w:cs="Times New Roman"/>
          <w:b/>
          <w:noProof/>
          <w:sz w:val="16"/>
          <w:szCs w:val="20"/>
          <w:lang w:eastAsia="pl-PL"/>
        </w:rPr>
      </w:pPr>
      <w:r w:rsidRPr="00D16B3E">
        <w:rPr>
          <w:rFonts w:ascii="Times New Roman" w:eastAsia="Times New Roman" w:hAnsi="Times New Roman" w:cs="Times New Roman"/>
          <w:b/>
          <w:noProof/>
          <w:sz w:val="16"/>
          <w:szCs w:val="20"/>
          <w:lang w:eastAsia="pl-PL"/>
        </w:rPr>
        <w:drawing>
          <wp:inline distT="0" distB="0" distL="0" distR="0" wp14:anchorId="61B4AB88" wp14:editId="6B256B7A">
            <wp:extent cx="922020" cy="8439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020" cy="843915"/>
                    </a:xfrm>
                    <a:prstGeom prst="rect">
                      <a:avLst/>
                    </a:prstGeom>
                    <a:noFill/>
                    <a:ln>
                      <a:noFill/>
                    </a:ln>
                  </pic:spPr>
                </pic:pic>
              </a:graphicData>
            </a:graphic>
          </wp:inline>
        </w:drawing>
      </w:r>
    </w:p>
    <w:p w14:paraId="62E3B7E5" w14:textId="77777777" w:rsidR="00D16B3E" w:rsidRPr="00D16B3E" w:rsidRDefault="00D16B3E" w:rsidP="00D16B3E">
      <w:pPr>
        <w:spacing w:after="0" w:line="240" w:lineRule="auto"/>
        <w:jc w:val="center"/>
        <w:rPr>
          <w:rFonts w:ascii="Times New Roman" w:eastAsia="Times New Roman" w:hAnsi="Times New Roman" w:cs="Times New Roman"/>
          <w:b/>
          <w:noProof/>
          <w:sz w:val="16"/>
          <w:szCs w:val="20"/>
          <w:lang w:eastAsia="pl-PL"/>
        </w:rPr>
      </w:pPr>
    </w:p>
    <w:p w14:paraId="5512BDB5" w14:textId="77777777" w:rsidR="00D16B3E" w:rsidRPr="00D16B3E" w:rsidRDefault="00D16B3E" w:rsidP="00D16B3E">
      <w:pPr>
        <w:spacing w:after="0" w:line="240" w:lineRule="auto"/>
        <w:jc w:val="center"/>
        <w:rPr>
          <w:rFonts w:ascii="Times New Roman" w:eastAsia="Times New Roman" w:hAnsi="Times New Roman" w:cs="Times New Roman"/>
          <w:b/>
          <w:noProof/>
          <w:sz w:val="16"/>
          <w:szCs w:val="20"/>
          <w:lang w:eastAsia="pl-PL"/>
        </w:rPr>
      </w:pPr>
    </w:p>
    <w:p w14:paraId="4B04A9B6" w14:textId="77777777" w:rsidR="00D16B3E" w:rsidRPr="00D16B3E" w:rsidRDefault="00D16B3E" w:rsidP="00D16B3E">
      <w:pPr>
        <w:spacing w:after="0" w:line="240" w:lineRule="auto"/>
        <w:jc w:val="center"/>
        <w:rPr>
          <w:rFonts w:ascii="Times New Roman" w:eastAsia="Times New Roman" w:hAnsi="Times New Roman" w:cs="Times New Roman"/>
          <w:b/>
          <w:sz w:val="20"/>
          <w:szCs w:val="20"/>
          <w:lang w:eastAsia="pl-PL"/>
        </w:rPr>
      </w:pPr>
    </w:p>
    <w:p w14:paraId="0CEF869C"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center"/>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SPECYFIKACJA WARUNKÓW ZAMÓWIENIA (SWZ)</w:t>
      </w:r>
    </w:p>
    <w:p w14:paraId="5C0BB9D4" w14:textId="77777777" w:rsidR="00D16B3E" w:rsidRPr="00D16B3E" w:rsidRDefault="00D16B3E" w:rsidP="00D16B3E">
      <w:pPr>
        <w:spacing w:after="0" w:line="240" w:lineRule="auto"/>
        <w:jc w:val="center"/>
        <w:rPr>
          <w:rFonts w:ascii="Times New Roman" w:eastAsia="Times New Roman" w:hAnsi="Times New Roman" w:cs="Times New Roman"/>
          <w:b/>
          <w:bCs/>
          <w:sz w:val="20"/>
          <w:szCs w:val="20"/>
          <w:lang w:eastAsia="pl-PL"/>
        </w:rPr>
      </w:pPr>
    </w:p>
    <w:p w14:paraId="48E4EBD5" w14:textId="77777777" w:rsidR="00D16B3E" w:rsidRPr="00D16B3E" w:rsidRDefault="00D16B3E" w:rsidP="00D16B3E">
      <w:pPr>
        <w:spacing w:after="0" w:line="240" w:lineRule="auto"/>
        <w:jc w:val="center"/>
        <w:rPr>
          <w:rFonts w:ascii="Times New Roman" w:eastAsia="Times New Roman" w:hAnsi="Times New Roman" w:cs="Times New Roman"/>
          <w:lang w:eastAsia="pl-PL"/>
        </w:rPr>
      </w:pPr>
    </w:p>
    <w:p w14:paraId="113820D9" w14:textId="77777777" w:rsidR="00D16B3E" w:rsidRPr="00D16B3E" w:rsidRDefault="00D16B3E" w:rsidP="00D16B3E">
      <w:pPr>
        <w:spacing w:after="0" w:line="240" w:lineRule="auto"/>
        <w:jc w:val="center"/>
        <w:rPr>
          <w:rFonts w:ascii="Times New Roman" w:eastAsia="Times New Roman" w:hAnsi="Times New Roman" w:cs="Times New Roman"/>
          <w:b/>
          <w:sz w:val="24"/>
          <w:szCs w:val="24"/>
          <w:lang w:eastAsia="pl-PL"/>
        </w:rPr>
      </w:pPr>
      <w:r w:rsidRPr="00D16B3E">
        <w:rPr>
          <w:rFonts w:ascii="Times New Roman" w:eastAsia="Times New Roman" w:hAnsi="Times New Roman" w:cs="Times New Roman"/>
          <w:b/>
          <w:sz w:val="24"/>
          <w:szCs w:val="24"/>
          <w:lang w:eastAsia="pl-PL"/>
        </w:rPr>
        <w:t>ZAMAWIAJĄCY:</w:t>
      </w:r>
    </w:p>
    <w:p w14:paraId="3150EFD6" w14:textId="77777777" w:rsidR="00D16B3E" w:rsidRPr="00D16B3E" w:rsidRDefault="00D16B3E" w:rsidP="00D16B3E">
      <w:pPr>
        <w:spacing w:after="0" w:line="240" w:lineRule="auto"/>
        <w:jc w:val="center"/>
        <w:rPr>
          <w:rFonts w:ascii="Times New Roman" w:eastAsia="Times New Roman" w:hAnsi="Times New Roman" w:cs="Times New Roman"/>
          <w:b/>
          <w:lang w:eastAsia="pl-PL"/>
        </w:rPr>
      </w:pPr>
    </w:p>
    <w:p w14:paraId="090DB7C4" w14:textId="77777777" w:rsidR="00D16B3E" w:rsidRPr="00D16B3E" w:rsidRDefault="00D16B3E" w:rsidP="00D16B3E">
      <w:pPr>
        <w:keepNext/>
        <w:spacing w:after="0" w:line="240" w:lineRule="auto"/>
        <w:jc w:val="center"/>
        <w:outlineLvl w:val="1"/>
        <w:rPr>
          <w:rFonts w:ascii="Times New Roman" w:eastAsia="Times New Roman" w:hAnsi="Times New Roman" w:cs="Times New Roman"/>
          <w:b/>
          <w:bCs/>
          <w:sz w:val="28"/>
          <w:szCs w:val="28"/>
          <w:lang w:eastAsia="pl-PL"/>
        </w:rPr>
      </w:pPr>
      <w:r w:rsidRPr="00D16B3E">
        <w:rPr>
          <w:rFonts w:ascii="Times New Roman" w:eastAsia="Times New Roman" w:hAnsi="Times New Roman" w:cs="Times New Roman"/>
          <w:b/>
          <w:bCs/>
          <w:sz w:val="28"/>
          <w:szCs w:val="28"/>
          <w:lang w:eastAsia="pl-PL"/>
        </w:rPr>
        <w:t>Gmina Kołbaskowo</w:t>
      </w:r>
    </w:p>
    <w:p w14:paraId="6E4F9791" w14:textId="77777777" w:rsidR="00D16B3E" w:rsidRPr="00D16B3E" w:rsidRDefault="00D16B3E" w:rsidP="00D16B3E">
      <w:pPr>
        <w:keepNext/>
        <w:spacing w:after="0" w:line="240" w:lineRule="auto"/>
        <w:ind w:left="2832" w:hanging="2832"/>
        <w:jc w:val="center"/>
        <w:outlineLvl w:val="1"/>
        <w:rPr>
          <w:rFonts w:ascii="Times New Roman" w:eastAsia="Times New Roman" w:hAnsi="Times New Roman" w:cs="Times New Roman"/>
          <w:bCs/>
          <w:color w:val="000000"/>
          <w:lang w:eastAsia="pl-PL"/>
        </w:rPr>
      </w:pPr>
      <w:r w:rsidRPr="00D16B3E">
        <w:rPr>
          <w:rFonts w:ascii="Times New Roman" w:eastAsia="Times New Roman" w:hAnsi="Times New Roman" w:cs="Times New Roman"/>
          <w:bCs/>
          <w:color w:val="000000"/>
          <w:lang w:eastAsia="pl-PL"/>
        </w:rPr>
        <w:t>72-001 Kołbaskowo</w:t>
      </w:r>
    </w:p>
    <w:p w14:paraId="7E768CCF" w14:textId="77777777" w:rsidR="00D16B3E" w:rsidRPr="00D16B3E" w:rsidRDefault="00D16B3E" w:rsidP="00D16B3E">
      <w:pPr>
        <w:keepNext/>
        <w:spacing w:after="0" w:line="240" w:lineRule="auto"/>
        <w:ind w:left="2832" w:hanging="2832"/>
        <w:jc w:val="center"/>
        <w:outlineLvl w:val="1"/>
        <w:rPr>
          <w:rFonts w:ascii="Times New Roman" w:eastAsia="Times New Roman" w:hAnsi="Times New Roman" w:cs="Times New Roman"/>
          <w:b/>
          <w:bCs/>
          <w:lang w:eastAsia="pl-PL"/>
        </w:rPr>
      </w:pPr>
      <w:r w:rsidRPr="00D16B3E">
        <w:rPr>
          <w:rFonts w:ascii="Times New Roman" w:eastAsia="Times New Roman" w:hAnsi="Times New Roman" w:cs="Times New Roman"/>
          <w:bCs/>
          <w:color w:val="000000"/>
          <w:lang w:eastAsia="pl-PL"/>
        </w:rPr>
        <w:t>Kołbaskowo 106</w:t>
      </w:r>
    </w:p>
    <w:p w14:paraId="2504DA36" w14:textId="77777777" w:rsidR="00D16B3E" w:rsidRPr="00D16B3E" w:rsidRDefault="00D16B3E" w:rsidP="00D16B3E">
      <w:pPr>
        <w:spacing w:after="0" w:line="240" w:lineRule="auto"/>
        <w:rPr>
          <w:rFonts w:ascii="Times New Roman" w:eastAsia="Times New Roman" w:hAnsi="Times New Roman" w:cs="Times New Roman"/>
          <w:b/>
          <w:lang w:eastAsia="pl-PL"/>
        </w:rPr>
      </w:pPr>
    </w:p>
    <w:p w14:paraId="46340A94" w14:textId="77777777" w:rsidR="00D16B3E" w:rsidRPr="00D16B3E" w:rsidRDefault="00D16B3E" w:rsidP="00D16B3E">
      <w:pPr>
        <w:spacing w:after="0" w:line="240" w:lineRule="auto"/>
        <w:jc w:val="center"/>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 xml:space="preserve">zaprasza do złożenia oferty w postępowaniu o udzielenie zamówienia publicznego w trybie podstawowym z fakultatywnymi negocjacjami </w:t>
      </w:r>
      <w:r w:rsidRPr="00D16B3E">
        <w:rPr>
          <w:rFonts w:ascii="Times New Roman" w:eastAsia="Times New Roman" w:hAnsi="Times New Roman" w:cs="Times New Roman"/>
          <w:b/>
          <w:bCs/>
          <w:sz w:val="24"/>
          <w:szCs w:val="24"/>
          <w:lang w:eastAsia="pl-PL"/>
        </w:rPr>
        <w:br/>
        <w:t>o wartości zamówienia nie przekraczającej progów unijnych  o jakich stanowi art. 3 ustawy  z 11 września 2019 r. prawo zamówień publicznych pn.:</w:t>
      </w:r>
    </w:p>
    <w:p w14:paraId="5586BC1C" w14:textId="77777777" w:rsidR="00D16B3E" w:rsidRPr="00D16B3E" w:rsidRDefault="00D16B3E" w:rsidP="00D16B3E">
      <w:pPr>
        <w:spacing w:after="0" w:line="240" w:lineRule="auto"/>
        <w:jc w:val="center"/>
        <w:rPr>
          <w:rFonts w:ascii="Times New Roman" w:eastAsia="Times New Roman" w:hAnsi="Times New Roman" w:cs="Times New Roman"/>
          <w:b/>
          <w:bCs/>
          <w:sz w:val="20"/>
          <w:szCs w:val="20"/>
          <w:lang w:eastAsia="pl-PL"/>
        </w:rPr>
      </w:pPr>
    </w:p>
    <w:p w14:paraId="2CEB710A" w14:textId="77777777" w:rsidR="00D16B3E" w:rsidRPr="00D16B3E" w:rsidRDefault="00D16B3E" w:rsidP="00D16B3E">
      <w:pPr>
        <w:spacing w:after="0" w:line="240" w:lineRule="auto"/>
        <w:jc w:val="center"/>
        <w:rPr>
          <w:rFonts w:ascii="Times New Roman" w:eastAsia="Times New Roman" w:hAnsi="Times New Roman" w:cs="Times New Roman"/>
          <w:b/>
          <w:bCs/>
          <w:sz w:val="20"/>
          <w:szCs w:val="20"/>
          <w:lang w:eastAsia="pl-PL"/>
        </w:rPr>
      </w:pPr>
    </w:p>
    <w:p w14:paraId="5F5C5191" w14:textId="77777777" w:rsidR="00D16B3E" w:rsidRPr="00D16B3E" w:rsidRDefault="00D16B3E" w:rsidP="00D16B3E">
      <w:pPr>
        <w:spacing w:after="0" w:line="240" w:lineRule="auto"/>
        <w:jc w:val="center"/>
        <w:rPr>
          <w:rFonts w:ascii="Times New Roman" w:eastAsia="Times New Roman" w:hAnsi="Times New Roman" w:cs="Times New Roman"/>
          <w:b/>
          <w:bCs/>
          <w:sz w:val="20"/>
          <w:szCs w:val="20"/>
          <w:lang w:eastAsia="pl-PL"/>
        </w:rPr>
      </w:pPr>
    </w:p>
    <w:p w14:paraId="1CCFCF19" w14:textId="77777777" w:rsidR="00B3447E" w:rsidRDefault="00D16B3E" w:rsidP="00D16B3E">
      <w:pPr>
        <w:spacing w:after="0" w:line="240" w:lineRule="auto"/>
        <w:jc w:val="center"/>
        <w:rPr>
          <w:rFonts w:ascii="Times New Roman" w:eastAsia="Times New Roman" w:hAnsi="Times New Roman" w:cs="Times New Roman"/>
          <w:b/>
          <w:sz w:val="28"/>
          <w:szCs w:val="28"/>
          <w:lang w:eastAsia="zh-CN"/>
        </w:rPr>
      </w:pPr>
      <w:bookmarkStart w:id="0" w:name="_Hlk66777098"/>
      <w:r w:rsidRPr="00D16B3E">
        <w:rPr>
          <w:rFonts w:ascii="Times New Roman" w:eastAsia="Times New Roman" w:hAnsi="Times New Roman" w:cs="Times New Roman"/>
          <w:sz w:val="28"/>
          <w:szCs w:val="28"/>
          <w:lang w:eastAsia="zh-CN"/>
        </w:rPr>
        <w:t>„</w:t>
      </w:r>
      <w:r w:rsidR="00EC2470">
        <w:rPr>
          <w:rFonts w:ascii="Times New Roman" w:eastAsia="Times New Roman" w:hAnsi="Times New Roman" w:cs="Times New Roman"/>
          <w:b/>
          <w:sz w:val="28"/>
          <w:szCs w:val="28"/>
          <w:lang w:eastAsia="zh-CN"/>
        </w:rPr>
        <w:t>O</w:t>
      </w:r>
      <w:r w:rsidRPr="00D16B3E">
        <w:rPr>
          <w:rFonts w:ascii="Times New Roman" w:eastAsia="Times New Roman" w:hAnsi="Times New Roman" w:cs="Times New Roman"/>
          <w:b/>
          <w:sz w:val="28"/>
          <w:szCs w:val="28"/>
          <w:lang w:eastAsia="zh-CN"/>
        </w:rPr>
        <w:t xml:space="preserve">dbiór i zagospodarowanie odpadów zebranych na terenie </w:t>
      </w:r>
    </w:p>
    <w:p w14:paraId="73B205B5" w14:textId="1CE51E80" w:rsidR="00D16B3E" w:rsidRPr="00D16B3E" w:rsidRDefault="00D16B3E" w:rsidP="00D16B3E">
      <w:pPr>
        <w:spacing w:after="0" w:line="240" w:lineRule="auto"/>
        <w:jc w:val="center"/>
        <w:rPr>
          <w:rFonts w:ascii="Times New Roman" w:eastAsia="Times New Roman" w:hAnsi="Times New Roman" w:cs="Times New Roman"/>
          <w:b/>
          <w:sz w:val="28"/>
          <w:szCs w:val="28"/>
          <w:lang w:eastAsia="zh-CN"/>
        </w:rPr>
      </w:pPr>
      <w:r w:rsidRPr="00D16B3E">
        <w:rPr>
          <w:rFonts w:ascii="Times New Roman" w:eastAsia="Times New Roman" w:hAnsi="Times New Roman" w:cs="Times New Roman"/>
          <w:b/>
          <w:sz w:val="28"/>
          <w:szCs w:val="28"/>
          <w:lang w:eastAsia="zh-CN"/>
        </w:rPr>
        <w:t>Punktu Selektywnej Zbiórki Odpadów Komunalnych w Smolęcinie</w:t>
      </w:r>
      <w:r w:rsidRPr="00D16B3E">
        <w:rPr>
          <w:rFonts w:ascii="Times New Roman" w:eastAsia="Times New Roman" w:hAnsi="Times New Roman" w:cs="Times New Roman"/>
          <w:sz w:val="28"/>
          <w:szCs w:val="28"/>
          <w:lang w:eastAsia="zh-CN"/>
        </w:rPr>
        <w:t>”</w:t>
      </w:r>
    </w:p>
    <w:bookmarkEnd w:id="0"/>
    <w:p w14:paraId="0F91EF63" w14:textId="77777777" w:rsidR="00D16B3E" w:rsidRPr="00D16B3E" w:rsidRDefault="00D16B3E" w:rsidP="00D16B3E">
      <w:pPr>
        <w:spacing w:after="0" w:line="240" w:lineRule="auto"/>
        <w:jc w:val="both"/>
        <w:rPr>
          <w:rFonts w:ascii="Times New Roman" w:eastAsia="Times New Roman" w:hAnsi="Times New Roman" w:cs="Times New Roman"/>
          <w:b/>
          <w:sz w:val="20"/>
          <w:szCs w:val="20"/>
          <w:u w:val="single"/>
          <w:lang w:eastAsia="pl-PL"/>
        </w:rPr>
      </w:pPr>
    </w:p>
    <w:p w14:paraId="6C995B8A" w14:textId="77777777" w:rsidR="00D16B3E" w:rsidRPr="00D16B3E" w:rsidRDefault="00D16B3E" w:rsidP="00D16B3E">
      <w:pPr>
        <w:spacing w:after="0" w:line="240" w:lineRule="auto"/>
        <w:jc w:val="both"/>
        <w:rPr>
          <w:rFonts w:ascii="Times New Roman" w:eastAsia="Times New Roman" w:hAnsi="Times New Roman" w:cs="Times New Roman"/>
          <w:b/>
          <w:sz w:val="20"/>
          <w:szCs w:val="20"/>
          <w:u w:val="single"/>
          <w:lang w:eastAsia="pl-PL"/>
        </w:rPr>
      </w:pPr>
    </w:p>
    <w:p w14:paraId="5259AE46" w14:textId="77777777" w:rsidR="00D16B3E" w:rsidRPr="00D16B3E" w:rsidRDefault="00D16B3E" w:rsidP="00D16B3E">
      <w:pPr>
        <w:spacing w:after="0" w:line="240" w:lineRule="auto"/>
        <w:jc w:val="both"/>
        <w:rPr>
          <w:rFonts w:ascii="Times New Roman" w:eastAsia="Times New Roman" w:hAnsi="Times New Roman" w:cs="Times New Roman"/>
          <w:b/>
          <w:sz w:val="20"/>
          <w:szCs w:val="20"/>
          <w:u w:val="single"/>
          <w:lang w:eastAsia="pl-PL"/>
        </w:rPr>
      </w:pPr>
    </w:p>
    <w:p w14:paraId="557F980F" w14:textId="77777777" w:rsidR="00D16B3E" w:rsidRPr="00D16B3E" w:rsidRDefault="00D16B3E" w:rsidP="00D16B3E">
      <w:pPr>
        <w:spacing w:after="0" w:line="240" w:lineRule="auto"/>
        <w:jc w:val="both"/>
        <w:rPr>
          <w:rFonts w:ascii="Times New Roman" w:eastAsia="Times New Roman" w:hAnsi="Times New Roman" w:cs="Times New Roman"/>
          <w:b/>
          <w:sz w:val="20"/>
          <w:szCs w:val="20"/>
          <w:u w:val="single"/>
          <w:lang w:eastAsia="pl-PL"/>
        </w:rPr>
      </w:pPr>
    </w:p>
    <w:p w14:paraId="1AF94F1E" w14:textId="77777777" w:rsidR="00D16B3E" w:rsidRPr="00D16B3E" w:rsidRDefault="00D16B3E" w:rsidP="00D16B3E">
      <w:pPr>
        <w:spacing w:after="0" w:line="240" w:lineRule="auto"/>
        <w:jc w:val="both"/>
        <w:rPr>
          <w:rFonts w:ascii="Times New Roman" w:eastAsia="Times New Roman" w:hAnsi="Times New Roman" w:cs="Times New Roman"/>
          <w:b/>
          <w:sz w:val="20"/>
          <w:szCs w:val="20"/>
          <w:u w:val="single"/>
          <w:lang w:eastAsia="pl-PL"/>
        </w:rPr>
      </w:pPr>
    </w:p>
    <w:p w14:paraId="695CF94E" w14:textId="77777777" w:rsidR="00D16B3E" w:rsidRPr="00D16B3E" w:rsidRDefault="00D16B3E" w:rsidP="00D16B3E">
      <w:pPr>
        <w:spacing w:after="0" w:line="240" w:lineRule="auto"/>
        <w:jc w:val="both"/>
        <w:rPr>
          <w:rFonts w:ascii="Times New Roman" w:eastAsia="Times New Roman" w:hAnsi="Times New Roman" w:cs="Times New Roman"/>
          <w:b/>
          <w:sz w:val="20"/>
          <w:szCs w:val="20"/>
          <w:u w:val="single"/>
          <w:lang w:eastAsia="pl-PL"/>
        </w:rPr>
      </w:pPr>
    </w:p>
    <w:p w14:paraId="2ED50326" w14:textId="77777777" w:rsidR="00D16B3E" w:rsidRPr="00D16B3E" w:rsidRDefault="00D16B3E" w:rsidP="00D16B3E">
      <w:pPr>
        <w:spacing w:after="0" w:line="240" w:lineRule="auto"/>
        <w:jc w:val="both"/>
        <w:rPr>
          <w:rFonts w:ascii="Times New Roman" w:eastAsia="Times New Roman" w:hAnsi="Times New Roman" w:cs="Times New Roman"/>
          <w:b/>
          <w:sz w:val="20"/>
          <w:szCs w:val="20"/>
          <w:u w:val="single"/>
          <w:lang w:eastAsia="pl-PL"/>
        </w:rPr>
      </w:pPr>
      <w:r w:rsidRPr="00D16B3E">
        <w:rPr>
          <w:rFonts w:ascii="Times New Roman" w:eastAsia="Times New Roman" w:hAnsi="Times New Roman" w:cs="Times New Roman"/>
          <w:b/>
          <w:sz w:val="20"/>
          <w:szCs w:val="20"/>
          <w:u w:val="single"/>
          <w:lang w:eastAsia="pl-PL"/>
        </w:rPr>
        <w:t>ZAŁĄCZNIKI:</w:t>
      </w:r>
    </w:p>
    <w:p w14:paraId="3CE68C2A" w14:textId="77777777" w:rsidR="00D16B3E" w:rsidRPr="00D16B3E" w:rsidRDefault="00D16B3E" w:rsidP="00D16B3E">
      <w:pPr>
        <w:spacing w:after="0" w:line="240" w:lineRule="auto"/>
        <w:jc w:val="both"/>
        <w:rPr>
          <w:rFonts w:ascii="Times New Roman" w:eastAsia="Times New Roman" w:hAnsi="Times New Roman" w:cs="Times New Roman"/>
          <w:b/>
          <w:sz w:val="20"/>
          <w:szCs w:val="20"/>
          <w:u w:val="single"/>
          <w:lang w:eastAsia="pl-PL"/>
        </w:rPr>
      </w:pPr>
    </w:p>
    <w:p w14:paraId="739C0C68" w14:textId="77777777" w:rsidR="00D16B3E" w:rsidRPr="00D16B3E" w:rsidRDefault="00D16B3E" w:rsidP="00D16B3E">
      <w:pPr>
        <w:tabs>
          <w:tab w:val="left" w:pos="0"/>
        </w:tabs>
        <w:spacing w:after="0" w:line="240" w:lineRule="auto"/>
        <w:rPr>
          <w:rFonts w:ascii="Times New Roman" w:eastAsia="Times New Roman" w:hAnsi="Times New Roman" w:cs="Times New Roman"/>
          <w:sz w:val="20"/>
          <w:szCs w:val="20"/>
          <w:lang w:eastAsia="pl-PL"/>
        </w:rPr>
      </w:pPr>
      <w:r w:rsidRPr="00D16B3E">
        <w:rPr>
          <w:rFonts w:ascii="Times New Roman" w:eastAsia="Times New Roman" w:hAnsi="Times New Roman" w:cs="Times New Roman"/>
          <w:b/>
          <w:sz w:val="20"/>
          <w:szCs w:val="20"/>
          <w:lang w:eastAsia="pl-PL"/>
        </w:rPr>
        <w:t>Załącznik nr  1</w:t>
      </w:r>
      <w:r w:rsidRPr="00D16B3E">
        <w:rPr>
          <w:rFonts w:ascii="Times New Roman" w:eastAsia="Times New Roman" w:hAnsi="Times New Roman" w:cs="Times New Roman"/>
          <w:b/>
          <w:sz w:val="20"/>
          <w:szCs w:val="20"/>
          <w:lang w:eastAsia="pl-PL"/>
        </w:rPr>
        <w:tab/>
      </w:r>
      <w:r w:rsidRPr="00D16B3E">
        <w:rPr>
          <w:rFonts w:ascii="Times New Roman" w:eastAsia="Times New Roman" w:hAnsi="Times New Roman" w:cs="Times New Roman"/>
          <w:sz w:val="20"/>
          <w:szCs w:val="20"/>
          <w:lang w:eastAsia="pl-PL"/>
        </w:rPr>
        <w:t>formularz oferty</w:t>
      </w:r>
    </w:p>
    <w:p w14:paraId="4494FA3A" w14:textId="77777777" w:rsidR="00D16B3E" w:rsidRPr="00D16B3E" w:rsidRDefault="00D16B3E" w:rsidP="00D16B3E">
      <w:pPr>
        <w:tabs>
          <w:tab w:val="left" w:pos="0"/>
        </w:tabs>
        <w:spacing w:after="0" w:line="240" w:lineRule="auto"/>
        <w:rPr>
          <w:rFonts w:ascii="Times New Roman" w:eastAsia="Times New Roman" w:hAnsi="Times New Roman" w:cs="Times New Roman"/>
          <w:sz w:val="20"/>
          <w:szCs w:val="20"/>
          <w:lang w:eastAsia="pl-PL"/>
        </w:rPr>
      </w:pPr>
      <w:r w:rsidRPr="00D16B3E">
        <w:rPr>
          <w:rFonts w:ascii="Times New Roman" w:eastAsia="Times New Roman" w:hAnsi="Times New Roman" w:cs="Times New Roman"/>
          <w:b/>
          <w:sz w:val="20"/>
          <w:szCs w:val="20"/>
          <w:lang w:eastAsia="pl-PL"/>
        </w:rPr>
        <w:t>Załącznik nr  2</w:t>
      </w:r>
      <w:r w:rsidRPr="00D16B3E">
        <w:rPr>
          <w:rFonts w:ascii="Times New Roman" w:eastAsia="Times New Roman" w:hAnsi="Times New Roman" w:cs="Times New Roman"/>
          <w:sz w:val="20"/>
          <w:szCs w:val="20"/>
          <w:lang w:eastAsia="pl-PL"/>
        </w:rPr>
        <w:tab/>
        <w:t>oświadczenie o braku podstaw do wykluczenia wykonawcy</w:t>
      </w:r>
    </w:p>
    <w:p w14:paraId="22505412" w14:textId="77777777" w:rsidR="00D16B3E" w:rsidRPr="00D16B3E" w:rsidRDefault="00D16B3E" w:rsidP="00D16B3E">
      <w:pPr>
        <w:tabs>
          <w:tab w:val="left" w:pos="0"/>
        </w:tabs>
        <w:spacing w:after="0" w:line="240" w:lineRule="auto"/>
        <w:rPr>
          <w:rFonts w:ascii="Times New Roman" w:eastAsia="Times New Roman" w:hAnsi="Times New Roman" w:cs="Times New Roman"/>
          <w:sz w:val="20"/>
          <w:szCs w:val="20"/>
          <w:lang w:eastAsia="pl-PL"/>
        </w:rPr>
      </w:pPr>
      <w:r w:rsidRPr="00D16B3E">
        <w:rPr>
          <w:rFonts w:ascii="Times New Roman" w:eastAsia="Times New Roman" w:hAnsi="Times New Roman" w:cs="Times New Roman"/>
          <w:b/>
          <w:sz w:val="20"/>
          <w:szCs w:val="20"/>
          <w:lang w:eastAsia="pl-PL"/>
        </w:rPr>
        <w:t>Załącznik nr  3</w:t>
      </w:r>
      <w:r w:rsidRPr="00D16B3E">
        <w:rPr>
          <w:rFonts w:ascii="Times New Roman" w:eastAsia="Times New Roman" w:hAnsi="Times New Roman" w:cs="Times New Roman"/>
          <w:sz w:val="20"/>
          <w:szCs w:val="20"/>
          <w:lang w:eastAsia="pl-PL"/>
        </w:rPr>
        <w:tab/>
        <w:t>oświadczenie o spełnianiu warunków udziału i podmiotach trzecich</w:t>
      </w:r>
    </w:p>
    <w:p w14:paraId="3234CA5E" w14:textId="1268E92A" w:rsidR="002E04FA" w:rsidRPr="00D97D5A" w:rsidRDefault="00D16B3E" w:rsidP="002E04FA">
      <w:pPr>
        <w:tabs>
          <w:tab w:val="left" w:pos="0"/>
        </w:tabs>
        <w:spacing w:after="0" w:line="240" w:lineRule="auto"/>
        <w:rPr>
          <w:rFonts w:ascii="Times New Roman" w:eastAsia="Times New Roman" w:hAnsi="Times New Roman" w:cs="Times New Roman"/>
          <w:b/>
          <w:sz w:val="20"/>
          <w:szCs w:val="20"/>
          <w:lang w:eastAsia="pl-PL"/>
        </w:rPr>
      </w:pPr>
      <w:r w:rsidRPr="00D16B3E">
        <w:rPr>
          <w:rFonts w:ascii="Times New Roman" w:eastAsia="Times New Roman" w:hAnsi="Times New Roman" w:cs="Times New Roman"/>
          <w:b/>
          <w:sz w:val="20"/>
          <w:szCs w:val="20"/>
          <w:lang w:eastAsia="pl-PL"/>
        </w:rPr>
        <w:t>Załącznik nr  4</w:t>
      </w:r>
      <w:r w:rsidRPr="00D16B3E">
        <w:rPr>
          <w:rFonts w:ascii="Times New Roman" w:eastAsia="Times New Roman" w:hAnsi="Times New Roman" w:cs="Times New Roman"/>
          <w:sz w:val="20"/>
          <w:szCs w:val="20"/>
          <w:lang w:eastAsia="pl-PL"/>
        </w:rPr>
        <w:tab/>
      </w:r>
      <w:r w:rsidR="002E04FA" w:rsidRPr="00D97D5A">
        <w:rPr>
          <w:rFonts w:ascii="Times New Roman" w:eastAsia="Times New Roman" w:hAnsi="Times New Roman" w:cs="Times New Roman"/>
          <w:sz w:val="20"/>
          <w:szCs w:val="20"/>
          <w:lang w:eastAsia="pl-PL"/>
        </w:rPr>
        <w:t>wzór zobowiązania podmiotu udostępniającego zasoby</w:t>
      </w:r>
    </w:p>
    <w:p w14:paraId="25E7B5B8" w14:textId="77777777" w:rsidR="00D16B3E" w:rsidRPr="00D16B3E" w:rsidRDefault="00D16B3E" w:rsidP="00D16B3E">
      <w:pPr>
        <w:tabs>
          <w:tab w:val="left" w:pos="0"/>
        </w:tabs>
        <w:spacing w:after="0" w:line="240" w:lineRule="auto"/>
        <w:rPr>
          <w:rFonts w:ascii="Times New Roman" w:eastAsia="Times New Roman" w:hAnsi="Times New Roman" w:cs="Times New Roman"/>
          <w:sz w:val="20"/>
          <w:szCs w:val="20"/>
          <w:lang w:eastAsia="pl-PL"/>
        </w:rPr>
      </w:pPr>
      <w:r w:rsidRPr="00D16B3E">
        <w:rPr>
          <w:rFonts w:ascii="Times New Roman" w:eastAsia="Times New Roman" w:hAnsi="Times New Roman" w:cs="Times New Roman"/>
          <w:b/>
          <w:sz w:val="20"/>
          <w:szCs w:val="20"/>
          <w:lang w:eastAsia="pl-PL"/>
        </w:rPr>
        <w:t xml:space="preserve">Załącznik nr  5  </w:t>
      </w:r>
      <w:r w:rsidRPr="00D16B3E">
        <w:rPr>
          <w:rFonts w:ascii="Times New Roman" w:eastAsia="Times New Roman" w:hAnsi="Times New Roman" w:cs="Times New Roman"/>
          <w:sz w:val="20"/>
          <w:szCs w:val="20"/>
          <w:lang w:eastAsia="pl-PL"/>
        </w:rPr>
        <w:t xml:space="preserve"> wzór umowy</w:t>
      </w:r>
    </w:p>
    <w:p w14:paraId="45331C4D" w14:textId="77777777" w:rsidR="00D16B3E" w:rsidRPr="00D16B3E" w:rsidRDefault="00D16B3E" w:rsidP="00D16B3E">
      <w:pPr>
        <w:tabs>
          <w:tab w:val="left" w:pos="0"/>
        </w:tabs>
        <w:spacing w:after="0" w:line="240" w:lineRule="auto"/>
        <w:rPr>
          <w:rFonts w:ascii="Times New Roman" w:eastAsia="Times New Roman" w:hAnsi="Times New Roman" w:cs="Times New Roman"/>
          <w:b/>
          <w:sz w:val="20"/>
          <w:szCs w:val="20"/>
          <w:lang w:eastAsia="pl-PL"/>
        </w:rPr>
      </w:pPr>
      <w:r w:rsidRPr="00D16B3E">
        <w:rPr>
          <w:rFonts w:ascii="Times New Roman" w:eastAsia="Times New Roman" w:hAnsi="Times New Roman" w:cs="Times New Roman"/>
          <w:b/>
          <w:sz w:val="20"/>
          <w:szCs w:val="20"/>
          <w:lang w:eastAsia="pl-PL"/>
        </w:rPr>
        <w:t xml:space="preserve">Załącznik nr 5a do umowy </w:t>
      </w:r>
      <w:r w:rsidRPr="00D16B3E">
        <w:rPr>
          <w:rFonts w:ascii="Times New Roman" w:eastAsia="Times New Roman" w:hAnsi="Times New Roman" w:cs="Times New Roman"/>
          <w:sz w:val="20"/>
          <w:szCs w:val="20"/>
          <w:lang w:eastAsia="pl-PL"/>
        </w:rPr>
        <w:t>przykładowy wzór oświadczenie Wykonawcy do faktur</w:t>
      </w:r>
    </w:p>
    <w:p w14:paraId="54D18240" w14:textId="77777777" w:rsidR="00D16B3E" w:rsidRPr="00D16B3E" w:rsidRDefault="00D16B3E" w:rsidP="00D16B3E">
      <w:pPr>
        <w:tabs>
          <w:tab w:val="left" w:pos="0"/>
        </w:tabs>
        <w:spacing w:after="0" w:line="240" w:lineRule="auto"/>
        <w:rPr>
          <w:rFonts w:ascii="Times New Roman" w:eastAsia="Times New Roman" w:hAnsi="Times New Roman" w:cs="Times New Roman"/>
          <w:b/>
          <w:sz w:val="20"/>
          <w:szCs w:val="20"/>
          <w:lang w:eastAsia="pl-PL"/>
        </w:rPr>
      </w:pPr>
      <w:r w:rsidRPr="00D16B3E">
        <w:rPr>
          <w:rFonts w:ascii="Times New Roman" w:eastAsia="Times New Roman" w:hAnsi="Times New Roman" w:cs="Times New Roman"/>
          <w:b/>
          <w:sz w:val="20"/>
          <w:szCs w:val="20"/>
          <w:lang w:eastAsia="pl-PL"/>
        </w:rPr>
        <w:t xml:space="preserve">Załącznik nr 5b do umowy </w:t>
      </w:r>
      <w:r w:rsidRPr="00D16B3E">
        <w:rPr>
          <w:rFonts w:ascii="Times New Roman" w:eastAsia="Times New Roman" w:hAnsi="Times New Roman" w:cs="Times New Roman"/>
          <w:sz w:val="20"/>
          <w:szCs w:val="20"/>
          <w:lang w:eastAsia="pl-PL"/>
        </w:rPr>
        <w:t>przykładowy wzór oświadczenie częściowe od Podwykonawcy</w:t>
      </w:r>
    </w:p>
    <w:p w14:paraId="047EA7A5" w14:textId="77777777" w:rsidR="00D16B3E" w:rsidRPr="00D16B3E" w:rsidRDefault="00D16B3E" w:rsidP="00D16B3E">
      <w:pPr>
        <w:tabs>
          <w:tab w:val="left" w:pos="0"/>
        </w:tabs>
        <w:spacing w:after="0" w:line="240" w:lineRule="auto"/>
        <w:rPr>
          <w:rFonts w:ascii="Times New Roman" w:eastAsia="Times New Roman" w:hAnsi="Times New Roman" w:cs="Times New Roman"/>
          <w:b/>
          <w:sz w:val="20"/>
          <w:szCs w:val="20"/>
          <w:lang w:eastAsia="pl-PL"/>
        </w:rPr>
      </w:pPr>
      <w:r w:rsidRPr="00D16B3E">
        <w:rPr>
          <w:rFonts w:ascii="Times New Roman" w:eastAsia="Times New Roman" w:hAnsi="Times New Roman" w:cs="Times New Roman"/>
          <w:b/>
          <w:sz w:val="20"/>
          <w:szCs w:val="20"/>
          <w:lang w:eastAsia="pl-PL"/>
        </w:rPr>
        <w:t xml:space="preserve">Załącznik nr 5c do umowy </w:t>
      </w:r>
      <w:r w:rsidRPr="00D16B3E">
        <w:rPr>
          <w:rFonts w:ascii="Times New Roman" w:eastAsia="Times New Roman" w:hAnsi="Times New Roman" w:cs="Times New Roman"/>
          <w:sz w:val="20"/>
          <w:szCs w:val="20"/>
          <w:lang w:eastAsia="pl-PL"/>
        </w:rPr>
        <w:t>przykładowy wzór oświadczenie końcowe od Podwykonawcy</w:t>
      </w:r>
    </w:p>
    <w:p w14:paraId="09F228FB" w14:textId="00CE447E" w:rsidR="00D16B3E" w:rsidRDefault="00D16B3E" w:rsidP="00D16B3E">
      <w:pPr>
        <w:tabs>
          <w:tab w:val="left" w:pos="0"/>
        </w:tabs>
        <w:spacing w:after="0" w:line="240" w:lineRule="auto"/>
        <w:rPr>
          <w:rFonts w:ascii="Times New Roman" w:eastAsia="Times New Roman" w:hAnsi="Times New Roman" w:cs="Times New Roman"/>
          <w:sz w:val="20"/>
          <w:szCs w:val="20"/>
          <w:lang w:eastAsia="pl-PL"/>
        </w:rPr>
      </w:pPr>
      <w:r w:rsidRPr="00D16B3E">
        <w:rPr>
          <w:rFonts w:ascii="Times New Roman" w:eastAsia="Times New Roman" w:hAnsi="Times New Roman" w:cs="Times New Roman"/>
          <w:b/>
          <w:sz w:val="20"/>
          <w:szCs w:val="20"/>
          <w:lang w:eastAsia="pl-PL"/>
        </w:rPr>
        <w:t xml:space="preserve">Załącznik nr 5d do umowy </w:t>
      </w:r>
      <w:r w:rsidRPr="00D16B3E">
        <w:rPr>
          <w:rFonts w:ascii="Times New Roman" w:eastAsia="Times New Roman" w:hAnsi="Times New Roman" w:cs="Times New Roman"/>
          <w:sz w:val="20"/>
          <w:szCs w:val="20"/>
          <w:lang w:eastAsia="pl-PL"/>
        </w:rPr>
        <w:t>przykładowy wzór oświadczenie końcowe Wykonawcy</w:t>
      </w:r>
    </w:p>
    <w:p w14:paraId="097C10AB" w14:textId="77777777" w:rsidR="002E04FA" w:rsidRPr="00D16B3E" w:rsidRDefault="002E04FA" w:rsidP="002E04FA">
      <w:pPr>
        <w:tabs>
          <w:tab w:val="left" w:pos="0"/>
        </w:tabs>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bCs/>
          <w:sz w:val="20"/>
          <w:szCs w:val="20"/>
          <w:lang w:eastAsia="pl-PL"/>
        </w:rPr>
        <w:t xml:space="preserve">Załącznik nr 6  </w:t>
      </w:r>
      <w:r>
        <w:rPr>
          <w:rFonts w:ascii="Times New Roman" w:eastAsia="Times New Roman" w:hAnsi="Times New Roman" w:cs="Times New Roman"/>
          <w:sz w:val="20"/>
          <w:szCs w:val="20"/>
          <w:lang w:eastAsia="pl-PL"/>
        </w:rPr>
        <w:t>opis przedmiotu zamówienia</w:t>
      </w:r>
    </w:p>
    <w:p w14:paraId="0426449C" w14:textId="77983820" w:rsidR="002E04FA" w:rsidRPr="00D16B3E" w:rsidRDefault="002E04FA" w:rsidP="00D16B3E">
      <w:pPr>
        <w:tabs>
          <w:tab w:val="left" w:pos="0"/>
        </w:tabs>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 </w:t>
      </w:r>
    </w:p>
    <w:p w14:paraId="0CCF3CD5" w14:textId="64F516FA" w:rsidR="00D16B3E" w:rsidRDefault="00D16B3E" w:rsidP="00D16B3E">
      <w:pPr>
        <w:tabs>
          <w:tab w:val="left" w:pos="1134"/>
        </w:tabs>
        <w:spacing w:after="0" w:line="240" w:lineRule="auto"/>
        <w:rPr>
          <w:rFonts w:ascii="Times New Roman" w:eastAsia="Times New Roman" w:hAnsi="Times New Roman" w:cs="Times New Roman"/>
          <w:b/>
          <w:sz w:val="20"/>
          <w:szCs w:val="20"/>
          <w:lang w:eastAsia="pl-PL"/>
        </w:rPr>
      </w:pPr>
    </w:p>
    <w:p w14:paraId="297F70D4" w14:textId="19184019" w:rsidR="00B3447E" w:rsidRDefault="00B3447E" w:rsidP="00D16B3E">
      <w:pPr>
        <w:tabs>
          <w:tab w:val="left" w:pos="1134"/>
        </w:tabs>
        <w:spacing w:after="0" w:line="240" w:lineRule="auto"/>
        <w:rPr>
          <w:rFonts w:ascii="Times New Roman" w:eastAsia="Times New Roman" w:hAnsi="Times New Roman" w:cs="Times New Roman"/>
          <w:b/>
          <w:sz w:val="20"/>
          <w:szCs w:val="20"/>
          <w:lang w:eastAsia="pl-PL"/>
        </w:rPr>
      </w:pPr>
    </w:p>
    <w:p w14:paraId="525FB2B5" w14:textId="3C57A95D" w:rsidR="00B3447E" w:rsidRDefault="00B3447E" w:rsidP="00D16B3E">
      <w:pPr>
        <w:tabs>
          <w:tab w:val="left" w:pos="1134"/>
        </w:tabs>
        <w:spacing w:after="0" w:line="240" w:lineRule="auto"/>
        <w:rPr>
          <w:rFonts w:ascii="Times New Roman" w:eastAsia="Times New Roman" w:hAnsi="Times New Roman" w:cs="Times New Roman"/>
          <w:b/>
          <w:sz w:val="20"/>
          <w:szCs w:val="20"/>
          <w:lang w:eastAsia="pl-PL"/>
        </w:rPr>
      </w:pPr>
    </w:p>
    <w:p w14:paraId="0A0925F0" w14:textId="1C0110CD" w:rsidR="00B3447E" w:rsidRDefault="00B3447E" w:rsidP="00D16B3E">
      <w:pPr>
        <w:tabs>
          <w:tab w:val="left" w:pos="1134"/>
        </w:tabs>
        <w:spacing w:after="0" w:line="240" w:lineRule="auto"/>
        <w:rPr>
          <w:rFonts w:ascii="Times New Roman" w:eastAsia="Times New Roman" w:hAnsi="Times New Roman" w:cs="Times New Roman"/>
          <w:b/>
          <w:sz w:val="20"/>
          <w:szCs w:val="20"/>
          <w:lang w:eastAsia="pl-PL"/>
        </w:rPr>
      </w:pPr>
    </w:p>
    <w:p w14:paraId="6FEE4D2E" w14:textId="2413CD35" w:rsidR="00B3447E" w:rsidRDefault="00B3447E" w:rsidP="00D16B3E">
      <w:pPr>
        <w:tabs>
          <w:tab w:val="left" w:pos="1134"/>
        </w:tabs>
        <w:spacing w:after="0" w:line="240" w:lineRule="auto"/>
        <w:rPr>
          <w:rFonts w:ascii="Times New Roman" w:eastAsia="Times New Roman" w:hAnsi="Times New Roman" w:cs="Times New Roman"/>
          <w:b/>
          <w:sz w:val="20"/>
          <w:szCs w:val="20"/>
          <w:lang w:eastAsia="pl-PL"/>
        </w:rPr>
      </w:pPr>
    </w:p>
    <w:p w14:paraId="26B42885" w14:textId="77777777" w:rsidR="00B3447E" w:rsidRPr="00D16B3E" w:rsidRDefault="00B3447E" w:rsidP="00D16B3E">
      <w:pPr>
        <w:tabs>
          <w:tab w:val="left" w:pos="1134"/>
        </w:tabs>
        <w:spacing w:after="0" w:line="240" w:lineRule="auto"/>
        <w:rPr>
          <w:rFonts w:ascii="Times New Roman" w:eastAsia="Times New Roman" w:hAnsi="Times New Roman" w:cs="Times New Roman"/>
          <w:b/>
          <w:sz w:val="20"/>
          <w:szCs w:val="20"/>
          <w:lang w:eastAsia="pl-PL"/>
        </w:rPr>
      </w:pPr>
    </w:p>
    <w:p w14:paraId="055D7B31"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lastRenderedPageBreak/>
        <w:t>ROZDZIAŁ I – Podstawowe informacje o postępowaniu</w:t>
      </w:r>
    </w:p>
    <w:p w14:paraId="6E4BC909" w14:textId="77777777" w:rsidR="00D16B3E" w:rsidRPr="00D16B3E" w:rsidRDefault="00D16B3E" w:rsidP="00D16B3E">
      <w:pPr>
        <w:spacing w:after="0" w:line="240" w:lineRule="auto"/>
        <w:jc w:val="both"/>
        <w:rPr>
          <w:rFonts w:ascii="Times New Roman" w:eastAsia="Times New Roman" w:hAnsi="Times New Roman" w:cs="Times New Roman"/>
          <w:sz w:val="24"/>
          <w:szCs w:val="24"/>
          <w:lang w:eastAsia="pl-PL"/>
        </w:rPr>
      </w:pPr>
    </w:p>
    <w:p w14:paraId="6C6C4DFC" w14:textId="77777777" w:rsidR="00D16B3E" w:rsidRPr="00D16B3E" w:rsidRDefault="00D16B3E" w:rsidP="00D16B3E">
      <w:pPr>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1.  Zamawiający:</w:t>
      </w:r>
    </w:p>
    <w:p w14:paraId="11F8B629" w14:textId="77777777" w:rsidR="00D16B3E" w:rsidRPr="00D16B3E" w:rsidRDefault="00D16B3E" w:rsidP="00D16B3E">
      <w:pPr>
        <w:tabs>
          <w:tab w:val="left" w:pos="284"/>
        </w:tabs>
        <w:spacing w:after="0" w:line="240" w:lineRule="auto"/>
        <w:jc w:val="both"/>
        <w:rPr>
          <w:rFonts w:ascii="Times New Roman" w:eastAsia="Times New Roman" w:hAnsi="Times New Roman" w:cs="Times New Roman"/>
          <w:b/>
          <w:sz w:val="24"/>
          <w:szCs w:val="24"/>
          <w:lang w:eastAsia="pl-PL"/>
        </w:rPr>
      </w:pPr>
      <w:r w:rsidRPr="00D16B3E">
        <w:rPr>
          <w:rFonts w:ascii="Times New Roman" w:eastAsia="Times New Roman" w:hAnsi="Times New Roman" w:cs="Times New Roman"/>
          <w:sz w:val="24"/>
          <w:szCs w:val="24"/>
          <w:lang w:eastAsia="pl-PL"/>
        </w:rPr>
        <w:tab/>
      </w:r>
      <w:r w:rsidRPr="00D16B3E">
        <w:rPr>
          <w:rFonts w:ascii="Times New Roman" w:eastAsia="Times New Roman" w:hAnsi="Times New Roman" w:cs="Times New Roman"/>
          <w:b/>
          <w:sz w:val="24"/>
          <w:szCs w:val="24"/>
          <w:lang w:eastAsia="pl-PL"/>
        </w:rPr>
        <w:t>Gmina Kołbaskowo</w:t>
      </w:r>
    </w:p>
    <w:p w14:paraId="0D70EEE1" w14:textId="77777777" w:rsidR="00D16B3E" w:rsidRPr="00D16B3E" w:rsidRDefault="00D16B3E" w:rsidP="00D16B3E">
      <w:pPr>
        <w:tabs>
          <w:tab w:val="left" w:pos="284"/>
        </w:tabs>
        <w:spacing w:after="0" w:line="240" w:lineRule="auto"/>
        <w:jc w:val="both"/>
        <w:rPr>
          <w:rFonts w:ascii="Times New Roman" w:eastAsia="Times New Roman" w:hAnsi="Times New Roman" w:cs="Times New Roman"/>
          <w:b/>
          <w:sz w:val="24"/>
          <w:szCs w:val="24"/>
          <w:lang w:eastAsia="pl-PL"/>
        </w:rPr>
      </w:pPr>
      <w:r w:rsidRPr="00D16B3E">
        <w:rPr>
          <w:rFonts w:ascii="Times New Roman" w:eastAsia="Times New Roman" w:hAnsi="Times New Roman" w:cs="Times New Roman"/>
          <w:b/>
          <w:sz w:val="24"/>
          <w:szCs w:val="24"/>
          <w:lang w:eastAsia="pl-PL"/>
        </w:rPr>
        <w:tab/>
        <w:t>Kołbaskowo 106</w:t>
      </w:r>
    </w:p>
    <w:p w14:paraId="4088F91E" w14:textId="77777777" w:rsidR="00D16B3E" w:rsidRPr="00D16B3E" w:rsidRDefault="00D16B3E" w:rsidP="00D16B3E">
      <w:pPr>
        <w:tabs>
          <w:tab w:val="left" w:pos="284"/>
        </w:tabs>
        <w:spacing w:after="0" w:line="240" w:lineRule="auto"/>
        <w:jc w:val="both"/>
        <w:rPr>
          <w:rFonts w:ascii="Times New Roman" w:eastAsia="Times New Roman" w:hAnsi="Times New Roman" w:cs="Times New Roman"/>
          <w:b/>
          <w:sz w:val="24"/>
          <w:szCs w:val="24"/>
          <w:lang w:eastAsia="pl-PL"/>
        </w:rPr>
      </w:pPr>
      <w:r w:rsidRPr="00D16B3E">
        <w:rPr>
          <w:rFonts w:ascii="Times New Roman" w:eastAsia="Times New Roman" w:hAnsi="Times New Roman" w:cs="Times New Roman"/>
          <w:b/>
          <w:sz w:val="24"/>
          <w:szCs w:val="24"/>
          <w:lang w:eastAsia="pl-PL"/>
        </w:rPr>
        <w:tab/>
        <w:t>72-001 Kołbaskowo</w:t>
      </w:r>
    </w:p>
    <w:p w14:paraId="61C9C365" w14:textId="77777777" w:rsidR="00D16B3E" w:rsidRPr="00D16B3E" w:rsidRDefault="00D16B3E" w:rsidP="00D16B3E">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numer telefonu: +48 91311-95-10</w:t>
      </w:r>
    </w:p>
    <w:p w14:paraId="1459EF2F" w14:textId="77777777" w:rsidR="00D16B3E" w:rsidRPr="00D16B3E" w:rsidRDefault="00D16B3E" w:rsidP="00D16B3E">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adres poczty elektronicznej: </w:t>
      </w:r>
      <w:hyperlink r:id="rId8" w:history="1">
        <w:r w:rsidRPr="00D16B3E">
          <w:rPr>
            <w:rFonts w:ascii="Times New Roman" w:eastAsia="Times New Roman" w:hAnsi="Times New Roman" w:cs="Times New Roman"/>
            <w:color w:val="0000FF"/>
            <w:sz w:val="24"/>
            <w:szCs w:val="24"/>
            <w:u w:val="single"/>
            <w:lang w:eastAsia="pl-PL"/>
          </w:rPr>
          <w:t>biuro@kolbaskowo.pl</w:t>
        </w:r>
      </w:hyperlink>
    </w:p>
    <w:p w14:paraId="59398A5B" w14:textId="77777777" w:rsidR="00D16B3E" w:rsidRPr="00D16B3E" w:rsidRDefault="00D16B3E" w:rsidP="00D16B3E">
      <w:pPr>
        <w:numPr>
          <w:ilvl w:val="0"/>
          <w:numId w:val="7"/>
        </w:numPr>
        <w:tabs>
          <w:tab w:val="left" w:pos="284"/>
        </w:tabs>
        <w:spacing w:after="0" w:line="240" w:lineRule="auto"/>
        <w:rPr>
          <w:rFonts w:ascii="Times New Roman" w:eastAsia="Times New Roman" w:hAnsi="Times New Roman" w:cs="Times New Roman"/>
          <w:color w:val="FF0000"/>
          <w:sz w:val="24"/>
          <w:szCs w:val="24"/>
          <w:lang w:eastAsia="pl-PL"/>
        </w:rPr>
      </w:pPr>
      <w:r w:rsidRPr="00D16B3E">
        <w:rPr>
          <w:rFonts w:ascii="Times New Roman" w:eastAsia="Times New Roman" w:hAnsi="Times New Roman" w:cs="Times New Roman"/>
          <w:sz w:val="24"/>
          <w:szCs w:val="24"/>
          <w:lang w:eastAsia="pl-PL"/>
        </w:rPr>
        <w:t xml:space="preserve">adres strony internetowej platformyzakupowej.pl prowadzonego postępowania wraz ze zmianami, wyjaśnieniami treści SWZ oraz inne dokumenty zamówienia bezpośrednio związane z postepowaniem o udzielenia zamówienia: </w:t>
      </w:r>
      <w:hyperlink r:id="rId9" w:history="1">
        <w:r w:rsidRPr="00D16B3E">
          <w:rPr>
            <w:rFonts w:ascii="Times New Roman" w:eastAsia="Times New Roman" w:hAnsi="Times New Roman" w:cs="Times New Roman"/>
            <w:color w:val="0000FF"/>
            <w:sz w:val="24"/>
            <w:szCs w:val="24"/>
            <w:u w:val="single"/>
            <w:lang w:eastAsia="pl-PL"/>
          </w:rPr>
          <w:t>https://platformazakupowa.pl/pn/kolbaskowo</w:t>
        </w:r>
      </w:hyperlink>
      <w:r w:rsidRPr="00D16B3E">
        <w:rPr>
          <w:rFonts w:ascii="Times New Roman" w:eastAsia="Times New Roman" w:hAnsi="Times New Roman" w:cs="Times New Roman"/>
          <w:color w:val="FF0000"/>
          <w:sz w:val="24"/>
          <w:szCs w:val="24"/>
          <w:u w:val="single"/>
          <w:lang w:eastAsia="pl-PL"/>
        </w:rPr>
        <w:t xml:space="preserve"> </w:t>
      </w:r>
    </w:p>
    <w:p w14:paraId="0F7DAC50" w14:textId="77777777" w:rsidR="00D16B3E" w:rsidRPr="00D16B3E" w:rsidRDefault="00D16B3E" w:rsidP="00D16B3E">
      <w:pPr>
        <w:numPr>
          <w:ilvl w:val="0"/>
          <w:numId w:val="7"/>
        </w:numPr>
        <w:tabs>
          <w:tab w:val="left" w:pos="284"/>
        </w:tabs>
        <w:spacing w:after="0" w:line="240" w:lineRule="auto"/>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godziny pracy zamawiającego: 07:30 – 15:30 (dni pracujące, od poniedziałku do piątku)</w:t>
      </w:r>
    </w:p>
    <w:p w14:paraId="63483813" w14:textId="77777777" w:rsidR="00D16B3E" w:rsidRPr="00D16B3E" w:rsidRDefault="00D16B3E" w:rsidP="00D16B3E">
      <w:pPr>
        <w:spacing w:after="0" w:line="240" w:lineRule="auto"/>
        <w:ind w:left="284" w:hanging="284"/>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2.  Nazwa postępowania:</w:t>
      </w:r>
    </w:p>
    <w:p w14:paraId="4C52BB38" w14:textId="77777777" w:rsidR="00B3447E" w:rsidRDefault="00B3447E" w:rsidP="00B3447E">
      <w:pPr>
        <w:spacing w:after="0" w:line="240" w:lineRule="auto"/>
        <w:jc w:val="center"/>
        <w:rPr>
          <w:rFonts w:ascii="Times New Roman" w:eastAsia="Times New Roman" w:hAnsi="Times New Roman" w:cs="Times New Roman"/>
          <w:b/>
          <w:sz w:val="24"/>
          <w:szCs w:val="24"/>
          <w:lang w:eastAsia="zh-CN"/>
        </w:rPr>
      </w:pPr>
      <w:r w:rsidRPr="00B3447E">
        <w:rPr>
          <w:rFonts w:ascii="Times New Roman" w:eastAsia="Times New Roman" w:hAnsi="Times New Roman" w:cs="Times New Roman"/>
          <w:b/>
          <w:sz w:val="24"/>
          <w:szCs w:val="24"/>
          <w:lang w:eastAsia="zh-CN"/>
        </w:rPr>
        <w:t>O</w:t>
      </w:r>
      <w:r w:rsidRPr="00D16B3E">
        <w:rPr>
          <w:rFonts w:ascii="Times New Roman" w:eastAsia="Times New Roman" w:hAnsi="Times New Roman" w:cs="Times New Roman"/>
          <w:b/>
          <w:sz w:val="24"/>
          <w:szCs w:val="24"/>
          <w:lang w:eastAsia="zh-CN"/>
        </w:rPr>
        <w:t xml:space="preserve">dbiór i zagospodarowanie odpadów zebranych na terenie </w:t>
      </w:r>
    </w:p>
    <w:p w14:paraId="105383F5" w14:textId="6E479CAE" w:rsidR="00B3447E" w:rsidRPr="00D16B3E" w:rsidRDefault="00B3447E" w:rsidP="00B3447E">
      <w:pPr>
        <w:spacing w:after="0" w:line="240" w:lineRule="auto"/>
        <w:jc w:val="center"/>
        <w:rPr>
          <w:rFonts w:ascii="Times New Roman" w:eastAsia="Times New Roman" w:hAnsi="Times New Roman" w:cs="Times New Roman"/>
          <w:b/>
          <w:sz w:val="24"/>
          <w:szCs w:val="24"/>
          <w:lang w:eastAsia="zh-CN"/>
        </w:rPr>
      </w:pPr>
      <w:r w:rsidRPr="00D16B3E">
        <w:rPr>
          <w:rFonts w:ascii="Times New Roman" w:eastAsia="Times New Roman" w:hAnsi="Times New Roman" w:cs="Times New Roman"/>
          <w:b/>
          <w:sz w:val="24"/>
          <w:szCs w:val="24"/>
          <w:lang w:eastAsia="zh-CN"/>
        </w:rPr>
        <w:t>Punktu Selektywnej Zbiórki Odpadów Komunalnych w Smolęcinie</w:t>
      </w:r>
      <w:r w:rsidRPr="00D16B3E">
        <w:rPr>
          <w:rFonts w:ascii="Times New Roman" w:eastAsia="Times New Roman" w:hAnsi="Times New Roman" w:cs="Times New Roman"/>
          <w:sz w:val="24"/>
          <w:szCs w:val="24"/>
          <w:lang w:eastAsia="zh-CN"/>
        </w:rPr>
        <w:t>”</w:t>
      </w:r>
    </w:p>
    <w:p w14:paraId="55B31A63" w14:textId="66F520AA" w:rsidR="00D16B3E" w:rsidRPr="00D16B3E" w:rsidRDefault="00D16B3E" w:rsidP="00D16B3E">
      <w:pPr>
        <w:tabs>
          <w:tab w:val="left" w:pos="284"/>
        </w:tabs>
        <w:spacing w:after="0" w:line="240" w:lineRule="auto"/>
        <w:ind w:left="284" w:hanging="284"/>
        <w:jc w:val="both"/>
        <w:rPr>
          <w:rFonts w:ascii="Times New Roman" w:eastAsia="Times New Roman" w:hAnsi="Times New Roman" w:cs="Times New Roman"/>
          <w:bCs/>
          <w:sz w:val="24"/>
          <w:szCs w:val="24"/>
        </w:rPr>
      </w:pPr>
      <w:r w:rsidRPr="00D16B3E">
        <w:rPr>
          <w:rFonts w:ascii="Times New Roman" w:eastAsia="Times New Roman" w:hAnsi="Times New Roman" w:cs="Times New Roman"/>
          <w:bCs/>
          <w:sz w:val="24"/>
          <w:szCs w:val="24"/>
        </w:rPr>
        <w:t>3. Podstawa prawna: art. 275 pkt. 2 ustawa z dnia 11 września 2019 r. Prawo zamówień publicznych  (</w:t>
      </w:r>
      <w:r w:rsidR="003D59CE">
        <w:rPr>
          <w:rFonts w:ascii="Times New Roman" w:eastAsia="Times New Roman" w:hAnsi="Times New Roman" w:cs="Times New Roman"/>
          <w:bCs/>
          <w:sz w:val="24"/>
          <w:szCs w:val="24"/>
        </w:rPr>
        <w:t>t.j.</w:t>
      </w:r>
      <w:r w:rsidRPr="00D16B3E">
        <w:rPr>
          <w:rFonts w:ascii="Times New Roman" w:eastAsia="Times New Roman" w:hAnsi="Times New Roman" w:cs="Times New Roman"/>
          <w:bCs/>
          <w:sz w:val="24"/>
          <w:szCs w:val="24"/>
        </w:rPr>
        <w:t>Dz.U. 20</w:t>
      </w:r>
      <w:r w:rsidR="003D59CE">
        <w:rPr>
          <w:rFonts w:ascii="Times New Roman" w:eastAsia="Times New Roman" w:hAnsi="Times New Roman" w:cs="Times New Roman"/>
          <w:bCs/>
          <w:sz w:val="24"/>
          <w:szCs w:val="24"/>
        </w:rPr>
        <w:t>21</w:t>
      </w:r>
      <w:r w:rsidRPr="00D16B3E">
        <w:rPr>
          <w:rFonts w:ascii="Times New Roman" w:eastAsia="Times New Roman" w:hAnsi="Times New Roman" w:cs="Times New Roman"/>
          <w:bCs/>
          <w:sz w:val="24"/>
          <w:szCs w:val="24"/>
        </w:rPr>
        <w:t xml:space="preserve"> r,. poz. </w:t>
      </w:r>
      <w:r w:rsidR="003D59CE">
        <w:rPr>
          <w:rFonts w:ascii="Times New Roman" w:eastAsia="Times New Roman" w:hAnsi="Times New Roman" w:cs="Times New Roman"/>
          <w:bCs/>
          <w:sz w:val="24"/>
          <w:szCs w:val="24"/>
        </w:rPr>
        <w:t>1129</w:t>
      </w:r>
      <w:r w:rsidRPr="00D16B3E">
        <w:rPr>
          <w:rFonts w:ascii="Times New Roman" w:eastAsia="Times New Roman" w:hAnsi="Times New Roman" w:cs="Times New Roman"/>
          <w:bCs/>
          <w:sz w:val="24"/>
          <w:szCs w:val="24"/>
        </w:rPr>
        <w:t xml:space="preserve">), zwana dalej ustawą . </w:t>
      </w:r>
    </w:p>
    <w:p w14:paraId="53082985" w14:textId="77777777" w:rsidR="00D16B3E" w:rsidRPr="00D16B3E" w:rsidRDefault="00D16B3E" w:rsidP="00D16B3E">
      <w:pPr>
        <w:tabs>
          <w:tab w:val="left" w:pos="284"/>
        </w:tabs>
        <w:spacing w:after="0" w:line="240" w:lineRule="auto"/>
        <w:jc w:val="both"/>
        <w:rPr>
          <w:rFonts w:ascii="Times New Roman" w:eastAsia="Times New Roman" w:hAnsi="Times New Roman" w:cs="Times New Roman"/>
          <w:bCs/>
          <w:sz w:val="24"/>
          <w:szCs w:val="24"/>
        </w:rPr>
      </w:pPr>
      <w:r w:rsidRPr="00D16B3E">
        <w:rPr>
          <w:rFonts w:ascii="Times New Roman" w:eastAsia="Times New Roman" w:hAnsi="Times New Roman" w:cs="Times New Roman"/>
          <w:bCs/>
          <w:sz w:val="24"/>
          <w:szCs w:val="24"/>
        </w:rPr>
        <w:tab/>
        <w:t>Postępowanie prowadzone jest w trybie podstawowym z możliwością prowadzenia negocjacji.</w:t>
      </w:r>
    </w:p>
    <w:p w14:paraId="7B2DC02F" w14:textId="77777777" w:rsidR="00D16B3E" w:rsidRPr="00D16B3E" w:rsidRDefault="00D16B3E" w:rsidP="00D16B3E">
      <w:pPr>
        <w:tabs>
          <w:tab w:val="left" w:pos="284"/>
        </w:tabs>
        <w:spacing w:after="0" w:line="240" w:lineRule="auto"/>
        <w:jc w:val="both"/>
        <w:rPr>
          <w:rFonts w:ascii="Times New Roman" w:eastAsia="Times New Roman" w:hAnsi="Times New Roman" w:cs="Times New Roman"/>
          <w:sz w:val="24"/>
          <w:szCs w:val="24"/>
          <w:u w:val="single"/>
          <w:lang w:eastAsia="pl-PL"/>
        </w:rPr>
      </w:pPr>
      <w:r w:rsidRPr="00D16B3E">
        <w:rPr>
          <w:rFonts w:ascii="Times New Roman" w:eastAsia="Times New Roman" w:hAnsi="Times New Roman" w:cs="Times New Roman"/>
          <w:bCs/>
          <w:sz w:val="24"/>
          <w:szCs w:val="24"/>
        </w:rPr>
        <w:t xml:space="preserve">4. Wykonawca składa ofertę na </w:t>
      </w:r>
      <w:r w:rsidRPr="00D16B3E">
        <w:rPr>
          <w:rFonts w:ascii="Times New Roman" w:eastAsia="Times New Roman" w:hAnsi="Times New Roman" w:cs="Times New Roman"/>
          <w:b/>
          <w:sz w:val="24"/>
          <w:szCs w:val="24"/>
          <w:lang w:eastAsia="pl-PL"/>
        </w:rPr>
        <w:t>formularzu oferty</w:t>
      </w:r>
      <w:r w:rsidRPr="00D16B3E">
        <w:rPr>
          <w:rFonts w:ascii="Times New Roman" w:eastAsia="Times New Roman" w:hAnsi="Times New Roman" w:cs="Times New Roman"/>
          <w:sz w:val="24"/>
          <w:szCs w:val="24"/>
          <w:lang w:eastAsia="pl-PL"/>
        </w:rPr>
        <w:t xml:space="preserve">, dostępnym na stronie Platformy </w:t>
      </w:r>
      <w:r w:rsidRPr="00D16B3E">
        <w:rPr>
          <w:rFonts w:ascii="Times New Roman" w:eastAsia="Times New Roman" w:hAnsi="Times New Roman" w:cs="Times New Roman"/>
          <w:sz w:val="24"/>
          <w:szCs w:val="24"/>
          <w:lang w:eastAsia="pl-PL"/>
        </w:rPr>
        <w:br/>
      </w:r>
      <w:r w:rsidRPr="00D16B3E">
        <w:rPr>
          <w:rFonts w:ascii="Times New Roman" w:eastAsia="Times New Roman" w:hAnsi="Times New Roman" w:cs="Times New Roman"/>
          <w:sz w:val="24"/>
          <w:szCs w:val="24"/>
          <w:lang w:eastAsia="pl-PL"/>
        </w:rPr>
        <w:tab/>
      </w:r>
      <w:r w:rsidRPr="00D16B3E">
        <w:rPr>
          <w:rFonts w:ascii="Times New Roman" w:eastAsia="Times New Roman" w:hAnsi="Times New Roman" w:cs="Times New Roman"/>
          <w:color w:val="1F3864"/>
          <w:sz w:val="24"/>
          <w:szCs w:val="24"/>
          <w:u w:val="single"/>
          <w:lang w:eastAsia="pl-PL"/>
        </w:rPr>
        <w:t xml:space="preserve">platformazakupowa.pl </w:t>
      </w:r>
      <w:r w:rsidRPr="00D16B3E">
        <w:rPr>
          <w:rFonts w:ascii="Times New Roman" w:eastAsia="Times New Roman" w:hAnsi="Times New Roman" w:cs="Times New Roman"/>
          <w:sz w:val="24"/>
          <w:szCs w:val="24"/>
          <w:lang w:eastAsia="pl-PL"/>
        </w:rPr>
        <w:t xml:space="preserve">pod adresem: </w:t>
      </w:r>
      <w:hyperlink r:id="rId10" w:history="1">
        <w:r w:rsidRPr="00D16B3E">
          <w:rPr>
            <w:rFonts w:ascii="Times New Roman" w:eastAsia="Times New Roman" w:hAnsi="Times New Roman" w:cs="Times New Roman"/>
            <w:color w:val="0000FF"/>
            <w:sz w:val="24"/>
            <w:szCs w:val="24"/>
            <w:u w:val="single"/>
            <w:lang w:eastAsia="pl-PL"/>
          </w:rPr>
          <w:t>https://platformazakupowa.pl/pn/kolbaskowo</w:t>
        </w:r>
      </w:hyperlink>
      <w:r w:rsidRPr="00D16B3E">
        <w:rPr>
          <w:rFonts w:ascii="Times New Roman" w:eastAsia="Times New Roman" w:hAnsi="Times New Roman" w:cs="Times New Roman"/>
          <w:sz w:val="24"/>
          <w:szCs w:val="24"/>
          <w:u w:val="single"/>
          <w:lang w:eastAsia="pl-PL"/>
        </w:rPr>
        <w:t xml:space="preserve"> </w:t>
      </w:r>
    </w:p>
    <w:p w14:paraId="2532C85B" w14:textId="77777777" w:rsidR="00D16B3E" w:rsidRPr="00D16B3E" w:rsidRDefault="00D16B3E" w:rsidP="00D16B3E">
      <w:pPr>
        <w:tabs>
          <w:tab w:val="left" w:pos="284"/>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5.  Postępowanie prowadzone jest w języku polskim.</w:t>
      </w:r>
    </w:p>
    <w:p w14:paraId="283D1983" w14:textId="77777777" w:rsidR="00D16B3E" w:rsidRPr="00D16B3E" w:rsidRDefault="00D16B3E" w:rsidP="00D16B3E">
      <w:pPr>
        <w:tabs>
          <w:tab w:val="left" w:pos="284"/>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6.  Wykonawca składa tylko jedną ofertę.</w:t>
      </w:r>
    </w:p>
    <w:p w14:paraId="4B0870E2" w14:textId="77777777" w:rsidR="00D16B3E" w:rsidRPr="00D16B3E" w:rsidRDefault="00D16B3E" w:rsidP="00D16B3E">
      <w:pPr>
        <w:tabs>
          <w:tab w:val="left" w:pos="284"/>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7. Zamawiający nie dopuszcza składania ofert wariantowych oraz w postaci katalogów </w:t>
      </w:r>
      <w:r w:rsidRPr="00D16B3E">
        <w:rPr>
          <w:rFonts w:ascii="Times New Roman" w:eastAsia="Times New Roman" w:hAnsi="Times New Roman" w:cs="Times New Roman"/>
          <w:sz w:val="24"/>
          <w:szCs w:val="24"/>
          <w:lang w:eastAsia="pl-PL"/>
        </w:rPr>
        <w:tab/>
        <w:t>elektronicznych.</w:t>
      </w:r>
    </w:p>
    <w:p w14:paraId="1DDF7415" w14:textId="6D3A1DD0" w:rsidR="00D16B3E" w:rsidRPr="00D16B3E" w:rsidRDefault="00D16B3E" w:rsidP="00323DA6">
      <w:pPr>
        <w:tabs>
          <w:tab w:val="left" w:pos="360"/>
          <w:tab w:val="left" w:pos="567"/>
        </w:tabs>
        <w:spacing w:after="0" w:line="240" w:lineRule="auto"/>
        <w:ind w:left="284" w:hanging="284"/>
        <w:jc w:val="both"/>
        <w:rPr>
          <w:rFonts w:ascii="Times New Roman" w:eastAsia="Times New Roman" w:hAnsi="Times New Roman" w:cs="Times New Roman"/>
          <w:bCs/>
          <w:sz w:val="24"/>
          <w:szCs w:val="24"/>
          <w:lang w:eastAsia="x-none"/>
        </w:rPr>
      </w:pPr>
      <w:r w:rsidRPr="00D16B3E">
        <w:rPr>
          <w:rFonts w:ascii="Times New Roman" w:eastAsia="Times New Roman" w:hAnsi="Times New Roman" w:cs="Times New Roman"/>
          <w:sz w:val="24"/>
          <w:szCs w:val="24"/>
          <w:lang w:eastAsia="pl-PL"/>
        </w:rPr>
        <w:t>8.  Zamawiający nie dopuszcza składania ofert częściowych.</w:t>
      </w:r>
      <w:r w:rsidR="00323DA6" w:rsidRPr="00323DA6">
        <w:rPr>
          <w:rFonts w:ascii="Times New Roman" w:eastAsia="Courier New" w:hAnsi="Times New Roman" w:cs="Times New Roman"/>
          <w:bCs/>
          <w:sz w:val="24"/>
          <w:szCs w:val="24"/>
          <w:shd w:val="clear" w:color="auto" w:fill="FFFFFF" w:themeFill="background1"/>
          <w:lang w:val="x-none" w:eastAsia="pl-PL" w:bidi="pl-PL"/>
        </w:rPr>
        <w:t xml:space="preserve"> Powody niedokonania podziału zamówienia na części:</w:t>
      </w:r>
      <w:r w:rsidR="00323DA6" w:rsidRPr="00323DA6">
        <w:rPr>
          <w:rFonts w:ascii="Times New Roman" w:eastAsia="Times New Roman" w:hAnsi="Times New Roman" w:cs="Times New Roman"/>
          <w:bCs/>
          <w:sz w:val="24"/>
          <w:szCs w:val="24"/>
          <w:lang w:eastAsia="pl-PL"/>
        </w:rPr>
        <w:t xml:space="preserve"> </w:t>
      </w:r>
      <w:r w:rsidR="00323DA6" w:rsidRPr="00323DA6">
        <w:rPr>
          <w:rFonts w:ascii="Times New Roman" w:eastAsia="Times New Roman" w:hAnsi="Times New Roman" w:cs="Times New Roman"/>
          <w:bCs/>
          <w:sz w:val="24"/>
          <w:szCs w:val="24"/>
          <w:lang w:val="x-none" w:eastAsia="x-none"/>
        </w:rPr>
        <w:t xml:space="preserve">Zamawiający nie podzielił zamówienia na części, ponieważ jego charakter uniemożliwia taki podział. W tym przypadku </w:t>
      </w:r>
      <w:r w:rsidR="00323DA6" w:rsidRPr="00323DA6">
        <w:rPr>
          <w:rFonts w:ascii="Times New Roman" w:eastAsia="Times New Roman" w:hAnsi="Times New Roman" w:cs="Times New Roman"/>
          <w:bCs/>
          <w:sz w:val="24"/>
          <w:szCs w:val="24"/>
          <w:lang w:eastAsia="x-none"/>
        </w:rPr>
        <w:t>zamówienie jest jednorodne i niemożliwe jest wykonanie przez różnych wykonawców.</w:t>
      </w:r>
    </w:p>
    <w:p w14:paraId="20750546" w14:textId="77777777" w:rsidR="00D16B3E" w:rsidRPr="00D16B3E" w:rsidRDefault="00D16B3E" w:rsidP="00D16B3E">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Zamawiający nie przewiduje udzielenia zamówień, o których mowa w art. 214 ust. 1 pkt 7 ustawy. </w:t>
      </w:r>
    </w:p>
    <w:p w14:paraId="44581862" w14:textId="77777777" w:rsidR="00D16B3E" w:rsidRPr="00D16B3E" w:rsidRDefault="00D16B3E" w:rsidP="00D16B3E">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Zamawiający nie przewiduje aukcji elektronicznej.</w:t>
      </w:r>
    </w:p>
    <w:p w14:paraId="02AC4C29" w14:textId="77777777" w:rsidR="00D16B3E" w:rsidRPr="00D16B3E" w:rsidRDefault="00D16B3E" w:rsidP="00D16B3E">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Zamawiający nie prowadzi postępowania w celu zawarcia umowy ramowej.</w:t>
      </w:r>
    </w:p>
    <w:p w14:paraId="26F26B3B" w14:textId="77777777" w:rsidR="00D16B3E" w:rsidRPr="00D16B3E" w:rsidRDefault="00D16B3E" w:rsidP="00D16B3E">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ustawy.</w:t>
      </w:r>
    </w:p>
    <w:p w14:paraId="3D0881F7" w14:textId="77777777" w:rsidR="00D16B3E" w:rsidRPr="00D16B3E" w:rsidRDefault="00D16B3E" w:rsidP="00D16B3E">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Wykonawca ponosi wszelkie koszty związane z przygotowaniem i złożeniem oferty. </w:t>
      </w:r>
    </w:p>
    <w:p w14:paraId="0A6EAECF" w14:textId="77777777" w:rsidR="00D16B3E" w:rsidRPr="00D16B3E" w:rsidRDefault="00D16B3E" w:rsidP="00D16B3E">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Zamawiający przewiduje wybór najkorzystniejszej oferty z możliwością prowadzenia  negocjacji</w:t>
      </w:r>
    </w:p>
    <w:p w14:paraId="5334F904" w14:textId="77777777" w:rsidR="00D16B3E" w:rsidRPr="00D16B3E" w:rsidRDefault="00D16B3E" w:rsidP="00D16B3E">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Zgodnie z art. 310 pkt 1 ustawy Zamawiający przewiduje możliwość unieważnienia przedmiotowego postępowania, jeżeli środki, które Zamawiający zamierzał przeznaczyć na sfinansowanie całości lub części zamówienia, nie zostały mu przyznane.</w:t>
      </w:r>
    </w:p>
    <w:p w14:paraId="3241E2AC" w14:textId="77777777" w:rsidR="00D16B3E" w:rsidRPr="00D16B3E" w:rsidRDefault="00D16B3E" w:rsidP="00D16B3E">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16B3E">
        <w:rPr>
          <w:rFonts w:ascii="Times New Roman" w:eastAsia="Courier New" w:hAnsi="Times New Roman" w:cs="Times New Roman"/>
          <w:color w:val="000000"/>
          <w:sz w:val="24"/>
          <w:szCs w:val="24"/>
          <w:lang w:bidi="pl-PL"/>
        </w:rPr>
        <w:t>Zamawiający nie przewiduje rozliczenia w walutach obcych.</w:t>
      </w:r>
    </w:p>
    <w:p w14:paraId="24A1C09F" w14:textId="77777777" w:rsidR="00D16B3E" w:rsidRPr="00D16B3E" w:rsidRDefault="00D16B3E" w:rsidP="00D16B3E">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16B3E">
        <w:rPr>
          <w:rFonts w:ascii="Times New Roman" w:eastAsia="Courier New" w:hAnsi="Times New Roman" w:cs="Times New Roman"/>
          <w:color w:val="000000"/>
          <w:sz w:val="24"/>
          <w:szCs w:val="24"/>
          <w:lang w:bidi="pl-PL"/>
        </w:rPr>
        <w:t>Zamawiający nie przewiduje udzielenia zaliczek na poczet wykonania zamówienia.</w:t>
      </w:r>
    </w:p>
    <w:p w14:paraId="6C6748F5" w14:textId="77777777" w:rsidR="00D16B3E" w:rsidRPr="00D16B3E" w:rsidRDefault="00D16B3E" w:rsidP="00D16B3E">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16B3E">
        <w:rPr>
          <w:rFonts w:ascii="Times New Roman" w:eastAsia="Courier New" w:hAnsi="Times New Roman" w:cs="Times New Roman"/>
          <w:color w:val="000000"/>
          <w:sz w:val="24"/>
          <w:szCs w:val="24"/>
          <w:lang w:bidi="pl-PL"/>
        </w:rPr>
        <w:t>Zamawiający nie zastrzega obowiązku osobistego wykonania przez Wykonawcę kluczowych zadań.</w:t>
      </w:r>
    </w:p>
    <w:p w14:paraId="5166DDDB" w14:textId="77777777" w:rsidR="00D16B3E" w:rsidRPr="00D16B3E" w:rsidRDefault="00D16B3E" w:rsidP="00D16B3E">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16B3E">
        <w:rPr>
          <w:rFonts w:ascii="Times New Roman" w:hAnsi="Times New Roman" w:cs="Times New Roman"/>
          <w:bCs/>
          <w:color w:val="000000"/>
          <w:sz w:val="24"/>
          <w:szCs w:val="24"/>
        </w:rPr>
        <w:t>Zamawiający nie wymaga zatrudnienia osób, o których mowa w art.96 ust. 2 pkt 2 ustawy.</w:t>
      </w:r>
    </w:p>
    <w:p w14:paraId="725A0853" w14:textId="77777777" w:rsidR="00D16B3E" w:rsidRPr="00D16B3E" w:rsidRDefault="00D16B3E" w:rsidP="00D16B3E">
      <w:pPr>
        <w:autoSpaceDE w:val="0"/>
        <w:autoSpaceDN w:val="0"/>
        <w:adjustRightInd w:val="0"/>
        <w:spacing w:after="27" w:line="240" w:lineRule="auto"/>
        <w:ind w:left="1080"/>
        <w:contextualSpacing/>
        <w:jc w:val="both"/>
        <w:rPr>
          <w:rFonts w:ascii="Times New Roman" w:eastAsia="Times New Roman" w:hAnsi="Times New Roman" w:cs="Times New Roman"/>
          <w:sz w:val="24"/>
          <w:szCs w:val="24"/>
          <w:lang w:eastAsia="pl-PL"/>
        </w:rPr>
      </w:pPr>
    </w:p>
    <w:p w14:paraId="02FE5C54" w14:textId="77777777" w:rsidR="00D16B3E" w:rsidRPr="00D16B3E" w:rsidRDefault="00D16B3E" w:rsidP="00D16B3E">
      <w:pPr>
        <w:keepNext/>
        <w:pBdr>
          <w:top w:val="single" w:sz="4" w:space="1" w:color="auto"/>
          <w:left w:val="single" w:sz="4" w:space="3" w:color="auto"/>
          <w:bottom w:val="single" w:sz="4" w:space="1" w:color="auto"/>
          <w:right w:val="single" w:sz="4" w:space="4" w:color="auto"/>
        </w:pBdr>
        <w:shd w:val="clear" w:color="auto" w:fill="FC9D96"/>
        <w:spacing w:after="0" w:line="240" w:lineRule="auto"/>
        <w:ind w:left="1843" w:hanging="1843"/>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lastRenderedPageBreak/>
        <w:t>ROZDZIAŁ II - Jawność postępowania</w:t>
      </w:r>
    </w:p>
    <w:p w14:paraId="7328C5E0" w14:textId="77777777" w:rsidR="00D16B3E" w:rsidRPr="00D16B3E" w:rsidRDefault="00D16B3E" w:rsidP="00D16B3E">
      <w:pPr>
        <w:autoSpaceDE w:val="0"/>
        <w:autoSpaceDN w:val="0"/>
        <w:adjustRightInd w:val="0"/>
        <w:spacing w:after="0" w:line="240" w:lineRule="auto"/>
        <w:rPr>
          <w:rFonts w:ascii="Arial" w:eastAsia="Times New Roman" w:hAnsi="Arial" w:cs="Arial"/>
          <w:color w:val="000000"/>
          <w:sz w:val="24"/>
          <w:szCs w:val="24"/>
          <w:lang w:eastAsia="pl-PL"/>
        </w:rPr>
      </w:pPr>
    </w:p>
    <w:p w14:paraId="7E3C0787" w14:textId="77777777" w:rsidR="00D16B3E" w:rsidRPr="00D16B3E" w:rsidRDefault="00D16B3E" w:rsidP="00D16B3E">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1.  Zamawiający prowadzi i udostępnia protokół postępowania na zasadach określonych w ustawie </w:t>
      </w:r>
      <w:r w:rsidRPr="00D16B3E">
        <w:rPr>
          <w:rFonts w:ascii="Times New Roman" w:eastAsia="Times New Roman" w:hAnsi="Times New Roman" w:cs="Times New Roman"/>
          <w:color w:val="000000"/>
          <w:sz w:val="24"/>
          <w:szCs w:val="24"/>
          <w:lang w:eastAsia="pl-PL"/>
        </w:rPr>
        <w:tab/>
        <w:t xml:space="preserve">oraz Rozporządzeniu Ministra Rozwoju, Pracy i Technologii z dnia 18 grudnia 2020 r. w </w:t>
      </w:r>
      <w:r w:rsidRPr="00D16B3E">
        <w:rPr>
          <w:rFonts w:ascii="Times New Roman" w:eastAsia="Times New Roman" w:hAnsi="Times New Roman" w:cs="Times New Roman"/>
          <w:color w:val="000000"/>
          <w:sz w:val="24"/>
          <w:szCs w:val="24"/>
          <w:lang w:eastAsia="pl-PL"/>
        </w:rPr>
        <w:tab/>
        <w:t xml:space="preserve">sprawie protokołów postępowania oraz dokumentacji postępowania o udzielenie zamówienia </w:t>
      </w:r>
      <w:r w:rsidRPr="00D16B3E">
        <w:rPr>
          <w:rFonts w:ascii="Times New Roman" w:eastAsia="Times New Roman" w:hAnsi="Times New Roman" w:cs="Times New Roman"/>
          <w:color w:val="000000"/>
          <w:sz w:val="24"/>
          <w:szCs w:val="24"/>
          <w:lang w:eastAsia="pl-PL"/>
        </w:rPr>
        <w:tab/>
        <w:t xml:space="preserve">publicznego. </w:t>
      </w:r>
    </w:p>
    <w:p w14:paraId="5FF9BF33" w14:textId="77777777" w:rsidR="00D16B3E" w:rsidRPr="00D16B3E" w:rsidRDefault="00D16B3E" w:rsidP="00D16B3E">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2.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14:paraId="0B28FCCB" w14:textId="77777777" w:rsidR="00D16B3E" w:rsidRPr="00D16B3E" w:rsidRDefault="00D16B3E" w:rsidP="00D16B3E">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3.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3E76B57D" w14:textId="77777777" w:rsidR="00D16B3E" w:rsidRPr="00D16B3E" w:rsidRDefault="00D16B3E" w:rsidP="00D16B3E">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4.  Zamawiający udostępnia dane osobowe, o których mowa w art. 10 rozporządzenia Parlamentu </w:t>
      </w:r>
      <w:r w:rsidRPr="00D16B3E">
        <w:rPr>
          <w:rFonts w:ascii="Times New Roman" w:eastAsia="Times New Roman" w:hAnsi="Times New Roman" w:cs="Times New Roman"/>
          <w:color w:val="000000"/>
          <w:sz w:val="24"/>
          <w:szCs w:val="24"/>
          <w:lang w:eastAsia="pl-PL"/>
        </w:rPr>
        <w:tab/>
        <w:t xml:space="preserve">Europejskiego i Rady (UE) 2016/679 z dnia 27 kwietnia 2016 r. w sprawie ochrony osób </w:t>
      </w:r>
      <w:r w:rsidRPr="00D16B3E">
        <w:rPr>
          <w:rFonts w:ascii="Times New Roman" w:eastAsia="Times New Roman" w:hAnsi="Times New Roman" w:cs="Times New Roman"/>
          <w:color w:val="000000"/>
          <w:sz w:val="24"/>
          <w:szCs w:val="24"/>
          <w:lang w:eastAsia="pl-PL"/>
        </w:rPr>
        <w:tab/>
        <w:t xml:space="preserve">fizycznych w związku z przetwarzaniem danych osobowych i w sprawie swobodnego </w:t>
      </w:r>
      <w:r w:rsidRPr="00D16B3E">
        <w:rPr>
          <w:rFonts w:ascii="Times New Roman" w:eastAsia="Times New Roman" w:hAnsi="Times New Roman" w:cs="Times New Roman"/>
          <w:color w:val="000000"/>
          <w:sz w:val="24"/>
          <w:szCs w:val="24"/>
          <w:lang w:eastAsia="pl-PL"/>
        </w:rPr>
        <w:tab/>
        <w:t xml:space="preserve">przepływu takich danych oraz uchylenia dyrektywy 95/46/WE (ogólne rozporządzenie o </w:t>
      </w:r>
      <w:r w:rsidRPr="00D16B3E">
        <w:rPr>
          <w:rFonts w:ascii="Times New Roman" w:eastAsia="Times New Roman" w:hAnsi="Times New Roman" w:cs="Times New Roman"/>
          <w:color w:val="000000"/>
          <w:sz w:val="24"/>
          <w:szCs w:val="24"/>
          <w:lang w:eastAsia="pl-PL"/>
        </w:rPr>
        <w:tab/>
        <w:t xml:space="preserve">ochronie danych) (Dz. Urz. UE L 119 z 04.05.2016, str. 1, z późn. zm.), zwanego dalej </w:t>
      </w:r>
      <w:r w:rsidRPr="00D16B3E">
        <w:rPr>
          <w:rFonts w:ascii="Times New Roman" w:eastAsia="Times New Roman" w:hAnsi="Times New Roman" w:cs="Times New Roman"/>
          <w:color w:val="000000"/>
          <w:sz w:val="24"/>
          <w:szCs w:val="24"/>
          <w:lang w:eastAsia="pl-PL"/>
        </w:rPr>
        <w:tab/>
        <w:t xml:space="preserve">"RODO", w celu umożliwienia korzystania za środków ochrony prawnej, o których mowa w </w:t>
      </w:r>
      <w:r w:rsidRPr="00D16B3E">
        <w:rPr>
          <w:rFonts w:ascii="Times New Roman" w:eastAsia="Times New Roman" w:hAnsi="Times New Roman" w:cs="Times New Roman"/>
          <w:color w:val="000000"/>
          <w:sz w:val="24"/>
          <w:szCs w:val="24"/>
          <w:lang w:eastAsia="pl-PL"/>
        </w:rPr>
        <w:tab/>
        <w:t xml:space="preserve">ustawie, do upływu terminu na ich wniesienie. </w:t>
      </w:r>
    </w:p>
    <w:p w14:paraId="6B1D49A9" w14:textId="77777777" w:rsidR="00D16B3E" w:rsidRPr="00D16B3E" w:rsidRDefault="00D16B3E" w:rsidP="00D16B3E">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5.  Zgodnie z art. 13 ust. 1-3 RODO, zamawiający informuje, że:</w:t>
      </w:r>
    </w:p>
    <w:p w14:paraId="5D9FBCA6" w14:textId="77777777" w:rsidR="00D16B3E" w:rsidRPr="00D16B3E" w:rsidRDefault="00D16B3E" w:rsidP="00D16B3E">
      <w:pPr>
        <w:tabs>
          <w:tab w:val="left" w:pos="567"/>
        </w:tabs>
        <w:spacing w:after="0" w:line="240" w:lineRule="auto"/>
        <w:ind w:left="426" w:hanging="142"/>
        <w:jc w:val="both"/>
        <w:rPr>
          <w:rFonts w:ascii="Times New Roman" w:eastAsia="Times New Roman" w:hAnsi="Times New Roman" w:cs="Times New Roman"/>
          <w:color w:val="2F5496"/>
          <w:sz w:val="24"/>
          <w:szCs w:val="24"/>
          <w:lang w:eastAsia="pl-PL"/>
        </w:rPr>
      </w:pPr>
      <w:r w:rsidRPr="00D16B3E">
        <w:rPr>
          <w:rFonts w:ascii="Times New Roman" w:eastAsia="Times New Roman" w:hAnsi="Times New Roman" w:cs="Times New Roman"/>
          <w:color w:val="000000"/>
          <w:sz w:val="24"/>
          <w:szCs w:val="24"/>
          <w:lang w:eastAsia="pl-PL"/>
        </w:rPr>
        <w:t xml:space="preserve">1) administratorem i również podmiotem przetwarzającym wszelkie dane osobowe osób fizycznych związanych z niniejszym postępowaniem jest Gmina Kołbaskowo </w:t>
      </w:r>
      <w:r w:rsidRPr="00D16B3E">
        <w:rPr>
          <w:rFonts w:ascii="Times New Roman" w:eastAsia="Times New Roman" w:hAnsi="Times New Roman" w:cs="Times New Roman"/>
          <w:iCs/>
          <w:color w:val="000000"/>
          <w:sz w:val="24"/>
          <w:szCs w:val="24"/>
          <w:lang w:eastAsia="pl-PL"/>
        </w:rPr>
        <w:t xml:space="preserve">oraz </w:t>
      </w:r>
      <w:r w:rsidRPr="00D16B3E">
        <w:rPr>
          <w:rFonts w:ascii="Times New Roman" w:eastAsia="Times New Roman" w:hAnsi="Times New Roman" w:cs="Times New Roman"/>
          <w:color w:val="000000"/>
          <w:sz w:val="24"/>
          <w:szCs w:val="24"/>
          <w:lang w:eastAsia="pl-PL"/>
        </w:rPr>
        <w:t xml:space="preserve">spółka z  ograniczoną odpowiedzialnością Open Nexus z siedzibą w Poznaniu (61-144) przy ul. Bolesława Krzywoustego 3, wpisaną do Rejestru Przedsiębiorców Krajowego Rejestru Sądowego, prowadzonego przez Sąd Rejonowy Poznań VIII Wydział Gospodarczy Krajowego Rejestru Sądowego pod numerem KRS: 0000335959, REGON: 301196705, NIP: 7792363577, jako </w:t>
      </w:r>
      <w:r w:rsidRPr="00D16B3E">
        <w:rPr>
          <w:rFonts w:ascii="Times New Roman" w:eastAsia="Times New Roman" w:hAnsi="Times New Roman" w:cs="Times New Roman"/>
          <w:sz w:val="24"/>
          <w:szCs w:val="24"/>
          <w:lang w:eastAsia="pl-PL"/>
        </w:rPr>
        <w:t>właściciel Platformy Zakupowej, na której Gmina Kołbaskowo prowadzi postępowania o udzielenie zamówienia publicznego, działającą pod adresem:</w:t>
      </w:r>
      <w:r w:rsidRPr="00D16B3E">
        <w:rPr>
          <w:rFonts w:ascii="Times New Roman" w:eastAsia="Times New Roman" w:hAnsi="Times New Roman" w:cs="Times New Roman"/>
          <w:color w:val="FF0000"/>
          <w:sz w:val="24"/>
          <w:szCs w:val="24"/>
          <w:lang w:eastAsia="pl-PL"/>
        </w:rPr>
        <w:t xml:space="preserve"> </w:t>
      </w:r>
      <w:r w:rsidRPr="00D16B3E">
        <w:rPr>
          <w:rFonts w:ascii="Times New Roman" w:eastAsia="Times New Roman" w:hAnsi="Times New Roman" w:cs="Times New Roman"/>
          <w:color w:val="FF0000"/>
          <w:sz w:val="24"/>
          <w:szCs w:val="24"/>
          <w:lang w:eastAsia="pl-PL"/>
        </w:rPr>
        <w:tab/>
      </w:r>
      <w:r w:rsidRPr="00D16B3E">
        <w:rPr>
          <w:rFonts w:ascii="Times New Roman" w:eastAsia="Times New Roman" w:hAnsi="Times New Roman" w:cs="Times New Roman"/>
          <w:color w:val="FF0000"/>
          <w:sz w:val="24"/>
          <w:szCs w:val="24"/>
          <w:lang w:eastAsia="pl-PL"/>
        </w:rPr>
        <w:tab/>
      </w:r>
      <w:r w:rsidRPr="00D16B3E">
        <w:rPr>
          <w:rFonts w:ascii="Times New Roman" w:eastAsia="Times New Roman" w:hAnsi="Times New Roman" w:cs="Times New Roman"/>
          <w:color w:val="FF0000"/>
          <w:sz w:val="24"/>
          <w:szCs w:val="24"/>
          <w:lang w:eastAsia="pl-PL"/>
        </w:rPr>
        <w:tab/>
      </w:r>
      <w:r w:rsidRPr="00D16B3E">
        <w:rPr>
          <w:rFonts w:ascii="Times New Roman" w:eastAsia="Times New Roman" w:hAnsi="Times New Roman" w:cs="Times New Roman"/>
          <w:color w:val="FF0000"/>
          <w:sz w:val="24"/>
          <w:szCs w:val="24"/>
          <w:lang w:eastAsia="pl-PL"/>
        </w:rPr>
        <w:tab/>
      </w:r>
      <w:hyperlink r:id="rId11" w:history="1">
        <w:r w:rsidRPr="00D16B3E">
          <w:rPr>
            <w:rFonts w:ascii="Times New Roman" w:eastAsia="Times New Roman" w:hAnsi="Times New Roman" w:cs="Times New Roman"/>
            <w:color w:val="2F5496"/>
            <w:sz w:val="24"/>
            <w:szCs w:val="24"/>
            <w:u w:val="single"/>
            <w:lang w:eastAsia="pl-PL"/>
          </w:rPr>
          <w:t>https://platformazakupowa.pl/pn/kolbaskowo</w:t>
        </w:r>
      </w:hyperlink>
      <w:r w:rsidRPr="00D16B3E">
        <w:rPr>
          <w:rFonts w:ascii="Times New Roman" w:eastAsia="Times New Roman" w:hAnsi="Times New Roman" w:cs="Times New Roman"/>
          <w:color w:val="2F5496"/>
          <w:sz w:val="24"/>
          <w:szCs w:val="24"/>
          <w:lang w:eastAsia="pl-PL"/>
        </w:rPr>
        <w:t xml:space="preserve"> </w:t>
      </w:r>
    </w:p>
    <w:p w14:paraId="541507A4" w14:textId="77777777" w:rsidR="00D16B3E" w:rsidRPr="00D16B3E" w:rsidRDefault="00D16B3E" w:rsidP="00D16B3E">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ab/>
        <w:t xml:space="preserve">2) kontakt do inspektora ochrony danych osobowych w Gminie Kołbaskowo pod adres e-mail: </w:t>
      </w: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40404"/>
          <w:sz w:val="24"/>
          <w:szCs w:val="24"/>
          <w:lang w:eastAsia="pl-PL"/>
        </w:rPr>
        <w:t>iodo_kolbaskowo@wp.pl;</w:t>
      </w:r>
    </w:p>
    <w:p w14:paraId="45D30887" w14:textId="77777777" w:rsidR="00D16B3E" w:rsidRPr="00D16B3E" w:rsidRDefault="00D16B3E" w:rsidP="00D16B3E">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ab/>
        <w:t xml:space="preserve">3) dane osobowe przetwarzane będą na podstawie art. 6 ust. 1 lit. c RODO w celu związanym </w:t>
      </w: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t xml:space="preserve">z postępowaniem o udzielenie niniejszego zamówienia, </w:t>
      </w:r>
    </w:p>
    <w:p w14:paraId="4BFAF6BD" w14:textId="77777777" w:rsidR="00D16B3E" w:rsidRPr="00D16B3E" w:rsidRDefault="00D16B3E" w:rsidP="00D16B3E">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ab/>
        <w:t xml:space="preserve">4) odbiorcami ww. danych osobowych będą osoby lub podmioty, którym udostępniona </w:t>
      </w: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t xml:space="preserve">zostanie dokumentacja postępowania w oparciu o art. 18 oraz art. 74 ustawy oraz umowy </w:t>
      </w: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t xml:space="preserve">dofinansowania (jeżeli dotyczy), </w:t>
      </w:r>
    </w:p>
    <w:p w14:paraId="75D88660" w14:textId="77777777" w:rsidR="00D16B3E" w:rsidRPr="00D16B3E" w:rsidRDefault="00D16B3E" w:rsidP="00D16B3E">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ab/>
        <w:t xml:space="preserve">5) ww. dane osobowe będą przechowywane odpowiednio: </w:t>
      </w:r>
    </w:p>
    <w:p w14:paraId="0EA8094A" w14:textId="77777777" w:rsidR="00D16B3E" w:rsidRPr="00D16B3E" w:rsidRDefault="00D16B3E" w:rsidP="00D16B3E">
      <w:pPr>
        <w:tabs>
          <w:tab w:val="left" w:pos="0"/>
          <w:tab w:val="left" w:pos="284"/>
          <w:tab w:val="left" w:pos="426"/>
          <w:tab w:val="left" w:pos="567"/>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lastRenderedPageBreak/>
        <w:tab/>
      </w: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t xml:space="preserve">- przez okres 4 lat od dnia zakończenia postępowania o udzielenie zamówienia publicznego </w:t>
      </w: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t xml:space="preserve">albo przez cały okres obowiązywania umowy w sprawie zamówienia publicznego - jeżeli </w:t>
      </w: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t>okres obowiązywania umowy przekracza 4 lata;</w:t>
      </w:r>
    </w:p>
    <w:p w14:paraId="5F790B76" w14:textId="77777777" w:rsidR="00D16B3E" w:rsidRPr="00D16B3E" w:rsidRDefault="00D16B3E" w:rsidP="00D16B3E">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ab/>
        <w:t xml:space="preserve">- do czasu przeprowadzania archiwizacji dokumentacji - w zakresie określonym w </w:t>
      </w:r>
      <w:r w:rsidRPr="00D16B3E">
        <w:rPr>
          <w:rFonts w:ascii="Times New Roman" w:eastAsia="Times New Roman" w:hAnsi="Times New Roman" w:cs="Times New Roman"/>
          <w:color w:val="000000"/>
          <w:sz w:val="24"/>
          <w:szCs w:val="24"/>
          <w:lang w:eastAsia="pl-PL"/>
        </w:rPr>
        <w:tab/>
        <w:t xml:space="preserve">przepisach o archiwizacji, </w:t>
      </w:r>
    </w:p>
    <w:p w14:paraId="41B994D2" w14:textId="77777777" w:rsidR="00D16B3E" w:rsidRPr="00D16B3E" w:rsidRDefault="00D16B3E" w:rsidP="00D16B3E">
      <w:pPr>
        <w:tabs>
          <w:tab w:val="left" w:pos="567"/>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6) obowiązek podania danych osobowych jest wymogiem ustawowym określonym w przepisach </w:t>
      </w:r>
      <w:r w:rsidRPr="00D16B3E">
        <w:rPr>
          <w:rFonts w:ascii="Times New Roman" w:eastAsia="Times New Roman" w:hAnsi="Times New Roman" w:cs="Times New Roman"/>
          <w:color w:val="000000"/>
          <w:sz w:val="24"/>
          <w:szCs w:val="24"/>
          <w:lang w:eastAsia="pl-PL"/>
        </w:rPr>
        <w:tab/>
        <w:t xml:space="preserve">ustawy, związanym z udziałem w postępowaniu o udzielenie zamówienia publicznego; </w:t>
      </w:r>
      <w:r w:rsidRPr="00D16B3E">
        <w:rPr>
          <w:rFonts w:ascii="Times New Roman" w:eastAsia="Times New Roman" w:hAnsi="Times New Roman" w:cs="Times New Roman"/>
          <w:color w:val="000000"/>
          <w:sz w:val="24"/>
          <w:szCs w:val="24"/>
          <w:lang w:eastAsia="pl-PL"/>
        </w:rPr>
        <w:tab/>
        <w:t xml:space="preserve">konsekwencje niepodania określonych danych wynikają z ustawy, </w:t>
      </w:r>
    </w:p>
    <w:p w14:paraId="078F05CC" w14:textId="77777777" w:rsidR="00D16B3E" w:rsidRPr="00D16B3E" w:rsidRDefault="00D16B3E" w:rsidP="00D16B3E">
      <w:pPr>
        <w:tabs>
          <w:tab w:val="left" w:pos="567"/>
          <w:tab w:val="left" w:pos="709"/>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7) w odniesieniu do danych osobowych decyzje nie będą podejmowane w sposób </w:t>
      </w:r>
      <w:r w:rsidRPr="00D16B3E">
        <w:rPr>
          <w:rFonts w:ascii="Times New Roman" w:eastAsia="Times New Roman" w:hAnsi="Times New Roman" w:cs="Times New Roman"/>
          <w:color w:val="000000"/>
          <w:sz w:val="24"/>
          <w:szCs w:val="24"/>
          <w:lang w:eastAsia="pl-PL"/>
        </w:rPr>
        <w:tab/>
        <w:t xml:space="preserve">zautomatyzowany, stosownie do art. 22 RODO, </w:t>
      </w:r>
    </w:p>
    <w:p w14:paraId="14DE1DDB" w14:textId="77777777" w:rsidR="00D16B3E" w:rsidRPr="00D16B3E" w:rsidRDefault="00D16B3E" w:rsidP="00D16B3E">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8)   osoba fizyczna, której dane osobowe dotyczą posiada: </w:t>
      </w:r>
    </w:p>
    <w:p w14:paraId="282C1D9F" w14:textId="77777777" w:rsidR="00D16B3E" w:rsidRPr="00D16B3E" w:rsidRDefault="00D16B3E" w:rsidP="00D16B3E">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ab/>
        <w:t xml:space="preserve">a) na podstawie art. 15 RODO prawo dostępu do ww. danych osobowych. W przypadku </w:t>
      </w:r>
      <w:r w:rsidRPr="00D16B3E">
        <w:rPr>
          <w:rFonts w:ascii="Times New Roman" w:eastAsia="Times New Roman" w:hAnsi="Times New Roman" w:cs="Times New Roman"/>
          <w:color w:val="000000"/>
          <w:sz w:val="24"/>
          <w:szCs w:val="24"/>
          <w:lang w:eastAsia="pl-PL"/>
        </w:rPr>
        <w:tab/>
        <w:t xml:space="preserve">korzystania przez osobę, której dane osobowe są przetwarzane przez zamawiającego, z </w:t>
      </w:r>
      <w:r w:rsidRPr="00D16B3E">
        <w:rPr>
          <w:rFonts w:ascii="Times New Roman" w:eastAsia="Times New Roman" w:hAnsi="Times New Roman" w:cs="Times New Roman"/>
          <w:color w:val="000000"/>
          <w:sz w:val="24"/>
          <w:szCs w:val="24"/>
          <w:lang w:eastAsia="pl-PL"/>
        </w:rPr>
        <w:tab/>
        <w:t xml:space="preserve">uprawnienia o którym mowa w art. 15 ust. 1-3 RODO, zamawiający może żądać od osoby, </w:t>
      </w:r>
      <w:r w:rsidRPr="00D16B3E">
        <w:rPr>
          <w:rFonts w:ascii="Times New Roman" w:eastAsia="Times New Roman" w:hAnsi="Times New Roman" w:cs="Times New Roman"/>
          <w:color w:val="000000"/>
          <w:sz w:val="24"/>
          <w:szCs w:val="24"/>
          <w:lang w:eastAsia="pl-PL"/>
        </w:rPr>
        <w:tab/>
        <w:t xml:space="preserve">występującej z żądaniem wskazania dodatkowych informacji, mających na celu </w:t>
      </w:r>
      <w:r w:rsidRPr="00D16B3E">
        <w:rPr>
          <w:rFonts w:ascii="Times New Roman" w:eastAsia="Times New Roman" w:hAnsi="Times New Roman" w:cs="Times New Roman"/>
          <w:color w:val="000000"/>
          <w:sz w:val="24"/>
          <w:szCs w:val="24"/>
          <w:lang w:eastAsia="pl-PL"/>
        </w:rPr>
        <w:tab/>
        <w:t xml:space="preserve">sprecyzowanie nazwy lub daty zakończonego postępowania o udzielenie zamówienia; </w:t>
      </w:r>
    </w:p>
    <w:p w14:paraId="3F79260B" w14:textId="77777777" w:rsidR="00D16B3E" w:rsidRPr="00D16B3E" w:rsidRDefault="00D16B3E" w:rsidP="00D16B3E">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ab/>
        <w:t xml:space="preserve">b) na podstawie art. 16 RODO prawo do sprostowania ww. danych osobowych (skorzystanie </w:t>
      </w:r>
      <w:r w:rsidRPr="00D16B3E">
        <w:rPr>
          <w:rFonts w:ascii="Times New Roman" w:eastAsia="Times New Roman" w:hAnsi="Times New Roman" w:cs="Times New Roman"/>
          <w:color w:val="000000"/>
          <w:sz w:val="24"/>
          <w:szCs w:val="24"/>
          <w:lang w:eastAsia="pl-PL"/>
        </w:rPr>
        <w:tab/>
        <w:t xml:space="preserve">z prawa do sprostowania lub uzupełnienia nie może skutkować zmianą wyniku postępowania </w:t>
      </w:r>
      <w:r w:rsidRPr="00D16B3E">
        <w:rPr>
          <w:rFonts w:ascii="Times New Roman" w:eastAsia="Times New Roman" w:hAnsi="Times New Roman" w:cs="Times New Roman"/>
          <w:color w:val="000000"/>
          <w:sz w:val="24"/>
          <w:szCs w:val="24"/>
          <w:lang w:eastAsia="pl-PL"/>
        </w:rPr>
        <w:tab/>
        <w:t xml:space="preserve">o udzielenie zamówienia ani zmianą postanowień umowy w sprawie zamówienia </w:t>
      </w:r>
      <w:r w:rsidRPr="00D16B3E">
        <w:rPr>
          <w:rFonts w:ascii="Times New Roman" w:eastAsia="Times New Roman" w:hAnsi="Times New Roman" w:cs="Times New Roman"/>
          <w:color w:val="000000"/>
          <w:sz w:val="24"/>
          <w:szCs w:val="24"/>
          <w:lang w:eastAsia="pl-PL"/>
        </w:rPr>
        <w:tab/>
        <w:t xml:space="preserve">publicznego w zakresie niezgodnym z ustawą oraz nie może naruszać integralności </w:t>
      </w:r>
      <w:r w:rsidRPr="00D16B3E">
        <w:rPr>
          <w:rFonts w:ascii="Times New Roman" w:eastAsia="Times New Roman" w:hAnsi="Times New Roman" w:cs="Times New Roman"/>
          <w:color w:val="000000"/>
          <w:sz w:val="24"/>
          <w:szCs w:val="24"/>
          <w:lang w:eastAsia="pl-PL"/>
        </w:rPr>
        <w:tab/>
        <w:t xml:space="preserve">protokołu postępowania oraz jego załączników); </w:t>
      </w:r>
    </w:p>
    <w:p w14:paraId="25B54033" w14:textId="77777777" w:rsidR="00D16B3E" w:rsidRPr="00D16B3E" w:rsidRDefault="00D16B3E" w:rsidP="00D16B3E">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ab/>
        <w:t xml:space="preserve">c) na podstawie art. 18 RODO prawo żądania od administratora ograniczenia przetwarzania </w:t>
      </w:r>
      <w:r w:rsidRPr="00D16B3E">
        <w:rPr>
          <w:rFonts w:ascii="Times New Roman" w:eastAsia="Times New Roman" w:hAnsi="Times New Roman" w:cs="Times New Roman"/>
          <w:color w:val="000000"/>
          <w:sz w:val="24"/>
          <w:szCs w:val="24"/>
          <w:lang w:eastAsia="pl-PL"/>
        </w:rPr>
        <w:tab/>
        <w:t xml:space="preserve">danych osobowych. Zgłoszenie żądania ograniczenia przetwarzania nie ogranicza </w:t>
      </w: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t xml:space="preserve">przetwarzania danych osobowych do czasu zakończenia postępowania. W przypadku, gdy </w:t>
      </w:r>
      <w:r w:rsidRPr="00D16B3E">
        <w:rPr>
          <w:rFonts w:ascii="Times New Roman" w:eastAsia="Times New Roman" w:hAnsi="Times New Roman" w:cs="Times New Roman"/>
          <w:color w:val="000000"/>
          <w:sz w:val="24"/>
          <w:szCs w:val="24"/>
          <w:lang w:eastAsia="pl-PL"/>
        </w:rPr>
        <w:tab/>
        <w:t xml:space="preserve">wniesienie żądania dotyczącego prawa, o którym mowa w art. 18 ust. 1 RODO, spowoduje </w:t>
      </w:r>
      <w:r w:rsidRPr="00D16B3E">
        <w:rPr>
          <w:rFonts w:ascii="Times New Roman" w:eastAsia="Times New Roman" w:hAnsi="Times New Roman" w:cs="Times New Roman"/>
          <w:color w:val="000000"/>
          <w:sz w:val="24"/>
          <w:szCs w:val="24"/>
          <w:lang w:eastAsia="pl-PL"/>
        </w:rPr>
        <w:tab/>
        <w:t xml:space="preserve">ograniczenie przetwarzania danych zawartych w protokole postępowania lub załącznikach </w:t>
      </w:r>
      <w:r w:rsidRPr="00D16B3E">
        <w:rPr>
          <w:rFonts w:ascii="Times New Roman" w:eastAsia="Times New Roman" w:hAnsi="Times New Roman" w:cs="Times New Roman"/>
          <w:color w:val="000000"/>
          <w:sz w:val="24"/>
          <w:szCs w:val="24"/>
          <w:lang w:eastAsia="pl-PL"/>
        </w:rPr>
        <w:tab/>
        <w:t xml:space="preserve">do tego protokołu, od dnia zakończenia postępowania o udzielenie zamówienia zamawiający </w:t>
      </w:r>
      <w:r w:rsidRPr="00D16B3E">
        <w:rPr>
          <w:rFonts w:ascii="Times New Roman" w:eastAsia="Times New Roman" w:hAnsi="Times New Roman" w:cs="Times New Roman"/>
          <w:color w:val="000000"/>
          <w:sz w:val="24"/>
          <w:szCs w:val="24"/>
          <w:lang w:eastAsia="pl-PL"/>
        </w:rPr>
        <w:tab/>
        <w:t xml:space="preserve">nie udostępnia tych danych, chyba, że zachodzą przesłanki, o których mowa w art. 18 ust. 2 </w:t>
      </w:r>
      <w:r w:rsidRPr="00D16B3E">
        <w:rPr>
          <w:rFonts w:ascii="Times New Roman" w:eastAsia="Times New Roman" w:hAnsi="Times New Roman" w:cs="Times New Roman"/>
          <w:color w:val="000000"/>
          <w:sz w:val="24"/>
          <w:szCs w:val="24"/>
          <w:lang w:eastAsia="pl-PL"/>
        </w:rPr>
        <w:tab/>
        <w:t xml:space="preserve">RODO; </w:t>
      </w:r>
    </w:p>
    <w:p w14:paraId="356CB3F4" w14:textId="77777777" w:rsidR="00D16B3E" w:rsidRPr="00D16B3E" w:rsidRDefault="00D16B3E" w:rsidP="00D16B3E">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ab/>
        <w:t xml:space="preserve">d) prawo do wniesienia skargi do Prezesa Urzędu Ochrony Danych Osobowych, gdy </w:t>
      </w:r>
      <w:r w:rsidRPr="00D16B3E">
        <w:rPr>
          <w:rFonts w:ascii="Times New Roman" w:eastAsia="Times New Roman" w:hAnsi="Times New Roman" w:cs="Times New Roman"/>
          <w:color w:val="000000"/>
          <w:sz w:val="24"/>
          <w:szCs w:val="24"/>
          <w:lang w:eastAsia="pl-PL"/>
        </w:rPr>
        <w:tab/>
        <w:t xml:space="preserve">przetwarzanie danych osobowych narusza przepisy RODO, </w:t>
      </w:r>
    </w:p>
    <w:p w14:paraId="26405FCC" w14:textId="77777777" w:rsidR="00D16B3E" w:rsidRPr="00D16B3E" w:rsidRDefault="00D16B3E" w:rsidP="00D16B3E">
      <w:pPr>
        <w:tabs>
          <w:tab w:val="left" w:pos="284"/>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9)    osobie fizycznej, której dane osobowe dotyczą nie przysługuje: </w:t>
      </w:r>
    </w:p>
    <w:p w14:paraId="0EA7EBE1" w14:textId="77777777" w:rsidR="00D16B3E" w:rsidRPr="00D16B3E" w:rsidRDefault="00D16B3E" w:rsidP="00D16B3E">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ab/>
        <w:t xml:space="preserve">a) w związku z art. 17 ust. 3 lit. b, d lub e RODO prawo do usunięcia danych osobowych; </w:t>
      </w:r>
    </w:p>
    <w:p w14:paraId="5B10D740" w14:textId="77777777" w:rsidR="00D16B3E" w:rsidRPr="00D16B3E" w:rsidRDefault="00D16B3E" w:rsidP="00D16B3E">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ab/>
        <w:t xml:space="preserve">b) prawo do przenoszenia danych osobowych, o którym mowa w art. 20 RODO; </w:t>
      </w:r>
    </w:p>
    <w:p w14:paraId="301E9B27" w14:textId="77777777" w:rsidR="00D16B3E" w:rsidRPr="00D16B3E" w:rsidRDefault="00D16B3E" w:rsidP="00D16B3E">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t xml:space="preserve">c) na podstawie art. 21 RODO prawo sprzeciwu, wobec przetwarzania danych osobowych, </w:t>
      </w: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t xml:space="preserve">    gdyż podstawą prawną przetwarzania danych osobowych jest art. 6 ust. 1 lit. c RODO</w:t>
      </w:r>
    </w:p>
    <w:p w14:paraId="2132E609" w14:textId="77777777" w:rsidR="00D16B3E" w:rsidRPr="00D16B3E" w:rsidRDefault="00D16B3E" w:rsidP="00D16B3E">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p>
    <w:p w14:paraId="38AFA9F5" w14:textId="77777777" w:rsidR="00D16B3E" w:rsidRPr="00D16B3E" w:rsidRDefault="00D16B3E" w:rsidP="00D16B3E">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ROZDZIAŁ III – Informacje o środkach komunikacji elektronicznej, przy użyciu których Zamawiający będzie komunikował się z Wykonawcami oraz wymagania techniczne i organizacyjne sporządzania, wysyłania i odbierania korespondencji elektronicznej</w:t>
      </w:r>
    </w:p>
    <w:p w14:paraId="4617E8CE" w14:textId="77777777" w:rsidR="00D16B3E" w:rsidRPr="00D16B3E" w:rsidRDefault="00D16B3E" w:rsidP="00D16B3E">
      <w:pPr>
        <w:spacing w:after="0" w:line="240" w:lineRule="auto"/>
        <w:ind w:left="284" w:hanging="284"/>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1. Informacje o środkach komunikacji elektronicznej przy użyciu których Zamawiający będzie komunikował się z Wykonawcami:</w:t>
      </w:r>
    </w:p>
    <w:p w14:paraId="1E4B07A5" w14:textId="77777777" w:rsidR="00D16B3E" w:rsidRPr="00D16B3E" w:rsidRDefault="00D16B3E" w:rsidP="00D16B3E">
      <w:pPr>
        <w:numPr>
          <w:ilvl w:val="0"/>
          <w:numId w:val="8"/>
        </w:numPr>
        <w:spacing w:after="0" w:line="240" w:lineRule="auto"/>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Z zastrzeżeniem art. 61 ust. 2 ustawy, komunikacja między zamawiającym a Wykonawcami, w tym oferty oraz wszelkie oświadczenia, wnioski (w tym o wyjaśnienia treści SWZ), zawiadomienia i informacje przekazywane są wyłącznie </w:t>
      </w:r>
      <w:r w:rsidRPr="00D16B3E">
        <w:rPr>
          <w:rFonts w:ascii="Times New Roman" w:eastAsia="Times New Roman" w:hAnsi="Times New Roman" w:cs="Times New Roman"/>
          <w:b/>
          <w:bCs/>
          <w:sz w:val="23"/>
          <w:szCs w:val="23"/>
          <w:lang w:eastAsia="pl-PL"/>
        </w:rPr>
        <w:t xml:space="preserve">w formie elektronicznej za </w:t>
      </w:r>
      <w:r w:rsidRPr="00D16B3E">
        <w:rPr>
          <w:rFonts w:ascii="Times New Roman" w:eastAsia="Times New Roman" w:hAnsi="Times New Roman" w:cs="Times New Roman"/>
          <w:b/>
          <w:bCs/>
          <w:sz w:val="23"/>
          <w:szCs w:val="23"/>
          <w:lang w:eastAsia="pl-PL"/>
        </w:rPr>
        <w:lastRenderedPageBreak/>
        <w:t>pośrednictwem platformyzakupowej.pl</w:t>
      </w:r>
      <w:r w:rsidRPr="00D16B3E">
        <w:rPr>
          <w:rFonts w:ascii="Times New Roman" w:eastAsia="Times New Roman" w:hAnsi="Times New Roman" w:cs="Times New Roman"/>
          <w:sz w:val="24"/>
          <w:szCs w:val="24"/>
          <w:lang w:eastAsia="pl-PL"/>
        </w:rPr>
        <w:t xml:space="preserve">, pod adresem: </w:t>
      </w:r>
      <w:hyperlink r:id="rId12" w:history="1">
        <w:r w:rsidRPr="00D16B3E">
          <w:rPr>
            <w:rFonts w:ascii="Times New Roman" w:eastAsia="Times New Roman" w:hAnsi="Times New Roman" w:cs="Times New Roman"/>
            <w:color w:val="0000FF"/>
            <w:sz w:val="24"/>
            <w:szCs w:val="24"/>
            <w:u w:val="single"/>
            <w:lang w:eastAsia="pl-PL"/>
          </w:rPr>
          <w:t>https://platformazakupowa.pl/pn/kolbaskowo</w:t>
        </w:r>
      </w:hyperlink>
      <w:r w:rsidRPr="00D16B3E">
        <w:rPr>
          <w:rFonts w:ascii="Times New Roman" w:eastAsia="Times New Roman" w:hAnsi="Times New Roman" w:cs="Times New Roman"/>
          <w:color w:val="FF0000"/>
          <w:sz w:val="24"/>
          <w:szCs w:val="24"/>
          <w:lang w:eastAsia="pl-PL"/>
        </w:rPr>
        <w:t xml:space="preserve"> </w:t>
      </w:r>
      <w:r w:rsidRPr="00D16B3E">
        <w:rPr>
          <w:rFonts w:ascii="Times New Roman" w:eastAsia="Times New Roman" w:hAnsi="Times New Roman" w:cs="Times New Roman"/>
          <w:sz w:val="24"/>
          <w:szCs w:val="24"/>
          <w:lang w:eastAsia="pl-PL"/>
        </w:rPr>
        <w:t>zwanego dalej Systemem lub Platformą.</w:t>
      </w:r>
    </w:p>
    <w:p w14:paraId="3F71127E" w14:textId="77777777" w:rsidR="00D16B3E" w:rsidRPr="00D16B3E" w:rsidRDefault="00D16B3E" w:rsidP="00D16B3E">
      <w:pPr>
        <w:numPr>
          <w:ilvl w:val="0"/>
          <w:numId w:val="8"/>
        </w:numPr>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Korespondencja przekazana zamawiającemu w inny sposób (np. listownie, mailem) nie będzie brana pod uwagę.</w:t>
      </w:r>
    </w:p>
    <w:p w14:paraId="6FDF4589" w14:textId="77777777" w:rsidR="00D16B3E" w:rsidRPr="00D16B3E" w:rsidRDefault="00D16B3E" w:rsidP="00D16B3E">
      <w:pPr>
        <w:tabs>
          <w:tab w:val="left" w:pos="284"/>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2. Wymagania techniczne i organizacyjne sporządzania, wysyłania i odbierania korespondencji </w:t>
      </w:r>
      <w:r w:rsidRPr="00D16B3E">
        <w:rPr>
          <w:rFonts w:ascii="Times New Roman" w:eastAsia="Times New Roman" w:hAnsi="Times New Roman" w:cs="Times New Roman"/>
          <w:sz w:val="24"/>
          <w:szCs w:val="24"/>
          <w:lang w:eastAsia="pl-PL"/>
        </w:rPr>
        <w:tab/>
        <w:t>elektronicznej:</w:t>
      </w:r>
    </w:p>
    <w:p w14:paraId="637B89D6" w14:textId="77777777" w:rsidR="00D16B3E" w:rsidRPr="00D16B3E" w:rsidRDefault="00D16B3E" w:rsidP="00D16B3E">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16B3E">
        <w:rPr>
          <w:rFonts w:ascii="Times New Roman" w:eastAsia="Times New Roman" w:hAnsi="Times New Roman" w:cs="Times New Roman"/>
          <w:color w:val="000000"/>
          <w:sz w:val="24"/>
          <w:szCs w:val="24"/>
        </w:rPr>
        <w:t xml:space="preserve"> Ofertę i oświadczenie, o którym mowa w art. 125 ust. 1 ustawy, składa się, pod rygorem nieważności w formie elektronicznej (tj. przy użyciu kwalifikowanego podpisu elektronicznego) lub w postaci elektronicznej opatrzonej podpisem zaufanym lub podpisem osobistym. </w:t>
      </w:r>
    </w:p>
    <w:p w14:paraId="1563B455" w14:textId="77777777" w:rsidR="00D16B3E" w:rsidRPr="00D16B3E" w:rsidRDefault="00D16B3E" w:rsidP="00D16B3E">
      <w:pPr>
        <w:numPr>
          <w:ilvl w:val="0"/>
          <w:numId w:val="9"/>
        </w:numPr>
        <w:autoSpaceDE w:val="0"/>
        <w:autoSpaceDN w:val="0"/>
        <w:adjustRightInd w:val="0"/>
        <w:spacing w:after="20" w:line="240" w:lineRule="auto"/>
        <w:jc w:val="both"/>
        <w:rPr>
          <w:rFonts w:ascii="Times New Roman" w:eastAsia="Times New Roman" w:hAnsi="Times New Roman" w:cs="Times New Roman"/>
          <w:color w:val="000000"/>
          <w:sz w:val="24"/>
          <w:szCs w:val="24"/>
        </w:rPr>
      </w:pPr>
      <w:r w:rsidRPr="00D16B3E">
        <w:rPr>
          <w:rFonts w:ascii="Times New Roman" w:eastAsia="Times New Roman" w:hAnsi="Times New Roman" w:cs="Times New Roman"/>
          <w:color w:val="000000"/>
          <w:sz w:val="24"/>
          <w:szCs w:val="24"/>
        </w:rPr>
        <w:t xml:space="preserve">Podmiotowe środki dowodowe oraz inne dokumenty lub oświadczenia, o których mowa w rozporządzeniu Ministra Rozwoju, Pracy i Technologii </w:t>
      </w:r>
      <w:r w:rsidRPr="00D16B3E">
        <w:rPr>
          <w:rFonts w:ascii="Times New Roman" w:eastAsia="Times New Roman" w:hAnsi="Times New Roman" w:cs="Times New Roman"/>
          <w:i/>
          <w:iCs/>
          <w:color w:val="000000"/>
          <w:sz w:val="24"/>
          <w:szCs w:val="24"/>
        </w:rPr>
        <w:t xml:space="preserve">z dnia 23 grudnia 2020 r. w sprawie podmiotowych środków dowodowych oraz innych dokumentów lub oświadczeń, jakich może żądać zamawiający od wykonawcy </w:t>
      </w:r>
      <w:r w:rsidRPr="00D16B3E">
        <w:rPr>
          <w:rFonts w:ascii="Times New Roman" w:eastAsia="Times New Roman" w:hAnsi="Times New Roman" w:cs="Times New Roman"/>
          <w:color w:val="000000"/>
          <w:sz w:val="24"/>
          <w:szCs w:val="24"/>
        </w:rPr>
        <w:t xml:space="preserve">i wymagane zapisami SWZ składa się w formie elektronicznej (tj. przy użyciu kwalifikowanego podpisu elektronicznego) lub w postaci elektronicznej opatrzonej podpisem zaufanym lub podpisem osobistym. </w:t>
      </w:r>
    </w:p>
    <w:p w14:paraId="2D09CF56" w14:textId="77777777" w:rsidR="00D16B3E" w:rsidRPr="00D16B3E" w:rsidRDefault="00D16B3E" w:rsidP="00D16B3E">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16B3E">
        <w:rPr>
          <w:rFonts w:ascii="Times New Roman" w:eastAsia="Times New Roman" w:hAnsi="Times New Roman" w:cs="Times New Roman"/>
          <w:color w:val="000000"/>
          <w:sz w:val="24"/>
          <w:szCs w:val="24"/>
        </w:rPr>
        <w:t xml:space="preserve">Sposób sporządzenia podmiotowych środków dowodowych, przedmiotowych środków dowodowych oraz innych dokumentów lub oświadczeń musi być zgody z wymaganiami określonymi w rozporządzeniu Prezesa Rady Ministrów z dnia 30 grudnia 2020 r. </w:t>
      </w:r>
      <w:r w:rsidRPr="00D16B3E">
        <w:rPr>
          <w:rFonts w:ascii="Times New Roman" w:eastAsia="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D16B3E">
        <w:rPr>
          <w:rFonts w:ascii="Times New Roman" w:eastAsia="Times New Roman" w:hAnsi="Times New Roman" w:cs="Times New Roman"/>
          <w:color w:val="000000"/>
          <w:sz w:val="24"/>
          <w:szCs w:val="24"/>
        </w:rPr>
        <w:t xml:space="preserve">oraz w rozporządzeniu Ministra Rozwoju, Pracy i Technologii z dnia 23 grudnia 2020 r. </w:t>
      </w:r>
      <w:r w:rsidRPr="00D16B3E">
        <w:rPr>
          <w:rFonts w:ascii="Times New Roman" w:eastAsia="Times New Roman" w:hAnsi="Times New Roman" w:cs="Times New Roman"/>
          <w:i/>
          <w:iCs/>
          <w:color w:val="000000"/>
          <w:sz w:val="24"/>
          <w:szCs w:val="24"/>
        </w:rPr>
        <w:t>w sprawie podmiotowych środków dowodowych oraz innych dokumentów lub oświadczeń, jakich może żądać zamawiający od Wykonawcy.</w:t>
      </w:r>
    </w:p>
    <w:p w14:paraId="6C63E165" w14:textId="77777777" w:rsidR="00D16B3E" w:rsidRPr="00D16B3E" w:rsidRDefault="00D16B3E" w:rsidP="00D16B3E">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Osobą uprawnioną do kontaktu z Wykonawcami jest: </w:t>
      </w:r>
    </w:p>
    <w:p w14:paraId="4ECAC0A6" w14:textId="77777777" w:rsidR="00D16B3E" w:rsidRPr="00D16B3E" w:rsidRDefault="00D16B3E" w:rsidP="00D16B3E">
      <w:pPr>
        <w:tabs>
          <w:tab w:val="left" w:pos="851"/>
        </w:tabs>
        <w:spacing w:after="0" w:line="240" w:lineRule="auto"/>
        <w:ind w:left="720"/>
        <w:jc w:val="both"/>
        <w:rPr>
          <w:rFonts w:ascii="Times New Roman" w:eastAsia="Times New Roman" w:hAnsi="Times New Roman" w:cs="Times New Roman"/>
          <w:b/>
          <w:sz w:val="24"/>
          <w:szCs w:val="24"/>
          <w:lang w:eastAsia="pl-PL"/>
        </w:rPr>
      </w:pPr>
      <w:r w:rsidRPr="00D16B3E">
        <w:rPr>
          <w:rFonts w:ascii="Times New Roman" w:eastAsia="Times New Roman" w:hAnsi="Times New Roman" w:cs="Times New Roman"/>
          <w:sz w:val="24"/>
          <w:szCs w:val="24"/>
          <w:lang w:eastAsia="pl-PL"/>
        </w:rPr>
        <w:t xml:space="preserve">● Mariusz Kuźniewski tel. +48 91/884-90-34, e-mail: </w:t>
      </w:r>
      <w:hyperlink r:id="rId13" w:history="1">
        <w:r w:rsidRPr="00D16B3E">
          <w:rPr>
            <w:rFonts w:ascii="Times New Roman" w:eastAsia="Times New Roman" w:hAnsi="Times New Roman" w:cs="Times New Roman"/>
            <w:sz w:val="24"/>
            <w:szCs w:val="24"/>
            <w:u w:val="single"/>
            <w:lang w:eastAsia="pl-PL"/>
          </w:rPr>
          <w:t>biuro@kolbaskowo.pl</w:t>
        </w:r>
      </w:hyperlink>
      <w:r w:rsidRPr="00D16B3E">
        <w:rPr>
          <w:rFonts w:ascii="Times New Roman" w:eastAsia="Times New Roman" w:hAnsi="Times New Roman" w:cs="Times New Roman"/>
          <w:sz w:val="24"/>
          <w:szCs w:val="24"/>
          <w:lang w:eastAsia="pl-PL"/>
        </w:rPr>
        <w:t xml:space="preserve"> – </w:t>
      </w:r>
      <w:r w:rsidRPr="00D16B3E">
        <w:rPr>
          <w:rFonts w:ascii="Times New Roman" w:eastAsia="Times New Roman" w:hAnsi="Times New Roman" w:cs="Times New Roman"/>
          <w:b/>
          <w:sz w:val="24"/>
          <w:szCs w:val="24"/>
          <w:lang w:eastAsia="pl-PL"/>
        </w:rPr>
        <w:t xml:space="preserve">w zakresie </w:t>
      </w:r>
      <w:r w:rsidRPr="00D16B3E">
        <w:rPr>
          <w:rFonts w:ascii="Times New Roman" w:eastAsia="Times New Roman" w:hAnsi="Times New Roman" w:cs="Times New Roman"/>
          <w:b/>
          <w:sz w:val="24"/>
          <w:szCs w:val="24"/>
          <w:lang w:eastAsia="pl-PL"/>
        </w:rPr>
        <w:tab/>
        <w:t xml:space="preserve">  przedmiotu zamówienia</w:t>
      </w:r>
    </w:p>
    <w:p w14:paraId="534D7BF1" w14:textId="77777777" w:rsidR="00D16B3E" w:rsidRPr="00D16B3E" w:rsidRDefault="00D16B3E" w:rsidP="00D16B3E">
      <w:pPr>
        <w:tabs>
          <w:tab w:val="left" w:pos="851"/>
        </w:tabs>
        <w:spacing w:after="0" w:line="240" w:lineRule="auto"/>
        <w:ind w:left="720"/>
        <w:jc w:val="both"/>
        <w:rPr>
          <w:rFonts w:ascii="Times New Roman" w:eastAsia="Times New Roman" w:hAnsi="Times New Roman" w:cs="Times New Roman"/>
          <w:b/>
          <w:sz w:val="24"/>
          <w:szCs w:val="24"/>
          <w:lang w:eastAsia="pl-PL"/>
        </w:rPr>
      </w:pPr>
      <w:r w:rsidRPr="00D16B3E">
        <w:rPr>
          <w:rFonts w:ascii="Times New Roman" w:eastAsia="Times New Roman" w:hAnsi="Times New Roman" w:cs="Times New Roman"/>
          <w:sz w:val="24"/>
          <w:szCs w:val="24"/>
          <w:lang w:eastAsia="pl-PL"/>
        </w:rPr>
        <w:t xml:space="preserve">● Aniela Szerszeń tel. + 48 91/884-90-30, e-mail: </w:t>
      </w:r>
      <w:hyperlink r:id="rId14" w:history="1">
        <w:r w:rsidRPr="00D16B3E">
          <w:rPr>
            <w:rFonts w:ascii="Times New Roman" w:eastAsia="Times New Roman" w:hAnsi="Times New Roman" w:cs="Times New Roman"/>
            <w:sz w:val="24"/>
            <w:szCs w:val="24"/>
            <w:u w:val="single"/>
            <w:lang w:eastAsia="pl-PL"/>
          </w:rPr>
          <w:t>biuro@kolbaskowo.pl</w:t>
        </w:r>
      </w:hyperlink>
      <w:r w:rsidRPr="00D16B3E">
        <w:rPr>
          <w:rFonts w:ascii="Times New Roman" w:eastAsia="Times New Roman" w:hAnsi="Times New Roman" w:cs="Times New Roman"/>
          <w:sz w:val="24"/>
          <w:szCs w:val="24"/>
          <w:lang w:eastAsia="pl-PL"/>
        </w:rPr>
        <w:t xml:space="preserve"> – </w:t>
      </w:r>
      <w:r w:rsidRPr="00D16B3E">
        <w:rPr>
          <w:rFonts w:ascii="Times New Roman" w:eastAsia="Times New Roman" w:hAnsi="Times New Roman" w:cs="Times New Roman"/>
          <w:b/>
          <w:sz w:val="24"/>
          <w:szCs w:val="24"/>
          <w:lang w:eastAsia="pl-PL"/>
        </w:rPr>
        <w:t xml:space="preserve">w zakresie    </w:t>
      </w:r>
      <w:r w:rsidRPr="00D16B3E">
        <w:rPr>
          <w:rFonts w:ascii="Times New Roman" w:eastAsia="Times New Roman" w:hAnsi="Times New Roman" w:cs="Times New Roman"/>
          <w:b/>
          <w:sz w:val="24"/>
          <w:szCs w:val="24"/>
          <w:lang w:eastAsia="pl-PL"/>
        </w:rPr>
        <w:tab/>
        <w:t xml:space="preserve">  procedury przetargowej</w:t>
      </w:r>
    </w:p>
    <w:p w14:paraId="5E98AC02" w14:textId="77777777" w:rsidR="00D16B3E" w:rsidRPr="00D16B3E" w:rsidRDefault="00D16B3E" w:rsidP="00D16B3E">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D16B3E">
        <w:rPr>
          <w:rFonts w:ascii="Times New Roman" w:eastAsia="Times New Roman" w:hAnsi="Times New Roman" w:cs="Times New Roman"/>
          <w:sz w:val="24"/>
          <w:szCs w:val="24"/>
          <w:lang w:eastAsia="pl-PL"/>
        </w:rPr>
        <w:t xml:space="preserve">Komunikacja między zamawiającym a Wykonawcami, w tym wszelkie oświadczenia, wnioski, zawiadomienia oraz informacje, przekazywane będą za pośrednictwem </w:t>
      </w:r>
      <w:hyperlink r:id="rId15" w:history="1">
        <w:r w:rsidRPr="00D16B3E">
          <w:rPr>
            <w:rFonts w:ascii="Times New Roman" w:eastAsia="Times New Roman" w:hAnsi="Times New Roman" w:cs="Times New Roman"/>
            <w:color w:val="1155CC"/>
            <w:sz w:val="24"/>
            <w:szCs w:val="24"/>
            <w:u w:val="single"/>
            <w:lang w:eastAsia="pl-PL"/>
          </w:rPr>
          <w:t>platformazakupowa</w:t>
        </w:r>
      </w:hyperlink>
      <w:hyperlink r:id="rId16" w:history="1">
        <w:r w:rsidRPr="00D16B3E">
          <w:rPr>
            <w:rFonts w:ascii="Times New Roman" w:eastAsia="Times New Roman" w:hAnsi="Times New Roman" w:cs="Times New Roman"/>
            <w:color w:val="1155CC"/>
            <w:sz w:val="24"/>
            <w:szCs w:val="24"/>
            <w:u w:val="single"/>
            <w:lang w:eastAsia="pl-PL"/>
          </w:rPr>
          <w:t>.</w:t>
        </w:r>
      </w:hyperlink>
      <w:hyperlink r:id="rId17" w:history="1">
        <w:r w:rsidRPr="00D16B3E">
          <w:rPr>
            <w:rFonts w:ascii="Times New Roman" w:eastAsia="Times New Roman" w:hAnsi="Times New Roman" w:cs="Times New Roman"/>
            <w:color w:val="1155CC"/>
            <w:sz w:val="24"/>
            <w:szCs w:val="24"/>
            <w:u w:val="single"/>
            <w:lang w:val="en-US" w:eastAsia="pl-PL"/>
          </w:rPr>
          <w:t>pl</w:t>
        </w:r>
      </w:hyperlink>
      <w:r w:rsidRPr="00D16B3E">
        <w:rPr>
          <w:rFonts w:ascii="Times New Roman" w:eastAsia="Times New Roman" w:hAnsi="Times New Roman" w:cs="Times New Roman"/>
          <w:sz w:val="24"/>
          <w:szCs w:val="24"/>
          <w:lang w:val="en-US" w:eastAsia="pl-PL"/>
        </w:rPr>
        <w:t xml:space="preserve"> i formularza „</w:t>
      </w:r>
      <w:r w:rsidRPr="00D16B3E">
        <w:rPr>
          <w:rFonts w:ascii="Times New Roman" w:eastAsia="Times New Roman" w:hAnsi="Times New Roman" w:cs="Times New Roman"/>
          <w:b/>
          <w:bCs/>
          <w:sz w:val="24"/>
          <w:szCs w:val="24"/>
          <w:lang w:val="en-US" w:eastAsia="pl-PL"/>
        </w:rPr>
        <w:t>Wyślij wiadomość do zamawiającego</w:t>
      </w:r>
      <w:r w:rsidRPr="00D16B3E">
        <w:rPr>
          <w:rFonts w:ascii="Times New Roman" w:eastAsia="Times New Roman" w:hAnsi="Times New Roman" w:cs="Times New Roman"/>
          <w:sz w:val="24"/>
          <w:szCs w:val="24"/>
          <w:lang w:val="en-US" w:eastAsia="pl-PL"/>
        </w:rPr>
        <w:t xml:space="preserve">”. </w:t>
      </w:r>
    </w:p>
    <w:p w14:paraId="220BB24D" w14:textId="77777777" w:rsidR="00D16B3E" w:rsidRPr="00D16B3E" w:rsidRDefault="00D16B3E" w:rsidP="00D16B3E">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18" w:history="1">
        <w:r w:rsidRPr="00D16B3E">
          <w:rPr>
            <w:rFonts w:ascii="Times New Roman" w:eastAsia="Times New Roman" w:hAnsi="Times New Roman" w:cs="Times New Roman"/>
            <w:color w:val="1155CC"/>
            <w:sz w:val="24"/>
            <w:szCs w:val="24"/>
            <w:u w:val="single"/>
            <w:lang w:eastAsia="pl-PL"/>
          </w:rPr>
          <w:t>platformazakupowa</w:t>
        </w:r>
      </w:hyperlink>
      <w:hyperlink r:id="rId19" w:history="1">
        <w:r w:rsidRPr="00D16B3E">
          <w:rPr>
            <w:rFonts w:ascii="Times New Roman" w:eastAsia="Times New Roman" w:hAnsi="Times New Roman" w:cs="Times New Roman"/>
            <w:color w:val="1155CC"/>
            <w:sz w:val="24"/>
            <w:szCs w:val="24"/>
            <w:u w:val="single"/>
            <w:lang w:eastAsia="pl-PL"/>
          </w:rPr>
          <w:t>.</w:t>
        </w:r>
      </w:hyperlink>
      <w:hyperlink r:id="rId20" w:history="1">
        <w:r w:rsidRPr="00D16B3E">
          <w:rPr>
            <w:rFonts w:ascii="Times New Roman" w:eastAsia="Times New Roman" w:hAnsi="Times New Roman" w:cs="Times New Roman"/>
            <w:color w:val="1155CC"/>
            <w:sz w:val="24"/>
            <w:szCs w:val="24"/>
            <w:u w:val="single"/>
            <w:lang w:eastAsia="pl-PL"/>
          </w:rPr>
          <w:t>pl</w:t>
        </w:r>
      </w:hyperlink>
      <w:r w:rsidRPr="00D16B3E">
        <w:rPr>
          <w:rFonts w:ascii="Times New Roman" w:eastAsia="Times New Roman" w:hAnsi="Times New Roman" w:cs="Times New Roman"/>
          <w:sz w:val="24"/>
          <w:szCs w:val="24"/>
          <w:lang w:eastAsia="pl-PL"/>
        </w:rPr>
        <w:t xml:space="preserve"> poprzez kliknięcie przycisku  „Wyślij wiadomość do zamawiającego” po których pojawi się komunikat, że wiadomość została wysłana do zamawiającego. </w:t>
      </w:r>
    </w:p>
    <w:p w14:paraId="35C40B31" w14:textId="77777777" w:rsidR="00D16B3E" w:rsidRPr="00D16B3E" w:rsidRDefault="00D16B3E" w:rsidP="00D16B3E">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D16B3E">
        <w:rPr>
          <w:rFonts w:ascii="Times New Roman" w:eastAsia="Times New Roman" w:hAnsi="Times New Roman" w:cs="Times New Roman"/>
          <w:sz w:val="24"/>
          <w:szCs w:val="24"/>
          <w:lang w:eastAsia="pl-PL"/>
        </w:rPr>
        <w:t xml:space="preserve">Zamawiający będzie przekazywał wykonawcom informacje w formie elektronicznej za pośrednictwem </w:t>
      </w:r>
      <w:hyperlink r:id="rId21" w:history="1">
        <w:r w:rsidRPr="00D16B3E">
          <w:rPr>
            <w:rFonts w:ascii="Times New Roman" w:eastAsia="Times New Roman" w:hAnsi="Times New Roman" w:cs="Times New Roman"/>
            <w:color w:val="1155CC"/>
            <w:sz w:val="24"/>
            <w:szCs w:val="24"/>
            <w:u w:val="single"/>
            <w:lang w:eastAsia="pl-PL"/>
          </w:rPr>
          <w:t>platformazakupowa</w:t>
        </w:r>
      </w:hyperlink>
      <w:hyperlink r:id="rId22" w:history="1">
        <w:r w:rsidRPr="00D16B3E">
          <w:rPr>
            <w:rFonts w:ascii="Times New Roman" w:eastAsia="Times New Roman" w:hAnsi="Times New Roman" w:cs="Times New Roman"/>
            <w:color w:val="1155CC"/>
            <w:sz w:val="24"/>
            <w:szCs w:val="24"/>
            <w:u w:val="single"/>
            <w:lang w:eastAsia="pl-PL"/>
          </w:rPr>
          <w:t>.</w:t>
        </w:r>
      </w:hyperlink>
      <w:hyperlink r:id="rId23" w:history="1">
        <w:r w:rsidRPr="00D16B3E">
          <w:rPr>
            <w:rFonts w:ascii="Times New Roman" w:eastAsia="Times New Roman" w:hAnsi="Times New Roman" w:cs="Times New Roman"/>
            <w:color w:val="1155CC"/>
            <w:sz w:val="24"/>
            <w:szCs w:val="24"/>
            <w:u w:val="single"/>
            <w:lang w:eastAsia="pl-PL"/>
          </w:rPr>
          <w:t>pl</w:t>
        </w:r>
      </w:hyperlink>
      <w:r w:rsidRPr="00D16B3E">
        <w:rPr>
          <w:rFonts w:ascii="Times New Roman" w:eastAsia="Times New Roman" w:hAnsi="Times New Roman" w:cs="Times New Roman"/>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D16B3E">
          <w:rPr>
            <w:rFonts w:ascii="Times New Roman" w:eastAsia="Times New Roman" w:hAnsi="Times New Roman" w:cs="Times New Roman"/>
            <w:color w:val="1155CC"/>
            <w:sz w:val="24"/>
            <w:szCs w:val="24"/>
            <w:u w:val="single"/>
            <w:lang w:eastAsia="pl-PL"/>
          </w:rPr>
          <w:t>platformazakupowa</w:t>
        </w:r>
      </w:hyperlink>
      <w:hyperlink r:id="rId25" w:history="1">
        <w:r w:rsidRPr="00D16B3E">
          <w:rPr>
            <w:rFonts w:ascii="Times New Roman" w:eastAsia="Times New Roman" w:hAnsi="Times New Roman" w:cs="Times New Roman"/>
            <w:color w:val="1155CC"/>
            <w:sz w:val="24"/>
            <w:szCs w:val="24"/>
            <w:u w:val="single"/>
            <w:lang w:eastAsia="pl-PL"/>
          </w:rPr>
          <w:t>.</w:t>
        </w:r>
      </w:hyperlink>
      <w:hyperlink r:id="rId26" w:history="1">
        <w:r w:rsidRPr="00D16B3E">
          <w:rPr>
            <w:rFonts w:ascii="Times New Roman" w:eastAsia="Times New Roman" w:hAnsi="Times New Roman" w:cs="Times New Roman"/>
            <w:color w:val="1155CC"/>
            <w:sz w:val="24"/>
            <w:szCs w:val="24"/>
            <w:u w:val="single"/>
            <w:lang w:val="en-US" w:eastAsia="pl-PL"/>
          </w:rPr>
          <w:t>pl</w:t>
        </w:r>
      </w:hyperlink>
      <w:r w:rsidRPr="00D16B3E">
        <w:rPr>
          <w:rFonts w:ascii="Times New Roman" w:eastAsia="Times New Roman" w:hAnsi="Times New Roman" w:cs="Times New Roman"/>
          <w:sz w:val="24"/>
          <w:szCs w:val="24"/>
          <w:lang w:val="en-US" w:eastAsia="pl-PL"/>
        </w:rPr>
        <w:t xml:space="preserve"> do konkretnego wykonawcy.</w:t>
      </w:r>
    </w:p>
    <w:p w14:paraId="3CEE1AC3" w14:textId="77777777" w:rsidR="00D16B3E" w:rsidRPr="00D16B3E" w:rsidRDefault="00D16B3E" w:rsidP="00D16B3E">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5857B04" w14:textId="77777777" w:rsidR="00D16B3E" w:rsidRPr="00D16B3E" w:rsidRDefault="00D16B3E" w:rsidP="00D16B3E">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lastRenderedPageBreak/>
        <w:t>Zamawiający,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(Dz.U.2020 r. poz. 2452), określa niezbędne wymagania sprzętowo - aplikacyjne umożliwiające pracę na Platformie, tj.:</w:t>
      </w:r>
    </w:p>
    <w:p w14:paraId="3CCD0991" w14:textId="77777777" w:rsidR="00D16B3E" w:rsidRPr="00D16B3E" w:rsidRDefault="00D16B3E" w:rsidP="00D16B3E">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stały dostęp do sieci Internet o gwarantowanej przepustowości nie mniejszej niż 512 kb/s,</w:t>
      </w:r>
    </w:p>
    <w:p w14:paraId="20F4D399" w14:textId="77777777" w:rsidR="00D16B3E" w:rsidRPr="00D16B3E" w:rsidRDefault="00D16B3E" w:rsidP="00D16B3E">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zainstalowana dowolna przeglądarka internetowa, w przypadku Internet Explorer minimalnie wersja 10 0.,</w:t>
      </w:r>
    </w:p>
    <w:p w14:paraId="6B6658D7" w14:textId="77777777" w:rsidR="00D16B3E" w:rsidRPr="00D16B3E" w:rsidRDefault="00D16B3E" w:rsidP="00D16B3E">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D16B3E">
        <w:rPr>
          <w:rFonts w:ascii="Times New Roman" w:eastAsia="Times New Roman" w:hAnsi="Times New Roman" w:cs="Times New Roman"/>
          <w:sz w:val="24"/>
          <w:szCs w:val="24"/>
          <w:lang w:val="en-US" w:eastAsia="pl-PL"/>
        </w:rPr>
        <w:t>włączona obsługa JavaScript,</w:t>
      </w:r>
    </w:p>
    <w:p w14:paraId="506B1C27" w14:textId="77777777" w:rsidR="00D16B3E" w:rsidRPr="00D16B3E" w:rsidRDefault="00D16B3E" w:rsidP="00D16B3E">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zainstalowany program Adobe Acrobat Reader lub inny obsługujący format plików .pdf,</w:t>
      </w:r>
    </w:p>
    <w:p w14:paraId="3823DB4F" w14:textId="77777777" w:rsidR="00D16B3E" w:rsidRPr="00D16B3E" w:rsidRDefault="00D16B3E" w:rsidP="00D16B3E">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platformazakupowa.pl działa według standardu przyjętego w komunikacji sieciowej - kodowanie UTF8,</w:t>
      </w:r>
    </w:p>
    <w:p w14:paraId="52A1490E" w14:textId="77777777" w:rsidR="00D16B3E" w:rsidRPr="00D16B3E" w:rsidRDefault="00D16B3E" w:rsidP="00D16B3E">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107C7262" w14:textId="77777777" w:rsidR="00D16B3E" w:rsidRPr="00D16B3E" w:rsidRDefault="00D16B3E" w:rsidP="00D16B3E">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Wykonawca, przystępując do niniejszego postępowania o udzielenie zamówienia publicznego:</w:t>
      </w:r>
    </w:p>
    <w:p w14:paraId="113CDA58" w14:textId="77777777" w:rsidR="00D16B3E" w:rsidRPr="00D16B3E" w:rsidRDefault="00D16B3E" w:rsidP="00D16B3E">
      <w:pPr>
        <w:numPr>
          <w:ilvl w:val="0"/>
          <w:numId w:val="22"/>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akceptuje warunki korzystania z </w:t>
      </w:r>
      <w:hyperlink r:id="rId27" w:history="1">
        <w:r w:rsidRPr="00D16B3E">
          <w:rPr>
            <w:rFonts w:ascii="Times New Roman" w:eastAsia="Times New Roman" w:hAnsi="Times New Roman" w:cs="Times New Roman"/>
            <w:color w:val="1155CC"/>
            <w:sz w:val="24"/>
            <w:szCs w:val="24"/>
            <w:u w:val="single"/>
            <w:lang w:eastAsia="pl-PL"/>
          </w:rPr>
          <w:t>platformazakupowa</w:t>
        </w:r>
      </w:hyperlink>
      <w:hyperlink r:id="rId28" w:history="1">
        <w:r w:rsidRPr="00D16B3E">
          <w:rPr>
            <w:rFonts w:ascii="Times New Roman" w:eastAsia="Times New Roman" w:hAnsi="Times New Roman" w:cs="Times New Roman"/>
            <w:color w:val="1155CC"/>
            <w:sz w:val="24"/>
            <w:szCs w:val="24"/>
            <w:u w:val="single"/>
            <w:lang w:eastAsia="pl-PL"/>
          </w:rPr>
          <w:t>.</w:t>
        </w:r>
      </w:hyperlink>
      <w:hyperlink r:id="rId29" w:history="1">
        <w:r w:rsidRPr="00D16B3E">
          <w:rPr>
            <w:rFonts w:ascii="Times New Roman" w:eastAsia="Times New Roman" w:hAnsi="Times New Roman" w:cs="Times New Roman"/>
            <w:color w:val="1155CC"/>
            <w:sz w:val="24"/>
            <w:szCs w:val="24"/>
            <w:u w:val="single"/>
            <w:lang w:eastAsia="pl-PL"/>
          </w:rPr>
          <w:t>pl</w:t>
        </w:r>
      </w:hyperlink>
      <w:r w:rsidRPr="00D16B3E">
        <w:rPr>
          <w:rFonts w:ascii="Times New Roman" w:eastAsia="Times New Roman" w:hAnsi="Times New Roman" w:cs="Times New Roman"/>
          <w:sz w:val="24"/>
          <w:szCs w:val="24"/>
          <w:lang w:eastAsia="pl-PL"/>
        </w:rPr>
        <w:t xml:space="preserve"> określone w Regulaminie zamieszczonym na stronie internetowej </w:t>
      </w:r>
      <w:hyperlink r:id="rId30" w:history="1">
        <w:r w:rsidRPr="00D16B3E">
          <w:rPr>
            <w:rFonts w:ascii="Times New Roman" w:eastAsia="Times New Roman" w:hAnsi="Times New Roman" w:cs="Times New Roman"/>
            <w:sz w:val="24"/>
            <w:szCs w:val="24"/>
            <w:lang w:eastAsia="pl-PL"/>
          </w:rPr>
          <w:t>pod</w:t>
        </w:r>
      </w:hyperlink>
      <w:hyperlink r:id="rId31" w:history="1">
        <w:r w:rsidRPr="00D16B3E">
          <w:rPr>
            <w:rFonts w:ascii="Times New Roman" w:eastAsia="Times New Roman" w:hAnsi="Times New Roman" w:cs="Times New Roman"/>
            <w:sz w:val="24"/>
            <w:szCs w:val="24"/>
            <w:lang w:eastAsia="pl-PL"/>
          </w:rPr>
          <w:t xml:space="preserve"> </w:t>
        </w:r>
      </w:hyperlink>
      <w:hyperlink r:id="rId32" w:history="1">
        <w:r w:rsidRPr="00D16B3E">
          <w:rPr>
            <w:rFonts w:ascii="Times New Roman" w:eastAsia="Times New Roman" w:hAnsi="Times New Roman" w:cs="Times New Roman"/>
            <w:sz w:val="24"/>
            <w:szCs w:val="24"/>
            <w:lang w:eastAsia="pl-PL"/>
          </w:rPr>
          <w:t>linkiem</w:t>
        </w:r>
      </w:hyperlink>
      <w:r w:rsidRPr="00D16B3E">
        <w:rPr>
          <w:rFonts w:ascii="Times New Roman" w:eastAsia="Times New Roman" w:hAnsi="Times New Roman" w:cs="Times New Roman"/>
          <w:sz w:val="24"/>
          <w:szCs w:val="24"/>
          <w:lang w:eastAsia="pl-PL"/>
        </w:rPr>
        <w:t xml:space="preserve">  w zakładce „Regulamin" oraz uznaje go za wiążący,</w:t>
      </w:r>
    </w:p>
    <w:p w14:paraId="6691130B" w14:textId="77777777" w:rsidR="00D16B3E" w:rsidRPr="00D16B3E" w:rsidRDefault="00D16B3E" w:rsidP="00D16B3E">
      <w:pPr>
        <w:numPr>
          <w:ilvl w:val="0"/>
          <w:numId w:val="22"/>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zapoznał i stosuje się do Instrukcji składania ofert dostępnej </w:t>
      </w:r>
      <w:hyperlink r:id="rId33" w:history="1">
        <w:r w:rsidRPr="00D16B3E">
          <w:rPr>
            <w:rFonts w:ascii="Times New Roman" w:eastAsia="Times New Roman" w:hAnsi="Times New Roman" w:cs="Times New Roman"/>
            <w:color w:val="1155CC"/>
            <w:sz w:val="24"/>
            <w:szCs w:val="24"/>
            <w:u w:val="single"/>
            <w:lang w:eastAsia="pl-PL"/>
          </w:rPr>
          <w:t>pod</w:t>
        </w:r>
      </w:hyperlink>
      <w:hyperlink r:id="rId34" w:history="1">
        <w:r w:rsidRPr="00D16B3E">
          <w:rPr>
            <w:rFonts w:ascii="Times New Roman" w:eastAsia="Times New Roman" w:hAnsi="Times New Roman" w:cs="Times New Roman"/>
            <w:color w:val="1155CC"/>
            <w:sz w:val="24"/>
            <w:szCs w:val="24"/>
            <w:u w:val="single"/>
            <w:lang w:eastAsia="pl-PL"/>
          </w:rPr>
          <w:t xml:space="preserve"> </w:t>
        </w:r>
      </w:hyperlink>
      <w:hyperlink r:id="rId35" w:history="1">
        <w:r w:rsidRPr="00D16B3E">
          <w:rPr>
            <w:rFonts w:ascii="Times New Roman" w:eastAsia="Times New Roman" w:hAnsi="Times New Roman" w:cs="Times New Roman"/>
            <w:color w:val="1155CC"/>
            <w:sz w:val="24"/>
            <w:szCs w:val="24"/>
            <w:u w:val="single"/>
            <w:lang w:eastAsia="pl-PL"/>
          </w:rPr>
          <w:t>linkiem</w:t>
        </w:r>
      </w:hyperlink>
      <w:r w:rsidRPr="00D16B3E">
        <w:rPr>
          <w:rFonts w:ascii="Times New Roman" w:eastAsia="Times New Roman" w:hAnsi="Times New Roman" w:cs="Times New Roman"/>
          <w:sz w:val="24"/>
          <w:szCs w:val="24"/>
          <w:lang w:eastAsia="pl-PL"/>
        </w:rPr>
        <w:t xml:space="preserve">. </w:t>
      </w:r>
    </w:p>
    <w:p w14:paraId="66948C39" w14:textId="77777777" w:rsidR="00D16B3E" w:rsidRPr="00D16B3E" w:rsidRDefault="00D16B3E" w:rsidP="00D16B3E">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
          <w:bCs/>
          <w:sz w:val="24"/>
          <w:szCs w:val="24"/>
          <w:lang w:eastAsia="pl-PL"/>
        </w:rPr>
        <w:t xml:space="preserve">Zamawiający nie ponosi odpowiedzialności za złożenie oferty w sposób niezgodny z prawem oraz Instrukcją korzystania z </w:t>
      </w:r>
      <w:hyperlink r:id="rId36" w:history="1">
        <w:r w:rsidRPr="00D16B3E">
          <w:rPr>
            <w:rFonts w:ascii="Times New Roman" w:eastAsia="Times New Roman" w:hAnsi="Times New Roman" w:cs="Times New Roman"/>
            <w:b/>
            <w:bCs/>
            <w:color w:val="1155CC"/>
            <w:sz w:val="24"/>
            <w:szCs w:val="24"/>
            <w:u w:val="single"/>
            <w:lang w:eastAsia="pl-PL"/>
          </w:rPr>
          <w:t>platformazakupowa</w:t>
        </w:r>
      </w:hyperlink>
      <w:hyperlink r:id="rId37" w:history="1">
        <w:r w:rsidRPr="00D16B3E">
          <w:rPr>
            <w:rFonts w:ascii="Times New Roman" w:eastAsia="Times New Roman" w:hAnsi="Times New Roman" w:cs="Times New Roman"/>
            <w:b/>
            <w:bCs/>
            <w:color w:val="1155CC"/>
            <w:sz w:val="24"/>
            <w:szCs w:val="24"/>
            <w:u w:val="single"/>
            <w:lang w:eastAsia="pl-PL"/>
          </w:rPr>
          <w:t>.</w:t>
        </w:r>
      </w:hyperlink>
      <w:hyperlink r:id="rId38" w:history="1">
        <w:r w:rsidRPr="00D16B3E">
          <w:rPr>
            <w:rFonts w:ascii="Times New Roman" w:eastAsia="Times New Roman" w:hAnsi="Times New Roman" w:cs="Times New Roman"/>
            <w:b/>
            <w:bCs/>
            <w:color w:val="1155CC"/>
            <w:sz w:val="24"/>
            <w:szCs w:val="24"/>
            <w:u w:val="single"/>
            <w:lang w:eastAsia="pl-PL"/>
          </w:rPr>
          <w:t>pl</w:t>
        </w:r>
      </w:hyperlink>
      <w:r w:rsidRPr="00D16B3E">
        <w:rPr>
          <w:rFonts w:ascii="Times New Roman" w:eastAsia="Times New Roman" w:hAnsi="Times New Roman" w:cs="Times New Roman"/>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D16B3E">
        <w:rPr>
          <w:rFonts w:ascii="Times New Roman" w:eastAsia="Times New Roman" w:hAnsi="Times New Roman" w:cs="Times New Roman"/>
          <w:sz w:val="24"/>
          <w:szCs w:val="24"/>
          <w:lang w:eastAsia="pl-PL"/>
        </w:rPr>
        <w:br/>
        <w:t>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art. 226 ust. 1 pkt 6 ustawy.</w:t>
      </w:r>
    </w:p>
    <w:p w14:paraId="6BD450E1" w14:textId="77777777" w:rsidR="00D16B3E" w:rsidRPr="00D16B3E" w:rsidRDefault="00D16B3E" w:rsidP="00D16B3E">
      <w:pPr>
        <w:tabs>
          <w:tab w:val="left" w:pos="360"/>
          <w:tab w:val="left" w:pos="720"/>
        </w:tabs>
        <w:spacing w:after="0" w:line="240" w:lineRule="auto"/>
        <w:ind w:left="360"/>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12) Zamawiający informuje, że instrukcje korzystania z </w:t>
      </w:r>
      <w:hyperlink r:id="rId39" w:history="1">
        <w:r w:rsidRPr="00D16B3E">
          <w:rPr>
            <w:rFonts w:ascii="Times New Roman" w:eastAsia="Times New Roman" w:hAnsi="Times New Roman" w:cs="Times New Roman"/>
            <w:color w:val="1155CC"/>
            <w:sz w:val="24"/>
            <w:szCs w:val="24"/>
            <w:u w:val="single"/>
            <w:lang w:eastAsia="pl-PL"/>
          </w:rPr>
          <w:t>platformazakupowa</w:t>
        </w:r>
      </w:hyperlink>
      <w:hyperlink r:id="rId40" w:history="1">
        <w:r w:rsidRPr="00D16B3E">
          <w:rPr>
            <w:rFonts w:ascii="Times New Roman" w:eastAsia="Times New Roman" w:hAnsi="Times New Roman" w:cs="Times New Roman"/>
            <w:color w:val="1155CC"/>
            <w:sz w:val="24"/>
            <w:szCs w:val="24"/>
            <w:u w:val="single"/>
            <w:lang w:eastAsia="pl-PL"/>
          </w:rPr>
          <w:t>.</w:t>
        </w:r>
      </w:hyperlink>
      <w:hyperlink r:id="rId41" w:history="1">
        <w:r w:rsidRPr="00D16B3E">
          <w:rPr>
            <w:rFonts w:ascii="Times New Roman" w:eastAsia="Times New Roman" w:hAnsi="Times New Roman" w:cs="Times New Roman"/>
            <w:color w:val="1155CC"/>
            <w:sz w:val="24"/>
            <w:szCs w:val="24"/>
            <w:u w:val="single"/>
            <w:lang w:eastAsia="pl-PL"/>
          </w:rPr>
          <w:t>pl</w:t>
        </w:r>
      </w:hyperlink>
      <w:r w:rsidRPr="00D16B3E">
        <w:rPr>
          <w:rFonts w:ascii="Times New Roman" w:eastAsia="Times New Roman" w:hAnsi="Times New Roman" w:cs="Times New Roman"/>
          <w:sz w:val="24"/>
          <w:szCs w:val="24"/>
          <w:lang w:eastAsia="pl-PL"/>
        </w:rPr>
        <w:t xml:space="preserve"> dotyczące w </w:t>
      </w:r>
      <w:r w:rsidRPr="00D16B3E">
        <w:rPr>
          <w:rFonts w:ascii="Times New Roman" w:eastAsia="Times New Roman" w:hAnsi="Times New Roman" w:cs="Times New Roman"/>
          <w:sz w:val="24"/>
          <w:szCs w:val="24"/>
          <w:lang w:eastAsia="pl-PL"/>
        </w:rPr>
        <w:tab/>
        <w:t xml:space="preserve">szczególności </w:t>
      </w:r>
      <w:r w:rsidRPr="00D16B3E">
        <w:rPr>
          <w:rFonts w:ascii="Times New Roman" w:eastAsia="Times New Roman" w:hAnsi="Times New Roman" w:cs="Times New Roman"/>
          <w:sz w:val="24"/>
          <w:szCs w:val="24"/>
          <w:lang w:eastAsia="pl-PL"/>
        </w:rPr>
        <w:tab/>
        <w:t xml:space="preserve">logowania, składania wniosków o wyjaśnienie treści SWZ, składania ofert </w:t>
      </w:r>
      <w:r w:rsidRPr="00D16B3E">
        <w:rPr>
          <w:rFonts w:ascii="Times New Roman" w:eastAsia="Times New Roman" w:hAnsi="Times New Roman" w:cs="Times New Roman"/>
          <w:sz w:val="24"/>
          <w:szCs w:val="24"/>
          <w:lang w:eastAsia="pl-PL"/>
        </w:rPr>
        <w:tab/>
        <w:t xml:space="preserve">oraz innych czynności podejmowanych w niniejszym postępowaniu przy użyciu </w:t>
      </w:r>
      <w:r w:rsidRPr="00D16B3E">
        <w:rPr>
          <w:rFonts w:ascii="Times New Roman" w:eastAsia="Times New Roman" w:hAnsi="Times New Roman" w:cs="Times New Roman"/>
          <w:sz w:val="24"/>
          <w:szCs w:val="24"/>
          <w:lang w:eastAsia="pl-PL"/>
        </w:rPr>
        <w:tab/>
      </w:r>
      <w:hyperlink r:id="rId42" w:history="1">
        <w:r w:rsidRPr="00D16B3E">
          <w:rPr>
            <w:rFonts w:ascii="Times New Roman" w:eastAsia="Times New Roman" w:hAnsi="Times New Roman" w:cs="Times New Roman"/>
            <w:color w:val="1155CC"/>
            <w:sz w:val="24"/>
            <w:szCs w:val="24"/>
            <w:u w:val="single"/>
            <w:lang w:eastAsia="pl-PL"/>
          </w:rPr>
          <w:t>platformazakupowa</w:t>
        </w:r>
      </w:hyperlink>
      <w:hyperlink r:id="rId43" w:history="1">
        <w:r w:rsidRPr="00D16B3E">
          <w:rPr>
            <w:rFonts w:ascii="Times New Roman" w:eastAsia="Times New Roman" w:hAnsi="Times New Roman" w:cs="Times New Roman"/>
            <w:color w:val="1155CC"/>
            <w:sz w:val="24"/>
            <w:szCs w:val="24"/>
            <w:u w:val="single"/>
            <w:lang w:eastAsia="pl-PL"/>
          </w:rPr>
          <w:t>.</w:t>
        </w:r>
      </w:hyperlink>
      <w:hyperlink r:id="rId44" w:history="1">
        <w:r w:rsidRPr="00D16B3E">
          <w:rPr>
            <w:rFonts w:ascii="Times New Roman" w:eastAsia="Times New Roman" w:hAnsi="Times New Roman" w:cs="Times New Roman"/>
            <w:color w:val="1155CC"/>
            <w:sz w:val="24"/>
            <w:szCs w:val="24"/>
            <w:u w:val="single"/>
            <w:lang w:eastAsia="pl-PL"/>
          </w:rPr>
          <w:t>pl</w:t>
        </w:r>
      </w:hyperlink>
      <w:r w:rsidRPr="00D16B3E">
        <w:rPr>
          <w:rFonts w:ascii="Times New Roman" w:eastAsia="Times New Roman" w:hAnsi="Times New Roman" w:cs="Times New Roman"/>
          <w:sz w:val="24"/>
          <w:szCs w:val="24"/>
          <w:lang w:eastAsia="pl-PL"/>
        </w:rPr>
        <w:t xml:space="preserve"> znajdują się w zakładce „Instrukcje dla Wykonawców" na stronie </w:t>
      </w:r>
      <w:r w:rsidRPr="00D16B3E">
        <w:rPr>
          <w:rFonts w:ascii="Times New Roman" w:eastAsia="Times New Roman" w:hAnsi="Times New Roman" w:cs="Times New Roman"/>
          <w:sz w:val="24"/>
          <w:szCs w:val="24"/>
          <w:lang w:eastAsia="pl-PL"/>
        </w:rPr>
        <w:tab/>
        <w:t xml:space="preserve">internetowej pod adresem: </w:t>
      </w:r>
      <w:hyperlink r:id="rId45" w:history="1">
        <w:r w:rsidRPr="00D16B3E">
          <w:rPr>
            <w:rFonts w:ascii="Times New Roman" w:eastAsia="Times New Roman" w:hAnsi="Times New Roman" w:cs="Times New Roman"/>
            <w:color w:val="1155CC"/>
            <w:sz w:val="24"/>
            <w:szCs w:val="24"/>
            <w:u w:val="single"/>
            <w:lang w:eastAsia="pl-PL"/>
          </w:rPr>
          <w:t>https</w:t>
        </w:r>
      </w:hyperlink>
      <w:hyperlink r:id="rId46" w:history="1">
        <w:r w:rsidRPr="00D16B3E">
          <w:rPr>
            <w:rFonts w:ascii="Times New Roman" w:eastAsia="Times New Roman" w:hAnsi="Times New Roman" w:cs="Times New Roman"/>
            <w:color w:val="1155CC"/>
            <w:sz w:val="24"/>
            <w:szCs w:val="24"/>
            <w:u w:val="single"/>
            <w:lang w:eastAsia="pl-PL"/>
          </w:rPr>
          <w:t>://</w:t>
        </w:r>
      </w:hyperlink>
      <w:hyperlink r:id="rId47" w:history="1">
        <w:r w:rsidRPr="00D16B3E">
          <w:rPr>
            <w:rFonts w:ascii="Times New Roman" w:eastAsia="Times New Roman" w:hAnsi="Times New Roman" w:cs="Times New Roman"/>
            <w:color w:val="1155CC"/>
            <w:sz w:val="24"/>
            <w:szCs w:val="24"/>
            <w:u w:val="single"/>
            <w:lang w:eastAsia="pl-PL"/>
          </w:rPr>
          <w:t>platformazakupowa</w:t>
        </w:r>
      </w:hyperlink>
      <w:hyperlink r:id="rId48" w:history="1">
        <w:r w:rsidRPr="00D16B3E">
          <w:rPr>
            <w:rFonts w:ascii="Times New Roman" w:eastAsia="Times New Roman" w:hAnsi="Times New Roman" w:cs="Times New Roman"/>
            <w:color w:val="1155CC"/>
            <w:sz w:val="24"/>
            <w:szCs w:val="24"/>
            <w:u w:val="single"/>
            <w:lang w:eastAsia="pl-PL"/>
          </w:rPr>
          <w:t>.</w:t>
        </w:r>
      </w:hyperlink>
      <w:hyperlink r:id="rId49" w:history="1">
        <w:r w:rsidRPr="00D16B3E">
          <w:rPr>
            <w:rFonts w:ascii="Times New Roman" w:eastAsia="Times New Roman" w:hAnsi="Times New Roman" w:cs="Times New Roman"/>
            <w:color w:val="1155CC"/>
            <w:sz w:val="24"/>
            <w:szCs w:val="24"/>
            <w:u w:val="single"/>
            <w:lang w:eastAsia="pl-PL"/>
          </w:rPr>
          <w:t>pl</w:t>
        </w:r>
      </w:hyperlink>
      <w:hyperlink r:id="rId50" w:history="1">
        <w:r w:rsidRPr="00D16B3E">
          <w:rPr>
            <w:rFonts w:ascii="Times New Roman" w:eastAsia="Times New Roman" w:hAnsi="Times New Roman" w:cs="Times New Roman"/>
            <w:color w:val="1155CC"/>
            <w:sz w:val="24"/>
            <w:szCs w:val="24"/>
            <w:u w:val="single"/>
            <w:lang w:eastAsia="pl-PL"/>
          </w:rPr>
          <w:t>/</w:t>
        </w:r>
      </w:hyperlink>
      <w:hyperlink r:id="rId51" w:history="1">
        <w:r w:rsidRPr="00D16B3E">
          <w:rPr>
            <w:rFonts w:ascii="Times New Roman" w:eastAsia="Times New Roman" w:hAnsi="Times New Roman" w:cs="Times New Roman"/>
            <w:color w:val="1155CC"/>
            <w:sz w:val="24"/>
            <w:szCs w:val="24"/>
            <w:u w:val="single"/>
            <w:lang w:eastAsia="pl-PL"/>
          </w:rPr>
          <w:t>strona</w:t>
        </w:r>
      </w:hyperlink>
      <w:hyperlink r:id="rId52" w:history="1">
        <w:r w:rsidRPr="00D16B3E">
          <w:rPr>
            <w:rFonts w:ascii="Times New Roman" w:eastAsia="Times New Roman" w:hAnsi="Times New Roman" w:cs="Times New Roman"/>
            <w:color w:val="1155CC"/>
            <w:sz w:val="24"/>
            <w:szCs w:val="24"/>
            <w:u w:val="single"/>
            <w:lang w:eastAsia="pl-PL"/>
          </w:rPr>
          <w:t>/45-</w:t>
        </w:r>
      </w:hyperlink>
      <w:hyperlink r:id="rId53" w:history="1">
        <w:r w:rsidRPr="00D16B3E">
          <w:rPr>
            <w:rFonts w:ascii="Times New Roman" w:eastAsia="Times New Roman" w:hAnsi="Times New Roman" w:cs="Times New Roman"/>
            <w:color w:val="1155CC"/>
            <w:sz w:val="24"/>
            <w:szCs w:val="24"/>
            <w:u w:val="single"/>
            <w:lang w:eastAsia="pl-PL"/>
          </w:rPr>
          <w:t>instrukcje</w:t>
        </w:r>
      </w:hyperlink>
    </w:p>
    <w:p w14:paraId="4B2FB056" w14:textId="77777777" w:rsidR="00D16B3E" w:rsidRPr="00D16B3E" w:rsidRDefault="00D16B3E" w:rsidP="00D16B3E">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7F8CC2F5"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 xml:space="preserve">ROZDZIAŁ IV – Opis sposobu przygotowania oferty oraz wymaganych dokumentów </w:t>
      </w:r>
    </w:p>
    <w:p w14:paraId="56202A89" w14:textId="77777777" w:rsidR="00D16B3E" w:rsidRPr="00D16B3E" w:rsidRDefault="00D16B3E" w:rsidP="00D16B3E">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Oferta oraz podmiotowe środki dowodowe i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który następnie przesyła do systemu (</w:t>
      </w:r>
      <w:r w:rsidRPr="00D16B3E">
        <w:rPr>
          <w:rFonts w:ascii="Times New Roman" w:eastAsia="Times New Roman" w:hAnsi="Times New Roman" w:cs="Times New Roman"/>
          <w:b/>
          <w:bCs/>
          <w:sz w:val="24"/>
          <w:szCs w:val="24"/>
          <w:lang w:eastAsia="pl-PL"/>
        </w:rPr>
        <w:t xml:space="preserve">opcja rekomendowana </w:t>
      </w:r>
      <w:r w:rsidRPr="00D16B3E">
        <w:rPr>
          <w:rFonts w:ascii="Times New Roman" w:eastAsia="Times New Roman" w:hAnsi="Times New Roman" w:cs="Times New Roman"/>
          <w:sz w:val="24"/>
          <w:szCs w:val="24"/>
          <w:lang w:eastAsia="pl-PL"/>
        </w:rPr>
        <w:t>przez</w:t>
      </w:r>
      <w:r w:rsidRPr="00D16B3E">
        <w:rPr>
          <w:rFonts w:ascii="Times New Roman" w:eastAsia="Times New Roman" w:hAnsi="Times New Roman" w:cs="Times New Roman"/>
          <w:b/>
          <w:bCs/>
          <w:sz w:val="24"/>
          <w:szCs w:val="24"/>
          <w:lang w:eastAsia="pl-PL"/>
        </w:rPr>
        <w:t xml:space="preserve"> </w:t>
      </w:r>
      <w:hyperlink r:id="rId54" w:history="1">
        <w:r w:rsidRPr="00D16B3E">
          <w:rPr>
            <w:rFonts w:ascii="Times New Roman" w:eastAsia="Times New Roman" w:hAnsi="Times New Roman" w:cs="Times New Roman"/>
            <w:b/>
            <w:bCs/>
            <w:color w:val="1155CC"/>
            <w:sz w:val="24"/>
            <w:szCs w:val="24"/>
            <w:u w:val="single"/>
            <w:lang w:eastAsia="pl-PL"/>
          </w:rPr>
          <w:t>platformazakupowa</w:t>
        </w:r>
      </w:hyperlink>
      <w:hyperlink r:id="rId55" w:history="1">
        <w:r w:rsidRPr="00D16B3E">
          <w:rPr>
            <w:rFonts w:ascii="Times New Roman" w:eastAsia="Times New Roman" w:hAnsi="Times New Roman" w:cs="Times New Roman"/>
            <w:b/>
            <w:bCs/>
            <w:color w:val="1155CC"/>
            <w:sz w:val="24"/>
            <w:szCs w:val="24"/>
            <w:u w:val="single"/>
            <w:lang w:eastAsia="pl-PL"/>
          </w:rPr>
          <w:t>.</w:t>
        </w:r>
      </w:hyperlink>
      <w:hyperlink r:id="rId56" w:history="1">
        <w:r w:rsidRPr="00D16B3E">
          <w:rPr>
            <w:rFonts w:ascii="Times New Roman" w:eastAsia="Times New Roman" w:hAnsi="Times New Roman" w:cs="Times New Roman"/>
            <w:b/>
            <w:bCs/>
            <w:color w:val="1155CC"/>
            <w:sz w:val="24"/>
            <w:szCs w:val="24"/>
            <w:u w:val="single"/>
            <w:lang w:eastAsia="pl-PL"/>
          </w:rPr>
          <w:t>pl</w:t>
        </w:r>
      </w:hyperlink>
      <w:r w:rsidRPr="00D16B3E">
        <w:rPr>
          <w:rFonts w:ascii="Times New Roman" w:eastAsia="Times New Roman" w:hAnsi="Times New Roman" w:cs="Times New Roman"/>
          <w:sz w:val="24"/>
          <w:szCs w:val="24"/>
          <w:lang w:eastAsia="pl-PL"/>
        </w:rPr>
        <w:t xml:space="preserve">) oraz dodatkowo dla całego pakietu </w:t>
      </w:r>
      <w:r w:rsidRPr="00D16B3E">
        <w:rPr>
          <w:rFonts w:ascii="Times New Roman" w:eastAsia="Times New Roman" w:hAnsi="Times New Roman" w:cs="Times New Roman"/>
          <w:sz w:val="24"/>
          <w:szCs w:val="24"/>
          <w:lang w:eastAsia="pl-PL"/>
        </w:rPr>
        <w:lastRenderedPageBreak/>
        <w:t xml:space="preserve">dokumentów w kroku 2 </w:t>
      </w:r>
      <w:r w:rsidRPr="00D16B3E">
        <w:rPr>
          <w:rFonts w:ascii="Times New Roman" w:eastAsia="Times New Roman" w:hAnsi="Times New Roman" w:cs="Times New Roman"/>
          <w:b/>
          <w:bCs/>
          <w:sz w:val="24"/>
          <w:szCs w:val="24"/>
          <w:lang w:eastAsia="pl-PL"/>
        </w:rPr>
        <w:t xml:space="preserve">Formularza składania oferty lub wniosku </w:t>
      </w:r>
      <w:r w:rsidRPr="00D16B3E">
        <w:rPr>
          <w:rFonts w:ascii="Times New Roman" w:eastAsia="Times New Roman" w:hAnsi="Times New Roman" w:cs="Times New Roman"/>
          <w:sz w:val="24"/>
          <w:szCs w:val="24"/>
          <w:lang w:eastAsia="pl-PL"/>
        </w:rPr>
        <w:t xml:space="preserve">(po kliknięciu w przycisk </w:t>
      </w:r>
      <w:r w:rsidRPr="00D16B3E">
        <w:rPr>
          <w:rFonts w:ascii="Times New Roman" w:eastAsia="Times New Roman" w:hAnsi="Times New Roman" w:cs="Times New Roman"/>
          <w:b/>
          <w:bCs/>
          <w:sz w:val="24"/>
          <w:szCs w:val="24"/>
          <w:lang w:eastAsia="pl-PL"/>
        </w:rPr>
        <w:t>Przejdź do podsumowania</w:t>
      </w:r>
      <w:r w:rsidRPr="00D16B3E">
        <w:rPr>
          <w:rFonts w:ascii="Times New Roman" w:eastAsia="Times New Roman" w:hAnsi="Times New Roman" w:cs="Times New Roman"/>
          <w:sz w:val="24"/>
          <w:szCs w:val="24"/>
          <w:lang w:eastAsia="pl-PL"/>
        </w:rPr>
        <w:t>).</w:t>
      </w:r>
    </w:p>
    <w:p w14:paraId="2B0CBB96" w14:textId="77777777" w:rsidR="00D16B3E" w:rsidRPr="00D16B3E" w:rsidRDefault="00D16B3E" w:rsidP="00D16B3E">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bookmarkStart w:id="1" w:name="h.21eeoojwb3nb"/>
      <w:bookmarkEnd w:id="1"/>
      <w:r w:rsidRPr="00D16B3E">
        <w:rPr>
          <w:rFonts w:ascii="Times New Roman" w:eastAsia="Times New Roman" w:hAnsi="Times New Roman" w:cs="Times New Roman"/>
          <w:color w:val="000000"/>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2853FF6" w14:textId="77777777" w:rsidR="00D16B3E" w:rsidRPr="00D16B3E" w:rsidRDefault="00D16B3E" w:rsidP="00D16B3E">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val="en-US" w:eastAsia="pl-PL"/>
        </w:rPr>
      </w:pPr>
      <w:r w:rsidRPr="00D16B3E">
        <w:rPr>
          <w:rFonts w:ascii="Times New Roman" w:eastAsia="Times New Roman" w:hAnsi="Times New Roman" w:cs="Times New Roman"/>
          <w:sz w:val="24"/>
          <w:szCs w:val="24"/>
          <w:lang w:val="en-US" w:eastAsia="pl-PL"/>
        </w:rPr>
        <w:t>Oferta powinna być:</w:t>
      </w:r>
    </w:p>
    <w:p w14:paraId="6CF38B5E" w14:textId="77777777" w:rsidR="00D16B3E" w:rsidRPr="00D16B3E" w:rsidRDefault="00D16B3E" w:rsidP="00D16B3E">
      <w:pPr>
        <w:numPr>
          <w:ilvl w:val="1"/>
          <w:numId w:val="24"/>
        </w:numPr>
        <w:tabs>
          <w:tab w:val="left" w:pos="1080"/>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sporządzona na podstawie załączników niniejszej SWZ w języku polskim,</w:t>
      </w:r>
    </w:p>
    <w:p w14:paraId="56368E88" w14:textId="77777777" w:rsidR="00D16B3E" w:rsidRPr="00D16B3E" w:rsidRDefault="00D16B3E" w:rsidP="00D16B3E">
      <w:pPr>
        <w:numPr>
          <w:ilvl w:val="1"/>
          <w:numId w:val="24"/>
        </w:numPr>
        <w:tabs>
          <w:tab w:val="left" w:pos="1080"/>
          <w:tab w:val="left" w:pos="1134"/>
          <w:tab w:val="left" w:pos="1440"/>
        </w:tabs>
        <w:spacing w:after="0" w:line="240" w:lineRule="auto"/>
        <w:jc w:val="both"/>
        <w:rPr>
          <w:rFonts w:ascii="Times New Roman" w:eastAsia="Times New Roman" w:hAnsi="Times New Roman" w:cs="Times New Roman"/>
          <w:sz w:val="24"/>
          <w:szCs w:val="24"/>
          <w:lang w:val="en-US" w:eastAsia="pl-PL"/>
        </w:rPr>
      </w:pPr>
      <w:r w:rsidRPr="00D16B3E">
        <w:rPr>
          <w:rFonts w:ascii="Times New Roman" w:eastAsia="Times New Roman" w:hAnsi="Times New Roman" w:cs="Times New Roman"/>
          <w:sz w:val="24"/>
          <w:szCs w:val="24"/>
          <w:lang w:eastAsia="pl-PL"/>
        </w:rPr>
        <w:t xml:space="preserve">złożona przy użyciu środków komunikacji elektronicznej tzn. za pośrednictwem </w:t>
      </w:r>
      <w:hyperlink r:id="rId57" w:history="1">
        <w:r w:rsidRPr="00D16B3E">
          <w:rPr>
            <w:rFonts w:ascii="Times New Roman" w:eastAsia="Times New Roman" w:hAnsi="Times New Roman" w:cs="Times New Roman"/>
            <w:color w:val="1155CC"/>
            <w:sz w:val="24"/>
            <w:szCs w:val="24"/>
            <w:u w:val="single"/>
            <w:lang w:eastAsia="pl-PL"/>
          </w:rPr>
          <w:t>platformazakupowa</w:t>
        </w:r>
      </w:hyperlink>
      <w:hyperlink r:id="rId58" w:history="1">
        <w:r w:rsidRPr="00D16B3E">
          <w:rPr>
            <w:rFonts w:ascii="Times New Roman" w:eastAsia="Times New Roman" w:hAnsi="Times New Roman" w:cs="Times New Roman"/>
            <w:color w:val="1155CC"/>
            <w:sz w:val="24"/>
            <w:szCs w:val="24"/>
            <w:u w:val="single"/>
            <w:lang w:eastAsia="pl-PL"/>
          </w:rPr>
          <w:t>.</w:t>
        </w:r>
      </w:hyperlink>
      <w:hyperlink r:id="rId59" w:history="1">
        <w:r w:rsidRPr="00D16B3E">
          <w:rPr>
            <w:rFonts w:ascii="Times New Roman" w:eastAsia="Times New Roman" w:hAnsi="Times New Roman" w:cs="Times New Roman"/>
            <w:color w:val="1155CC"/>
            <w:sz w:val="24"/>
            <w:szCs w:val="24"/>
            <w:u w:val="single"/>
            <w:lang w:val="en-US" w:eastAsia="pl-PL"/>
          </w:rPr>
          <w:t>pl</w:t>
        </w:r>
      </w:hyperlink>
      <w:r w:rsidRPr="00D16B3E">
        <w:rPr>
          <w:rFonts w:ascii="Times New Roman" w:eastAsia="Times New Roman" w:hAnsi="Times New Roman" w:cs="Times New Roman"/>
          <w:sz w:val="24"/>
          <w:szCs w:val="24"/>
          <w:lang w:val="en-US" w:eastAsia="pl-PL"/>
        </w:rPr>
        <w:t>,</w:t>
      </w:r>
    </w:p>
    <w:p w14:paraId="0606DB24" w14:textId="77777777" w:rsidR="00D16B3E" w:rsidRPr="00D16B3E" w:rsidRDefault="00D16B3E" w:rsidP="00D16B3E">
      <w:pPr>
        <w:numPr>
          <w:ilvl w:val="1"/>
          <w:numId w:val="24"/>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podpisana </w:t>
      </w:r>
      <w:hyperlink r:id="rId60" w:history="1">
        <w:r w:rsidRPr="00D16B3E">
          <w:rPr>
            <w:rFonts w:ascii="Times New Roman" w:eastAsia="Times New Roman" w:hAnsi="Times New Roman" w:cs="Times New Roman"/>
            <w:b/>
            <w:bCs/>
            <w:sz w:val="24"/>
            <w:szCs w:val="24"/>
            <w:u w:val="single"/>
            <w:lang w:eastAsia="pl-PL"/>
          </w:rPr>
          <w:t>kwalifikowanym</w:t>
        </w:r>
      </w:hyperlink>
      <w:hyperlink r:id="rId61" w:history="1">
        <w:r w:rsidRPr="00D16B3E">
          <w:rPr>
            <w:rFonts w:ascii="Times New Roman" w:eastAsia="Times New Roman" w:hAnsi="Times New Roman" w:cs="Times New Roman"/>
            <w:b/>
            <w:bCs/>
            <w:sz w:val="24"/>
            <w:szCs w:val="24"/>
            <w:u w:val="single"/>
            <w:lang w:eastAsia="pl-PL"/>
          </w:rPr>
          <w:t xml:space="preserve"> </w:t>
        </w:r>
      </w:hyperlink>
      <w:hyperlink r:id="rId62" w:history="1">
        <w:r w:rsidRPr="00D16B3E">
          <w:rPr>
            <w:rFonts w:ascii="Times New Roman" w:eastAsia="Times New Roman" w:hAnsi="Times New Roman" w:cs="Times New Roman"/>
            <w:b/>
            <w:bCs/>
            <w:sz w:val="24"/>
            <w:szCs w:val="24"/>
            <w:u w:val="single"/>
            <w:lang w:eastAsia="pl-PL"/>
          </w:rPr>
          <w:t>podpisem</w:t>
        </w:r>
      </w:hyperlink>
      <w:hyperlink r:id="rId63" w:history="1">
        <w:r w:rsidRPr="00D16B3E">
          <w:rPr>
            <w:rFonts w:ascii="Times New Roman" w:eastAsia="Times New Roman" w:hAnsi="Times New Roman" w:cs="Times New Roman"/>
            <w:b/>
            <w:bCs/>
            <w:sz w:val="24"/>
            <w:szCs w:val="24"/>
            <w:u w:val="single"/>
            <w:lang w:eastAsia="pl-PL"/>
          </w:rPr>
          <w:t xml:space="preserve"> </w:t>
        </w:r>
      </w:hyperlink>
      <w:hyperlink r:id="rId64" w:history="1">
        <w:r w:rsidRPr="00D16B3E">
          <w:rPr>
            <w:rFonts w:ascii="Times New Roman" w:eastAsia="Times New Roman" w:hAnsi="Times New Roman" w:cs="Times New Roman"/>
            <w:b/>
            <w:bCs/>
            <w:sz w:val="24"/>
            <w:szCs w:val="24"/>
            <w:u w:val="single"/>
            <w:lang w:eastAsia="pl-PL"/>
          </w:rPr>
          <w:t>elektronicznym</w:t>
        </w:r>
      </w:hyperlink>
      <w:r w:rsidRPr="00D16B3E">
        <w:rPr>
          <w:rFonts w:ascii="Times New Roman" w:eastAsia="Times New Roman" w:hAnsi="Times New Roman" w:cs="Times New Roman"/>
          <w:sz w:val="24"/>
          <w:szCs w:val="24"/>
          <w:lang w:eastAsia="pl-PL"/>
        </w:rPr>
        <w:t xml:space="preserve"> lub </w:t>
      </w:r>
      <w:hyperlink r:id="rId65" w:history="1">
        <w:r w:rsidRPr="00D16B3E">
          <w:rPr>
            <w:rFonts w:ascii="Times New Roman" w:eastAsia="Times New Roman" w:hAnsi="Times New Roman" w:cs="Times New Roman"/>
            <w:b/>
            <w:bCs/>
            <w:sz w:val="24"/>
            <w:szCs w:val="24"/>
            <w:u w:val="single"/>
            <w:lang w:eastAsia="pl-PL"/>
          </w:rPr>
          <w:t>podpisem</w:t>
        </w:r>
      </w:hyperlink>
      <w:hyperlink r:id="rId66" w:history="1">
        <w:r w:rsidRPr="00D16B3E">
          <w:rPr>
            <w:rFonts w:ascii="Times New Roman" w:eastAsia="Times New Roman" w:hAnsi="Times New Roman" w:cs="Times New Roman"/>
            <w:b/>
            <w:bCs/>
            <w:sz w:val="24"/>
            <w:szCs w:val="24"/>
            <w:u w:val="single"/>
            <w:lang w:eastAsia="pl-PL"/>
          </w:rPr>
          <w:t xml:space="preserve"> </w:t>
        </w:r>
      </w:hyperlink>
      <w:hyperlink r:id="rId67" w:history="1">
        <w:r w:rsidRPr="00D16B3E">
          <w:rPr>
            <w:rFonts w:ascii="Times New Roman" w:eastAsia="Times New Roman" w:hAnsi="Times New Roman" w:cs="Times New Roman"/>
            <w:b/>
            <w:bCs/>
            <w:sz w:val="24"/>
            <w:szCs w:val="24"/>
            <w:u w:val="single"/>
            <w:lang w:eastAsia="pl-PL"/>
          </w:rPr>
          <w:t>zaufanym</w:t>
        </w:r>
      </w:hyperlink>
      <w:r w:rsidRPr="00D16B3E">
        <w:rPr>
          <w:rFonts w:ascii="Times New Roman" w:eastAsia="Times New Roman" w:hAnsi="Times New Roman" w:cs="Times New Roman"/>
          <w:sz w:val="24"/>
          <w:szCs w:val="24"/>
          <w:lang w:eastAsia="pl-PL"/>
        </w:rPr>
        <w:t xml:space="preserve"> lub </w:t>
      </w:r>
      <w:hyperlink r:id="rId68" w:history="1">
        <w:r w:rsidRPr="00D16B3E">
          <w:rPr>
            <w:rFonts w:ascii="Times New Roman" w:eastAsia="Times New Roman" w:hAnsi="Times New Roman" w:cs="Times New Roman"/>
            <w:b/>
            <w:bCs/>
            <w:sz w:val="24"/>
            <w:szCs w:val="24"/>
            <w:u w:val="single"/>
            <w:lang w:eastAsia="pl-PL"/>
          </w:rPr>
          <w:t>podpisem</w:t>
        </w:r>
      </w:hyperlink>
      <w:hyperlink r:id="rId69" w:history="1">
        <w:r w:rsidRPr="00D16B3E">
          <w:rPr>
            <w:rFonts w:ascii="Times New Roman" w:eastAsia="Times New Roman" w:hAnsi="Times New Roman" w:cs="Times New Roman"/>
            <w:b/>
            <w:bCs/>
            <w:sz w:val="24"/>
            <w:szCs w:val="24"/>
            <w:u w:val="single"/>
            <w:lang w:eastAsia="pl-PL"/>
          </w:rPr>
          <w:t xml:space="preserve"> </w:t>
        </w:r>
      </w:hyperlink>
      <w:hyperlink r:id="rId70" w:history="1">
        <w:r w:rsidRPr="00D16B3E">
          <w:rPr>
            <w:rFonts w:ascii="Times New Roman" w:eastAsia="Times New Roman" w:hAnsi="Times New Roman" w:cs="Times New Roman"/>
            <w:b/>
            <w:bCs/>
            <w:sz w:val="24"/>
            <w:szCs w:val="24"/>
            <w:u w:val="single"/>
            <w:lang w:eastAsia="pl-PL"/>
          </w:rPr>
          <w:t>osobistym</w:t>
        </w:r>
      </w:hyperlink>
      <w:r w:rsidRPr="00D16B3E">
        <w:rPr>
          <w:rFonts w:ascii="Times New Roman" w:eastAsia="Times New Roman" w:hAnsi="Times New Roman" w:cs="Times New Roman"/>
          <w:sz w:val="24"/>
          <w:szCs w:val="24"/>
          <w:lang w:eastAsia="pl-PL"/>
        </w:rPr>
        <w:t xml:space="preserve"> przez osobę/osoby upoważnioną/upoważnione.</w:t>
      </w:r>
    </w:p>
    <w:p w14:paraId="50119E7D" w14:textId="77777777" w:rsidR="00D16B3E" w:rsidRPr="00D16B3E" w:rsidRDefault="00D16B3E" w:rsidP="00D16B3E">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EF9F3E8" w14:textId="77777777" w:rsidR="00D16B3E" w:rsidRPr="00D16B3E" w:rsidRDefault="00D16B3E" w:rsidP="00D16B3E">
      <w:pPr>
        <w:numPr>
          <w:ilvl w:val="0"/>
          <w:numId w:val="23"/>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W przypadku wykorzystania formatu podpisu XAdES zewnętrzny Zamawiający wymaga dołączenia odpowiedniej ilości plików tj. podpisywanych plików z danymi oraz plików XAdES.</w:t>
      </w:r>
    </w:p>
    <w:p w14:paraId="660EE498" w14:textId="77777777" w:rsidR="00D16B3E" w:rsidRPr="00D16B3E" w:rsidRDefault="00D16B3E" w:rsidP="00D16B3E">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46488D6" w14:textId="77777777" w:rsidR="00D16B3E" w:rsidRPr="00D16B3E" w:rsidRDefault="00D16B3E" w:rsidP="00D16B3E">
      <w:pPr>
        <w:numPr>
          <w:ilvl w:val="0"/>
          <w:numId w:val="23"/>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Wykonawca, za pośrednictwem </w:t>
      </w:r>
      <w:hyperlink r:id="rId71" w:history="1">
        <w:r w:rsidRPr="00D16B3E">
          <w:rPr>
            <w:rFonts w:ascii="Times New Roman" w:eastAsia="Times New Roman" w:hAnsi="Times New Roman" w:cs="Times New Roman"/>
            <w:color w:val="1155CC"/>
            <w:sz w:val="24"/>
            <w:szCs w:val="24"/>
            <w:u w:val="single"/>
            <w:lang w:eastAsia="pl-PL"/>
          </w:rPr>
          <w:t>platformazakupowa</w:t>
        </w:r>
      </w:hyperlink>
      <w:hyperlink r:id="rId72" w:history="1">
        <w:r w:rsidRPr="00D16B3E">
          <w:rPr>
            <w:rFonts w:ascii="Times New Roman" w:eastAsia="Times New Roman" w:hAnsi="Times New Roman" w:cs="Times New Roman"/>
            <w:color w:val="1155CC"/>
            <w:sz w:val="24"/>
            <w:szCs w:val="24"/>
            <w:u w:val="single"/>
            <w:lang w:eastAsia="pl-PL"/>
          </w:rPr>
          <w:t>.</w:t>
        </w:r>
      </w:hyperlink>
      <w:hyperlink r:id="rId73" w:history="1">
        <w:r w:rsidRPr="00D16B3E">
          <w:rPr>
            <w:rFonts w:ascii="Times New Roman" w:eastAsia="Times New Roman" w:hAnsi="Times New Roman" w:cs="Times New Roman"/>
            <w:color w:val="1155CC"/>
            <w:sz w:val="24"/>
            <w:szCs w:val="24"/>
            <w:u w:val="single"/>
            <w:lang w:eastAsia="pl-PL"/>
          </w:rPr>
          <w:t>pl</w:t>
        </w:r>
      </w:hyperlink>
      <w:r w:rsidRPr="00D16B3E">
        <w:rPr>
          <w:rFonts w:ascii="Times New Roman" w:eastAsia="Times New Roman" w:hAnsi="Times New Roman" w:cs="Times New Roman"/>
          <w:sz w:val="24"/>
          <w:szCs w:val="24"/>
          <w:lang w:eastAsia="pl-PL"/>
        </w:rPr>
        <w:t xml:space="preserve"> może przed upływem terminu do składania ofert zmienić lub wycofać ofertę. Sposób dokonywania zmiany lub wycofania oferty zamieszczono w instrukcji zamieszczonej na stronie internetowej pod adresem:</w:t>
      </w:r>
    </w:p>
    <w:p w14:paraId="7FE26FFA" w14:textId="77777777" w:rsidR="00D16B3E" w:rsidRPr="00D16B3E" w:rsidRDefault="00D16B3E" w:rsidP="00D16B3E">
      <w:pPr>
        <w:tabs>
          <w:tab w:val="left" w:pos="360"/>
        </w:tabs>
        <w:spacing w:after="0" w:line="240" w:lineRule="auto"/>
        <w:ind w:left="426" w:hanging="426"/>
        <w:jc w:val="both"/>
        <w:rPr>
          <w:rFonts w:ascii="Times New Roman" w:eastAsia="Times New Roman" w:hAnsi="Times New Roman" w:cs="Times New Roman"/>
          <w:sz w:val="24"/>
          <w:szCs w:val="24"/>
          <w:lang w:val="en-US" w:eastAsia="pl-PL"/>
        </w:rPr>
      </w:pPr>
      <w:r w:rsidRPr="00D16B3E">
        <w:rPr>
          <w:rFonts w:ascii="Times New Roman" w:eastAsia="Times New Roman" w:hAnsi="Times New Roman" w:cs="Times New Roman"/>
          <w:sz w:val="24"/>
          <w:szCs w:val="24"/>
          <w:lang w:eastAsia="pl-PL"/>
        </w:rPr>
        <w:tab/>
      </w:r>
      <w:hyperlink r:id="rId74" w:history="1">
        <w:r w:rsidRPr="00D16B3E">
          <w:rPr>
            <w:rFonts w:ascii="Times New Roman" w:eastAsia="Times New Roman" w:hAnsi="Times New Roman" w:cs="Times New Roman"/>
            <w:color w:val="1155CC"/>
            <w:sz w:val="24"/>
            <w:szCs w:val="24"/>
            <w:u w:val="single"/>
            <w:lang w:val="en-US" w:eastAsia="pl-PL"/>
          </w:rPr>
          <w:t>https</w:t>
        </w:r>
      </w:hyperlink>
      <w:hyperlink r:id="rId75" w:history="1">
        <w:r w:rsidRPr="00D16B3E">
          <w:rPr>
            <w:rFonts w:ascii="Times New Roman" w:eastAsia="Times New Roman" w:hAnsi="Times New Roman" w:cs="Times New Roman"/>
            <w:color w:val="1155CC"/>
            <w:sz w:val="24"/>
            <w:szCs w:val="24"/>
            <w:u w:val="single"/>
            <w:lang w:val="en-US" w:eastAsia="pl-PL"/>
          </w:rPr>
          <w:t>://</w:t>
        </w:r>
      </w:hyperlink>
      <w:hyperlink r:id="rId76" w:history="1">
        <w:r w:rsidRPr="00D16B3E">
          <w:rPr>
            <w:rFonts w:ascii="Times New Roman" w:eastAsia="Times New Roman" w:hAnsi="Times New Roman" w:cs="Times New Roman"/>
            <w:color w:val="1155CC"/>
            <w:sz w:val="24"/>
            <w:szCs w:val="24"/>
            <w:u w:val="single"/>
            <w:lang w:val="en-US" w:eastAsia="pl-PL"/>
          </w:rPr>
          <w:t>platformazakupowa</w:t>
        </w:r>
      </w:hyperlink>
      <w:hyperlink r:id="rId77" w:history="1">
        <w:r w:rsidRPr="00D16B3E">
          <w:rPr>
            <w:rFonts w:ascii="Times New Roman" w:eastAsia="Times New Roman" w:hAnsi="Times New Roman" w:cs="Times New Roman"/>
            <w:color w:val="1155CC"/>
            <w:sz w:val="24"/>
            <w:szCs w:val="24"/>
            <w:u w:val="single"/>
            <w:lang w:val="en-US" w:eastAsia="pl-PL"/>
          </w:rPr>
          <w:t>.</w:t>
        </w:r>
      </w:hyperlink>
      <w:hyperlink r:id="rId78" w:history="1">
        <w:r w:rsidRPr="00D16B3E">
          <w:rPr>
            <w:rFonts w:ascii="Times New Roman" w:eastAsia="Times New Roman" w:hAnsi="Times New Roman" w:cs="Times New Roman"/>
            <w:color w:val="1155CC"/>
            <w:sz w:val="24"/>
            <w:szCs w:val="24"/>
            <w:u w:val="single"/>
            <w:lang w:val="en-US" w:eastAsia="pl-PL"/>
          </w:rPr>
          <w:t>pl</w:t>
        </w:r>
      </w:hyperlink>
      <w:hyperlink r:id="rId79" w:history="1">
        <w:r w:rsidRPr="00D16B3E">
          <w:rPr>
            <w:rFonts w:ascii="Times New Roman" w:eastAsia="Times New Roman" w:hAnsi="Times New Roman" w:cs="Times New Roman"/>
            <w:color w:val="1155CC"/>
            <w:sz w:val="24"/>
            <w:szCs w:val="24"/>
            <w:u w:val="single"/>
            <w:lang w:val="en-US" w:eastAsia="pl-PL"/>
          </w:rPr>
          <w:t>/</w:t>
        </w:r>
      </w:hyperlink>
      <w:hyperlink r:id="rId80" w:history="1">
        <w:r w:rsidRPr="00D16B3E">
          <w:rPr>
            <w:rFonts w:ascii="Times New Roman" w:eastAsia="Times New Roman" w:hAnsi="Times New Roman" w:cs="Times New Roman"/>
            <w:color w:val="1155CC"/>
            <w:sz w:val="24"/>
            <w:szCs w:val="24"/>
            <w:u w:val="single"/>
            <w:lang w:val="en-US" w:eastAsia="pl-PL"/>
          </w:rPr>
          <w:t>strona</w:t>
        </w:r>
      </w:hyperlink>
      <w:hyperlink r:id="rId81" w:history="1">
        <w:r w:rsidRPr="00D16B3E">
          <w:rPr>
            <w:rFonts w:ascii="Times New Roman" w:eastAsia="Times New Roman" w:hAnsi="Times New Roman" w:cs="Times New Roman"/>
            <w:color w:val="1155CC"/>
            <w:sz w:val="24"/>
            <w:szCs w:val="24"/>
            <w:u w:val="single"/>
            <w:lang w:val="en-US" w:eastAsia="pl-PL"/>
          </w:rPr>
          <w:t>/45-</w:t>
        </w:r>
      </w:hyperlink>
      <w:hyperlink r:id="rId82" w:history="1">
        <w:r w:rsidRPr="00D16B3E">
          <w:rPr>
            <w:rFonts w:ascii="Times New Roman" w:eastAsia="Times New Roman" w:hAnsi="Times New Roman" w:cs="Times New Roman"/>
            <w:color w:val="1155CC"/>
            <w:sz w:val="24"/>
            <w:szCs w:val="24"/>
            <w:u w:val="single"/>
            <w:lang w:val="en-US" w:eastAsia="pl-PL"/>
          </w:rPr>
          <w:t>instrukcje</w:t>
        </w:r>
      </w:hyperlink>
    </w:p>
    <w:p w14:paraId="2CEEBBCA" w14:textId="77777777" w:rsidR="00D16B3E" w:rsidRPr="00D16B3E" w:rsidRDefault="00D16B3E" w:rsidP="00D16B3E">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że oferta podlegać będzie odrzuceniu.</w:t>
      </w:r>
    </w:p>
    <w:p w14:paraId="5DA6F27F" w14:textId="77777777" w:rsidR="00D16B3E" w:rsidRPr="00D16B3E" w:rsidRDefault="00D16B3E" w:rsidP="00D16B3E">
      <w:pPr>
        <w:numPr>
          <w:ilvl w:val="0"/>
          <w:numId w:val="23"/>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Maksymalny rozmiar jednego pliku przesyłanego za pośrednictwem dedykowanych formularzy</w:t>
      </w:r>
    </w:p>
    <w:p w14:paraId="68B1E23A" w14:textId="77777777" w:rsidR="00D16B3E" w:rsidRPr="00D16B3E" w:rsidRDefault="00D16B3E" w:rsidP="00D16B3E">
      <w:pPr>
        <w:tabs>
          <w:tab w:val="left" w:pos="360"/>
          <w:tab w:val="left" w:pos="720"/>
        </w:tabs>
        <w:spacing w:after="0" w:line="240" w:lineRule="auto"/>
        <w:ind w:left="284"/>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do: złożenia, zmiany, wycofania oferty wynosi 150 MB natomiast przy komunikacji wielkość pliku to maksymalnie 500 MB.</w:t>
      </w:r>
    </w:p>
    <w:p w14:paraId="0B40C116" w14:textId="77777777" w:rsidR="00D16B3E" w:rsidRPr="00D16B3E" w:rsidRDefault="00D16B3E" w:rsidP="00D16B3E">
      <w:pPr>
        <w:numPr>
          <w:ilvl w:val="0"/>
          <w:numId w:val="23"/>
        </w:numPr>
        <w:tabs>
          <w:tab w:val="num" w:pos="142"/>
          <w:tab w:val="left" w:pos="360"/>
          <w:tab w:val="left" w:pos="720"/>
        </w:tabs>
        <w:spacing w:after="0" w:line="240" w:lineRule="auto"/>
        <w:ind w:left="284" w:hanging="284"/>
        <w:jc w:val="both"/>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Rozszerzenia plików wykorzystywanych przez Wykonawców powinny spełniać wymagania odnośnie formatów oraz standardów  zgodne z</w:t>
      </w:r>
      <w:r w:rsidRPr="00D16B3E">
        <w:rPr>
          <w:rFonts w:ascii="Times New Roman" w:eastAsia="Times New Roman" w:hAnsi="Times New Roman" w:cs="Times New Roman"/>
          <w:sz w:val="24"/>
          <w:szCs w:val="24"/>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E3C1FB0" w14:textId="77777777" w:rsidR="00D16B3E" w:rsidRPr="00D16B3E" w:rsidRDefault="00D16B3E" w:rsidP="00D16B3E">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eastAsia="pl-PL"/>
        </w:rPr>
      </w:pPr>
      <w:r w:rsidRPr="00D16B3E">
        <w:rPr>
          <w:rFonts w:ascii="Times New Roman" w:eastAsia="Times New Roman" w:hAnsi="Times New Roman" w:cs="Times New Roman"/>
          <w:sz w:val="24"/>
          <w:szCs w:val="24"/>
          <w:lang w:eastAsia="pl-PL"/>
        </w:rPr>
        <w:t xml:space="preserve">Zamawiający rekomenduje wykorzystanie formatów: .pdf .doc .docx .xls .xlsx .jpg (.jpeg) </w:t>
      </w:r>
      <w:r w:rsidRPr="00D16B3E">
        <w:rPr>
          <w:rFonts w:ascii="Times New Roman" w:eastAsia="Times New Roman" w:hAnsi="Times New Roman" w:cs="Times New Roman"/>
          <w:sz w:val="24"/>
          <w:szCs w:val="24"/>
          <w:lang w:eastAsia="pl-PL"/>
        </w:rPr>
        <w:br/>
      </w:r>
      <w:r w:rsidRPr="00D16B3E">
        <w:rPr>
          <w:rFonts w:ascii="Times New Roman" w:eastAsia="Times New Roman" w:hAnsi="Times New Roman" w:cs="Times New Roman"/>
          <w:b/>
          <w:bCs/>
          <w:sz w:val="24"/>
          <w:szCs w:val="24"/>
          <w:u w:val="single"/>
          <w:lang w:eastAsia="pl-PL"/>
        </w:rPr>
        <w:t>ze szczególnym wskazaniem na .pdf</w:t>
      </w:r>
    </w:p>
    <w:p w14:paraId="739893B4" w14:textId="77777777" w:rsidR="00D16B3E" w:rsidRPr="00D16B3E" w:rsidRDefault="00D16B3E" w:rsidP="00D16B3E">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val="en-US" w:eastAsia="pl-PL"/>
        </w:rPr>
      </w:pPr>
      <w:r w:rsidRPr="00D16B3E">
        <w:rPr>
          <w:rFonts w:ascii="Times New Roman" w:eastAsia="Times New Roman" w:hAnsi="Times New Roman" w:cs="Times New Roman"/>
          <w:sz w:val="24"/>
          <w:szCs w:val="24"/>
          <w:lang w:eastAsia="pl-PL"/>
        </w:rPr>
        <w:lastRenderedPageBreak/>
        <w:t xml:space="preserve">W celu ewentualnej kompresji danych stosuje się jeden z formatów danych zgodnych Załącznikiem nr 2 do Rozporządzenia KRI.  </w:t>
      </w:r>
      <w:r w:rsidRPr="00D16B3E">
        <w:rPr>
          <w:rFonts w:ascii="Times New Roman" w:eastAsia="Times New Roman" w:hAnsi="Times New Roman" w:cs="Times New Roman"/>
          <w:sz w:val="24"/>
          <w:szCs w:val="24"/>
          <w:lang w:val="en-US" w:eastAsia="pl-PL"/>
        </w:rPr>
        <w:t>Zamawiający rekomenduje wykorzystanie formatu z jednym z rozszerzeń:</w:t>
      </w:r>
    </w:p>
    <w:p w14:paraId="3F674864" w14:textId="77777777" w:rsidR="00D16B3E" w:rsidRPr="00D16B3E" w:rsidRDefault="00D16B3E" w:rsidP="00D16B3E">
      <w:pPr>
        <w:numPr>
          <w:ilvl w:val="1"/>
          <w:numId w:val="25"/>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D16B3E">
        <w:rPr>
          <w:rFonts w:ascii="Times New Roman" w:eastAsia="Times New Roman" w:hAnsi="Times New Roman" w:cs="Times New Roman"/>
          <w:sz w:val="24"/>
          <w:szCs w:val="24"/>
          <w:lang w:val="en-US" w:eastAsia="pl-PL"/>
        </w:rPr>
        <w:t xml:space="preserve">.zip </w:t>
      </w:r>
    </w:p>
    <w:p w14:paraId="785102A9" w14:textId="77777777" w:rsidR="00D16B3E" w:rsidRPr="00D16B3E" w:rsidRDefault="00D16B3E" w:rsidP="00D16B3E">
      <w:pPr>
        <w:numPr>
          <w:ilvl w:val="1"/>
          <w:numId w:val="25"/>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D16B3E">
        <w:rPr>
          <w:rFonts w:ascii="Times New Roman" w:eastAsia="Times New Roman" w:hAnsi="Times New Roman" w:cs="Times New Roman"/>
          <w:sz w:val="24"/>
          <w:szCs w:val="24"/>
          <w:lang w:val="en-US" w:eastAsia="pl-PL"/>
        </w:rPr>
        <w:t>.7Z</w:t>
      </w:r>
    </w:p>
    <w:p w14:paraId="56E00188" w14:textId="77777777" w:rsidR="00D16B3E" w:rsidRPr="00D16B3E" w:rsidRDefault="00D16B3E" w:rsidP="00D16B3E">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Dokumenty w plikach w formatach z rozszerzeniami nie występującymi w Rozporządzeniu KRI są niedozwolone do stosowania i zostaną uznane za złożone nieskutecznie.</w:t>
      </w:r>
      <w:r w:rsidRPr="00D16B3E">
        <w:rPr>
          <w:rFonts w:ascii="Times New Roman" w:eastAsia="Times New Roman" w:hAnsi="Times New Roman" w:cs="Times New Roman"/>
          <w:sz w:val="24"/>
          <w:szCs w:val="24"/>
          <w:lang w:eastAsia="pl-PL"/>
        </w:rPr>
        <w:t xml:space="preserve"> Wśród rozszerzeń powszechnych a </w:t>
      </w:r>
      <w:r w:rsidRPr="00D16B3E">
        <w:rPr>
          <w:rFonts w:ascii="Times New Roman" w:eastAsia="Times New Roman" w:hAnsi="Times New Roman" w:cs="Times New Roman"/>
          <w:b/>
          <w:bCs/>
          <w:sz w:val="24"/>
          <w:szCs w:val="24"/>
          <w:lang w:eastAsia="pl-PL"/>
        </w:rPr>
        <w:t>niewystępujących</w:t>
      </w:r>
      <w:r w:rsidRPr="00D16B3E">
        <w:rPr>
          <w:rFonts w:ascii="Times New Roman" w:eastAsia="Times New Roman" w:hAnsi="Times New Roman" w:cs="Times New Roman"/>
          <w:sz w:val="24"/>
          <w:szCs w:val="24"/>
          <w:lang w:eastAsia="pl-PL"/>
        </w:rPr>
        <w:t xml:space="preserve"> w Rozporządzeniu KRI występują: .rar .gif .bmp .numbers .pages.</w:t>
      </w:r>
    </w:p>
    <w:p w14:paraId="6AA7AD39" w14:textId="77777777" w:rsidR="00D16B3E" w:rsidRPr="00D16B3E" w:rsidRDefault="00D16B3E" w:rsidP="00D16B3E">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D16B3E">
        <w:rPr>
          <w:rFonts w:ascii="Times New Roman" w:eastAsia="Times New Roman" w:hAnsi="Times New Roman" w:cs="Times New Roman"/>
          <w:b/>
          <w:bCs/>
          <w:sz w:val="24"/>
          <w:szCs w:val="24"/>
          <w:lang w:eastAsia="pl-PL"/>
        </w:rPr>
        <w:t>maksymalnie 10MB</w:t>
      </w:r>
      <w:r w:rsidRPr="00D16B3E">
        <w:rPr>
          <w:rFonts w:ascii="Times New Roman" w:eastAsia="Times New Roman" w:hAnsi="Times New Roman" w:cs="Times New Roman"/>
          <w:sz w:val="24"/>
          <w:szCs w:val="24"/>
          <w:lang w:eastAsia="pl-PL"/>
        </w:rPr>
        <w:t xml:space="preserve">, oraz na ograniczenie wielkości plików podpisywanych w aplikacji eDoApp służącej do składania podpisu osobistego, który wynosi </w:t>
      </w:r>
      <w:r w:rsidRPr="00D16B3E">
        <w:rPr>
          <w:rFonts w:ascii="Times New Roman" w:eastAsia="Times New Roman" w:hAnsi="Times New Roman" w:cs="Times New Roman"/>
          <w:b/>
          <w:bCs/>
          <w:sz w:val="24"/>
          <w:szCs w:val="24"/>
          <w:lang w:eastAsia="pl-PL"/>
        </w:rPr>
        <w:t>maksymalnie 5MB</w:t>
      </w:r>
      <w:r w:rsidRPr="00D16B3E">
        <w:rPr>
          <w:rFonts w:ascii="Times New Roman" w:eastAsia="Times New Roman" w:hAnsi="Times New Roman" w:cs="Times New Roman"/>
          <w:sz w:val="24"/>
          <w:szCs w:val="24"/>
          <w:lang w:eastAsia="pl-PL"/>
        </w:rPr>
        <w:t>.</w:t>
      </w:r>
    </w:p>
    <w:p w14:paraId="3DAD5659" w14:textId="77777777" w:rsidR="00D16B3E" w:rsidRPr="00D16B3E" w:rsidRDefault="00D16B3E" w:rsidP="00D16B3E">
      <w:pPr>
        <w:numPr>
          <w:ilvl w:val="0"/>
          <w:numId w:val="23"/>
        </w:numPr>
        <w:tabs>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W przypadku stosowania przez wykonawcę kwalifikowanego podpisu elektronicznego:</w:t>
      </w:r>
    </w:p>
    <w:p w14:paraId="3DD66ABA" w14:textId="77777777" w:rsidR="00D16B3E" w:rsidRPr="00D16B3E" w:rsidRDefault="00D16B3E" w:rsidP="00D16B3E">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D16B3E">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PAdES. </w:t>
      </w:r>
    </w:p>
    <w:p w14:paraId="65C9259A" w14:textId="77777777" w:rsidR="00D16B3E" w:rsidRPr="00D16B3E" w:rsidRDefault="00D16B3E" w:rsidP="00D16B3E">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Pliki w innych formatach niż PDF </w:t>
      </w:r>
      <w:r w:rsidRPr="00D16B3E">
        <w:rPr>
          <w:rFonts w:ascii="Times New Roman" w:eastAsia="Times New Roman" w:hAnsi="Times New Roman" w:cs="Times New Roman"/>
          <w:b/>
          <w:bCs/>
          <w:sz w:val="24"/>
          <w:szCs w:val="24"/>
          <w:lang w:eastAsia="pl-PL"/>
        </w:rPr>
        <w:t>zaleca się opatrzyć podpisem w formacie XAdES o typie zewnętrznym</w:t>
      </w:r>
      <w:r w:rsidRPr="00D16B3E">
        <w:rPr>
          <w:rFonts w:ascii="Times New Roman" w:eastAsia="Times New Roman" w:hAnsi="Times New Roman" w:cs="Times New Roman"/>
          <w:sz w:val="24"/>
          <w:szCs w:val="24"/>
          <w:lang w:eastAsia="pl-PL"/>
        </w:rPr>
        <w:t>. Wykonawca powinien pamiętać, aby plik z podpisem przekazywać łącznie z dokumentem podpisywanym.</w:t>
      </w:r>
    </w:p>
    <w:p w14:paraId="70B48273" w14:textId="77777777" w:rsidR="00D16B3E" w:rsidRPr="00D16B3E" w:rsidRDefault="00D16B3E" w:rsidP="00D16B3E">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Zamawiający rekomenduje wykorzystanie podpisu z kwalifikowanym znacznikiem czasu.</w:t>
      </w:r>
    </w:p>
    <w:p w14:paraId="57FD5922" w14:textId="77777777" w:rsidR="00D16B3E" w:rsidRPr="00D16B3E" w:rsidRDefault="00D16B3E" w:rsidP="00D16B3E">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Zamawiający zaleca, aby</w:t>
      </w:r>
      <w:r w:rsidRPr="00D16B3E">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D16B3E">
        <w:rPr>
          <w:rFonts w:ascii="Times New Roman" w:eastAsia="Times New Roman" w:hAnsi="Times New Roman" w:cs="Times New Roman"/>
          <w:sz w:val="24"/>
          <w:szCs w:val="24"/>
          <w:lang w:eastAsia="pl-PL"/>
        </w:rPr>
        <w:t xml:space="preserve"> Podpisywanie różnymi rodzajami podpisów np. osobistym i kwalifikowanym może doprowadzić do problemów w weryfikacji plików. </w:t>
      </w:r>
    </w:p>
    <w:p w14:paraId="2D5141CC" w14:textId="77777777" w:rsidR="00D16B3E" w:rsidRPr="00D16B3E" w:rsidRDefault="00D16B3E" w:rsidP="00D16B3E">
      <w:pPr>
        <w:numPr>
          <w:ilvl w:val="0"/>
          <w:numId w:val="23"/>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2155FDC9" w14:textId="77777777" w:rsidR="00D16B3E" w:rsidRPr="00D16B3E" w:rsidRDefault="00D16B3E" w:rsidP="00D16B3E">
      <w:pPr>
        <w:numPr>
          <w:ilvl w:val="0"/>
          <w:numId w:val="23"/>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Osobą składającą ofertę powinna być osoba kontaktowa podawana w dokumentacji.</w:t>
      </w:r>
    </w:p>
    <w:p w14:paraId="7AF5D737" w14:textId="77777777" w:rsidR="00D16B3E" w:rsidRPr="00D16B3E" w:rsidRDefault="00D16B3E" w:rsidP="00D16B3E">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val="en-US" w:eastAsia="pl-PL"/>
        </w:rPr>
      </w:pPr>
      <w:r w:rsidRPr="00D16B3E">
        <w:rPr>
          <w:rFonts w:ascii="Times New Roman" w:eastAsia="Times New Roman" w:hAnsi="Times New Roman" w:cs="Times New Roman"/>
          <w:sz w:val="24"/>
          <w:szCs w:val="24"/>
          <w:lang w:eastAsia="pl-PL"/>
        </w:rPr>
        <w:t xml:space="preserve">Ofertę należy przygotować z należytą starannością dla podmiotu ubiegającego się o udzielenie  zamówienia publicznego i zachowaniem odpowiedniego odstępu czasu do zakończenia  przyjmowania ofert. </w:t>
      </w:r>
      <w:r w:rsidRPr="00D16B3E">
        <w:rPr>
          <w:rFonts w:ascii="Times New Roman" w:eastAsia="Times New Roman" w:hAnsi="Times New Roman" w:cs="Times New Roman"/>
          <w:sz w:val="24"/>
          <w:szCs w:val="24"/>
          <w:lang w:val="en-US" w:eastAsia="pl-PL"/>
        </w:rPr>
        <w:t xml:space="preserve">Sugerujemy złożenie oferty na 24 godziny przed terminem składania ofert. </w:t>
      </w:r>
    </w:p>
    <w:p w14:paraId="444E58F5" w14:textId="77777777" w:rsidR="00D16B3E" w:rsidRPr="00D16B3E" w:rsidRDefault="00D16B3E" w:rsidP="00D16B3E">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Jeśli Wykonawca pakuje dokumenty np. w plik o rozszerzeniu .zip, zaleca się wcześniejsze podpisanie każdego ze skompresowanych plików. </w:t>
      </w:r>
    </w:p>
    <w:p w14:paraId="0CB79223" w14:textId="77777777" w:rsidR="00D16B3E" w:rsidRPr="00D16B3E" w:rsidRDefault="00D16B3E" w:rsidP="00D16B3E">
      <w:pPr>
        <w:numPr>
          <w:ilvl w:val="0"/>
          <w:numId w:val="23"/>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Zamawiający zaleca aby </w:t>
      </w:r>
      <w:r w:rsidRPr="00D16B3E">
        <w:rPr>
          <w:rFonts w:ascii="Times New Roman" w:eastAsia="Times New Roman" w:hAnsi="Times New Roman" w:cs="Times New Roman"/>
          <w:b/>
          <w:bCs/>
          <w:sz w:val="24"/>
          <w:szCs w:val="24"/>
          <w:u w:val="single"/>
          <w:lang w:eastAsia="pl-PL"/>
        </w:rPr>
        <w:t>nie</w:t>
      </w:r>
      <w:r w:rsidRPr="00D16B3E">
        <w:rPr>
          <w:rFonts w:ascii="Times New Roman" w:eastAsia="Times New Roman" w:hAnsi="Times New Roman" w:cs="Times New Roman"/>
          <w:b/>
          <w:bCs/>
          <w:sz w:val="24"/>
          <w:szCs w:val="24"/>
          <w:lang w:eastAsia="pl-PL"/>
        </w:rPr>
        <w:t xml:space="preserve"> </w:t>
      </w:r>
      <w:r w:rsidRPr="00D16B3E">
        <w:rPr>
          <w:rFonts w:ascii="Times New Roman" w:eastAsia="Times New Roman" w:hAnsi="Times New Roman" w:cs="Times New Roman"/>
          <w:sz w:val="24"/>
          <w:szCs w:val="24"/>
          <w:lang w:eastAsia="pl-PL"/>
        </w:rPr>
        <w:t>wprowadzać jakichkolwiek zmian w plikach po podpisaniu ich podpisem kwalifikowanym. Może to skutkować naruszeniem integralności plików co równoważne będzie z koniecznością odrzucenia oferty.</w:t>
      </w:r>
    </w:p>
    <w:p w14:paraId="796E081A" w14:textId="77777777" w:rsidR="00D16B3E" w:rsidRPr="00D16B3E" w:rsidRDefault="00D16B3E" w:rsidP="00D16B3E">
      <w:pPr>
        <w:tabs>
          <w:tab w:val="left" w:pos="426"/>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25.  Szczegółowe informacje o sposobie pozyskania usługi kwalifikowanego podpisu </w:t>
      </w: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t xml:space="preserve">elektronicznego oraz warunkach jej użycia można znaleźć na stronach internetowych </w:t>
      </w:r>
      <w:r w:rsidRPr="00D16B3E">
        <w:rPr>
          <w:rFonts w:ascii="Times New Roman" w:eastAsia="Times New Roman" w:hAnsi="Times New Roman" w:cs="Times New Roman"/>
          <w:color w:val="000000"/>
          <w:sz w:val="24"/>
          <w:szCs w:val="24"/>
          <w:lang w:eastAsia="pl-PL"/>
        </w:rPr>
        <w:tab/>
        <w:t xml:space="preserve">kwalifikowanych dostawców usług zaufania, których lista znajduje się pod adresem </w:t>
      </w:r>
      <w:r w:rsidRPr="00D16B3E">
        <w:rPr>
          <w:rFonts w:ascii="Times New Roman" w:eastAsia="Times New Roman" w:hAnsi="Times New Roman" w:cs="Times New Roman"/>
          <w:color w:val="000000"/>
          <w:sz w:val="24"/>
          <w:szCs w:val="24"/>
          <w:lang w:eastAsia="pl-PL"/>
        </w:rPr>
        <w:tab/>
        <w:t xml:space="preserve">internetowym: </w:t>
      </w:r>
      <w:r w:rsidRPr="00D16B3E">
        <w:rPr>
          <w:rFonts w:ascii="Times New Roman" w:eastAsia="Times New Roman" w:hAnsi="Times New Roman" w:cs="Times New Roman"/>
          <w:color w:val="000000"/>
          <w:sz w:val="24"/>
          <w:szCs w:val="24"/>
          <w:lang w:eastAsia="pl-PL"/>
        </w:rPr>
        <w:tab/>
        <w:t xml:space="preserve">http://www.nccert.pl/kontakt.htm </w:t>
      </w:r>
    </w:p>
    <w:p w14:paraId="0D39C0EA" w14:textId="77777777" w:rsidR="00D16B3E" w:rsidRPr="00D16B3E" w:rsidRDefault="00D16B3E" w:rsidP="00D16B3E">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26.  Szczegółowe informacje o sposobie pozyskania usługi profilu zaufanego można znaleźć pod </w:t>
      </w: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t xml:space="preserve">adresem internetowym: </w:t>
      </w:r>
    </w:p>
    <w:p w14:paraId="7BAA8109" w14:textId="77777777" w:rsidR="00D16B3E" w:rsidRPr="00D16B3E" w:rsidRDefault="00D16B3E" w:rsidP="00D16B3E">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t xml:space="preserve">https://www.gov.pl/web/gov/zaloz-profil-zaufany </w:t>
      </w:r>
    </w:p>
    <w:p w14:paraId="572520AB" w14:textId="77777777" w:rsidR="00D16B3E" w:rsidRPr="00D16B3E" w:rsidRDefault="00D16B3E" w:rsidP="00D16B3E">
      <w:pPr>
        <w:tabs>
          <w:tab w:val="left" w:pos="142"/>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27.  Szczegółowe informacje o sposobie pozyskania podpisu osobistego można znaleźć pod adresem </w:t>
      </w: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t xml:space="preserve">internetowym: </w:t>
      </w:r>
    </w:p>
    <w:p w14:paraId="46631743" w14:textId="77777777" w:rsidR="00D16B3E" w:rsidRPr="00D16B3E" w:rsidRDefault="00D16B3E" w:rsidP="00D16B3E">
      <w:pPr>
        <w:tabs>
          <w:tab w:val="left" w:pos="142"/>
          <w:tab w:val="left" w:pos="426"/>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lastRenderedPageBreak/>
        <w:tab/>
      </w:r>
      <w:r w:rsidRPr="00D16B3E">
        <w:rPr>
          <w:rFonts w:ascii="Times New Roman" w:eastAsia="Times New Roman" w:hAnsi="Times New Roman" w:cs="Times New Roman"/>
          <w:sz w:val="24"/>
          <w:szCs w:val="24"/>
          <w:lang w:eastAsia="pl-PL"/>
        </w:rPr>
        <w:tab/>
      </w:r>
      <w:hyperlink r:id="rId83" w:history="1">
        <w:r w:rsidRPr="00D16B3E">
          <w:rPr>
            <w:rFonts w:ascii="Times New Roman" w:eastAsia="Times New Roman" w:hAnsi="Times New Roman" w:cs="Times New Roman"/>
            <w:sz w:val="24"/>
            <w:szCs w:val="24"/>
            <w:lang w:eastAsia="pl-PL"/>
          </w:rPr>
          <w:t>https://www.gov.pl/web/e-dowod/podpis-osobisty</w:t>
        </w:r>
      </w:hyperlink>
    </w:p>
    <w:p w14:paraId="628048B1" w14:textId="77777777" w:rsidR="00D16B3E" w:rsidRPr="00D16B3E" w:rsidRDefault="00D16B3E" w:rsidP="00D16B3E">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6E71A8F5"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ROZDZIAŁ V - Wspólne ubieganie się o udzielenie zamówienia</w:t>
      </w:r>
    </w:p>
    <w:p w14:paraId="196BA61C" w14:textId="77777777" w:rsidR="00D16B3E" w:rsidRPr="00D16B3E" w:rsidRDefault="00D16B3E" w:rsidP="00D16B3E">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51D03140" w14:textId="77777777" w:rsidR="00D16B3E" w:rsidRPr="00D16B3E" w:rsidRDefault="00D16B3E" w:rsidP="00D16B3E">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1.  Wykonawcy wspólnie ubiegający się o udzielenie zamówienia ustanawiają pełnomocnika do </w:t>
      </w:r>
      <w:r w:rsidRPr="00D16B3E">
        <w:rPr>
          <w:rFonts w:ascii="Times New Roman" w:eastAsia="Times New Roman" w:hAnsi="Times New Roman" w:cs="Times New Roman"/>
          <w:color w:val="000000"/>
          <w:sz w:val="24"/>
          <w:szCs w:val="24"/>
          <w:lang w:eastAsia="pl-PL"/>
        </w:rPr>
        <w:tab/>
        <w:t xml:space="preserve">reprezentowania ich w postępowaniu albo do reprezentowania ich w postępowaniu i </w:t>
      </w:r>
      <w:r w:rsidRPr="00D16B3E">
        <w:rPr>
          <w:rFonts w:ascii="Times New Roman" w:eastAsia="Times New Roman" w:hAnsi="Times New Roman" w:cs="Times New Roman"/>
          <w:color w:val="000000"/>
          <w:sz w:val="24"/>
          <w:szCs w:val="24"/>
          <w:lang w:eastAsia="pl-PL"/>
        </w:rPr>
        <w:tab/>
        <w:t xml:space="preserve">zawarcia </w:t>
      </w:r>
      <w:r w:rsidRPr="00D16B3E">
        <w:rPr>
          <w:rFonts w:ascii="Times New Roman" w:eastAsia="Times New Roman" w:hAnsi="Times New Roman" w:cs="Times New Roman"/>
          <w:color w:val="000000"/>
          <w:sz w:val="24"/>
          <w:szCs w:val="24"/>
          <w:lang w:eastAsia="pl-PL"/>
        </w:rPr>
        <w:tab/>
        <w:t xml:space="preserve">umowy. </w:t>
      </w:r>
    </w:p>
    <w:p w14:paraId="3AFE3D1E" w14:textId="77777777" w:rsidR="00D16B3E" w:rsidRPr="00D16B3E" w:rsidRDefault="00D16B3E" w:rsidP="00D16B3E">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2.  </w:t>
      </w:r>
      <w:r w:rsidRPr="00D16B3E">
        <w:rPr>
          <w:rFonts w:ascii="Times New Roman" w:eastAsia="Times New Roman" w:hAnsi="Times New Roman" w:cs="Times New Roman"/>
          <w:b/>
          <w:bCs/>
          <w:color w:val="000000"/>
          <w:sz w:val="24"/>
          <w:szCs w:val="24"/>
          <w:lang w:eastAsia="pl-PL"/>
        </w:rPr>
        <w:t>Pełnomocnictwo, o którym mowa w ust. 1</w:t>
      </w:r>
      <w:r w:rsidRPr="00D16B3E">
        <w:rPr>
          <w:rFonts w:ascii="Times New Roman" w:eastAsia="Times New Roman" w:hAnsi="Times New Roman" w:cs="Times New Roman"/>
          <w:color w:val="000000"/>
          <w:sz w:val="24"/>
          <w:szCs w:val="24"/>
          <w:lang w:eastAsia="pl-PL"/>
        </w:rPr>
        <w:t xml:space="preserve"> </w:t>
      </w:r>
      <w:r w:rsidRPr="00D16B3E">
        <w:rPr>
          <w:rFonts w:ascii="Times New Roman" w:eastAsia="Times New Roman" w:hAnsi="Times New Roman" w:cs="Times New Roman"/>
          <w:b/>
          <w:color w:val="000000"/>
          <w:sz w:val="24"/>
          <w:szCs w:val="24"/>
          <w:lang w:eastAsia="pl-PL"/>
        </w:rPr>
        <w:t>należy dołączyć do oferty.</w:t>
      </w:r>
      <w:r w:rsidRPr="00D16B3E">
        <w:rPr>
          <w:rFonts w:ascii="Times New Roman" w:eastAsia="Times New Roman" w:hAnsi="Times New Roman" w:cs="Times New Roman"/>
          <w:color w:val="000000"/>
          <w:sz w:val="24"/>
          <w:szCs w:val="24"/>
          <w:lang w:eastAsia="pl-PL"/>
        </w:rPr>
        <w:t xml:space="preserve"> </w:t>
      </w:r>
    </w:p>
    <w:p w14:paraId="467B6BB5" w14:textId="77777777" w:rsidR="00D16B3E" w:rsidRPr="00D16B3E" w:rsidRDefault="00D16B3E" w:rsidP="00D16B3E">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3.  Wszelką korespondencję w postępowaniu zamawiający kieruje do pełnomocnika. </w:t>
      </w:r>
    </w:p>
    <w:p w14:paraId="07DFE75C" w14:textId="77777777" w:rsidR="00D16B3E" w:rsidRPr="00D16B3E" w:rsidRDefault="00D16B3E" w:rsidP="00D16B3E">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4.  Wspólnicy spółki cywilnej są wykonawcami wspólnie ubiegającymi się o udzielenie </w:t>
      </w:r>
      <w:r w:rsidRPr="00D16B3E">
        <w:rPr>
          <w:rFonts w:ascii="Times New Roman" w:eastAsia="Times New Roman" w:hAnsi="Times New Roman" w:cs="Times New Roman"/>
          <w:color w:val="000000"/>
          <w:sz w:val="24"/>
          <w:szCs w:val="24"/>
          <w:lang w:eastAsia="pl-PL"/>
        </w:rPr>
        <w:tab/>
        <w:t xml:space="preserve">zamówienia     </w:t>
      </w:r>
      <w:r w:rsidRPr="00D16B3E">
        <w:rPr>
          <w:rFonts w:ascii="Times New Roman" w:eastAsia="Times New Roman" w:hAnsi="Times New Roman" w:cs="Times New Roman"/>
          <w:color w:val="000000"/>
          <w:sz w:val="24"/>
          <w:szCs w:val="24"/>
          <w:lang w:eastAsia="pl-PL"/>
        </w:rPr>
        <w:tab/>
        <w:t xml:space="preserve">i mają do nich zastosowanie zasady określone w ust. 1 – 3. </w:t>
      </w:r>
    </w:p>
    <w:p w14:paraId="33BB576A" w14:textId="77777777" w:rsidR="00D16B3E" w:rsidRPr="00D16B3E" w:rsidRDefault="00D16B3E" w:rsidP="00D16B3E">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5.</w:t>
      </w:r>
      <w:r w:rsidRPr="00D16B3E">
        <w:rPr>
          <w:rFonts w:ascii="Times New Roman" w:eastAsia="Times New Roman" w:hAnsi="Times New Roman" w:cs="Times New Roman"/>
          <w:color w:val="000000"/>
          <w:sz w:val="24"/>
          <w:szCs w:val="24"/>
          <w:lang w:eastAsia="pl-PL"/>
        </w:rPr>
        <w:tab/>
        <w:t xml:space="preserve"> Przed zawarciem umowy wykonawcy wspólnie ubiegający się o udzielenie zamówienia będą </w:t>
      </w:r>
      <w:r w:rsidRPr="00D16B3E">
        <w:rPr>
          <w:rFonts w:ascii="Times New Roman" w:eastAsia="Times New Roman" w:hAnsi="Times New Roman" w:cs="Times New Roman"/>
          <w:color w:val="000000"/>
          <w:sz w:val="24"/>
          <w:szCs w:val="24"/>
          <w:lang w:eastAsia="pl-PL"/>
        </w:rPr>
        <w:tab/>
        <w:t xml:space="preserve">mieli obowiązek przedstawić zamawiającemu kopię umowy regulującej współpracę tych </w:t>
      </w:r>
      <w:r w:rsidRPr="00D16B3E">
        <w:rPr>
          <w:rFonts w:ascii="Times New Roman" w:eastAsia="Times New Roman" w:hAnsi="Times New Roman" w:cs="Times New Roman"/>
          <w:color w:val="000000"/>
          <w:sz w:val="24"/>
          <w:szCs w:val="24"/>
          <w:lang w:eastAsia="pl-PL"/>
        </w:rPr>
        <w:tab/>
        <w:t xml:space="preserve">wykonawców, zawierającą, co najmniej: </w:t>
      </w:r>
    </w:p>
    <w:p w14:paraId="351550AE" w14:textId="77777777" w:rsidR="00D16B3E" w:rsidRPr="00D16B3E" w:rsidRDefault="00D16B3E" w:rsidP="00D16B3E">
      <w:pPr>
        <w:tabs>
          <w:tab w:val="left" w:pos="284"/>
          <w:tab w:val="left" w:pos="567"/>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ab/>
        <w:t xml:space="preserve">1) zobowiązanie do realizacji wspólnego przedsięwzięcia gospodarczego obejmującego </w:t>
      </w: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t xml:space="preserve">swoim zakresem realizację przedmiotu zamówienia, </w:t>
      </w:r>
    </w:p>
    <w:p w14:paraId="0DC4EE84" w14:textId="77777777" w:rsidR="00D16B3E" w:rsidRPr="00D16B3E" w:rsidRDefault="00D16B3E" w:rsidP="00D16B3E">
      <w:pPr>
        <w:tabs>
          <w:tab w:val="left" w:pos="284"/>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ab/>
        <w:t xml:space="preserve">2) określenie zakresu działania poszczególnych stron umowy, </w:t>
      </w:r>
    </w:p>
    <w:p w14:paraId="56FF067C" w14:textId="77777777" w:rsidR="00D16B3E" w:rsidRPr="00D16B3E" w:rsidRDefault="00D16B3E" w:rsidP="00D16B3E">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ab/>
        <w:t xml:space="preserve">3) czas obowiązywania umowy, który nie może być krótszy, niż okres obejmujący realizację </w:t>
      </w:r>
      <w:r w:rsidRPr="00D16B3E">
        <w:rPr>
          <w:rFonts w:ascii="Times New Roman" w:eastAsia="Times New Roman" w:hAnsi="Times New Roman" w:cs="Times New Roman"/>
          <w:color w:val="000000"/>
          <w:sz w:val="24"/>
          <w:szCs w:val="24"/>
          <w:lang w:eastAsia="pl-PL"/>
        </w:rPr>
        <w:tab/>
      </w:r>
      <w:r w:rsidRPr="00D16B3E">
        <w:rPr>
          <w:rFonts w:ascii="Times New Roman" w:eastAsia="Times New Roman" w:hAnsi="Times New Roman" w:cs="Times New Roman"/>
          <w:color w:val="000000"/>
          <w:sz w:val="24"/>
          <w:szCs w:val="24"/>
          <w:lang w:eastAsia="pl-PL"/>
        </w:rPr>
        <w:tab/>
        <w:t xml:space="preserve">zamówienia. </w:t>
      </w:r>
    </w:p>
    <w:p w14:paraId="10A8964C" w14:textId="77777777" w:rsidR="00D16B3E" w:rsidRPr="00D16B3E" w:rsidRDefault="00D16B3E" w:rsidP="00D16B3E">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2E9A8D85"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ROZDZIAŁ VI – Poleganie na zasobach innych podmiotów</w:t>
      </w:r>
    </w:p>
    <w:p w14:paraId="7A33EBB9"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color w:val="000000"/>
          <w:sz w:val="24"/>
          <w:szCs w:val="24"/>
          <w:lang w:eastAsia="pl-PL"/>
        </w:rPr>
        <w:t>1.</w:t>
      </w:r>
      <w:r w:rsidRPr="00D16B3E">
        <w:rPr>
          <w:rFonts w:ascii="Times New Roman" w:eastAsia="Times New Roman" w:hAnsi="Times New Roman" w:cs="Times New Roman"/>
          <w:b/>
          <w:color w:val="000000"/>
          <w:sz w:val="24"/>
          <w:szCs w:val="24"/>
          <w:lang w:eastAsia="pl-PL"/>
        </w:rPr>
        <w:tab/>
      </w:r>
      <w:r w:rsidRPr="00D16B3E">
        <w:rPr>
          <w:rFonts w:ascii="Times New Roman" w:eastAsia="Times New Roman" w:hAnsi="Times New Roman" w:cs="Times New Roman"/>
          <w:sz w:val="24"/>
          <w:szCs w:val="24"/>
          <w:lang w:eastAsia="pl-PL"/>
        </w:rPr>
        <w:t xml:space="preserve">Wykonawca może w celu potwierdzenia spełniania warunków udziału w polegać na zdolnościach technicznych lub zawodowych </w:t>
      </w:r>
      <w:bookmarkStart w:id="2" w:name="_Hlk69733901"/>
      <w:r w:rsidRPr="00D16B3E">
        <w:rPr>
          <w:rFonts w:ascii="Times New Roman" w:eastAsia="Times New Roman" w:hAnsi="Times New Roman" w:cs="Times New Roman"/>
          <w:sz w:val="24"/>
          <w:szCs w:val="24"/>
          <w:lang w:eastAsia="pl-PL"/>
        </w:rPr>
        <w:t xml:space="preserve">lub sytuacji finansowej lub ekonomicznej </w:t>
      </w:r>
      <w:bookmarkEnd w:id="2"/>
      <w:r w:rsidRPr="00D16B3E">
        <w:rPr>
          <w:rFonts w:ascii="Times New Roman" w:eastAsia="Times New Roman" w:hAnsi="Times New Roman" w:cs="Times New Roman"/>
          <w:sz w:val="24"/>
          <w:szCs w:val="24"/>
          <w:lang w:eastAsia="pl-PL"/>
        </w:rPr>
        <w:t>podmiotów udostępniających zasoby, niezależnie od charakteru prawnego łączących go z nimi stosunków prawnych.</w:t>
      </w:r>
    </w:p>
    <w:p w14:paraId="34E71231"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2.</w:t>
      </w:r>
      <w:r w:rsidRPr="00D16B3E">
        <w:rPr>
          <w:rFonts w:ascii="Times New Roman" w:eastAsia="Times New Roman" w:hAnsi="Times New Roman" w:cs="Times New Roman"/>
          <w:b/>
          <w:sz w:val="24"/>
          <w:szCs w:val="24"/>
          <w:lang w:eastAsia="pl-PL"/>
        </w:rPr>
        <w:tab/>
      </w:r>
      <w:r w:rsidRPr="00D16B3E">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1FB1B08D"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3.</w:t>
      </w:r>
      <w:r w:rsidRPr="00D16B3E">
        <w:rPr>
          <w:rFonts w:ascii="Times New Roman" w:eastAsia="Times New Roman" w:hAnsi="Times New Roman" w:cs="Times New Roman"/>
          <w:b/>
          <w:sz w:val="24"/>
          <w:szCs w:val="24"/>
          <w:lang w:eastAsia="pl-PL"/>
        </w:rPr>
        <w:tab/>
      </w:r>
      <w:r w:rsidRPr="00D16B3E">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D16B3E">
        <w:rPr>
          <w:rFonts w:ascii="Times New Roman" w:eastAsia="Times New Roman" w:hAnsi="Times New Roman" w:cs="Times New Roman"/>
          <w:bCs/>
          <w:sz w:val="24"/>
          <w:szCs w:val="24"/>
          <w:lang w:eastAsia="pl-PL"/>
        </w:rPr>
        <w:t>załącznik nr 4 do SWZ.</w:t>
      </w:r>
    </w:p>
    <w:p w14:paraId="7ECEE763"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4.</w:t>
      </w:r>
      <w:r w:rsidRPr="00D16B3E">
        <w:rPr>
          <w:rFonts w:ascii="Times New Roman" w:eastAsia="Times New Roman" w:hAnsi="Times New Roman" w:cs="Times New Roman"/>
          <w:b/>
          <w:sz w:val="24"/>
          <w:szCs w:val="24"/>
          <w:lang w:eastAsia="pl-PL"/>
        </w:rPr>
        <w:tab/>
      </w:r>
      <w:r w:rsidRPr="00D16B3E">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628FBCD2"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5.</w:t>
      </w:r>
      <w:r w:rsidRPr="00D16B3E">
        <w:rPr>
          <w:rFonts w:ascii="Times New Roman" w:eastAsia="Times New Roman" w:hAnsi="Times New Roman" w:cs="Times New Roman"/>
          <w:b/>
          <w:sz w:val="24"/>
          <w:szCs w:val="24"/>
          <w:lang w:eastAsia="pl-PL"/>
        </w:rPr>
        <w:tab/>
      </w:r>
      <w:r w:rsidRPr="00D16B3E">
        <w:rPr>
          <w:rFonts w:ascii="Times New Roman" w:eastAsia="Times New Roman" w:hAnsi="Times New Roman" w:cs="Times New Roman"/>
          <w:sz w:val="24"/>
          <w:szCs w:val="24"/>
          <w:lang w:eastAsia="pl-PL"/>
        </w:rPr>
        <w:t>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F4BA7DE" w14:textId="77777777" w:rsidR="00D16B3E" w:rsidRPr="00D16B3E" w:rsidRDefault="00D16B3E" w:rsidP="00D16B3E">
      <w:pPr>
        <w:spacing w:after="0" w:line="240" w:lineRule="auto"/>
        <w:ind w:left="426" w:hanging="426"/>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lastRenderedPageBreak/>
        <w:t>6.</w:t>
      </w:r>
      <w:r w:rsidRPr="00D16B3E">
        <w:rPr>
          <w:rFonts w:ascii="Times New Roman" w:eastAsia="Times New Roman" w:hAnsi="Times New Roman" w:cs="Times New Roman"/>
          <w:b/>
          <w:color w:val="000000"/>
          <w:sz w:val="24"/>
          <w:szCs w:val="24"/>
          <w:lang w:eastAsia="pl-PL"/>
        </w:rPr>
        <w:tab/>
        <w:t xml:space="preserve">UWAGA: </w:t>
      </w:r>
      <w:r w:rsidRPr="00D16B3E">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473D8D9" w14:textId="4B3D557D" w:rsidR="00D16B3E" w:rsidRPr="00D16B3E" w:rsidRDefault="00D16B3E" w:rsidP="00D16B3E">
      <w:pPr>
        <w:spacing w:after="0" w:line="240" w:lineRule="auto"/>
        <w:ind w:left="426" w:hanging="426"/>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7.</w:t>
      </w:r>
      <w:r w:rsidRPr="00D16B3E">
        <w:rPr>
          <w:rFonts w:ascii="Times New Roman" w:eastAsia="Times New Roman" w:hAnsi="Times New Roman" w:cs="Times New Roman"/>
          <w:b/>
          <w:color w:val="000000"/>
          <w:sz w:val="24"/>
          <w:szCs w:val="24"/>
          <w:lang w:eastAsia="pl-PL"/>
        </w:rPr>
        <w:tab/>
      </w:r>
      <w:r w:rsidRPr="00D16B3E">
        <w:rPr>
          <w:rFonts w:ascii="Times New Roman" w:eastAsia="Times New Roman" w:hAnsi="Times New Roman" w:cs="Times New Roman"/>
          <w:color w:val="000000"/>
          <w:sz w:val="24"/>
          <w:szCs w:val="24"/>
          <w:lang w:eastAsia="pl-PL"/>
        </w:rPr>
        <w:t>Wykonawca, w przypadku polegania na zdolnościach lub sytuacji podmiotów udostępniających zasoby, przedstawia, wraz z oświadczeniem, o którym mowa w Rozdziale XII ust. 1 pkt 4 SWZ, także oświadczenie podmiotu udostępniającego zasoby, potwierdzające brak pods</w:t>
      </w:r>
      <w:r w:rsidR="00004489">
        <w:rPr>
          <w:rFonts w:ascii="Times New Roman" w:eastAsia="Times New Roman" w:hAnsi="Times New Roman" w:cs="Times New Roman"/>
          <w:color w:val="000000"/>
          <w:sz w:val="24"/>
          <w:szCs w:val="24"/>
          <w:lang w:eastAsia="pl-PL"/>
        </w:rPr>
        <w:t>ta</w:t>
      </w:r>
      <w:r w:rsidRPr="00D16B3E">
        <w:rPr>
          <w:rFonts w:ascii="Times New Roman" w:eastAsia="Times New Roman" w:hAnsi="Times New Roman" w:cs="Times New Roman"/>
          <w:color w:val="000000"/>
          <w:sz w:val="24"/>
          <w:szCs w:val="24"/>
          <w:lang w:eastAsia="pl-PL"/>
        </w:rPr>
        <w:t>w wykluczenia tego podmiotu oraz odpowiednio spełnianie warunków udziału w postępowaniu, w zakresie, w jakim wykonawca powołuje się na jego zasoby, zgodnie z katalogiem dokumentów określonych w Rozdziale XII SWZ.</w:t>
      </w:r>
    </w:p>
    <w:p w14:paraId="7B52D791"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8.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424D49B"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p>
    <w:p w14:paraId="03FD0CC3"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Rozdział VII - Podwykonawstwo</w:t>
      </w:r>
    </w:p>
    <w:p w14:paraId="1DDF4F23" w14:textId="77777777" w:rsidR="00D16B3E" w:rsidRPr="00D16B3E" w:rsidRDefault="00D16B3E" w:rsidP="00D16B3E">
      <w:pPr>
        <w:spacing w:before="240"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1.</w:t>
      </w:r>
      <w:r w:rsidRPr="00D16B3E">
        <w:rPr>
          <w:rFonts w:ascii="Times New Roman" w:eastAsia="Times New Roman" w:hAnsi="Times New Roman" w:cs="Times New Roman"/>
          <w:sz w:val="24"/>
          <w:szCs w:val="24"/>
          <w:lang w:eastAsia="pl-PL"/>
        </w:rPr>
        <w:tab/>
        <w:t xml:space="preserve">Wykonawca może powierzyć wykonanie części zamówienia podwykonawcy (podwykonawcom). </w:t>
      </w:r>
    </w:p>
    <w:p w14:paraId="1AEBB155"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2.</w:t>
      </w:r>
      <w:r w:rsidRPr="00D16B3E">
        <w:rPr>
          <w:rFonts w:ascii="Times New Roman" w:eastAsia="Times New Roman" w:hAnsi="Times New Roman" w:cs="Times New Roman"/>
          <w:sz w:val="24"/>
          <w:szCs w:val="24"/>
          <w:lang w:eastAsia="pl-PL"/>
        </w:rPr>
        <w:tab/>
        <w:t>Zamawiający nie zastrzega obowiązku osobistego wykonania przez Wykonawcę kluczowych części zamówienia.</w:t>
      </w:r>
    </w:p>
    <w:p w14:paraId="5EFEC585"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3.</w:t>
      </w:r>
      <w:r w:rsidRPr="00D16B3E">
        <w:rPr>
          <w:rFonts w:ascii="Times New Roman" w:eastAsia="Times New Roman" w:hAnsi="Times New Roman" w:cs="Times New Roman"/>
          <w:sz w:val="24"/>
          <w:szCs w:val="24"/>
          <w:lang w:eastAsia="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 – załącznik nr 1 do SWZ</w:t>
      </w:r>
    </w:p>
    <w:p w14:paraId="6EEC6FA2" w14:textId="77777777" w:rsidR="00D16B3E" w:rsidRPr="00D16B3E" w:rsidRDefault="00D16B3E" w:rsidP="00D16B3E">
      <w:pPr>
        <w:spacing w:after="0" w:line="240" w:lineRule="auto"/>
        <w:ind w:left="426" w:hanging="426"/>
        <w:jc w:val="both"/>
        <w:rPr>
          <w:rFonts w:ascii="Times New Roman" w:eastAsia="Times New Roman" w:hAnsi="Times New Roman" w:cs="Times New Roman"/>
          <w:color w:val="FF0000"/>
          <w:sz w:val="24"/>
          <w:szCs w:val="24"/>
          <w:lang w:eastAsia="pl-PL"/>
        </w:rPr>
      </w:pPr>
    </w:p>
    <w:p w14:paraId="7F837E67"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Rozdział VIII– Wizja lokalna</w:t>
      </w:r>
    </w:p>
    <w:p w14:paraId="72952CA0" w14:textId="77777777" w:rsidR="00D16B3E" w:rsidRPr="00D16B3E" w:rsidRDefault="00D16B3E" w:rsidP="00D16B3E">
      <w:pPr>
        <w:tabs>
          <w:tab w:val="left" w:pos="284"/>
        </w:tabs>
        <w:spacing w:after="0" w:line="240" w:lineRule="auto"/>
        <w:jc w:val="both"/>
        <w:rPr>
          <w:rFonts w:ascii="Times New Roman" w:eastAsia="Times New Roman" w:hAnsi="Times New Roman" w:cs="Times New Roman"/>
          <w:sz w:val="24"/>
          <w:szCs w:val="20"/>
          <w:lang w:eastAsia="pl-PL"/>
        </w:rPr>
      </w:pPr>
      <w:r w:rsidRPr="00D16B3E">
        <w:rPr>
          <w:rFonts w:ascii="Times New Roman" w:eastAsia="Times New Roman" w:hAnsi="Times New Roman" w:cs="Times New Roman"/>
          <w:sz w:val="24"/>
          <w:szCs w:val="20"/>
          <w:lang w:eastAsia="pl-PL"/>
        </w:rPr>
        <w:t xml:space="preserve">1. Zamawiający nie przewiduje obowiązku odbycia przez Wykonawcę wizji lokalnej oraz </w:t>
      </w:r>
      <w:r w:rsidRPr="00D16B3E">
        <w:rPr>
          <w:rFonts w:ascii="Times New Roman" w:eastAsia="Times New Roman" w:hAnsi="Times New Roman" w:cs="Times New Roman"/>
          <w:sz w:val="24"/>
          <w:szCs w:val="20"/>
          <w:lang w:eastAsia="pl-PL"/>
        </w:rPr>
        <w:tab/>
        <w:t xml:space="preserve">sprawdzenia przez Wykonawcę dokumentów niezbędnych do realizacji zamówienia dostępnych </w:t>
      </w:r>
      <w:r w:rsidRPr="00D16B3E">
        <w:rPr>
          <w:rFonts w:ascii="Times New Roman" w:eastAsia="Times New Roman" w:hAnsi="Times New Roman" w:cs="Times New Roman"/>
          <w:sz w:val="24"/>
          <w:szCs w:val="20"/>
          <w:lang w:eastAsia="pl-PL"/>
        </w:rPr>
        <w:tab/>
        <w:t>na miejscu u zamawiającego.</w:t>
      </w:r>
    </w:p>
    <w:p w14:paraId="5FDDF607" w14:textId="77777777" w:rsidR="00D16B3E" w:rsidRPr="00D16B3E" w:rsidRDefault="00D16B3E" w:rsidP="00D16B3E">
      <w:pPr>
        <w:tabs>
          <w:tab w:val="left" w:pos="0"/>
          <w:tab w:val="left" w:pos="426"/>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p>
    <w:p w14:paraId="613446C7"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Rozdział IX - Podstawy wykluczenia</w:t>
      </w:r>
    </w:p>
    <w:p w14:paraId="2D8C3123" w14:textId="77777777" w:rsidR="00D16B3E" w:rsidRPr="00D16B3E" w:rsidRDefault="00D16B3E" w:rsidP="00D16B3E">
      <w:pPr>
        <w:tabs>
          <w:tab w:val="left" w:pos="284"/>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1.</w:t>
      </w:r>
      <w:r w:rsidRPr="00D16B3E">
        <w:rPr>
          <w:rFonts w:ascii="Times New Roman" w:eastAsia="Times New Roman" w:hAnsi="Times New Roman" w:cs="Times New Roman"/>
          <w:b/>
          <w:sz w:val="24"/>
          <w:szCs w:val="24"/>
          <w:lang w:eastAsia="pl-PL"/>
        </w:rPr>
        <w:t xml:space="preserve"> </w:t>
      </w:r>
      <w:r w:rsidRPr="00D16B3E">
        <w:rPr>
          <w:rFonts w:ascii="Times New Roman" w:eastAsia="Times New Roman" w:hAnsi="Times New Roman" w:cs="Times New Roman"/>
          <w:sz w:val="24"/>
          <w:szCs w:val="24"/>
          <w:lang w:eastAsia="pl-PL"/>
        </w:rPr>
        <w:t xml:space="preserve">Z postępowania o udzielenie zamówienia wyklucza się Wykonawców, w stosunku do których   </w:t>
      </w:r>
      <w:r w:rsidRPr="00D16B3E">
        <w:rPr>
          <w:rFonts w:ascii="Times New Roman" w:eastAsia="Times New Roman" w:hAnsi="Times New Roman" w:cs="Times New Roman"/>
          <w:sz w:val="24"/>
          <w:szCs w:val="24"/>
          <w:lang w:eastAsia="pl-PL"/>
        </w:rPr>
        <w:tab/>
        <w:t>zachodzi którakolwiek z okoliczności wskazanych:</w:t>
      </w:r>
    </w:p>
    <w:p w14:paraId="7645D451" w14:textId="77777777" w:rsidR="00D16B3E" w:rsidRPr="00D16B3E" w:rsidRDefault="00D16B3E" w:rsidP="00D16B3E">
      <w:pPr>
        <w:numPr>
          <w:ilvl w:val="0"/>
          <w:numId w:val="10"/>
        </w:numPr>
        <w:tabs>
          <w:tab w:val="left" w:pos="284"/>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w art.108 ust. 1 ustawy,</w:t>
      </w:r>
    </w:p>
    <w:p w14:paraId="6FEF2800" w14:textId="77777777" w:rsidR="00D16B3E" w:rsidRPr="00D16B3E" w:rsidRDefault="00D16B3E" w:rsidP="00D16B3E">
      <w:pPr>
        <w:numPr>
          <w:ilvl w:val="0"/>
          <w:numId w:val="10"/>
        </w:numPr>
        <w:tabs>
          <w:tab w:val="left" w:pos="284"/>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w art. 109 ust. 1 pkt 4, 5, 7 ustawy tj.:</w:t>
      </w:r>
    </w:p>
    <w:p w14:paraId="44DE7C83" w14:textId="77777777" w:rsidR="00D16B3E" w:rsidRPr="00D16B3E" w:rsidRDefault="00D16B3E" w:rsidP="00D16B3E">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5B98D0" w14:textId="77777777" w:rsidR="00D16B3E" w:rsidRPr="00D16B3E" w:rsidRDefault="00D16B3E" w:rsidP="00D16B3E">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3023AA2" w14:textId="77777777" w:rsidR="00D16B3E" w:rsidRPr="00D16B3E" w:rsidRDefault="00D16B3E" w:rsidP="00D16B3E">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który z przyczyn leżących po stronie, w znacznym stopniu lub zakresie nie wykonał lub nienależycie wykonał albo długotrwale wykonał istotne zobowiązania wynikające z </w:t>
      </w:r>
      <w:r w:rsidRPr="00D16B3E">
        <w:rPr>
          <w:rFonts w:ascii="Times New Roman" w:eastAsia="Times New Roman" w:hAnsi="Times New Roman" w:cs="Times New Roman"/>
          <w:sz w:val="24"/>
          <w:szCs w:val="24"/>
          <w:lang w:eastAsia="pl-PL"/>
        </w:rPr>
        <w:lastRenderedPageBreak/>
        <w:t>wcześniejszej umowy w sprawie zamówienia publicznego lub umowy koncesji, co doprowadziło do wypowiedzenia lub odstąpienia od umowy, odszkodowania, wykonania zastępczego lub realizacji uprawnień z tytułu rękojmi za wady.</w:t>
      </w:r>
    </w:p>
    <w:p w14:paraId="27900EE0" w14:textId="77777777" w:rsidR="00D16B3E" w:rsidRPr="00D16B3E" w:rsidRDefault="00D16B3E" w:rsidP="00D16B3E">
      <w:pPr>
        <w:tabs>
          <w:tab w:val="left" w:pos="284"/>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2. Wykluczenie Wykonawcy następuje zgodnie z art. 111 ustawy.</w:t>
      </w:r>
    </w:p>
    <w:p w14:paraId="5C977FCA" w14:textId="77777777" w:rsidR="00D16B3E" w:rsidRPr="00D16B3E" w:rsidRDefault="00D16B3E" w:rsidP="00D16B3E">
      <w:pPr>
        <w:tabs>
          <w:tab w:val="left" w:pos="284"/>
        </w:tabs>
        <w:spacing w:after="0" w:line="240" w:lineRule="auto"/>
        <w:jc w:val="both"/>
        <w:rPr>
          <w:rFonts w:ascii="Times New Roman" w:eastAsia="Times New Roman" w:hAnsi="Times New Roman" w:cs="Times New Roman"/>
          <w:sz w:val="24"/>
          <w:szCs w:val="24"/>
          <w:lang w:eastAsia="pl-PL"/>
        </w:rPr>
      </w:pPr>
    </w:p>
    <w:p w14:paraId="3B0E4F1C"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Rozdział X – Warunki udziału w postępowaniu</w:t>
      </w:r>
    </w:p>
    <w:p w14:paraId="2EFDC023" w14:textId="77777777" w:rsidR="00D16B3E" w:rsidRPr="00D16B3E" w:rsidRDefault="00D16B3E" w:rsidP="00D16B3E">
      <w:pPr>
        <w:autoSpaceDE w:val="0"/>
        <w:autoSpaceDN w:val="0"/>
        <w:adjustRightInd w:val="0"/>
        <w:spacing w:after="0" w:line="240" w:lineRule="auto"/>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1. O udzielenie zamówienia mogą ubiegać się Wykonawcy, którzy nie podlegają wykluczeniu na</w:t>
      </w:r>
    </w:p>
    <w:p w14:paraId="57C0C5D2" w14:textId="77777777" w:rsidR="00D16B3E" w:rsidRPr="00D16B3E" w:rsidRDefault="00D16B3E" w:rsidP="00D16B3E">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ab/>
        <w:t>zasadach określonych w Rozdziale IX SWZ, oraz spełniają określone przez Zamawiającego</w:t>
      </w:r>
    </w:p>
    <w:p w14:paraId="1971F198" w14:textId="77777777" w:rsidR="00D16B3E" w:rsidRPr="00D16B3E" w:rsidRDefault="00D16B3E" w:rsidP="00D16B3E">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ab/>
        <w:t>warunki udziału w postępowaniu.</w:t>
      </w:r>
    </w:p>
    <w:p w14:paraId="434E01B3" w14:textId="77777777" w:rsidR="00D16B3E" w:rsidRPr="00D16B3E" w:rsidRDefault="00D16B3E" w:rsidP="00D16B3E">
      <w:pPr>
        <w:autoSpaceDE w:val="0"/>
        <w:autoSpaceDN w:val="0"/>
        <w:adjustRightInd w:val="0"/>
        <w:spacing w:after="0" w:line="240" w:lineRule="auto"/>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2. O udzielenie zamówienia mogą ubiegać się Wykonawcy, którzy spełniają warunki dotyczące:</w:t>
      </w:r>
    </w:p>
    <w:p w14:paraId="22A413AF" w14:textId="77777777" w:rsidR="00D16B3E" w:rsidRPr="00D16B3E" w:rsidRDefault="00D16B3E" w:rsidP="00D16B3E">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sz w:val="24"/>
          <w:szCs w:val="24"/>
          <w:lang w:eastAsia="pl-PL"/>
        </w:rPr>
        <w:tab/>
        <w:t xml:space="preserve">1) </w:t>
      </w:r>
      <w:r w:rsidRPr="00D16B3E">
        <w:rPr>
          <w:rFonts w:ascii="Times New Roman" w:eastAsia="Times New Roman" w:hAnsi="Times New Roman" w:cs="Times New Roman"/>
          <w:b/>
          <w:bCs/>
          <w:sz w:val="24"/>
          <w:szCs w:val="24"/>
          <w:lang w:eastAsia="pl-PL"/>
        </w:rPr>
        <w:t>zdolności do występowania w obrocie gospodarczym:</w:t>
      </w:r>
    </w:p>
    <w:p w14:paraId="0B93EA62" w14:textId="77777777" w:rsidR="00D16B3E" w:rsidRPr="00D16B3E" w:rsidRDefault="00D16B3E" w:rsidP="00D16B3E">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ab/>
      </w:r>
      <w:r w:rsidRPr="00D16B3E">
        <w:rPr>
          <w:rFonts w:ascii="Times New Roman" w:eastAsia="Times New Roman" w:hAnsi="Times New Roman" w:cs="Times New Roman"/>
          <w:sz w:val="24"/>
          <w:szCs w:val="24"/>
          <w:lang w:eastAsia="pl-PL"/>
        </w:rPr>
        <w:tab/>
      </w:r>
      <w:bookmarkStart w:id="3" w:name="_Hlk72314361"/>
      <w:r w:rsidRPr="00D16B3E">
        <w:rPr>
          <w:rFonts w:ascii="Times New Roman" w:eastAsia="Times New Roman" w:hAnsi="Times New Roman" w:cs="Times New Roman"/>
          <w:sz w:val="24"/>
          <w:szCs w:val="24"/>
          <w:lang w:eastAsia="pl-PL"/>
        </w:rPr>
        <w:t>Zamawiający nie stawia warunku w powyższym zakresie.</w:t>
      </w:r>
    </w:p>
    <w:bookmarkEnd w:id="3"/>
    <w:p w14:paraId="449361DB" w14:textId="77777777" w:rsidR="00D16B3E" w:rsidRPr="00D16B3E" w:rsidRDefault="00D16B3E" w:rsidP="00D16B3E">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sz w:val="24"/>
          <w:szCs w:val="24"/>
          <w:lang w:eastAsia="pl-PL"/>
        </w:rPr>
        <w:tab/>
        <w:t xml:space="preserve">2) </w:t>
      </w:r>
      <w:r w:rsidRPr="00D16B3E">
        <w:rPr>
          <w:rFonts w:ascii="Times New Roman" w:eastAsia="Times New Roman" w:hAnsi="Times New Roman" w:cs="Times New Roman"/>
          <w:b/>
          <w:bCs/>
          <w:sz w:val="24"/>
          <w:szCs w:val="24"/>
          <w:lang w:eastAsia="pl-PL"/>
        </w:rPr>
        <w:t>uprawnień do prowadzenia określonej działalności gospodarczej lub zawodowej, o ile</w:t>
      </w:r>
    </w:p>
    <w:p w14:paraId="651DE77F" w14:textId="77777777" w:rsidR="00D16B3E" w:rsidRPr="00D16B3E" w:rsidRDefault="00D16B3E" w:rsidP="00D16B3E">
      <w:p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ab/>
      </w:r>
      <w:r w:rsidRPr="00D16B3E">
        <w:rPr>
          <w:rFonts w:ascii="Times New Roman" w:eastAsia="Times New Roman" w:hAnsi="Times New Roman" w:cs="Times New Roman"/>
          <w:b/>
          <w:bCs/>
          <w:sz w:val="24"/>
          <w:szCs w:val="24"/>
          <w:lang w:eastAsia="pl-PL"/>
        </w:rPr>
        <w:tab/>
        <w:t>wynika to z odrębnych przepisów:</w:t>
      </w:r>
    </w:p>
    <w:p w14:paraId="4746E447" w14:textId="77777777" w:rsidR="00D16B3E" w:rsidRPr="00D16B3E" w:rsidRDefault="00D16B3E" w:rsidP="00D16B3E">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ab/>
      </w:r>
      <w:r w:rsidRPr="00D16B3E">
        <w:rPr>
          <w:rFonts w:ascii="Times New Roman" w:eastAsia="Times New Roman" w:hAnsi="Times New Roman" w:cs="Times New Roman"/>
          <w:sz w:val="24"/>
          <w:szCs w:val="24"/>
          <w:lang w:eastAsia="pl-PL"/>
        </w:rPr>
        <w:tab/>
      </w:r>
      <w:r w:rsidRPr="00D16B3E">
        <w:rPr>
          <w:rFonts w:ascii="Times New Roman" w:eastAsia="Times New Roman" w:hAnsi="Times New Roman" w:cs="Times New Roman"/>
          <w:sz w:val="24"/>
          <w:szCs w:val="24"/>
          <w:lang w:eastAsia="pl-PL"/>
        </w:rPr>
        <w:tab/>
        <w:t>Wykonawca spełni warunek, jeżeli wykaże, że:</w:t>
      </w:r>
    </w:p>
    <w:p w14:paraId="05B05C47" w14:textId="77777777" w:rsidR="00D16B3E" w:rsidRPr="00D16B3E" w:rsidRDefault="00D16B3E" w:rsidP="00D16B3E">
      <w:pPr>
        <w:numPr>
          <w:ilvl w:val="1"/>
          <w:numId w:val="34"/>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posiada wpis do rejestru działalności regulowanej w zakresie odbierania odpadów komunalnych od właścicieli nieruchomości z terenu Gminy Kołbaskowo, o którym mowa w art. 9b i następnych ustawy z dnia 13 września 1996 r. o utrzymaniu czystości i porządku w gminach,</w:t>
      </w:r>
    </w:p>
    <w:p w14:paraId="59D0B328" w14:textId="77777777" w:rsidR="00D16B3E" w:rsidRPr="00D16B3E" w:rsidRDefault="00D16B3E" w:rsidP="00D16B3E">
      <w:pPr>
        <w:numPr>
          <w:ilvl w:val="1"/>
          <w:numId w:val="34"/>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posiada zezwolenie na zbieranie odpadów albo zbieranie i przetwarzanie odpadów, posiada umowę z podmiotem posiadającym zezwolenie przetwarzania odpadów, o których mowa w art. 41 ustawy z dnia 14 grudnia 2012 roku o odpadach,</w:t>
      </w:r>
    </w:p>
    <w:p w14:paraId="3675FB8B" w14:textId="332A8E39" w:rsidR="00D16B3E" w:rsidRPr="00D16B3E" w:rsidRDefault="00D16B3E" w:rsidP="00D16B3E">
      <w:pPr>
        <w:numPr>
          <w:ilvl w:val="1"/>
          <w:numId w:val="34"/>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w przypadku nieposiadania zezwolenia na przetwarzanie odpadów, posiada umowę z podmiotem posiadającym zezwolenie przetwarzanie odpadów, o których mowa w art. 41 ustawy z dnia 14 grudnia 2012 o odpadach,</w:t>
      </w:r>
    </w:p>
    <w:p w14:paraId="673FE08E" w14:textId="77777777" w:rsidR="00D16B3E" w:rsidRPr="00D16B3E" w:rsidRDefault="00D16B3E" w:rsidP="00D16B3E">
      <w:pPr>
        <w:numPr>
          <w:ilvl w:val="1"/>
          <w:numId w:val="34"/>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posiada wpis do rejestru podmiotów wprowadzających produkty w opakowaniach i gospodarujących odpadami.</w:t>
      </w:r>
    </w:p>
    <w:p w14:paraId="1896985B" w14:textId="77777777" w:rsidR="00D16B3E" w:rsidRPr="00D16B3E" w:rsidRDefault="00D16B3E" w:rsidP="00D16B3E">
      <w:p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sz w:val="24"/>
          <w:szCs w:val="24"/>
          <w:lang w:eastAsia="pl-PL"/>
        </w:rPr>
        <w:tab/>
        <w:t xml:space="preserve">3) </w:t>
      </w:r>
      <w:r w:rsidRPr="00D16B3E">
        <w:rPr>
          <w:rFonts w:ascii="Times New Roman" w:eastAsia="Times New Roman" w:hAnsi="Times New Roman" w:cs="Times New Roman"/>
          <w:b/>
          <w:bCs/>
          <w:sz w:val="24"/>
          <w:szCs w:val="24"/>
          <w:lang w:eastAsia="pl-PL"/>
        </w:rPr>
        <w:t>sytuacji ekonomicznej lub finansowej:</w:t>
      </w:r>
    </w:p>
    <w:p w14:paraId="645F9CB2" w14:textId="77777777" w:rsidR="00D16B3E" w:rsidRPr="00D16B3E" w:rsidRDefault="00D16B3E" w:rsidP="00D16B3E">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ab/>
        <w:t>Zamawiający nie stawia warunku w powyższym zakresie.</w:t>
      </w:r>
    </w:p>
    <w:p w14:paraId="430B3700" w14:textId="77777777" w:rsidR="00D16B3E" w:rsidRPr="00D16B3E" w:rsidRDefault="00D16B3E" w:rsidP="00D16B3E">
      <w:pPr>
        <w:tabs>
          <w:tab w:val="left" w:pos="567"/>
        </w:tabs>
        <w:spacing w:after="0" w:line="240" w:lineRule="auto"/>
        <w:ind w:left="360"/>
        <w:jc w:val="both"/>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sz w:val="24"/>
          <w:szCs w:val="24"/>
          <w:lang w:eastAsia="pl-PL"/>
        </w:rPr>
        <w:tab/>
        <w:t xml:space="preserve">4) </w:t>
      </w:r>
      <w:r w:rsidRPr="00D16B3E">
        <w:rPr>
          <w:rFonts w:ascii="Times New Roman" w:eastAsia="Times New Roman" w:hAnsi="Times New Roman" w:cs="Times New Roman"/>
          <w:b/>
          <w:bCs/>
          <w:sz w:val="24"/>
          <w:szCs w:val="24"/>
          <w:lang w:eastAsia="pl-PL"/>
        </w:rPr>
        <w:t>zdolności technicznej lub zawodowej:</w:t>
      </w:r>
    </w:p>
    <w:p w14:paraId="2049C8C7" w14:textId="77777777" w:rsidR="00D16B3E" w:rsidRPr="00D16B3E" w:rsidRDefault="00D16B3E" w:rsidP="00D16B3E">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ab/>
      </w:r>
      <w:r w:rsidRPr="00D16B3E">
        <w:rPr>
          <w:rFonts w:ascii="Times New Roman" w:eastAsia="Times New Roman" w:hAnsi="Times New Roman" w:cs="Times New Roman"/>
          <w:sz w:val="24"/>
          <w:szCs w:val="24"/>
          <w:lang w:eastAsia="pl-PL"/>
        </w:rPr>
        <w:tab/>
        <w:t>Wykonawca spełni warunek, jeżeli wykaże, że:</w:t>
      </w:r>
    </w:p>
    <w:p w14:paraId="49A84299" w14:textId="77777777" w:rsidR="00D16B3E" w:rsidRPr="00D16B3E" w:rsidRDefault="00D16B3E" w:rsidP="00D16B3E">
      <w:pPr>
        <w:numPr>
          <w:ilvl w:val="1"/>
          <w:numId w:val="35"/>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realizuje przedmiot zamówienia zgodnie z obowiązującymi przepisami prawa, w szczególności z ustawą Prawo ochrony środowiska oraz ustawą o utrzymaniu czystości i porządku w gminach oraz spełniać wymogi określone obowiązującymi przepisami prawa, w tym w Rozporządzeniu Ministra Środowiska z dnia 29 grudnia 2016 r. w sprawie szczegółowego sposobu selektywnego zbierania wybranych frakcji odpadów, Rozporządzeniu Ministra Środowiska z dnia 11 stycznia 2013 r., w sprawie szczegółowych wymagań w zakresie odbierania odpadów komunalnych od właścicieli nieruchomości oraz Rozporządzeniu Ministra Środowiska z dnia 16 czerwca 2009 r. w sprawie bezpieczeństwa i higieny pracy przy gospodarowaniu odpadami komunalnymi,</w:t>
      </w:r>
    </w:p>
    <w:p w14:paraId="570FCC49" w14:textId="77777777" w:rsidR="00D16B3E" w:rsidRPr="00D16B3E" w:rsidRDefault="00D16B3E" w:rsidP="00D16B3E">
      <w:pPr>
        <w:numPr>
          <w:ilvl w:val="1"/>
          <w:numId w:val="35"/>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dysponuje środkami transportu, bazą magazynowo-transportową i potencjałem osobowym gwarantującym stałe, ciągłe i bezawaryjne świadczenie usług odbioru i zagospodarowania odpadów, w zakresie odbioru i zagospodarowania odpadów komunalnych.</w:t>
      </w:r>
    </w:p>
    <w:p w14:paraId="141CEB28" w14:textId="77777777" w:rsidR="00D16B3E" w:rsidRPr="00D16B3E" w:rsidRDefault="00D16B3E" w:rsidP="00D16B3E">
      <w:pPr>
        <w:numPr>
          <w:ilvl w:val="0"/>
          <w:numId w:val="2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Zamawiający, w stosunku do Wykonawców wspólnie ubiegających się o udzielenie zamówienia,</w:t>
      </w:r>
    </w:p>
    <w:p w14:paraId="347620D1" w14:textId="77777777" w:rsidR="00D16B3E" w:rsidRPr="00D16B3E" w:rsidRDefault="00D16B3E" w:rsidP="00D16B3E">
      <w:pPr>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lastRenderedPageBreak/>
        <w:t>w odniesieniu do warunku dotyczącego zdolności technicznej lub zawodowej – dopuszcza łączne spełnianie warunku przez Wykonawców.</w:t>
      </w:r>
    </w:p>
    <w:p w14:paraId="32D5D01D" w14:textId="77777777" w:rsidR="00D16B3E" w:rsidRPr="00D16B3E" w:rsidRDefault="00D16B3E" w:rsidP="00D16B3E">
      <w:pPr>
        <w:numPr>
          <w:ilvl w:val="0"/>
          <w:numId w:val="2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F9DA860" w14:textId="77777777" w:rsidR="00D16B3E" w:rsidRPr="00D16B3E" w:rsidRDefault="00D16B3E" w:rsidP="00D16B3E">
      <w:pPr>
        <w:spacing w:after="0" w:line="240" w:lineRule="auto"/>
        <w:jc w:val="both"/>
        <w:rPr>
          <w:rFonts w:ascii="Times New Roman" w:eastAsia="Times New Roman" w:hAnsi="Times New Roman" w:cs="Times New Roman"/>
          <w:sz w:val="24"/>
          <w:szCs w:val="24"/>
          <w:lang w:eastAsia="pl-PL"/>
        </w:rPr>
      </w:pPr>
    </w:p>
    <w:p w14:paraId="6E513B6C"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Rozdział XI – Oświadczenia i dokumenty, jakie zobowiązani są dostarczyć Wykonawcy w celu potwierdzenia spełniania warunków udziału w postępowaniu oraz wykazania braku podstaw wykluczenia (Podmiotowe Środki Dowodowe)</w:t>
      </w:r>
    </w:p>
    <w:p w14:paraId="3D618230" w14:textId="77777777" w:rsidR="00D16B3E" w:rsidRPr="00D16B3E" w:rsidRDefault="00D16B3E" w:rsidP="00D16B3E">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16B3E">
        <w:rPr>
          <w:rFonts w:ascii="Times New Roman" w:eastAsia="Trebuchet MS" w:hAnsi="Times New Roman" w:cs="Times New Roman"/>
          <w:sz w:val="24"/>
          <w:szCs w:val="24"/>
          <w:lang w:eastAsia="pl-PL"/>
        </w:rPr>
        <w:t>Do oferty Wykonawca zobowiązany jest dołączyć aktualne na dzień składania ofert oświadczenie o spełnianiu warunków udziału w postępowaniu oraz o braku podstaw do wykluczenia z postępowania - zgodnie z Załącznikiem nr 2 i 3 do SWZ.</w:t>
      </w:r>
    </w:p>
    <w:p w14:paraId="60CC5143" w14:textId="77777777" w:rsidR="00D16B3E" w:rsidRPr="00D16B3E" w:rsidRDefault="00D16B3E" w:rsidP="00D16B3E">
      <w:pPr>
        <w:widowControl w:val="0"/>
        <w:autoSpaceDE w:val="0"/>
        <w:autoSpaceDN w:val="0"/>
        <w:spacing w:after="0" w:line="240" w:lineRule="auto"/>
        <w:ind w:left="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Uwaga! W przypadku wspólnego ubiegania się wykonawców o udzielenie zamówienia ww. dokument składa każdy z wykonawców (Załącznik nr 2).</w:t>
      </w:r>
    </w:p>
    <w:p w14:paraId="195671C6" w14:textId="77777777" w:rsidR="00D16B3E" w:rsidRPr="00D16B3E" w:rsidRDefault="00D16B3E" w:rsidP="00D16B3E">
      <w:pPr>
        <w:widowControl w:val="0"/>
        <w:autoSpaceDE w:val="0"/>
        <w:autoSpaceDN w:val="0"/>
        <w:spacing w:after="0" w:line="240" w:lineRule="auto"/>
        <w:ind w:left="426"/>
        <w:jc w:val="both"/>
        <w:rPr>
          <w:rFonts w:ascii="Times New Roman" w:eastAsia="Trebuchet MS" w:hAnsi="Times New Roman" w:cs="Times New Roman"/>
          <w:sz w:val="24"/>
          <w:szCs w:val="24"/>
          <w:lang w:eastAsia="pl-PL"/>
        </w:rPr>
      </w:pPr>
      <w:r w:rsidRPr="00D16B3E">
        <w:rPr>
          <w:rFonts w:ascii="Times New Roman" w:eastAsia="Times New Roman" w:hAnsi="Times New Roman" w:cs="Times New Roman"/>
          <w:sz w:val="24"/>
          <w:szCs w:val="24"/>
          <w:lang w:eastAsia="pl-PL"/>
        </w:rPr>
        <w:t>Uwaga! W przypadku wspólnego ubiegania się wykonawców o udzielenie zamówienia ww. dokument składa każdy z wykonawców, w zakresie, w jakim wykazuje spełnianie warunków udziału w postępowaniu (Załącznik nr 3).</w:t>
      </w:r>
    </w:p>
    <w:p w14:paraId="24578B21" w14:textId="77777777" w:rsidR="00D16B3E" w:rsidRPr="00D16B3E" w:rsidRDefault="00D16B3E" w:rsidP="00D16B3E">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16B3E">
        <w:rPr>
          <w:rFonts w:ascii="Times New Roman" w:eastAsia="Trebuchet MS" w:hAnsi="Times New Roman" w:cs="Times New Roman"/>
          <w:sz w:val="24"/>
          <w:szCs w:val="24"/>
          <w:lang w:eastAsia="pl-PL"/>
        </w:rPr>
        <w:t>Informacje zawarte w oświadczeniu, o którym mowa w pkt 1 stanowią wstępne potwierdzenie, że Wykonawca nie podlega wykluczeniu oraz spełnia warunki udziału w postępowaniu.</w:t>
      </w:r>
    </w:p>
    <w:p w14:paraId="4D812E6E" w14:textId="77777777" w:rsidR="00D16B3E" w:rsidRPr="00D16B3E" w:rsidRDefault="00D16B3E" w:rsidP="00D16B3E">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16B3E">
        <w:rPr>
          <w:rFonts w:ascii="Times New Roman" w:eastAsia="Trebuchet MS" w:hAnsi="Times New Roman" w:cs="Times New Roman"/>
          <w:sz w:val="24"/>
          <w:szCs w:val="24"/>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FDF09B3" w14:textId="77777777" w:rsidR="00D16B3E" w:rsidRPr="00D16B3E" w:rsidRDefault="00D16B3E" w:rsidP="00D16B3E">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16B3E">
        <w:rPr>
          <w:rFonts w:ascii="Times New Roman" w:eastAsia="Trebuchet MS" w:hAnsi="Times New Roman" w:cs="Times New Roman"/>
          <w:sz w:val="24"/>
          <w:szCs w:val="24"/>
          <w:lang w:eastAsia="pl-PL"/>
        </w:rPr>
        <w:t>Podmiotowe środki dowodowe wymagane od wykonawcy obejmują:</w:t>
      </w:r>
    </w:p>
    <w:p w14:paraId="5A840CC4" w14:textId="77777777" w:rsidR="00D16B3E" w:rsidRPr="00D16B3E" w:rsidRDefault="00D16B3E" w:rsidP="00D16B3E">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color w:val="FF0000"/>
          <w:sz w:val="24"/>
          <w:szCs w:val="24"/>
          <w:lang w:eastAsia="pl-PL"/>
        </w:rPr>
      </w:pPr>
      <w:r w:rsidRPr="00D16B3E">
        <w:rPr>
          <w:rFonts w:ascii="Times New Roman" w:eastAsia="Trebuchet MS" w:hAnsi="Times New Roman" w:cs="Times New Roman"/>
          <w:b/>
          <w:bCs/>
          <w:sz w:val="24"/>
          <w:szCs w:val="24"/>
          <w:lang w:eastAsia="pl-PL"/>
        </w:rPr>
        <w:t>oświadczenie wykonawcy</w:t>
      </w:r>
      <w:r w:rsidRPr="00D16B3E">
        <w:rPr>
          <w:rFonts w:ascii="Times New Roman" w:eastAsia="Trebuchet MS" w:hAnsi="Times New Roman" w:cs="Times New Roman"/>
          <w:sz w:val="24"/>
          <w:szCs w:val="24"/>
          <w:lang w:eastAsia="pl-PL"/>
        </w:rPr>
        <w:t>, w zakresie art. 108 ust. 1 pkt 5 ustawy,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6EA950C" w14:textId="77777777" w:rsidR="00D16B3E" w:rsidRPr="00D16B3E" w:rsidRDefault="00D16B3E" w:rsidP="00D16B3E">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D16B3E">
        <w:rPr>
          <w:rFonts w:ascii="Times New Roman" w:eastAsia="Trebuchet MS" w:hAnsi="Times New Roman" w:cs="Times New Roman"/>
          <w:b/>
          <w:bCs/>
          <w:sz w:val="24"/>
          <w:szCs w:val="24"/>
          <w:lang w:eastAsia="pl-PL"/>
        </w:rPr>
        <w:t>odpis lub informacja</w:t>
      </w:r>
      <w:r w:rsidRPr="00D16B3E">
        <w:rPr>
          <w:rFonts w:ascii="Times New Roman" w:eastAsia="Trebuchet MS" w:hAnsi="Times New Roman" w:cs="Times New Roman"/>
          <w:sz w:val="24"/>
          <w:szCs w:val="24"/>
          <w:lang w:eastAsia="pl-PL"/>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06498AB" w14:textId="77777777" w:rsidR="00D16B3E" w:rsidRPr="00D16B3E" w:rsidRDefault="00D16B3E" w:rsidP="00D16B3E">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D16B3E">
        <w:rPr>
          <w:rFonts w:ascii="Times New Roman" w:hAnsi="Times New Roman" w:cs="Times New Roman"/>
          <w:b/>
          <w:bCs/>
          <w:sz w:val="24"/>
          <w:szCs w:val="24"/>
        </w:rPr>
        <w:t xml:space="preserve">zezwolenie na prowadzenie działalności </w:t>
      </w:r>
      <w:r w:rsidRPr="00D16B3E">
        <w:rPr>
          <w:rFonts w:ascii="Times New Roman" w:hAnsi="Times New Roman" w:cs="Times New Roman"/>
          <w:sz w:val="24"/>
          <w:szCs w:val="24"/>
        </w:rPr>
        <w:t>w zakresie zbierania odpadów albo zbierania i     przetwarzania odpadów.</w:t>
      </w:r>
    </w:p>
    <w:p w14:paraId="6E41B182" w14:textId="77777777" w:rsidR="00D16B3E" w:rsidRPr="00D16B3E" w:rsidRDefault="00D16B3E" w:rsidP="00D16B3E">
      <w:pPr>
        <w:autoSpaceDE w:val="0"/>
        <w:autoSpaceDN w:val="0"/>
        <w:adjustRightInd w:val="0"/>
        <w:spacing w:after="0" w:line="240" w:lineRule="auto"/>
        <w:ind w:left="851"/>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W przypadku składania oferty wspólnej ww. dokument składa ten z wykonawców składających ofertę wspólną, który w ramach konsorcjum będzie odpowiadał za realizację prac objętych uprawnieniem.</w:t>
      </w:r>
    </w:p>
    <w:p w14:paraId="6943BCD0" w14:textId="77777777" w:rsidR="00D16B3E" w:rsidRPr="00D16B3E" w:rsidRDefault="00D16B3E" w:rsidP="00467067">
      <w:pPr>
        <w:numPr>
          <w:ilvl w:val="0"/>
          <w:numId w:val="36"/>
        </w:numPr>
        <w:autoSpaceDE w:val="0"/>
        <w:autoSpaceDN w:val="0"/>
        <w:adjustRightInd w:val="0"/>
        <w:spacing w:after="0" w:line="240" w:lineRule="auto"/>
        <w:ind w:left="851" w:hanging="491"/>
        <w:contextualSpacing/>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b/>
          <w:bCs/>
          <w:color w:val="000000"/>
          <w:sz w:val="24"/>
          <w:szCs w:val="24"/>
          <w:lang w:eastAsia="pl-PL"/>
        </w:rPr>
        <w:t xml:space="preserve">wpis do rejestru </w:t>
      </w:r>
      <w:r w:rsidRPr="00D16B3E">
        <w:rPr>
          <w:rFonts w:ascii="Times New Roman" w:eastAsia="Times New Roman" w:hAnsi="Times New Roman" w:cs="Times New Roman"/>
          <w:color w:val="000000"/>
          <w:sz w:val="24"/>
          <w:szCs w:val="24"/>
          <w:lang w:eastAsia="pl-PL"/>
        </w:rPr>
        <w:t>podmiotów wprowadzających produkty, produkty w opakowaniach i gospodarujących odpadami..</w:t>
      </w:r>
    </w:p>
    <w:p w14:paraId="66AF69AD" w14:textId="77777777" w:rsidR="00D16B3E" w:rsidRPr="00D16B3E" w:rsidRDefault="00D16B3E" w:rsidP="00D16B3E">
      <w:pPr>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lastRenderedPageBreak/>
        <w:t>W przypadku składania oferty wspólnej ww. dokument składa ten z wykonawców składających ofertę wspólna, który w ramach konsorcjum będzie odpowiadał za realizację prac objętych uprawnieniem.</w:t>
      </w:r>
    </w:p>
    <w:p w14:paraId="7276042F" w14:textId="77777777" w:rsidR="00D16B3E" w:rsidRPr="00D16B3E" w:rsidRDefault="00D16B3E" w:rsidP="00D16B3E">
      <w:pPr>
        <w:numPr>
          <w:ilvl w:val="0"/>
          <w:numId w:val="3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b/>
          <w:bCs/>
          <w:color w:val="000000"/>
          <w:sz w:val="24"/>
          <w:szCs w:val="24"/>
          <w:lang w:eastAsia="pl-PL"/>
        </w:rPr>
        <w:t xml:space="preserve">wpis do rejestru działalności regulowanej </w:t>
      </w:r>
      <w:r w:rsidRPr="00D16B3E">
        <w:rPr>
          <w:rFonts w:ascii="Times New Roman" w:eastAsia="Times New Roman" w:hAnsi="Times New Roman" w:cs="Times New Roman"/>
          <w:color w:val="000000"/>
          <w:sz w:val="24"/>
          <w:szCs w:val="24"/>
          <w:lang w:eastAsia="pl-PL"/>
        </w:rPr>
        <w:t>w zakresie odbierania odpadów komunalnych od właścicieli nieruchomości z Gminy Kołbaskowo, o którym mowa w art. 9b oraz 9c ustawy z 13 września 1996 r. o utrzymaniu czystości i porządku w gminach,</w:t>
      </w:r>
    </w:p>
    <w:p w14:paraId="348B8652" w14:textId="77777777" w:rsidR="00D16B3E" w:rsidRPr="00D16B3E" w:rsidRDefault="00D16B3E" w:rsidP="00D16B3E">
      <w:pPr>
        <w:tabs>
          <w:tab w:val="left" w:pos="851"/>
        </w:tabs>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   W przypadku składania oferty wspólnej ww. dokument składa ten z wykonawców </w:t>
      </w:r>
      <w:r w:rsidRPr="00D16B3E">
        <w:rPr>
          <w:rFonts w:ascii="Times New Roman" w:eastAsia="Times New Roman" w:hAnsi="Times New Roman" w:cs="Times New Roman"/>
          <w:color w:val="000000"/>
          <w:sz w:val="24"/>
          <w:szCs w:val="24"/>
          <w:lang w:eastAsia="pl-PL"/>
        </w:rPr>
        <w:tab/>
        <w:t xml:space="preserve">składających ofertę wspólna, który w ramach konsorcjum będzie odpowiadał za realizację </w:t>
      </w:r>
      <w:r w:rsidRPr="00D16B3E">
        <w:rPr>
          <w:rFonts w:ascii="Times New Roman" w:eastAsia="Times New Roman" w:hAnsi="Times New Roman" w:cs="Times New Roman"/>
          <w:color w:val="000000"/>
          <w:sz w:val="24"/>
          <w:szCs w:val="24"/>
          <w:lang w:eastAsia="pl-PL"/>
        </w:rPr>
        <w:tab/>
        <w:t>prac objętych uprawnieniem.</w:t>
      </w:r>
    </w:p>
    <w:p w14:paraId="67ACCC62" w14:textId="77777777" w:rsidR="00D16B3E" w:rsidRPr="00D16B3E" w:rsidRDefault="00D16B3E" w:rsidP="00D16B3E">
      <w:pPr>
        <w:numPr>
          <w:ilvl w:val="0"/>
          <w:numId w:val="39"/>
        </w:numPr>
        <w:tabs>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b/>
          <w:bCs/>
          <w:sz w:val="24"/>
          <w:szCs w:val="24"/>
          <w:lang w:eastAsia="pl-PL"/>
        </w:rPr>
        <w:t xml:space="preserve">wykazu narzędzi, wyposażenia zakładu lub urządzeń technicznych </w:t>
      </w:r>
      <w:r w:rsidRPr="00D16B3E">
        <w:rPr>
          <w:rFonts w:ascii="Times New Roman" w:eastAsia="Times New Roman" w:hAnsi="Times New Roman" w:cs="Times New Roman"/>
          <w:sz w:val="24"/>
          <w:szCs w:val="24"/>
          <w:lang w:eastAsia="pl-PL"/>
        </w:rPr>
        <w:t xml:space="preserve">dostępnych wykonawcy w celu wykonania zamówienia publicznego wraz z informacją o podstawie do dysponowania tymi zasobami. </w:t>
      </w:r>
    </w:p>
    <w:p w14:paraId="6B29A836" w14:textId="77777777" w:rsidR="00D16B3E" w:rsidRPr="00D16B3E" w:rsidRDefault="00D16B3E" w:rsidP="00D16B3E">
      <w:pPr>
        <w:tabs>
          <w:tab w:val="left" w:pos="851"/>
        </w:tabs>
        <w:autoSpaceDE w:val="0"/>
        <w:autoSpaceDN w:val="0"/>
        <w:adjustRightInd w:val="0"/>
        <w:spacing w:after="0" w:line="240" w:lineRule="auto"/>
        <w:ind w:left="720"/>
        <w:contextualSpacing/>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sz w:val="24"/>
          <w:szCs w:val="24"/>
          <w:lang w:eastAsia="pl-PL"/>
        </w:rPr>
        <w:t xml:space="preserve">W przypadku składania oferty wspólnej wykonawcy składający ofertę wspólną składają </w:t>
      </w:r>
      <w:r w:rsidRPr="00D16B3E">
        <w:rPr>
          <w:rFonts w:ascii="Times New Roman" w:eastAsia="Times New Roman" w:hAnsi="Times New Roman" w:cs="Times New Roman"/>
          <w:sz w:val="24"/>
          <w:szCs w:val="24"/>
          <w:lang w:eastAsia="pl-PL"/>
        </w:rPr>
        <w:tab/>
        <w:t xml:space="preserve">jeden wspólny ww. wykaz. </w:t>
      </w:r>
    </w:p>
    <w:p w14:paraId="38270CF0" w14:textId="77777777" w:rsidR="00D16B3E" w:rsidRPr="00D16B3E" w:rsidRDefault="00D16B3E" w:rsidP="00D16B3E">
      <w:pPr>
        <w:tabs>
          <w:tab w:val="left" w:pos="851"/>
        </w:tabs>
        <w:autoSpaceDE w:val="0"/>
        <w:autoSpaceDN w:val="0"/>
        <w:adjustRightInd w:val="0"/>
        <w:spacing w:after="0" w:line="240" w:lineRule="auto"/>
        <w:ind w:left="360"/>
        <w:rPr>
          <w:rFonts w:ascii="Times New Roman" w:eastAsia="Times New Roman" w:hAnsi="Times New Roman" w:cs="Times New Roman"/>
          <w:sz w:val="24"/>
          <w:szCs w:val="24"/>
          <w:u w:val="single"/>
          <w:lang w:eastAsia="pl-PL"/>
        </w:rPr>
      </w:pPr>
      <w:r w:rsidRPr="00D16B3E">
        <w:rPr>
          <w:rFonts w:ascii="Times New Roman" w:eastAsia="Times New Roman" w:hAnsi="Times New Roman" w:cs="Times New Roman"/>
          <w:sz w:val="23"/>
          <w:szCs w:val="23"/>
          <w:lang w:eastAsia="pl-PL"/>
        </w:rPr>
        <w:tab/>
      </w:r>
    </w:p>
    <w:p w14:paraId="4D282DA0" w14:textId="77777777" w:rsidR="00D16B3E" w:rsidRPr="00D16B3E" w:rsidRDefault="00D16B3E" w:rsidP="00D16B3E">
      <w:pPr>
        <w:widowControl w:val="0"/>
        <w:numPr>
          <w:ilvl w:val="0"/>
          <w:numId w:val="38"/>
        </w:numPr>
        <w:autoSpaceDE w:val="0"/>
        <w:autoSpaceDN w:val="0"/>
        <w:spacing w:after="0" w:line="240" w:lineRule="auto"/>
        <w:ind w:left="426" w:hanging="426"/>
        <w:contextualSpacing/>
        <w:jc w:val="both"/>
        <w:rPr>
          <w:rFonts w:ascii="Times New Roman" w:eastAsia="Trebuchet MS" w:hAnsi="Times New Roman" w:cs="Times New Roman"/>
          <w:sz w:val="24"/>
          <w:szCs w:val="24"/>
          <w:lang w:eastAsia="pl-PL"/>
        </w:rPr>
      </w:pPr>
      <w:r w:rsidRPr="00D16B3E">
        <w:rPr>
          <w:rFonts w:ascii="Times New Roman" w:eastAsia="Trebuchet MS" w:hAnsi="Times New Roman" w:cs="Times New Roman"/>
          <w:sz w:val="24"/>
          <w:szCs w:val="24"/>
          <w:lang w:eastAsia="pl-PL"/>
        </w:rPr>
        <w:t>Zamawiający nie wzywa do złożenia podmiotowych środków dowodowych, jeżeli:</w:t>
      </w:r>
    </w:p>
    <w:p w14:paraId="196B362F" w14:textId="77777777" w:rsidR="00D16B3E" w:rsidRPr="00D16B3E" w:rsidRDefault="00D16B3E" w:rsidP="00D16B3E">
      <w:pPr>
        <w:widowControl w:val="0"/>
        <w:numPr>
          <w:ilvl w:val="0"/>
          <w:numId w:val="14"/>
        </w:numPr>
        <w:tabs>
          <w:tab w:val="left" w:pos="1134"/>
        </w:tabs>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D16B3E">
        <w:rPr>
          <w:rFonts w:ascii="Times New Roman" w:eastAsia="Trebuchet MS" w:hAnsi="Times New Roman" w:cs="Times New Roman"/>
          <w:sz w:val="24"/>
          <w:szCs w:val="24"/>
          <w:lang w:eastAsia="pl-PL"/>
        </w:rPr>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dane umożliwiające dostęp do tych środków;</w:t>
      </w:r>
    </w:p>
    <w:p w14:paraId="410A617F" w14:textId="77777777" w:rsidR="00D16B3E" w:rsidRPr="00D16B3E" w:rsidRDefault="00D16B3E" w:rsidP="00D16B3E">
      <w:pPr>
        <w:widowControl w:val="0"/>
        <w:numPr>
          <w:ilvl w:val="0"/>
          <w:numId w:val="14"/>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D16B3E">
        <w:rPr>
          <w:rFonts w:ascii="Times New Roman" w:eastAsia="Trebuchet MS" w:hAnsi="Times New Roman" w:cs="Times New Roman"/>
          <w:sz w:val="24"/>
          <w:szCs w:val="24"/>
          <w:lang w:eastAsia="pl-PL"/>
        </w:rPr>
        <w:t>podmiotowym środkiem dowodowym jest oświadczenie, którego treść odpowiada zakresowi oświadczenia, o którym mowa w art. 125 ust. 1.</w:t>
      </w:r>
    </w:p>
    <w:p w14:paraId="464B165C" w14:textId="77777777" w:rsidR="00D16B3E" w:rsidRPr="00D16B3E" w:rsidRDefault="00D16B3E" w:rsidP="00D16B3E">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16B3E">
        <w:rPr>
          <w:rFonts w:ascii="Times New Roman" w:eastAsia="Trebuchet MS"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49A59D5D" w14:textId="77777777" w:rsidR="00D16B3E" w:rsidRPr="00D16B3E" w:rsidRDefault="00D16B3E" w:rsidP="00D16B3E">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color w:val="00B050"/>
          <w:sz w:val="24"/>
          <w:szCs w:val="24"/>
          <w:lang w:eastAsia="pl-PL"/>
        </w:rPr>
      </w:pPr>
      <w:r w:rsidRPr="00D16B3E">
        <w:rPr>
          <w:rFonts w:ascii="Times New Roman" w:eastAsia="Trebuchet MS" w:hAnsi="Times New Roman" w:cs="Times New Roman"/>
          <w:sz w:val="24"/>
          <w:szCs w:val="24"/>
          <w:lang w:eastAsia="pl-PL"/>
        </w:rPr>
        <w:t>W zakresie nieuregulowanym ustawą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 z którymi należy się zapoznać oraz niniejsza SWZ. Niniejszą SWZ należy rozumieć w zgodności z tymi aktami prawnymi.</w:t>
      </w:r>
    </w:p>
    <w:p w14:paraId="7192DFBC" w14:textId="77777777" w:rsidR="00D16B3E" w:rsidRPr="00D16B3E" w:rsidRDefault="00D16B3E" w:rsidP="00D16B3E">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2A9E1F2B"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Rozdział XII – Wykaz dokumentów składanych razem z ofertą</w:t>
      </w:r>
    </w:p>
    <w:p w14:paraId="0F1E6F71" w14:textId="77777777" w:rsidR="00D16B3E" w:rsidRPr="00D16B3E" w:rsidRDefault="00D16B3E" w:rsidP="00D16B3E">
      <w:pPr>
        <w:tabs>
          <w:tab w:val="left" w:pos="426"/>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1.    D</w:t>
      </w:r>
      <w:r w:rsidRPr="00D16B3E">
        <w:rPr>
          <w:rFonts w:ascii="Times New Roman" w:eastAsia="Times New Roman" w:hAnsi="Times New Roman" w:cs="Times New Roman"/>
          <w:bCs/>
          <w:color w:val="000000"/>
          <w:sz w:val="24"/>
          <w:szCs w:val="24"/>
          <w:lang w:eastAsia="pl-PL"/>
        </w:rPr>
        <w:t xml:space="preserve">okumenty wymagane przez zamawiającego, które należy złożyć razem z ofertą pod rygorem </w:t>
      </w:r>
      <w:r w:rsidRPr="00D16B3E">
        <w:rPr>
          <w:rFonts w:ascii="Times New Roman" w:eastAsia="Times New Roman" w:hAnsi="Times New Roman" w:cs="Times New Roman"/>
          <w:bCs/>
          <w:color w:val="000000"/>
          <w:sz w:val="24"/>
          <w:szCs w:val="24"/>
          <w:lang w:eastAsia="pl-PL"/>
        </w:rPr>
        <w:tab/>
        <w:t xml:space="preserve"> nieważności w formie elektronicznej (tj. przy użyciu podpisu kwalifikowanego) lub w postaci </w:t>
      </w:r>
      <w:r w:rsidRPr="00D16B3E">
        <w:rPr>
          <w:rFonts w:ascii="Times New Roman" w:eastAsia="Times New Roman" w:hAnsi="Times New Roman" w:cs="Times New Roman"/>
          <w:bCs/>
          <w:color w:val="000000"/>
          <w:sz w:val="24"/>
          <w:szCs w:val="24"/>
          <w:lang w:eastAsia="pl-PL"/>
        </w:rPr>
        <w:tab/>
        <w:t xml:space="preserve"> elektronicznej opatrzonej podpisem zaufanym lub podpisem osobistym, to: </w:t>
      </w:r>
    </w:p>
    <w:p w14:paraId="1DA60C15" w14:textId="77777777" w:rsidR="00D16B3E" w:rsidRPr="00D16B3E" w:rsidRDefault="00D16B3E" w:rsidP="00D16B3E">
      <w:pPr>
        <w:tabs>
          <w:tab w:val="left" w:pos="426"/>
        </w:tabs>
        <w:autoSpaceDE w:val="0"/>
        <w:autoSpaceDN w:val="0"/>
        <w:adjustRightInd w:val="0"/>
        <w:spacing w:after="0" w:line="240" w:lineRule="auto"/>
        <w:jc w:val="both"/>
        <w:rPr>
          <w:rFonts w:ascii="Arial" w:eastAsia="Times New Roman" w:hAnsi="Arial" w:cs="Arial"/>
          <w:color w:val="000000"/>
          <w:sz w:val="23"/>
          <w:szCs w:val="23"/>
          <w:lang w:eastAsia="pl-PL"/>
        </w:rPr>
      </w:pPr>
      <w:r w:rsidRPr="00D16B3E">
        <w:rPr>
          <w:rFonts w:ascii="Times New Roman" w:eastAsia="Times New Roman" w:hAnsi="Times New Roman" w:cs="Times New Roman"/>
          <w:color w:val="000000"/>
          <w:sz w:val="24"/>
          <w:szCs w:val="24"/>
          <w:lang w:eastAsia="pl-PL"/>
        </w:rPr>
        <w:tab/>
        <w:t xml:space="preserve">1) </w:t>
      </w:r>
      <w:r w:rsidRPr="00D16B3E">
        <w:rPr>
          <w:rFonts w:ascii="Times New Roman" w:eastAsia="Times New Roman" w:hAnsi="Times New Roman" w:cs="Times New Roman"/>
          <w:b/>
          <w:bCs/>
          <w:color w:val="000000"/>
          <w:sz w:val="24"/>
          <w:szCs w:val="24"/>
          <w:lang w:eastAsia="pl-PL"/>
        </w:rPr>
        <w:t>formularz oferty</w:t>
      </w:r>
      <w:r w:rsidRPr="00D16B3E">
        <w:rPr>
          <w:rFonts w:ascii="Times New Roman" w:eastAsia="Times New Roman" w:hAnsi="Times New Roman" w:cs="Times New Roman"/>
          <w:bCs/>
          <w:color w:val="000000"/>
          <w:sz w:val="24"/>
          <w:szCs w:val="24"/>
          <w:lang w:eastAsia="pl-PL"/>
        </w:rPr>
        <w:t xml:space="preserve"> </w:t>
      </w:r>
      <w:r w:rsidRPr="00D16B3E">
        <w:rPr>
          <w:rFonts w:ascii="Times New Roman" w:eastAsia="Times New Roman" w:hAnsi="Times New Roman" w:cs="Times New Roman"/>
          <w:color w:val="000000"/>
          <w:sz w:val="24"/>
          <w:szCs w:val="24"/>
          <w:lang w:eastAsia="pl-PL"/>
        </w:rPr>
        <w:t xml:space="preserve">według wzoru stanowiącego </w:t>
      </w:r>
      <w:r w:rsidRPr="00D16B3E">
        <w:rPr>
          <w:rFonts w:ascii="Times New Roman" w:eastAsia="Times New Roman" w:hAnsi="Times New Roman" w:cs="Times New Roman"/>
          <w:bCs/>
          <w:color w:val="000000"/>
          <w:sz w:val="24"/>
          <w:szCs w:val="24"/>
          <w:lang w:eastAsia="pl-PL"/>
        </w:rPr>
        <w:t xml:space="preserve">załącznik nr 1 </w:t>
      </w:r>
      <w:r w:rsidRPr="00D16B3E">
        <w:rPr>
          <w:rFonts w:ascii="Times New Roman" w:eastAsia="Times New Roman" w:hAnsi="Times New Roman" w:cs="Times New Roman"/>
          <w:color w:val="000000"/>
          <w:sz w:val="24"/>
          <w:szCs w:val="24"/>
          <w:lang w:eastAsia="pl-PL"/>
        </w:rPr>
        <w:t>do SWZ;</w:t>
      </w:r>
      <w:r w:rsidRPr="00D16B3E">
        <w:rPr>
          <w:rFonts w:ascii="Arial" w:eastAsia="Times New Roman" w:hAnsi="Arial" w:cs="Arial"/>
          <w:color w:val="000000"/>
          <w:sz w:val="23"/>
          <w:szCs w:val="23"/>
          <w:lang w:eastAsia="pl-PL"/>
        </w:rPr>
        <w:t xml:space="preserve"> </w:t>
      </w:r>
    </w:p>
    <w:p w14:paraId="062A46CB" w14:textId="77777777" w:rsidR="00D16B3E" w:rsidRPr="00D16B3E" w:rsidRDefault="00D16B3E" w:rsidP="00D16B3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16B3E">
        <w:rPr>
          <w:rFonts w:ascii="Arial" w:eastAsia="Times New Roman" w:hAnsi="Arial" w:cs="Arial"/>
          <w:color w:val="000000"/>
          <w:sz w:val="23"/>
          <w:szCs w:val="23"/>
          <w:lang w:eastAsia="pl-PL"/>
        </w:rPr>
        <w:tab/>
      </w:r>
      <w:r w:rsidRPr="00D16B3E">
        <w:rPr>
          <w:rFonts w:ascii="Times New Roman" w:eastAsia="Times New Roman" w:hAnsi="Times New Roman" w:cs="Times New Roman"/>
          <w:color w:val="000000"/>
          <w:sz w:val="24"/>
          <w:szCs w:val="24"/>
          <w:lang w:eastAsia="pl-PL"/>
        </w:rPr>
        <w:t xml:space="preserve">2) </w:t>
      </w:r>
      <w:r w:rsidRPr="00D16B3E">
        <w:rPr>
          <w:rFonts w:ascii="Times New Roman" w:eastAsia="Trebuchet MS" w:hAnsi="Times New Roman" w:cs="Times New Roman"/>
          <w:b/>
          <w:sz w:val="24"/>
          <w:szCs w:val="24"/>
          <w:lang w:eastAsia="pl-PL"/>
        </w:rPr>
        <w:t xml:space="preserve">oświadczenie o spełnianiu warunków udziału w postępowaniu oraz o braku podstaw do </w:t>
      </w:r>
      <w:r w:rsidRPr="00D16B3E">
        <w:rPr>
          <w:rFonts w:ascii="Times New Roman" w:eastAsia="Trebuchet MS" w:hAnsi="Times New Roman" w:cs="Times New Roman"/>
          <w:b/>
          <w:sz w:val="24"/>
          <w:szCs w:val="24"/>
          <w:lang w:eastAsia="pl-PL"/>
        </w:rPr>
        <w:tab/>
      </w:r>
      <w:r w:rsidRPr="00D16B3E">
        <w:rPr>
          <w:rFonts w:ascii="Times New Roman" w:eastAsia="Trebuchet MS" w:hAnsi="Times New Roman" w:cs="Times New Roman"/>
          <w:b/>
          <w:sz w:val="24"/>
          <w:szCs w:val="24"/>
          <w:lang w:eastAsia="pl-PL"/>
        </w:rPr>
        <w:tab/>
        <w:t>wykluczenia z postępowania</w:t>
      </w:r>
      <w:r w:rsidRPr="00D16B3E">
        <w:rPr>
          <w:rFonts w:ascii="Times New Roman" w:eastAsia="Trebuchet MS" w:hAnsi="Times New Roman" w:cs="Times New Roman"/>
          <w:sz w:val="24"/>
          <w:szCs w:val="24"/>
          <w:lang w:eastAsia="pl-PL"/>
        </w:rPr>
        <w:t xml:space="preserve"> - zgodnie z załącznikiem nr 2 i 3 do SWZ;</w:t>
      </w:r>
    </w:p>
    <w:p w14:paraId="1EEA7FF6" w14:textId="77777777" w:rsidR="00D16B3E" w:rsidRPr="00D16B3E" w:rsidRDefault="00D16B3E" w:rsidP="00D16B3E">
      <w:pPr>
        <w:tabs>
          <w:tab w:val="left" w:pos="426"/>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D16B3E">
        <w:rPr>
          <w:rFonts w:ascii="Arial" w:eastAsia="Times New Roman" w:hAnsi="Arial" w:cs="Arial"/>
          <w:sz w:val="23"/>
          <w:szCs w:val="23"/>
          <w:lang w:eastAsia="pl-PL"/>
        </w:rPr>
        <w:tab/>
      </w:r>
      <w:r w:rsidRPr="00D16B3E">
        <w:rPr>
          <w:rFonts w:ascii="Times New Roman" w:eastAsia="Times New Roman" w:hAnsi="Times New Roman" w:cs="Times New Roman"/>
          <w:sz w:val="24"/>
          <w:szCs w:val="24"/>
          <w:lang w:eastAsia="pl-PL"/>
        </w:rPr>
        <w:t>3)</w:t>
      </w:r>
      <w:r w:rsidRPr="00D16B3E">
        <w:rPr>
          <w:rFonts w:ascii="Arial" w:eastAsia="Times New Roman" w:hAnsi="Arial" w:cs="Arial"/>
          <w:sz w:val="23"/>
          <w:szCs w:val="23"/>
          <w:lang w:eastAsia="pl-PL"/>
        </w:rPr>
        <w:t xml:space="preserve"> </w:t>
      </w:r>
      <w:r w:rsidRPr="00D16B3E">
        <w:rPr>
          <w:rFonts w:ascii="Times New Roman" w:eastAsia="Times New Roman" w:hAnsi="Times New Roman" w:cs="Times New Roman"/>
          <w:b/>
          <w:bCs/>
          <w:sz w:val="24"/>
          <w:szCs w:val="24"/>
          <w:lang w:eastAsia="pl-PL"/>
        </w:rPr>
        <w:t xml:space="preserve">pełnomocnictwa </w:t>
      </w:r>
      <w:r w:rsidRPr="00D16B3E">
        <w:rPr>
          <w:rFonts w:ascii="Times New Roman" w:eastAsia="Times New Roman" w:hAnsi="Times New Roman" w:cs="Times New Roman"/>
          <w:sz w:val="24"/>
          <w:szCs w:val="24"/>
          <w:lang w:eastAsia="pl-PL"/>
        </w:rPr>
        <w:t xml:space="preserve">lub inne dokumenty potwierdzające umocowanie do reprezentowania (odpowiednio: wykonawcy, podmiotu udostępniającego zasoby, wykonawców wspólnie ubiegających się o udzielenie zamówienia), jeżeli w imieniu (odpowiednio: wykonawcy, </w:t>
      </w:r>
      <w:r w:rsidRPr="00D16B3E">
        <w:rPr>
          <w:rFonts w:ascii="Times New Roman" w:eastAsia="Times New Roman" w:hAnsi="Times New Roman" w:cs="Times New Roman"/>
          <w:sz w:val="24"/>
          <w:szCs w:val="24"/>
          <w:lang w:eastAsia="pl-PL"/>
        </w:rPr>
        <w:lastRenderedPageBreak/>
        <w:t>podmiotu udostępniającego zasoby, wykonawców wspólnie ubiegających się o udzielenie zamówienia) działa osoba, której umocowanie do reprezentowania wynika z tych dokumentów;</w:t>
      </w:r>
    </w:p>
    <w:p w14:paraId="253BCC46" w14:textId="77777777" w:rsidR="00D16B3E" w:rsidRPr="00D16B3E" w:rsidRDefault="00D16B3E" w:rsidP="00D16B3E">
      <w:pPr>
        <w:numPr>
          <w:ilvl w:val="0"/>
          <w:numId w:val="32"/>
        </w:numPr>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
          <w:bCs/>
          <w:sz w:val="24"/>
          <w:szCs w:val="24"/>
          <w:lang w:eastAsia="pl-PL"/>
        </w:rPr>
        <w:t>oświadczenie wykonawcy o poleganiu na zdolnościach lub sytuacji podmiotów udostępniających zasoby</w:t>
      </w:r>
      <w:r w:rsidRPr="00D16B3E">
        <w:rPr>
          <w:rFonts w:ascii="Times New Roman" w:eastAsia="Times New Roman" w:hAnsi="Times New Roman" w:cs="Times New Roman"/>
          <w:sz w:val="24"/>
          <w:szCs w:val="24"/>
          <w:lang w:eastAsia="pl-PL"/>
        </w:rPr>
        <w:t xml:space="preserve">, według wzoru stanowiącego </w:t>
      </w:r>
      <w:r w:rsidRPr="00D16B3E">
        <w:rPr>
          <w:rFonts w:ascii="Times New Roman" w:eastAsia="Times New Roman" w:hAnsi="Times New Roman" w:cs="Times New Roman"/>
          <w:b/>
          <w:bCs/>
          <w:sz w:val="24"/>
          <w:szCs w:val="24"/>
          <w:lang w:eastAsia="pl-PL"/>
        </w:rPr>
        <w:t xml:space="preserve">załącznik nr 1 </w:t>
      </w:r>
      <w:r w:rsidRPr="00D16B3E">
        <w:rPr>
          <w:rFonts w:ascii="Times New Roman" w:eastAsia="Times New Roman" w:hAnsi="Times New Roman" w:cs="Times New Roman"/>
          <w:sz w:val="24"/>
          <w:szCs w:val="24"/>
          <w:lang w:eastAsia="pl-PL"/>
        </w:rPr>
        <w:t xml:space="preserve">do SWZ wraz z </w:t>
      </w:r>
      <w:r w:rsidRPr="00D16B3E">
        <w:rPr>
          <w:rFonts w:ascii="Times New Roman" w:eastAsia="Times New Roman" w:hAnsi="Times New Roman" w:cs="Times New Roman"/>
          <w:b/>
          <w:bCs/>
          <w:sz w:val="24"/>
          <w:szCs w:val="24"/>
          <w:lang w:eastAsia="pl-PL"/>
        </w:rPr>
        <w:t>oświadczeniem podmiotu trzeciego, potwierdzającym brak podstaw wykluczenia tego podmiotu oraz spełnianie warunków udziału w postępowaniu</w:t>
      </w:r>
      <w:r w:rsidRPr="00D16B3E">
        <w:rPr>
          <w:rFonts w:ascii="Times New Roman" w:eastAsia="Times New Roman" w:hAnsi="Times New Roman" w:cs="Times New Roman"/>
          <w:sz w:val="24"/>
          <w:szCs w:val="24"/>
          <w:lang w:eastAsia="pl-PL"/>
        </w:rPr>
        <w:t>, w zakresie, w jakim podmiot udostępnia swoje zasoby Wykonawcy; uwaga! w/w dokument należy złożyć tylko wtedy, gdy wykonawca polega na zdolnościach lub sytuacji podmiotu udostępniającego zasoby.</w:t>
      </w:r>
    </w:p>
    <w:p w14:paraId="02184CFC" w14:textId="77777777" w:rsidR="00D16B3E" w:rsidRPr="00D16B3E" w:rsidRDefault="00D16B3E" w:rsidP="00D16B3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ab/>
        <w:t xml:space="preserve">5) </w:t>
      </w:r>
      <w:r w:rsidRPr="00D16B3E">
        <w:rPr>
          <w:rFonts w:ascii="Times New Roman" w:eastAsia="Times New Roman" w:hAnsi="Times New Roman" w:cs="Times New Roman"/>
          <w:b/>
          <w:bCs/>
          <w:sz w:val="24"/>
          <w:szCs w:val="24"/>
          <w:lang w:eastAsia="pl-PL"/>
        </w:rPr>
        <w:t xml:space="preserve">zobowiązanie podmiotu udostępniającego zasoby </w:t>
      </w:r>
      <w:r w:rsidRPr="00D16B3E">
        <w:rPr>
          <w:rFonts w:ascii="Times New Roman" w:eastAsia="Times New Roman" w:hAnsi="Times New Roman" w:cs="Times New Roman"/>
          <w:sz w:val="24"/>
          <w:szCs w:val="24"/>
          <w:lang w:eastAsia="pl-PL"/>
        </w:rPr>
        <w:t xml:space="preserve">do oddania wykonawcy do dyspozycji </w:t>
      </w:r>
      <w:r w:rsidRPr="00D16B3E">
        <w:rPr>
          <w:rFonts w:ascii="Times New Roman" w:eastAsia="Times New Roman" w:hAnsi="Times New Roman" w:cs="Times New Roman"/>
          <w:sz w:val="24"/>
          <w:szCs w:val="24"/>
          <w:lang w:eastAsia="pl-PL"/>
        </w:rPr>
        <w:tab/>
      </w:r>
      <w:r w:rsidRPr="00D16B3E">
        <w:rPr>
          <w:rFonts w:ascii="Times New Roman" w:eastAsia="Times New Roman" w:hAnsi="Times New Roman" w:cs="Times New Roman"/>
          <w:sz w:val="24"/>
          <w:szCs w:val="24"/>
          <w:lang w:eastAsia="pl-PL"/>
        </w:rPr>
        <w:tab/>
        <w:t xml:space="preserve">niezbędnych zasobów na potrzeby realizacji danego zamówienia (wg wzoru stanowiącego </w:t>
      </w:r>
      <w:r w:rsidRPr="00D16B3E">
        <w:rPr>
          <w:rFonts w:ascii="Times New Roman" w:eastAsia="Times New Roman" w:hAnsi="Times New Roman" w:cs="Times New Roman"/>
          <w:sz w:val="24"/>
          <w:szCs w:val="24"/>
          <w:lang w:eastAsia="pl-PL"/>
        </w:rPr>
        <w:tab/>
      </w:r>
      <w:r w:rsidRPr="00D16B3E">
        <w:rPr>
          <w:rFonts w:ascii="Times New Roman" w:eastAsia="Times New Roman" w:hAnsi="Times New Roman" w:cs="Times New Roman"/>
          <w:sz w:val="24"/>
          <w:szCs w:val="24"/>
          <w:lang w:eastAsia="pl-PL"/>
        </w:rPr>
        <w:tab/>
        <w:t>do SWZ</w:t>
      </w:r>
      <w:r w:rsidRPr="00D16B3E">
        <w:rPr>
          <w:rFonts w:ascii="Times New Roman" w:eastAsia="Times New Roman" w:hAnsi="Times New Roman" w:cs="Times New Roman"/>
          <w:bCs/>
          <w:sz w:val="24"/>
          <w:szCs w:val="24"/>
          <w:lang w:eastAsia="pl-PL"/>
        </w:rPr>
        <w:t xml:space="preserve"> załącznik nr 4</w:t>
      </w:r>
      <w:r w:rsidRPr="00D16B3E">
        <w:rPr>
          <w:rFonts w:ascii="Times New Roman" w:eastAsia="Times New Roman" w:hAnsi="Times New Roman" w:cs="Times New Roman"/>
          <w:sz w:val="24"/>
          <w:szCs w:val="24"/>
          <w:lang w:eastAsia="pl-PL"/>
        </w:rPr>
        <w:t xml:space="preserve">). Zobowiązanie podmiotu udostępniającego zasoby może być </w:t>
      </w:r>
      <w:r w:rsidRPr="00D16B3E">
        <w:rPr>
          <w:rFonts w:ascii="Times New Roman" w:eastAsia="Times New Roman" w:hAnsi="Times New Roman" w:cs="Times New Roman"/>
          <w:sz w:val="24"/>
          <w:szCs w:val="24"/>
          <w:lang w:eastAsia="pl-PL"/>
        </w:rPr>
        <w:tab/>
      </w:r>
      <w:r w:rsidRPr="00D16B3E">
        <w:rPr>
          <w:rFonts w:ascii="Times New Roman" w:eastAsia="Times New Roman" w:hAnsi="Times New Roman" w:cs="Times New Roman"/>
          <w:sz w:val="24"/>
          <w:szCs w:val="24"/>
          <w:lang w:eastAsia="pl-PL"/>
        </w:rPr>
        <w:tab/>
      </w:r>
      <w:r w:rsidRPr="00D16B3E">
        <w:rPr>
          <w:rFonts w:ascii="Times New Roman" w:eastAsia="Times New Roman" w:hAnsi="Times New Roman" w:cs="Times New Roman"/>
          <w:sz w:val="24"/>
          <w:szCs w:val="24"/>
          <w:lang w:eastAsia="pl-PL"/>
        </w:rPr>
        <w:tab/>
        <w:t xml:space="preserve">zastąpione innym podmiotowym środkiem dowodowym potwierdzającym, że wykonawca </w:t>
      </w:r>
      <w:r w:rsidRPr="00D16B3E">
        <w:rPr>
          <w:rFonts w:ascii="Times New Roman" w:eastAsia="Times New Roman" w:hAnsi="Times New Roman" w:cs="Times New Roman"/>
          <w:sz w:val="24"/>
          <w:szCs w:val="24"/>
          <w:lang w:eastAsia="pl-PL"/>
        </w:rPr>
        <w:tab/>
      </w:r>
      <w:r w:rsidRPr="00D16B3E">
        <w:rPr>
          <w:rFonts w:ascii="Times New Roman" w:eastAsia="Times New Roman" w:hAnsi="Times New Roman" w:cs="Times New Roman"/>
          <w:sz w:val="24"/>
          <w:szCs w:val="24"/>
          <w:lang w:eastAsia="pl-PL"/>
        </w:rPr>
        <w:tab/>
        <w:t xml:space="preserve">realizując zamówienie, będzie dysponował niezbędnymi zasobami tego podmiotu; </w:t>
      </w:r>
    </w:p>
    <w:p w14:paraId="794E11D2" w14:textId="77777777" w:rsidR="00D16B3E" w:rsidRPr="00D16B3E" w:rsidRDefault="00D16B3E" w:rsidP="00D16B3E">
      <w:p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ab/>
      </w:r>
      <w:r w:rsidRPr="00D16B3E">
        <w:rPr>
          <w:rFonts w:ascii="Times New Roman" w:eastAsia="Times New Roman" w:hAnsi="Times New Roman" w:cs="Times New Roman"/>
          <w:b/>
          <w:bCs/>
          <w:sz w:val="24"/>
          <w:szCs w:val="24"/>
          <w:lang w:eastAsia="pl-PL"/>
        </w:rPr>
        <w:t>uwaga! w/w dokument należy złożyć tylko wtedy, gdy wykonawca polega na zdolnościach lub sytuacji podmiotu udostępniającego zasoby</w:t>
      </w:r>
      <w:r w:rsidRPr="00D16B3E">
        <w:rPr>
          <w:rFonts w:ascii="Times New Roman" w:eastAsia="Times New Roman" w:hAnsi="Times New Roman" w:cs="Times New Roman"/>
          <w:sz w:val="24"/>
          <w:szCs w:val="24"/>
          <w:lang w:eastAsia="pl-PL"/>
        </w:rPr>
        <w:t>.</w:t>
      </w:r>
    </w:p>
    <w:p w14:paraId="430EA0EC" w14:textId="77777777" w:rsidR="00D16B3E" w:rsidRPr="00D16B3E" w:rsidRDefault="00D16B3E" w:rsidP="00D16B3E">
      <w:pPr>
        <w:tabs>
          <w:tab w:val="left" w:pos="851"/>
        </w:tabs>
        <w:autoSpaceDE w:val="0"/>
        <w:autoSpaceDN w:val="0"/>
        <w:adjustRightInd w:val="0"/>
        <w:spacing w:after="0" w:line="240" w:lineRule="auto"/>
        <w:ind w:left="709" w:hanging="283"/>
        <w:jc w:val="both"/>
        <w:rPr>
          <w:rFonts w:ascii="Times New Roman" w:eastAsia="Times New Roman" w:hAnsi="Times New Roman" w:cs="Times New Roman"/>
          <w:color w:val="FF0000"/>
          <w:sz w:val="24"/>
          <w:szCs w:val="24"/>
          <w:lang w:eastAsia="pl-PL"/>
        </w:rPr>
      </w:pPr>
      <w:r w:rsidRPr="00D16B3E">
        <w:rPr>
          <w:rFonts w:ascii="Times New Roman" w:eastAsia="Times New Roman" w:hAnsi="Times New Roman" w:cs="Times New Roman"/>
          <w:sz w:val="24"/>
          <w:szCs w:val="24"/>
          <w:lang w:eastAsia="pl-PL"/>
        </w:rPr>
        <w:t xml:space="preserve">6) </w:t>
      </w:r>
      <w:r w:rsidRPr="00D16B3E">
        <w:rPr>
          <w:rFonts w:ascii="Times New Roman" w:eastAsia="Times New Roman" w:hAnsi="Times New Roman" w:cs="Times New Roman"/>
          <w:b/>
          <w:bCs/>
          <w:sz w:val="24"/>
          <w:szCs w:val="24"/>
          <w:lang w:eastAsia="pl-PL"/>
        </w:rPr>
        <w:t xml:space="preserve">oświadczenie </w:t>
      </w:r>
      <w:r w:rsidRPr="00D16B3E">
        <w:rPr>
          <w:rFonts w:ascii="Times New Roman" w:eastAsia="Times New Roman" w:hAnsi="Times New Roman" w:cs="Times New Roman"/>
          <w:b/>
          <w:sz w:val="24"/>
          <w:szCs w:val="24"/>
          <w:lang w:eastAsia="pl-PL"/>
        </w:rPr>
        <w:t>wykonawców wspólnie ubiegających</w:t>
      </w:r>
      <w:r w:rsidRPr="00D16B3E">
        <w:rPr>
          <w:rFonts w:ascii="Times New Roman" w:eastAsia="Times New Roman" w:hAnsi="Times New Roman" w:cs="Times New Roman"/>
          <w:sz w:val="24"/>
          <w:szCs w:val="24"/>
          <w:lang w:eastAsia="pl-PL"/>
        </w:rPr>
        <w:t xml:space="preserve"> się o udzielenie zamówienia wskazujące, które usługi wykonają poszczególni wykonawcy, według wzoru stanowiącego </w:t>
      </w:r>
      <w:r w:rsidRPr="00D16B3E">
        <w:rPr>
          <w:rFonts w:ascii="Times New Roman" w:eastAsia="Times New Roman" w:hAnsi="Times New Roman" w:cs="Times New Roman"/>
          <w:b/>
          <w:bCs/>
          <w:sz w:val="24"/>
          <w:szCs w:val="24"/>
          <w:lang w:eastAsia="pl-PL"/>
        </w:rPr>
        <w:t xml:space="preserve">załącznik nr 1 </w:t>
      </w:r>
      <w:r w:rsidRPr="00D16B3E">
        <w:rPr>
          <w:rFonts w:ascii="Times New Roman" w:eastAsia="Times New Roman" w:hAnsi="Times New Roman" w:cs="Times New Roman"/>
          <w:sz w:val="24"/>
          <w:szCs w:val="24"/>
          <w:lang w:eastAsia="pl-PL"/>
        </w:rPr>
        <w:t xml:space="preserve">do SWZ wraz z </w:t>
      </w:r>
      <w:r w:rsidRPr="00D16B3E">
        <w:rPr>
          <w:rFonts w:ascii="Times New Roman" w:eastAsia="Times New Roman" w:hAnsi="Times New Roman" w:cs="Times New Roman"/>
          <w:bCs/>
          <w:sz w:val="24"/>
          <w:szCs w:val="24"/>
          <w:lang w:eastAsia="pl-PL"/>
        </w:rPr>
        <w:t xml:space="preserve">oświadczeniem (każdy spośród wykonawców wspólnie </w:t>
      </w:r>
      <w:r w:rsidRPr="00D16B3E">
        <w:rPr>
          <w:rFonts w:ascii="Times New Roman" w:eastAsia="Times New Roman" w:hAnsi="Times New Roman" w:cs="Times New Roman"/>
          <w:bCs/>
          <w:color w:val="000000"/>
          <w:sz w:val="24"/>
          <w:szCs w:val="24"/>
          <w:lang w:eastAsia="pl-PL"/>
        </w:rPr>
        <w:t>ubiegających się o udzielenie zamówienia) potwierdzającym brak podstaw wykluczenia Wykonawcy oraz spełnianie warunków udziału w postępowaniu w zakresie, w jakim każdy z Wykonawców wykazuje spełnieni warunków udziału w postępowaniu;</w:t>
      </w:r>
    </w:p>
    <w:p w14:paraId="2340636A" w14:textId="77777777" w:rsidR="00D16B3E" w:rsidRPr="00D16B3E" w:rsidRDefault="00D16B3E" w:rsidP="00D16B3E">
      <w:pPr>
        <w:spacing w:after="0"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ab/>
        <w:t xml:space="preserve">w/w dokument należy złożyć w przypadku wspólnego ubiegania się wykonawców o </w:t>
      </w:r>
      <w:r w:rsidRPr="00D16B3E">
        <w:rPr>
          <w:rFonts w:ascii="Times New Roman" w:eastAsia="Times New Roman" w:hAnsi="Times New Roman" w:cs="Times New Roman"/>
          <w:color w:val="000000"/>
          <w:sz w:val="24"/>
          <w:szCs w:val="24"/>
          <w:lang w:eastAsia="pl-PL"/>
        </w:rPr>
        <w:tab/>
        <w:t>udzielenie zamówienia;</w:t>
      </w:r>
    </w:p>
    <w:p w14:paraId="78329FA3" w14:textId="77777777" w:rsidR="00D16B3E" w:rsidRPr="00D16B3E" w:rsidRDefault="00D16B3E" w:rsidP="00D16B3E">
      <w:pPr>
        <w:spacing w:after="0" w:line="252" w:lineRule="auto"/>
        <w:contextualSpacing/>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rPr>
        <w:t xml:space="preserve">       7) </w:t>
      </w:r>
      <w:r w:rsidRPr="00D16B3E">
        <w:rPr>
          <w:rFonts w:ascii="Times New Roman" w:eastAsia="Times New Roman" w:hAnsi="Times New Roman" w:cs="Times New Roman"/>
          <w:b/>
          <w:bCs/>
          <w:sz w:val="24"/>
          <w:szCs w:val="24"/>
        </w:rPr>
        <w:t>zastrzeżenie tajemnicy przedsiębiorstwa</w:t>
      </w:r>
      <w:r w:rsidRPr="00D16B3E">
        <w:rPr>
          <w:rFonts w:ascii="Times New Roman" w:eastAsia="Times New Roman" w:hAnsi="Times New Roman" w:cs="Times New Roman"/>
          <w:bCs/>
          <w:sz w:val="24"/>
          <w:szCs w:val="24"/>
        </w:rPr>
        <w:t xml:space="preserve"> – </w:t>
      </w:r>
      <w:r w:rsidRPr="00D16B3E">
        <w:rPr>
          <w:rFonts w:ascii="Times New Roman" w:eastAsia="Times New Roman" w:hAnsi="Times New Roman" w:cs="Times New Roman"/>
          <w:sz w:val="24"/>
          <w:szCs w:val="24"/>
          <w:lang w:eastAsia="pl-PL"/>
        </w:rPr>
        <w:t xml:space="preserve">w sytuacji, gdy oferta lub inne dokumenty </w:t>
      </w:r>
      <w:r w:rsidRPr="00D16B3E">
        <w:rPr>
          <w:rFonts w:ascii="Times New Roman" w:eastAsia="Times New Roman" w:hAnsi="Times New Roman" w:cs="Times New Roman"/>
          <w:sz w:val="24"/>
          <w:szCs w:val="24"/>
          <w:lang w:eastAsia="pl-PL"/>
        </w:rPr>
        <w:tab/>
        <w:t xml:space="preserve">składane w toku postępowania będą zawierały tajemnicę przedsiębiorstwa, Wykonawca, </w:t>
      </w:r>
      <w:r w:rsidRPr="00D16B3E">
        <w:rPr>
          <w:rFonts w:ascii="Times New Roman" w:eastAsia="Times New Roman" w:hAnsi="Times New Roman" w:cs="Times New Roman"/>
          <w:sz w:val="24"/>
          <w:szCs w:val="24"/>
          <w:lang w:eastAsia="pl-PL"/>
        </w:rPr>
        <w:tab/>
        <w:t xml:space="preserve">wraz z przekazaniem takich </w:t>
      </w:r>
      <w:r w:rsidRPr="00D16B3E">
        <w:rPr>
          <w:rFonts w:ascii="Times New Roman" w:eastAsia="Times New Roman" w:hAnsi="Times New Roman" w:cs="Times New Roman"/>
          <w:sz w:val="24"/>
          <w:szCs w:val="24"/>
          <w:lang w:eastAsia="pl-PL"/>
        </w:rPr>
        <w:tab/>
        <w:t xml:space="preserve">informacji, zastrzega, że nie mogą być one udostępniane, oraz </w:t>
      </w:r>
      <w:r w:rsidRPr="00D16B3E">
        <w:rPr>
          <w:rFonts w:ascii="Times New Roman" w:eastAsia="Times New Roman" w:hAnsi="Times New Roman" w:cs="Times New Roman"/>
          <w:sz w:val="24"/>
          <w:szCs w:val="24"/>
          <w:lang w:eastAsia="pl-PL"/>
        </w:rPr>
        <w:tab/>
        <w:t xml:space="preserve">wykazuje, że zastrzeżone informacje stanowią tajemnicę przedsiębiorstwa w rozumieniu </w:t>
      </w:r>
      <w:r w:rsidRPr="00D16B3E">
        <w:rPr>
          <w:rFonts w:ascii="Times New Roman" w:eastAsia="Times New Roman" w:hAnsi="Times New Roman" w:cs="Times New Roman"/>
          <w:sz w:val="24"/>
          <w:szCs w:val="24"/>
          <w:lang w:eastAsia="pl-PL"/>
        </w:rPr>
        <w:tab/>
        <w:t>przepisów ustawy z 16 kwietnia 1993 r. o zwalczaniu nieuczciwej konkurencji.</w:t>
      </w:r>
    </w:p>
    <w:p w14:paraId="49233104" w14:textId="77777777" w:rsidR="00D16B3E" w:rsidRPr="00D16B3E" w:rsidRDefault="00D16B3E" w:rsidP="00D16B3E">
      <w:pPr>
        <w:spacing w:after="0" w:line="252" w:lineRule="auto"/>
        <w:ind w:left="720"/>
        <w:contextualSpacing/>
        <w:jc w:val="both"/>
        <w:rPr>
          <w:rFonts w:ascii="Times New Roman" w:eastAsia="Times New Roman" w:hAnsi="Times New Roman" w:cs="Times New Roman"/>
          <w:bCs/>
          <w:sz w:val="24"/>
          <w:szCs w:val="24"/>
        </w:rPr>
      </w:pPr>
    </w:p>
    <w:p w14:paraId="661C4995" w14:textId="77777777" w:rsidR="00D16B3E" w:rsidRPr="00D16B3E" w:rsidRDefault="00D16B3E" w:rsidP="00D16B3E">
      <w:pPr>
        <w:tabs>
          <w:tab w:val="left" w:pos="284"/>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2.</w:t>
      </w:r>
      <w:r w:rsidRPr="00D16B3E">
        <w:rPr>
          <w:rFonts w:ascii="Times New Roman" w:eastAsia="Times New Roman" w:hAnsi="Times New Roman" w:cs="Times New Roman"/>
          <w:sz w:val="24"/>
          <w:szCs w:val="24"/>
          <w:lang w:eastAsia="pl-PL"/>
        </w:rPr>
        <w:tab/>
      </w:r>
      <w:r w:rsidRPr="00D16B3E">
        <w:rPr>
          <w:rFonts w:ascii="Times New Roman" w:eastAsia="Times New Roman" w:hAnsi="Times New Roman" w:cs="Times New Roman"/>
          <w:color w:val="000000"/>
          <w:sz w:val="24"/>
          <w:szCs w:val="24"/>
          <w:lang w:eastAsia="pl-PL"/>
        </w:rPr>
        <w:t xml:space="preserve">Na podstawie art. 128 ust. 1 ustawy, jeżeli wykonawca nie złoży oświadczenia, o którym </w:t>
      </w:r>
      <w:r w:rsidRPr="00D16B3E">
        <w:rPr>
          <w:rFonts w:ascii="Times New Roman" w:eastAsia="Times New Roman" w:hAnsi="Times New Roman" w:cs="Times New Roman"/>
          <w:color w:val="000000"/>
          <w:sz w:val="24"/>
          <w:szCs w:val="24"/>
          <w:lang w:eastAsia="pl-PL"/>
        </w:rPr>
        <w:tab/>
        <w:t xml:space="preserve">mowa w art. 125 ust. 1 ustawy, podmiotowych środków dowodowych, innych dokumentów </w:t>
      </w:r>
      <w:r w:rsidRPr="00D16B3E">
        <w:rPr>
          <w:rFonts w:ascii="Times New Roman" w:eastAsia="Times New Roman" w:hAnsi="Times New Roman" w:cs="Times New Roman"/>
          <w:color w:val="000000"/>
          <w:sz w:val="24"/>
          <w:szCs w:val="24"/>
          <w:lang w:eastAsia="pl-PL"/>
        </w:rPr>
        <w:tab/>
        <w:t xml:space="preserve">lub </w:t>
      </w:r>
      <w:r w:rsidRPr="00D16B3E">
        <w:rPr>
          <w:rFonts w:ascii="Times New Roman" w:eastAsia="Times New Roman" w:hAnsi="Times New Roman" w:cs="Times New Roman"/>
          <w:color w:val="000000"/>
          <w:sz w:val="24"/>
          <w:szCs w:val="24"/>
          <w:lang w:eastAsia="pl-PL"/>
        </w:rPr>
        <w:tab/>
        <w:t xml:space="preserve">oświadczeń składanych w postępowaniu lub będą one niekompletne lub będą zawierać </w:t>
      </w:r>
      <w:r w:rsidRPr="00D16B3E">
        <w:rPr>
          <w:rFonts w:ascii="Times New Roman" w:eastAsia="Times New Roman" w:hAnsi="Times New Roman" w:cs="Times New Roman"/>
          <w:color w:val="000000"/>
          <w:sz w:val="24"/>
          <w:szCs w:val="24"/>
          <w:lang w:eastAsia="pl-PL"/>
        </w:rPr>
        <w:tab/>
        <w:t xml:space="preserve">błędy, zamawiający wezwie wykonawcę </w:t>
      </w:r>
      <w:r w:rsidRPr="00D16B3E">
        <w:rPr>
          <w:rFonts w:ascii="Times New Roman" w:eastAsia="Times New Roman" w:hAnsi="Times New Roman" w:cs="Times New Roman"/>
          <w:sz w:val="24"/>
          <w:szCs w:val="24"/>
          <w:lang w:eastAsia="pl-PL"/>
        </w:rPr>
        <w:t xml:space="preserve">odpowiednio do ich złożenia, poprawienia lub </w:t>
      </w:r>
      <w:r w:rsidRPr="00D16B3E">
        <w:rPr>
          <w:rFonts w:ascii="Times New Roman" w:eastAsia="Times New Roman" w:hAnsi="Times New Roman" w:cs="Times New Roman"/>
          <w:sz w:val="24"/>
          <w:szCs w:val="24"/>
          <w:lang w:eastAsia="pl-PL"/>
        </w:rPr>
        <w:tab/>
        <w:t xml:space="preserve">uzupełnienia w wyznaczonym terminie z zastrzeżeniem art. 128 ust. 1 pkt 1 i 2 ustawy. </w:t>
      </w:r>
    </w:p>
    <w:p w14:paraId="663FBEE1" w14:textId="77777777" w:rsidR="00D16B3E" w:rsidRPr="00D16B3E" w:rsidRDefault="00D16B3E" w:rsidP="00D16B3E">
      <w:pPr>
        <w:spacing w:after="0" w:line="240" w:lineRule="auto"/>
        <w:jc w:val="both"/>
        <w:rPr>
          <w:rFonts w:ascii="Times New Roman" w:eastAsia="Times New Roman" w:hAnsi="Times New Roman" w:cs="Times New Roman"/>
          <w:sz w:val="24"/>
          <w:szCs w:val="24"/>
          <w:lang w:eastAsia="pl-PL"/>
        </w:rPr>
      </w:pPr>
    </w:p>
    <w:p w14:paraId="368AB134"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ROZDZIAŁ XIII - Wykonawcy zagraniczni</w:t>
      </w:r>
    </w:p>
    <w:p w14:paraId="01BCEE36" w14:textId="77777777" w:rsidR="00D16B3E" w:rsidRPr="00D16B3E" w:rsidRDefault="00D16B3E" w:rsidP="00D16B3E">
      <w:pPr>
        <w:tabs>
          <w:tab w:val="left" w:pos="284"/>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1. Jeżeli wykonawca ma siedzibę lub miejsce zamieszkania poza granicami Rzeczypospolitej </w:t>
      </w:r>
      <w:r w:rsidRPr="00D16B3E">
        <w:rPr>
          <w:rFonts w:ascii="Times New Roman" w:eastAsia="Times New Roman" w:hAnsi="Times New Roman" w:cs="Times New Roman"/>
          <w:sz w:val="24"/>
          <w:szCs w:val="24"/>
          <w:lang w:eastAsia="pl-PL"/>
        </w:rPr>
        <w:tab/>
        <w:t>Polskiej, zamiast:</w:t>
      </w:r>
    </w:p>
    <w:p w14:paraId="480B4AAF" w14:textId="77777777" w:rsidR="00D16B3E" w:rsidRPr="00D16B3E" w:rsidRDefault="00D16B3E" w:rsidP="00D16B3E">
      <w:pPr>
        <w:numPr>
          <w:ilvl w:val="0"/>
          <w:numId w:val="15"/>
        </w:numPr>
        <w:tabs>
          <w:tab w:val="left" w:pos="284"/>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odpisu lub informacji o których mowa w rozdziale XI ust. 4 pkt 2) składa dokument  wystawiony w kraju, w którym Wykonawca ma siedzibę lub miejsce zamieszkania potwierdzające, że: </w:t>
      </w:r>
    </w:p>
    <w:p w14:paraId="743CF6D6" w14:textId="77777777" w:rsidR="00D16B3E" w:rsidRPr="00D16B3E" w:rsidRDefault="00D16B3E" w:rsidP="00D16B3E">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nie otwarto jego likwidacji, nie ogłoszono upadłości, jego aktywami nie zarządza likwidator lub sąd, nie zawarł układu z wierzycielami, jego działalność gospodarcza nie </w:t>
      </w:r>
      <w:r w:rsidRPr="00D16B3E">
        <w:rPr>
          <w:rFonts w:ascii="Times New Roman" w:eastAsia="Times New Roman" w:hAnsi="Times New Roman" w:cs="Times New Roman"/>
          <w:sz w:val="24"/>
          <w:szCs w:val="24"/>
          <w:lang w:eastAsia="pl-PL"/>
        </w:rPr>
        <w:lastRenderedPageBreak/>
        <w:t>jest zawieszona ani nie znajduje się on w innej tego rodzaju sytuacji wynikającej z podobnej procedury przewidzianej w przepisach miejsca wszczęcia tej procedury.</w:t>
      </w:r>
    </w:p>
    <w:p w14:paraId="61D669B9" w14:textId="77777777" w:rsidR="00D16B3E" w:rsidRPr="00D16B3E" w:rsidRDefault="00D16B3E" w:rsidP="00D16B3E">
      <w:pPr>
        <w:spacing w:after="0" w:line="240" w:lineRule="auto"/>
        <w:ind w:left="284" w:hanging="284"/>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2. Dokument, o którym mowa w ust. 1 pkt 1, powinien być wystawiony nie wcześniej niż 3 miesięcy przed jego złożeniem. </w:t>
      </w:r>
    </w:p>
    <w:p w14:paraId="79A2D351" w14:textId="77777777" w:rsidR="00D16B3E" w:rsidRPr="00D16B3E" w:rsidRDefault="00D16B3E" w:rsidP="00D16B3E">
      <w:pPr>
        <w:autoSpaceDE w:val="0"/>
        <w:autoSpaceDN w:val="0"/>
        <w:adjustRightInd w:val="0"/>
        <w:spacing w:after="0" w:line="240" w:lineRule="auto"/>
        <w:ind w:left="284"/>
        <w:contextualSpacing/>
        <w:jc w:val="both"/>
        <w:rPr>
          <w:rFonts w:ascii="Calibri" w:eastAsia="Calibri" w:hAnsi="Calibri" w:cs="Times New Roman"/>
          <w:sz w:val="24"/>
        </w:rPr>
      </w:pPr>
    </w:p>
    <w:p w14:paraId="7691C6F4"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ROZDZIAŁ XIV - Termin wykonania zamówienia, miejsce, gwarancja i rękojmia</w:t>
      </w:r>
    </w:p>
    <w:p w14:paraId="38310DBB" w14:textId="31316E3C" w:rsidR="002C2242" w:rsidRDefault="002C2242" w:rsidP="002C2242">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Termin wykonania zamówienia </w:t>
      </w:r>
      <w:r>
        <w:rPr>
          <w:rFonts w:ascii="Times New Roman" w:eastAsia="Times New Roman" w:hAnsi="Times New Roman" w:cs="Times New Roman"/>
          <w:sz w:val="24"/>
          <w:szCs w:val="24"/>
          <w:lang w:eastAsia="pl-PL"/>
        </w:rPr>
        <w:t>wynosi 36 miesięcy, począwszy od 01.08.2021 r.</w:t>
      </w:r>
    </w:p>
    <w:p w14:paraId="4CE87F39" w14:textId="02330ABD" w:rsidR="002C2242" w:rsidRDefault="002C2242" w:rsidP="002C2242">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Miejscem świadczenia usługi jest teren Punktu Selektywnej Zbiórki Odpadów położony w Smolęcinie, gmina Kołbaskowo.</w:t>
      </w:r>
    </w:p>
    <w:p w14:paraId="7B2FA55C" w14:textId="6A210C3D" w:rsidR="002C2242" w:rsidRPr="003817D7" w:rsidRDefault="002C2242" w:rsidP="002C2242">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wymaga gwarancji ani rękojmi.</w:t>
      </w:r>
    </w:p>
    <w:p w14:paraId="488FFD75" w14:textId="77777777" w:rsidR="00D16B3E" w:rsidRPr="00D16B3E" w:rsidRDefault="00D16B3E" w:rsidP="00D16B3E">
      <w:pPr>
        <w:spacing w:after="0" w:line="240" w:lineRule="auto"/>
        <w:ind w:left="284"/>
        <w:jc w:val="both"/>
        <w:rPr>
          <w:rFonts w:ascii="Times New Roman" w:eastAsia="Times New Roman" w:hAnsi="Times New Roman" w:cs="Times New Roman"/>
          <w:sz w:val="24"/>
          <w:szCs w:val="20"/>
          <w:lang w:eastAsia="pl-PL"/>
        </w:rPr>
      </w:pPr>
    </w:p>
    <w:p w14:paraId="56FB5276"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ROZDZIAŁ XV - Wadium</w:t>
      </w:r>
    </w:p>
    <w:p w14:paraId="0297545C" w14:textId="77777777" w:rsidR="00D16B3E" w:rsidRPr="00D16B3E" w:rsidRDefault="00D16B3E" w:rsidP="00D16B3E">
      <w:pPr>
        <w:numPr>
          <w:ilvl w:val="0"/>
          <w:numId w:val="5"/>
        </w:numPr>
        <w:tabs>
          <w:tab w:val="num" w:pos="284"/>
        </w:tabs>
        <w:spacing w:after="0" w:line="240" w:lineRule="auto"/>
        <w:ind w:left="284" w:hanging="284"/>
        <w:jc w:val="both"/>
        <w:rPr>
          <w:rFonts w:ascii="Times New Roman" w:eastAsia="Times New Roman" w:hAnsi="Times New Roman" w:cs="Times New Roman"/>
          <w:sz w:val="24"/>
          <w:szCs w:val="24"/>
          <w:lang w:eastAsia="pl-PL"/>
        </w:rPr>
      </w:pPr>
      <w:bookmarkStart w:id="4" w:name="_Hlk72329801"/>
      <w:r w:rsidRPr="00D16B3E">
        <w:rPr>
          <w:rFonts w:ascii="Times New Roman" w:eastAsia="Times New Roman" w:hAnsi="Times New Roman" w:cs="Times New Roman"/>
          <w:sz w:val="24"/>
          <w:szCs w:val="24"/>
          <w:lang w:eastAsia="pl-PL"/>
        </w:rPr>
        <w:t>Zamawiający nie wymaga wnoszenia wadium.</w:t>
      </w:r>
    </w:p>
    <w:bookmarkEnd w:id="4"/>
    <w:p w14:paraId="028BF896" w14:textId="77777777" w:rsidR="00D16B3E" w:rsidRPr="00D16B3E" w:rsidRDefault="00D16B3E" w:rsidP="00D16B3E">
      <w:pPr>
        <w:spacing w:after="0" w:line="240" w:lineRule="auto"/>
        <w:ind w:left="284"/>
        <w:jc w:val="both"/>
        <w:rPr>
          <w:rFonts w:ascii="Times New Roman" w:eastAsia="Times New Roman" w:hAnsi="Times New Roman" w:cs="Times New Roman"/>
          <w:sz w:val="24"/>
          <w:szCs w:val="24"/>
          <w:lang w:eastAsia="pl-PL"/>
        </w:rPr>
      </w:pPr>
    </w:p>
    <w:p w14:paraId="4ECC3795"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701" w:hanging="1701"/>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 xml:space="preserve">ROZDZIAŁ XVI - Wyjaśnienia treści SWZ i jej modyfikacja </w:t>
      </w:r>
    </w:p>
    <w:p w14:paraId="0B7D3C99" w14:textId="77777777" w:rsidR="00D16B3E" w:rsidRPr="00D16B3E" w:rsidRDefault="00D16B3E" w:rsidP="00D16B3E">
      <w:pPr>
        <w:numPr>
          <w:ilvl w:val="0"/>
          <w:numId w:val="2"/>
        </w:numPr>
        <w:tabs>
          <w:tab w:val="num" w:pos="284"/>
        </w:tabs>
        <w:spacing w:after="0" w:line="240" w:lineRule="auto"/>
        <w:ind w:left="284" w:hanging="284"/>
        <w:jc w:val="both"/>
        <w:rPr>
          <w:rFonts w:ascii="Times New Roman" w:eastAsia="Times New Roman" w:hAnsi="Times New Roman" w:cs="Times New Roman"/>
          <w:color w:val="00B050"/>
          <w:sz w:val="24"/>
          <w:szCs w:val="24"/>
          <w:lang w:eastAsia="pl-PL"/>
        </w:rPr>
      </w:pPr>
      <w:r w:rsidRPr="00D16B3E">
        <w:rPr>
          <w:rFonts w:ascii="Times New Roman" w:eastAsia="Times New Roman" w:hAnsi="Times New Roman" w:cs="Times New Roman"/>
          <w:color w:val="000000"/>
          <w:sz w:val="24"/>
          <w:szCs w:val="24"/>
          <w:lang w:eastAsia="pl-PL"/>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w:t>
      </w:r>
      <w:r w:rsidRPr="00D16B3E">
        <w:rPr>
          <w:rFonts w:ascii="Times New Roman" w:eastAsia="Times New Roman" w:hAnsi="Times New Roman" w:cs="Times New Roman"/>
          <w:b/>
          <w:bCs/>
          <w:color w:val="000000"/>
          <w:sz w:val="24"/>
          <w:szCs w:val="24"/>
          <w:lang w:eastAsia="pl-PL"/>
        </w:rPr>
        <w:t xml:space="preserve">na Platformie platformazakupowa.pl </w:t>
      </w:r>
      <w:r w:rsidRPr="00D16B3E">
        <w:rPr>
          <w:rFonts w:ascii="Times New Roman" w:eastAsia="Times New Roman" w:hAnsi="Times New Roman" w:cs="Times New Roman"/>
          <w:color w:val="000000"/>
          <w:sz w:val="24"/>
          <w:szCs w:val="24"/>
          <w:lang w:eastAsia="pl-PL"/>
        </w:rPr>
        <w:t xml:space="preserve">nie później niż na 4 dni przed upływem terminu składania </w:t>
      </w:r>
      <w:r w:rsidRPr="00D16B3E">
        <w:rPr>
          <w:rFonts w:ascii="Times New Roman" w:eastAsia="Times New Roman" w:hAnsi="Times New Roman" w:cs="Times New Roman"/>
          <w:sz w:val="24"/>
          <w:szCs w:val="24"/>
          <w:lang w:eastAsia="pl-PL"/>
        </w:rPr>
        <w:t>ofert zgodnie z art. 284 ust. 2 ustawy.</w:t>
      </w:r>
    </w:p>
    <w:p w14:paraId="5E8A73E0" w14:textId="77777777" w:rsidR="00D16B3E" w:rsidRPr="00D16B3E" w:rsidRDefault="00D16B3E" w:rsidP="00D16B3E">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2. Pytania zawarte we wniosku o wyjaśnienie treści SWZ można przekazywać pojedynczo lub </w:t>
      </w:r>
      <w:r w:rsidRPr="00D16B3E">
        <w:rPr>
          <w:rFonts w:ascii="Times New Roman" w:eastAsia="Times New Roman" w:hAnsi="Times New Roman" w:cs="Times New Roman"/>
          <w:color w:val="000000"/>
          <w:sz w:val="24"/>
          <w:szCs w:val="24"/>
          <w:lang w:eastAsia="pl-PL"/>
        </w:rPr>
        <w:tab/>
        <w:t xml:space="preserve">pakietami. </w:t>
      </w:r>
    </w:p>
    <w:p w14:paraId="008C3E5B" w14:textId="77777777" w:rsidR="00D16B3E" w:rsidRPr="00D16B3E" w:rsidRDefault="00D16B3E" w:rsidP="00D16B3E">
      <w:pPr>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3. Zaleca się, aby wnioski o wyjaśnienie treści SWZ były przekazywane w wersji edytowalnej.</w:t>
      </w:r>
    </w:p>
    <w:p w14:paraId="1F40E4B4" w14:textId="77777777" w:rsidR="00D16B3E" w:rsidRPr="00D16B3E" w:rsidRDefault="00D16B3E" w:rsidP="00D16B3E">
      <w:pPr>
        <w:numPr>
          <w:ilvl w:val="0"/>
          <w:numId w:val="28"/>
        </w:numPr>
        <w:autoSpaceDE w:val="0"/>
        <w:autoSpaceDN w:val="0"/>
        <w:adjustRightInd w:val="0"/>
        <w:spacing w:after="20" w:line="240" w:lineRule="auto"/>
        <w:ind w:left="284" w:hanging="284"/>
        <w:contextualSpacing/>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Treść pytań wraz z wyjaśnieniami zamawiający udostępnia </w:t>
      </w:r>
      <w:r w:rsidRPr="00D16B3E">
        <w:rPr>
          <w:rFonts w:ascii="Times New Roman" w:eastAsia="Times New Roman" w:hAnsi="Times New Roman" w:cs="Times New Roman"/>
          <w:b/>
          <w:bCs/>
          <w:color w:val="000000"/>
          <w:sz w:val="24"/>
          <w:szCs w:val="24"/>
          <w:lang w:eastAsia="pl-PL"/>
        </w:rPr>
        <w:t xml:space="preserve">na Platformie platformazakupowa.pl </w:t>
      </w:r>
      <w:r w:rsidRPr="00D16B3E">
        <w:rPr>
          <w:rFonts w:ascii="Times New Roman" w:eastAsia="Times New Roman" w:hAnsi="Times New Roman" w:cs="Times New Roman"/>
          <w:color w:val="000000"/>
          <w:sz w:val="24"/>
          <w:szCs w:val="24"/>
          <w:lang w:eastAsia="pl-PL"/>
        </w:rPr>
        <w:t xml:space="preserve">bez ujawniania źródła zapytania. </w:t>
      </w:r>
    </w:p>
    <w:p w14:paraId="17929759" w14:textId="77777777" w:rsidR="00D16B3E" w:rsidRPr="00D16B3E" w:rsidRDefault="00D16B3E" w:rsidP="00D16B3E">
      <w:pPr>
        <w:tabs>
          <w:tab w:val="left" w:pos="28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5. W uzasadnionych przypadkach zamawiający może przed upływem terminu składania ofert </w:t>
      </w:r>
      <w:r w:rsidRPr="00D16B3E">
        <w:rPr>
          <w:rFonts w:ascii="Times New Roman" w:eastAsia="Times New Roman" w:hAnsi="Times New Roman" w:cs="Times New Roman"/>
          <w:color w:val="000000"/>
          <w:sz w:val="24"/>
          <w:szCs w:val="24"/>
          <w:lang w:eastAsia="pl-PL"/>
        </w:rPr>
        <w:tab/>
        <w:t xml:space="preserve">zmienić treść SWZ. Dokonaną zmianę treści SWZ zamawiający udostępnia </w:t>
      </w:r>
      <w:r w:rsidRPr="00D16B3E">
        <w:rPr>
          <w:rFonts w:ascii="Times New Roman" w:eastAsia="Times New Roman" w:hAnsi="Times New Roman" w:cs="Times New Roman"/>
          <w:b/>
          <w:bCs/>
          <w:color w:val="000000"/>
          <w:sz w:val="24"/>
          <w:szCs w:val="24"/>
          <w:lang w:eastAsia="pl-PL"/>
        </w:rPr>
        <w:t xml:space="preserve">na Platformie </w:t>
      </w:r>
      <w:r w:rsidRPr="00D16B3E">
        <w:rPr>
          <w:rFonts w:ascii="Times New Roman" w:eastAsia="Times New Roman" w:hAnsi="Times New Roman" w:cs="Times New Roman"/>
          <w:b/>
          <w:bCs/>
          <w:color w:val="000000"/>
          <w:sz w:val="24"/>
          <w:szCs w:val="24"/>
          <w:lang w:eastAsia="pl-PL"/>
        </w:rPr>
        <w:tab/>
        <w:t>platformazakupowa.pl</w:t>
      </w:r>
    </w:p>
    <w:p w14:paraId="6DC4FB06" w14:textId="77777777" w:rsidR="00D16B3E" w:rsidRPr="00D16B3E" w:rsidRDefault="00D16B3E" w:rsidP="00D16B3E">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bCs/>
          <w:color w:val="000000"/>
          <w:sz w:val="24"/>
          <w:szCs w:val="24"/>
          <w:lang w:eastAsia="pl-PL"/>
        </w:rPr>
        <w:t xml:space="preserve">6.  </w:t>
      </w:r>
      <w:r w:rsidRPr="00D16B3E">
        <w:rPr>
          <w:rFonts w:ascii="Times New Roman" w:eastAsia="Times New Roman" w:hAnsi="Times New Roman" w:cs="Times New Roman"/>
          <w:sz w:val="24"/>
          <w:szCs w:val="24"/>
          <w:lang w:eastAsia="pl-PL"/>
        </w:rPr>
        <w:t xml:space="preserve">Jeżeli zamawiający nie udzieli wyjaśnień w terminie, o którym mowa w ust. 1, przedłuża termin </w:t>
      </w:r>
      <w:r w:rsidRPr="00D16B3E">
        <w:rPr>
          <w:rFonts w:ascii="Times New Roman" w:eastAsia="Times New Roman" w:hAnsi="Times New Roman" w:cs="Times New Roman"/>
          <w:sz w:val="24"/>
          <w:szCs w:val="24"/>
          <w:lang w:eastAsia="pl-PL"/>
        </w:rPr>
        <w:tab/>
        <w:t xml:space="preserve">składania ofert o czas niezbędny do zapoznania się wszystkich zainteresowanych Wykonawców z </w:t>
      </w:r>
      <w:r w:rsidRPr="00D16B3E">
        <w:rPr>
          <w:rFonts w:ascii="Times New Roman" w:eastAsia="Times New Roman" w:hAnsi="Times New Roman" w:cs="Times New Roman"/>
          <w:sz w:val="24"/>
          <w:szCs w:val="24"/>
          <w:lang w:eastAsia="pl-PL"/>
        </w:rPr>
        <w:tab/>
        <w:t xml:space="preserve">wyjaśnieniami niezbędnymi do należytego przygotowania i złożenia ofert. W </w:t>
      </w:r>
      <w:r w:rsidRPr="00D16B3E">
        <w:rPr>
          <w:rFonts w:ascii="Times New Roman" w:eastAsia="Times New Roman" w:hAnsi="Times New Roman" w:cs="Times New Roman"/>
          <w:sz w:val="24"/>
          <w:szCs w:val="24"/>
          <w:lang w:eastAsia="pl-PL"/>
        </w:rPr>
        <w:tab/>
        <w:t xml:space="preserve">przypadku gdy </w:t>
      </w:r>
      <w:r w:rsidRPr="00D16B3E">
        <w:rPr>
          <w:rFonts w:ascii="Times New Roman" w:eastAsia="Times New Roman" w:hAnsi="Times New Roman" w:cs="Times New Roman"/>
          <w:sz w:val="24"/>
          <w:szCs w:val="24"/>
          <w:lang w:eastAsia="pl-PL"/>
        </w:rPr>
        <w:tab/>
        <w:t xml:space="preserve">wniosek o wyjaśnienie treści SWZ nie wpłynął w terminie, o którym mowa w ust. 1, </w:t>
      </w:r>
      <w:r w:rsidRPr="00D16B3E">
        <w:rPr>
          <w:rFonts w:ascii="Times New Roman" w:eastAsia="Times New Roman" w:hAnsi="Times New Roman" w:cs="Times New Roman"/>
          <w:sz w:val="24"/>
          <w:szCs w:val="24"/>
          <w:lang w:eastAsia="pl-PL"/>
        </w:rPr>
        <w:tab/>
        <w:t xml:space="preserve">zamawiający nie ma obowiązku udzielania wyjaśnień SWZ oraz obowiązku przedłużenia terminu </w:t>
      </w:r>
      <w:r w:rsidRPr="00D16B3E">
        <w:rPr>
          <w:rFonts w:ascii="Times New Roman" w:eastAsia="Times New Roman" w:hAnsi="Times New Roman" w:cs="Times New Roman"/>
          <w:sz w:val="24"/>
          <w:szCs w:val="24"/>
          <w:lang w:eastAsia="pl-PL"/>
        </w:rPr>
        <w:tab/>
        <w:t>składania ofert.</w:t>
      </w:r>
    </w:p>
    <w:p w14:paraId="38DEF487" w14:textId="77777777" w:rsidR="00D16B3E" w:rsidRPr="00D16B3E" w:rsidRDefault="00D16B3E" w:rsidP="00D16B3E">
      <w:pPr>
        <w:spacing w:after="0" w:line="240" w:lineRule="auto"/>
        <w:ind w:left="284" w:hanging="284"/>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7. Przedłużenie terminu składania ofert, o których mowa w ust. 6, nie wpływa na bieg terminu składania wniosku o wyjaśnienie treści SWZ.</w:t>
      </w:r>
    </w:p>
    <w:p w14:paraId="5C57AB18" w14:textId="77777777" w:rsidR="00D16B3E" w:rsidRPr="00D16B3E" w:rsidRDefault="00D16B3E" w:rsidP="00D16B3E">
      <w:pPr>
        <w:spacing w:after="0" w:line="240" w:lineRule="auto"/>
        <w:jc w:val="both"/>
        <w:rPr>
          <w:rFonts w:ascii="Times New Roman" w:eastAsia="Times New Roman" w:hAnsi="Times New Roman" w:cs="Times New Roman"/>
          <w:sz w:val="24"/>
          <w:szCs w:val="20"/>
          <w:lang w:eastAsia="pl-PL"/>
        </w:rPr>
      </w:pPr>
    </w:p>
    <w:p w14:paraId="2A4B9F92"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tabs>
          <w:tab w:val="right" w:pos="9406"/>
        </w:tabs>
        <w:spacing w:after="0" w:line="240" w:lineRule="auto"/>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ROZDZIAŁ XVII - Sposób obliczenia ceny oferty</w:t>
      </w:r>
      <w:r w:rsidRPr="00D16B3E">
        <w:rPr>
          <w:rFonts w:ascii="Times New Roman" w:eastAsia="Times New Roman" w:hAnsi="Times New Roman" w:cs="Times New Roman"/>
          <w:b/>
          <w:bCs/>
          <w:sz w:val="24"/>
          <w:szCs w:val="24"/>
          <w:lang w:eastAsia="pl-PL"/>
        </w:rPr>
        <w:tab/>
      </w:r>
    </w:p>
    <w:p w14:paraId="32357470" w14:textId="77777777" w:rsidR="00D16B3E" w:rsidRPr="00D16B3E" w:rsidRDefault="00D16B3E" w:rsidP="00D16B3E">
      <w:pPr>
        <w:numPr>
          <w:ilvl w:val="0"/>
          <w:numId w:val="6"/>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D16B3E">
        <w:rPr>
          <w:rFonts w:ascii="Times New Roman" w:eastAsia="Times New Roman" w:hAnsi="Times New Roman" w:cs="Times New Roman"/>
          <w:sz w:val="24"/>
          <w:szCs w:val="24"/>
        </w:rPr>
        <w:t>W celu obliczenia ceny oferty, wykonawca wypełnia formularz cenowy, stanowiący załącznik nr 1 do SWZ:</w:t>
      </w:r>
    </w:p>
    <w:p w14:paraId="47C0C2B4" w14:textId="77777777" w:rsidR="00D16B3E" w:rsidRPr="00D16B3E" w:rsidRDefault="00D16B3E" w:rsidP="00D16B3E">
      <w:pPr>
        <w:spacing w:after="200" w:line="252" w:lineRule="auto"/>
        <w:contextualSpacing/>
        <w:jc w:val="both"/>
        <w:rPr>
          <w:rFonts w:ascii="Times New Roman" w:eastAsia="Times New Roman" w:hAnsi="Times New Roman" w:cs="Times New Roman"/>
          <w:sz w:val="24"/>
          <w:szCs w:val="24"/>
        </w:rPr>
      </w:pPr>
      <w:r w:rsidRPr="00D16B3E">
        <w:rPr>
          <w:rFonts w:ascii="Times New Roman" w:eastAsia="Times New Roman" w:hAnsi="Times New Roman" w:cs="Times New Roman"/>
          <w:sz w:val="24"/>
          <w:szCs w:val="24"/>
        </w:rPr>
        <w:t>2.  Rozliczenia będą prowadzone w złotych polskich z dokładnością do dwóch miejsc po przecinku.</w:t>
      </w:r>
    </w:p>
    <w:p w14:paraId="48FA614F" w14:textId="77777777" w:rsidR="00D16B3E" w:rsidRPr="00D16B3E" w:rsidRDefault="00D16B3E" w:rsidP="00D16B3E">
      <w:pPr>
        <w:tabs>
          <w:tab w:val="left" w:pos="284"/>
        </w:tabs>
        <w:spacing w:after="200" w:line="252" w:lineRule="auto"/>
        <w:contextualSpacing/>
        <w:jc w:val="both"/>
        <w:rPr>
          <w:rFonts w:ascii="Times New Roman" w:eastAsia="Times New Roman" w:hAnsi="Times New Roman" w:cs="Times New Roman"/>
          <w:sz w:val="24"/>
          <w:szCs w:val="24"/>
        </w:rPr>
      </w:pPr>
      <w:r w:rsidRPr="00D16B3E">
        <w:rPr>
          <w:rFonts w:ascii="Times New Roman" w:eastAsia="Times New Roman" w:hAnsi="Times New Roman" w:cs="Times New Roman"/>
          <w:sz w:val="24"/>
          <w:szCs w:val="24"/>
        </w:rPr>
        <w:t xml:space="preserve">3. Wykonawca zobowiązany jest zastosować stawkę VAT zgodnie z obowiązującymi przepisami </w:t>
      </w:r>
      <w:r w:rsidRPr="00D16B3E">
        <w:rPr>
          <w:rFonts w:ascii="Times New Roman" w:eastAsia="Times New Roman" w:hAnsi="Times New Roman" w:cs="Times New Roman"/>
          <w:sz w:val="24"/>
          <w:szCs w:val="24"/>
        </w:rPr>
        <w:tab/>
        <w:t>ustawy z 11 marca 2004 r. o  podatku od towarów i usług.</w:t>
      </w:r>
    </w:p>
    <w:p w14:paraId="4873FF72" w14:textId="77777777" w:rsidR="00D16B3E" w:rsidRPr="00D16B3E" w:rsidRDefault="00D16B3E" w:rsidP="00D16B3E">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D16B3E">
        <w:rPr>
          <w:rFonts w:ascii="Times New Roman" w:eastAsia="Times New Roman" w:hAnsi="Times New Roman" w:cs="Times New Roman"/>
          <w:color w:val="000000"/>
          <w:sz w:val="24"/>
          <w:szCs w:val="24"/>
          <w:lang w:eastAsia="pl-PL"/>
        </w:rPr>
        <w:t xml:space="preserve">Uwaga! Zgodnie z ust. 1 Komunikatu Prezesa Głównego Urzędu Statystycznego z dnia 24 stycznia 2005 r. (Dz. Urz. GUS Nr 1 z 2005 r., poz. 11) w sprawie trybu wydawania opinii interpretacyjnych </w:t>
      </w:r>
      <w:r w:rsidRPr="00D16B3E">
        <w:rPr>
          <w:rFonts w:ascii="Times New Roman" w:eastAsia="Times New Roman" w:hAnsi="Times New Roman" w:cs="Times New Roman"/>
          <w:color w:val="000000"/>
          <w:sz w:val="24"/>
          <w:szCs w:val="24"/>
          <w:lang w:eastAsia="pl-PL"/>
        </w:rPr>
        <w:lastRenderedPageBreak/>
        <w:t>– „Zasadą jest, że zainteresowany podmiot sam klasyfikuje prowadzoną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251B99E6" w14:textId="77777777" w:rsidR="00D16B3E" w:rsidRPr="00D16B3E" w:rsidRDefault="00D16B3E" w:rsidP="00D16B3E">
      <w:pPr>
        <w:numPr>
          <w:ilvl w:val="0"/>
          <w:numId w:val="3"/>
        </w:numPr>
        <w:spacing w:after="200" w:line="252" w:lineRule="auto"/>
        <w:contextualSpacing/>
        <w:jc w:val="both"/>
        <w:rPr>
          <w:rFonts w:ascii="Times New Roman" w:eastAsia="Times New Roman" w:hAnsi="Times New Roman" w:cs="Times New Roman"/>
          <w:sz w:val="24"/>
          <w:szCs w:val="24"/>
        </w:rPr>
      </w:pPr>
      <w:r w:rsidRPr="00D16B3E">
        <w:rPr>
          <w:rFonts w:ascii="Times New Roman" w:eastAsia="Times New Roman" w:hAnsi="Times New Roman" w:cs="Times New Roman"/>
          <w:sz w:val="24"/>
          <w:szCs w:val="24"/>
        </w:rPr>
        <w:t>Cenę oferty należy obliczyć, uwzględniając całość wynagrodzenia Wykonawcy za prawidłowe wykonanie umowy. Wykonawca jest zobowiązany skalkulować cenę na podstawie wszelkich wymogów związanych z realizacją zamówienia, w szczególności zapisami: niniejszego SWZ i wzoru umowy (załącznik nr 5).</w:t>
      </w:r>
    </w:p>
    <w:p w14:paraId="2EEBCC18" w14:textId="77777777" w:rsidR="00D16B3E" w:rsidRPr="00D16B3E" w:rsidRDefault="00D16B3E" w:rsidP="00D16B3E">
      <w:pPr>
        <w:numPr>
          <w:ilvl w:val="0"/>
          <w:numId w:val="30"/>
        </w:numPr>
        <w:tabs>
          <w:tab w:val="left" w:pos="284"/>
          <w:tab w:val="left" w:pos="993"/>
        </w:tabs>
        <w:spacing w:after="200" w:line="252" w:lineRule="auto"/>
        <w:ind w:left="284" w:hanging="284"/>
        <w:contextualSpacing/>
        <w:jc w:val="both"/>
        <w:rPr>
          <w:rFonts w:ascii="Times New Roman" w:eastAsia="Times New Roman" w:hAnsi="Times New Roman" w:cs="Times New Roman"/>
          <w:sz w:val="24"/>
          <w:szCs w:val="24"/>
        </w:rPr>
      </w:pPr>
      <w:r w:rsidRPr="00D16B3E">
        <w:rPr>
          <w:rFonts w:ascii="Times New Roman" w:eastAsia="Times New Roman" w:hAnsi="Times New Roman" w:cs="Times New Roman"/>
          <w:sz w:val="24"/>
          <w:szCs w:val="24"/>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które można było przewidzieć w chwili składania oferty, z wyjątkiem okoliczności, za które wyłączną odpowiedzialność ponosi zamawiający. </w:t>
      </w:r>
    </w:p>
    <w:p w14:paraId="27018FC2" w14:textId="77777777" w:rsidR="00D16B3E" w:rsidRPr="00D16B3E" w:rsidRDefault="00D16B3E" w:rsidP="00D16B3E">
      <w:pPr>
        <w:numPr>
          <w:ilvl w:val="0"/>
          <w:numId w:val="30"/>
        </w:numPr>
        <w:tabs>
          <w:tab w:val="left" w:pos="284"/>
          <w:tab w:val="left" w:pos="993"/>
        </w:tabs>
        <w:spacing w:after="200" w:line="252" w:lineRule="auto"/>
        <w:ind w:left="284" w:hanging="284"/>
        <w:contextualSpacing/>
        <w:jc w:val="both"/>
        <w:rPr>
          <w:rFonts w:ascii="Times New Roman" w:eastAsia="Times New Roman" w:hAnsi="Times New Roman" w:cs="Times New Roman"/>
          <w:sz w:val="24"/>
          <w:szCs w:val="24"/>
        </w:rPr>
      </w:pPr>
      <w:r w:rsidRPr="00D16B3E">
        <w:rPr>
          <w:rFonts w:ascii="Times New Roman" w:eastAsia="Times New Roman" w:hAnsi="Times New Roman" w:cs="Times New Roman"/>
          <w:sz w:val="24"/>
          <w:szCs w:val="24"/>
        </w:rPr>
        <w:t>Wykonawcy ponoszą wszelkie koszty związane z przygotowaniem i złożeniem oferty.</w:t>
      </w:r>
    </w:p>
    <w:p w14:paraId="01F4D38E" w14:textId="77777777" w:rsidR="00D16B3E" w:rsidRPr="00D16B3E" w:rsidRDefault="00D16B3E" w:rsidP="00D16B3E">
      <w:pPr>
        <w:numPr>
          <w:ilvl w:val="0"/>
          <w:numId w:val="30"/>
        </w:numPr>
        <w:tabs>
          <w:tab w:val="left" w:pos="284"/>
        </w:tabs>
        <w:spacing w:after="200" w:line="252" w:lineRule="auto"/>
        <w:ind w:left="284" w:hanging="284"/>
        <w:contextualSpacing/>
        <w:jc w:val="both"/>
        <w:rPr>
          <w:rFonts w:ascii="Times New Roman" w:eastAsia="Times New Roman" w:hAnsi="Times New Roman" w:cs="Times New Roman"/>
          <w:sz w:val="24"/>
          <w:szCs w:val="24"/>
        </w:rPr>
      </w:pPr>
      <w:r w:rsidRPr="00D16B3E">
        <w:rPr>
          <w:rFonts w:ascii="Times New Roman" w:eastAsia="Times New Roman" w:hAnsi="Times New Roman" w:cs="Times New Roman"/>
          <w:sz w:val="24"/>
          <w:szCs w:val="24"/>
        </w:rPr>
        <w:t>W formularzu oferty wypełnianym za pośrednictwem Platformy wykonawca poda wyłącznie cenę oferty, która uwzględnia całkowity koszt realizacji zamówienia w okresie obowiązywania umowy, obliczoną zgodnie z powyższymi dyspozycjami.</w:t>
      </w:r>
    </w:p>
    <w:p w14:paraId="2864AC67" w14:textId="77777777" w:rsidR="00D16B3E" w:rsidRPr="00D16B3E" w:rsidRDefault="00D16B3E" w:rsidP="00D16B3E">
      <w:pPr>
        <w:numPr>
          <w:ilvl w:val="0"/>
          <w:numId w:val="30"/>
        </w:numPr>
        <w:tabs>
          <w:tab w:val="left" w:pos="284"/>
        </w:tabs>
        <w:spacing w:after="200" w:line="252" w:lineRule="auto"/>
        <w:ind w:left="284" w:hanging="284"/>
        <w:contextualSpacing/>
        <w:jc w:val="both"/>
        <w:rPr>
          <w:rFonts w:ascii="Times New Roman" w:eastAsia="Times New Roman" w:hAnsi="Times New Roman" w:cs="Times New Roman"/>
          <w:sz w:val="24"/>
          <w:szCs w:val="24"/>
        </w:rPr>
      </w:pPr>
      <w:r w:rsidRPr="00D16B3E">
        <w:rPr>
          <w:rFonts w:ascii="Times New Roman" w:eastAsia="Times New Roman" w:hAnsi="Times New Roman" w:cs="Times New Roman"/>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936BFA4" w14:textId="77777777" w:rsidR="00D16B3E" w:rsidRPr="00D16B3E" w:rsidRDefault="00D16B3E" w:rsidP="00D16B3E">
      <w:pPr>
        <w:spacing w:after="200" w:line="252" w:lineRule="auto"/>
        <w:ind w:left="284"/>
        <w:contextualSpacing/>
        <w:jc w:val="both"/>
        <w:rPr>
          <w:rFonts w:ascii="Times New Roman" w:eastAsia="Times New Roman" w:hAnsi="Times New Roman" w:cs="Times New Roman"/>
          <w:sz w:val="24"/>
          <w:szCs w:val="24"/>
        </w:rPr>
      </w:pPr>
      <w:r w:rsidRPr="00D16B3E">
        <w:rPr>
          <w:rFonts w:ascii="Times New Roman" w:eastAsia="Times New Roman" w:hAnsi="Times New Roman" w:cs="Times New Roman"/>
          <w:sz w:val="24"/>
          <w:szCs w:val="24"/>
        </w:rPr>
        <w:tab/>
        <w:t xml:space="preserve">1) poinformowania zamawiającego, że wybór jego oferty będzie prowadził do powstania u </w:t>
      </w:r>
      <w:r w:rsidRPr="00D16B3E">
        <w:rPr>
          <w:rFonts w:ascii="Times New Roman" w:eastAsia="Times New Roman" w:hAnsi="Times New Roman" w:cs="Times New Roman"/>
          <w:sz w:val="24"/>
          <w:szCs w:val="24"/>
        </w:rPr>
        <w:tab/>
        <w:t xml:space="preserve">     zamawiającego obowiązku podatkowego;</w:t>
      </w:r>
    </w:p>
    <w:p w14:paraId="0462C75B" w14:textId="77777777" w:rsidR="00D16B3E" w:rsidRPr="00D16B3E" w:rsidRDefault="00D16B3E" w:rsidP="00D16B3E">
      <w:pPr>
        <w:spacing w:after="200" w:line="252" w:lineRule="auto"/>
        <w:ind w:left="284"/>
        <w:contextualSpacing/>
        <w:jc w:val="both"/>
        <w:rPr>
          <w:rFonts w:ascii="Times New Roman" w:eastAsia="Times New Roman" w:hAnsi="Times New Roman" w:cs="Times New Roman"/>
          <w:sz w:val="24"/>
          <w:szCs w:val="24"/>
        </w:rPr>
      </w:pPr>
      <w:r w:rsidRPr="00D16B3E">
        <w:rPr>
          <w:rFonts w:ascii="Times New Roman" w:eastAsia="Times New Roman" w:hAnsi="Times New Roman" w:cs="Times New Roman"/>
          <w:sz w:val="24"/>
          <w:szCs w:val="24"/>
        </w:rPr>
        <w:tab/>
        <w:t xml:space="preserve">2) wskazania nazwy (rodzaju) towaru lub usługi, których dostawa lub świadczenie będą </w:t>
      </w:r>
      <w:r w:rsidRPr="00D16B3E">
        <w:rPr>
          <w:rFonts w:ascii="Times New Roman" w:eastAsia="Times New Roman" w:hAnsi="Times New Roman" w:cs="Times New Roman"/>
          <w:sz w:val="24"/>
          <w:szCs w:val="24"/>
        </w:rPr>
        <w:tab/>
        <w:t xml:space="preserve">     prowadziły do powstania obowiązku podatkowego;</w:t>
      </w:r>
    </w:p>
    <w:p w14:paraId="5C869A31" w14:textId="77777777" w:rsidR="00D16B3E" w:rsidRPr="00D16B3E" w:rsidRDefault="00D16B3E" w:rsidP="00D16B3E">
      <w:pPr>
        <w:spacing w:after="200" w:line="252" w:lineRule="auto"/>
        <w:ind w:left="284"/>
        <w:contextualSpacing/>
        <w:jc w:val="both"/>
        <w:rPr>
          <w:rFonts w:ascii="Times New Roman" w:eastAsia="Times New Roman" w:hAnsi="Times New Roman" w:cs="Times New Roman"/>
          <w:sz w:val="24"/>
          <w:szCs w:val="24"/>
        </w:rPr>
      </w:pPr>
      <w:r w:rsidRPr="00D16B3E">
        <w:rPr>
          <w:rFonts w:ascii="Times New Roman" w:eastAsia="Times New Roman" w:hAnsi="Times New Roman" w:cs="Times New Roman"/>
          <w:sz w:val="24"/>
          <w:szCs w:val="24"/>
        </w:rPr>
        <w:tab/>
        <w:t xml:space="preserve">3) wskazania wartości towaru lub usługi objętego obowiązkiem podatkowym </w:t>
      </w:r>
      <w:r w:rsidRPr="00D16B3E">
        <w:rPr>
          <w:rFonts w:ascii="Times New Roman" w:eastAsia="Times New Roman" w:hAnsi="Times New Roman" w:cs="Times New Roman"/>
          <w:sz w:val="24"/>
          <w:szCs w:val="24"/>
        </w:rPr>
        <w:tab/>
      </w:r>
      <w:r w:rsidRPr="00D16B3E">
        <w:rPr>
          <w:rFonts w:ascii="Times New Roman" w:eastAsia="Times New Roman" w:hAnsi="Times New Roman" w:cs="Times New Roman"/>
          <w:sz w:val="24"/>
          <w:szCs w:val="24"/>
        </w:rPr>
        <w:tab/>
      </w:r>
      <w:r w:rsidRPr="00D16B3E">
        <w:rPr>
          <w:rFonts w:ascii="Times New Roman" w:eastAsia="Times New Roman" w:hAnsi="Times New Roman" w:cs="Times New Roman"/>
          <w:sz w:val="24"/>
          <w:szCs w:val="24"/>
        </w:rPr>
        <w:tab/>
        <w:t xml:space="preserve">     zamawiającego, bez kwoty podatku;</w:t>
      </w:r>
    </w:p>
    <w:p w14:paraId="32D6231E" w14:textId="77777777" w:rsidR="00D16B3E" w:rsidRPr="00D16B3E" w:rsidRDefault="00D16B3E" w:rsidP="00D16B3E">
      <w:pPr>
        <w:spacing w:after="200" w:line="252" w:lineRule="auto"/>
        <w:ind w:left="284"/>
        <w:contextualSpacing/>
        <w:jc w:val="both"/>
        <w:rPr>
          <w:rFonts w:ascii="Times New Roman" w:eastAsia="Times New Roman" w:hAnsi="Times New Roman" w:cs="Times New Roman"/>
          <w:sz w:val="24"/>
          <w:szCs w:val="24"/>
        </w:rPr>
      </w:pPr>
      <w:r w:rsidRPr="00D16B3E">
        <w:rPr>
          <w:rFonts w:ascii="Times New Roman" w:eastAsia="Times New Roman" w:hAnsi="Times New Roman" w:cs="Times New Roman"/>
          <w:sz w:val="24"/>
          <w:szCs w:val="24"/>
        </w:rPr>
        <w:tab/>
        <w:t xml:space="preserve">4) wskazania stawki podatku od towarów i usług, która zgodnie z wiedzą wykonawcy, </w:t>
      </w:r>
      <w:r w:rsidRPr="00D16B3E">
        <w:rPr>
          <w:rFonts w:ascii="Times New Roman" w:eastAsia="Times New Roman" w:hAnsi="Times New Roman" w:cs="Times New Roman"/>
          <w:sz w:val="24"/>
          <w:szCs w:val="24"/>
        </w:rPr>
        <w:tab/>
        <w:t xml:space="preserve">  </w:t>
      </w:r>
      <w:r w:rsidRPr="00D16B3E">
        <w:rPr>
          <w:rFonts w:ascii="Times New Roman" w:eastAsia="Times New Roman" w:hAnsi="Times New Roman" w:cs="Times New Roman"/>
          <w:sz w:val="24"/>
          <w:szCs w:val="24"/>
        </w:rPr>
        <w:tab/>
        <w:t xml:space="preserve">     będzie miała zastosowanie.</w:t>
      </w:r>
    </w:p>
    <w:p w14:paraId="5C0DFD27" w14:textId="77777777" w:rsidR="00D16B3E" w:rsidRPr="00D16B3E" w:rsidRDefault="00D16B3E" w:rsidP="00D16B3E">
      <w:pPr>
        <w:numPr>
          <w:ilvl w:val="0"/>
          <w:numId w:val="31"/>
        </w:numPr>
        <w:spacing w:after="200" w:line="252" w:lineRule="auto"/>
        <w:ind w:left="284" w:hanging="284"/>
        <w:contextualSpacing/>
        <w:jc w:val="both"/>
        <w:rPr>
          <w:rFonts w:ascii="Times New Roman" w:eastAsia="Times New Roman" w:hAnsi="Times New Roman" w:cs="Times New Roman"/>
          <w:sz w:val="24"/>
          <w:szCs w:val="24"/>
        </w:rPr>
      </w:pPr>
      <w:r w:rsidRPr="00D16B3E">
        <w:rPr>
          <w:rFonts w:ascii="Times New Roman" w:eastAsia="Times New Roman" w:hAnsi="Times New Roman" w:cs="Times New Roman"/>
          <w:sz w:val="24"/>
          <w:szCs w:val="24"/>
        </w:rPr>
        <w:t>Informację w powyższym zakresie wykonawca składa w załączniku nr 1 do SWZ. Brak złożenia ww. informacji będzie postrzegany jako brak powstania obowiązku podatkowego u zamawiającego.</w:t>
      </w:r>
    </w:p>
    <w:p w14:paraId="1FB5B768" w14:textId="77777777" w:rsidR="00D16B3E" w:rsidRPr="00D16B3E" w:rsidRDefault="00D16B3E" w:rsidP="00D16B3E">
      <w:pPr>
        <w:spacing w:after="200" w:line="252" w:lineRule="auto"/>
        <w:ind w:left="284" w:hanging="284"/>
        <w:contextualSpacing/>
        <w:jc w:val="both"/>
        <w:rPr>
          <w:rFonts w:ascii="Times New Roman" w:eastAsia="Times New Roman" w:hAnsi="Times New Roman" w:cs="Times New Roman"/>
          <w:sz w:val="24"/>
          <w:szCs w:val="24"/>
        </w:rPr>
      </w:pPr>
    </w:p>
    <w:p w14:paraId="1949DC63"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ROZDZIAŁ XVIII - Otwarcie ofert</w:t>
      </w:r>
    </w:p>
    <w:p w14:paraId="41988001" w14:textId="1353579D" w:rsidR="00D16B3E" w:rsidRPr="00D16B3E" w:rsidRDefault="00D16B3E" w:rsidP="00D16B3E">
      <w:pPr>
        <w:numPr>
          <w:ilvl w:val="1"/>
          <w:numId w:val="17"/>
        </w:numPr>
        <w:spacing w:after="0" w:line="240" w:lineRule="auto"/>
        <w:ind w:left="431" w:right="-108"/>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Ofertę należy złożyć w terminie do dnia </w:t>
      </w:r>
      <w:r w:rsidR="00B34FD4">
        <w:rPr>
          <w:rFonts w:ascii="Times New Roman" w:eastAsia="Times New Roman" w:hAnsi="Times New Roman" w:cs="Times New Roman"/>
          <w:b/>
          <w:bCs/>
          <w:sz w:val="24"/>
          <w:szCs w:val="24"/>
          <w:lang w:eastAsia="pl-PL"/>
        </w:rPr>
        <w:t>07</w:t>
      </w:r>
      <w:r w:rsidRPr="00D16B3E">
        <w:rPr>
          <w:rFonts w:ascii="Times New Roman" w:eastAsia="Times New Roman" w:hAnsi="Times New Roman" w:cs="Times New Roman"/>
          <w:b/>
          <w:bCs/>
          <w:sz w:val="24"/>
          <w:szCs w:val="24"/>
          <w:lang w:eastAsia="pl-PL"/>
        </w:rPr>
        <w:t>.0</w:t>
      </w:r>
      <w:r w:rsidR="00B34FD4">
        <w:rPr>
          <w:rFonts w:ascii="Times New Roman" w:eastAsia="Times New Roman" w:hAnsi="Times New Roman" w:cs="Times New Roman"/>
          <w:b/>
          <w:bCs/>
          <w:sz w:val="24"/>
          <w:szCs w:val="24"/>
          <w:lang w:eastAsia="pl-PL"/>
        </w:rPr>
        <w:t>7</w:t>
      </w:r>
      <w:r w:rsidRPr="00D16B3E">
        <w:rPr>
          <w:rFonts w:ascii="Times New Roman" w:eastAsia="Times New Roman" w:hAnsi="Times New Roman" w:cs="Times New Roman"/>
          <w:b/>
          <w:bCs/>
          <w:sz w:val="24"/>
          <w:szCs w:val="24"/>
          <w:lang w:eastAsia="pl-PL"/>
        </w:rPr>
        <w:t>.2021 r.</w:t>
      </w:r>
      <w:r w:rsidRPr="00D16B3E">
        <w:rPr>
          <w:rFonts w:ascii="Times New Roman" w:eastAsia="Times New Roman" w:hAnsi="Times New Roman" w:cs="Times New Roman"/>
          <w:sz w:val="24"/>
          <w:szCs w:val="24"/>
          <w:lang w:eastAsia="pl-PL"/>
        </w:rPr>
        <w:t xml:space="preserve"> do godz. </w:t>
      </w:r>
      <w:r w:rsidRPr="00D16B3E">
        <w:rPr>
          <w:rFonts w:ascii="Times New Roman" w:eastAsia="Times New Roman" w:hAnsi="Times New Roman" w:cs="Times New Roman"/>
          <w:b/>
          <w:bCs/>
          <w:sz w:val="24"/>
          <w:szCs w:val="24"/>
          <w:lang w:eastAsia="pl-PL"/>
        </w:rPr>
        <w:t>10.</w:t>
      </w:r>
      <w:r w:rsidR="00B34FD4">
        <w:rPr>
          <w:rFonts w:ascii="Times New Roman" w:eastAsia="Times New Roman" w:hAnsi="Times New Roman" w:cs="Times New Roman"/>
          <w:b/>
          <w:bCs/>
          <w:sz w:val="24"/>
          <w:szCs w:val="24"/>
          <w:lang w:eastAsia="pl-PL"/>
        </w:rPr>
        <w:t>5</w:t>
      </w:r>
      <w:r w:rsidRPr="00D16B3E">
        <w:rPr>
          <w:rFonts w:ascii="Times New Roman" w:eastAsia="Times New Roman" w:hAnsi="Times New Roman" w:cs="Times New Roman"/>
          <w:b/>
          <w:bCs/>
          <w:sz w:val="24"/>
          <w:szCs w:val="24"/>
          <w:lang w:eastAsia="pl-PL"/>
        </w:rPr>
        <w:t>5.</w:t>
      </w:r>
    </w:p>
    <w:p w14:paraId="12738F7E" w14:textId="77777777" w:rsidR="00D16B3E" w:rsidRPr="00D16B3E" w:rsidRDefault="00D16B3E" w:rsidP="00D16B3E">
      <w:pPr>
        <w:numPr>
          <w:ilvl w:val="1"/>
          <w:numId w:val="17"/>
        </w:numPr>
        <w:spacing w:after="0" w:line="240" w:lineRule="auto"/>
        <w:ind w:left="431" w:right="-108"/>
        <w:rPr>
          <w:rFonts w:ascii="Times New Roman" w:eastAsia="Times New Roman" w:hAnsi="Times New Roman" w:cs="Times New Roman"/>
          <w:color w:val="FF0000"/>
          <w:sz w:val="24"/>
          <w:szCs w:val="24"/>
          <w:lang w:eastAsia="pl-PL"/>
        </w:rPr>
      </w:pPr>
      <w:r w:rsidRPr="00D16B3E">
        <w:rPr>
          <w:rFonts w:ascii="Times New Roman" w:eastAsia="Times New Roman" w:hAnsi="Times New Roman" w:cs="Times New Roman"/>
          <w:sz w:val="24"/>
          <w:szCs w:val="24"/>
          <w:lang w:eastAsia="pl-PL"/>
        </w:rPr>
        <w:t xml:space="preserve">Sposób składania ofert za pośrednictwem Platformy: </w:t>
      </w:r>
      <w:hyperlink r:id="rId84" w:history="1">
        <w:r w:rsidRPr="00D16B3E">
          <w:rPr>
            <w:rFonts w:ascii="Times New Roman" w:eastAsia="Times New Roman" w:hAnsi="Times New Roman" w:cs="Times New Roman"/>
            <w:color w:val="0000FF"/>
            <w:sz w:val="24"/>
            <w:szCs w:val="24"/>
            <w:u w:val="single"/>
            <w:lang w:eastAsia="pl-PL"/>
          </w:rPr>
          <w:t>https://platformazakupowa.pl/pn/kolbaskowo</w:t>
        </w:r>
      </w:hyperlink>
      <w:r w:rsidRPr="00D16B3E">
        <w:rPr>
          <w:rFonts w:ascii="Times New Roman" w:eastAsia="Times New Roman" w:hAnsi="Times New Roman" w:cs="Times New Roman"/>
          <w:color w:val="FF0000"/>
          <w:sz w:val="24"/>
          <w:szCs w:val="24"/>
          <w:lang w:eastAsia="pl-PL"/>
        </w:rPr>
        <w:t xml:space="preserve"> </w:t>
      </w:r>
    </w:p>
    <w:p w14:paraId="7654822D" w14:textId="2B80D9F1" w:rsidR="00D16B3E" w:rsidRPr="00D16B3E" w:rsidRDefault="00D16B3E" w:rsidP="00D16B3E">
      <w:pPr>
        <w:numPr>
          <w:ilvl w:val="1"/>
          <w:numId w:val="17"/>
        </w:numPr>
        <w:spacing w:after="0" w:line="240" w:lineRule="auto"/>
        <w:ind w:left="431" w:right="-108"/>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Otwarcie ofert nastąpi w dniu </w:t>
      </w:r>
      <w:r w:rsidR="00B34FD4">
        <w:rPr>
          <w:rFonts w:ascii="Times New Roman" w:eastAsia="Times New Roman" w:hAnsi="Times New Roman" w:cs="Times New Roman"/>
          <w:b/>
          <w:bCs/>
          <w:sz w:val="24"/>
          <w:szCs w:val="24"/>
          <w:lang w:eastAsia="pl-PL"/>
        </w:rPr>
        <w:t>07</w:t>
      </w:r>
      <w:r w:rsidRPr="00D16B3E">
        <w:rPr>
          <w:rFonts w:ascii="Times New Roman" w:eastAsia="Times New Roman" w:hAnsi="Times New Roman" w:cs="Times New Roman"/>
          <w:b/>
          <w:bCs/>
          <w:sz w:val="24"/>
          <w:szCs w:val="24"/>
          <w:lang w:eastAsia="pl-PL"/>
        </w:rPr>
        <w:t>.0</w:t>
      </w:r>
      <w:r w:rsidR="00B34FD4">
        <w:rPr>
          <w:rFonts w:ascii="Times New Roman" w:eastAsia="Times New Roman" w:hAnsi="Times New Roman" w:cs="Times New Roman"/>
          <w:b/>
          <w:bCs/>
          <w:sz w:val="24"/>
          <w:szCs w:val="24"/>
          <w:lang w:eastAsia="pl-PL"/>
        </w:rPr>
        <w:t>7</w:t>
      </w:r>
      <w:r w:rsidRPr="00D16B3E">
        <w:rPr>
          <w:rFonts w:ascii="Times New Roman" w:eastAsia="Times New Roman" w:hAnsi="Times New Roman" w:cs="Times New Roman"/>
          <w:b/>
          <w:bCs/>
          <w:sz w:val="24"/>
          <w:szCs w:val="24"/>
          <w:lang w:eastAsia="pl-PL"/>
        </w:rPr>
        <w:t>.2021 r.</w:t>
      </w:r>
      <w:r w:rsidRPr="00D16B3E">
        <w:rPr>
          <w:rFonts w:ascii="Times New Roman" w:eastAsia="Times New Roman" w:hAnsi="Times New Roman" w:cs="Times New Roman"/>
          <w:sz w:val="24"/>
          <w:szCs w:val="24"/>
          <w:lang w:eastAsia="pl-PL"/>
        </w:rPr>
        <w:t xml:space="preserve"> o godz. </w:t>
      </w:r>
      <w:r w:rsidRPr="00D16B3E">
        <w:rPr>
          <w:rFonts w:ascii="Times New Roman" w:eastAsia="Times New Roman" w:hAnsi="Times New Roman" w:cs="Times New Roman"/>
          <w:b/>
          <w:bCs/>
          <w:sz w:val="24"/>
          <w:szCs w:val="24"/>
          <w:lang w:eastAsia="pl-PL"/>
        </w:rPr>
        <w:t>11.00</w:t>
      </w:r>
      <w:r w:rsidRPr="00D16B3E">
        <w:rPr>
          <w:rFonts w:ascii="Times New Roman" w:eastAsia="Times New Roman" w:hAnsi="Times New Roman" w:cs="Times New Roman"/>
          <w:sz w:val="24"/>
          <w:szCs w:val="24"/>
          <w:lang w:eastAsia="pl-PL"/>
        </w:rPr>
        <w:t xml:space="preserve"> poprzez odszyfrowanie wczytanych na Platformie ofert.</w:t>
      </w:r>
    </w:p>
    <w:p w14:paraId="2312FB66" w14:textId="77777777" w:rsidR="00D16B3E" w:rsidRPr="00D16B3E" w:rsidRDefault="00D16B3E" w:rsidP="00D16B3E">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Zamawiający, najpóźniej przed otwarciem ofert, udostępni na stronie internetowej prowadzonego postępowania informację o kwocie, jaką zamierza przeznaczyć na sfinansowanie zamówienia.</w:t>
      </w:r>
    </w:p>
    <w:p w14:paraId="2A43460F" w14:textId="77777777" w:rsidR="00D16B3E" w:rsidRPr="00D16B3E" w:rsidRDefault="00D16B3E" w:rsidP="00D16B3E">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rPr>
        <w:t xml:space="preserve">W przypadku awarii systemu, która powoduje brak możliwości otwarcia ofert w terminie określonym przez zamawiającego, otwarcie ofert następuje niezwłocznie po usunięciu </w:t>
      </w:r>
      <w:r w:rsidRPr="00D16B3E">
        <w:rPr>
          <w:rFonts w:ascii="Times New Roman" w:eastAsia="Times New Roman" w:hAnsi="Times New Roman" w:cs="Times New Roman"/>
          <w:sz w:val="24"/>
          <w:szCs w:val="24"/>
        </w:rPr>
        <w:lastRenderedPageBreak/>
        <w:t>awarii. Zamawiający poinformuje o zmianie terminu otwarcia ofert na stronie internetowej prowadzonego postępowania.</w:t>
      </w:r>
    </w:p>
    <w:p w14:paraId="71E3644B" w14:textId="77777777" w:rsidR="00D16B3E" w:rsidRPr="00D16B3E" w:rsidRDefault="00D16B3E" w:rsidP="00D16B3E">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14:paraId="3B8B8FF3" w14:textId="77777777" w:rsidR="00D16B3E" w:rsidRPr="00D16B3E" w:rsidRDefault="00D16B3E" w:rsidP="00D16B3E">
      <w:pPr>
        <w:numPr>
          <w:ilvl w:val="0"/>
          <w:numId w:val="18"/>
        </w:numPr>
        <w:spacing w:after="0" w:line="240" w:lineRule="auto"/>
        <w:ind w:right="-108"/>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nazwach albo imionach i nazwiskach oraz siedzibach lub miejscach prowadzonej działalności gospodarczej bądź miejscach zamieszkania wykonawców, których oferty zostały otwarte;</w:t>
      </w:r>
    </w:p>
    <w:p w14:paraId="741E3D1C" w14:textId="77777777" w:rsidR="00D16B3E" w:rsidRPr="00D16B3E" w:rsidRDefault="00D16B3E" w:rsidP="00D16B3E">
      <w:pPr>
        <w:numPr>
          <w:ilvl w:val="0"/>
          <w:numId w:val="18"/>
        </w:numPr>
        <w:spacing w:after="0" w:line="240" w:lineRule="auto"/>
        <w:ind w:right="-108"/>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cenach lub kosztach zawartych w ofertach.</w:t>
      </w:r>
    </w:p>
    <w:p w14:paraId="471B4139" w14:textId="198A2B85" w:rsidR="00D16B3E" w:rsidRPr="00D16B3E" w:rsidRDefault="00D16B3E" w:rsidP="00D16B3E">
      <w:pPr>
        <w:spacing w:after="0" w:line="240" w:lineRule="auto"/>
        <w:ind w:right="-108"/>
        <w:jc w:val="both"/>
        <w:rPr>
          <w:rFonts w:ascii="Times New Roman" w:eastAsia="Times New Roman" w:hAnsi="Times New Roman" w:cs="Times New Roman"/>
          <w:i/>
          <w:iCs/>
          <w:sz w:val="24"/>
          <w:szCs w:val="24"/>
          <w:lang w:eastAsia="pl-PL"/>
        </w:rPr>
      </w:pPr>
      <w:r w:rsidRPr="00D16B3E">
        <w:rPr>
          <w:rFonts w:ascii="Times New Roman" w:eastAsia="Times New Roman" w:hAnsi="Times New Roman" w:cs="Times New Roman"/>
          <w:sz w:val="24"/>
          <w:szCs w:val="24"/>
          <w:lang w:eastAsia="pl-PL"/>
        </w:rPr>
        <w:t xml:space="preserve">7.   Wykonawca pozostaje związany ofertą </w:t>
      </w:r>
      <w:r w:rsidRPr="00D16B3E">
        <w:rPr>
          <w:rFonts w:ascii="Times New Roman" w:eastAsia="Times New Roman" w:hAnsi="Times New Roman" w:cs="Times New Roman"/>
          <w:b/>
          <w:bCs/>
          <w:sz w:val="24"/>
          <w:szCs w:val="24"/>
          <w:lang w:eastAsia="pl-PL"/>
        </w:rPr>
        <w:t xml:space="preserve">do dnia </w:t>
      </w:r>
      <w:r w:rsidR="00B34FD4">
        <w:rPr>
          <w:rFonts w:ascii="Times New Roman" w:eastAsia="Times New Roman" w:hAnsi="Times New Roman" w:cs="Times New Roman"/>
          <w:b/>
          <w:bCs/>
          <w:sz w:val="24"/>
          <w:szCs w:val="24"/>
          <w:lang w:eastAsia="pl-PL"/>
        </w:rPr>
        <w:t>05</w:t>
      </w:r>
      <w:r w:rsidRPr="00D16B3E">
        <w:rPr>
          <w:rFonts w:ascii="Times New Roman" w:eastAsia="Times New Roman" w:hAnsi="Times New Roman" w:cs="Times New Roman"/>
          <w:b/>
          <w:bCs/>
          <w:sz w:val="24"/>
          <w:szCs w:val="24"/>
          <w:lang w:eastAsia="pl-PL"/>
        </w:rPr>
        <w:t>.0</w:t>
      </w:r>
      <w:r w:rsidR="00B34FD4">
        <w:rPr>
          <w:rFonts w:ascii="Times New Roman" w:eastAsia="Times New Roman" w:hAnsi="Times New Roman" w:cs="Times New Roman"/>
          <w:b/>
          <w:bCs/>
          <w:sz w:val="24"/>
          <w:szCs w:val="24"/>
          <w:lang w:eastAsia="pl-PL"/>
        </w:rPr>
        <w:t>8</w:t>
      </w:r>
      <w:r w:rsidRPr="00D16B3E">
        <w:rPr>
          <w:rFonts w:ascii="Times New Roman" w:eastAsia="Times New Roman" w:hAnsi="Times New Roman" w:cs="Times New Roman"/>
          <w:b/>
          <w:bCs/>
          <w:sz w:val="24"/>
          <w:szCs w:val="24"/>
          <w:lang w:eastAsia="pl-PL"/>
        </w:rPr>
        <w:t xml:space="preserve">.2021 r. </w:t>
      </w:r>
    </w:p>
    <w:p w14:paraId="7BA210D4" w14:textId="77777777" w:rsidR="00D16B3E" w:rsidRPr="00D16B3E" w:rsidRDefault="00D16B3E" w:rsidP="00D16B3E">
      <w:pPr>
        <w:spacing w:after="0" w:line="240" w:lineRule="auto"/>
        <w:ind w:right="-108"/>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iCs/>
          <w:sz w:val="24"/>
          <w:szCs w:val="24"/>
          <w:lang w:eastAsia="pl-PL"/>
        </w:rPr>
        <w:t xml:space="preserve">8. </w:t>
      </w:r>
      <w:r w:rsidRPr="00D16B3E">
        <w:rPr>
          <w:rFonts w:ascii="Times New Roman" w:eastAsia="Times New Roman" w:hAnsi="Times New Roman" w:cs="Times New Roman"/>
          <w:sz w:val="24"/>
          <w:szCs w:val="24"/>
          <w:lang w:eastAsia="pl-PL"/>
        </w:rPr>
        <w:t xml:space="preserve">   </w:t>
      </w:r>
      <w:r w:rsidRPr="00D16B3E">
        <w:rPr>
          <w:rFonts w:ascii="Times New Roman" w:eastAsia="Times New Roman" w:hAnsi="Times New Roman" w:cs="Times New Roman"/>
          <w:bCs/>
          <w:sz w:val="24"/>
          <w:szCs w:val="24"/>
          <w:lang w:eastAsia="pl-PL"/>
        </w:rPr>
        <w:t>Bieg terminu związania ofertą rozpoczyna się wraz z upływem terminu składania ofert.</w:t>
      </w:r>
    </w:p>
    <w:p w14:paraId="136C8F27"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9.</w:t>
      </w:r>
      <w:r w:rsidRPr="00D16B3E">
        <w:rPr>
          <w:rFonts w:ascii="Times New Roman" w:eastAsia="Times New Roman" w:hAnsi="Times New Roman" w:cs="Times New Roman"/>
          <w:sz w:val="24"/>
          <w:szCs w:val="24"/>
          <w:lang w:eastAsia="pl-PL"/>
        </w:rPr>
        <w:tab/>
        <w:t xml:space="preserve">W przypadku gdy wybór najkorzystniejszej oferty nie nastąpi przed upływem terminu związania ofertą wskazanego w ust. 7, Zamawiający przed upływem terminu związania ofertą zwraca się jednokrotnie do wykonawców o wyrażenie zgody na przedłużenie tego terminu o wskazywany przez niego okres, nie dłuższy niż 30 dni. </w:t>
      </w:r>
    </w:p>
    <w:p w14:paraId="46BC81A4"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10.</w:t>
      </w:r>
      <w:r w:rsidRPr="00D16B3E">
        <w:rPr>
          <w:rFonts w:ascii="Times New Roman" w:eastAsia="Times New Roman" w:hAnsi="Times New Roman" w:cs="Times New Roman"/>
          <w:sz w:val="24"/>
          <w:szCs w:val="24"/>
          <w:lang w:eastAsia="pl-PL"/>
        </w:rPr>
        <w:tab/>
        <w:t>Odmowa wyrażenia zgody na przedłużenie terminu związania ofertą nie powoduje utraty wadium.</w:t>
      </w:r>
    </w:p>
    <w:p w14:paraId="48C64C71" w14:textId="77777777" w:rsidR="00D16B3E" w:rsidRPr="00D16B3E" w:rsidRDefault="00D16B3E" w:rsidP="00D16B3E">
      <w:pPr>
        <w:spacing w:after="0" w:line="240" w:lineRule="auto"/>
        <w:jc w:val="both"/>
        <w:rPr>
          <w:rFonts w:ascii="Times New Roman" w:eastAsia="Times New Roman" w:hAnsi="Times New Roman" w:cs="Times New Roman"/>
          <w:sz w:val="24"/>
          <w:szCs w:val="20"/>
          <w:lang w:eastAsia="pl-PL"/>
        </w:rPr>
      </w:pPr>
    </w:p>
    <w:p w14:paraId="7A6F590C"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ROZDZIAŁ XIX – Opis kryteriów oceny ofert, wraz z podaniem wag tych kryteriów i sposobu oceny ofert</w:t>
      </w:r>
    </w:p>
    <w:p w14:paraId="1CB824F0" w14:textId="77777777" w:rsidR="00D16B3E" w:rsidRPr="00D16B3E" w:rsidRDefault="00D16B3E" w:rsidP="00D16B3E">
      <w:pPr>
        <w:numPr>
          <w:ilvl w:val="0"/>
          <w:numId w:val="4"/>
        </w:numPr>
        <w:tabs>
          <w:tab w:val="num" w:pos="284"/>
        </w:tabs>
        <w:spacing w:after="0" w:line="240" w:lineRule="auto"/>
        <w:ind w:left="284" w:hanging="284"/>
        <w:jc w:val="both"/>
        <w:rPr>
          <w:rFonts w:ascii="Times New Roman" w:eastAsia="Times New Roman" w:hAnsi="Times New Roman" w:cs="Times New Roman"/>
          <w:b/>
          <w:bCs/>
          <w:sz w:val="24"/>
          <w:szCs w:val="24"/>
          <w:lang w:val="x-none" w:eastAsia="x-none"/>
        </w:rPr>
      </w:pPr>
      <w:r w:rsidRPr="00D16B3E">
        <w:rPr>
          <w:rFonts w:ascii="Times New Roman" w:eastAsia="Times New Roman" w:hAnsi="Times New Roman" w:cs="Times New Roman"/>
          <w:bCs/>
          <w:sz w:val="24"/>
          <w:szCs w:val="24"/>
          <w:lang w:val="x-none" w:eastAsia="x-none"/>
        </w:rPr>
        <w:t>Wybór oferty najkorzystniejszej zostanie dokonany według następujących kryteriów oceny</w:t>
      </w:r>
      <w:r w:rsidRPr="00D16B3E">
        <w:rPr>
          <w:rFonts w:ascii="Times New Roman" w:eastAsia="Times New Roman" w:hAnsi="Times New Roman" w:cs="Times New Roman"/>
          <w:b/>
          <w:bCs/>
          <w:sz w:val="24"/>
          <w:szCs w:val="24"/>
          <w:lang w:val="x-none" w:eastAsia="x-none"/>
        </w:rPr>
        <w:t xml:space="preserve"> </w:t>
      </w:r>
      <w:r w:rsidRPr="00D16B3E">
        <w:rPr>
          <w:rFonts w:ascii="Times New Roman" w:eastAsia="Times New Roman" w:hAnsi="Times New Roman" w:cs="Times New Roman"/>
          <w:bCs/>
          <w:sz w:val="24"/>
          <w:szCs w:val="24"/>
          <w:lang w:val="x-none" w:eastAsia="x-none"/>
        </w:rPr>
        <w:t xml:space="preserve">ofert: </w:t>
      </w:r>
    </w:p>
    <w:p w14:paraId="5F6DBD2A" w14:textId="77777777" w:rsidR="00D16B3E" w:rsidRPr="00D16B3E" w:rsidRDefault="00D16B3E" w:rsidP="00D16B3E">
      <w:pPr>
        <w:tabs>
          <w:tab w:val="left" w:pos="284"/>
        </w:tabs>
        <w:spacing w:after="0" w:line="240" w:lineRule="auto"/>
        <w:ind w:left="284"/>
        <w:jc w:val="both"/>
        <w:rPr>
          <w:rFonts w:ascii="Times New Roman" w:eastAsia="Times New Roman" w:hAnsi="Times New Roman" w:cs="Times New Roman"/>
          <w:b/>
          <w:bCs/>
          <w:sz w:val="24"/>
          <w:szCs w:val="24"/>
          <w:lang w:val="x-none" w:eastAsia="x-none"/>
        </w:rPr>
      </w:pPr>
      <w:r w:rsidRPr="00D16B3E">
        <w:rPr>
          <w:rFonts w:ascii="Times New Roman" w:eastAsia="Times New Roman" w:hAnsi="Times New Roman" w:cs="Times New Roman"/>
          <w:bCs/>
          <w:sz w:val="24"/>
          <w:szCs w:val="24"/>
          <w:lang w:val="x-none" w:eastAsia="x-none"/>
        </w:rPr>
        <w:t>1)</w:t>
      </w:r>
      <w:r w:rsidRPr="00D16B3E">
        <w:rPr>
          <w:rFonts w:ascii="Times New Roman" w:eastAsia="Times New Roman" w:hAnsi="Times New Roman" w:cs="Times New Roman"/>
          <w:bCs/>
          <w:sz w:val="24"/>
          <w:szCs w:val="24"/>
          <w:lang w:val="x-none" w:eastAsia="x-none"/>
        </w:rPr>
        <w:tab/>
      </w:r>
      <w:r w:rsidRPr="00D16B3E">
        <w:rPr>
          <w:rFonts w:ascii="Times New Roman" w:eastAsia="Times New Roman" w:hAnsi="Times New Roman" w:cs="Times New Roman"/>
          <w:b/>
          <w:bCs/>
          <w:sz w:val="24"/>
          <w:szCs w:val="24"/>
          <w:lang w:val="x-none" w:eastAsia="x-none"/>
        </w:rPr>
        <w:t xml:space="preserve">cena – </w:t>
      </w:r>
      <w:r w:rsidRPr="00D16B3E">
        <w:rPr>
          <w:rFonts w:ascii="Times New Roman" w:eastAsia="Times New Roman" w:hAnsi="Times New Roman" w:cs="Times New Roman"/>
          <w:b/>
          <w:bCs/>
          <w:sz w:val="24"/>
          <w:szCs w:val="24"/>
          <w:lang w:eastAsia="x-none"/>
        </w:rPr>
        <w:t>60</w:t>
      </w:r>
      <w:r w:rsidRPr="00D16B3E">
        <w:rPr>
          <w:rFonts w:ascii="Times New Roman" w:eastAsia="Times New Roman" w:hAnsi="Times New Roman" w:cs="Times New Roman"/>
          <w:b/>
          <w:bCs/>
          <w:sz w:val="24"/>
          <w:szCs w:val="24"/>
          <w:lang w:val="x-none" w:eastAsia="x-none"/>
        </w:rPr>
        <w:t>%</w:t>
      </w:r>
    </w:p>
    <w:p w14:paraId="0FFED405" w14:textId="1EC94472" w:rsidR="00D16B3E" w:rsidRPr="00D16B3E" w:rsidRDefault="00D16B3E" w:rsidP="004E5801">
      <w:pPr>
        <w:tabs>
          <w:tab w:val="left" w:pos="-2127"/>
          <w:tab w:val="left" w:pos="284"/>
        </w:tabs>
        <w:spacing w:after="0" w:line="240" w:lineRule="auto"/>
        <w:jc w:val="both"/>
        <w:rPr>
          <w:rFonts w:ascii="Times New Roman" w:eastAsia="Times New Roman" w:hAnsi="Times New Roman" w:cs="Times New Roman"/>
          <w:b/>
          <w:sz w:val="24"/>
          <w:szCs w:val="24"/>
          <w:lang w:eastAsia="pl-PL"/>
        </w:rPr>
      </w:pPr>
      <w:r w:rsidRPr="00D16B3E">
        <w:rPr>
          <w:rFonts w:ascii="Times New Roman" w:eastAsia="Times New Roman" w:hAnsi="Times New Roman" w:cs="Times New Roman"/>
          <w:sz w:val="24"/>
          <w:szCs w:val="24"/>
          <w:lang w:eastAsia="pl-PL"/>
        </w:rPr>
        <w:t xml:space="preserve">Sposób przyznania punktów w kryterium „cena” (C): </w:t>
      </w:r>
    </w:p>
    <w:p w14:paraId="3E187C8A" w14:textId="77777777" w:rsidR="00D16B3E" w:rsidRPr="00D16B3E" w:rsidRDefault="00D16B3E" w:rsidP="00D16B3E">
      <w:pPr>
        <w:spacing w:after="0" w:line="240" w:lineRule="auto"/>
        <w:jc w:val="both"/>
        <w:rPr>
          <w:rFonts w:ascii="Times New Roman" w:eastAsia="Times New Roman" w:hAnsi="Times New Roman" w:cs="Times New Roman"/>
          <w:sz w:val="24"/>
          <w:szCs w:val="24"/>
          <w:lang w:eastAsia="pl-PL"/>
        </w:rPr>
      </w:pPr>
    </w:p>
    <w:p w14:paraId="4C6E80DD" w14:textId="77777777" w:rsidR="00D16B3E" w:rsidRPr="00D16B3E" w:rsidRDefault="00D16B3E" w:rsidP="00D16B3E">
      <w:pPr>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                   najniższa cena ofertowa    </w:t>
      </w:r>
    </w:p>
    <w:p w14:paraId="46528A1B" w14:textId="77777777" w:rsidR="00D16B3E" w:rsidRPr="00D16B3E" w:rsidRDefault="00D16B3E" w:rsidP="00D16B3E">
      <w:pPr>
        <w:tabs>
          <w:tab w:val="left" w:pos="2127"/>
        </w:tabs>
        <w:spacing w:after="0" w:line="240" w:lineRule="auto"/>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     C  = ---------------------------------------------------- x 100 pkt x 60%</w:t>
      </w:r>
    </w:p>
    <w:p w14:paraId="67891642" w14:textId="77777777" w:rsidR="00D16B3E" w:rsidRPr="00D16B3E" w:rsidRDefault="00D16B3E" w:rsidP="00D16B3E">
      <w:pPr>
        <w:spacing w:after="0" w:line="240" w:lineRule="auto"/>
        <w:ind w:left="708" w:firstLine="132"/>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    cena ofertowa w ofercie ocenianej</w:t>
      </w:r>
    </w:p>
    <w:p w14:paraId="1127C3C3" w14:textId="77777777" w:rsidR="00D16B3E" w:rsidRPr="00D16B3E" w:rsidRDefault="00D16B3E" w:rsidP="00D16B3E">
      <w:pPr>
        <w:spacing w:after="0" w:line="240" w:lineRule="auto"/>
        <w:jc w:val="both"/>
        <w:rPr>
          <w:rFonts w:ascii="Times New Roman" w:eastAsia="Times New Roman" w:hAnsi="Times New Roman" w:cs="Times New Roman"/>
          <w:sz w:val="23"/>
          <w:szCs w:val="23"/>
          <w:lang w:eastAsia="pl-PL"/>
        </w:rPr>
      </w:pPr>
    </w:p>
    <w:p w14:paraId="3D8DC4E4" w14:textId="73BC6DB2" w:rsidR="00D16B3E" w:rsidRPr="00D16B3E" w:rsidRDefault="00D16B3E" w:rsidP="00D16B3E">
      <w:pPr>
        <w:tabs>
          <w:tab w:val="left" w:pos="284"/>
        </w:tabs>
        <w:spacing w:after="0" w:line="240" w:lineRule="auto"/>
        <w:ind w:left="284"/>
        <w:jc w:val="both"/>
        <w:rPr>
          <w:rFonts w:ascii="Times New Roman" w:eastAsia="Times New Roman" w:hAnsi="Times New Roman" w:cs="Times New Roman"/>
          <w:b/>
          <w:bCs/>
          <w:sz w:val="24"/>
          <w:szCs w:val="24"/>
          <w:lang w:val="x-none" w:eastAsia="x-none"/>
        </w:rPr>
      </w:pPr>
      <w:r w:rsidRPr="00D16B3E">
        <w:rPr>
          <w:rFonts w:ascii="Times New Roman" w:eastAsia="Times New Roman" w:hAnsi="Times New Roman" w:cs="Times New Roman"/>
          <w:bCs/>
          <w:sz w:val="24"/>
          <w:szCs w:val="24"/>
          <w:lang w:val="x-none" w:eastAsia="x-none"/>
        </w:rPr>
        <w:t>2)</w:t>
      </w:r>
      <w:r w:rsidRPr="00D16B3E">
        <w:rPr>
          <w:rFonts w:ascii="Times New Roman" w:eastAsia="Times New Roman" w:hAnsi="Times New Roman" w:cs="Times New Roman"/>
          <w:b/>
          <w:bCs/>
          <w:sz w:val="24"/>
          <w:szCs w:val="24"/>
          <w:lang w:val="x-none" w:eastAsia="x-none"/>
        </w:rPr>
        <w:tab/>
        <w:t>termin rea</w:t>
      </w:r>
      <w:r w:rsidR="004E5801">
        <w:rPr>
          <w:rFonts w:ascii="Times New Roman" w:eastAsia="Times New Roman" w:hAnsi="Times New Roman" w:cs="Times New Roman"/>
          <w:b/>
          <w:bCs/>
          <w:sz w:val="24"/>
          <w:szCs w:val="24"/>
          <w:lang w:eastAsia="x-none"/>
        </w:rPr>
        <w:t>kcji na zgłoszenie konieczności odbioru odpadów</w:t>
      </w:r>
      <w:r w:rsidRPr="00D16B3E">
        <w:rPr>
          <w:rFonts w:ascii="Times New Roman" w:eastAsia="Times New Roman" w:hAnsi="Times New Roman" w:cs="Times New Roman"/>
          <w:b/>
          <w:bCs/>
          <w:sz w:val="24"/>
          <w:szCs w:val="24"/>
          <w:lang w:eastAsia="x-none"/>
        </w:rPr>
        <w:t xml:space="preserve"> </w:t>
      </w:r>
      <w:r w:rsidRPr="00D16B3E">
        <w:rPr>
          <w:rFonts w:ascii="Times New Roman" w:eastAsia="Times New Roman" w:hAnsi="Times New Roman" w:cs="Times New Roman"/>
          <w:b/>
          <w:bCs/>
          <w:sz w:val="24"/>
          <w:szCs w:val="24"/>
          <w:lang w:val="x-none" w:eastAsia="x-none"/>
        </w:rPr>
        <w:t xml:space="preserve">– </w:t>
      </w:r>
      <w:r w:rsidRPr="00D16B3E">
        <w:rPr>
          <w:rFonts w:ascii="Times New Roman" w:eastAsia="Times New Roman" w:hAnsi="Times New Roman" w:cs="Times New Roman"/>
          <w:b/>
          <w:bCs/>
          <w:sz w:val="24"/>
          <w:szCs w:val="24"/>
          <w:lang w:eastAsia="x-none"/>
        </w:rPr>
        <w:t>40</w:t>
      </w:r>
      <w:r w:rsidRPr="00D16B3E">
        <w:rPr>
          <w:rFonts w:ascii="Times New Roman" w:eastAsia="Times New Roman" w:hAnsi="Times New Roman" w:cs="Times New Roman"/>
          <w:b/>
          <w:bCs/>
          <w:sz w:val="24"/>
          <w:szCs w:val="24"/>
          <w:lang w:val="x-none" w:eastAsia="x-none"/>
        </w:rPr>
        <w:t xml:space="preserve"> %</w:t>
      </w:r>
    </w:p>
    <w:p w14:paraId="02C72963" w14:textId="77777777" w:rsidR="00D16B3E" w:rsidRPr="00D16B3E" w:rsidRDefault="00D16B3E" w:rsidP="004E5801">
      <w:pPr>
        <w:tabs>
          <w:tab w:val="left" w:pos="-2127"/>
        </w:tabs>
        <w:spacing w:after="0" w:line="240" w:lineRule="auto"/>
        <w:jc w:val="both"/>
        <w:rPr>
          <w:rFonts w:ascii="Times New Roman" w:eastAsia="Times New Roman" w:hAnsi="Times New Roman" w:cs="Times New Roman"/>
          <w:b/>
          <w:sz w:val="24"/>
          <w:szCs w:val="24"/>
          <w:lang w:eastAsia="pl-PL"/>
        </w:rPr>
      </w:pPr>
      <w:r w:rsidRPr="00D16B3E">
        <w:rPr>
          <w:rFonts w:ascii="Times New Roman" w:eastAsia="Times New Roman" w:hAnsi="Times New Roman" w:cs="Times New Roman"/>
          <w:sz w:val="24"/>
          <w:szCs w:val="24"/>
          <w:lang w:eastAsia="pl-PL"/>
        </w:rPr>
        <w:t xml:space="preserve">Sposób przyznania punktów w kryterium „termin realizacji” (T): </w:t>
      </w:r>
    </w:p>
    <w:p w14:paraId="2D8B642D" w14:textId="77777777" w:rsidR="00D16B3E" w:rsidRPr="00D16B3E" w:rsidRDefault="00D16B3E" w:rsidP="00D16B3E">
      <w:pPr>
        <w:spacing w:after="0" w:line="240" w:lineRule="auto"/>
        <w:jc w:val="both"/>
        <w:rPr>
          <w:rFonts w:ascii="Times New Roman" w:eastAsia="Times New Roman" w:hAnsi="Times New Roman" w:cs="Times New Roman"/>
          <w:sz w:val="24"/>
          <w:szCs w:val="24"/>
          <w:lang w:eastAsia="pl-PL"/>
        </w:rPr>
      </w:pPr>
    </w:p>
    <w:p w14:paraId="578EE871" w14:textId="77777777" w:rsidR="00D16B3E" w:rsidRPr="00D16B3E" w:rsidRDefault="00D16B3E" w:rsidP="00D16B3E">
      <w:pPr>
        <w:spacing w:after="0" w:line="240" w:lineRule="auto"/>
        <w:jc w:val="both"/>
        <w:rPr>
          <w:rFonts w:ascii="Times New Roman" w:hAnsi="Times New Roman" w:cs="Times New Roman"/>
          <w:bCs/>
          <w:sz w:val="24"/>
          <w:szCs w:val="24"/>
        </w:rPr>
      </w:pPr>
      <w:r w:rsidRPr="00D16B3E">
        <w:rPr>
          <w:rFonts w:ascii="Times New Roman" w:hAnsi="Times New Roman" w:cs="Times New Roman"/>
          <w:bCs/>
          <w:sz w:val="24"/>
          <w:szCs w:val="24"/>
        </w:rPr>
        <w:t xml:space="preserve">Punkty zostaną przyznane </w:t>
      </w:r>
      <w:r w:rsidRPr="00D16B3E">
        <w:rPr>
          <w:rFonts w:ascii="Times New Roman" w:hAnsi="Times New Roman" w:cs="Times New Roman"/>
          <w:bCs/>
          <w:sz w:val="24"/>
          <w:szCs w:val="24"/>
          <w:u w:val="single"/>
        </w:rPr>
        <w:t>w skali od 0 do 40</w:t>
      </w:r>
      <w:r w:rsidRPr="00D16B3E">
        <w:rPr>
          <w:rFonts w:ascii="Times New Roman" w:hAnsi="Times New Roman" w:cs="Times New Roman"/>
          <w:bCs/>
          <w:sz w:val="24"/>
          <w:szCs w:val="24"/>
        </w:rPr>
        <w:t xml:space="preserve"> w oparciu o przedłożony przez wykonawcę termin:</w:t>
      </w:r>
    </w:p>
    <w:p w14:paraId="20781C95" w14:textId="7BA6D4FC" w:rsidR="00D16B3E" w:rsidRPr="00D16B3E" w:rsidRDefault="00D16B3E" w:rsidP="00D16B3E">
      <w:pPr>
        <w:spacing w:after="0" w:line="240" w:lineRule="auto"/>
        <w:jc w:val="both"/>
        <w:rPr>
          <w:rFonts w:ascii="Times New Roman" w:eastAsia="Times New Roman" w:hAnsi="Times New Roman" w:cs="Times New Roman"/>
          <w:bCs/>
          <w:sz w:val="24"/>
          <w:szCs w:val="24"/>
          <w:lang w:eastAsia="pl-PL"/>
        </w:rPr>
      </w:pPr>
      <w:r w:rsidRPr="00D16B3E">
        <w:rPr>
          <w:rFonts w:ascii="Times New Roman" w:eastAsia="Times New Roman" w:hAnsi="Times New Roman" w:cs="Times New Roman"/>
          <w:bCs/>
          <w:sz w:val="24"/>
          <w:szCs w:val="24"/>
          <w:lang w:eastAsia="pl-PL"/>
        </w:rPr>
        <w:t>- czas re</w:t>
      </w:r>
      <w:r w:rsidR="004E5801">
        <w:rPr>
          <w:rFonts w:ascii="Times New Roman" w:eastAsia="Times New Roman" w:hAnsi="Times New Roman" w:cs="Times New Roman"/>
          <w:bCs/>
          <w:sz w:val="24"/>
          <w:szCs w:val="24"/>
          <w:lang w:eastAsia="pl-PL"/>
        </w:rPr>
        <w:t>akcji 24 godziny od chwili przyjęcia zgłoszenia</w:t>
      </w:r>
      <w:r w:rsidRPr="00D16B3E">
        <w:rPr>
          <w:rFonts w:ascii="Times New Roman" w:eastAsia="Times New Roman" w:hAnsi="Times New Roman" w:cs="Times New Roman"/>
          <w:bCs/>
          <w:sz w:val="24"/>
          <w:szCs w:val="24"/>
          <w:lang w:eastAsia="pl-PL"/>
        </w:rPr>
        <w:t xml:space="preserve"> – 40 punktów,</w:t>
      </w:r>
    </w:p>
    <w:p w14:paraId="4797C672" w14:textId="16260DFE" w:rsidR="004E5801" w:rsidRPr="00D16B3E" w:rsidRDefault="004E5801" w:rsidP="004E5801">
      <w:pPr>
        <w:spacing w:after="0" w:line="240" w:lineRule="auto"/>
        <w:jc w:val="both"/>
        <w:rPr>
          <w:rFonts w:ascii="Times New Roman" w:eastAsia="Times New Roman" w:hAnsi="Times New Roman" w:cs="Times New Roman"/>
          <w:bCs/>
          <w:sz w:val="24"/>
          <w:szCs w:val="24"/>
          <w:lang w:eastAsia="pl-PL"/>
        </w:rPr>
      </w:pPr>
      <w:r w:rsidRPr="00D16B3E">
        <w:rPr>
          <w:rFonts w:ascii="Times New Roman" w:eastAsia="Times New Roman" w:hAnsi="Times New Roman" w:cs="Times New Roman"/>
          <w:bCs/>
          <w:sz w:val="24"/>
          <w:szCs w:val="24"/>
          <w:lang w:eastAsia="pl-PL"/>
        </w:rPr>
        <w:t>- czas re</w:t>
      </w:r>
      <w:r>
        <w:rPr>
          <w:rFonts w:ascii="Times New Roman" w:eastAsia="Times New Roman" w:hAnsi="Times New Roman" w:cs="Times New Roman"/>
          <w:bCs/>
          <w:sz w:val="24"/>
          <w:szCs w:val="24"/>
          <w:lang w:eastAsia="pl-PL"/>
        </w:rPr>
        <w:t>akcji 48 godzin od chwili przyjęcia zgłoszenia</w:t>
      </w:r>
      <w:r w:rsidRPr="00D16B3E">
        <w:rPr>
          <w:rFonts w:ascii="Times New Roman" w:eastAsia="Times New Roman" w:hAnsi="Times New Roman" w:cs="Times New Roman"/>
          <w:bCs/>
          <w:sz w:val="24"/>
          <w:szCs w:val="24"/>
          <w:lang w:eastAsia="pl-PL"/>
        </w:rPr>
        <w:t xml:space="preserve"> – </w:t>
      </w:r>
      <w:r>
        <w:rPr>
          <w:rFonts w:ascii="Times New Roman" w:eastAsia="Times New Roman" w:hAnsi="Times New Roman" w:cs="Times New Roman"/>
          <w:bCs/>
          <w:sz w:val="24"/>
          <w:szCs w:val="24"/>
          <w:lang w:eastAsia="pl-PL"/>
        </w:rPr>
        <w:t>20</w:t>
      </w:r>
      <w:r w:rsidRPr="00D16B3E">
        <w:rPr>
          <w:rFonts w:ascii="Times New Roman" w:eastAsia="Times New Roman" w:hAnsi="Times New Roman" w:cs="Times New Roman"/>
          <w:bCs/>
          <w:sz w:val="24"/>
          <w:szCs w:val="24"/>
          <w:lang w:eastAsia="pl-PL"/>
        </w:rPr>
        <w:t xml:space="preserve"> punktów,</w:t>
      </w:r>
    </w:p>
    <w:p w14:paraId="340E4309" w14:textId="62C4FB8B" w:rsidR="004E5801" w:rsidRPr="00D16B3E" w:rsidRDefault="004E5801" w:rsidP="004E5801">
      <w:pPr>
        <w:spacing w:after="0" w:line="240" w:lineRule="auto"/>
        <w:jc w:val="both"/>
        <w:rPr>
          <w:rFonts w:ascii="Times New Roman" w:eastAsia="Times New Roman" w:hAnsi="Times New Roman" w:cs="Times New Roman"/>
          <w:bCs/>
          <w:sz w:val="24"/>
          <w:szCs w:val="24"/>
          <w:lang w:eastAsia="pl-PL"/>
        </w:rPr>
      </w:pPr>
      <w:r w:rsidRPr="00D16B3E">
        <w:rPr>
          <w:rFonts w:ascii="Times New Roman" w:eastAsia="Times New Roman" w:hAnsi="Times New Roman" w:cs="Times New Roman"/>
          <w:bCs/>
          <w:sz w:val="24"/>
          <w:szCs w:val="24"/>
          <w:lang w:eastAsia="pl-PL"/>
        </w:rPr>
        <w:t>- czas re</w:t>
      </w:r>
      <w:r>
        <w:rPr>
          <w:rFonts w:ascii="Times New Roman" w:eastAsia="Times New Roman" w:hAnsi="Times New Roman" w:cs="Times New Roman"/>
          <w:bCs/>
          <w:sz w:val="24"/>
          <w:szCs w:val="24"/>
          <w:lang w:eastAsia="pl-PL"/>
        </w:rPr>
        <w:t>akcji powyżej 72 godzin od chwili przyjęcia zgłoszenia</w:t>
      </w:r>
      <w:r w:rsidRPr="00D16B3E">
        <w:rPr>
          <w:rFonts w:ascii="Times New Roman" w:eastAsia="Times New Roman" w:hAnsi="Times New Roman" w:cs="Times New Roman"/>
          <w:bCs/>
          <w:sz w:val="24"/>
          <w:szCs w:val="24"/>
          <w:lang w:eastAsia="pl-PL"/>
        </w:rPr>
        <w:t xml:space="preserve"> – </w:t>
      </w:r>
      <w:r>
        <w:rPr>
          <w:rFonts w:ascii="Times New Roman" w:eastAsia="Times New Roman" w:hAnsi="Times New Roman" w:cs="Times New Roman"/>
          <w:bCs/>
          <w:sz w:val="24"/>
          <w:szCs w:val="24"/>
          <w:lang w:eastAsia="pl-PL"/>
        </w:rPr>
        <w:t>0</w:t>
      </w:r>
      <w:r w:rsidRPr="00D16B3E">
        <w:rPr>
          <w:rFonts w:ascii="Times New Roman" w:eastAsia="Times New Roman" w:hAnsi="Times New Roman" w:cs="Times New Roman"/>
          <w:bCs/>
          <w:sz w:val="24"/>
          <w:szCs w:val="24"/>
          <w:lang w:eastAsia="pl-PL"/>
        </w:rPr>
        <w:t xml:space="preserve"> punktów,</w:t>
      </w:r>
    </w:p>
    <w:p w14:paraId="64248FAF" w14:textId="77777777" w:rsidR="00D16B3E" w:rsidRPr="00D16B3E" w:rsidRDefault="00D16B3E" w:rsidP="00D16B3E">
      <w:pPr>
        <w:spacing w:after="0" w:line="240" w:lineRule="auto"/>
        <w:jc w:val="both"/>
        <w:rPr>
          <w:rFonts w:ascii="Times New Roman" w:eastAsia="Times New Roman" w:hAnsi="Times New Roman" w:cs="Times New Roman"/>
          <w:bCs/>
          <w:sz w:val="24"/>
          <w:szCs w:val="24"/>
          <w:lang w:eastAsia="pl-PL"/>
        </w:rPr>
      </w:pPr>
    </w:p>
    <w:p w14:paraId="5C5F069B" w14:textId="77777777" w:rsidR="00D16B3E" w:rsidRPr="00D16B3E" w:rsidRDefault="00D16B3E" w:rsidP="00D16B3E">
      <w:pPr>
        <w:numPr>
          <w:ilvl w:val="0"/>
          <w:numId w:val="4"/>
        </w:numPr>
        <w:tabs>
          <w:tab w:val="num" w:pos="284"/>
        </w:tabs>
        <w:spacing w:after="0" w:line="240" w:lineRule="auto"/>
        <w:ind w:left="284" w:hanging="284"/>
        <w:jc w:val="both"/>
        <w:rPr>
          <w:rFonts w:ascii="Times New Roman" w:eastAsia="Times New Roman" w:hAnsi="Times New Roman" w:cs="Times New Roman"/>
          <w:bCs/>
          <w:color w:val="000000"/>
          <w:sz w:val="24"/>
          <w:szCs w:val="24"/>
          <w:lang w:val="x-none" w:eastAsia="x-none"/>
        </w:rPr>
      </w:pPr>
      <w:r w:rsidRPr="00D16B3E">
        <w:rPr>
          <w:rFonts w:ascii="Times New Roman" w:eastAsia="Times New Roman" w:hAnsi="Times New Roman" w:cs="Times New Roman"/>
          <w:bCs/>
          <w:color w:val="000000"/>
          <w:sz w:val="24"/>
          <w:szCs w:val="24"/>
          <w:lang w:val="x-none" w:eastAsia="x-none"/>
        </w:rPr>
        <w:t>Komisja przetargowa oceni oferty sumując punkty uzyskane z poszczególnych kryteriów</w:t>
      </w:r>
      <w:r w:rsidRPr="00D16B3E">
        <w:rPr>
          <w:rFonts w:ascii="Times New Roman" w:eastAsia="Times New Roman" w:hAnsi="Times New Roman" w:cs="Times New Roman"/>
          <w:bCs/>
          <w:color w:val="000000"/>
          <w:sz w:val="24"/>
          <w:szCs w:val="24"/>
          <w:lang w:eastAsia="x-none"/>
        </w:rPr>
        <w:t>:</w:t>
      </w:r>
    </w:p>
    <w:p w14:paraId="448D4C1D" w14:textId="77777777" w:rsidR="00D16B3E" w:rsidRPr="00D16B3E" w:rsidRDefault="00D16B3E" w:rsidP="00D16B3E">
      <w:pPr>
        <w:spacing w:after="0" w:line="240" w:lineRule="auto"/>
        <w:ind w:left="284"/>
        <w:jc w:val="both"/>
        <w:rPr>
          <w:rFonts w:ascii="Times New Roman" w:eastAsia="Times New Roman" w:hAnsi="Times New Roman" w:cs="Times New Roman"/>
          <w:bCs/>
          <w:color w:val="000000"/>
          <w:sz w:val="24"/>
          <w:szCs w:val="24"/>
          <w:lang w:val="x-none" w:eastAsia="x-none"/>
        </w:rPr>
      </w:pPr>
      <w:r w:rsidRPr="00D16B3E">
        <w:rPr>
          <w:rFonts w:ascii="Times New Roman" w:eastAsia="Times New Roman" w:hAnsi="Times New Roman" w:cs="Times New Roman"/>
          <w:b/>
          <w:bCs/>
          <w:sz w:val="23"/>
          <w:szCs w:val="23"/>
          <w:lang w:val="x-none" w:eastAsia="x-none"/>
        </w:rPr>
        <w:t xml:space="preserve">   S = C + T </w:t>
      </w:r>
    </w:p>
    <w:p w14:paraId="7BADCC46" w14:textId="77777777" w:rsidR="00D16B3E" w:rsidRPr="00D16B3E" w:rsidRDefault="00D16B3E" w:rsidP="00D16B3E">
      <w:pPr>
        <w:spacing w:after="0" w:line="240" w:lineRule="auto"/>
        <w:jc w:val="both"/>
        <w:rPr>
          <w:rFonts w:ascii="Times New Roman" w:eastAsia="Times New Roman" w:hAnsi="Times New Roman" w:cs="Times New Roman"/>
          <w:b/>
          <w:sz w:val="23"/>
          <w:szCs w:val="23"/>
          <w:lang w:eastAsia="pl-PL"/>
        </w:rPr>
      </w:pPr>
    </w:p>
    <w:p w14:paraId="55828E2B"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ROZDZIAŁ XX – Prowadzenie procedury wraz z negocjacjami</w:t>
      </w:r>
    </w:p>
    <w:p w14:paraId="0C94E177"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lang w:eastAsia="pl-PL"/>
        </w:rPr>
        <w:t>1.</w:t>
      </w:r>
      <w:r w:rsidRPr="00D16B3E">
        <w:rPr>
          <w:rFonts w:ascii="Times New Roman" w:eastAsia="Times New Roman" w:hAnsi="Times New Roman" w:cs="Times New Roman"/>
          <w:b/>
          <w:bCs/>
          <w:sz w:val="24"/>
          <w:szCs w:val="24"/>
          <w:lang w:eastAsia="pl-PL"/>
        </w:rPr>
        <w:tab/>
      </w:r>
      <w:r w:rsidRPr="00D16B3E">
        <w:rPr>
          <w:rFonts w:ascii="Times New Roman" w:eastAsia="Times New Roman" w:hAnsi="Times New Roman" w:cs="Times New Roman"/>
          <w:sz w:val="24"/>
          <w:szCs w:val="24"/>
          <w:lang w:eastAsia="pl-PL"/>
        </w:rPr>
        <w:t>Zamawiający nie korzysta z uprawnienia, o jakim stanowi art. 288 ust. 1 ustawy.</w:t>
      </w:r>
    </w:p>
    <w:p w14:paraId="469A3D8A"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lang w:eastAsia="pl-PL"/>
        </w:rPr>
        <w:t>2.</w:t>
      </w:r>
      <w:r w:rsidRPr="00D16B3E">
        <w:rPr>
          <w:rFonts w:ascii="Times New Roman" w:eastAsia="Times New Roman" w:hAnsi="Times New Roman" w:cs="Times New Roman"/>
          <w:bCs/>
          <w:sz w:val="24"/>
          <w:szCs w:val="24"/>
          <w:lang w:eastAsia="pl-PL"/>
        </w:rPr>
        <w:tab/>
      </w:r>
      <w:r w:rsidRPr="00D16B3E">
        <w:rPr>
          <w:rFonts w:ascii="Times New Roman" w:eastAsia="Times New Roman" w:hAnsi="Times New Roman" w:cs="Times New Roman"/>
          <w:sz w:val="24"/>
          <w:szCs w:val="24"/>
          <w:lang w:eastAsia="pl-PL"/>
        </w:rPr>
        <w:t>W przypadku podjęcia decyzji o prowadzeniu negocjacji w pierwszym kroku zamawiający poinformuje równocześnie wszystkich wykonawców, którzy złożyli oferty, o wykonawcach:</w:t>
      </w:r>
    </w:p>
    <w:p w14:paraId="2637B086" w14:textId="77777777" w:rsidR="00D16B3E" w:rsidRPr="00D16B3E" w:rsidRDefault="00D16B3E" w:rsidP="00D16B3E">
      <w:pPr>
        <w:spacing w:after="200" w:line="240" w:lineRule="auto"/>
        <w:ind w:left="852" w:hanging="426"/>
        <w:contextualSpacing/>
        <w:jc w:val="both"/>
        <w:rPr>
          <w:rFonts w:ascii="Times New Roman" w:eastAsia="Calibri" w:hAnsi="Times New Roman" w:cs="Times New Roman"/>
          <w:sz w:val="24"/>
          <w:szCs w:val="24"/>
        </w:rPr>
      </w:pPr>
      <w:r w:rsidRPr="00D16B3E">
        <w:rPr>
          <w:rFonts w:ascii="Times New Roman" w:eastAsia="Calibri" w:hAnsi="Times New Roman" w:cs="Times New Roman"/>
          <w:sz w:val="24"/>
          <w:szCs w:val="24"/>
        </w:rPr>
        <w:t>1)</w:t>
      </w:r>
      <w:r w:rsidRPr="00D16B3E">
        <w:rPr>
          <w:rFonts w:ascii="Times New Roman" w:eastAsia="Calibri" w:hAnsi="Times New Roman" w:cs="Times New Roman"/>
          <w:sz w:val="24"/>
          <w:szCs w:val="24"/>
        </w:rPr>
        <w:tab/>
        <w:t>których oferty nie zostały odrzucone, oraz punktacji przyznanej ofertom w każdym kryterium oceny ofert i łącznej punktacji,</w:t>
      </w:r>
    </w:p>
    <w:p w14:paraId="417BD2E8" w14:textId="77777777" w:rsidR="00D16B3E" w:rsidRPr="00D16B3E" w:rsidRDefault="00D16B3E" w:rsidP="00D16B3E">
      <w:pPr>
        <w:spacing w:after="200" w:line="240" w:lineRule="auto"/>
        <w:ind w:left="852" w:hanging="426"/>
        <w:contextualSpacing/>
        <w:jc w:val="both"/>
        <w:rPr>
          <w:rFonts w:ascii="Times New Roman" w:eastAsia="Calibri" w:hAnsi="Times New Roman" w:cs="Times New Roman"/>
          <w:sz w:val="24"/>
          <w:szCs w:val="24"/>
        </w:rPr>
      </w:pPr>
      <w:r w:rsidRPr="00D16B3E">
        <w:rPr>
          <w:rFonts w:ascii="Times New Roman" w:eastAsia="Calibri" w:hAnsi="Times New Roman" w:cs="Times New Roman"/>
          <w:sz w:val="24"/>
          <w:szCs w:val="24"/>
        </w:rPr>
        <w:t>2)</w:t>
      </w:r>
      <w:r w:rsidRPr="00D16B3E">
        <w:rPr>
          <w:rFonts w:ascii="Times New Roman" w:eastAsia="Calibri" w:hAnsi="Times New Roman" w:cs="Times New Roman"/>
          <w:sz w:val="24"/>
          <w:szCs w:val="24"/>
        </w:rPr>
        <w:tab/>
        <w:t>których oferty zostały odrzucone:</w:t>
      </w:r>
    </w:p>
    <w:p w14:paraId="4656DA09" w14:textId="77777777" w:rsidR="00D16B3E" w:rsidRPr="00D16B3E" w:rsidRDefault="00D16B3E" w:rsidP="00D16B3E">
      <w:pPr>
        <w:numPr>
          <w:ilvl w:val="0"/>
          <w:numId w:val="19"/>
        </w:numPr>
        <w:spacing w:after="0" w:line="240" w:lineRule="auto"/>
        <w:contextualSpacing/>
        <w:jc w:val="both"/>
        <w:rPr>
          <w:rFonts w:ascii="Times New Roman" w:eastAsia="Calibri" w:hAnsi="Times New Roman" w:cs="Times New Roman"/>
          <w:sz w:val="24"/>
          <w:szCs w:val="24"/>
        </w:rPr>
      </w:pPr>
      <w:r w:rsidRPr="00D16B3E">
        <w:rPr>
          <w:rFonts w:ascii="Times New Roman" w:eastAsia="Calibri" w:hAnsi="Times New Roman" w:cs="Times New Roman"/>
          <w:sz w:val="24"/>
          <w:szCs w:val="24"/>
        </w:rPr>
        <w:t>podając uzasadnienie faktyczne i prawne.</w:t>
      </w:r>
    </w:p>
    <w:p w14:paraId="0CF75740"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lang w:eastAsia="pl-PL"/>
        </w:rPr>
        <w:lastRenderedPageBreak/>
        <w:t>3.</w:t>
      </w:r>
      <w:r w:rsidRPr="00D16B3E">
        <w:rPr>
          <w:rFonts w:ascii="Times New Roman" w:eastAsia="Times New Roman" w:hAnsi="Times New Roman" w:cs="Times New Roman"/>
          <w:bCs/>
          <w:sz w:val="24"/>
          <w:szCs w:val="24"/>
          <w:lang w:eastAsia="pl-PL"/>
        </w:rPr>
        <w:tab/>
      </w:r>
      <w:r w:rsidRPr="00D16B3E">
        <w:rPr>
          <w:rFonts w:ascii="Times New Roman" w:eastAsia="Times New Roman" w:hAnsi="Times New Roman" w:cs="Times New Roman"/>
          <w:sz w:val="24"/>
          <w:szCs w:val="24"/>
          <w:lang w:eastAsia="pl-PL"/>
        </w:rPr>
        <w:t>Zamawiający w zaproszeniu do negocjacji wskaże miejsce, termin i sposób prowadzenia negocjacji oraz kryteria oceny ofert, w ramach których będą prowadzone negocjacje w celu ulepszenia treści ofert.</w:t>
      </w:r>
    </w:p>
    <w:p w14:paraId="07DAECC6"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lang w:eastAsia="pl-PL"/>
        </w:rPr>
        <w:t>4.</w:t>
      </w:r>
      <w:r w:rsidRPr="00D16B3E">
        <w:rPr>
          <w:rFonts w:ascii="Times New Roman" w:eastAsia="Times New Roman" w:hAnsi="Times New Roman" w:cs="Times New Roman"/>
          <w:bCs/>
          <w:sz w:val="24"/>
          <w:szCs w:val="24"/>
          <w:lang w:eastAsia="pl-PL"/>
        </w:rPr>
        <w:tab/>
      </w:r>
      <w:r w:rsidRPr="00D16B3E">
        <w:rPr>
          <w:rFonts w:ascii="Times New Roman" w:eastAsia="Times New Roman" w:hAnsi="Times New Roman" w:cs="Times New Roman"/>
          <w:sz w:val="24"/>
          <w:szCs w:val="24"/>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4BA1615"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lang w:eastAsia="pl-PL"/>
        </w:rPr>
        <w:t>5.</w:t>
      </w:r>
      <w:r w:rsidRPr="00D16B3E">
        <w:rPr>
          <w:rFonts w:ascii="Times New Roman" w:eastAsia="Times New Roman" w:hAnsi="Times New Roman" w:cs="Times New Roman"/>
          <w:bCs/>
          <w:sz w:val="24"/>
          <w:szCs w:val="24"/>
          <w:lang w:eastAsia="pl-PL"/>
        </w:rPr>
        <w:tab/>
      </w:r>
      <w:r w:rsidRPr="00D16B3E">
        <w:rPr>
          <w:rFonts w:ascii="Times New Roman" w:eastAsia="Times New Roman" w:hAnsi="Times New Roman" w:cs="Times New Roman"/>
          <w:sz w:val="24"/>
          <w:szCs w:val="24"/>
          <w:lang w:eastAsia="pl-PL"/>
        </w:rPr>
        <w:t>Po zakończeniu negocjacji z wszystkimi wykonawcami, zamawiający informuje o tym fakcie uczestników negocjacji oraz zaprasza ich do składania ofert dodatkowych.</w:t>
      </w:r>
    </w:p>
    <w:p w14:paraId="21EE1FA3"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lang w:eastAsia="pl-PL"/>
        </w:rPr>
        <w:t>6.</w:t>
      </w:r>
      <w:r w:rsidRPr="00D16B3E">
        <w:rPr>
          <w:rFonts w:ascii="Times New Roman" w:eastAsia="Times New Roman" w:hAnsi="Times New Roman" w:cs="Times New Roman"/>
          <w:bCs/>
          <w:sz w:val="24"/>
          <w:szCs w:val="24"/>
          <w:lang w:eastAsia="pl-PL"/>
        </w:rPr>
        <w:tab/>
      </w:r>
      <w:r w:rsidRPr="00D16B3E">
        <w:rPr>
          <w:rFonts w:ascii="Times New Roman" w:eastAsia="Times New Roman" w:hAnsi="Times New Roman" w:cs="Times New Roman"/>
          <w:sz w:val="24"/>
          <w:szCs w:val="24"/>
          <w:lang w:eastAsia="pl-PL"/>
        </w:rPr>
        <w:t>Zaproszenie do złożenia ofert dodatkowych będzie zawierać co najmniej:</w:t>
      </w:r>
    </w:p>
    <w:p w14:paraId="47407B5E" w14:textId="77777777" w:rsidR="00D16B3E" w:rsidRPr="00D16B3E" w:rsidRDefault="00D16B3E" w:rsidP="00D16B3E">
      <w:pPr>
        <w:spacing w:after="0" w:line="240" w:lineRule="auto"/>
        <w:ind w:left="852"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1)</w:t>
      </w:r>
      <w:r w:rsidRPr="00D16B3E">
        <w:rPr>
          <w:rFonts w:ascii="Times New Roman" w:eastAsia="Times New Roman" w:hAnsi="Times New Roman" w:cs="Times New Roman"/>
          <w:sz w:val="24"/>
          <w:szCs w:val="24"/>
          <w:lang w:eastAsia="pl-PL"/>
        </w:rPr>
        <w:tab/>
        <w:t>nazwę oraz adres zamawiającego, numer telefonu, adres poczty elektronicznej oraz strony internetowej prowadzonego postępowania;</w:t>
      </w:r>
    </w:p>
    <w:p w14:paraId="0FC9A61C" w14:textId="77777777" w:rsidR="00D16B3E" w:rsidRPr="00D16B3E" w:rsidRDefault="00D16B3E" w:rsidP="00D16B3E">
      <w:pPr>
        <w:spacing w:after="0" w:line="240" w:lineRule="auto"/>
        <w:ind w:left="852"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2)</w:t>
      </w:r>
      <w:r w:rsidRPr="00D16B3E">
        <w:rPr>
          <w:rFonts w:ascii="Times New Roman" w:eastAsia="Times New Roman" w:hAnsi="Times New Roman" w:cs="Times New Roman"/>
          <w:sz w:val="24"/>
          <w:szCs w:val="24"/>
          <w:lang w:eastAsia="pl-PL"/>
        </w:rPr>
        <w:tab/>
        <w:t>sposób i termin składania ofert dodatkowych oraz język, w jakich muszą one być sporządzone, oraz termin otwarcia tych ofert.</w:t>
      </w:r>
    </w:p>
    <w:p w14:paraId="45F6354C"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lang w:eastAsia="pl-PL"/>
        </w:rPr>
        <w:t>7.</w:t>
      </w:r>
      <w:r w:rsidRPr="00D16B3E">
        <w:rPr>
          <w:rFonts w:ascii="Times New Roman" w:eastAsia="Times New Roman" w:hAnsi="Times New Roman" w:cs="Times New Roman"/>
          <w:bCs/>
          <w:sz w:val="24"/>
          <w:szCs w:val="24"/>
          <w:lang w:eastAsia="pl-PL"/>
        </w:rPr>
        <w:tab/>
      </w:r>
      <w:r w:rsidRPr="00D16B3E">
        <w:rPr>
          <w:rFonts w:ascii="Times New Roman" w:eastAsia="Times New Roman" w:hAnsi="Times New Roman" w:cs="Times New Roman"/>
          <w:sz w:val="24"/>
          <w:szCs w:val="24"/>
          <w:lang w:eastAsia="pl-PL"/>
        </w:rPr>
        <w:t xml:space="preserve">Wykonawca może złożyć ofertę dodatkową, która zawiera nowe propozycje w zakresie treści oferty podlegających ocenie w ramach kryteriów oceny ofert wskazanych przez zamawiającego w zaproszeniu do negocjacji. </w:t>
      </w:r>
    </w:p>
    <w:p w14:paraId="11677622"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lang w:eastAsia="pl-PL"/>
        </w:rPr>
        <w:t>8.</w:t>
      </w:r>
      <w:r w:rsidRPr="00D16B3E">
        <w:rPr>
          <w:rFonts w:ascii="Times New Roman" w:eastAsia="Times New Roman" w:hAnsi="Times New Roman" w:cs="Times New Roman"/>
          <w:bCs/>
          <w:sz w:val="24"/>
          <w:szCs w:val="24"/>
          <w:lang w:eastAsia="pl-PL"/>
        </w:rPr>
        <w:tab/>
      </w:r>
      <w:r w:rsidRPr="00D16B3E">
        <w:rPr>
          <w:rFonts w:ascii="Times New Roman" w:eastAsia="Times New Roman" w:hAnsi="Times New Roman" w:cs="Times New Roman"/>
          <w:sz w:val="24"/>
          <w:szCs w:val="24"/>
          <w:lang w:eastAsia="pl-PL"/>
        </w:rPr>
        <w:t xml:space="preserve">Oferta dodatkowa nie może być mniej korzystna w żadnym z kryteriów oceny ofert wskazanych w zaproszeniu do negocjacji niż oferta złożona w odpowiedzi na ogłoszenie o zamówieniu. </w:t>
      </w:r>
    </w:p>
    <w:p w14:paraId="492BC1CE"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lang w:eastAsia="pl-PL"/>
        </w:rPr>
        <w:t>9.</w:t>
      </w:r>
      <w:r w:rsidRPr="00D16B3E">
        <w:rPr>
          <w:rFonts w:ascii="Times New Roman" w:eastAsia="Times New Roman" w:hAnsi="Times New Roman" w:cs="Times New Roman"/>
          <w:bCs/>
          <w:sz w:val="24"/>
          <w:szCs w:val="24"/>
          <w:lang w:eastAsia="pl-PL"/>
        </w:rPr>
        <w:tab/>
      </w:r>
      <w:r w:rsidRPr="00D16B3E">
        <w:rPr>
          <w:rFonts w:ascii="Times New Roman" w:eastAsia="Times New Roman" w:hAnsi="Times New Roman" w:cs="Times New Roman"/>
          <w:sz w:val="24"/>
          <w:szCs w:val="24"/>
          <w:lang w:eastAsia="pl-PL"/>
        </w:rPr>
        <w:t xml:space="preserve">Oferta złożona w odpowiedzi na ogłoszenie o zamówieniu przestaje wiązać wykonawcę w zakresie, w jakim złoży on ofertę dodatkową zawierającą korzystniejsze propozycje w ramach każdego z kryteriów oceny ofert wskazanych w zaproszeniu do negocjacji. </w:t>
      </w:r>
    </w:p>
    <w:p w14:paraId="2EB6D24E"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lang w:eastAsia="pl-PL"/>
        </w:rPr>
        <w:t>10.</w:t>
      </w:r>
      <w:r w:rsidRPr="00D16B3E">
        <w:rPr>
          <w:rFonts w:ascii="Times New Roman" w:eastAsia="Times New Roman" w:hAnsi="Times New Roman" w:cs="Times New Roman"/>
          <w:bCs/>
          <w:sz w:val="24"/>
          <w:szCs w:val="24"/>
          <w:lang w:eastAsia="pl-PL"/>
        </w:rPr>
        <w:tab/>
      </w:r>
      <w:r w:rsidRPr="00D16B3E">
        <w:rPr>
          <w:rFonts w:ascii="Times New Roman" w:eastAsia="Times New Roman" w:hAnsi="Times New Roman" w:cs="Times New Roman"/>
          <w:sz w:val="24"/>
          <w:szCs w:val="24"/>
          <w:lang w:eastAsia="pl-PL"/>
        </w:rPr>
        <w:t>Oferta dodatkowa, która jest mniej korzystna w którymkolwiek z kryteriów oceny ofert wskazanych w zaproszeniu do negocjacji niż oferta złożona w odpowiedzi na ogłoszenie o zamówieniu, podlega odrzuceniu.</w:t>
      </w:r>
    </w:p>
    <w:p w14:paraId="36AEC557" w14:textId="77777777" w:rsidR="00D16B3E" w:rsidRPr="00D16B3E" w:rsidRDefault="00D16B3E" w:rsidP="00D16B3E">
      <w:pPr>
        <w:spacing w:after="0" w:line="240" w:lineRule="auto"/>
        <w:jc w:val="both"/>
        <w:rPr>
          <w:rFonts w:ascii="Times New Roman" w:eastAsia="Times New Roman" w:hAnsi="Times New Roman" w:cs="Times New Roman"/>
          <w:b/>
          <w:sz w:val="23"/>
          <w:szCs w:val="23"/>
          <w:lang w:eastAsia="pl-PL"/>
        </w:rPr>
      </w:pPr>
    </w:p>
    <w:p w14:paraId="69D56DA0"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ROZDZIAŁ XXI – Informacje o formalnościach, jakie muszą zostać dopełnione po wyborze oferty w celu zawarcia umowy w sprawie zamówienia publicznego</w:t>
      </w:r>
    </w:p>
    <w:p w14:paraId="3BDB76DB"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1.</w:t>
      </w:r>
      <w:r w:rsidRPr="00D16B3E">
        <w:rPr>
          <w:rFonts w:ascii="Times New Roman" w:eastAsia="Times New Roman" w:hAnsi="Times New Roman" w:cs="Times New Roman"/>
          <w:sz w:val="24"/>
          <w:szCs w:val="24"/>
          <w:lang w:eastAsia="pl-PL"/>
        </w:rPr>
        <w:tab/>
        <w:t>Zamawiający zawiera umowę w sprawie zamówienia publicznego w terminie nie krótszym niż 5 dni od dnia przesłania zawiadomienia o wyborze najkorzystniejszej oferty.</w:t>
      </w:r>
    </w:p>
    <w:p w14:paraId="6D6B8054"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2.</w:t>
      </w:r>
      <w:r w:rsidRPr="00D16B3E">
        <w:rPr>
          <w:rFonts w:ascii="Times New Roman" w:eastAsia="Times New Roman" w:hAnsi="Times New Roman" w:cs="Times New Roman"/>
          <w:sz w:val="24"/>
          <w:szCs w:val="24"/>
          <w:lang w:eastAsia="pl-PL"/>
        </w:rPr>
        <w:tab/>
        <w:t>Zamawiający może zawrzeć umowę w sprawie zamówienia publicznego przed upływem terminu, o którym mowa w ust. 1, jeżeli złożono tylko jedną ofertę w postępowaniu o udzielenie zamówienia.</w:t>
      </w:r>
    </w:p>
    <w:p w14:paraId="50270F60"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3.</w:t>
      </w:r>
      <w:r w:rsidRPr="00D16B3E">
        <w:rPr>
          <w:rFonts w:ascii="Times New Roman" w:eastAsia="Times New Roman" w:hAnsi="Times New Roman" w:cs="Times New Roman"/>
          <w:sz w:val="24"/>
          <w:szCs w:val="24"/>
          <w:lang w:eastAsia="pl-PL"/>
        </w:rPr>
        <w:tab/>
        <w:t>Wykonawca, którego oferta zostanie uznana za najkorzystniejszą, będzie zobowiązany przed podpisaniem umowy do wniesienia zabezpieczenia należytego wykonania umowy w wysokości i formie określonej w Rozdziale XXII SWZ.</w:t>
      </w:r>
    </w:p>
    <w:p w14:paraId="0585AF45"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4.</w:t>
      </w:r>
      <w:r w:rsidRPr="00D16B3E">
        <w:rPr>
          <w:rFonts w:ascii="Times New Roman" w:eastAsia="Times New Roman" w:hAnsi="Times New Roman" w:cs="Times New Roman"/>
          <w:sz w:val="24"/>
          <w:szCs w:val="24"/>
          <w:lang w:eastAsia="pl-PL"/>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4A191ED"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5.</w:t>
      </w:r>
      <w:r w:rsidRPr="00D16B3E">
        <w:rPr>
          <w:rFonts w:ascii="Times New Roman" w:eastAsia="Times New Roman" w:hAnsi="Times New Roman" w:cs="Times New Roman"/>
          <w:sz w:val="24"/>
          <w:szCs w:val="24"/>
          <w:lang w:eastAsia="pl-PL"/>
        </w:rPr>
        <w:tab/>
        <w:t>Wykonawca będzie zobowiązany do podpisania umowy w miejscu i terminie wskazanym przez Zamawiającego.</w:t>
      </w:r>
    </w:p>
    <w:p w14:paraId="75682336"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lang w:eastAsia="pl-PL"/>
        </w:rPr>
        <w:t>6.</w:t>
      </w:r>
      <w:r w:rsidRPr="00D16B3E">
        <w:rPr>
          <w:rFonts w:ascii="Times New Roman" w:eastAsia="Times New Roman" w:hAnsi="Times New Roman" w:cs="Times New Roman"/>
          <w:bCs/>
          <w:sz w:val="24"/>
          <w:szCs w:val="24"/>
          <w:lang w:eastAsia="pl-PL"/>
        </w:rPr>
        <w:tab/>
      </w:r>
      <w:r w:rsidRPr="00D16B3E">
        <w:rPr>
          <w:rFonts w:ascii="Times New Roman" w:eastAsia="Times New Roman" w:hAnsi="Times New Roman" w:cs="Times New Roman"/>
          <w:sz w:val="24"/>
          <w:szCs w:val="24"/>
          <w:lang w:eastAsia="pl-PL"/>
        </w:rPr>
        <w:t>Wybrany Wykonawca jest zobowiązany do zawarcia umowy w sprawie zamówienia publicznego na warunkach określonych we wzorze Umowy, stanowiącym Załącznik nr 5 do SWZ.</w:t>
      </w:r>
    </w:p>
    <w:p w14:paraId="371BC109"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lang w:eastAsia="pl-PL"/>
        </w:rPr>
        <w:t>7.</w:t>
      </w:r>
      <w:r w:rsidRPr="00D16B3E">
        <w:rPr>
          <w:rFonts w:ascii="Times New Roman" w:eastAsia="Times New Roman" w:hAnsi="Times New Roman" w:cs="Times New Roman"/>
          <w:bCs/>
          <w:sz w:val="24"/>
          <w:szCs w:val="24"/>
          <w:lang w:eastAsia="pl-PL"/>
        </w:rPr>
        <w:tab/>
      </w:r>
      <w:r w:rsidRPr="00D16B3E">
        <w:rPr>
          <w:rFonts w:ascii="Times New Roman" w:eastAsia="Times New Roman" w:hAnsi="Times New Roman" w:cs="Times New Roman"/>
          <w:sz w:val="24"/>
          <w:szCs w:val="24"/>
          <w:lang w:eastAsia="pl-PL"/>
        </w:rPr>
        <w:t>Zakres świadczenia Wykonawcy wynikający z umowy jest tożsamy z jego zobowiązaniem zawartym w ofercie.</w:t>
      </w:r>
    </w:p>
    <w:p w14:paraId="3EC937D5"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lang w:eastAsia="pl-PL"/>
        </w:rPr>
        <w:lastRenderedPageBreak/>
        <w:t>8.</w:t>
      </w:r>
      <w:r w:rsidRPr="00D16B3E">
        <w:rPr>
          <w:rFonts w:ascii="Times New Roman" w:eastAsia="Times New Roman" w:hAnsi="Times New Roman" w:cs="Times New Roman"/>
          <w:bCs/>
          <w:sz w:val="24"/>
          <w:szCs w:val="24"/>
          <w:lang w:eastAsia="pl-PL"/>
        </w:rPr>
        <w:tab/>
      </w:r>
      <w:r w:rsidRPr="00D16B3E">
        <w:rPr>
          <w:rFonts w:ascii="Times New Roman" w:eastAsia="Times New Roman" w:hAnsi="Times New Roman" w:cs="Times New Roman"/>
          <w:sz w:val="24"/>
          <w:szCs w:val="24"/>
          <w:lang w:eastAsia="pl-PL"/>
        </w:rPr>
        <w:t>Zamawiający przewiduje możliwość zmiany zawartej umowy w stosunku do treści wybranej oferty w zakresie uregulowanym w art. 454-455 ustawy oraz wskazanym we wzorze Umowy, stanowiącym Załącznik nr 5 do SWZ.</w:t>
      </w:r>
    </w:p>
    <w:p w14:paraId="486FBDBF" w14:textId="77777777" w:rsidR="00D16B3E" w:rsidRPr="00D16B3E" w:rsidRDefault="00D16B3E" w:rsidP="00D16B3E">
      <w:pPr>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lang w:eastAsia="pl-PL"/>
        </w:rPr>
        <w:t>9.</w:t>
      </w:r>
      <w:r w:rsidRPr="00D16B3E">
        <w:rPr>
          <w:rFonts w:ascii="Times New Roman" w:eastAsia="Times New Roman" w:hAnsi="Times New Roman" w:cs="Times New Roman"/>
          <w:bCs/>
          <w:sz w:val="24"/>
          <w:szCs w:val="24"/>
          <w:lang w:eastAsia="pl-PL"/>
        </w:rPr>
        <w:tab/>
      </w:r>
      <w:r w:rsidRPr="00D16B3E">
        <w:rPr>
          <w:rFonts w:ascii="Times New Roman" w:eastAsia="Times New Roman" w:hAnsi="Times New Roman" w:cs="Times New Roman"/>
          <w:sz w:val="24"/>
          <w:szCs w:val="24"/>
          <w:lang w:eastAsia="pl-PL"/>
        </w:rPr>
        <w:t>Zmiana umowy wymaga dla swej ważności, pod rygorem nieważności, zachowania formy pisemnej.</w:t>
      </w:r>
    </w:p>
    <w:p w14:paraId="01CF1A4A" w14:textId="77777777" w:rsidR="00D16B3E" w:rsidRPr="00D16B3E" w:rsidRDefault="00D16B3E" w:rsidP="00D16B3E">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01302A74"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ROZDZIAŁ XXII – Zabezpieczenie należytego wykonania umowy</w:t>
      </w:r>
    </w:p>
    <w:p w14:paraId="2FD96602" w14:textId="77777777" w:rsidR="00D16B3E" w:rsidRPr="00D16B3E" w:rsidRDefault="00D16B3E" w:rsidP="00D16B3E">
      <w:pPr>
        <w:numPr>
          <w:ilvl w:val="3"/>
          <w:numId w:val="23"/>
        </w:numPr>
        <w:spacing w:after="0" w:line="240" w:lineRule="auto"/>
        <w:ind w:left="426" w:hanging="284"/>
        <w:contextualSpacing/>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Zamawiający nie wymaga zabezpieczenia należytego wykonania umowy.</w:t>
      </w:r>
    </w:p>
    <w:p w14:paraId="422B183D" w14:textId="77777777" w:rsidR="00D16B3E" w:rsidRPr="00D16B3E" w:rsidRDefault="00D16B3E" w:rsidP="00D16B3E">
      <w:pPr>
        <w:spacing w:after="0" w:line="240" w:lineRule="auto"/>
        <w:ind w:left="720"/>
        <w:jc w:val="both"/>
        <w:rPr>
          <w:rFonts w:ascii="Times New Roman" w:eastAsia="Times New Roman" w:hAnsi="Times New Roman" w:cs="Times New Roman"/>
          <w:b/>
          <w:sz w:val="24"/>
          <w:szCs w:val="24"/>
          <w:lang w:eastAsia="pl-PL"/>
        </w:rPr>
      </w:pPr>
    </w:p>
    <w:p w14:paraId="0A4DA7BB" w14:textId="77777777" w:rsidR="00D16B3E" w:rsidRPr="00D16B3E" w:rsidRDefault="00D16B3E" w:rsidP="00D16B3E">
      <w:pPr>
        <w:keepNext/>
        <w:pBdr>
          <w:top w:val="single" w:sz="4" w:space="0"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t>ROZDZIAŁ XXIII - Pouczenie o środkach ochrony prawnej</w:t>
      </w:r>
    </w:p>
    <w:p w14:paraId="60285858" w14:textId="77777777" w:rsidR="00D16B3E" w:rsidRPr="00D16B3E" w:rsidRDefault="00D16B3E" w:rsidP="00D16B3E">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1.</w:t>
      </w:r>
      <w:r w:rsidRPr="00D16B3E">
        <w:rPr>
          <w:rFonts w:ascii="Times New Roman" w:eastAsia="Times New Roman" w:hAnsi="Times New Roman" w:cs="Times New Roman"/>
          <w:sz w:val="24"/>
          <w:szCs w:val="24"/>
          <w:lang w:eastAsia="pl-PL"/>
        </w:rPr>
        <w:tab/>
        <w:t xml:space="preserve">Środki ochrony prawnej określone w niniejszym dziale przysługują Wykonawcy, jeżeli ma lub miał interes w uzyskaniu zamówienia oraz poniósł lub może ponieść szkodę w wyniku naruszenia przez zamawiającego przepisów ustawy. </w:t>
      </w:r>
    </w:p>
    <w:p w14:paraId="06D216A4" w14:textId="77777777" w:rsidR="00D16B3E" w:rsidRPr="00D16B3E" w:rsidRDefault="00D16B3E" w:rsidP="00D16B3E">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2.</w:t>
      </w:r>
      <w:r w:rsidRPr="00D16B3E">
        <w:rPr>
          <w:rFonts w:ascii="Times New Roman" w:eastAsia="Times New Roman" w:hAnsi="Times New Roman" w:cs="Times New Roman"/>
          <w:sz w:val="24"/>
          <w:szCs w:val="24"/>
          <w:lang w:eastAsia="pl-PL"/>
        </w:rPr>
        <w:tab/>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44BB4FEB" w14:textId="77777777" w:rsidR="00D16B3E" w:rsidRPr="00D16B3E" w:rsidRDefault="00D16B3E" w:rsidP="00D16B3E">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3.</w:t>
      </w:r>
      <w:r w:rsidRPr="00D16B3E">
        <w:rPr>
          <w:rFonts w:ascii="Times New Roman" w:eastAsia="Times New Roman" w:hAnsi="Times New Roman" w:cs="Times New Roman"/>
          <w:sz w:val="24"/>
          <w:szCs w:val="24"/>
          <w:lang w:eastAsia="pl-PL"/>
        </w:rPr>
        <w:tab/>
        <w:t>Odwołanie przysługuje na:</w:t>
      </w:r>
    </w:p>
    <w:p w14:paraId="60F5C901" w14:textId="77777777" w:rsidR="00D16B3E" w:rsidRPr="00D16B3E" w:rsidRDefault="00D16B3E" w:rsidP="00D16B3E">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1)</w:t>
      </w:r>
      <w:r w:rsidRPr="00D16B3E">
        <w:rPr>
          <w:rFonts w:ascii="Times New Roman" w:eastAsia="Times New Roman" w:hAnsi="Times New Roman" w:cs="Times New Roman"/>
          <w:sz w:val="24"/>
          <w:szCs w:val="24"/>
          <w:lang w:eastAsia="pl-PL"/>
        </w:rPr>
        <w:tab/>
        <w:t>niezgodną z przepisami ustawy czynność Zamawiającego, podjętą w postępowaniu o udzielenie zamówienia, w tym na projektowane postanowienie umowy;</w:t>
      </w:r>
    </w:p>
    <w:p w14:paraId="502D1503" w14:textId="77777777" w:rsidR="00D16B3E" w:rsidRPr="00D16B3E" w:rsidRDefault="00D16B3E" w:rsidP="00D16B3E">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2)</w:t>
      </w:r>
      <w:r w:rsidRPr="00D16B3E">
        <w:rPr>
          <w:rFonts w:ascii="Times New Roman" w:eastAsia="Times New Roman" w:hAnsi="Times New Roman" w:cs="Times New Roman"/>
          <w:sz w:val="24"/>
          <w:szCs w:val="24"/>
          <w:lang w:eastAsia="pl-PL"/>
        </w:rPr>
        <w:tab/>
        <w:t>zaniechanie czynności w postępowaniu o udzielenie zamówienia do której zamawiający był obowiązany na podstawie ustawy;</w:t>
      </w:r>
    </w:p>
    <w:p w14:paraId="6C8BF246" w14:textId="77777777" w:rsidR="00D16B3E" w:rsidRPr="00D16B3E" w:rsidRDefault="00D16B3E" w:rsidP="00D16B3E">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lang w:eastAsia="pl-PL"/>
        </w:rPr>
        <w:t>4.</w:t>
      </w:r>
      <w:r w:rsidRPr="00D16B3E">
        <w:rPr>
          <w:rFonts w:ascii="Times New Roman" w:eastAsia="Times New Roman" w:hAnsi="Times New Roman" w:cs="Times New Roman"/>
          <w:sz w:val="24"/>
          <w:szCs w:val="24"/>
          <w:lang w:eastAsia="pl-PL"/>
        </w:rPr>
        <w:tab/>
      </w:r>
      <w:r w:rsidRPr="00D16B3E">
        <w:rPr>
          <w:rFonts w:ascii="Times New Roman" w:eastAsia="Times New Roman" w:hAnsi="Times New Roman" w:cs="Times New Roman"/>
          <w:sz w:val="24"/>
          <w:szCs w:val="24"/>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4FDA4DA2" w14:textId="77777777" w:rsidR="00D16B3E" w:rsidRPr="00D16B3E" w:rsidRDefault="00D16B3E" w:rsidP="00D16B3E">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lang w:eastAsia="pl-PL"/>
        </w:rPr>
        <w:t>5.</w:t>
      </w:r>
      <w:r w:rsidRPr="00D16B3E">
        <w:rPr>
          <w:rFonts w:ascii="Times New Roman" w:eastAsia="Times New Roman" w:hAnsi="Times New Roman" w:cs="Times New Roman"/>
          <w:sz w:val="24"/>
          <w:szCs w:val="24"/>
          <w:lang w:eastAsia="pl-PL"/>
        </w:rPr>
        <w:tab/>
      </w:r>
      <w:r w:rsidRPr="00D16B3E">
        <w:rPr>
          <w:rFonts w:ascii="Times New Roman" w:eastAsia="Times New Roman" w:hAnsi="Times New Roman" w:cs="Times New Roman"/>
          <w:sz w:val="24"/>
          <w:szCs w:val="24"/>
          <w:lang w:eastAsia="pl-PL"/>
        </w:rPr>
        <w:tab/>
        <w:t>Odwołanie wobec treści ogłoszenia lub treści SWZ wnosi się w terminie 5 dni od dnia zamieszczenia ogłoszenia w Biuletynie Zamówień Publicznych lub treści SWZ na stronie internetowej.</w:t>
      </w:r>
    </w:p>
    <w:p w14:paraId="04E11067" w14:textId="77777777" w:rsidR="00D16B3E" w:rsidRPr="00D16B3E" w:rsidRDefault="00D16B3E" w:rsidP="00D16B3E">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lang w:eastAsia="pl-PL"/>
        </w:rPr>
        <w:t>6.</w:t>
      </w:r>
      <w:r w:rsidRPr="00D16B3E">
        <w:rPr>
          <w:rFonts w:ascii="Times New Roman" w:eastAsia="Times New Roman" w:hAnsi="Times New Roman" w:cs="Times New Roman"/>
          <w:sz w:val="24"/>
          <w:szCs w:val="24"/>
          <w:lang w:eastAsia="pl-PL"/>
        </w:rPr>
        <w:tab/>
        <w:t>Odwołanie wnosi się w terminie:</w:t>
      </w:r>
    </w:p>
    <w:p w14:paraId="493EFD02" w14:textId="77777777" w:rsidR="00D16B3E" w:rsidRPr="00D16B3E" w:rsidRDefault="00D16B3E" w:rsidP="00D16B3E">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1)</w:t>
      </w:r>
      <w:r w:rsidRPr="00D16B3E">
        <w:rPr>
          <w:rFonts w:ascii="Times New Roman" w:eastAsia="Times New Roman" w:hAnsi="Times New Roman" w:cs="Times New Roman"/>
          <w:sz w:val="24"/>
          <w:szCs w:val="24"/>
          <w:lang w:eastAsia="pl-PL"/>
        </w:rPr>
        <w:tab/>
        <w:t>5 dni od dnia przekazania informacji o czynności zamawiającego stanowiącej podstawę jego wniesienia, jeżeli informacja została przekazana przy użyciu środków komunikacji elektronicznej,</w:t>
      </w:r>
    </w:p>
    <w:p w14:paraId="107D1B68" w14:textId="77777777" w:rsidR="00D16B3E" w:rsidRPr="00D16B3E" w:rsidRDefault="00D16B3E" w:rsidP="00D16B3E">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2)</w:t>
      </w:r>
      <w:r w:rsidRPr="00D16B3E">
        <w:rPr>
          <w:rFonts w:ascii="Times New Roman" w:eastAsia="Times New Roman" w:hAnsi="Times New Roman" w:cs="Times New Roman"/>
          <w:sz w:val="24"/>
          <w:szCs w:val="24"/>
          <w:lang w:eastAsia="pl-PL"/>
        </w:rPr>
        <w:tab/>
        <w:t>10 dni od dnia przekazania informacji o czynności zamawiającego stanowiącej podstawę jego wniesienia, jeżeli informacja została przekazana w sposób inny niż określony w pkt 1).</w:t>
      </w:r>
    </w:p>
    <w:p w14:paraId="2A912AEA" w14:textId="77777777" w:rsidR="00D16B3E" w:rsidRPr="00D16B3E" w:rsidRDefault="00D16B3E" w:rsidP="00D16B3E">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lang w:eastAsia="pl-PL"/>
        </w:rPr>
        <w:t>7.</w:t>
      </w:r>
      <w:r w:rsidRPr="00D16B3E">
        <w:rPr>
          <w:rFonts w:ascii="Times New Roman" w:eastAsia="Times New Roman" w:hAnsi="Times New Roman" w:cs="Times New Roman"/>
          <w:bCs/>
          <w:sz w:val="24"/>
          <w:szCs w:val="24"/>
          <w:lang w:eastAsia="pl-PL"/>
        </w:rPr>
        <w:tab/>
      </w:r>
      <w:r w:rsidRPr="00D16B3E">
        <w:rPr>
          <w:rFonts w:ascii="Times New Roman" w:eastAsia="Times New Roman" w:hAnsi="Times New Roman" w:cs="Times New Roman"/>
          <w:sz w:val="24"/>
          <w:szCs w:val="24"/>
          <w:lang w:eastAsia="pl-PL"/>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1E282D73" w14:textId="77777777" w:rsidR="00D16B3E" w:rsidRPr="00D16B3E" w:rsidRDefault="00D16B3E" w:rsidP="00D16B3E">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bCs/>
          <w:sz w:val="24"/>
          <w:szCs w:val="24"/>
          <w:lang w:eastAsia="pl-PL"/>
        </w:rPr>
        <w:t>8.</w:t>
      </w:r>
      <w:r w:rsidRPr="00D16B3E">
        <w:rPr>
          <w:rFonts w:ascii="Times New Roman" w:eastAsia="Times New Roman" w:hAnsi="Times New Roman" w:cs="Times New Roman"/>
          <w:sz w:val="24"/>
          <w:szCs w:val="24"/>
          <w:lang w:eastAsia="pl-PL"/>
        </w:rPr>
        <w:tab/>
        <w:t>Na orzeczenie Izby oraz postanowienie Prezesa Izby, o którym mowa w art. 519 ust. 1 ustawy Pzp, stronom oraz uczestnikom postępowania odwoławczego przysługuje skarga do sądu.</w:t>
      </w:r>
    </w:p>
    <w:p w14:paraId="06645179" w14:textId="77777777" w:rsidR="00D16B3E" w:rsidRPr="00D16B3E" w:rsidRDefault="00D16B3E" w:rsidP="00D16B3E">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9.</w:t>
      </w:r>
      <w:r w:rsidRPr="00D16B3E">
        <w:rPr>
          <w:rFonts w:ascii="Times New Roman" w:eastAsia="Times New Roman" w:hAnsi="Times New Roman" w:cs="Times New Roman"/>
          <w:sz w:val="24"/>
          <w:szCs w:val="24"/>
          <w:lang w:eastAsia="pl-PL"/>
        </w:rPr>
        <w:tab/>
        <w:t>Skargę wnosi się do Sądu Okręgowego w Warszawie - sądu zamówień publicznych, zwanego dalej "sądem zamówień publicznych".</w:t>
      </w:r>
    </w:p>
    <w:p w14:paraId="51964761" w14:textId="77777777" w:rsidR="00D16B3E" w:rsidRPr="00D16B3E" w:rsidRDefault="00D16B3E" w:rsidP="00D16B3E">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10.</w:t>
      </w:r>
      <w:r w:rsidRPr="00D16B3E">
        <w:rPr>
          <w:rFonts w:ascii="Times New Roman" w:eastAsia="Times New Roman" w:hAnsi="Times New Roman" w:cs="Times New Roman"/>
          <w:sz w:val="24"/>
          <w:szCs w:val="24"/>
          <w:lang w:eastAsia="pl-PL"/>
        </w:rPr>
        <w:tab/>
        <w:t xml:space="preserve">Skargę wnosi się za pośrednictwem Prezesa Izby, w terminie 14 dni od dnia doręczenia orzeczenia Izby lub postanowienia Prezesa Izby, o którym mowa w art. 519 ust. 1 ustawy Pzp., przesyłając jednocześnie jej odpis przeciwnikowi skargi. </w:t>
      </w:r>
    </w:p>
    <w:p w14:paraId="0D3D2577" w14:textId="77777777" w:rsidR="00D16B3E" w:rsidRPr="00D16B3E" w:rsidRDefault="00D16B3E" w:rsidP="00D16B3E">
      <w:p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11. Tryb postępowania odwoławczego  oraz postępowania skargowego przed sądem zamówień    publicznych jest uregulowany w Dziale IX środki ochrony prawnej ustawy Pzp.</w:t>
      </w:r>
    </w:p>
    <w:p w14:paraId="7DD2F5CE" w14:textId="77777777" w:rsidR="00D16B3E" w:rsidRPr="00D16B3E" w:rsidRDefault="00D16B3E" w:rsidP="00D16B3E">
      <w:pPr>
        <w:tabs>
          <w:tab w:val="num" w:pos="709"/>
          <w:tab w:val="left" w:pos="993"/>
        </w:tabs>
        <w:spacing w:after="0" w:line="240" w:lineRule="auto"/>
        <w:jc w:val="both"/>
        <w:rPr>
          <w:rFonts w:ascii="Times New Roman" w:eastAsia="Times New Roman" w:hAnsi="Times New Roman" w:cs="Times New Roman"/>
          <w:sz w:val="24"/>
          <w:szCs w:val="24"/>
          <w:lang w:eastAsia="pl-PL"/>
        </w:rPr>
      </w:pPr>
    </w:p>
    <w:p w14:paraId="212CED27" w14:textId="77777777" w:rsidR="00D16B3E" w:rsidRPr="00D16B3E" w:rsidRDefault="00D16B3E" w:rsidP="00D16B3E">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16B3E">
        <w:rPr>
          <w:rFonts w:ascii="Times New Roman" w:eastAsia="Times New Roman" w:hAnsi="Times New Roman" w:cs="Times New Roman"/>
          <w:b/>
          <w:bCs/>
          <w:sz w:val="24"/>
          <w:szCs w:val="24"/>
          <w:lang w:eastAsia="pl-PL"/>
        </w:rPr>
        <w:lastRenderedPageBreak/>
        <w:t>ROZDZIAŁ XXIV - Opis przedmiotu zamówienia</w:t>
      </w:r>
    </w:p>
    <w:p w14:paraId="4C733B07" w14:textId="77777777" w:rsidR="00CB14FF" w:rsidRPr="00CB14FF" w:rsidRDefault="00D16B3E" w:rsidP="00CB14FF">
      <w:pPr>
        <w:pStyle w:val="Akapitzlist"/>
        <w:numPr>
          <w:ilvl w:val="0"/>
          <w:numId w:val="40"/>
        </w:numPr>
        <w:jc w:val="both"/>
        <w:rPr>
          <w:sz w:val="24"/>
          <w:szCs w:val="24"/>
        </w:rPr>
      </w:pPr>
      <w:r w:rsidRPr="00D16B3E">
        <w:rPr>
          <w:rFonts w:eastAsia="SimSun"/>
          <w:bCs/>
          <w:iCs/>
          <w:kern w:val="1"/>
          <w:sz w:val="24"/>
          <w:szCs w:val="24"/>
          <w:lang w:eastAsia="ar-SA"/>
        </w:rPr>
        <w:t xml:space="preserve">Przedmiotem zamówienia </w:t>
      </w:r>
      <w:r w:rsidR="004E5801" w:rsidRPr="00CB14FF">
        <w:rPr>
          <w:sz w:val="24"/>
          <w:szCs w:val="24"/>
        </w:rPr>
        <w:t>jest  odbiór i zagospodarowanie odpadów komunalnych z Punktu Selektywnej Zbiórki Odpadów Komunalnych ( PSZOKu), który</w:t>
      </w:r>
      <w:r w:rsidR="004E5801" w:rsidRPr="00CB14FF">
        <w:rPr>
          <w:b/>
          <w:bCs/>
          <w:sz w:val="24"/>
          <w:szCs w:val="24"/>
        </w:rPr>
        <w:t xml:space="preserve"> </w:t>
      </w:r>
      <w:r w:rsidR="004E5801" w:rsidRPr="00CB14FF">
        <w:rPr>
          <w:b/>
          <w:color w:val="000000" w:themeColor="text1"/>
          <w:sz w:val="24"/>
          <w:szCs w:val="24"/>
        </w:rPr>
        <w:t>znajduje się  w  miejscowości Smolęcin</w:t>
      </w:r>
      <w:r w:rsidR="004E5801" w:rsidRPr="00CB14FF">
        <w:rPr>
          <w:sz w:val="24"/>
          <w:szCs w:val="24"/>
        </w:rPr>
        <w:t>.</w:t>
      </w:r>
    </w:p>
    <w:p w14:paraId="21103F6A" w14:textId="48505254" w:rsidR="00CB14FF" w:rsidRPr="00CB14FF" w:rsidRDefault="00CB14FF" w:rsidP="00CB14FF">
      <w:pPr>
        <w:pStyle w:val="Akapitzlist"/>
        <w:numPr>
          <w:ilvl w:val="0"/>
          <w:numId w:val="40"/>
        </w:numPr>
        <w:jc w:val="both"/>
        <w:rPr>
          <w:sz w:val="24"/>
          <w:szCs w:val="24"/>
        </w:rPr>
      </w:pPr>
      <w:r w:rsidRPr="00CB14FF">
        <w:rPr>
          <w:color w:val="000000"/>
          <w:sz w:val="24"/>
          <w:szCs w:val="24"/>
        </w:rPr>
        <w:t>CPV 90533000-2</w:t>
      </w:r>
      <w:r w:rsidRPr="00CB14FF">
        <w:rPr>
          <w:color w:val="000000"/>
          <w:sz w:val="24"/>
          <w:szCs w:val="24"/>
        </w:rPr>
        <w:tab/>
        <w:t>Usługi gospodarki odpadami;</w:t>
      </w:r>
    </w:p>
    <w:p w14:paraId="075D7936" w14:textId="77777777" w:rsidR="00CB14FF" w:rsidRPr="00CB14FF" w:rsidRDefault="00CB14FF" w:rsidP="00CB14FF">
      <w:pPr>
        <w:pStyle w:val="Tekstpodstawowy"/>
        <w:autoSpaceDE w:val="0"/>
        <w:spacing w:line="276" w:lineRule="auto"/>
        <w:ind w:left="720" w:hanging="294"/>
        <w:rPr>
          <w:b w:val="0"/>
          <w:bCs w:val="0"/>
          <w:color w:val="000000"/>
          <w:sz w:val="24"/>
          <w:szCs w:val="24"/>
        </w:rPr>
      </w:pPr>
      <w:r w:rsidRPr="00CB14FF">
        <w:rPr>
          <w:b w:val="0"/>
          <w:bCs w:val="0"/>
          <w:color w:val="000000"/>
          <w:sz w:val="24"/>
          <w:szCs w:val="24"/>
        </w:rPr>
        <w:t>CPV 90500000-2</w:t>
      </w:r>
      <w:r w:rsidRPr="00CB14FF">
        <w:rPr>
          <w:b w:val="0"/>
          <w:bCs w:val="0"/>
          <w:color w:val="000000"/>
          <w:sz w:val="24"/>
          <w:szCs w:val="24"/>
        </w:rPr>
        <w:tab/>
        <w:t>Usługi związane z odpadami;</w:t>
      </w:r>
    </w:p>
    <w:p w14:paraId="27FFCCD5" w14:textId="77777777" w:rsidR="00CB14FF" w:rsidRPr="00CB14FF" w:rsidRDefault="00CB14FF" w:rsidP="00CB14FF">
      <w:pPr>
        <w:pStyle w:val="Tekstpodstawowy"/>
        <w:autoSpaceDE w:val="0"/>
        <w:spacing w:line="276" w:lineRule="auto"/>
        <w:ind w:left="720" w:hanging="294"/>
        <w:rPr>
          <w:b w:val="0"/>
          <w:bCs w:val="0"/>
          <w:color w:val="000000"/>
          <w:sz w:val="24"/>
          <w:szCs w:val="24"/>
        </w:rPr>
      </w:pPr>
      <w:r w:rsidRPr="00CB14FF">
        <w:rPr>
          <w:b w:val="0"/>
          <w:bCs w:val="0"/>
          <w:color w:val="000000"/>
          <w:sz w:val="24"/>
          <w:szCs w:val="24"/>
        </w:rPr>
        <w:t>CPV 90511000-2</w:t>
      </w:r>
      <w:r w:rsidRPr="00CB14FF">
        <w:rPr>
          <w:b w:val="0"/>
          <w:bCs w:val="0"/>
          <w:color w:val="000000"/>
          <w:sz w:val="24"/>
          <w:szCs w:val="24"/>
        </w:rPr>
        <w:tab/>
        <w:t>Usługi wywozu odpadów;</w:t>
      </w:r>
    </w:p>
    <w:p w14:paraId="1B61D468" w14:textId="77777777" w:rsidR="00CB14FF" w:rsidRPr="00CB14FF" w:rsidRDefault="00CB14FF" w:rsidP="00CB14FF">
      <w:pPr>
        <w:pStyle w:val="Tekstpodstawowy"/>
        <w:autoSpaceDE w:val="0"/>
        <w:spacing w:line="276" w:lineRule="auto"/>
        <w:ind w:left="720" w:hanging="294"/>
        <w:rPr>
          <w:b w:val="0"/>
          <w:bCs w:val="0"/>
          <w:color w:val="000000"/>
          <w:sz w:val="24"/>
          <w:szCs w:val="24"/>
        </w:rPr>
      </w:pPr>
      <w:r w:rsidRPr="00CB14FF">
        <w:rPr>
          <w:b w:val="0"/>
          <w:bCs w:val="0"/>
          <w:color w:val="000000"/>
          <w:sz w:val="24"/>
          <w:szCs w:val="24"/>
        </w:rPr>
        <w:t>CPV 90513100-7</w:t>
      </w:r>
      <w:r w:rsidRPr="00CB14FF">
        <w:rPr>
          <w:b w:val="0"/>
          <w:bCs w:val="0"/>
          <w:color w:val="000000"/>
          <w:sz w:val="24"/>
          <w:szCs w:val="24"/>
        </w:rPr>
        <w:tab/>
        <w:t>Usługi wywozu odpadów pochodzących z gospodarstw domowych;</w:t>
      </w:r>
    </w:p>
    <w:p w14:paraId="131E6922" w14:textId="77777777" w:rsidR="00CB14FF" w:rsidRPr="00CB14FF" w:rsidRDefault="00CB14FF" w:rsidP="00CB14FF">
      <w:pPr>
        <w:pStyle w:val="Tekstpodstawowy"/>
        <w:autoSpaceDE w:val="0"/>
        <w:spacing w:line="276" w:lineRule="auto"/>
        <w:ind w:left="720" w:hanging="294"/>
        <w:rPr>
          <w:b w:val="0"/>
          <w:bCs w:val="0"/>
          <w:color w:val="000000"/>
          <w:sz w:val="24"/>
          <w:szCs w:val="24"/>
        </w:rPr>
      </w:pPr>
      <w:r w:rsidRPr="00CB14FF">
        <w:rPr>
          <w:b w:val="0"/>
          <w:bCs w:val="0"/>
          <w:color w:val="000000"/>
          <w:sz w:val="24"/>
          <w:szCs w:val="24"/>
        </w:rPr>
        <w:t>CPV 90512000-9</w:t>
      </w:r>
      <w:r w:rsidRPr="00CB14FF">
        <w:rPr>
          <w:b w:val="0"/>
          <w:bCs w:val="0"/>
          <w:color w:val="000000"/>
          <w:sz w:val="24"/>
          <w:szCs w:val="24"/>
        </w:rPr>
        <w:tab/>
        <w:t>Usługi transportu odpadów;</w:t>
      </w:r>
    </w:p>
    <w:p w14:paraId="0E40780E" w14:textId="57C2ACE1" w:rsidR="009202E2" w:rsidRDefault="009202E2" w:rsidP="00CB14FF">
      <w:pPr>
        <w:pStyle w:val="Akapitzlist"/>
        <w:numPr>
          <w:ilvl w:val="0"/>
          <w:numId w:val="40"/>
        </w:numPr>
        <w:jc w:val="both"/>
        <w:rPr>
          <w:sz w:val="24"/>
          <w:szCs w:val="24"/>
        </w:rPr>
      </w:pPr>
      <w:r>
        <w:rPr>
          <w:sz w:val="24"/>
          <w:szCs w:val="24"/>
        </w:rPr>
        <w:t xml:space="preserve">Szczegółowo opis przedmiotu zamówienia został określony w </w:t>
      </w:r>
      <w:r w:rsidRPr="0007303F">
        <w:rPr>
          <w:b/>
          <w:bCs/>
          <w:sz w:val="24"/>
          <w:szCs w:val="24"/>
        </w:rPr>
        <w:t xml:space="preserve">załączniku nr </w:t>
      </w:r>
      <w:r w:rsidR="0007303F">
        <w:rPr>
          <w:b/>
          <w:bCs/>
          <w:sz w:val="24"/>
          <w:szCs w:val="24"/>
        </w:rPr>
        <w:t>6</w:t>
      </w:r>
      <w:r w:rsidRPr="0007303F">
        <w:rPr>
          <w:b/>
          <w:bCs/>
          <w:sz w:val="24"/>
          <w:szCs w:val="24"/>
        </w:rPr>
        <w:t xml:space="preserve"> do SWZ.</w:t>
      </w:r>
    </w:p>
    <w:p w14:paraId="3F15F955" w14:textId="494C46AF" w:rsidR="00D16B3E" w:rsidRPr="00CB14FF" w:rsidRDefault="00D16B3E" w:rsidP="00CB14FF">
      <w:pPr>
        <w:pStyle w:val="Akapitzlist"/>
        <w:numPr>
          <w:ilvl w:val="0"/>
          <w:numId w:val="40"/>
        </w:numPr>
        <w:jc w:val="both"/>
        <w:rPr>
          <w:sz w:val="24"/>
          <w:szCs w:val="24"/>
        </w:rPr>
      </w:pPr>
      <w:r w:rsidRPr="00CB14FF">
        <w:rPr>
          <w:sz w:val="24"/>
          <w:szCs w:val="24"/>
        </w:rPr>
        <w:t xml:space="preserve">Zgodnie z art. 95 ust. 3a ustawy, Zamawiający wymaga, aby Wykonawca i podwykonawca(y) zatrudniali na podstawie umowy o pracę w rozumieniu art. 22 § 1 ustawy z dnia 26 czerwca 1974 r. Kodeks pracy wszystkie osoby, </w:t>
      </w:r>
      <w:bookmarkStart w:id="5" w:name="_Hlk74142633"/>
      <w:r w:rsidRPr="00CB14FF">
        <w:rPr>
          <w:sz w:val="24"/>
          <w:szCs w:val="24"/>
        </w:rPr>
        <w:t xml:space="preserve">które będą wykonywać prace fizyczne związane z </w:t>
      </w:r>
      <w:r w:rsidR="00CB14FF">
        <w:rPr>
          <w:sz w:val="24"/>
          <w:szCs w:val="24"/>
        </w:rPr>
        <w:t xml:space="preserve">odbiorem, załadunkiem i transportem odpadów oraz pracami porządkowymi </w:t>
      </w:r>
      <w:r w:rsidRPr="00CB14FF">
        <w:rPr>
          <w:sz w:val="24"/>
          <w:szCs w:val="24"/>
        </w:rPr>
        <w:t>podczas realizacji zamówienia.</w:t>
      </w:r>
    </w:p>
    <w:bookmarkEnd w:id="5"/>
    <w:p w14:paraId="3239E6E2" w14:textId="77777777" w:rsidR="00CB14FF" w:rsidRPr="00CB14FF" w:rsidRDefault="00D16B3E" w:rsidP="00CB14FF">
      <w:pPr>
        <w:suppressAutoHyphens/>
        <w:spacing w:after="0" w:line="240" w:lineRule="auto"/>
        <w:ind w:left="426"/>
        <w:contextualSpacing/>
        <w:jc w:val="both"/>
        <w:rPr>
          <w:rFonts w:ascii="Times New Roman" w:eastAsia="SimSun" w:hAnsi="Times New Roman" w:cs="Times New Roman"/>
          <w:bCs/>
          <w:iCs/>
          <w:kern w:val="1"/>
          <w:sz w:val="24"/>
          <w:szCs w:val="24"/>
          <w:lang w:eastAsia="ar-SA"/>
        </w:rPr>
      </w:pPr>
      <w:r w:rsidRPr="00D16B3E">
        <w:rPr>
          <w:rFonts w:ascii="Times New Roman" w:eastAsia="Times New Roman" w:hAnsi="Times New Roman" w:cs="Times New Roman"/>
          <w:sz w:val="24"/>
          <w:szCs w:val="24"/>
          <w:lang w:eastAsia="pl-PL"/>
        </w:rPr>
        <w:t xml:space="preserve">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48E716D7" w14:textId="6E6809BD" w:rsidR="00D16B3E" w:rsidRPr="00CB14FF" w:rsidRDefault="00D16B3E" w:rsidP="00CB14FF">
      <w:pPr>
        <w:pStyle w:val="Akapitzlist"/>
        <w:numPr>
          <w:ilvl w:val="0"/>
          <w:numId w:val="40"/>
        </w:numPr>
        <w:suppressAutoHyphens/>
        <w:jc w:val="both"/>
        <w:rPr>
          <w:rFonts w:eastAsia="SimSun"/>
          <w:bCs/>
          <w:iCs/>
          <w:kern w:val="1"/>
          <w:sz w:val="24"/>
          <w:szCs w:val="24"/>
          <w:lang w:eastAsia="ar-SA"/>
        </w:rPr>
      </w:pPr>
      <w:r w:rsidRPr="00CB14FF">
        <w:rPr>
          <w:sz w:val="24"/>
          <w:szCs w:val="24"/>
        </w:rPr>
        <w:t>Szczegółowe zasady dokumentowania zatrudnienia na podstawie umowy o pracę ww. osób oraz kontrolowanie tego obowiązku przez Zamawiającego i przewidziane z tego tytułu sankcje określone są we wzorze umowy stanowiącym załącznik</w:t>
      </w:r>
      <w:r w:rsidR="00E7201B">
        <w:rPr>
          <w:sz w:val="24"/>
          <w:szCs w:val="24"/>
        </w:rPr>
        <w:t xml:space="preserve"> nr 5</w:t>
      </w:r>
      <w:r w:rsidRPr="00CB14FF">
        <w:rPr>
          <w:sz w:val="24"/>
          <w:szCs w:val="24"/>
        </w:rPr>
        <w:t xml:space="preserve"> do SWZ. </w:t>
      </w:r>
    </w:p>
    <w:p w14:paraId="646421A0" w14:textId="77777777" w:rsidR="00D16B3E" w:rsidRPr="00D16B3E" w:rsidRDefault="00D16B3E" w:rsidP="00D16B3E">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3"/>
          <w:szCs w:val="23"/>
          <w:lang w:eastAsia="pl-PL"/>
        </w:rPr>
      </w:pPr>
    </w:p>
    <w:p w14:paraId="706AEA10" w14:textId="638E8279" w:rsidR="00D16B3E" w:rsidRDefault="00D16B3E" w:rsidP="00D16B3E">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3"/>
          <w:szCs w:val="23"/>
          <w:lang w:eastAsia="pl-PL"/>
        </w:rPr>
      </w:pPr>
    </w:p>
    <w:p w14:paraId="6D3036FE" w14:textId="77777777" w:rsidR="00CB14FF" w:rsidRPr="00D16B3E" w:rsidRDefault="00CB14FF" w:rsidP="00D16B3E">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3"/>
          <w:szCs w:val="23"/>
          <w:lang w:eastAsia="pl-PL"/>
        </w:rPr>
      </w:pPr>
    </w:p>
    <w:p w14:paraId="50A25A14" w14:textId="7DA5662E" w:rsidR="00D16B3E" w:rsidRPr="00D16B3E" w:rsidRDefault="00D16B3E" w:rsidP="00D16B3E">
      <w:pPr>
        <w:tabs>
          <w:tab w:val="left" w:pos="567"/>
        </w:tabs>
        <w:spacing w:after="0" w:line="240" w:lineRule="auto"/>
        <w:jc w:val="both"/>
        <w:rPr>
          <w:rFonts w:ascii="Times New Roman" w:eastAsia="Times New Roman" w:hAnsi="Times New Roman" w:cs="Times New Roman"/>
          <w:bCs/>
          <w:sz w:val="24"/>
          <w:szCs w:val="24"/>
          <w:lang w:eastAsia="pl-PL"/>
        </w:rPr>
      </w:pPr>
      <w:r w:rsidRPr="00D16B3E">
        <w:rPr>
          <w:rFonts w:ascii="Times New Roman" w:eastAsia="Times New Roman" w:hAnsi="Times New Roman" w:cs="Times New Roman"/>
          <w:bCs/>
          <w:sz w:val="24"/>
          <w:szCs w:val="24"/>
          <w:lang w:eastAsia="pl-PL"/>
        </w:rPr>
        <w:t xml:space="preserve">Kołbaskowo, dn. </w:t>
      </w:r>
      <w:r w:rsidR="00B34FD4">
        <w:rPr>
          <w:rFonts w:ascii="Times New Roman" w:eastAsia="Times New Roman" w:hAnsi="Times New Roman" w:cs="Times New Roman"/>
          <w:bCs/>
          <w:sz w:val="24"/>
          <w:szCs w:val="24"/>
          <w:lang w:eastAsia="pl-PL"/>
        </w:rPr>
        <w:t>29</w:t>
      </w:r>
      <w:r w:rsidRPr="00D16B3E">
        <w:rPr>
          <w:rFonts w:ascii="Times New Roman" w:eastAsia="Times New Roman" w:hAnsi="Times New Roman" w:cs="Times New Roman"/>
          <w:bCs/>
          <w:sz w:val="24"/>
          <w:szCs w:val="24"/>
          <w:lang w:eastAsia="pl-PL"/>
        </w:rPr>
        <w:t>.0</w:t>
      </w:r>
      <w:r w:rsidR="004E5801">
        <w:rPr>
          <w:rFonts w:ascii="Times New Roman" w:eastAsia="Times New Roman" w:hAnsi="Times New Roman" w:cs="Times New Roman"/>
          <w:bCs/>
          <w:sz w:val="24"/>
          <w:szCs w:val="24"/>
          <w:lang w:eastAsia="pl-PL"/>
        </w:rPr>
        <w:t>6</w:t>
      </w:r>
      <w:r w:rsidRPr="00D16B3E">
        <w:rPr>
          <w:rFonts w:ascii="Times New Roman" w:eastAsia="Times New Roman" w:hAnsi="Times New Roman" w:cs="Times New Roman"/>
          <w:bCs/>
          <w:sz w:val="24"/>
          <w:szCs w:val="24"/>
          <w:lang w:eastAsia="pl-PL"/>
        </w:rPr>
        <w:t>.2021 r.</w:t>
      </w:r>
    </w:p>
    <w:p w14:paraId="7F668B40" w14:textId="77777777" w:rsidR="00D16B3E" w:rsidRPr="00D16B3E" w:rsidRDefault="00D16B3E" w:rsidP="00D16B3E">
      <w:pPr>
        <w:spacing w:after="0" w:line="240" w:lineRule="auto"/>
        <w:jc w:val="center"/>
        <w:rPr>
          <w:rFonts w:ascii="Times New Roman" w:eastAsia="Times New Roman" w:hAnsi="Times New Roman" w:cs="Times New Roman"/>
          <w:sz w:val="24"/>
          <w:szCs w:val="24"/>
          <w:lang w:eastAsia="pl-PL"/>
        </w:rPr>
      </w:pPr>
      <w:r w:rsidRPr="00D16B3E">
        <w:rPr>
          <w:rFonts w:ascii="Times New Roman" w:eastAsia="Times New Roman" w:hAnsi="Times New Roman" w:cs="Times New Roman"/>
          <w:sz w:val="24"/>
          <w:szCs w:val="24"/>
          <w:lang w:eastAsia="pl-PL"/>
        </w:rPr>
        <w:t xml:space="preserve">                                                                                                               Z A T W I E R D Z I Ł:</w:t>
      </w:r>
    </w:p>
    <w:p w14:paraId="1BF91C39" w14:textId="77777777" w:rsidR="00D16B3E" w:rsidRPr="00D16B3E" w:rsidRDefault="00D16B3E" w:rsidP="00D16B3E">
      <w:pPr>
        <w:spacing w:after="0" w:line="240" w:lineRule="auto"/>
        <w:rPr>
          <w:rFonts w:ascii="Times New Roman" w:eastAsia="Times New Roman" w:hAnsi="Times New Roman" w:cs="Times New Roman"/>
          <w:sz w:val="24"/>
          <w:szCs w:val="20"/>
          <w:lang w:eastAsia="pl-PL"/>
        </w:rPr>
      </w:pPr>
    </w:p>
    <w:p w14:paraId="3EBC87DB" w14:textId="77777777" w:rsidR="00D16B3E" w:rsidRPr="00D16B3E" w:rsidRDefault="00D16B3E" w:rsidP="00D16B3E"/>
    <w:p w14:paraId="0911E6DF" w14:textId="77777777" w:rsidR="0096521C" w:rsidRDefault="0096521C"/>
    <w:sectPr w:rsidR="0096521C" w:rsidSect="0080179E">
      <w:headerReference w:type="default" r:id="rId85"/>
      <w:footerReference w:type="default" r:id="rId86"/>
      <w:pgSz w:w="12240" w:h="15840"/>
      <w:pgMar w:top="1417" w:right="1417"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86DF" w14:textId="77777777" w:rsidR="007F0DB6" w:rsidRDefault="007F0DB6" w:rsidP="00EC2470">
      <w:pPr>
        <w:spacing w:after="0" w:line="240" w:lineRule="auto"/>
      </w:pPr>
      <w:r>
        <w:separator/>
      </w:r>
    </w:p>
  </w:endnote>
  <w:endnote w:type="continuationSeparator" w:id="0">
    <w:p w14:paraId="6653745F" w14:textId="77777777" w:rsidR="007F0DB6" w:rsidRDefault="007F0DB6" w:rsidP="00EC2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E1CF" w14:textId="77777777" w:rsidR="0080179E" w:rsidRDefault="00150BB8">
    <w:pPr>
      <w:pStyle w:val="Stopka"/>
      <w:jc w:val="center"/>
    </w:pPr>
    <w:r>
      <w:fldChar w:fldCharType="begin"/>
    </w:r>
    <w:r>
      <w:instrText>PAGE   \* MERGEFORMAT</w:instrText>
    </w:r>
    <w:r>
      <w:fldChar w:fldCharType="separate"/>
    </w:r>
    <w:r>
      <w:rPr>
        <w:noProof/>
      </w:rPr>
      <w:t>22</w:t>
    </w:r>
    <w:r>
      <w:fldChar w:fldCharType="end"/>
    </w:r>
  </w:p>
  <w:p w14:paraId="272BABED" w14:textId="77777777" w:rsidR="0080179E" w:rsidRDefault="007F0D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8AAB" w14:textId="77777777" w:rsidR="007F0DB6" w:rsidRDefault="007F0DB6" w:rsidP="00EC2470">
      <w:pPr>
        <w:spacing w:after="0" w:line="240" w:lineRule="auto"/>
      </w:pPr>
      <w:r>
        <w:separator/>
      </w:r>
    </w:p>
  </w:footnote>
  <w:footnote w:type="continuationSeparator" w:id="0">
    <w:p w14:paraId="6D72074B" w14:textId="77777777" w:rsidR="007F0DB6" w:rsidRDefault="007F0DB6" w:rsidP="00EC2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16D1" w14:textId="7610C48E" w:rsidR="0080179E" w:rsidRDefault="00150BB8">
    <w:pPr>
      <w:pStyle w:val="Nagwek"/>
    </w:pPr>
    <w:r w:rsidRPr="005352F4">
      <w:t>ZP.</w:t>
    </w:r>
    <w:r>
      <w:t>271.1</w:t>
    </w:r>
    <w:r w:rsidR="00EC2470">
      <w:t>3</w:t>
    </w:r>
    <w:r>
      <w:t>.2021.AS</w:t>
    </w:r>
  </w:p>
  <w:p w14:paraId="2D0D0E31" w14:textId="77777777" w:rsidR="0080179E" w:rsidRPr="00A30B6A" w:rsidRDefault="007F0DB6" w:rsidP="0080179E">
    <w:pPr>
      <w:rPr>
        <w:b/>
        <w:sz w:val="16"/>
      </w:rPr>
    </w:pPr>
  </w:p>
  <w:p w14:paraId="68E64577" w14:textId="77777777" w:rsidR="0080179E" w:rsidRPr="005352F4" w:rsidRDefault="007F0D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1" w15:restartNumberingAfterBreak="0">
    <w:nsid w:val="00000013"/>
    <w:multiLevelType w:val="multilevel"/>
    <w:tmpl w:val="00000013"/>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2" w15:restartNumberingAfterBreak="0">
    <w:nsid w:val="00000014"/>
    <w:multiLevelType w:val="multilevel"/>
    <w:tmpl w:val="CE08BF34"/>
    <w:lvl w:ilvl="0">
      <w:start w:val="1"/>
      <w:numFmt w:val="decimal"/>
      <w:lvlText w:val="%1."/>
      <w:lvlJc w:val="left"/>
      <w:pPr>
        <w:tabs>
          <w:tab w:val="num" w:pos="360"/>
        </w:tabs>
        <w:ind w:left="720" w:hanging="360"/>
      </w:pPr>
      <w:rPr>
        <w:rFonts w:cs="Times New Roman"/>
        <w:b w:val="0"/>
        <w:i w:val="0"/>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3" w15:restartNumberingAfterBreak="0">
    <w:nsid w:val="00000015"/>
    <w:multiLevelType w:val="multilevel"/>
    <w:tmpl w:val="00000015"/>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4" w15:restartNumberingAfterBreak="0">
    <w:nsid w:val="00000016"/>
    <w:multiLevelType w:val="multilevel"/>
    <w:tmpl w:val="00000016"/>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5" w15:restartNumberingAfterBreak="0">
    <w:nsid w:val="06A9426D"/>
    <w:multiLevelType w:val="hybridMultilevel"/>
    <w:tmpl w:val="FE70B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47432E"/>
    <w:multiLevelType w:val="multilevel"/>
    <w:tmpl w:val="44A040CA"/>
    <w:lvl w:ilvl="0">
      <w:start w:val="1"/>
      <w:numFmt w:val="decimal"/>
      <w:lvlText w:val="%1."/>
      <w:lvlJc w:val="left"/>
      <w:pPr>
        <w:ind w:left="375" w:hanging="37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7" w15:restartNumberingAfterBreak="0">
    <w:nsid w:val="0C541A6A"/>
    <w:multiLevelType w:val="hybridMultilevel"/>
    <w:tmpl w:val="8026B738"/>
    <w:lvl w:ilvl="0" w:tplc="DA9C42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534B8D"/>
    <w:multiLevelType w:val="hybridMultilevel"/>
    <w:tmpl w:val="CD8898D4"/>
    <w:lvl w:ilvl="0" w:tplc="A6B889A2">
      <w:start w:val="1"/>
      <w:numFmt w:val="bullet"/>
      <w:lvlText w:val=""/>
      <w:lvlJc w:val="left"/>
      <w:pPr>
        <w:ind w:left="1008" w:hanging="360"/>
      </w:pPr>
      <w:rPr>
        <w:rFonts w:ascii="Wingdings" w:hAnsi="Wingdings" w:hint="default"/>
        <w:color w:val="auto"/>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9" w15:restartNumberingAfterBreak="0">
    <w:nsid w:val="1B56696F"/>
    <w:multiLevelType w:val="hybridMultilevel"/>
    <w:tmpl w:val="4148FC78"/>
    <w:lvl w:ilvl="0" w:tplc="1D4C315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AE6BE3"/>
    <w:multiLevelType w:val="multilevel"/>
    <w:tmpl w:val="48983FF4"/>
    <w:lvl w:ilvl="0">
      <w:start w:val="1"/>
      <w:numFmt w:val="decimal"/>
      <w:lvlText w:val="%1."/>
      <w:lvlJc w:val="left"/>
      <w:pPr>
        <w:ind w:left="375" w:hanging="37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1" w15:restartNumberingAfterBreak="0">
    <w:nsid w:val="1FD14F75"/>
    <w:multiLevelType w:val="hybridMultilevel"/>
    <w:tmpl w:val="E45E67FC"/>
    <w:lvl w:ilvl="0" w:tplc="CE08C776">
      <w:start w:val="3"/>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DE4431"/>
    <w:multiLevelType w:val="multilevel"/>
    <w:tmpl w:val="EFD6AC4C"/>
    <w:lvl w:ilvl="0">
      <w:start w:val="1"/>
      <w:numFmt w:val="decimal"/>
      <w:lvlText w:val="%1."/>
      <w:lvlJc w:val="left"/>
      <w:pPr>
        <w:tabs>
          <w:tab w:val="num" w:pos="360"/>
        </w:tabs>
        <w:ind w:left="360" w:hanging="360"/>
      </w:pPr>
      <w:rPr>
        <w:rFonts w:hint="default"/>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6F1165A"/>
    <w:multiLevelType w:val="hybridMultilevel"/>
    <w:tmpl w:val="F75AD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D61374"/>
    <w:multiLevelType w:val="hybridMultilevel"/>
    <w:tmpl w:val="753A95C8"/>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15" w15:restartNumberingAfterBreak="0">
    <w:nsid w:val="2EF779A7"/>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7D2A63"/>
    <w:multiLevelType w:val="hybridMultilevel"/>
    <w:tmpl w:val="044C40A2"/>
    <w:lvl w:ilvl="0" w:tplc="0596C038">
      <w:start w:val="1"/>
      <w:numFmt w:val="decimal"/>
      <w:lvlText w:val="%1."/>
      <w:lvlJc w:val="left"/>
      <w:pPr>
        <w:ind w:left="720" w:hanging="360"/>
      </w:pPr>
      <w:rPr>
        <w:color w:val="auto"/>
      </w:rPr>
    </w:lvl>
    <w:lvl w:ilvl="1" w:tplc="6C1E16F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925048"/>
    <w:multiLevelType w:val="hybridMultilevel"/>
    <w:tmpl w:val="92AC6D08"/>
    <w:lvl w:ilvl="0" w:tplc="32F2C3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2B092D"/>
    <w:multiLevelType w:val="hybridMultilevel"/>
    <w:tmpl w:val="27380670"/>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DEE0CC7"/>
    <w:multiLevelType w:val="hybridMultilevel"/>
    <w:tmpl w:val="B59CAFC6"/>
    <w:lvl w:ilvl="0" w:tplc="511E48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5F515D"/>
    <w:multiLevelType w:val="hybridMultilevel"/>
    <w:tmpl w:val="316C7E64"/>
    <w:lvl w:ilvl="0" w:tplc="1A78C4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051832"/>
    <w:multiLevelType w:val="hybridMultilevel"/>
    <w:tmpl w:val="9962D258"/>
    <w:lvl w:ilvl="0" w:tplc="5ACE1E1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A914AA"/>
    <w:multiLevelType w:val="hybridMultilevel"/>
    <w:tmpl w:val="3376BCEC"/>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23" w15:restartNumberingAfterBreak="0">
    <w:nsid w:val="49ED432F"/>
    <w:multiLevelType w:val="hybridMultilevel"/>
    <w:tmpl w:val="104EC60E"/>
    <w:lvl w:ilvl="0" w:tplc="6F2419CC">
      <w:start w:val="1"/>
      <w:numFmt w:val="decimal"/>
      <w:lvlText w:val="%1."/>
      <w:lvlJc w:val="left"/>
      <w:pPr>
        <w:ind w:left="420" w:hanging="360"/>
      </w:pPr>
      <w:rPr>
        <w:rFonts w:hint="default"/>
      </w:rPr>
    </w:lvl>
    <w:lvl w:ilvl="1" w:tplc="F5242706">
      <w:start w:val="1"/>
      <w:numFmt w:val="decimal"/>
      <w:lvlText w:val="%2."/>
      <w:lvlJc w:val="left"/>
      <w:pPr>
        <w:ind w:left="1290" w:hanging="510"/>
      </w:pPr>
      <w:rPr>
        <w:rFonts w:hint="default"/>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4" w15:restartNumberingAfterBreak="0">
    <w:nsid w:val="4A6D079B"/>
    <w:multiLevelType w:val="hybridMultilevel"/>
    <w:tmpl w:val="DCD2F38A"/>
    <w:lvl w:ilvl="0" w:tplc="69124C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522E7E3F"/>
    <w:multiLevelType w:val="hybridMultilevel"/>
    <w:tmpl w:val="BAB41F48"/>
    <w:lvl w:ilvl="0" w:tplc="8C00575A">
      <w:start w:val="1"/>
      <w:numFmt w:val="decimal"/>
      <w:lvlText w:val="%1."/>
      <w:lvlJc w:val="left"/>
      <w:pPr>
        <w:tabs>
          <w:tab w:val="num" w:pos="360"/>
        </w:tabs>
        <w:ind w:left="360" w:hanging="360"/>
      </w:pPr>
      <w:rPr>
        <w:rFonts w:hint="default"/>
        <w:b w:val="0"/>
        <w:color w:val="auto"/>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55DB6A46"/>
    <w:multiLevelType w:val="hybridMultilevel"/>
    <w:tmpl w:val="B97438EE"/>
    <w:lvl w:ilvl="0" w:tplc="EF80994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D13CDD"/>
    <w:multiLevelType w:val="hybridMultilevel"/>
    <w:tmpl w:val="631CC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9141070"/>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6A5B54"/>
    <w:multiLevelType w:val="multilevel"/>
    <w:tmpl w:val="A7D88CD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B8E29CA"/>
    <w:multiLevelType w:val="hybridMultilevel"/>
    <w:tmpl w:val="BDC84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FD4616"/>
    <w:multiLevelType w:val="multilevel"/>
    <w:tmpl w:val="CFC69B5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287F6A"/>
    <w:multiLevelType w:val="hybridMultilevel"/>
    <w:tmpl w:val="B64C1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C3754C"/>
    <w:multiLevelType w:val="hybridMultilevel"/>
    <w:tmpl w:val="8C6C7AB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15:restartNumberingAfterBreak="0">
    <w:nsid w:val="61082FE2"/>
    <w:multiLevelType w:val="hybridMultilevel"/>
    <w:tmpl w:val="FFB42E4C"/>
    <w:lvl w:ilvl="0" w:tplc="9A88C3BC">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16F29F5"/>
    <w:multiLevelType w:val="hybridMultilevel"/>
    <w:tmpl w:val="44806BE4"/>
    <w:lvl w:ilvl="0" w:tplc="8438F732">
      <w:start w:val="1"/>
      <w:numFmt w:val="decimal"/>
      <w:lvlText w:val="%1."/>
      <w:lvlJc w:val="left"/>
      <w:pPr>
        <w:ind w:left="644"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4D448B"/>
    <w:multiLevelType w:val="hybridMultilevel"/>
    <w:tmpl w:val="AF92E646"/>
    <w:lvl w:ilvl="0" w:tplc="F9F0149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027F21"/>
    <w:multiLevelType w:val="hybridMultilevel"/>
    <w:tmpl w:val="C8CE0C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8036665"/>
    <w:multiLevelType w:val="hybridMultilevel"/>
    <w:tmpl w:val="3878C9E4"/>
    <w:lvl w:ilvl="0" w:tplc="7212A3B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C113CC"/>
    <w:multiLevelType w:val="hybridMultilevel"/>
    <w:tmpl w:val="E9A60374"/>
    <w:lvl w:ilvl="0" w:tplc="7CDA36F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6"/>
  </w:num>
  <w:num w:numId="3">
    <w:abstractNumId w:val="12"/>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6"/>
  </w:num>
  <w:num w:numId="7">
    <w:abstractNumId w:val="8"/>
  </w:num>
  <w:num w:numId="8">
    <w:abstractNumId w:val="17"/>
  </w:num>
  <w:num w:numId="9">
    <w:abstractNumId w:val="33"/>
  </w:num>
  <w:num w:numId="10">
    <w:abstractNumId w:val="13"/>
  </w:num>
  <w:num w:numId="11">
    <w:abstractNumId w:val="28"/>
  </w:num>
  <w:num w:numId="12">
    <w:abstractNumId w:val="36"/>
  </w:num>
  <w:num w:numId="13">
    <w:abstractNumId w:val="35"/>
  </w:num>
  <w:num w:numId="14">
    <w:abstractNumId w:val="24"/>
  </w:num>
  <w:num w:numId="15">
    <w:abstractNumId w:val="29"/>
  </w:num>
  <w:num w:numId="16">
    <w:abstractNumId w:val="22"/>
  </w:num>
  <w:num w:numId="17">
    <w:abstractNumId w:val="32"/>
  </w:num>
  <w:num w:numId="18">
    <w:abstractNumId w:val="15"/>
  </w:num>
  <w:num w:numId="19">
    <w:abstractNumId w:val="14"/>
  </w:num>
  <w:num w:numId="20">
    <w:abstractNumId w:val="0"/>
  </w:num>
  <w:num w:numId="21">
    <w:abstractNumId w:val="1"/>
  </w:num>
  <w:num w:numId="22">
    <w:abstractNumId w:val="38"/>
  </w:num>
  <w:num w:numId="23">
    <w:abstractNumId w:val="2"/>
  </w:num>
  <w:num w:numId="24">
    <w:abstractNumId w:val="3"/>
  </w:num>
  <w:num w:numId="25">
    <w:abstractNumId w:val="4"/>
  </w:num>
  <w:num w:numId="26">
    <w:abstractNumId w:val="34"/>
  </w:num>
  <w:num w:numId="27">
    <w:abstractNumId w:val="7"/>
  </w:num>
  <w:num w:numId="28">
    <w:abstractNumId w:val="19"/>
  </w:num>
  <w:num w:numId="29">
    <w:abstractNumId w:val="11"/>
  </w:num>
  <w:num w:numId="30">
    <w:abstractNumId w:val="21"/>
  </w:num>
  <w:num w:numId="31">
    <w:abstractNumId w:val="40"/>
  </w:num>
  <w:num w:numId="32">
    <w:abstractNumId w:val="20"/>
  </w:num>
  <w:num w:numId="33">
    <w:abstractNumId w:val="31"/>
  </w:num>
  <w:num w:numId="34">
    <w:abstractNumId w:val="10"/>
  </w:num>
  <w:num w:numId="35">
    <w:abstractNumId w:val="6"/>
  </w:num>
  <w:num w:numId="36">
    <w:abstractNumId w:val="9"/>
  </w:num>
  <w:num w:numId="37">
    <w:abstractNumId w:val="37"/>
  </w:num>
  <w:num w:numId="38">
    <w:abstractNumId w:val="39"/>
  </w:num>
  <w:num w:numId="39">
    <w:abstractNumId w:val="27"/>
  </w:num>
  <w:num w:numId="40">
    <w:abstractNumId w:val="23"/>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3E"/>
    <w:rsid w:val="00004489"/>
    <w:rsid w:val="0007303F"/>
    <w:rsid w:val="00150BB8"/>
    <w:rsid w:val="00264DDE"/>
    <w:rsid w:val="002C2242"/>
    <w:rsid w:val="002E04FA"/>
    <w:rsid w:val="00323DA6"/>
    <w:rsid w:val="003D59CE"/>
    <w:rsid w:val="00467067"/>
    <w:rsid w:val="004E5801"/>
    <w:rsid w:val="007F0DB6"/>
    <w:rsid w:val="009202E2"/>
    <w:rsid w:val="00920357"/>
    <w:rsid w:val="0096521C"/>
    <w:rsid w:val="009E262A"/>
    <w:rsid w:val="00B3447E"/>
    <w:rsid w:val="00B34FD4"/>
    <w:rsid w:val="00C608A9"/>
    <w:rsid w:val="00C740A7"/>
    <w:rsid w:val="00CB14FF"/>
    <w:rsid w:val="00D16606"/>
    <w:rsid w:val="00D16B3E"/>
    <w:rsid w:val="00E7201B"/>
    <w:rsid w:val="00EC2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6987"/>
  <w15:chartTrackingRefBased/>
  <w15:docId w15:val="{91673F0A-417D-4E82-ACB0-4202EB99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6B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B3E"/>
  </w:style>
  <w:style w:type="paragraph" w:styleId="Stopka">
    <w:name w:val="footer"/>
    <w:basedOn w:val="Normalny"/>
    <w:link w:val="StopkaZnak"/>
    <w:uiPriority w:val="99"/>
    <w:unhideWhenUsed/>
    <w:rsid w:val="00D16B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B3E"/>
  </w:style>
  <w:style w:type="paragraph" w:styleId="Akapitzlist">
    <w:name w:val="List Paragraph"/>
    <w:basedOn w:val="Normalny"/>
    <w:uiPriority w:val="34"/>
    <w:qFormat/>
    <w:rsid w:val="004E5801"/>
    <w:pPr>
      <w:spacing w:after="0" w:line="240" w:lineRule="auto"/>
      <w:ind w:left="720"/>
      <w:contextualSpacing/>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CB14FF"/>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CB14FF"/>
    <w:rPr>
      <w:rFonts w:ascii="Times New Roman" w:eastAsia="Times New Roman" w:hAnsi="Times New Roman" w:cs="Times New Roman"/>
      <w:b/>
      <w:bCs/>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uro@kolbaskowo.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1-regulamin" TargetMode="External"/><Relationship Id="rId63" Type="http://schemas.openxmlformats.org/officeDocument/2006/relationships/hyperlink" Target="https://www.nccert.pl/" TargetMode="External"/><Relationship Id="rId68" Type="http://schemas.openxmlformats.org/officeDocument/2006/relationships/hyperlink" Target="https://www.gov.pl/web/mswia/oprogramowanie-do-pobrania" TargetMode="External"/><Relationship Id="rId76" Type="http://schemas.openxmlformats.org/officeDocument/2006/relationships/hyperlink" Target="https://platformazakupowa.pl/strona/45-instrukcje" TargetMode="External"/><Relationship Id="rId84" Type="http://schemas.openxmlformats.org/officeDocument/2006/relationships/hyperlink" Target="https://platformazakupowa.pl/pn/kolbaskowo" TargetMode="External"/><Relationship Id="rId7" Type="http://schemas.openxmlformats.org/officeDocument/2006/relationships/image" Target="media/image1.wmf"/><Relationship Id="rId71"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platformazakupowa.pl/pn/kolbaskowo"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 TargetMode="External"/><Relationship Id="rId66" Type="http://schemas.openxmlformats.org/officeDocument/2006/relationships/hyperlink" Target="https://moj.gov.pl/nforms/signer/upload?xFormsAppName=SIGNER"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platformazakupowa.pl/strona/45-instrukcje"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nccert.pl/" TargetMode="External"/><Relationship Id="rId82" Type="http://schemas.openxmlformats.org/officeDocument/2006/relationships/hyperlink" Target="https://platformazakupowa.pl/strona/45-instrukcje"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olbaskowo" TargetMode="External"/><Relationship Id="rId14" Type="http://schemas.openxmlformats.org/officeDocument/2006/relationships/hyperlink" Target="mailto:biuro@kolbaskowo.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drive.google.com/file/d/1Kd1DttbBeiNWt4q4slS4t76lZVKPbkyD/view"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1-regulamin" TargetMode="External"/><Relationship Id="rId64" Type="http://schemas.openxmlformats.org/officeDocument/2006/relationships/hyperlink" Target="https://www.nccert.pl/" TargetMode="External"/><Relationship Id="rId69" Type="http://schemas.openxmlformats.org/officeDocument/2006/relationships/hyperlink" Target="https://www.gov.pl/web/mswia/oprogramowanie-do-pobrania" TargetMode="External"/><Relationship Id="rId77" Type="http://schemas.openxmlformats.org/officeDocument/2006/relationships/hyperlink" Target="https://platformazakupowa.pl/strona/45-instrukcje" TargetMode="External"/><Relationship Id="rId8" Type="http://schemas.openxmlformats.org/officeDocument/2006/relationships/hyperlink" Target="mailto:biuro@kolbaskowo.pl" TargetMode="External"/><Relationship Id="rId51" Type="http://schemas.openxmlformats.org/officeDocument/2006/relationships/hyperlink" Target="https://platformazakupowa.pl/strona/45-instrukcje" TargetMode="External"/><Relationship Id="rId72" Type="http://schemas.openxmlformats.org/officeDocument/2006/relationships/hyperlink" Target="https://platformazakupowa.pl/" TargetMode="External"/><Relationship Id="rId80" Type="http://schemas.openxmlformats.org/officeDocument/2006/relationships/hyperlink" Target="https://platformazakupowa.pl/strona/45-instrukcje"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platformazakupowa.pl/pn/kolbaskowo"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 TargetMode="External"/><Relationship Id="rId67" Type="http://schemas.openxmlformats.org/officeDocument/2006/relationships/hyperlink" Target="https://moj.gov.pl/nforms/signer/upload?xFormsAppName=SIGNER"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strona/1-regulamin" TargetMode="External"/><Relationship Id="rId62" Type="http://schemas.openxmlformats.org/officeDocument/2006/relationships/hyperlink" Target="https://www.nccert.pl/" TargetMode="External"/><Relationship Id="rId70" Type="http://schemas.openxmlformats.org/officeDocument/2006/relationships/hyperlink" Target="https://www.gov.pl/web/mswia/oprogramowanie-do-pobrania"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www.gov.pl/web/e-dowod/podpis-osobisty"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kolbaskowo"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www.nccert.pl/" TargetMode="External"/><Relationship Id="rId65" Type="http://schemas.openxmlformats.org/officeDocument/2006/relationships/hyperlink" Target="https://moj.gov.pl/nforms/signer/upload?xFormsAppName=SIGNER" TargetMode="External"/><Relationship Id="rId73" Type="http://schemas.openxmlformats.org/officeDocument/2006/relationships/hyperlink" Target="https://platformazakupowa.pl/" TargetMode="External"/><Relationship Id="rId78" Type="http://schemas.openxmlformats.org/officeDocument/2006/relationships/hyperlink" Target="https://platformazakupowa.pl/strona/45-instrukcje" TargetMode="External"/><Relationship Id="rId81" Type="http://schemas.openxmlformats.org/officeDocument/2006/relationships/hyperlink" Target="https://platformazakupowa.pl/strona/45-instrukcje" TargetMode="External"/><Relationship Id="rId86"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20</Pages>
  <Words>8843</Words>
  <Characters>53058</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10</cp:revision>
  <cp:lastPrinted>2021-06-29T06:41:00Z</cp:lastPrinted>
  <dcterms:created xsi:type="dcterms:W3CDTF">2021-06-09T08:57:00Z</dcterms:created>
  <dcterms:modified xsi:type="dcterms:W3CDTF">2021-06-29T11:56:00Z</dcterms:modified>
</cp:coreProperties>
</file>