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0527" w14:textId="17C5F577" w:rsidR="00FE3E6D" w:rsidRPr="00CE2BD7" w:rsidRDefault="009502CA" w:rsidP="003C761B">
      <w:r w:rsidRPr="00CE2BD7">
        <w:t>ZPI.271.1.</w:t>
      </w:r>
      <w:r w:rsidR="00564A25">
        <w:t>8</w:t>
      </w:r>
      <w:r w:rsidRPr="00CE2BD7">
        <w:t>.202</w:t>
      </w:r>
      <w:r w:rsidR="00317178" w:rsidRPr="00CE2BD7">
        <w:t>2</w:t>
      </w:r>
    </w:p>
    <w:p w14:paraId="60B18E8B" w14:textId="13B27726" w:rsidR="00FE3E6D" w:rsidRPr="00BE44EB" w:rsidRDefault="003C761B" w:rsidP="000633F3">
      <w:pPr>
        <w:pStyle w:val="Zwykytekst"/>
        <w:tabs>
          <w:tab w:val="left" w:leader="dot" w:pos="9360"/>
        </w:tabs>
        <w:spacing w:line="276" w:lineRule="auto"/>
        <w:ind w:left="5580" w:right="23"/>
        <w:jc w:val="right"/>
        <w:rPr>
          <w:rFonts w:ascii="Times New Roman" w:hAnsi="Times New Roman"/>
          <w:sz w:val="24"/>
          <w:szCs w:val="24"/>
        </w:rPr>
      </w:pPr>
      <w:r w:rsidRPr="00BE44EB">
        <w:rPr>
          <w:rFonts w:ascii="Times New Roman" w:hAnsi="Times New Roman"/>
          <w:sz w:val="24"/>
          <w:szCs w:val="24"/>
        </w:rPr>
        <w:t>Zał</w:t>
      </w:r>
      <w:r w:rsidR="000633F3" w:rsidRPr="00BE44EB">
        <w:rPr>
          <w:rFonts w:ascii="Times New Roman" w:hAnsi="Times New Roman"/>
          <w:sz w:val="24"/>
          <w:szCs w:val="24"/>
        </w:rPr>
        <w:t>ą</w:t>
      </w:r>
      <w:r w:rsidRPr="00BE44EB">
        <w:rPr>
          <w:rFonts w:ascii="Times New Roman" w:hAnsi="Times New Roman"/>
          <w:sz w:val="24"/>
          <w:szCs w:val="24"/>
        </w:rPr>
        <w:t xml:space="preserve">cznik nr </w:t>
      </w:r>
      <w:r w:rsidR="00842195" w:rsidRPr="00BE44EB">
        <w:rPr>
          <w:rFonts w:ascii="Times New Roman" w:hAnsi="Times New Roman"/>
          <w:sz w:val="24"/>
          <w:szCs w:val="24"/>
        </w:rPr>
        <w:t>2</w:t>
      </w:r>
      <w:r w:rsidRPr="00BE44EB">
        <w:rPr>
          <w:rFonts w:ascii="Times New Roman" w:hAnsi="Times New Roman"/>
          <w:sz w:val="24"/>
          <w:szCs w:val="24"/>
        </w:rPr>
        <w:t xml:space="preserve"> do SWZ </w:t>
      </w:r>
    </w:p>
    <w:p w14:paraId="16B6618F" w14:textId="77777777" w:rsidR="0030654C" w:rsidRPr="00BE44E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C97679" w14:textId="77777777" w:rsidR="0030654C" w:rsidRPr="00BE44E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BE44EB">
        <w:rPr>
          <w:rFonts w:ascii="Times New Roman" w:hAnsi="Times New Roman"/>
          <w:sz w:val="24"/>
          <w:szCs w:val="24"/>
        </w:rPr>
        <w:t>……………………………….</w:t>
      </w:r>
    </w:p>
    <w:p w14:paraId="64D303C1" w14:textId="77777777" w:rsidR="0030654C" w:rsidRPr="00BE44E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BE44EB">
        <w:rPr>
          <w:rFonts w:ascii="Times New Roman" w:hAnsi="Times New Roman"/>
          <w:sz w:val="18"/>
          <w:szCs w:val="18"/>
        </w:rPr>
        <w:t>(nazwa i adres Wykonawcy/Wykonawców)</w:t>
      </w:r>
    </w:p>
    <w:p w14:paraId="5F6BACB0" w14:textId="77777777" w:rsidR="0030654C" w:rsidRPr="00BE44EB" w:rsidRDefault="0030654C" w:rsidP="00974A4B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40CCB806" w14:textId="77777777" w:rsidR="0030654C" w:rsidRPr="00BE44EB" w:rsidRDefault="0030654C" w:rsidP="006F4372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08BCA117" w14:textId="77777777" w:rsidR="0030654C" w:rsidRPr="00BE44E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C99D7" w14:textId="2DA125F6" w:rsidR="003C761B" w:rsidRPr="00BE44E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18"/>
          <w:szCs w:val="18"/>
        </w:rPr>
      </w:pPr>
      <w:r w:rsidRPr="00BE44EB">
        <w:rPr>
          <w:rFonts w:ascii="Times New Roman" w:hAnsi="Times New Roman"/>
          <w:b/>
          <w:bCs/>
          <w:sz w:val="28"/>
          <w:szCs w:val="28"/>
        </w:rPr>
        <w:t>FORMULARZ OFERTOWY</w:t>
      </w:r>
      <w:r w:rsidRPr="00BE44E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564A25">
        <w:rPr>
          <w:rFonts w:ascii="Times New Roman" w:hAnsi="Times New Roman"/>
          <w:b/>
          <w:bCs/>
          <w:sz w:val="18"/>
          <w:szCs w:val="18"/>
        </w:rPr>
        <w:t>–</w:t>
      </w:r>
      <w:r w:rsidRPr="00BE44EB">
        <w:rPr>
          <w:rFonts w:ascii="Times New Roman" w:hAnsi="Times New Roman"/>
          <w:b/>
          <w:bCs/>
          <w:sz w:val="18"/>
          <w:szCs w:val="18"/>
        </w:rPr>
        <w:t xml:space="preserve"> wzór</w:t>
      </w:r>
    </w:p>
    <w:p w14:paraId="1226A693" w14:textId="77777777" w:rsidR="003C761B" w:rsidRPr="00BE44EB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18"/>
          <w:szCs w:val="18"/>
        </w:rPr>
      </w:pPr>
    </w:p>
    <w:p w14:paraId="6FD1043B" w14:textId="77777777" w:rsidR="00FE3E6D" w:rsidRPr="00BE44E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BE44EB">
        <w:rPr>
          <w:rFonts w:ascii="Times New Roman" w:hAnsi="Times New Roman"/>
          <w:b/>
          <w:bCs/>
          <w:sz w:val="24"/>
          <w:szCs w:val="24"/>
        </w:rPr>
        <w:t>Gmina Dobrzyca</w:t>
      </w:r>
    </w:p>
    <w:p w14:paraId="409C396E" w14:textId="77777777" w:rsidR="00FE3E6D" w:rsidRPr="00BE44E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BE44EB">
        <w:rPr>
          <w:rFonts w:ascii="Times New Roman" w:hAnsi="Times New Roman"/>
          <w:b/>
          <w:bCs/>
          <w:sz w:val="24"/>
          <w:szCs w:val="24"/>
        </w:rPr>
        <w:t>ul. Rynek 14</w:t>
      </w:r>
    </w:p>
    <w:p w14:paraId="4453FD50" w14:textId="77777777" w:rsidR="00FE3E6D" w:rsidRPr="00BE44E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BE44EB">
        <w:rPr>
          <w:rFonts w:ascii="Times New Roman" w:hAnsi="Times New Roman"/>
          <w:b/>
          <w:bCs/>
          <w:sz w:val="24"/>
          <w:szCs w:val="24"/>
        </w:rPr>
        <w:t>63-330 Dobrzyca</w:t>
      </w:r>
    </w:p>
    <w:p w14:paraId="6529C36C" w14:textId="77777777" w:rsidR="00FE3E6D" w:rsidRPr="00BE44E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AEC84" w14:textId="407D4C50" w:rsidR="000633F3" w:rsidRPr="00575D02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Nawiązując do ogłoszenia o zamówieniu w postępowaniu o udzielenie zamówienia publicznego prowadzonym w trybie </w:t>
      </w:r>
      <w:r w:rsidR="00105084" w:rsidRPr="0057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podstawowym bez negocjacji na podstawie </w:t>
      </w:r>
      <w:r w:rsidR="00564A25" w:rsidRPr="00575D0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art</w:t>
      </w:r>
      <w:r w:rsidR="00105084" w:rsidRPr="00575D0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. 275 pkt 1 </w:t>
      </w:r>
      <w:r w:rsidRPr="0057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zadanie pn.: </w:t>
      </w:r>
    </w:p>
    <w:p w14:paraId="7B0CB0B0" w14:textId="34B058A6" w:rsidR="00564A25" w:rsidRPr="00575D02" w:rsidRDefault="00564A25" w:rsidP="00564A25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  <w:r w:rsidRPr="00575D02">
        <w:rPr>
          <w:b/>
          <w:color w:val="000000" w:themeColor="text1"/>
          <w:lang w:eastAsia="x-none"/>
        </w:rPr>
        <w:t>Zakup sprzętu komputerowego oraz urządzeń zabezpieczających wraz</w:t>
      </w:r>
      <w:r w:rsidR="00B76079">
        <w:rPr>
          <w:b/>
          <w:color w:val="000000" w:themeColor="text1"/>
          <w:lang w:eastAsia="x-none"/>
        </w:rPr>
        <w:t xml:space="preserve">                                       </w:t>
      </w:r>
      <w:r w:rsidRPr="00575D02">
        <w:rPr>
          <w:b/>
          <w:color w:val="000000" w:themeColor="text1"/>
          <w:lang w:eastAsia="x-none"/>
        </w:rPr>
        <w:t xml:space="preserve"> z oprogramowaniem dla UMGD wraz z usługą przenoszenia danych w ramach programu Cyfrowa Gmina </w:t>
      </w:r>
    </w:p>
    <w:p w14:paraId="08522CA5" w14:textId="77777777" w:rsidR="00BB1EA3" w:rsidRPr="00575D02" w:rsidRDefault="00BB1EA3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8775A1" w14:textId="77777777" w:rsidR="00FE3E6D" w:rsidRPr="00575D02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MY NIŻEJ PODPISANI</w:t>
      </w:r>
    </w:p>
    <w:p w14:paraId="0EB88A77" w14:textId="77777777" w:rsidR="00FE3E6D" w:rsidRPr="00575D02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0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</w:t>
      </w:r>
    </w:p>
    <w:p w14:paraId="58A4BD10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2F5F3BE" w14:textId="77777777" w:rsidR="0030654C" w:rsidRPr="00105084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9BAD1" w14:textId="5C77B1E5" w:rsidR="0030654C" w:rsidRDefault="00FE3E6D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40809CF2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111D286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3C613A7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(nazwa (firma) dokładny adres Wykonawcy/Wykonawców)</w:t>
      </w:r>
    </w:p>
    <w:p w14:paraId="20ECD79E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39189C18" w14:textId="77777777" w:rsidR="00FE3E6D" w:rsidRPr="00105084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291A71" w14:textId="77777777" w:rsidR="00FE3E6D" w:rsidRPr="0081570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81570B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3E80CBC" w14:textId="77777777" w:rsidR="00FE3E6D" w:rsidRPr="0081570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56890" w14:textId="4DE6BAA5" w:rsidR="00564A25" w:rsidRPr="00CE65F4" w:rsidRDefault="00FE3E6D" w:rsidP="00CE65F4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570B">
        <w:rPr>
          <w:rFonts w:ascii="Times New Roman" w:hAnsi="Times New Roman" w:cs="Times New Roman"/>
          <w:sz w:val="24"/>
          <w:szCs w:val="24"/>
        </w:rPr>
        <w:t xml:space="preserve"> że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>zapoznaliśmy się ze Specyfikacją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 xml:space="preserve">Warunków Zamówienia oraz </w:t>
      </w:r>
      <w:r w:rsidR="000633F3" w:rsidRPr="0081570B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81570B">
        <w:rPr>
          <w:rFonts w:ascii="Times New Roman" w:hAnsi="Times New Roman" w:cs="Times New Roman"/>
          <w:sz w:val="24"/>
          <w:szCs w:val="24"/>
        </w:rPr>
        <w:t>wyjaśnieniami i zmianami SWZ przekazanymi przez Zamawiającego i</w:t>
      </w:r>
      <w:r w:rsidRPr="0051157A">
        <w:rPr>
          <w:rFonts w:ascii="Times New Roman" w:hAnsi="Times New Roman" w:cs="Times New Roman"/>
          <w:sz w:val="24"/>
          <w:szCs w:val="24"/>
        </w:rPr>
        <w:t> uznajemy się za związanych określonymi w nich postanowieniami i zasadami postępowania</w:t>
      </w:r>
      <w:r w:rsidR="00970272">
        <w:rPr>
          <w:rFonts w:ascii="Times New Roman" w:hAnsi="Times New Roman" w:cs="Times New Roman"/>
          <w:sz w:val="24"/>
          <w:szCs w:val="24"/>
        </w:rPr>
        <w:t>.</w:t>
      </w:r>
    </w:p>
    <w:p w14:paraId="25525FA1" w14:textId="3B79ACE8" w:rsidR="00970272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B10C1" w14:textId="65EE9919" w:rsidR="00575D02" w:rsidRDefault="00575D0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43DE2" w14:textId="3F76CCDC" w:rsidR="00575D02" w:rsidRDefault="00575D0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DF1E2" w14:textId="77777777" w:rsidR="00575D02" w:rsidRPr="0051157A" w:rsidRDefault="00575D0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1" w14:textId="77777777" w:rsidR="0051157A" w:rsidRPr="0051157A" w:rsidRDefault="0051157A" w:rsidP="0051157A">
      <w:pPr>
        <w:pStyle w:val="Bezodstpw"/>
        <w:numPr>
          <w:ilvl w:val="0"/>
          <w:numId w:val="2"/>
        </w:numPr>
        <w:rPr>
          <w:rStyle w:val="DeltaViewInsertion"/>
          <w:b w:val="0"/>
          <w:i w:val="0"/>
          <w:iCs/>
        </w:rPr>
      </w:pPr>
      <w:r w:rsidRPr="0051157A">
        <w:rPr>
          <w:rStyle w:val="DeltaViewInsertion"/>
          <w:i w:val="0"/>
          <w:iCs/>
        </w:rPr>
        <w:lastRenderedPageBreak/>
        <w:t>RODZAJ WYKONAWCY</w:t>
      </w:r>
      <w:r w:rsidRPr="0051157A">
        <w:rPr>
          <w:rStyle w:val="Odwoanieprzypisudolnego"/>
          <w:i/>
          <w:iCs/>
        </w:rPr>
        <w:footnoteReference w:id="1"/>
      </w:r>
      <w:r>
        <w:rPr>
          <w:rStyle w:val="DeltaViewInsertion"/>
          <w:i w:val="0"/>
          <w:iCs/>
        </w:rPr>
        <w:t>*</w:t>
      </w:r>
      <w:r w:rsidRPr="0051157A">
        <w:rPr>
          <w:rStyle w:val="DeltaViewInsertion"/>
          <w:i w:val="0"/>
          <w:iCs/>
        </w:rPr>
        <w:t>:</w:t>
      </w:r>
    </w:p>
    <w:p w14:paraId="78E92B6F" w14:textId="77777777" w:rsidR="00564A25" w:rsidRDefault="00564A25" w:rsidP="00564A25">
      <w:pPr>
        <w:pStyle w:val="Akapitzlist"/>
      </w:pPr>
    </w:p>
    <w:p w14:paraId="70E74E8B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mikroprzedsiębiorstwo</w:t>
      </w:r>
    </w:p>
    <w:p w14:paraId="74BD12A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małe przedsiębiorstwo</w:t>
      </w:r>
    </w:p>
    <w:p w14:paraId="1481305E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średnie przedsiębiorstwo</w:t>
      </w:r>
    </w:p>
    <w:p w14:paraId="3B29335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jednoosobowa działalność gospodarcza</w:t>
      </w:r>
    </w:p>
    <w:p w14:paraId="36A30BA9" w14:textId="77777777" w:rsidR="0051157A" w:rsidRPr="00191E1A" w:rsidRDefault="006A7339" w:rsidP="0051157A">
      <w:pPr>
        <w:pStyle w:val="Bezodstpw"/>
      </w:pPr>
      <w:r>
        <w:sym w:font="Symbol" w:char="F09F"/>
      </w:r>
      <w:r w:rsidR="0051157A" w:rsidRPr="00191E1A">
        <w:t>osoba fizyczna nieprowadząca działalności gospodarczej</w:t>
      </w:r>
    </w:p>
    <w:p w14:paraId="28032CAF" w14:textId="77777777" w:rsidR="00FE3E6D" w:rsidRDefault="006A7339" w:rsidP="0051157A">
      <w:pPr>
        <w:pStyle w:val="Bezodstpw"/>
      </w:pPr>
      <w:r>
        <w:sym w:font="Symbol" w:char="F09F"/>
      </w:r>
      <w:r w:rsidR="0051157A" w:rsidRPr="00191E1A">
        <w:t>inny rodzaj</w:t>
      </w:r>
    </w:p>
    <w:p w14:paraId="3BF58A11" w14:textId="77777777" w:rsidR="00970272" w:rsidRDefault="00970272" w:rsidP="0097027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CB04F" w14:textId="27A2F2C1" w:rsidR="006E0B0C" w:rsidRPr="00CE65F4" w:rsidRDefault="00FE3E6D" w:rsidP="006E0B0C">
      <w:pPr>
        <w:pStyle w:val="Zwykytekst1"/>
        <w:numPr>
          <w:ilvl w:val="0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4EB">
        <w:rPr>
          <w:rFonts w:ascii="Times New Roman" w:hAnsi="Times New Roman" w:cs="Times New Roman"/>
          <w:b/>
          <w:sz w:val="24"/>
          <w:szCs w:val="24"/>
        </w:rPr>
        <w:t>OFERUJEMY</w:t>
      </w:r>
      <w:r w:rsidR="00974A4B" w:rsidRPr="00BE4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4EB">
        <w:rPr>
          <w:rFonts w:ascii="Times New Roman" w:hAnsi="Times New Roman" w:cs="Times New Roman"/>
          <w:sz w:val="24"/>
          <w:szCs w:val="24"/>
        </w:rPr>
        <w:t xml:space="preserve">wykonanie przedmiotu zamówienia, zgodnie z wymaganiami zawartymi </w:t>
      </w:r>
      <w:r w:rsidRPr="00BE44EB">
        <w:rPr>
          <w:rFonts w:ascii="Times New Roman" w:hAnsi="Times New Roman" w:cs="Times New Roman"/>
          <w:sz w:val="24"/>
          <w:szCs w:val="24"/>
        </w:rPr>
        <w:br/>
        <w:t>w specyfikacji warunków zamówienia, za cenę:</w:t>
      </w:r>
    </w:p>
    <w:p w14:paraId="0FEC0965" w14:textId="20668A62" w:rsidR="006E0B0C" w:rsidRDefault="006E0B0C" w:rsidP="006E0B0C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80A9A2" w14:textId="74B7721B" w:rsidR="009F74C7" w:rsidRPr="00105084" w:rsidRDefault="00CE65F4" w:rsidP="006E0B0C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</w:t>
      </w:r>
    </w:p>
    <w:p w14:paraId="6DF8530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6A968065" w14:textId="77777777" w:rsidR="00BA71C3" w:rsidRPr="00105084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 w:rsidR="0051157A">
        <w:t>…..</w:t>
      </w:r>
    </w:p>
    <w:p w14:paraId="2AC893E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6BDF16BA" w14:textId="77777777" w:rsidR="00BA71C3" w:rsidRPr="0051157A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6877C98A" w14:textId="77777777" w:rsidR="008B7257" w:rsidRPr="00105084" w:rsidRDefault="00BA71C3" w:rsidP="0051157A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567BA998" w14:textId="4B9C3C6C" w:rsidR="00BA71C3" w:rsidRDefault="008B7257" w:rsidP="0097027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 w:rsidR="0051157A">
        <w:t>.</w:t>
      </w:r>
    </w:p>
    <w:p w14:paraId="43C6D752" w14:textId="6520A30D" w:rsidR="008263B2" w:rsidRDefault="008263B2" w:rsidP="00970272">
      <w:pPr>
        <w:pStyle w:val="Bezodstpw"/>
        <w:ind w:right="-142"/>
        <w:jc w:val="both"/>
      </w:pPr>
    </w:p>
    <w:p w14:paraId="301C2548" w14:textId="2A6074AE" w:rsidR="008263B2" w:rsidRDefault="008263B2" w:rsidP="00970272">
      <w:pPr>
        <w:pStyle w:val="Bezodstpw"/>
        <w:ind w:right="-142"/>
        <w:jc w:val="both"/>
      </w:pPr>
      <w:r>
        <w:t>Gwarancja na serwer:</w:t>
      </w:r>
    </w:p>
    <w:p w14:paraId="5168EE95" w14:textId="77777777" w:rsidR="008263B2" w:rsidRDefault="008263B2" w:rsidP="00970272">
      <w:pPr>
        <w:pStyle w:val="Bezodstpw"/>
        <w:ind w:right="-142"/>
        <w:jc w:val="both"/>
      </w:pPr>
    </w:p>
    <w:tbl>
      <w:tblPr>
        <w:tblW w:w="4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23"/>
      </w:tblGrid>
      <w:tr w:rsidR="008263B2" w:rsidRPr="0027576E" w14:paraId="560BDCBC" w14:textId="77777777" w:rsidTr="008263B2">
        <w:trPr>
          <w:jc w:val="center"/>
        </w:trPr>
        <w:tc>
          <w:tcPr>
            <w:tcW w:w="3708" w:type="dxa"/>
          </w:tcPr>
          <w:p w14:paraId="17C4A39F" w14:textId="77777777" w:rsidR="008263B2" w:rsidRPr="005B5B9A" w:rsidRDefault="008263B2" w:rsidP="009462CD">
            <w:r w:rsidRPr="005B5B9A">
              <w:t>Minimum 5 lat – 60 miesięcy</w:t>
            </w:r>
          </w:p>
        </w:tc>
        <w:tc>
          <w:tcPr>
            <w:tcW w:w="823" w:type="dxa"/>
          </w:tcPr>
          <w:p w14:paraId="6DC5BDB6" w14:textId="6D247319" w:rsidR="008263B2" w:rsidRPr="005B5B9A" w:rsidRDefault="008263B2" w:rsidP="009462CD">
            <w:pPr>
              <w:jc w:val="center"/>
            </w:pPr>
          </w:p>
        </w:tc>
      </w:tr>
      <w:tr w:rsidR="00B35D6A" w:rsidRPr="0027576E" w14:paraId="28AFEA3F" w14:textId="77777777" w:rsidTr="008263B2">
        <w:trPr>
          <w:jc w:val="center"/>
        </w:trPr>
        <w:tc>
          <w:tcPr>
            <w:tcW w:w="3708" w:type="dxa"/>
          </w:tcPr>
          <w:p w14:paraId="23E98A0B" w14:textId="416D4760" w:rsidR="00B35D6A" w:rsidRPr="005B5B9A" w:rsidRDefault="00B35D6A" w:rsidP="009462CD">
            <w:r>
              <w:t>Minimum 6 lat – 72 miesiące</w:t>
            </w:r>
          </w:p>
        </w:tc>
        <w:tc>
          <w:tcPr>
            <w:tcW w:w="823" w:type="dxa"/>
          </w:tcPr>
          <w:p w14:paraId="51619C24" w14:textId="77777777" w:rsidR="00B35D6A" w:rsidRPr="005B5B9A" w:rsidRDefault="00B35D6A" w:rsidP="009462CD">
            <w:pPr>
              <w:jc w:val="center"/>
            </w:pPr>
          </w:p>
        </w:tc>
      </w:tr>
    </w:tbl>
    <w:p w14:paraId="4A0F0596" w14:textId="77777777" w:rsidR="008263B2" w:rsidRDefault="008263B2" w:rsidP="00970272">
      <w:pPr>
        <w:pStyle w:val="Bezodstpw"/>
        <w:ind w:right="-142"/>
        <w:jc w:val="both"/>
      </w:pPr>
    </w:p>
    <w:p w14:paraId="0ADFF8E3" w14:textId="709E70F4" w:rsidR="008263B2" w:rsidRPr="00105084" w:rsidRDefault="008263B2" w:rsidP="008263B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</w:t>
      </w:r>
    </w:p>
    <w:p w14:paraId="4D5BC85F" w14:textId="77777777" w:rsidR="008263B2" w:rsidRPr="00105084" w:rsidRDefault="008263B2" w:rsidP="008263B2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5522CF49" w14:textId="77777777" w:rsidR="008263B2" w:rsidRPr="00105084" w:rsidRDefault="008263B2" w:rsidP="008263B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>
        <w:t>…..</w:t>
      </w:r>
    </w:p>
    <w:p w14:paraId="3376F724" w14:textId="77777777" w:rsidR="008263B2" w:rsidRPr="00105084" w:rsidRDefault="008263B2" w:rsidP="008263B2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75F3EED3" w14:textId="77777777" w:rsidR="008263B2" w:rsidRPr="0051157A" w:rsidRDefault="008263B2" w:rsidP="008263B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2A1E112F" w14:textId="77777777" w:rsidR="008263B2" w:rsidRPr="00105084" w:rsidRDefault="008263B2" w:rsidP="008263B2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5E860DB7" w14:textId="3E3F47B2" w:rsidR="008263B2" w:rsidRDefault="008263B2" w:rsidP="008263B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>
        <w:t>.</w:t>
      </w:r>
    </w:p>
    <w:p w14:paraId="1CAE4884" w14:textId="2B2B3357" w:rsidR="008263B2" w:rsidRDefault="008263B2" w:rsidP="008263B2">
      <w:pPr>
        <w:pStyle w:val="Bezodstpw"/>
        <w:ind w:right="-142"/>
        <w:jc w:val="both"/>
      </w:pPr>
    </w:p>
    <w:p w14:paraId="1E796F3D" w14:textId="38075B83" w:rsidR="008263B2" w:rsidRDefault="008263B2" w:rsidP="008263B2">
      <w:pPr>
        <w:pStyle w:val="Bezodstpw"/>
        <w:ind w:right="-142"/>
        <w:jc w:val="both"/>
      </w:pPr>
      <w:r>
        <w:t>Gwarancja na laptopy:</w:t>
      </w:r>
    </w:p>
    <w:p w14:paraId="0D4E8B2E" w14:textId="77777777" w:rsidR="008263B2" w:rsidRDefault="008263B2" w:rsidP="008263B2">
      <w:pPr>
        <w:pStyle w:val="Bezodstpw"/>
        <w:ind w:right="-142"/>
        <w:jc w:val="both"/>
      </w:pPr>
    </w:p>
    <w:tbl>
      <w:tblPr>
        <w:tblW w:w="4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23"/>
      </w:tblGrid>
      <w:tr w:rsidR="008263B2" w:rsidRPr="005B5B9A" w14:paraId="07357C36" w14:textId="77777777" w:rsidTr="008263B2">
        <w:trPr>
          <w:jc w:val="center"/>
        </w:trPr>
        <w:tc>
          <w:tcPr>
            <w:tcW w:w="3708" w:type="dxa"/>
          </w:tcPr>
          <w:p w14:paraId="281536BF" w14:textId="77777777" w:rsidR="008263B2" w:rsidRPr="005B5B9A" w:rsidRDefault="008263B2" w:rsidP="009462CD">
            <w:pPr>
              <w:tabs>
                <w:tab w:val="left" w:pos="680"/>
              </w:tabs>
              <w:ind w:right="291"/>
            </w:pPr>
            <w:r w:rsidRPr="005B5B9A">
              <w:t>Minimum 3 lata – 36 miesięcy</w:t>
            </w:r>
          </w:p>
        </w:tc>
        <w:tc>
          <w:tcPr>
            <w:tcW w:w="823" w:type="dxa"/>
            <w:vAlign w:val="center"/>
          </w:tcPr>
          <w:p w14:paraId="50E1F309" w14:textId="5FD36131" w:rsidR="008263B2" w:rsidRPr="005B5B9A" w:rsidRDefault="008263B2" w:rsidP="009462CD">
            <w:pPr>
              <w:tabs>
                <w:tab w:val="left" w:pos="1168"/>
                <w:tab w:val="left" w:pos="6365"/>
              </w:tabs>
              <w:ind w:right="488"/>
              <w:jc w:val="center"/>
            </w:pPr>
          </w:p>
        </w:tc>
      </w:tr>
      <w:tr w:rsidR="008263B2" w:rsidRPr="005B5B9A" w14:paraId="130B43D4" w14:textId="77777777" w:rsidTr="008263B2">
        <w:trPr>
          <w:jc w:val="center"/>
        </w:trPr>
        <w:tc>
          <w:tcPr>
            <w:tcW w:w="3708" w:type="dxa"/>
          </w:tcPr>
          <w:p w14:paraId="29EAD239" w14:textId="77777777" w:rsidR="008263B2" w:rsidRPr="005B5B9A" w:rsidRDefault="008263B2" w:rsidP="009462CD">
            <w:r w:rsidRPr="005B5B9A">
              <w:t>Minimum 4 lata – 48 miesięcy</w:t>
            </w:r>
          </w:p>
        </w:tc>
        <w:tc>
          <w:tcPr>
            <w:tcW w:w="823" w:type="dxa"/>
          </w:tcPr>
          <w:p w14:paraId="308FADCC" w14:textId="4B447276" w:rsidR="008263B2" w:rsidRPr="005B5B9A" w:rsidRDefault="008263B2" w:rsidP="009462CD">
            <w:pPr>
              <w:jc w:val="center"/>
            </w:pPr>
          </w:p>
        </w:tc>
      </w:tr>
      <w:tr w:rsidR="008263B2" w:rsidRPr="0027576E" w14:paraId="0A13B94F" w14:textId="77777777" w:rsidTr="008263B2">
        <w:trPr>
          <w:jc w:val="center"/>
        </w:trPr>
        <w:tc>
          <w:tcPr>
            <w:tcW w:w="3708" w:type="dxa"/>
          </w:tcPr>
          <w:p w14:paraId="3235D1E4" w14:textId="77777777" w:rsidR="008263B2" w:rsidRPr="005B5B9A" w:rsidRDefault="008263B2" w:rsidP="009462CD">
            <w:r w:rsidRPr="005B5B9A">
              <w:t>Minimum 5 lat – 60 miesięcy</w:t>
            </w:r>
          </w:p>
        </w:tc>
        <w:tc>
          <w:tcPr>
            <w:tcW w:w="823" w:type="dxa"/>
          </w:tcPr>
          <w:p w14:paraId="55C1E24E" w14:textId="1BE7F4A8" w:rsidR="008263B2" w:rsidRPr="005B5B9A" w:rsidRDefault="008263B2" w:rsidP="009462CD">
            <w:pPr>
              <w:jc w:val="center"/>
            </w:pPr>
          </w:p>
        </w:tc>
      </w:tr>
    </w:tbl>
    <w:p w14:paraId="31D734E6" w14:textId="77777777" w:rsidR="008263B2" w:rsidRDefault="008263B2" w:rsidP="008263B2">
      <w:pPr>
        <w:pStyle w:val="Bezodstpw"/>
        <w:ind w:right="-142"/>
        <w:jc w:val="both"/>
      </w:pPr>
    </w:p>
    <w:p w14:paraId="335D5457" w14:textId="77777777" w:rsidR="008263B2" w:rsidRDefault="008263B2" w:rsidP="008263B2">
      <w:pPr>
        <w:pStyle w:val="Bezodstpw"/>
        <w:ind w:right="-142"/>
        <w:jc w:val="both"/>
      </w:pPr>
    </w:p>
    <w:p w14:paraId="57C916EC" w14:textId="4D0ECB5B" w:rsidR="008263B2" w:rsidRPr="00105084" w:rsidRDefault="008263B2" w:rsidP="008263B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3</w:t>
      </w:r>
    </w:p>
    <w:p w14:paraId="588135B9" w14:textId="77777777" w:rsidR="008263B2" w:rsidRPr="00105084" w:rsidRDefault="008263B2" w:rsidP="008263B2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6FF6D9D0" w14:textId="77777777" w:rsidR="008263B2" w:rsidRPr="00105084" w:rsidRDefault="008263B2" w:rsidP="008263B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>
        <w:t>…..</w:t>
      </w:r>
    </w:p>
    <w:p w14:paraId="6C0EF812" w14:textId="77777777" w:rsidR="008263B2" w:rsidRPr="00105084" w:rsidRDefault="008263B2" w:rsidP="008263B2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154FBFF4" w14:textId="77777777" w:rsidR="008263B2" w:rsidRPr="0051157A" w:rsidRDefault="008263B2" w:rsidP="008263B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2F83BF65" w14:textId="77777777" w:rsidR="008263B2" w:rsidRPr="00105084" w:rsidRDefault="008263B2" w:rsidP="008263B2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lastRenderedPageBreak/>
        <w:t>brutto ......................................... zł</w:t>
      </w:r>
    </w:p>
    <w:p w14:paraId="6C5251AB" w14:textId="77777777" w:rsidR="008263B2" w:rsidRDefault="008263B2" w:rsidP="008263B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>
        <w:t>.</w:t>
      </w:r>
    </w:p>
    <w:p w14:paraId="224A6D6A" w14:textId="33AD44A3" w:rsidR="00E40750" w:rsidRDefault="00E40750" w:rsidP="00970272">
      <w:pPr>
        <w:pStyle w:val="Bezodstpw"/>
        <w:ind w:right="-142"/>
        <w:jc w:val="both"/>
        <w:rPr>
          <w:sz w:val="20"/>
          <w:szCs w:val="20"/>
        </w:rPr>
      </w:pPr>
    </w:p>
    <w:p w14:paraId="3953E5EA" w14:textId="7829B7FF" w:rsidR="008263B2" w:rsidRDefault="008263B2" w:rsidP="008263B2">
      <w:pPr>
        <w:pStyle w:val="Bezodstpw"/>
        <w:ind w:right="-142"/>
        <w:jc w:val="both"/>
      </w:pPr>
      <w:r>
        <w:t>Gwarancja na urządzenia wielofunkcyjne:</w:t>
      </w:r>
    </w:p>
    <w:p w14:paraId="7384B043" w14:textId="77777777" w:rsidR="008263B2" w:rsidRDefault="008263B2" w:rsidP="008263B2">
      <w:pPr>
        <w:pStyle w:val="Bezodstpw"/>
        <w:ind w:right="-142"/>
        <w:jc w:val="both"/>
      </w:pPr>
    </w:p>
    <w:tbl>
      <w:tblPr>
        <w:tblW w:w="4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1107"/>
      </w:tblGrid>
      <w:tr w:rsidR="008263B2" w:rsidRPr="0027576E" w14:paraId="0131C766" w14:textId="77777777" w:rsidTr="009462CD">
        <w:trPr>
          <w:jc w:val="center"/>
        </w:trPr>
        <w:tc>
          <w:tcPr>
            <w:tcW w:w="3708" w:type="dxa"/>
          </w:tcPr>
          <w:p w14:paraId="7FAFF2C6" w14:textId="77777777" w:rsidR="008263B2" w:rsidRPr="0027576E" w:rsidRDefault="008263B2" w:rsidP="009462CD">
            <w:pPr>
              <w:tabs>
                <w:tab w:val="left" w:pos="680"/>
              </w:tabs>
              <w:ind w:right="291"/>
            </w:pPr>
            <w:r w:rsidRPr="0027576E">
              <w:t xml:space="preserve">Minimum </w:t>
            </w:r>
            <w:r>
              <w:t>2</w:t>
            </w:r>
            <w:r w:rsidRPr="0027576E">
              <w:t xml:space="preserve"> lat</w:t>
            </w:r>
            <w:r>
              <w:t>a</w:t>
            </w:r>
            <w:r w:rsidRPr="0027576E">
              <w:t xml:space="preserve"> – </w:t>
            </w:r>
            <w:r>
              <w:t>24 miesiące</w:t>
            </w:r>
          </w:p>
        </w:tc>
        <w:tc>
          <w:tcPr>
            <w:tcW w:w="1107" w:type="dxa"/>
            <w:vAlign w:val="center"/>
          </w:tcPr>
          <w:p w14:paraId="1C018400" w14:textId="77777777" w:rsidR="008263B2" w:rsidRPr="0027576E" w:rsidRDefault="008263B2" w:rsidP="009462CD">
            <w:pPr>
              <w:tabs>
                <w:tab w:val="left" w:pos="1168"/>
                <w:tab w:val="left" w:pos="6365"/>
              </w:tabs>
              <w:ind w:right="488"/>
              <w:jc w:val="center"/>
            </w:pPr>
          </w:p>
        </w:tc>
      </w:tr>
      <w:tr w:rsidR="008263B2" w:rsidRPr="005B5B9A" w14:paraId="658852F9" w14:textId="77777777" w:rsidTr="009462CD">
        <w:trPr>
          <w:jc w:val="center"/>
        </w:trPr>
        <w:tc>
          <w:tcPr>
            <w:tcW w:w="3708" w:type="dxa"/>
          </w:tcPr>
          <w:p w14:paraId="6DBB4DE6" w14:textId="77777777" w:rsidR="008263B2" w:rsidRPr="005B5B9A" w:rsidRDefault="008263B2" w:rsidP="009462CD">
            <w:pPr>
              <w:rPr>
                <w:color w:val="000000" w:themeColor="text1"/>
              </w:rPr>
            </w:pPr>
            <w:r w:rsidRPr="005B5B9A">
              <w:rPr>
                <w:color w:val="000000" w:themeColor="text1"/>
              </w:rPr>
              <w:t>Minimum 3 lata – 36 miesięcy</w:t>
            </w:r>
          </w:p>
        </w:tc>
        <w:tc>
          <w:tcPr>
            <w:tcW w:w="1107" w:type="dxa"/>
          </w:tcPr>
          <w:p w14:paraId="45A85316" w14:textId="77777777" w:rsidR="008263B2" w:rsidRPr="005B5B9A" w:rsidRDefault="008263B2" w:rsidP="009462CD">
            <w:pPr>
              <w:jc w:val="center"/>
              <w:rPr>
                <w:color w:val="000000" w:themeColor="text1"/>
              </w:rPr>
            </w:pPr>
          </w:p>
        </w:tc>
      </w:tr>
      <w:tr w:rsidR="008263B2" w:rsidRPr="005B5B9A" w14:paraId="2BDDD464" w14:textId="77777777" w:rsidTr="009462CD">
        <w:trPr>
          <w:jc w:val="center"/>
        </w:trPr>
        <w:tc>
          <w:tcPr>
            <w:tcW w:w="3708" w:type="dxa"/>
          </w:tcPr>
          <w:p w14:paraId="39E40E72" w14:textId="77777777" w:rsidR="008263B2" w:rsidRPr="005B5B9A" w:rsidRDefault="008263B2" w:rsidP="009462CD">
            <w:pPr>
              <w:rPr>
                <w:color w:val="000000" w:themeColor="text1"/>
              </w:rPr>
            </w:pPr>
            <w:r w:rsidRPr="005B5B9A">
              <w:rPr>
                <w:color w:val="000000" w:themeColor="text1"/>
              </w:rPr>
              <w:t>Minimum 4 lata – 48 miesięcy</w:t>
            </w:r>
          </w:p>
        </w:tc>
        <w:tc>
          <w:tcPr>
            <w:tcW w:w="1107" w:type="dxa"/>
          </w:tcPr>
          <w:p w14:paraId="7D0B0C25" w14:textId="77777777" w:rsidR="008263B2" w:rsidRPr="005B5B9A" w:rsidRDefault="008263B2" w:rsidP="009462CD">
            <w:pPr>
              <w:jc w:val="center"/>
              <w:rPr>
                <w:color w:val="000000" w:themeColor="text1"/>
              </w:rPr>
            </w:pPr>
          </w:p>
        </w:tc>
      </w:tr>
    </w:tbl>
    <w:p w14:paraId="50FB02C0" w14:textId="77777777" w:rsidR="008263B2" w:rsidRDefault="008263B2" w:rsidP="008263B2">
      <w:pPr>
        <w:pStyle w:val="Bezodstpw"/>
        <w:ind w:right="-142"/>
        <w:jc w:val="both"/>
      </w:pPr>
    </w:p>
    <w:p w14:paraId="192EF403" w14:textId="77777777" w:rsidR="008263B2" w:rsidRPr="00E40750" w:rsidRDefault="008263B2" w:rsidP="00970272">
      <w:pPr>
        <w:pStyle w:val="Bezodstpw"/>
        <w:ind w:right="-142"/>
        <w:jc w:val="both"/>
        <w:rPr>
          <w:sz w:val="20"/>
          <w:szCs w:val="20"/>
        </w:rPr>
      </w:pPr>
    </w:p>
    <w:p w14:paraId="37B5F380" w14:textId="2C82655F" w:rsidR="00E805D9" w:rsidRDefault="00197373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kryteriach dotyczących </w:t>
      </w:r>
      <w:r w:rsidR="008263B2">
        <w:rPr>
          <w:rFonts w:ascii="Times New Roman" w:hAnsi="Times New Roman" w:cs="Times New Roman"/>
          <w:bCs/>
        </w:rPr>
        <w:t xml:space="preserve">oferowanego okresu gwarancji należy wstawić znak </w:t>
      </w:r>
      <w:r>
        <w:rPr>
          <w:rFonts w:ascii="Times New Roman" w:hAnsi="Times New Roman" w:cs="Times New Roman"/>
          <w:bCs/>
        </w:rPr>
        <w:t xml:space="preserve"> „x” tyko w 1 pole. </w:t>
      </w:r>
    </w:p>
    <w:p w14:paraId="443EBBDB" w14:textId="77777777" w:rsidR="00197373" w:rsidRPr="00197373" w:rsidRDefault="00197373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34321B8" w14:textId="77777777" w:rsidR="00FE3E6D" w:rsidRPr="00105084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3618">
        <w:rPr>
          <w:rFonts w:ascii="Times New Roman" w:hAnsi="Times New Roman"/>
          <w:b/>
          <w:sz w:val="24"/>
          <w:szCs w:val="24"/>
        </w:rPr>
        <w:t>ZAMIERZAMY</w:t>
      </w:r>
      <w:r w:rsidRPr="00243618">
        <w:rPr>
          <w:rFonts w:ascii="Times New Roman" w:hAnsi="Times New Roman"/>
          <w:sz w:val="24"/>
          <w:szCs w:val="24"/>
        </w:rPr>
        <w:t xml:space="preserve"> powierzyć podwykonawcom wykonanie następujących częśc</w:t>
      </w:r>
      <w:r w:rsidRPr="00105084">
        <w:rPr>
          <w:rFonts w:ascii="Times New Roman" w:hAnsi="Times New Roman"/>
          <w:sz w:val="24"/>
          <w:szCs w:val="24"/>
        </w:rPr>
        <w:t>i zamówienia:</w:t>
      </w:r>
    </w:p>
    <w:p w14:paraId="11714C64" w14:textId="77777777" w:rsid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428C42D0" w14:textId="57867D20" w:rsidR="00D56BC8" w:rsidRP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24361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19EBFF08" w14:textId="77777777" w:rsidR="00D56BC8" w:rsidRDefault="00D56BC8" w:rsidP="0024280D">
      <w:pPr>
        <w:pStyle w:val="Tekstpodstawowy2"/>
        <w:spacing w:before="0" w:line="276" w:lineRule="auto"/>
        <w:ind w:left="284"/>
        <w:rPr>
          <w:b w:val="0"/>
          <w:i/>
          <w:iCs/>
          <w:sz w:val="24"/>
          <w:szCs w:val="24"/>
        </w:rPr>
      </w:pPr>
    </w:p>
    <w:p w14:paraId="0DA384BD" w14:textId="77777777" w:rsidR="00D56BC8" w:rsidRDefault="00D56BC8" w:rsidP="00D56BC8">
      <w:pPr>
        <w:pStyle w:val="Default"/>
        <w:rPr>
          <w:rFonts w:ascii="Times New Roman" w:hAnsi="Times New Roman" w:cs="Times New Roman"/>
          <w:i/>
          <w:color w:val="auto"/>
        </w:rPr>
      </w:pPr>
      <w:r w:rsidRPr="003377A5">
        <w:rPr>
          <w:rFonts w:ascii="Times New Roman" w:hAnsi="Times New Roman" w:cs="Times New Roman"/>
          <w:i/>
          <w:color w:val="auto"/>
        </w:rPr>
        <w:t>Jeśli Wykonawca przewiduje powierzenie wykonania części zamówienia podwykonawcy należy wypełnić poniższą tabelę</w:t>
      </w:r>
    </w:p>
    <w:p w14:paraId="55280E4A" w14:textId="77777777" w:rsidR="00D56BC8" w:rsidRPr="003377A5" w:rsidRDefault="00D56BC8" w:rsidP="00D56BC8">
      <w:pPr>
        <w:pStyle w:val="Default"/>
        <w:ind w:left="360"/>
        <w:rPr>
          <w:rFonts w:ascii="Times New Roman" w:hAnsi="Times New Roman" w:cs="Times New Roman"/>
          <w:i/>
          <w:color w:val="auto"/>
        </w:rPr>
      </w:pPr>
    </w:p>
    <w:tbl>
      <w:tblPr>
        <w:tblW w:w="4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2877"/>
      </w:tblGrid>
      <w:tr w:rsidR="00D56BC8" w:rsidRPr="001A6B98" w14:paraId="5083A846" w14:textId="77777777" w:rsidTr="005E207B">
        <w:trPr>
          <w:trHeight w:val="682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98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Opis części zamówienia,</w:t>
            </w:r>
          </w:p>
          <w:p w14:paraId="64FE0DF1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A6B98">
              <w:rPr>
                <w:bCs/>
                <w:sz w:val="20"/>
                <w:szCs w:val="20"/>
              </w:rPr>
              <w:t>które będą powierzone podwykonawcom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FB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Nazwa (firma) podwykonawcy</w:t>
            </w:r>
          </w:p>
        </w:tc>
      </w:tr>
      <w:tr w:rsidR="00D56BC8" w:rsidRPr="001A6B98" w14:paraId="0374B44D" w14:textId="77777777" w:rsidTr="005E207B">
        <w:trPr>
          <w:trHeight w:val="1768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D0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2B8C7B1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75AAE8B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CE6E322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AFC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F359DC7" w14:textId="77777777" w:rsidR="00D56BC8" w:rsidRPr="00105084" w:rsidRDefault="00D56BC8" w:rsidP="00D56BC8">
      <w:pPr>
        <w:pStyle w:val="Tekstpodstawowy2"/>
        <w:spacing w:before="0" w:line="276" w:lineRule="auto"/>
        <w:rPr>
          <w:b w:val="0"/>
          <w:i/>
          <w:iCs/>
          <w:sz w:val="24"/>
          <w:szCs w:val="24"/>
        </w:rPr>
      </w:pPr>
    </w:p>
    <w:p w14:paraId="36F2B0C9" w14:textId="77777777" w:rsidR="00FE3E6D" w:rsidRPr="0070622A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084">
        <w:rPr>
          <w:rFonts w:ascii="Times New Roman" w:hAnsi="Times New Roman"/>
          <w:b/>
          <w:iCs/>
          <w:sz w:val="24"/>
          <w:szCs w:val="24"/>
        </w:rPr>
        <w:t>ZOBOWIĄZUJEMY SIĘ</w:t>
      </w:r>
      <w:r w:rsidRPr="00105084">
        <w:rPr>
          <w:rFonts w:ascii="Times New Roman" w:hAnsi="Times New Roman"/>
          <w:iCs/>
          <w:sz w:val="24"/>
          <w:szCs w:val="24"/>
        </w:rPr>
        <w:t xml:space="preserve"> do wykonania zamówienia w terminie określonym </w:t>
      </w:r>
      <w:r w:rsidRPr="00105084">
        <w:rPr>
          <w:rFonts w:ascii="Times New Roman" w:hAnsi="Times New Roman"/>
          <w:iCs/>
          <w:sz w:val="24"/>
          <w:szCs w:val="24"/>
        </w:rPr>
        <w:br/>
      </w:r>
      <w:r w:rsidRPr="0070622A">
        <w:rPr>
          <w:rFonts w:ascii="Times New Roman" w:hAnsi="Times New Roman"/>
          <w:iCs/>
          <w:sz w:val="24"/>
          <w:szCs w:val="24"/>
        </w:rPr>
        <w:t>w Specyfikacj</w:t>
      </w:r>
      <w:r w:rsidR="00400331" w:rsidRPr="0070622A">
        <w:rPr>
          <w:rFonts w:ascii="Times New Roman" w:hAnsi="Times New Roman"/>
          <w:iCs/>
          <w:sz w:val="24"/>
          <w:szCs w:val="24"/>
        </w:rPr>
        <w:t>i Warunków Zamówienia.</w:t>
      </w:r>
    </w:p>
    <w:p w14:paraId="1774F287" w14:textId="77777777" w:rsidR="00FE3E6D" w:rsidRPr="0070622A" w:rsidRDefault="00FE3E6D" w:rsidP="00FE3E6D">
      <w:pPr>
        <w:pStyle w:val="Akapitzlist"/>
        <w:ind w:left="420"/>
        <w:rPr>
          <w:rFonts w:ascii="Times New Roman" w:hAnsi="Times New Roman"/>
          <w:iCs/>
          <w:sz w:val="24"/>
          <w:szCs w:val="24"/>
        </w:rPr>
      </w:pPr>
    </w:p>
    <w:p w14:paraId="7C88E0E8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70622A">
        <w:rPr>
          <w:rFonts w:ascii="Times New Roman" w:hAnsi="Times New Roman" w:cs="Times New Roman"/>
          <w:sz w:val="24"/>
          <w:szCs w:val="24"/>
        </w:rPr>
        <w:t xml:space="preserve">warunki płatności określone przez Zamawiającego </w:t>
      </w:r>
      <w:r w:rsidR="007C2320" w:rsidRPr="0070622A">
        <w:rPr>
          <w:rFonts w:ascii="Times New Roman" w:hAnsi="Times New Roman" w:cs="Times New Roman"/>
          <w:sz w:val="24"/>
          <w:szCs w:val="24"/>
        </w:rPr>
        <w:t>we wzorze</w:t>
      </w:r>
      <w:r w:rsidR="00245877" w:rsidRPr="0070622A">
        <w:rPr>
          <w:rFonts w:ascii="Times New Roman" w:hAnsi="Times New Roman" w:cs="Times New Roman"/>
          <w:sz w:val="24"/>
          <w:szCs w:val="24"/>
        </w:rPr>
        <w:t xml:space="preserve"> umowy</w:t>
      </w:r>
      <w:r w:rsidRPr="00706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92981" w14:textId="77777777" w:rsidR="00FE3E6D" w:rsidRPr="0070622A" w:rsidRDefault="00FE3E6D" w:rsidP="00FE3E6D">
      <w:pPr>
        <w:pStyle w:val="Akapitzlist"/>
        <w:rPr>
          <w:rFonts w:ascii="Times New Roman" w:hAnsi="Times New Roman"/>
          <w:sz w:val="24"/>
          <w:szCs w:val="24"/>
        </w:rPr>
      </w:pPr>
    </w:p>
    <w:p w14:paraId="082A1235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>JESTEŚMY</w:t>
      </w:r>
      <w:r w:rsidRPr="0070622A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510934A6" w14:textId="77777777" w:rsidR="00FE3E6D" w:rsidRPr="0070622A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  <w:sz w:val="24"/>
          <w:szCs w:val="24"/>
        </w:rPr>
      </w:pPr>
    </w:p>
    <w:p w14:paraId="6935A363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OŚWIADCZAMY</w:t>
      </w:r>
      <w:r w:rsidRPr="00105084">
        <w:rPr>
          <w:rFonts w:ascii="Times New Roman" w:hAnsi="Times New Roman" w:cs="Times New Roman"/>
          <w:sz w:val="24"/>
          <w:szCs w:val="24"/>
        </w:rPr>
        <w:t xml:space="preserve">, iż </w:t>
      </w:r>
      <w:r w:rsidR="00B2612D">
        <w:rPr>
          <w:rFonts w:ascii="Times New Roman" w:hAnsi="Times New Roman" w:cs="Times New Roman"/>
          <w:sz w:val="24"/>
          <w:szCs w:val="24"/>
        </w:rPr>
        <w:t>do oferty załączam dokumenty stanowiące tajemnicę przedsiębiorstwa:</w:t>
      </w:r>
    </w:p>
    <w:p w14:paraId="49C9FA0F" w14:textId="77777777" w:rsidR="00B2612D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648AFD45" w14:textId="110F61C5" w:rsidR="00B2612D" w:rsidRPr="00D56BC8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9B074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43232884" w14:textId="77777777" w:rsidR="00FE3E6D" w:rsidRPr="00105084" w:rsidRDefault="00FE3E6D" w:rsidP="002F077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31BC" w14:textId="688A20BB" w:rsidR="00D56BC8" w:rsidRDefault="00FE3E6D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BC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D56BC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0D3C3A" w:rsidRPr="00AE028D">
        <w:rPr>
          <w:rFonts w:ascii="Times New Roman" w:hAnsi="Times New Roman" w:cs="Times New Roman"/>
          <w:sz w:val="24"/>
          <w:szCs w:val="24"/>
        </w:rPr>
        <w:t>i</w:t>
      </w:r>
      <w:r w:rsidRPr="00AE028D">
        <w:rPr>
          <w:rFonts w:ascii="Times New Roman" w:hAnsi="Times New Roman" w:cs="Times New Roman"/>
          <w:sz w:val="24"/>
          <w:szCs w:val="24"/>
        </w:rPr>
        <w:t xml:space="preserve">stotnymi dla </w:t>
      </w:r>
      <w:r w:rsidR="000D3C3A" w:rsidRPr="00AE028D">
        <w:rPr>
          <w:rFonts w:ascii="Times New Roman" w:hAnsi="Times New Roman" w:cs="Times New Roman"/>
          <w:sz w:val="24"/>
          <w:szCs w:val="24"/>
        </w:rPr>
        <w:t>s</w:t>
      </w:r>
      <w:r w:rsidRPr="00AE028D">
        <w:rPr>
          <w:rFonts w:ascii="Times New Roman" w:hAnsi="Times New Roman" w:cs="Times New Roman"/>
          <w:sz w:val="24"/>
          <w:szCs w:val="24"/>
        </w:rPr>
        <w:t>tron postanowieniami umowy zawartymi w Specyfikacji Warunków Zamówienia (</w:t>
      </w:r>
      <w:r w:rsidR="00165F8B" w:rsidRPr="00AE028D">
        <w:rPr>
          <w:rFonts w:ascii="Times New Roman" w:hAnsi="Times New Roman" w:cs="Times New Roman"/>
          <w:sz w:val="24"/>
          <w:szCs w:val="24"/>
        </w:rPr>
        <w:t>wzór</w:t>
      </w:r>
      <w:r w:rsidRPr="00AE028D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70622A" w:rsidRPr="00AE028D">
        <w:rPr>
          <w:rFonts w:ascii="Times New Roman" w:hAnsi="Times New Roman" w:cs="Times New Roman"/>
          <w:sz w:val="24"/>
          <w:szCs w:val="24"/>
        </w:rPr>
        <w:t>załącznik nr 5 do S</w:t>
      </w:r>
      <w:r w:rsidRPr="00AE028D">
        <w:rPr>
          <w:rFonts w:ascii="Times New Roman" w:hAnsi="Times New Roman" w:cs="Times New Roman"/>
          <w:sz w:val="24"/>
          <w:szCs w:val="24"/>
        </w:rPr>
        <w:t xml:space="preserve">WZ) </w:t>
      </w:r>
      <w:r w:rsidR="00EB5D95" w:rsidRPr="00AE02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028D">
        <w:rPr>
          <w:rFonts w:ascii="Times New Roman" w:hAnsi="Times New Roman" w:cs="Times New Roman"/>
          <w:sz w:val="24"/>
          <w:szCs w:val="24"/>
        </w:rPr>
        <w:t>i zobowiązujemy się, w przypadku wyboru naszej oferty, do</w:t>
      </w:r>
      <w:r w:rsidR="009762AB" w:rsidRPr="00AE028D">
        <w:rPr>
          <w:rFonts w:ascii="Times New Roman" w:hAnsi="Times New Roman" w:cs="Times New Roman"/>
          <w:sz w:val="24"/>
          <w:szCs w:val="24"/>
        </w:rPr>
        <w:t xml:space="preserve"> zawarcia umów na poszczególne </w:t>
      </w:r>
      <w:r w:rsidR="009762AB" w:rsidRPr="00AE028D">
        <w:rPr>
          <w:rFonts w:ascii="Times New Roman" w:hAnsi="Times New Roman" w:cs="Times New Roman"/>
          <w:sz w:val="24"/>
          <w:szCs w:val="24"/>
        </w:rPr>
        <w:lastRenderedPageBreak/>
        <w:t>zadania zgodnych</w:t>
      </w:r>
      <w:r w:rsidRPr="00AE028D">
        <w:rPr>
          <w:rFonts w:ascii="Times New Roman" w:hAnsi="Times New Roman" w:cs="Times New Roman"/>
          <w:sz w:val="24"/>
          <w:szCs w:val="24"/>
        </w:rPr>
        <w:t xml:space="preserve"> z niniejszą ofertą, na warunkach określonych</w:t>
      </w:r>
      <w:r w:rsidR="0070622A" w:rsidRPr="00AE028D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AE028D">
        <w:rPr>
          <w:rFonts w:ascii="Times New Roman" w:hAnsi="Times New Roman" w:cs="Times New Roman"/>
          <w:sz w:val="24"/>
          <w:szCs w:val="24"/>
        </w:rPr>
        <w:t xml:space="preserve">Warunków </w:t>
      </w:r>
      <w:r w:rsidRPr="00D56BC8">
        <w:rPr>
          <w:rFonts w:ascii="Times New Roman" w:hAnsi="Times New Roman" w:cs="Times New Roman"/>
          <w:sz w:val="24"/>
          <w:szCs w:val="24"/>
        </w:rPr>
        <w:t>Zamówienia, w miejscu i terminie wyznaczonym przez Zamawiającego.</w:t>
      </w:r>
    </w:p>
    <w:p w14:paraId="523ED4B5" w14:textId="77777777" w:rsidR="00D56BC8" w:rsidRDefault="00D56BC8" w:rsidP="00D56BC8">
      <w:pPr>
        <w:pStyle w:val="Akapitzlist"/>
        <w:rPr>
          <w:rFonts w:ascii="Times New Roman" w:eastAsia="Calibri" w:hAnsi="Times New Roman"/>
          <w:lang w:eastAsia="en-US"/>
        </w:rPr>
      </w:pPr>
    </w:p>
    <w:p w14:paraId="4F7314AC" w14:textId="77777777" w:rsidR="00D56BC8" w:rsidRPr="00521DF9" w:rsidRDefault="00D56BC8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1D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Jednocześnie </w:t>
      </w:r>
      <w:r w:rsidRPr="00521DF9">
        <w:rPr>
          <w:rFonts w:ascii="Times New Roman" w:hAnsi="Times New Roman" w:cs="Times New Roman"/>
          <w:sz w:val="24"/>
          <w:szCs w:val="24"/>
        </w:rPr>
        <w:t>oświadczamy że</w:t>
      </w:r>
      <w:r w:rsidR="00942982" w:rsidRPr="00F3535F">
        <w:rPr>
          <w:rFonts w:ascii="Times New Roman" w:hAnsi="Times New Roman"/>
          <w:iCs/>
          <w:sz w:val="18"/>
          <w:szCs w:val="18"/>
        </w:rPr>
        <w:t>^</w:t>
      </w:r>
      <w:r w:rsidRPr="00521DF9">
        <w:rPr>
          <w:rFonts w:ascii="Times New Roman" w:hAnsi="Times New Roman" w:cs="Times New Roman"/>
          <w:sz w:val="24"/>
          <w:szCs w:val="24"/>
        </w:rPr>
        <w:t>:</w:t>
      </w:r>
    </w:p>
    <w:p w14:paraId="0CECDA10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>wybór naszej oferty nie będzie prowadził do powstania u zamawiającego obowiązku podatkowego zgodnie z przepisami o podatku od towarów i usług</w:t>
      </w:r>
      <w:r w:rsidRPr="00191E1A">
        <w:rPr>
          <w:b/>
        </w:rPr>
        <w:t>,</w:t>
      </w:r>
    </w:p>
    <w:p w14:paraId="7576478A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 xml:space="preserve">wybór naszej oferty będzie prowadził do powstania u zamawiającego obowiązku podatkowego zgodnie z przepisami o podatku od towarów i usług. Powyższy obowiązek podatkowy będzie dotyczył </w:t>
      </w:r>
      <w:r w:rsidR="006F5C57">
        <w:t xml:space="preserve">…………………………. </w:t>
      </w:r>
      <w:r w:rsidRPr="00191E1A">
        <w:t xml:space="preserve">objętych przedmiotem zamówienia, a ich wartość netto (bez kwoty podatku) będzie wynosiła </w:t>
      </w:r>
      <w:r w:rsidR="006F5C57">
        <w:t>……………………………</w:t>
      </w:r>
      <w:r w:rsidRPr="00191E1A">
        <w:t>. zł</w:t>
      </w:r>
    </w:p>
    <w:p w14:paraId="55A36E05" w14:textId="77777777" w:rsidR="00FE3E6D" w:rsidRPr="00105084" w:rsidRDefault="00FE3E6D" w:rsidP="000169C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D70" w14:textId="77777777" w:rsidR="000169C8" w:rsidRPr="009070DF" w:rsidRDefault="00FE3E6D" w:rsidP="000169C8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105084">
        <w:rPr>
          <w:rFonts w:ascii="Times New Roman" w:hAnsi="Times New Roman" w:cs="Times New Roman"/>
          <w:sz w:val="24"/>
          <w:szCs w:val="24"/>
        </w:rPr>
        <w:t xml:space="preserve"> składamy następujące oświadczenia i dokumenty:</w:t>
      </w:r>
      <w:r w:rsidR="00F3535F">
        <w:rPr>
          <w:rFonts w:ascii="Times New Roman" w:hAnsi="Times New Roman" w:cs="Times New Roman"/>
          <w:sz w:val="24"/>
          <w:szCs w:val="24"/>
        </w:rPr>
        <w:t>^</w:t>
      </w:r>
    </w:p>
    <w:p w14:paraId="6D64D9E8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Oświadczenie Wykonawcy o spełnianiu warunków udziału w postępowaniu</w:t>
      </w:r>
    </w:p>
    <w:p w14:paraId="51087BD0" w14:textId="09F6E714" w:rsidR="00575ECA" w:rsidRDefault="00575ECA" w:rsidP="00575ECA">
      <w:pPr>
        <w:numPr>
          <w:ilvl w:val="0"/>
          <w:numId w:val="40"/>
        </w:numPr>
        <w:jc w:val="both"/>
      </w:pPr>
      <w:r>
        <w:t>Oświadczeni</w:t>
      </w:r>
      <w:r w:rsidR="008263B2">
        <w:t>a</w:t>
      </w:r>
      <w:r>
        <w:t xml:space="preserve"> Wykonawcy o niepodleganiu wykluczeniu</w:t>
      </w:r>
    </w:p>
    <w:p w14:paraId="4D82AF02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Zobowiązanie podmiotu trzeciego, na którego zasoby powołuje się wykonawca w celu potwierdzenia spełnienia warunków udziału w postepowaniu (</w:t>
      </w:r>
      <w:r w:rsidRPr="00420594">
        <w:rPr>
          <w:b/>
        </w:rPr>
        <w:t>jeżeli dotyczy</w:t>
      </w:r>
      <w:r>
        <w:t>)</w:t>
      </w:r>
    </w:p>
    <w:p w14:paraId="2980AE67" w14:textId="77777777" w:rsidR="0070622A" w:rsidRDefault="0070622A" w:rsidP="0070622A">
      <w:pPr>
        <w:numPr>
          <w:ilvl w:val="0"/>
          <w:numId w:val="40"/>
        </w:numPr>
        <w:ind w:left="357" w:hanging="357"/>
        <w:jc w:val="both"/>
      </w:pPr>
      <w:r>
        <w:t>Oświadczenie podmiotu udostępniającego zasoby o niepodleganiu wykluczeniu oraz spełnianiu warunków udziału w postępowaniu (</w:t>
      </w:r>
      <w:r w:rsidRPr="00420594">
        <w:rPr>
          <w:b/>
        </w:rPr>
        <w:t>jeżeli dotyczy</w:t>
      </w:r>
      <w:r>
        <w:t>)</w:t>
      </w:r>
    </w:p>
    <w:p w14:paraId="48AF749E" w14:textId="600BAC20" w:rsidR="000169C8" w:rsidRDefault="000169C8" w:rsidP="009070DF">
      <w:pPr>
        <w:numPr>
          <w:ilvl w:val="0"/>
          <w:numId w:val="40"/>
        </w:numPr>
        <w:ind w:left="357" w:hanging="357"/>
        <w:jc w:val="both"/>
      </w:pPr>
      <w:r>
        <w:t>Pełnomocnictwo/pełnomocnictwa dla osoby/osób podpisujących ofertę, jeżeli upoważnienie takie nie wynika wprost z dokumentów rejestracyjnych firmy (</w:t>
      </w:r>
      <w:r w:rsidRPr="00420594">
        <w:rPr>
          <w:b/>
        </w:rPr>
        <w:t>jeżeli dotyczy</w:t>
      </w:r>
      <w:r>
        <w:t>)</w:t>
      </w:r>
    </w:p>
    <w:p w14:paraId="3AD73ADE" w14:textId="048F572B" w:rsidR="008263B2" w:rsidRDefault="008263B2" w:rsidP="009070DF">
      <w:pPr>
        <w:numPr>
          <w:ilvl w:val="0"/>
          <w:numId w:val="40"/>
        </w:numPr>
        <w:ind w:left="357" w:hanging="357"/>
        <w:jc w:val="both"/>
      </w:pPr>
      <w:r>
        <w:t xml:space="preserve">Specyfikacje oferowanych urządzeń </w:t>
      </w:r>
    </w:p>
    <w:p w14:paraId="0A0FC066" w14:textId="2EDAC2D8" w:rsidR="008227FE" w:rsidRPr="009070DF" w:rsidRDefault="008227FE" w:rsidP="009070DF">
      <w:pPr>
        <w:numPr>
          <w:ilvl w:val="0"/>
          <w:numId w:val="40"/>
        </w:numPr>
        <w:ind w:left="357" w:hanging="357"/>
        <w:jc w:val="both"/>
      </w:pPr>
      <w:r>
        <w:t>Opis rozwiązań równoważnych (</w:t>
      </w:r>
      <w:r w:rsidRPr="008227FE">
        <w:rPr>
          <w:b/>
          <w:bCs/>
        </w:rPr>
        <w:t>jeżeli dotyczy</w:t>
      </w:r>
      <w:r>
        <w:t>)</w:t>
      </w:r>
    </w:p>
    <w:p w14:paraId="0E19AB04" w14:textId="77777777" w:rsidR="00FE3E6D" w:rsidRPr="00105084" w:rsidRDefault="00FE3E6D" w:rsidP="00FE3E6D">
      <w:pPr>
        <w:spacing w:line="276" w:lineRule="auto"/>
      </w:pPr>
      <w:r w:rsidRPr="00105084">
        <w:t>- __________________________________________________________________</w:t>
      </w:r>
    </w:p>
    <w:p w14:paraId="09C27539" w14:textId="77777777" w:rsidR="00FE3E6D" w:rsidRPr="00105084" w:rsidRDefault="00FE3E6D" w:rsidP="00FE3E6D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0417CB1A" w14:textId="77777777" w:rsidR="00FE3E6D" w:rsidRPr="00F3535F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</w:rPr>
      </w:pPr>
      <w:r w:rsidRPr="00F3535F">
        <w:rPr>
          <w:rFonts w:ascii="Times New Roman" w:hAnsi="Times New Roman"/>
          <w:i/>
          <w:iCs/>
        </w:rPr>
        <w:t>(należy wskazać wszystkie załączniki do oferty</w:t>
      </w:r>
      <w:r w:rsidRPr="00F3535F">
        <w:rPr>
          <w:rFonts w:ascii="Times New Roman" w:hAnsi="Times New Roman"/>
          <w:i/>
        </w:rPr>
        <w:t>)</w:t>
      </w:r>
    </w:p>
    <w:p w14:paraId="1FD74B2F" w14:textId="77777777" w:rsidR="00F3535F" w:rsidRPr="00105084" w:rsidRDefault="00F3535F" w:rsidP="00F3535F">
      <w:pPr>
        <w:pStyle w:val="Zwykytekst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16C2065" w14:textId="77777777" w:rsidR="00FE3E6D" w:rsidRPr="00105084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105084">
        <w:rPr>
          <w:rFonts w:ascii="Times New Roman" w:hAnsi="Times New Roman"/>
          <w:sz w:val="24"/>
          <w:szCs w:val="24"/>
        </w:rPr>
        <w:t xml:space="preserve"> w sprawie przedmiotowego postępowania należy </w:t>
      </w:r>
      <w:r w:rsidR="00C703EB" w:rsidRPr="00105084">
        <w:rPr>
          <w:rFonts w:ascii="Times New Roman" w:hAnsi="Times New Roman"/>
          <w:sz w:val="24"/>
          <w:szCs w:val="24"/>
        </w:rPr>
        <w:br/>
      </w:r>
      <w:r w:rsidRPr="00105084">
        <w:rPr>
          <w:rFonts w:ascii="Times New Roman" w:hAnsi="Times New Roman"/>
          <w:sz w:val="24"/>
          <w:szCs w:val="24"/>
        </w:rPr>
        <w:t>kierować na poniższy adres:</w:t>
      </w:r>
    </w:p>
    <w:p w14:paraId="4C237FC2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 xml:space="preserve">Imię i nazwisko:_____________________________________________________ </w:t>
      </w:r>
    </w:p>
    <w:p w14:paraId="08E910BE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adres:_____________________________________________________________</w:t>
      </w:r>
    </w:p>
    <w:p w14:paraId="703405A3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C29AFAD" w14:textId="5D819CDB" w:rsidR="00243618" w:rsidRPr="00A942BE" w:rsidRDefault="00FE3E6D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tel. _____________ fax ________________ e-mail: _________________________</w:t>
      </w:r>
    </w:p>
    <w:p w14:paraId="408E1442" w14:textId="155AF54F" w:rsidR="006F5C57" w:rsidRPr="00A942BE" w:rsidRDefault="00353F5D" w:rsidP="00970272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Wypełniłem/wypełniłam obowiązki informacyjne przewidziane w art. 13 lub art. 14 RODO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508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25AC112E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157A">
        <w:rPr>
          <w:rFonts w:ascii="Times New Roman" w:hAnsi="Times New Roman" w:cs="Times New Roman"/>
          <w:sz w:val="18"/>
          <w:szCs w:val="18"/>
        </w:rPr>
        <w:t>* wstawić znak „x” w odpowiednie pole</w:t>
      </w:r>
    </w:p>
    <w:p w14:paraId="48E1B9F1" w14:textId="3AF065A3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377ECAA" w14:textId="1ABF166B" w:rsidR="008263B2" w:rsidRDefault="008263B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FCBC67D" w14:textId="378A650E" w:rsidR="008263B2" w:rsidRDefault="008263B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sectPr w:rsidR="008263B2" w:rsidSect="00C17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D1BF" w14:textId="77777777" w:rsidR="008114CA" w:rsidRDefault="008114CA" w:rsidP="00BE245A">
      <w:r>
        <w:separator/>
      </w:r>
    </w:p>
  </w:endnote>
  <w:endnote w:type="continuationSeparator" w:id="0">
    <w:p w14:paraId="6B386A59" w14:textId="77777777" w:rsidR="008114CA" w:rsidRDefault="008114CA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68E6" w14:textId="77777777" w:rsidR="006E4423" w:rsidRDefault="006E4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09A2" w14:textId="0C072657" w:rsidR="00575D02" w:rsidRPr="0046571D" w:rsidRDefault="00575D02" w:rsidP="00575D02">
    <w:pPr>
      <w:tabs>
        <w:tab w:val="center" w:pos="4536"/>
        <w:tab w:val="left" w:pos="8655"/>
        <w:tab w:val="left" w:pos="8789"/>
        <w:tab w:val="right" w:pos="9072"/>
      </w:tabs>
      <w:jc w:val="center"/>
    </w:pPr>
    <w:r>
      <w:rPr>
        <w:rFonts w:ascii="Verdana" w:hAnsi="Verdana" w:cs="Verdana"/>
        <w:bCs/>
        <w:sz w:val="16"/>
        <w:szCs w:val="16"/>
      </w:rPr>
      <w:tab/>
    </w:r>
    <w:r w:rsidRPr="0046571D">
      <w:rPr>
        <w:color w:val="000000"/>
        <w:sz w:val="20"/>
        <w:szCs w:val="20"/>
      </w:rPr>
      <w:t xml:space="preserve">Projekt „Cyfrowa gmina” jest finansowany ze środków Europejskiego Funduszu Rozwoju Regionalnego </w:t>
    </w:r>
    <w:r>
      <w:rPr>
        <w:color w:val="000000"/>
        <w:sz w:val="20"/>
        <w:szCs w:val="20"/>
      </w:rPr>
      <w:t xml:space="preserve">    </w:t>
    </w:r>
    <w:r w:rsidR="00E01A48">
      <w:rPr>
        <w:color w:val="000000"/>
        <w:sz w:val="20"/>
        <w:szCs w:val="20"/>
      </w:rPr>
      <w:t xml:space="preserve">                    </w:t>
    </w:r>
    <w:r w:rsidRPr="0046571D">
      <w:rPr>
        <w:color w:val="000000"/>
        <w:sz w:val="20"/>
        <w:szCs w:val="20"/>
      </w:rPr>
      <w:t>w ramach Programu Operacyjnego Polska Cyfrowa na lata 2014 - 2020</w:t>
    </w:r>
    <w:r w:rsidRPr="0046571D">
      <w:rPr>
        <w:color w:val="000000"/>
        <w:sz w:val="23"/>
        <w:szCs w:val="23"/>
      </w:rPr>
      <w:t>.</w:t>
    </w:r>
  </w:p>
  <w:p w14:paraId="32B31327" w14:textId="01D295A6" w:rsidR="005E207B" w:rsidRPr="00CA6CA0" w:rsidRDefault="00575D02" w:rsidP="00575D02">
    <w:pPr>
      <w:pStyle w:val="Stopka"/>
      <w:tabs>
        <w:tab w:val="left" w:pos="3135"/>
      </w:tabs>
      <w:ind w:right="360"/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3D51" w14:textId="77777777" w:rsidR="006E4423" w:rsidRDefault="006E4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4BBC" w14:textId="77777777" w:rsidR="008114CA" w:rsidRDefault="008114CA" w:rsidP="00BE245A">
      <w:r>
        <w:separator/>
      </w:r>
    </w:p>
  </w:footnote>
  <w:footnote w:type="continuationSeparator" w:id="0">
    <w:p w14:paraId="567B5E8A" w14:textId="77777777" w:rsidR="008114CA" w:rsidRDefault="008114CA" w:rsidP="00BE245A">
      <w:r>
        <w:continuationSeparator/>
      </w:r>
    </w:p>
  </w:footnote>
  <w:footnote w:id="1">
    <w:p w14:paraId="3AA524DF" w14:textId="4091968A" w:rsidR="005E207B" w:rsidRPr="00BE44EB" w:rsidRDefault="005E207B" w:rsidP="0051157A">
      <w:pPr>
        <w:pStyle w:val="Tekstprzypisudolnego"/>
        <w:jc w:val="both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 xml:space="preserve"> Należy zaznaczyć odpowiednio do s</w:t>
      </w:r>
      <w:r>
        <w:rPr>
          <w:sz w:val="18"/>
          <w:szCs w:val="18"/>
        </w:rPr>
        <w:t>ytuacji</w:t>
      </w:r>
      <w:r w:rsidRPr="002D7F6D">
        <w:rPr>
          <w:sz w:val="18"/>
          <w:szCs w:val="18"/>
        </w:rPr>
        <w:t xml:space="preserve"> Wykonawcy</w:t>
      </w:r>
      <w:r>
        <w:rPr>
          <w:sz w:val="18"/>
          <w:szCs w:val="18"/>
        </w:rPr>
        <w:t>,</w:t>
      </w:r>
      <w:r w:rsidR="00F018C8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D7F6D">
        <w:rPr>
          <w:sz w:val="18"/>
          <w:szCs w:val="18"/>
        </w:rPr>
        <w:t xml:space="preserve"> rozumieniu ustawy z dnia 6 marca 2018 r. Prawo przedsiębiorców </w:t>
      </w:r>
      <w:r w:rsidRPr="00BE44EB">
        <w:rPr>
          <w:sz w:val="18"/>
          <w:szCs w:val="18"/>
        </w:rPr>
        <w:t>(</w:t>
      </w:r>
      <w:r w:rsidR="00C2086C" w:rsidRPr="00BE44EB">
        <w:rPr>
          <w:sz w:val="18"/>
          <w:szCs w:val="18"/>
        </w:rPr>
        <w:t>tj.</w:t>
      </w:r>
      <w:r w:rsidR="00842195" w:rsidRPr="00BE44EB">
        <w:rPr>
          <w:sz w:val="18"/>
          <w:szCs w:val="18"/>
        </w:rPr>
        <w:t xml:space="preserve"> </w:t>
      </w:r>
      <w:r w:rsidRPr="00BE44EB">
        <w:rPr>
          <w:sz w:val="18"/>
          <w:szCs w:val="18"/>
        </w:rPr>
        <w:t>Dz. U. z 20</w:t>
      </w:r>
      <w:r w:rsidR="00C2086C" w:rsidRPr="00BE44EB">
        <w:rPr>
          <w:sz w:val="18"/>
          <w:szCs w:val="18"/>
        </w:rPr>
        <w:t>21</w:t>
      </w:r>
      <w:r w:rsidRPr="00BE44EB">
        <w:rPr>
          <w:sz w:val="18"/>
          <w:szCs w:val="18"/>
        </w:rPr>
        <w:t xml:space="preserve"> r. poz. 1</w:t>
      </w:r>
      <w:r w:rsidR="00C2086C" w:rsidRPr="00BE44EB">
        <w:rPr>
          <w:sz w:val="18"/>
          <w:szCs w:val="18"/>
        </w:rPr>
        <w:t>62</w:t>
      </w:r>
      <w:r w:rsidRPr="00BE44EB">
        <w:rPr>
          <w:sz w:val="18"/>
          <w:szCs w:val="18"/>
        </w:rPr>
        <w:t>).</w:t>
      </w:r>
    </w:p>
  </w:footnote>
  <w:footnote w:id="2">
    <w:p w14:paraId="6C8446F1" w14:textId="77777777" w:rsidR="005E207B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29A273C7" w14:textId="77777777" w:rsidR="005E207B" w:rsidRPr="005B37FE" w:rsidRDefault="005E207B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40663E" w14:textId="77777777" w:rsidR="005E207B" w:rsidRPr="006A3415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76E7" w14:textId="77777777" w:rsidR="006E4423" w:rsidRDefault="006E4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008C" w14:textId="77777777" w:rsidR="00575D02" w:rsidRDefault="00575D02" w:rsidP="00575D02">
    <w:pPr>
      <w:pStyle w:val="Nagwek"/>
      <w:jc w:val="center"/>
      <w:rPr>
        <w:b/>
      </w:rPr>
    </w:pPr>
    <w:r>
      <w:tab/>
    </w:r>
  </w:p>
  <w:p w14:paraId="2120EE7A" w14:textId="77777777" w:rsidR="00575D02" w:rsidRDefault="00575D02" w:rsidP="00575D02">
    <w:pPr>
      <w:pStyle w:val="Nagwek"/>
      <w:jc w:val="center"/>
    </w:pPr>
    <w:r w:rsidRPr="00E91ACA">
      <w:rPr>
        <w:b/>
      </w:rPr>
      <w:t>Sfinansowano w ramach reakcji Unii na pandemię COVID-19</w:t>
    </w:r>
  </w:p>
  <w:p w14:paraId="43748881" w14:textId="09E50726" w:rsidR="005E207B" w:rsidRDefault="00575D02" w:rsidP="00575D02">
    <w:pPr>
      <w:pStyle w:val="Nagwek"/>
      <w:tabs>
        <w:tab w:val="left" w:pos="4050"/>
        <w:tab w:val="center" w:pos="4677"/>
      </w:tabs>
    </w:pPr>
    <w: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0" wp14:anchorId="66481D0E" wp14:editId="1A73B579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1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6282" w14:textId="77777777" w:rsidR="006E4423" w:rsidRDefault="006E4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C5CCB"/>
    <w:multiLevelType w:val="hybridMultilevel"/>
    <w:tmpl w:val="6DA61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0C8EE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54B7"/>
    <w:multiLevelType w:val="hybridMultilevel"/>
    <w:tmpl w:val="E026AC4E"/>
    <w:lvl w:ilvl="0" w:tplc="C4AA6B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3453"/>
    <w:multiLevelType w:val="hybridMultilevel"/>
    <w:tmpl w:val="84681D9A"/>
    <w:lvl w:ilvl="0" w:tplc="E2AA31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44986"/>
    <w:multiLevelType w:val="hybridMultilevel"/>
    <w:tmpl w:val="B046F15C"/>
    <w:lvl w:ilvl="0" w:tplc="4498D6A0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6" w15:restartNumberingAfterBreak="0">
    <w:nsid w:val="52985B02"/>
    <w:multiLevelType w:val="hybridMultilevel"/>
    <w:tmpl w:val="CC5EEFF6"/>
    <w:lvl w:ilvl="0" w:tplc="9DECDF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83035"/>
    <w:multiLevelType w:val="hybridMultilevel"/>
    <w:tmpl w:val="AA74C43A"/>
    <w:lvl w:ilvl="0" w:tplc="7A90896E">
      <w:start w:val="1"/>
      <w:numFmt w:val="bullet"/>
      <w:lvlText w:val="-"/>
      <w:lvlJc w:val="left"/>
      <w:pPr>
        <w:ind w:left="1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7" w:hanging="360"/>
      </w:pPr>
    </w:lvl>
    <w:lvl w:ilvl="2" w:tplc="0415001B" w:tentative="1">
      <w:start w:val="1"/>
      <w:numFmt w:val="lowerRoman"/>
      <w:lvlText w:val="%3."/>
      <w:lvlJc w:val="right"/>
      <w:pPr>
        <w:ind w:left="2827" w:hanging="180"/>
      </w:pPr>
    </w:lvl>
    <w:lvl w:ilvl="3" w:tplc="0415000F" w:tentative="1">
      <w:start w:val="1"/>
      <w:numFmt w:val="decimal"/>
      <w:lvlText w:val="%4."/>
      <w:lvlJc w:val="left"/>
      <w:pPr>
        <w:ind w:left="3547" w:hanging="360"/>
      </w:pPr>
    </w:lvl>
    <w:lvl w:ilvl="4" w:tplc="04150019" w:tentative="1">
      <w:start w:val="1"/>
      <w:numFmt w:val="lowerLetter"/>
      <w:lvlText w:val="%5."/>
      <w:lvlJc w:val="left"/>
      <w:pPr>
        <w:ind w:left="4267" w:hanging="360"/>
      </w:pPr>
    </w:lvl>
    <w:lvl w:ilvl="5" w:tplc="0415001B" w:tentative="1">
      <w:start w:val="1"/>
      <w:numFmt w:val="lowerRoman"/>
      <w:lvlText w:val="%6."/>
      <w:lvlJc w:val="right"/>
      <w:pPr>
        <w:ind w:left="4987" w:hanging="180"/>
      </w:pPr>
    </w:lvl>
    <w:lvl w:ilvl="6" w:tplc="0415000F" w:tentative="1">
      <w:start w:val="1"/>
      <w:numFmt w:val="decimal"/>
      <w:lvlText w:val="%7."/>
      <w:lvlJc w:val="left"/>
      <w:pPr>
        <w:ind w:left="5707" w:hanging="360"/>
      </w:pPr>
    </w:lvl>
    <w:lvl w:ilvl="7" w:tplc="04150019" w:tentative="1">
      <w:start w:val="1"/>
      <w:numFmt w:val="lowerLetter"/>
      <w:lvlText w:val="%8."/>
      <w:lvlJc w:val="left"/>
      <w:pPr>
        <w:ind w:left="6427" w:hanging="360"/>
      </w:pPr>
    </w:lvl>
    <w:lvl w:ilvl="8" w:tplc="041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47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7133E"/>
    <w:multiLevelType w:val="hybridMultilevel"/>
    <w:tmpl w:val="BAD8A99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89010040">
    <w:abstractNumId w:val="13"/>
  </w:num>
  <w:num w:numId="2" w16cid:durableId="1079837506">
    <w:abstractNumId w:val="0"/>
  </w:num>
  <w:num w:numId="3" w16cid:durableId="413628397">
    <w:abstractNumId w:val="53"/>
  </w:num>
  <w:num w:numId="4" w16cid:durableId="669791819">
    <w:abstractNumId w:val="6"/>
  </w:num>
  <w:num w:numId="5" w16cid:durableId="296766505">
    <w:abstractNumId w:val="8"/>
  </w:num>
  <w:num w:numId="6" w16cid:durableId="42170514">
    <w:abstractNumId w:val="15"/>
  </w:num>
  <w:num w:numId="7" w16cid:durableId="682973031">
    <w:abstractNumId w:val="45"/>
  </w:num>
  <w:num w:numId="8" w16cid:durableId="1608348716">
    <w:abstractNumId w:val="37"/>
  </w:num>
  <w:num w:numId="9" w16cid:durableId="1185024074">
    <w:abstractNumId w:val="38"/>
  </w:num>
  <w:num w:numId="10" w16cid:durableId="399982231">
    <w:abstractNumId w:val="30"/>
  </w:num>
  <w:num w:numId="11" w16cid:durableId="675696820">
    <w:abstractNumId w:val="28"/>
  </w:num>
  <w:num w:numId="12" w16cid:durableId="1785686598">
    <w:abstractNumId w:val="26"/>
  </w:num>
  <w:num w:numId="13" w16cid:durableId="1478300653">
    <w:abstractNumId w:val="43"/>
  </w:num>
  <w:num w:numId="14" w16cid:durableId="76289501">
    <w:abstractNumId w:val="11"/>
  </w:num>
  <w:num w:numId="15" w16cid:durableId="949972018">
    <w:abstractNumId w:val="22"/>
  </w:num>
  <w:num w:numId="16" w16cid:durableId="879777684">
    <w:abstractNumId w:val="20"/>
  </w:num>
  <w:num w:numId="17" w16cid:durableId="1990599347">
    <w:abstractNumId w:val="23"/>
  </w:num>
  <w:num w:numId="18" w16cid:durableId="1572348877">
    <w:abstractNumId w:val="34"/>
  </w:num>
  <w:num w:numId="19" w16cid:durableId="126554038">
    <w:abstractNumId w:val="19"/>
  </w:num>
  <w:num w:numId="20" w16cid:durableId="1466200226">
    <w:abstractNumId w:val="40"/>
  </w:num>
  <w:num w:numId="21" w16cid:durableId="152063337">
    <w:abstractNumId w:val="50"/>
  </w:num>
  <w:num w:numId="22" w16cid:durableId="929703624">
    <w:abstractNumId w:val="42"/>
  </w:num>
  <w:num w:numId="23" w16cid:durableId="942149912">
    <w:abstractNumId w:val="39"/>
  </w:num>
  <w:num w:numId="24" w16cid:durableId="1022560743">
    <w:abstractNumId w:val="32"/>
  </w:num>
  <w:num w:numId="25" w16cid:durableId="129982439">
    <w:abstractNumId w:val="17"/>
  </w:num>
  <w:num w:numId="26" w16cid:durableId="967272718">
    <w:abstractNumId w:val="24"/>
  </w:num>
  <w:num w:numId="27" w16cid:durableId="186064054">
    <w:abstractNumId w:val="48"/>
  </w:num>
  <w:num w:numId="28" w16cid:durableId="193084787">
    <w:abstractNumId w:val="29"/>
  </w:num>
  <w:num w:numId="29" w16cid:durableId="1554345171">
    <w:abstractNumId w:val="21"/>
  </w:num>
  <w:num w:numId="30" w16cid:durableId="910582346">
    <w:abstractNumId w:val="27"/>
  </w:num>
  <w:num w:numId="31" w16cid:durableId="133644489">
    <w:abstractNumId w:val="31"/>
  </w:num>
  <w:num w:numId="32" w16cid:durableId="290862896">
    <w:abstractNumId w:val="12"/>
  </w:num>
  <w:num w:numId="33" w16cid:durableId="991786953">
    <w:abstractNumId w:val="16"/>
  </w:num>
  <w:num w:numId="34" w16cid:durableId="1414014450">
    <w:abstractNumId w:val="7"/>
  </w:num>
  <w:num w:numId="35" w16cid:durableId="452289191">
    <w:abstractNumId w:val="18"/>
  </w:num>
  <w:num w:numId="36" w16cid:durableId="1584220374">
    <w:abstractNumId w:val="52"/>
  </w:num>
  <w:num w:numId="37" w16cid:durableId="1029262319">
    <w:abstractNumId w:val="10"/>
  </w:num>
  <w:num w:numId="38" w16cid:durableId="460658358">
    <w:abstractNumId w:val="25"/>
  </w:num>
  <w:num w:numId="39" w16cid:durableId="1658799289">
    <w:abstractNumId w:val="14"/>
  </w:num>
  <w:num w:numId="40" w16cid:durableId="996960419">
    <w:abstractNumId w:val="49"/>
  </w:num>
  <w:num w:numId="41" w16cid:durableId="891422058">
    <w:abstractNumId w:val="8"/>
  </w:num>
  <w:num w:numId="42" w16cid:durableId="1401371734">
    <w:abstractNumId w:val="9"/>
  </w:num>
  <w:num w:numId="43" w16cid:durableId="1384791142">
    <w:abstractNumId w:val="41"/>
  </w:num>
  <w:num w:numId="44" w16cid:durableId="15969818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11822556">
    <w:abstractNumId w:val="33"/>
  </w:num>
  <w:num w:numId="46" w16cid:durableId="20349150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7338298">
    <w:abstractNumId w:val="35"/>
  </w:num>
  <w:num w:numId="48" w16cid:durableId="2068139206">
    <w:abstractNumId w:val="36"/>
  </w:num>
  <w:num w:numId="49" w16cid:durableId="504053702">
    <w:abstractNumId w:val="4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4FE7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6217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32B"/>
    <w:rsid w:val="0008031E"/>
    <w:rsid w:val="000819CE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5F4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1F50"/>
    <w:rsid w:val="000B20BB"/>
    <w:rsid w:val="000B2C95"/>
    <w:rsid w:val="000B2E67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E3B4B"/>
    <w:rsid w:val="000E4145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FFD"/>
    <w:rsid w:val="00102E39"/>
    <w:rsid w:val="0010394E"/>
    <w:rsid w:val="00104308"/>
    <w:rsid w:val="00104E3A"/>
    <w:rsid w:val="00105084"/>
    <w:rsid w:val="00110F3A"/>
    <w:rsid w:val="00112520"/>
    <w:rsid w:val="00114538"/>
    <w:rsid w:val="00114EF2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7210"/>
    <w:rsid w:val="00160D65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97373"/>
    <w:rsid w:val="001A0633"/>
    <w:rsid w:val="001A0AF1"/>
    <w:rsid w:val="001A147C"/>
    <w:rsid w:val="001A402A"/>
    <w:rsid w:val="001A448F"/>
    <w:rsid w:val="001A44B6"/>
    <w:rsid w:val="001A57BC"/>
    <w:rsid w:val="001A62B3"/>
    <w:rsid w:val="001A6776"/>
    <w:rsid w:val="001A6880"/>
    <w:rsid w:val="001B1476"/>
    <w:rsid w:val="001B2F4B"/>
    <w:rsid w:val="001B3B22"/>
    <w:rsid w:val="001B635F"/>
    <w:rsid w:val="001B649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428A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5EE"/>
    <w:rsid w:val="001F2E0C"/>
    <w:rsid w:val="001F4936"/>
    <w:rsid w:val="001F554A"/>
    <w:rsid w:val="001F63C8"/>
    <w:rsid w:val="001F7FE5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86B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49CE"/>
    <w:rsid w:val="0023585F"/>
    <w:rsid w:val="00236151"/>
    <w:rsid w:val="002377FD"/>
    <w:rsid w:val="00240126"/>
    <w:rsid w:val="002412E3"/>
    <w:rsid w:val="0024184D"/>
    <w:rsid w:val="00241992"/>
    <w:rsid w:val="0024280D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248A"/>
    <w:rsid w:val="00272F7B"/>
    <w:rsid w:val="002731B2"/>
    <w:rsid w:val="00273907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140D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6172"/>
    <w:rsid w:val="0030654C"/>
    <w:rsid w:val="003070F2"/>
    <w:rsid w:val="00307802"/>
    <w:rsid w:val="0031385E"/>
    <w:rsid w:val="00313B4B"/>
    <w:rsid w:val="00313DF8"/>
    <w:rsid w:val="0031593F"/>
    <w:rsid w:val="00317178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AC3"/>
    <w:rsid w:val="00356CC1"/>
    <w:rsid w:val="00356F21"/>
    <w:rsid w:val="00360B67"/>
    <w:rsid w:val="0036229A"/>
    <w:rsid w:val="00366476"/>
    <w:rsid w:val="00371081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ED8"/>
    <w:rsid w:val="003B5F68"/>
    <w:rsid w:val="003B650A"/>
    <w:rsid w:val="003B6A22"/>
    <w:rsid w:val="003C04FE"/>
    <w:rsid w:val="003C05E3"/>
    <w:rsid w:val="003C0645"/>
    <w:rsid w:val="003C29F2"/>
    <w:rsid w:val="003C2BAC"/>
    <w:rsid w:val="003C4D03"/>
    <w:rsid w:val="003C5067"/>
    <w:rsid w:val="003C5BFD"/>
    <w:rsid w:val="003C761B"/>
    <w:rsid w:val="003D11D4"/>
    <w:rsid w:val="003D1EC5"/>
    <w:rsid w:val="003D231E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7732"/>
    <w:rsid w:val="003E7916"/>
    <w:rsid w:val="003F0AFE"/>
    <w:rsid w:val="003F174C"/>
    <w:rsid w:val="003F18F6"/>
    <w:rsid w:val="003F26A2"/>
    <w:rsid w:val="003F3229"/>
    <w:rsid w:val="003F7423"/>
    <w:rsid w:val="003F7764"/>
    <w:rsid w:val="003F790B"/>
    <w:rsid w:val="00400331"/>
    <w:rsid w:val="00400646"/>
    <w:rsid w:val="00400CE6"/>
    <w:rsid w:val="004017EA"/>
    <w:rsid w:val="004041C8"/>
    <w:rsid w:val="00404DE4"/>
    <w:rsid w:val="00410CA9"/>
    <w:rsid w:val="0041263F"/>
    <w:rsid w:val="00413E32"/>
    <w:rsid w:val="004144E1"/>
    <w:rsid w:val="00414681"/>
    <w:rsid w:val="00414C58"/>
    <w:rsid w:val="0041539A"/>
    <w:rsid w:val="004154F0"/>
    <w:rsid w:val="00417AF7"/>
    <w:rsid w:val="00422258"/>
    <w:rsid w:val="00426451"/>
    <w:rsid w:val="00426562"/>
    <w:rsid w:val="00426711"/>
    <w:rsid w:val="0042731C"/>
    <w:rsid w:val="00430D5D"/>
    <w:rsid w:val="00431213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8E7"/>
    <w:rsid w:val="00493258"/>
    <w:rsid w:val="00493337"/>
    <w:rsid w:val="004938B3"/>
    <w:rsid w:val="0049410D"/>
    <w:rsid w:val="0049700D"/>
    <w:rsid w:val="004972D4"/>
    <w:rsid w:val="004A03D7"/>
    <w:rsid w:val="004A1BCD"/>
    <w:rsid w:val="004A31EC"/>
    <w:rsid w:val="004A3A60"/>
    <w:rsid w:val="004A4EE3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0D6A"/>
    <w:rsid w:val="004C195B"/>
    <w:rsid w:val="004C216B"/>
    <w:rsid w:val="004C2399"/>
    <w:rsid w:val="004C2D11"/>
    <w:rsid w:val="004C4865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3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3806"/>
    <w:rsid w:val="005138A0"/>
    <w:rsid w:val="00513C07"/>
    <w:rsid w:val="00514FAD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4A25"/>
    <w:rsid w:val="00565185"/>
    <w:rsid w:val="00565A18"/>
    <w:rsid w:val="00566523"/>
    <w:rsid w:val="00566BD3"/>
    <w:rsid w:val="005719F4"/>
    <w:rsid w:val="00575D02"/>
    <w:rsid w:val="00575ECA"/>
    <w:rsid w:val="005775FD"/>
    <w:rsid w:val="0057762C"/>
    <w:rsid w:val="005806B6"/>
    <w:rsid w:val="00580A39"/>
    <w:rsid w:val="0058230E"/>
    <w:rsid w:val="00582B5C"/>
    <w:rsid w:val="0058375C"/>
    <w:rsid w:val="00585111"/>
    <w:rsid w:val="00590461"/>
    <w:rsid w:val="00590839"/>
    <w:rsid w:val="00591125"/>
    <w:rsid w:val="00591DD9"/>
    <w:rsid w:val="0059237B"/>
    <w:rsid w:val="005934A8"/>
    <w:rsid w:val="00593976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A08"/>
    <w:rsid w:val="00641FA1"/>
    <w:rsid w:val="0064320D"/>
    <w:rsid w:val="006434E8"/>
    <w:rsid w:val="0064592E"/>
    <w:rsid w:val="006466E1"/>
    <w:rsid w:val="0064682D"/>
    <w:rsid w:val="00647BE0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0EDD"/>
    <w:rsid w:val="00692402"/>
    <w:rsid w:val="006937DD"/>
    <w:rsid w:val="00695378"/>
    <w:rsid w:val="00695909"/>
    <w:rsid w:val="006963EF"/>
    <w:rsid w:val="00697971"/>
    <w:rsid w:val="00697BE1"/>
    <w:rsid w:val="006A2323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4926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0B0C"/>
    <w:rsid w:val="006E324A"/>
    <w:rsid w:val="006E4423"/>
    <w:rsid w:val="006E4576"/>
    <w:rsid w:val="006E493E"/>
    <w:rsid w:val="006E5B3C"/>
    <w:rsid w:val="006E63AB"/>
    <w:rsid w:val="006E66F7"/>
    <w:rsid w:val="006E6B1F"/>
    <w:rsid w:val="006E71D5"/>
    <w:rsid w:val="006F2C76"/>
    <w:rsid w:val="006F3975"/>
    <w:rsid w:val="006F3991"/>
    <w:rsid w:val="006F4372"/>
    <w:rsid w:val="006F4994"/>
    <w:rsid w:val="006F4ECA"/>
    <w:rsid w:val="006F505D"/>
    <w:rsid w:val="006F552D"/>
    <w:rsid w:val="006F5C57"/>
    <w:rsid w:val="00701C8E"/>
    <w:rsid w:val="00702B1C"/>
    <w:rsid w:val="007039B5"/>
    <w:rsid w:val="0070455E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6BD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6BF5"/>
    <w:rsid w:val="00767556"/>
    <w:rsid w:val="007719A7"/>
    <w:rsid w:val="00772AB7"/>
    <w:rsid w:val="007730C9"/>
    <w:rsid w:val="00773160"/>
    <w:rsid w:val="0077319B"/>
    <w:rsid w:val="007731D8"/>
    <w:rsid w:val="00773E3D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0EAF"/>
    <w:rsid w:val="007C170C"/>
    <w:rsid w:val="007C2320"/>
    <w:rsid w:val="007C2399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5F4"/>
    <w:rsid w:val="008106AE"/>
    <w:rsid w:val="008114CA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5D5"/>
    <w:rsid w:val="008227FE"/>
    <w:rsid w:val="00822A27"/>
    <w:rsid w:val="00822D3E"/>
    <w:rsid w:val="008233EE"/>
    <w:rsid w:val="00824393"/>
    <w:rsid w:val="0082442A"/>
    <w:rsid w:val="00825350"/>
    <w:rsid w:val="00825794"/>
    <w:rsid w:val="008263B2"/>
    <w:rsid w:val="008278B1"/>
    <w:rsid w:val="0082799C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195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31F5"/>
    <w:rsid w:val="008A5227"/>
    <w:rsid w:val="008A6207"/>
    <w:rsid w:val="008A6B89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90130E"/>
    <w:rsid w:val="00901FF6"/>
    <w:rsid w:val="009031A7"/>
    <w:rsid w:val="00905859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A9D"/>
    <w:rsid w:val="00935BA5"/>
    <w:rsid w:val="009409A5"/>
    <w:rsid w:val="0094251E"/>
    <w:rsid w:val="00942982"/>
    <w:rsid w:val="00943100"/>
    <w:rsid w:val="009431B5"/>
    <w:rsid w:val="00943833"/>
    <w:rsid w:val="00943AE4"/>
    <w:rsid w:val="009452AC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2901"/>
    <w:rsid w:val="009648FE"/>
    <w:rsid w:val="00964CC6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56A"/>
    <w:rsid w:val="00975A97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0748"/>
    <w:rsid w:val="009B2155"/>
    <w:rsid w:val="009B7320"/>
    <w:rsid w:val="009C293F"/>
    <w:rsid w:val="009C46F3"/>
    <w:rsid w:val="009C4D8F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00B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498"/>
    <w:rsid w:val="00A62EEE"/>
    <w:rsid w:val="00A63AF4"/>
    <w:rsid w:val="00A63D97"/>
    <w:rsid w:val="00A64C26"/>
    <w:rsid w:val="00A67427"/>
    <w:rsid w:val="00A72213"/>
    <w:rsid w:val="00A72B08"/>
    <w:rsid w:val="00A730E6"/>
    <w:rsid w:val="00A73CEC"/>
    <w:rsid w:val="00A7511F"/>
    <w:rsid w:val="00A775E0"/>
    <w:rsid w:val="00A8188D"/>
    <w:rsid w:val="00A81A2C"/>
    <w:rsid w:val="00A83F20"/>
    <w:rsid w:val="00A84AF7"/>
    <w:rsid w:val="00A852DF"/>
    <w:rsid w:val="00A85C16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2E3D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3C6C"/>
    <w:rsid w:val="00AD43AB"/>
    <w:rsid w:val="00AD60A5"/>
    <w:rsid w:val="00AD6322"/>
    <w:rsid w:val="00AE028D"/>
    <w:rsid w:val="00AE1E0B"/>
    <w:rsid w:val="00AE55C6"/>
    <w:rsid w:val="00AE568C"/>
    <w:rsid w:val="00AE5B3F"/>
    <w:rsid w:val="00AE5D38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30C1D"/>
    <w:rsid w:val="00B3181A"/>
    <w:rsid w:val="00B32965"/>
    <w:rsid w:val="00B341B1"/>
    <w:rsid w:val="00B35A86"/>
    <w:rsid w:val="00B35D6A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374F"/>
    <w:rsid w:val="00B54438"/>
    <w:rsid w:val="00B54FA1"/>
    <w:rsid w:val="00B5521B"/>
    <w:rsid w:val="00B567F8"/>
    <w:rsid w:val="00B56A5D"/>
    <w:rsid w:val="00B571BE"/>
    <w:rsid w:val="00B57913"/>
    <w:rsid w:val="00B60ADD"/>
    <w:rsid w:val="00B62079"/>
    <w:rsid w:val="00B623C4"/>
    <w:rsid w:val="00B65F9A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079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969"/>
    <w:rsid w:val="00BD5F72"/>
    <w:rsid w:val="00BD71BD"/>
    <w:rsid w:val="00BE245A"/>
    <w:rsid w:val="00BE25E3"/>
    <w:rsid w:val="00BE3582"/>
    <w:rsid w:val="00BE3911"/>
    <w:rsid w:val="00BE3913"/>
    <w:rsid w:val="00BE44EB"/>
    <w:rsid w:val="00BE48E9"/>
    <w:rsid w:val="00BE4DC8"/>
    <w:rsid w:val="00BE7C18"/>
    <w:rsid w:val="00BE7E42"/>
    <w:rsid w:val="00BE7EED"/>
    <w:rsid w:val="00BE7F96"/>
    <w:rsid w:val="00BF15EF"/>
    <w:rsid w:val="00BF18E2"/>
    <w:rsid w:val="00BF20C2"/>
    <w:rsid w:val="00BF2E79"/>
    <w:rsid w:val="00BF41A0"/>
    <w:rsid w:val="00BF44D6"/>
    <w:rsid w:val="00BF766A"/>
    <w:rsid w:val="00C00F3B"/>
    <w:rsid w:val="00C02B36"/>
    <w:rsid w:val="00C0323A"/>
    <w:rsid w:val="00C03B92"/>
    <w:rsid w:val="00C04B57"/>
    <w:rsid w:val="00C060C7"/>
    <w:rsid w:val="00C078D5"/>
    <w:rsid w:val="00C123F5"/>
    <w:rsid w:val="00C13D1B"/>
    <w:rsid w:val="00C147A4"/>
    <w:rsid w:val="00C160B3"/>
    <w:rsid w:val="00C16817"/>
    <w:rsid w:val="00C174A7"/>
    <w:rsid w:val="00C2086C"/>
    <w:rsid w:val="00C21159"/>
    <w:rsid w:val="00C21F00"/>
    <w:rsid w:val="00C222D1"/>
    <w:rsid w:val="00C226F5"/>
    <w:rsid w:val="00C22C19"/>
    <w:rsid w:val="00C2332D"/>
    <w:rsid w:val="00C2603C"/>
    <w:rsid w:val="00C3060D"/>
    <w:rsid w:val="00C31085"/>
    <w:rsid w:val="00C33E30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3895"/>
    <w:rsid w:val="00C43DE0"/>
    <w:rsid w:val="00C45843"/>
    <w:rsid w:val="00C45B4F"/>
    <w:rsid w:val="00C52445"/>
    <w:rsid w:val="00C5335D"/>
    <w:rsid w:val="00C5552F"/>
    <w:rsid w:val="00C6088C"/>
    <w:rsid w:val="00C60B45"/>
    <w:rsid w:val="00C62234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FFC"/>
    <w:rsid w:val="00C90112"/>
    <w:rsid w:val="00C91F74"/>
    <w:rsid w:val="00C92E19"/>
    <w:rsid w:val="00C93153"/>
    <w:rsid w:val="00C932C5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4EDC"/>
    <w:rsid w:val="00CB581F"/>
    <w:rsid w:val="00CB5C7D"/>
    <w:rsid w:val="00CB644B"/>
    <w:rsid w:val="00CC1E42"/>
    <w:rsid w:val="00CC3427"/>
    <w:rsid w:val="00CC3514"/>
    <w:rsid w:val="00CC559A"/>
    <w:rsid w:val="00CC6C83"/>
    <w:rsid w:val="00CC6D8F"/>
    <w:rsid w:val="00CD0C57"/>
    <w:rsid w:val="00CD2ED9"/>
    <w:rsid w:val="00CD54E5"/>
    <w:rsid w:val="00CD5544"/>
    <w:rsid w:val="00CD6F7D"/>
    <w:rsid w:val="00CD7508"/>
    <w:rsid w:val="00CD7AFC"/>
    <w:rsid w:val="00CE1D10"/>
    <w:rsid w:val="00CE20C4"/>
    <w:rsid w:val="00CE2B1B"/>
    <w:rsid w:val="00CE2BD7"/>
    <w:rsid w:val="00CE3059"/>
    <w:rsid w:val="00CE3880"/>
    <w:rsid w:val="00CE47D1"/>
    <w:rsid w:val="00CE4942"/>
    <w:rsid w:val="00CE5759"/>
    <w:rsid w:val="00CE59EF"/>
    <w:rsid w:val="00CE65F4"/>
    <w:rsid w:val="00CE7182"/>
    <w:rsid w:val="00CE7289"/>
    <w:rsid w:val="00CF16A5"/>
    <w:rsid w:val="00CF1E6F"/>
    <w:rsid w:val="00CF2964"/>
    <w:rsid w:val="00CF302A"/>
    <w:rsid w:val="00CF30E5"/>
    <w:rsid w:val="00CF33B8"/>
    <w:rsid w:val="00CF3E2D"/>
    <w:rsid w:val="00CF44C9"/>
    <w:rsid w:val="00CF53D1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20FC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61D1"/>
    <w:rsid w:val="00D9704A"/>
    <w:rsid w:val="00D97B05"/>
    <w:rsid w:val="00D97D03"/>
    <w:rsid w:val="00DA1866"/>
    <w:rsid w:val="00DA236A"/>
    <w:rsid w:val="00DA4AA9"/>
    <w:rsid w:val="00DA687C"/>
    <w:rsid w:val="00DB0A39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1B7F"/>
    <w:rsid w:val="00DE1D36"/>
    <w:rsid w:val="00DE3C4E"/>
    <w:rsid w:val="00DE473E"/>
    <w:rsid w:val="00DE56CC"/>
    <w:rsid w:val="00DE7A44"/>
    <w:rsid w:val="00DF1E18"/>
    <w:rsid w:val="00DF200F"/>
    <w:rsid w:val="00DF20B8"/>
    <w:rsid w:val="00DF4022"/>
    <w:rsid w:val="00DF4AA2"/>
    <w:rsid w:val="00DF5A5D"/>
    <w:rsid w:val="00DF73A1"/>
    <w:rsid w:val="00E00EF0"/>
    <w:rsid w:val="00E01A48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3D53"/>
    <w:rsid w:val="00E33F18"/>
    <w:rsid w:val="00E35266"/>
    <w:rsid w:val="00E3662B"/>
    <w:rsid w:val="00E37892"/>
    <w:rsid w:val="00E37DC0"/>
    <w:rsid w:val="00E403CE"/>
    <w:rsid w:val="00E40750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5D9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796C"/>
    <w:rsid w:val="00F303AA"/>
    <w:rsid w:val="00F30BAB"/>
    <w:rsid w:val="00F32165"/>
    <w:rsid w:val="00F32CF8"/>
    <w:rsid w:val="00F3512F"/>
    <w:rsid w:val="00F3535F"/>
    <w:rsid w:val="00F373BE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607"/>
    <w:rsid w:val="00F6071E"/>
    <w:rsid w:val="00F6100C"/>
    <w:rsid w:val="00F61C6C"/>
    <w:rsid w:val="00F61EAC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F5D"/>
    <w:rsid w:val="00FA1675"/>
    <w:rsid w:val="00FA2B2C"/>
    <w:rsid w:val="00FA6A07"/>
    <w:rsid w:val="00FA6F14"/>
    <w:rsid w:val="00FB0241"/>
    <w:rsid w:val="00FB0981"/>
    <w:rsid w:val="00FB1142"/>
    <w:rsid w:val="00FB4557"/>
    <w:rsid w:val="00FB72ED"/>
    <w:rsid w:val="00FB7524"/>
    <w:rsid w:val="00FC1F2B"/>
    <w:rsid w:val="00FC2404"/>
    <w:rsid w:val="00FC2DB7"/>
    <w:rsid w:val="00FC38EA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3E18"/>
    <w:rsid w:val="00FD4245"/>
    <w:rsid w:val="00FD5595"/>
    <w:rsid w:val="00FD5D05"/>
    <w:rsid w:val="00FD5DE8"/>
    <w:rsid w:val="00FD6C4E"/>
    <w:rsid w:val="00FE1882"/>
    <w:rsid w:val="00FE3E6D"/>
    <w:rsid w:val="00FE6E6E"/>
    <w:rsid w:val="00FF0080"/>
    <w:rsid w:val="00FF1DF8"/>
    <w:rsid w:val="00FF1FA0"/>
    <w:rsid w:val="00FF2FCC"/>
    <w:rsid w:val="00FF357D"/>
    <w:rsid w:val="00FF3859"/>
    <w:rsid w:val="00FF3C40"/>
    <w:rsid w:val="00FF402F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A8F93"/>
  <w15:docId w15:val="{B12D4F8B-4CAC-4B6E-A26B-BE2FF5B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U1 UMG Dobrzyca</cp:lastModifiedBy>
  <cp:revision>20</cp:revision>
  <cp:lastPrinted>2022-10-13T12:13:00Z</cp:lastPrinted>
  <dcterms:created xsi:type="dcterms:W3CDTF">2022-09-22T12:40:00Z</dcterms:created>
  <dcterms:modified xsi:type="dcterms:W3CDTF">2022-10-19T08:52:00Z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