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EE7581" w:rsidRDefault="00BD3D5A" w:rsidP="00601F1A">
      <w:pPr>
        <w:spacing w:before="240"/>
        <w:jc w:val="center"/>
        <w:rPr>
          <w:b/>
          <w:spacing w:val="10"/>
          <w:sz w:val="32"/>
          <w:szCs w:val="32"/>
        </w:rPr>
      </w:pPr>
      <w:r w:rsidRPr="00EE7581">
        <w:rPr>
          <w:b/>
          <w:spacing w:val="10"/>
          <w:sz w:val="32"/>
          <w:szCs w:val="32"/>
        </w:rPr>
        <w:t>Szpital Powiatowy we Wrześni Sp. z o.o. w restrukturyzacji</w:t>
      </w:r>
    </w:p>
    <w:p w:rsidR="00BD3D5A" w:rsidRPr="00EE7581" w:rsidRDefault="00BD3D5A" w:rsidP="00BD3D5A">
      <w:pPr>
        <w:spacing w:before="240"/>
        <w:jc w:val="center"/>
        <w:rPr>
          <w:b/>
          <w:sz w:val="32"/>
          <w:szCs w:val="32"/>
        </w:rPr>
      </w:pPr>
      <w:r w:rsidRPr="00EE7581">
        <w:rPr>
          <w:b/>
          <w:sz w:val="32"/>
          <w:szCs w:val="32"/>
        </w:rPr>
        <w:t xml:space="preserve">      62-300 Września, ul. Słowackiego 2</w:t>
      </w: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DB2E3C" w:rsidRDefault="00DB2E3C" w:rsidP="00BD3D5A">
      <w:pPr>
        <w:pStyle w:val="pkt"/>
        <w:rPr>
          <w:color w:val="FF0000"/>
          <w:sz w:val="32"/>
          <w:szCs w:val="32"/>
        </w:rPr>
      </w:pPr>
      <w:r w:rsidRPr="00DB2E3C">
        <w:rPr>
          <w:color w:val="FF0000"/>
          <w:sz w:val="32"/>
          <w:szCs w:val="32"/>
        </w:rPr>
        <w:t>Modyfikacja w zakresie terminów</w:t>
      </w:r>
    </w:p>
    <w:p w:rsidR="00DB2E3C" w:rsidRPr="00EE7581" w:rsidRDefault="00DB2E3C" w:rsidP="00BD3D5A">
      <w:pPr>
        <w:pStyle w:val="pkt"/>
        <w:rPr>
          <w:sz w:val="32"/>
          <w:szCs w:val="32"/>
        </w:rPr>
      </w:pPr>
    </w:p>
    <w:p w:rsidR="00BD3D5A" w:rsidRPr="00EE7581" w:rsidRDefault="00BD3D5A" w:rsidP="00BD3D5A">
      <w:pPr>
        <w:pStyle w:val="pkt"/>
        <w:tabs>
          <w:tab w:val="right" w:pos="9214"/>
        </w:tabs>
        <w:spacing w:after="840"/>
        <w:ind w:left="0" w:firstLine="0"/>
        <w:rPr>
          <w:szCs w:val="24"/>
        </w:rPr>
      </w:pPr>
      <w:r w:rsidRPr="00EE7581">
        <w:rPr>
          <w:bCs/>
          <w:szCs w:val="24"/>
        </w:rPr>
        <w:t>Znak sprawy:</w:t>
      </w:r>
      <w:r w:rsidRPr="00EE7581">
        <w:rPr>
          <w:b/>
          <w:szCs w:val="24"/>
        </w:rPr>
        <w:t xml:space="preserve"> SA-381</w:t>
      </w:r>
      <w:r w:rsidR="0039080F" w:rsidRPr="00EE7581">
        <w:rPr>
          <w:b/>
          <w:szCs w:val="24"/>
        </w:rPr>
        <w:t>-</w:t>
      </w:r>
      <w:r w:rsidR="00EF47FA">
        <w:rPr>
          <w:b/>
          <w:szCs w:val="24"/>
        </w:rPr>
        <w:t>20</w:t>
      </w:r>
      <w:r w:rsidRPr="00EE7581">
        <w:rPr>
          <w:b/>
          <w:szCs w:val="24"/>
        </w:rPr>
        <w:t>/2</w:t>
      </w:r>
      <w:r w:rsidR="00E93D9D">
        <w:rPr>
          <w:b/>
          <w:szCs w:val="24"/>
        </w:rPr>
        <w:t>3</w:t>
      </w:r>
      <w:r w:rsidRPr="00EE7581">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RPr="00EE7581"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Pr="00EE7581" w:rsidRDefault="00BD3D5A" w:rsidP="00331F2D">
            <w:pPr>
              <w:pStyle w:val="Tytu"/>
            </w:pPr>
            <w:r w:rsidRPr="00EE7581">
              <w:t>SPECYFIKACJA WARUNKÓW ZAMÓWIENIA</w:t>
            </w:r>
          </w:p>
          <w:p w:rsidR="00BD3D5A" w:rsidRDefault="00BD3D5A" w:rsidP="00331F2D">
            <w:pPr>
              <w:keepNext/>
              <w:suppressAutoHyphens/>
              <w:spacing w:after="240"/>
              <w:jc w:val="center"/>
              <w:outlineLvl w:val="1"/>
              <w:rPr>
                <w:b/>
                <w:lang w:eastAsia="ar-SA"/>
              </w:rPr>
            </w:pPr>
            <w:r w:rsidRPr="00EE7581">
              <w:rPr>
                <w:lang w:eastAsia="ar-SA"/>
              </w:rPr>
              <w:t>zwana dalej</w:t>
            </w:r>
            <w:r w:rsidRPr="00EE7581">
              <w:rPr>
                <w:b/>
                <w:lang w:eastAsia="ar-SA"/>
              </w:rPr>
              <w:t xml:space="preserve"> (SWZ)</w:t>
            </w:r>
          </w:p>
          <w:p w:rsidR="001632BA" w:rsidRPr="001632BA" w:rsidRDefault="001632BA" w:rsidP="00331F2D">
            <w:pPr>
              <w:keepNext/>
              <w:suppressAutoHyphens/>
              <w:spacing w:after="240"/>
              <w:jc w:val="center"/>
              <w:outlineLvl w:val="1"/>
              <w:rPr>
                <w:b/>
                <w:color w:val="FF0000"/>
                <w:lang w:eastAsia="ar-SA"/>
              </w:rPr>
            </w:pPr>
          </w:p>
        </w:tc>
      </w:tr>
    </w:tbl>
    <w:p w:rsidR="00BD3D5A" w:rsidRPr="00EE7581" w:rsidRDefault="00BD3D5A" w:rsidP="00BD3D5A">
      <w:pPr>
        <w:spacing w:before="600"/>
        <w:jc w:val="center"/>
        <w:rPr>
          <w:b/>
          <w:sz w:val="28"/>
          <w:szCs w:val="28"/>
        </w:rPr>
      </w:pPr>
    </w:p>
    <w:p w:rsidR="00BD3D5A" w:rsidRPr="00EE7581" w:rsidRDefault="00BD3D5A" w:rsidP="008074C1">
      <w:pPr>
        <w:widowControl w:val="0"/>
        <w:autoSpaceDE w:val="0"/>
        <w:autoSpaceDN w:val="0"/>
        <w:adjustRightInd w:val="0"/>
        <w:jc w:val="center"/>
        <w:rPr>
          <w:b/>
          <w:shd w:val="clear" w:color="auto" w:fill="FFFFFF"/>
        </w:rPr>
      </w:pPr>
      <w:r w:rsidRPr="00EE7581">
        <w:rPr>
          <w:b/>
        </w:rPr>
        <w:t>„</w:t>
      </w:r>
      <w:r w:rsidR="0039080F" w:rsidRPr="00EE7581">
        <w:rPr>
          <w:b/>
          <w:bCs/>
        </w:rPr>
        <w:t>OBJĘCIE NADZOREM AUTORSKIM I SERWISEM OPROGRAMOWANIA INFOMEDICA i AMMS</w:t>
      </w:r>
      <w:r w:rsidRPr="00EE7581">
        <w:rPr>
          <w:b/>
          <w:spacing w:val="10"/>
        </w:rPr>
        <w:t>”</w:t>
      </w:r>
    </w:p>
    <w:p w:rsidR="00BD3D5A" w:rsidRPr="00EE7581" w:rsidRDefault="00BD3D5A" w:rsidP="00BD3D5A">
      <w:pPr>
        <w:jc w:val="center"/>
        <w:rPr>
          <w:b/>
          <w:sz w:val="32"/>
          <w:szCs w:val="32"/>
        </w:rPr>
      </w:pPr>
    </w:p>
    <w:p w:rsidR="00BD3D5A" w:rsidRPr="00EE7581" w:rsidRDefault="00BD3D5A" w:rsidP="00BD3D5A">
      <w:pPr>
        <w:jc w:val="both"/>
      </w:pPr>
      <w:r w:rsidRPr="00EE7581">
        <w:t>Postępowanie o udzielenie zamówienia prowadzone jest na podstawie ustawy z dnia 11 września 2019 r. Prawo zam</w:t>
      </w:r>
      <w:r w:rsidR="00E93D9D">
        <w:t>ówień publicznych (Dz. U. z 2023 r. poz. 16</w:t>
      </w:r>
      <w:r w:rsidR="0070204A" w:rsidRPr="00EE7581">
        <w:t>0</w:t>
      </w:r>
      <w:r w:rsidR="00E93D9D">
        <w:t>5</w:t>
      </w:r>
      <w:r w:rsidRPr="00EE7581">
        <w:t xml:space="preserve"> z późn. zm.) zwanej dalej ”ustawą </w:t>
      </w:r>
      <w:proofErr w:type="spellStart"/>
      <w:r w:rsidRPr="00EE7581">
        <w:t>Pzp</w:t>
      </w:r>
      <w:proofErr w:type="spellEnd"/>
      <w:r w:rsidRPr="00EE7581">
        <w:t xml:space="preserve">”. Wartość szacunkowa zamówienia jest równa lub niższa od progów unijnych określonych na podstawie art. 3 ustawy </w:t>
      </w:r>
      <w:proofErr w:type="spellStart"/>
      <w:r w:rsidRPr="00EE7581">
        <w:t>Pzp</w:t>
      </w:r>
      <w:proofErr w:type="spellEnd"/>
      <w:r w:rsidRPr="00EE7581">
        <w:t>.</w:t>
      </w:r>
    </w:p>
    <w:p w:rsidR="00BD3D5A" w:rsidRPr="00EE7581" w:rsidRDefault="00BD3D5A" w:rsidP="00BD3D5A">
      <w:pPr>
        <w:jc w:val="both"/>
      </w:pPr>
    </w:p>
    <w:p w:rsidR="00BD3D5A" w:rsidRPr="00EE7581" w:rsidRDefault="00BD3D5A" w:rsidP="00BD3D5A">
      <w:pPr>
        <w:jc w:val="both"/>
      </w:pPr>
    </w:p>
    <w:p w:rsidR="00BD3D5A" w:rsidRPr="00EE7581" w:rsidRDefault="00BD3D5A" w:rsidP="00BD3D5A">
      <w:pPr>
        <w:jc w:val="both"/>
      </w:pPr>
    </w:p>
    <w:p w:rsidR="00BD3D5A" w:rsidRPr="00EE7581" w:rsidRDefault="00BD3D5A" w:rsidP="00BD3D5A">
      <w:pPr>
        <w:spacing w:line="360" w:lineRule="auto"/>
        <w:jc w:val="both"/>
        <w:rPr>
          <w:bCs/>
          <w:spacing w:val="-8"/>
        </w:rPr>
      </w:pPr>
      <w:r w:rsidRPr="00EE7581">
        <w:rPr>
          <w:bCs/>
          <w:spacing w:val="-8"/>
        </w:rPr>
        <w:t>Ogłoszone w BZP pod numerem</w:t>
      </w:r>
      <w:r w:rsidR="00E32798">
        <w:rPr>
          <w:bCs/>
          <w:spacing w:val="-8"/>
        </w:rPr>
        <w:t xml:space="preserve"> 2023/BZP 00497779 </w:t>
      </w:r>
      <w:r w:rsidR="004E1250">
        <w:rPr>
          <w:bCs/>
          <w:spacing w:val="-8"/>
        </w:rPr>
        <w:t>z dnia 28</w:t>
      </w:r>
      <w:r w:rsidR="00EF47FA">
        <w:rPr>
          <w:bCs/>
          <w:spacing w:val="-8"/>
        </w:rPr>
        <w:t>.11.</w:t>
      </w:r>
      <w:r w:rsidR="00E93D9D">
        <w:rPr>
          <w:bCs/>
          <w:spacing w:val="-8"/>
        </w:rPr>
        <w:t>.2023</w:t>
      </w:r>
      <w:r w:rsidR="001D1962" w:rsidRPr="00EE7581">
        <w:rPr>
          <w:bCs/>
          <w:spacing w:val="-8"/>
        </w:rPr>
        <w:t>r.</w:t>
      </w:r>
    </w:p>
    <w:p w:rsidR="003E770D" w:rsidRPr="003E770D" w:rsidRDefault="003E770D" w:rsidP="003E770D">
      <w:pPr>
        <w:spacing w:line="360" w:lineRule="auto"/>
        <w:jc w:val="both"/>
        <w:rPr>
          <w:bCs/>
          <w:color w:val="FF0000"/>
          <w:spacing w:val="-8"/>
        </w:rPr>
      </w:pPr>
    </w:p>
    <w:p w:rsidR="00BD3D5A" w:rsidRPr="003E770D" w:rsidRDefault="00BD3D5A" w:rsidP="00BD3D5A">
      <w:pPr>
        <w:spacing w:line="360" w:lineRule="auto"/>
        <w:jc w:val="both"/>
        <w:rPr>
          <w:bCs/>
          <w:color w:val="FF0000"/>
          <w:spacing w:val="-8"/>
        </w:rPr>
      </w:pPr>
    </w:p>
    <w:p w:rsidR="00BD3D5A" w:rsidRPr="005C034C" w:rsidRDefault="00BD3D5A" w:rsidP="00BD3D5A">
      <w:pPr>
        <w:spacing w:line="360" w:lineRule="auto"/>
        <w:jc w:val="both"/>
        <w:rPr>
          <w:bCs/>
          <w:spacing w:val="-8"/>
        </w:rPr>
      </w:pPr>
      <w:r w:rsidRPr="005C034C">
        <w:rPr>
          <w:bCs/>
          <w:spacing w:val="-8"/>
        </w:rPr>
        <w:t>Termin skład</w:t>
      </w:r>
      <w:r w:rsidR="009D5082" w:rsidRPr="005C034C">
        <w:rPr>
          <w:bCs/>
          <w:spacing w:val="-8"/>
        </w:rPr>
        <w:t>a</w:t>
      </w:r>
      <w:r w:rsidRPr="005C034C">
        <w:rPr>
          <w:bCs/>
          <w:spacing w:val="-8"/>
        </w:rPr>
        <w:t xml:space="preserve">nia ofert </w:t>
      </w:r>
      <w:r w:rsidR="004E1250">
        <w:rPr>
          <w:b/>
          <w:bCs/>
          <w:spacing w:val="-8"/>
        </w:rPr>
        <w:t>07.</w:t>
      </w:r>
      <w:r w:rsidR="00783A6B">
        <w:rPr>
          <w:b/>
          <w:bCs/>
          <w:spacing w:val="-8"/>
        </w:rPr>
        <w:t>12</w:t>
      </w:r>
      <w:r w:rsidR="00EF47FA" w:rsidRPr="005C034C">
        <w:rPr>
          <w:b/>
          <w:bCs/>
          <w:spacing w:val="-8"/>
        </w:rPr>
        <w:t>.</w:t>
      </w:r>
      <w:r w:rsidR="00411544" w:rsidRPr="005C034C">
        <w:rPr>
          <w:b/>
          <w:bCs/>
          <w:spacing w:val="-8"/>
        </w:rPr>
        <w:t>2023</w:t>
      </w:r>
      <w:r w:rsidR="001D1962" w:rsidRPr="005C034C">
        <w:rPr>
          <w:b/>
          <w:bCs/>
          <w:spacing w:val="-8"/>
        </w:rPr>
        <w:t>r. godz. 10:00</w:t>
      </w:r>
    </w:p>
    <w:p w:rsidR="00BD3D5A" w:rsidRPr="005C034C" w:rsidRDefault="00BD3D5A" w:rsidP="00BD3D5A">
      <w:pPr>
        <w:spacing w:line="360" w:lineRule="auto"/>
        <w:jc w:val="both"/>
        <w:rPr>
          <w:bCs/>
          <w:spacing w:val="-8"/>
        </w:rPr>
      </w:pPr>
    </w:p>
    <w:p w:rsidR="00BD3D5A" w:rsidRPr="005C034C" w:rsidRDefault="00BD3D5A" w:rsidP="00BD3D5A">
      <w:pPr>
        <w:spacing w:line="360" w:lineRule="auto"/>
        <w:jc w:val="both"/>
        <w:rPr>
          <w:bCs/>
          <w:spacing w:val="-8"/>
        </w:rPr>
      </w:pPr>
      <w:r w:rsidRPr="005C034C">
        <w:rPr>
          <w:bCs/>
          <w:spacing w:val="-8"/>
        </w:rPr>
        <w:t>Termin otwarcia ofert</w:t>
      </w:r>
      <w:r w:rsidR="009D5082" w:rsidRPr="005C034C">
        <w:rPr>
          <w:bCs/>
          <w:spacing w:val="-8"/>
        </w:rPr>
        <w:t xml:space="preserve"> </w:t>
      </w:r>
      <w:r w:rsidR="004E1250">
        <w:rPr>
          <w:b/>
          <w:bCs/>
          <w:spacing w:val="-8"/>
        </w:rPr>
        <w:t>07.</w:t>
      </w:r>
      <w:r w:rsidR="00783A6B">
        <w:rPr>
          <w:b/>
          <w:bCs/>
          <w:spacing w:val="-8"/>
        </w:rPr>
        <w:t>12</w:t>
      </w:r>
      <w:r w:rsidR="00EF47FA" w:rsidRPr="005C034C">
        <w:rPr>
          <w:b/>
          <w:bCs/>
          <w:spacing w:val="-8"/>
        </w:rPr>
        <w:t>.</w:t>
      </w:r>
      <w:r w:rsidR="00411544" w:rsidRPr="005C034C">
        <w:rPr>
          <w:b/>
          <w:bCs/>
          <w:spacing w:val="-8"/>
        </w:rPr>
        <w:t>2023</w:t>
      </w:r>
      <w:r w:rsidR="001D1962" w:rsidRPr="005C034C">
        <w:rPr>
          <w:b/>
          <w:bCs/>
          <w:spacing w:val="-8"/>
        </w:rPr>
        <w:t>r.</w:t>
      </w:r>
      <w:r w:rsidRPr="005C034C">
        <w:rPr>
          <w:b/>
          <w:bCs/>
          <w:spacing w:val="-8"/>
        </w:rPr>
        <w:t xml:space="preserve"> godz. </w:t>
      </w:r>
      <w:r w:rsidR="001D1962" w:rsidRPr="005C034C">
        <w:rPr>
          <w:b/>
          <w:bCs/>
          <w:spacing w:val="-8"/>
        </w:rPr>
        <w:t>10:15</w:t>
      </w:r>
    </w:p>
    <w:p w:rsidR="00BD3D5A" w:rsidRPr="00EE7581" w:rsidRDefault="00BD3D5A" w:rsidP="00BD3D5A">
      <w:pPr>
        <w:jc w:val="both"/>
      </w:pPr>
    </w:p>
    <w:p w:rsidR="00BD3D5A" w:rsidRPr="00EE7581" w:rsidRDefault="00BD3D5A" w:rsidP="002D0CE0">
      <w:pPr>
        <w:pStyle w:val="Nagwek1"/>
      </w:pPr>
      <w:r w:rsidRPr="00EE7581">
        <w:br w:type="page"/>
      </w:r>
      <w:bookmarkStart w:id="0" w:name="_Toc258314242"/>
      <w:r w:rsidRPr="00EE7581">
        <w:lastRenderedPageBreak/>
        <w:t>Nazwa oraz adres Zamawiającego</w:t>
      </w:r>
      <w:bookmarkEnd w:id="0"/>
    </w:p>
    <w:p w:rsidR="00BD3D5A" w:rsidRPr="00EE7581" w:rsidRDefault="008F7D3F" w:rsidP="00D573A5">
      <w:pPr>
        <w:pStyle w:val="Nagwek2"/>
      </w:pPr>
      <w:r w:rsidRPr="00EE7581">
        <w:t>1.</w:t>
      </w:r>
      <w:r w:rsidR="00E96EB2" w:rsidRPr="00EE7581">
        <w:t>„</w:t>
      </w:r>
      <w:r w:rsidR="00BD3D5A" w:rsidRPr="00EE7581">
        <w:t>Szpital Powiatowy we Wrześni</w:t>
      </w:r>
      <w:r w:rsidR="00E96EB2" w:rsidRPr="00EE7581">
        <w:t>”</w:t>
      </w:r>
      <w:r w:rsidR="00BD3D5A" w:rsidRPr="00EE7581">
        <w:t xml:space="preserve"> Sp. z o.o. w restrukturyzacji</w:t>
      </w:r>
    </w:p>
    <w:p w:rsidR="00BD3D5A" w:rsidRPr="00EE7581" w:rsidRDefault="00BD3D5A" w:rsidP="00BD3D5A">
      <w:pPr>
        <w:spacing w:line="276" w:lineRule="auto"/>
        <w:ind w:firstLine="680"/>
      </w:pPr>
      <w:r w:rsidRPr="00EE7581">
        <w:t>ul. Słowackiego 2, 62-300 Września</w:t>
      </w:r>
    </w:p>
    <w:p w:rsidR="00BD3D5A" w:rsidRPr="00EE7581" w:rsidRDefault="00BD3D5A" w:rsidP="00BD3D5A">
      <w:pPr>
        <w:spacing w:line="276" w:lineRule="auto"/>
        <w:ind w:left="680"/>
      </w:pPr>
      <w:proofErr w:type="spellStart"/>
      <w:r w:rsidRPr="00EE7581">
        <w:rPr>
          <w:lang w:val="en-GB"/>
        </w:rPr>
        <w:t>Adres</w:t>
      </w:r>
      <w:proofErr w:type="spellEnd"/>
      <w:r w:rsidRPr="00EE7581">
        <w:rPr>
          <w:lang w:val="en-GB"/>
        </w:rPr>
        <w:t xml:space="preserve"> </w:t>
      </w:r>
      <w:proofErr w:type="spellStart"/>
      <w:r w:rsidRPr="00EE7581">
        <w:rPr>
          <w:lang w:val="en-GB"/>
        </w:rPr>
        <w:t>poczty</w:t>
      </w:r>
      <w:proofErr w:type="spellEnd"/>
      <w:r w:rsidRPr="00EE7581">
        <w:rPr>
          <w:lang w:val="en-GB"/>
        </w:rPr>
        <w:t xml:space="preserve"> </w:t>
      </w:r>
      <w:proofErr w:type="spellStart"/>
      <w:r w:rsidRPr="00EE7581">
        <w:rPr>
          <w:lang w:val="en-GB"/>
        </w:rPr>
        <w:t>elektronicznej</w:t>
      </w:r>
      <w:proofErr w:type="spellEnd"/>
      <w:r w:rsidRPr="00EE7581">
        <w:rPr>
          <w:lang w:val="en-GB"/>
        </w:rPr>
        <w:t xml:space="preserve">: </w:t>
      </w:r>
      <w:hyperlink r:id="rId8" w:history="1">
        <w:r w:rsidRPr="00EE7581">
          <w:rPr>
            <w:rStyle w:val="Hipercze"/>
            <w:color w:val="auto"/>
          </w:rPr>
          <w:t>kjedraszak@szpitalwrzesnia.home.pl</w:t>
        </w:r>
      </w:hyperlink>
      <w:r w:rsidRPr="00EE7581">
        <w:t xml:space="preserve">, </w:t>
      </w:r>
      <w:hyperlink r:id="rId9" w:history="1">
        <w:r w:rsidRPr="00EE7581">
          <w:rPr>
            <w:rStyle w:val="Hipercze"/>
            <w:color w:val="auto"/>
          </w:rPr>
          <w:t>ezawiska@szpitalwrzesnia.home.pl</w:t>
        </w:r>
      </w:hyperlink>
      <w:r w:rsidRPr="00EE7581">
        <w:t xml:space="preserve"> </w:t>
      </w:r>
    </w:p>
    <w:p w:rsidR="00BD3D5A" w:rsidRPr="00EE7581" w:rsidRDefault="00BD3D5A" w:rsidP="00BD3D5A">
      <w:pPr>
        <w:spacing w:line="276" w:lineRule="auto"/>
        <w:ind w:firstLine="680"/>
      </w:pPr>
      <w:r w:rsidRPr="00EE7581">
        <w:t>Telefon: 61 43 70 537</w:t>
      </w:r>
    </w:p>
    <w:p w:rsidR="00BD3D5A" w:rsidRPr="00EE7581" w:rsidRDefault="00BD3D5A" w:rsidP="00BD3D5A">
      <w:pPr>
        <w:spacing w:line="276" w:lineRule="auto"/>
        <w:ind w:firstLine="680"/>
      </w:pPr>
      <w:r w:rsidRPr="00EE7581">
        <w:t xml:space="preserve">Strona internetowa: </w:t>
      </w:r>
      <w:hyperlink r:id="rId10" w:history="1">
        <w:r w:rsidRPr="00EE7581">
          <w:rPr>
            <w:rStyle w:val="Hipercze"/>
            <w:color w:val="auto"/>
          </w:rPr>
          <w:t>www.szpitalwrzesnia.home.pl</w:t>
        </w:r>
      </w:hyperlink>
    </w:p>
    <w:p w:rsidR="00BD3D5A" w:rsidRPr="00EE7581" w:rsidRDefault="008F7D3F" w:rsidP="00D573A5">
      <w:pPr>
        <w:pStyle w:val="Nagwek2"/>
      </w:pPr>
      <w:r w:rsidRPr="00EE7581">
        <w:rPr>
          <w:lang w:val="en-GB"/>
        </w:rPr>
        <w:t>2.</w:t>
      </w:r>
      <w:r w:rsidR="00BD3D5A" w:rsidRPr="00EE7581">
        <w:rPr>
          <w:lang w:val="en-GB"/>
        </w:rPr>
        <w:t xml:space="preserve">Adres </w:t>
      </w:r>
      <w:proofErr w:type="spellStart"/>
      <w:r w:rsidR="00BD3D5A" w:rsidRPr="00EE7581">
        <w:rPr>
          <w:lang w:val="en-GB"/>
        </w:rPr>
        <w:t>strony</w:t>
      </w:r>
      <w:proofErr w:type="spellEnd"/>
      <w:r w:rsidR="00BD3D5A" w:rsidRPr="00EE7581">
        <w:rPr>
          <w:lang w:val="en-GB"/>
        </w:rPr>
        <w:t xml:space="preserve"> </w:t>
      </w:r>
      <w:proofErr w:type="spellStart"/>
      <w:r w:rsidR="00BD3D5A" w:rsidRPr="00EE7581">
        <w:rPr>
          <w:lang w:val="en-GB"/>
        </w:rPr>
        <w:t>internetowej</w:t>
      </w:r>
      <w:proofErr w:type="spellEnd"/>
      <w:r w:rsidR="00BD3D5A" w:rsidRPr="00EE7581">
        <w:rPr>
          <w:lang w:val="en-GB"/>
        </w:rPr>
        <w:t xml:space="preserve"> </w:t>
      </w:r>
      <w:proofErr w:type="spellStart"/>
      <w:r w:rsidR="00BD3D5A" w:rsidRPr="00EE7581">
        <w:rPr>
          <w:lang w:val="en-GB"/>
        </w:rPr>
        <w:t>prowadzonego</w:t>
      </w:r>
      <w:proofErr w:type="spellEnd"/>
      <w:r w:rsidR="00BD3D5A" w:rsidRPr="00EE7581">
        <w:rPr>
          <w:lang w:val="en-GB"/>
        </w:rPr>
        <w:t xml:space="preserve"> </w:t>
      </w:r>
      <w:proofErr w:type="spellStart"/>
      <w:r w:rsidR="00BD3D5A" w:rsidRPr="00EE7581">
        <w:rPr>
          <w:lang w:val="en-GB"/>
        </w:rPr>
        <w:t>postępowania</w:t>
      </w:r>
      <w:proofErr w:type="spellEnd"/>
      <w:r w:rsidR="00BD3D5A" w:rsidRPr="00EE7581">
        <w:t xml:space="preserve"> oraz strony, </w:t>
      </w:r>
      <w:bookmarkStart w:id="1" w:name="_Hlk61223206"/>
      <w:r w:rsidR="00BD3D5A" w:rsidRPr="00EE7581">
        <w:t>na której udostępniane będą zmiany i wyjaśnienia treści SWZ oraz inne dokumenty zamówienia bezpośrednio związane z postępowaniem:</w:t>
      </w:r>
      <w:bookmarkEnd w:id="1"/>
      <w:r w:rsidR="00BD3D5A" w:rsidRPr="00EE7581">
        <w:t xml:space="preserve"> </w:t>
      </w:r>
      <w:hyperlink r:id="rId11" w:history="1">
        <w:r w:rsidR="00BD3D5A" w:rsidRPr="00EE7581">
          <w:rPr>
            <w:rStyle w:val="Hipercze"/>
            <w:color w:val="auto"/>
          </w:rPr>
          <w:t>https://platformazakupowa.pl/pn/szpital_wrzesnia</w:t>
        </w:r>
      </w:hyperlink>
      <w:r w:rsidR="00BD3D5A" w:rsidRPr="00EE7581">
        <w:t xml:space="preserve">. </w:t>
      </w:r>
    </w:p>
    <w:p w:rsidR="00BD3D5A" w:rsidRPr="00EE7581" w:rsidRDefault="00BD3D5A" w:rsidP="002D0CE0">
      <w:pPr>
        <w:pStyle w:val="Nagwek1"/>
      </w:pPr>
      <w:bookmarkStart w:id="2" w:name="_Toc258314243"/>
      <w:r w:rsidRPr="00EE7581">
        <w:t>Tryb udzielenia zamówienia</w:t>
      </w:r>
      <w:bookmarkEnd w:id="2"/>
    </w:p>
    <w:p w:rsidR="0070204A" w:rsidRPr="00EE7581" w:rsidRDefault="0070204A" w:rsidP="0070204A">
      <w:pPr>
        <w:pStyle w:val="Tekstpodstawowywcity"/>
        <w:ind w:left="708"/>
        <w:jc w:val="both"/>
      </w:pPr>
      <w:r w:rsidRPr="00EE7581">
        <w:t xml:space="preserve">Postępowanie o udzielenie zamówienia prowadzone jest w trybie </w:t>
      </w:r>
      <w:r w:rsidRPr="00EE7581">
        <w:rPr>
          <w:b/>
        </w:rPr>
        <w:t xml:space="preserve">podstawowym z możliwością przeprowadzenia negocjacji, </w:t>
      </w:r>
      <w:r w:rsidRPr="00EE7581">
        <w:t>o którym mowa w</w:t>
      </w:r>
      <w:r w:rsidRPr="00EE7581">
        <w:rPr>
          <w:b/>
        </w:rPr>
        <w:t xml:space="preserve"> </w:t>
      </w:r>
      <w:r w:rsidRPr="00EE7581">
        <w:t xml:space="preserve">art. 275 pkt. 2 ustawy </w:t>
      </w:r>
      <w:proofErr w:type="spellStart"/>
      <w:r w:rsidRPr="00EE7581">
        <w:t>Pzp</w:t>
      </w:r>
      <w:proofErr w:type="spellEnd"/>
      <w:r w:rsidRPr="00EE7581">
        <w:t>.</w:t>
      </w:r>
    </w:p>
    <w:p w:rsidR="00BD3D5A" w:rsidRPr="00EE7581" w:rsidRDefault="00BD3D5A" w:rsidP="002D0CE0">
      <w:pPr>
        <w:pStyle w:val="Nagwek1"/>
      </w:pPr>
      <w:bookmarkStart w:id="3" w:name="_Toc258314244"/>
      <w:r w:rsidRPr="00EE7581">
        <w:t>informacje ogólne</w:t>
      </w:r>
    </w:p>
    <w:p w:rsidR="00BD3D5A" w:rsidRPr="00EE7581" w:rsidRDefault="008F7D3F" w:rsidP="00D573A5">
      <w:pPr>
        <w:pStyle w:val="Nagwek2"/>
      </w:pPr>
      <w:r w:rsidRPr="00EE7581">
        <w:t>1.</w:t>
      </w:r>
      <w:r w:rsidR="00BD3D5A" w:rsidRPr="00EE7581">
        <w:t>Komunikacja w postępowaniu</w:t>
      </w:r>
    </w:p>
    <w:p w:rsidR="00BD3D5A" w:rsidRPr="00EE7581" w:rsidRDefault="008F7D3F" w:rsidP="00D573A5">
      <w:pPr>
        <w:pStyle w:val="Nagwek2"/>
      </w:pPr>
      <w:r w:rsidRPr="00EE7581">
        <w:t xml:space="preserve">     </w:t>
      </w:r>
      <w:r w:rsidR="00BD3D5A" w:rsidRPr="00EE7581">
        <w:t xml:space="preserve">W niniejszym postępowaniu komunikacja między Zamawiającym, a Wykonawcami odbywa się przy użyciu środków komunikacji elektronicznej, za pośrednictwem platformy </w:t>
      </w:r>
      <w:proofErr w:type="spellStart"/>
      <w:r w:rsidR="00BD3D5A" w:rsidRPr="00EE7581">
        <w:t>on-line</w:t>
      </w:r>
      <w:proofErr w:type="spellEnd"/>
      <w:r w:rsidR="00BD3D5A" w:rsidRPr="00EE7581">
        <w:t xml:space="preserve"> działającej pod adresem </w:t>
      </w:r>
      <w:hyperlink r:id="rId12" w:history="1">
        <w:r w:rsidR="00BD3D5A" w:rsidRPr="00EE7581">
          <w:rPr>
            <w:rStyle w:val="Hipercze"/>
            <w:color w:val="auto"/>
          </w:rPr>
          <w:t>https://platformazakupowa.pl/pn/szpital_wrzesnia</w:t>
        </w:r>
      </w:hyperlink>
      <w:r w:rsidR="00BD3D5A" w:rsidRPr="00EE7581">
        <w:t xml:space="preserve">  (dalej jako: ”Platforma”).</w:t>
      </w:r>
    </w:p>
    <w:p w:rsidR="00BD3D5A" w:rsidRPr="00EE7581" w:rsidRDefault="008F7D3F" w:rsidP="00D573A5">
      <w:pPr>
        <w:pStyle w:val="Nagwek2"/>
      </w:pPr>
      <w:r w:rsidRPr="00EE7581">
        <w:t>2.</w:t>
      </w:r>
      <w:r w:rsidR="00BD3D5A" w:rsidRPr="00EE7581">
        <w:t>Zamawiający nie przewiduje obowiązku odbycia przez Wykonawcę wizji lokalnej lub sprawdzenia przez Wykonawcę dokumentów niezbędnych do realizacji zamówienia.</w:t>
      </w:r>
    </w:p>
    <w:p w:rsidR="00BD3D5A" w:rsidRPr="00EE7581" w:rsidRDefault="008F7D3F" w:rsidP="00D573A5">
      <w:pPr>
        <w:pStyle w:val="Nagwek2"/>
      </w:pPr>
      <w:r w:rsidRPr="00EE7581">
        <w:t>3.</w:t>
      </w:r>
      <w:r w:rsidR="00BD3D5A" w:rsidRPr="00EE7581">
        <w:t>Zaliczki na poczet wykonania zamówienia:</w:t>
      </w:r>
    </w:p>
    <w:p w:rsidR="00BD3D5A" w:rsidRPr="00EE7581" w:rsidRDefault="00FB4797" w:rsidP="00D573A5">
      <w:pPr>
        <w:pStyle w:val="Nagwek2"/>
      </w:pPr>
      <w:r w:rsidRPr="00EE7581">
        <w:t xml:space="preserve">      </w:t>
      </w:r>
      <w:r w:rsidR="00BD3D5A" w:rsidRPr="00EE7581">
        <w:t>Zamawiający nie przewiduje udzielenia zaliczek na poczet wykonania zamówienia.</w:t>
      </w:r>
    </w:p>
    <w:p w:rsidR="00BD3D5A" w:rsidRPr="00EE7581" w:rsidRDefault="008F7D3F" w:rsidP="00D573A5">
      <w:pPr>
        <w:pStyle w:val="Nagwek2"/>
      </w:pPr>
      <w:r w:rsidRPr="00EE7581">
        <w:t>4.</w:t>
      </w:r>
      <w:r w:rsidR="00BD3D5A" w:rsidRPr="00EE7581">
        <w:t>Katalogi elektroniczne:</w:t>
      </w:r>
    </w:p>
    <w:p w:rsidR="00BD3D5A" w:rsidRPr="00EE7581" w:rsidRDefault="00FB4797" w:rsidP="00D573A5">
      <w:pPr>
        <w:pStyle w:val="Nagwek2"/>
      </w:pPr>
      <w:r w:rsidRPr="00EE7581">
        <w:t xml:space="preserve">     </w:t>
      </w:r>
      <w:r w:rsidR="00BD3D5A" w:rsidRPr="00EE7581">
        <w:t xml:space="preserve">Zamawiający </w:t>
      </w:r>
      <w:r w:rsidR="00956EBB" w:rsidRPr="00EE7581">
        <w:fldChar w:fldCharType="begin">
          <w:ffData>
            <w:name w:val="Wybór1"/>
            <w:enabled/>
            <w:calcOnExit w:val="0"/>
            <w:checkBox>
              <w:sizeAuto/>
              <w:default w:val="0"/>
              <w:checked w:val="0"/>
            </w:checkBox>
          </w:ffData>
        </w:fldChar>
      </w:r>
      <w:bookmarkStart w:id="4" w:name="Wybór1"/>
      <w:r w:rsidR="00BD3D5A" w:rsidRPr="00EE7581">
        <w:instrText xml:space="preserve"> FORMCHECKBOX </w:instrText>
      </w:r>
      <w:r w:rsidR="00956EBB">
        <w:fldChar w:fldCharType="separate"/>
      </w:r>
      <w:r w:rsidR="00956EBB" w:rsidRPr="00EE7581">
        <w:fldChar w:fldCharType="end"/>
      </w:r>
      <w:bookmarkEnd w:id="4"/>
      <w:r w:rsidR="00BD3D5A" w:rsidRPr="00EE7581">
        <w:t xml:space="preserve"> wymaga /  </w:t>
      </w:r>
      <w:r w:rsidR="00956EBB" w:rsidRPr="00EE7581">
        <w:fldChar w:fldCharType="begin">
          <w:ffData>
            <w:name w:val="Wybór2"/>
            <w:enabled/>
            <w:calcOnExit w:val="0"/>
            <w:checkBox>
              <w:sizeAuto/>
              <w:default w:val="0"/>
              <w:checked/>
            </w:checkBox>
          </w:ffData>
        </w:fldChar>
      </w:r>
      <w:bookmarkStart w:id="5" w:name="Wybór2"/>
      <w:r w:rsidR="00BD3D5A" w:rsidRPr="00EE7581">
        <w:instrText xml:space="preserve"> FORMCHECKBOX </w:instrText>
      </w:r>
      <w:r w:rsidR="00956EBB">
        <w:fldChar w:fldCharType="separate"/>
      </w:r>
      <w:r w:rsidR="00956EBB" w:rsidRPr="00EE7581">
        <w:fldChar w:fldCharType="end"/>
      </w:r>
      <w:bookmarkEnd w:id="5"/>
      <w:r w:rsidR="00BD3D5A" w:rsidRPr="00EE7581">
        <w:t xml:space="preserve"> nie wymaga złożenia ofert w postaci katalogów elektronicznych.</w:t>
      </w:r>
    </w:p>
    <w:p w:rsidR="00BD3D5A" w:rsidRPr="00EE7581" w:rsidRDefault="008F7D3F" w:rsidP="00D573A5">
      <w:pPr>
        <w:pStyle w:val="Nagwek2"/>
      </w:pPr>
      <w:r w:rsidRPr="00EE7581">
        <w:t>5.</w:t>
      </w:r>
      <w:r w:rsidR="00BD3D5A" w:rsidRPr="00EE7581">
        <w:t xml:space="preserve">Do spraw nieuregulowanych w niniejszej SWZ mają zastosowanie przepisy ustawy </w:t>
      </w:r>
      <w:r w:rsidR="00BD3D5A" w:rsidRPr="00EE7581">
        <w:br/>
        <w:t>z dnia 11 września 2019 roku - Prawo zamówień publicznych (Dz. U.</w:t>
      </w:r>
      <w:r w:rsidR="00EE7C9D" w:rsidRPr="00EE7581">
        <w:t xml:space="preserve"> z 202</w:t>
      </w:r>
      <w:r w:rsidR="00E93D9D">
        <w:t>3 r. poz. 16</w:t>
      </w:r>
      <w:r w:rsidR="0070204A" w:rsidRPr="00EE7581">
        <w:t>0</w:t>
      </w:r>
      <w:r w:rsidR="00E93D9D">
        <w:t>5</w:t>
      </w:r>
      <w:r w:rsidR="00BD3D5A" w:rsidRPr="00EE7581">
        <w:t xml:space="preserve"> z późn. zm.).</w:t>
      </w:r>
    </w:p>
    <w:p w:rsidR="00BD3D5A" w:rsidRPr="00EE7581" w:rsidRDefault="00BD3D5A" w:rsidP="002D0CE0">
      <w:pPr>
        <w:pStyle w:val="Nagwek1"/>
      </w:pPr>
      <w:r w:rsidRPr="00EE7581">
        <w:t>Opis przedmiotu zamówienia</w:t>
      </w:r>
      <w:bookmarkEnd w:id="3"/>
    </w:p>
    <w:p w:rsidR="00BD3D5A" w:rsidRPr="00EE7581" w:rsidRDefault="00FB4797" w:rsidP="00D573A5">
      <w:pPr>
        <w:pStyle w:val="Nagwek2"/>
      </w:pPr>
      <w:r w:rsidRPr="00EE7581">
        <w:t>1.</w:t>
      </w:r>
      <w:r w:rsidR="00BD3D5A" w:rsidRPr="00EE7581">
        <w:t>Przedmiotem zamówienia jest</w:t>
      </w:r>
      <w:r w:rsidR="004A087D" w:rsidRPr="00EE7581">
        <w:rPr>
          <w:shd w:val="clear" w:color="auto" w:fill="FFFFFF"/>
        </w:rPr>
        <w:t xml:space="preserve"> </w:t>
      </w:r>
      <w:r w:rsidR="00F83486" w:rsidRPr="00EE7581">
        <w:t>objęcie nadzorem autorskim</w:t>
      </w:r>
      <w:r w:rsidR="0010548D" w:rsidRPr="00EE7581">
        <w:t xml:space="preserve"> i serwisem oprogramowania </w:t>
      </w:r>
      <w:proofErr w:type="spellStart"/>
      <w:r w:rsidR="0010548D" w:rsidRPr="00EE7581">
        <w:t>InfoM</w:t>
      </w:r>
      <w:r w:rsidR="00F83486" w:rsidRPr="00EE7581">
        <w:t>edica</w:t>
      </w:r>
      <w:proofErr w:type="spellEnd"/>
      <w:r w:rsidR="00F83486" w:rsidRPr="00EE7581">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CDD" w:rsidRPr="0039080F" w:rsidRDefault="00DE5CDD" w:rsidP="00DE5CDD">
            <w:pPr>
              <w:pStyle w:val="Tekstpodstawowy"/>
              <w:jc w:val="center"/>
              <w:rPr>
                <w:b/>
              </w:rPr>
            </w:pPr>
            <w:r w:rsidRPr="0039080F">
              <w:rPr>
                <w:b/>
              </w:rPr>
              <w:t>Opis:</w:t>
            </w: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Pr="00F83486" w:rsidRDefault="00DE5CDD" w:rsidP="00DE5CDD">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Pr="00F83486">
              <w:rPr>
                <w:rFonts w:ascii="Times New Roman" w:hAnsi="Times New Roman"/>
                <w:sz w:val="24"/>
                <w:szCs w:val="24"/>
              </w:rPr>
              <w:t xml:space="preserve">72.00.00.00-5,  </w:t>
            </w:r>
            <w:r w:rsidRPr="00F83486">
              <w:rPr>
                <w:rFonts w:ascii="Times New Roman" w:hAnsi="Times New Roman"/>
                <w:color w:val="000000"/>
                <w:sz w:val="24"/>
                <w:szCs w:val="24"/>
              </w:rPr>
              <w:t>72.26.70.00-4</w:t>
            </w:r>
          </w:p>
          <w:p w:rsidR="00DE5CDD" w:rsidRPr="00F83486" w:rsidRDefault="00DE5CDD" w:rsidP="00DE5CDD">
            <w:pPr>
              <w:jc w:val="both"/>
            </w:pPr>
            <w:r w:rsidRPr="00F83486">
              <w:t xml:space="preserve">2. Przedmiotem zamówienia jest objęcie serwisem oprogramowania </w:t>
            </w:r>
            <w:proofErr w:type="spellStart"/>
            <w:r w:rsidRPr="00F83486">
              <w:t>Infomedica</w:t>
            </w:r>
            <w:proofErr w:type="spellEnd"/>
            <w:r w:rsidRPr="00F83486">
              <w:t xml:space="preserve"> i AMMS</w:t>
            </w:r>
            <w:r w:rsidR="00D72067">
              <w:t xml:space="preserve"> </w:t>
            </w:r>
          </w:p>
          <w:p w:rsidR="00DE5CDD" w:rsidRPr="00F83486" w:rsidRDefault="00DE5CDD" w:rsidP="00DE5CDD">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DE5CDD" w:rsidRPr="00F83486" w:rsidRDefault="00DE5CDD" w:rsidP="00DE5CDD">
            <w:pPr>
              <w:ind w:left="567" w:hanging="567"/>
              <w:rPr>
                <w:b/>
              </w:rPr>
            </w:pPr>
            <w:r w:rsidRPr="00F83486">
              <w:t>W ramach nadzoru autorskiego, Wykonawca zapewnia: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lastRenderedPageBreak/>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udostępniania uaktualnień Oprogramowania Aplikacyjnego (nowych wersji Oprogramowania Aplikacyjnego) poprzez serwer ftp;</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możliwość pisemnego zgłoszenia uwag i propozycji modyfikacji Oprogramowania Aplikacyjnego; </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DE5CDD" w:rsidRPr="00F83486" w:rsidRDefault="00DE5CDD" w:rsidP="00DE5CDD">
            <w:pPr>
              <w:pStyle w:val="Akapitzlist"/>
              <w:numPr>
                <w:ilvl w:val="0"/>
                <w:numId w:val="27"/>
              </w:numPr>
              <w:tabs>
                <w:tab w:val="num" w:pos="1068"/>
              </w:tabs>
              <w:spacing w:after="60"/>
              <w:jc w:val="both"/>
              <w:rPr>
                <w:rFonts w:ascii="Times New Roman" w:hAnsi="Times New Roman"/>
                <w:b/>
                <w:bCs/>
                <w:color w:val="000000"/>
                <w:sz w:val="24"/>
                <w:szCs w:val="24"/>
              </w:rPr>
            </w:pPr>
            <w:r w:rsidRPr="00F83486">
              <w:rPr>
                <w:rFonts w:ascii="Times New Roman" w:hAnsi="Times New Roman"/>
                <w:sz w:val="24"/>
                <w:szCs w:val="24"/>
              </w:rPr>
              <w:t xml:space="preserve">Okres nadzoru: </w:t>
            </w:r>
            <w:r w:rsidRPr="00F83486">
              <w:rPr>
                <w:rFonts w:ascii="Times New Roman" w:hAnsi="Times New Roman"/>
                <w:b/>
                <w:bCs/>
                <w:color w:val="000000"/>
                <w:sz w:val="24"/>
                <w:szCs w:val="24"/>
              </w:rPr>
              <w:t>12 miesięcy.</w:t>
            </w:r>
          </w:p>
          <w:p w:rsidR="00DE5CDD" w:rsidRPr="00F83486" w:rsidRDefault="00DE5CDD" w:rsidP="00DE5CDD">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DE5CDD" w:rsidRPr="00F83486" w:rsidTr="00DE5CDD">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Ilość</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E93D9D">
                  <w:pPr>
                    <w:rPr>
                      <w:color w:val="000000"/>
                    </w:rPr>
                  </w:pPr>
                  <w:r w:rsidRPr="00F83486">
                    <w:rPr>
                      <w:color w:val="000000"/>
                    </w:rPr>
                    <w:t xml:space="preserve">AMMS Apteka </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Pr>
                      <w:color w:val="000000"/>
                    </w:rPr>
                    <w:t>6</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8</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15</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Pracownia diagnostyczna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BA754A">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BA754A">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lastRenderedPageBreak/>
                    <w:t>17</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System Ewidencji Zamówień Publicznych i Przetargów</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E-skierowania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RIS </w:t>
                  </w:r>
                  <w:proofErr w:type="spellStart"/>
                  <w:r w:rsidRPr="00F83486">
                    <w:rPr>
                      <w:color w:val="000000"/>
                    </w:rPr>
                    <w:t>Alteris</w:t>
                  </w:r>
                  <w:proofErr w:type="spellEnd"/>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TOPSOR</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72067">
              <w:trPr>
                <w:trHeight w:val="225"/>
              </w:trPr>
              <w:tc>
                <w:tcPr>
                  <w:tcW w:w="623" w:type="dxa"/>
                  <w:tcBorders>
                    <w:left w:val="single" w:sz="4" w:space="0" w:color="000000"/>
                    <w:bottom w:val="single" w:sz="4" w:space="0" w:color="auto"/>
                  </w:tcBorders>
                  <w:shd w:val="clear" w:color="auto" w:fill="auto"/>
                  <w:vAlign w:val="bottom"/>
                </w:tcPr>
                <w:p w:rsidR="003C5D98" w:rsidRPr="00F83486" w:rsidRDefault="003C5D98" w:rsidP="00BA754A">
                  <w:pPr>
                    <w:snapToGrid w:val="0"/>
                    <w:jc w:val="center"/>
                    <w:rPr>
                      <w:color w:val="000000"/>
                    </w:rPr>
                  </w:pPr>
                  <w:r w:rsidRPr="00F83486">
                    <w:rPr>
                      <w:color w:val="000000"/>
                    </w:rPr>
                    <w:t>22</w:t>
                  </w:r>
                </w:p>
              </w:tc>
              <w:tc>
                <w:tcPr>
                  <w:tcW w:w="3369" w:type="dxa"/>
                  <w:tcBorders>
                    <w:left w:val="single" w:sz="4" w:space="0" w:color="000000"/>
                    <w:bottom w:val="single" w:sz="4" w:space="0" w:color="auto"/>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analizator parametrów krytycznych ABL</w:t>
                  </w:r>
                </w:p>
              </w:tc>
              <w:tc>
                <w:tcPr>
                  <w:tcW w:w="2301" w:type="dxa"/>
                  <w:tcBorders>
                    <w:left w:val="single" w:sz="4" w:space="0" w:color="000000"/>
                    <w:bottom w:val="single" w:sz="4" w:space="0" w:color="auto"/>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auto"/>
                    <w:right w:val="single" w:sz="4" w:space="0" w:color="000000"/>
                  </w:tcBorders>
                  <w:shd w:val="clear" w:color="auto" w:fill="auto"/>
                  <w:vAlign w:val="bottom"/>
                </w:tcPr>
                <w:p w:rsidR="003C5D98" w:rsidRPr="00F83486" w:rsidRDefault="003C5D98" w:rsidP="00DE5CDD">
                  <w:pPr>
                    <w:jc w:val="center"/>
                    <w:rPr>
                      <w:color w:val="000000"/>
                    </w:rPr>
                  </w:pPr>
                  <w:r>
                    <w:rPr>
                      <w:color w:val="000000"/>
                    </w:rPr>
                    <w:t>1</w:t>
                  </w:r>
                </w:p>
              </w:tc>
            </w:tr>
            <w:tr w:rsidR="0012292B" w:rsidRPr="00F83486" w:rsidTr="0012292B">
              <w:trPr>
                <w:trHeight w:val="225"/>
              </w:trPr>
              <w:tc>
                <w:tcPr>
                  <w:tcW w:w="623" w:type="dxa"/>
                  <w:tcBorders>
                    <w:left w:val="single" w:sz="4" w:space="0" w:color="000000"/>
                    <w:bottom w:val="single" w:sz="4" w:space="0" w:color="auto"/>
                  </w:tcBorders>
                  <w:shd w:val="clear" w:color="auto" w:fill="auto"/>
                  <w:vAlign w:val="bottom"/>
                </w:tcPr>
                <w:p w:rsidR="0012292B" w:rsidRPr="00F83486" w:rsidRDefault="0012292B" w:rsidP="0012292B">
                  <w:pPr>
                    <w:snapToGrid w:val="0"/>
                    <w:jc w:val="center"/>
                    <w:rPr>
                      <w:color w:val="000000"/>
                    </w:rPr>
                  </w:pPr>
                  <w:r w:rsidRPr="00F83486">
                    <w:rPr>
                      <w:color w:val="000000"/>
                    </w:rPr>
                    <w:t>2</w:t>
                  </w:r>
                  <w:r>
                    <w:rPr>
                      <w:color w:val="000000"/>
                    </w:rPr>
                    <w:t>3</w:t>
                  </w:r>
                </w:p>
              </w:tc>
              <w:tc>
                <w:tcPr>
                  <w:tcW w:w="3369" w:type="dxa"/>
                  <w:tcBorders>
                    <w:left w:val="single" w:sz="4" w:space="0" w:color="000000"/>
                    <w:bottom w:val="single" w:sz="4" w:space="0" w:color="auto"/>
                  </w:tcBorders>
                  <w:shd w:val="clear" w:color="auto" w:fill="auto"/>
                  <w:vAlign w:val="bottom"/>
                </w:tcPr>
                <w:p w:rsidR="0012292B" w:rsidRPr="00F83486" w:rsidRDefault="0012292B" w:rsidP="0012292B">
                  <w:pPr>
                    <w:rPr>
                      <w:color w:val="000000"/>
                    </w:rPr>
                  </w:pPr>
                  <w:r>
                    <w:rPr>
                      <w:color w:val="000000"/>
                    </w:rPr>
                    <w:t>Lab2 KWEB</w:t>
                  </w:r>
                </w:p>
              </w:tc>
              <w:tc>
                <w:tcPr>
                  <w:tcW w:w="2301" w:type="dxa"/>
                  <w:tcBorders>
                    <w:left w:val="single" w:sz="4" w:space="0" w:color="000000"/>
                    <w:bottom w:val="single" w:sz="4" w:space="0" w:color="auto"/>
                  </w:tcBorders>
                  <w:shd w:val="clear" w:color="auto" w:fill="auto"/>
                  <w:vAlign w:val="bottom"/>
                </w:tcPr>
                <w:p w:rsidR="0012292B" w:rsidRPr="00F83486" w:rsidRDefault="0012292B" w:rsidP="0012292B">
                  <w:pPr>
                    <w:jc w:val="center"/>
                  </w:pPr>
                  <w:r>
                    <w:t>system</w:t>
                  </w:r>
                </w:p>
              </w:tc>
              <w:tc>
                <w:tcPr>
                  <w:tcW w:w="1134" w:type="dxa"/>
                  <w:tcBorders>
                    <w:left w:val="single" w:sz="4" w:space="0" w:color="000000"/>
                    <w:bottom w:val="single" w:sz="4" w:space="0" w:color="auto"/>
                    <w:right w:val="single" w:sz="4" w:space="0" w:color="000000"/>
                  </w:tcBorders>
                  <w:shd w:val="clear" w:color="auto" w:fill="auto"/>
                  <w:vAlign w:val="bottom"/>
                </w:tcPr>
                <w:p w:rsidR="0012292B" w:rsidRPr="00F83486" w:rsidRDefault="0012292B" w:rsidP="0012292B">
                  <w:pPr>
                    <w:jc w:val="center"/>
                    <w:rPr>
                      <w:color w:val="000000"/>
                    </w:rPr>
                  </w:pPr>
                  <w:r>
                    <w:rPr>
                      <w:color w:val="000000"/>
                    </w:rPr>
                    <w:t>1</w:t>
                  </w:r>
                </w:p>
              </w:tc>
            </w:tr>
          </w:tbl>
          <w:p w:rsidR="00DE5CDD" w:rsidRDefault="00DE5CDD" w:rsidP="00DE5CDD"/>
          <w:p w:rsidR="00DE5CDD" w:rsidRPr="00F83486" w:rsidRDefault="00DE5CDD" w:rsidP="00DE5CDD">
            <w:pPr>
              <w:rPr>
                <w:b/>
              </w:rPr>
            </w:pPr>
            <w:r w:rsidRPr="00F83486">
              <w:rPr>
                <w:b/>
              </w:rPr>
              <w:t xml:space="preserve">4. Obsługa serwisowa oprogramowania </w:t>
            </w:r>
            <w:proofErr w:type="spellStart"/>
            <w:r w:rsidRPr="00F83486">
              <w:rPr>
                <w:b/>
              </w:rPr>
              <w:t>Infomedica</w:t>
            </w:r>
            <w:proofErr w:type="spellEnd"/>
            <w:r w:rsidRPr="00F83486">
              <w:rPr>
                <w:b/>
              </w:rPr>
              <w:t xml:space="preserve"> i AMMS</w:t>
            </w:r>
          </w:p>
          <w:p w:rsidR="00DE5CDD" w:rsidRPr="00F83486" w:rsidRDefault="00DE5CDD" w:rsidP="00DE5CDD">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F83486" w:rsidRDefault="00DE5CDD" w:rsidP="00DE5CDD">
            <w:pPr>
              <w:tabs>
                <w:tab w:val="left" w:pos="350"/>
              </w:tabs>
              <w:spacing w:after="60"/>
              <w:jc w:val="both"/>
            </w:pPr>
            <w:r w:rsidRPr="00F83486">
              <w:t>Zasady udzielania obsługi serwisowej:</w:t>
            </w:r>
          </w:p>
          <w:p w:rsidR="00DE5CDD" w:rsidRPr="00F83486" w:rsidRDefault="00DE5CDD" w:rsidP="00DE5CDD">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DE5CDD" w:rsidRPr="00F83486" w:rsidRDefault="00DE5CDD" w:rsidP="00DE5CDD">
            <w:pPr>
              <w:numPr>
                <w:ilvl w:val="0"/>
                <w:numId w:val="24"/>
              </w:numPr>
              <w:tabs>
                <w:tab w:val="clear" w:pos="720"/>
                <w:tab w:val="num" w:pos="348"/>
              </w:tabs>
              <w:spacing w:after="60"/>
              <w:ind w:left="1068"/>
              <w:jc w:val="both"/>
            </w:pPr>
            <w:r w:rsidRPr="00F83486">
              <w:t>W ramach obsługi serwisowej Wykonawca zapewnia:</w:t>
            </w:r>
          </w:p>
          <w:p w:rsidR="00DE5CDD" w:rsidRPr="00D52AAE" w:rsidRDefault="00DE5CDD" w:rsidP="001612F7">
            <w:pPr>
              <w:numPr>
                <w:ilvl w:val="1"/>
                <w:numId w:val="40"/>
              </w:numPr>
              <w:spacing w:before="60"/>
              <w:jc w:val="both"/>
            </w:pPr>
            <w:r w:rsidRPr="00D52AAE">
              <w:rPr>
                <w:sz w:val="22"/>
                <w:szCs w:val="22"/>
              </w:rPr>
              <w:t>nieograniczoną ilość kontaktów telefonicznych, faksowych, e-mailowych z pracownikami działu serwisu Autoryzowanego Przedstawiciela Serwisowego Wykonawcy</w:t>
            </w:r>
            <w:r>
              <w:rPr>
                <w:sz w:val="22"/>
                <w:szCs w:val="22"/>
              </w:rPr>
              <w:t>;</w:t>
            </w:r>
          </w:p>
          <w:p w:rsidR="00DE5CDD" w:rsidRPr="00D52AAE" w:rsidRDefault="00DE5CDD" w:rsidP="001612F7">
            <w:pPr>
              <w:numPr>
                <w:ilvl w:val="1"/>
                <w:numId w:val="40"/>
              </w:numPr>
              <w:spacing w:before="60"/>
              <w:jc w:val="both"/>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w:t>
            </w:r>
            <w:r>
              <w:rPr>
                <w:sz w:val="22"/>
                <w:szCs w:val="22"/>
              </w:rPr>
              <w:t xml:space="preserve"> 1</w:t>
            </w:r>
            <w:r w:rsidRPr="00D52AAE">
              <w:rPr>
                <w:sz w:val="22"/>
                <w:szCs w:val="22"/>
              </w:rPr>
              <w:t>, u Autoryzowanego Przedstawiciela S</w:t>
            </w:r>
            <w:r>
              <w:rPr>
                <w:sz w:val="22"/>
                <w:szCs w:val="22"/>
              </w:rPr>
              <w:t>erwisowego Wykonawcy</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gotowość do świadczenia usług serwisowych, w r</w:t>
            </w:r>
            <w:r>
              <w:rPr>
                <w:sz w:val="22"/>
                <w:szCs w:val="22"/>
              </w:rPr>
              <w:t>amach puli osobodni serwisowych</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wykonywanie, w ra</w:t>
            </w:r>
            <w:r>
              <w:rPr>
                <w:sz w:val="22"/>
                <w:szCs w:val="22"/>
              </w:rPr>
              <w:t>mach puli osobodni serwisowych</w:t>
            </w:r>
            <w:r w:rsidRPr="00D52AAE">
              <w:rPr>
                <w:sz w:val="22"/>
                <w:szCs w:val="22"/>
              </w:rPr>
              <w:t>, zleconych przez Zamawiającego usług serwisowych w zakresie:</w:t>
            </w:r>
          </w:p>
          <w:p w:rsidR="00DE5CDD" w:rsidRPr="00D52AAE" w:rsidRDefault="00DE5CDD" w:rsidP="001612F7">
            <w:pPr>
              <w:numPr>
                <w:ilvl w:val="2"/>
                <w:numId w:val="40"/>
              </w:numPr>
              <w:spacing w:before="60"/>
              <w:jc w:val="both"/>
            </w:pPr>
            <w:r w:rsidRPr="00D52AAE">
              <w:rPr>
                <w:sz w:val="22"/>
                <w:szCs w:val="22"/>
              </w:rPr>
              <w:t xml:space="preserve">udzielanie pomocy technicznej w zakresie obsługi i administrowania Oprogramowania Aplikacyjnego wymienionego w Załączniku nr 1, </w:t>
            </w:r>
          </w:p>
          <w:p w:rsidR="00DE5CDD" w:rsidRPr="00D52AAE" w:rsidRDefault="00DE5CDD" w:rsidP="001612F7">
            <w:pPr>
              <w:numPr>
                <w:ilvl w:val="2"/>
                <w:numId w:val="40"/>
              </w:numPr>
              <w:spacing w:before="60"/>
              <w:jc w:val="both"/>
            </w:pPr>
            <w:r w:rsidRPr="00D52AAE">
              <w:rPr>
                <w:sz w:val="22"/>
                <w:szCs w:val="22"/>
              </w:rPr>
              <w:t>instalowanie i konfigurowanie nowych wersji Oprogramowania Aplikacyjnego otrzymanych w ramach świadczeń z tytułu nadzoru autorskiego,</w:t>
            </w:r>
          </w:p>
          <w:p w:rsidR="00DE5CDD" w:rsidRPr="00D52AAE" w:rsidRDefault="00DE5CDD" w:rsidP="001612F7">
            <w:pPr>
              <w:numPr>
                <w:ilvl w:val="2"/>
                <w:numId w:val="40"/>
              </w:numPr>
              <w:spacing w:before="60"/>
              <w:jc w:val="both"/>
            </w:pPr>
            <w:r w:rsidRPr="00D52AAE">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D52AAE" w:rsidRDefault="00DE5CDD" w:rsidP="001612F7">
            <w:pPr>
              <w:numPr>
                <w:ilvl w:val="2"/>
                <w:numId w:val="40"/>
              </w:numPr>
              <w:spacing w:before="60"/>
              <w:jc w:val="both"/>
            </w:pPr>
            <w:r w:rsidRPr="00D52AAE">
              <w:rPr>
                <w:sz w:val="22"/>
                <w:szCs w:val="22"/>
              </w:rPr>
              <w:t xml:space="preserve">optymalizowanie konfiguracji Oprogramowania Aplikacyjnego </w:t>
            </w:r>
            <w:r w:rsidRPr="00D52AAE">
              <w:rPr>
                <w:sz w:val="22"/>
                <w:szCs w:val="22"/>
              </w:rPr>
              <w:lastRenderedPageBreak/>
              <w:t>uwzględniające potrzeby Zamawiającego,</w:t>
            </w:r>
          </w:p>
          <w:p w:rsidR="00DE5CDD" w:rsidRPr="00D52AAE" w:rsidRDefault="00DE5CDD" w:rsidP="001612F7">
            <w:pPr>
              <w:numPr>
                <w:ilvl w:val="2"/>
                <w:numId w:val="40"/>
              </w:numPr>
              <w:spacing w:before="60"/>
              <w:jc w:val="both"/>
            </w:pPr>
            <w:r w:rsidRPr="00D52AAE">
              <w:rPr>
                <w:sz w:val="22"/>
                <w:szCs w:val="22"/>
              </w:rPr>
              <w:t>pomoc w awaryjnym odtwarzaniu zgromadzonych w Oprogramowaniu Aplikacyjnym danych, na podstawie danych archiwalnych poprawnie zabezpieczonych przez Zamawiającego na odpowiednich nośnikach,</w:t>
            </w:r>
          </w:p>
          <w:p w:rsidR="00DE5CDD" w:rsidRPr="00D52AAE" w:rsidRDefault="00DE5CDD" w:rsidP="001612F7">
            <w:pPr>
              <w:numPr>
                <w:ilvl w:val="2"/>
                <w:numId w:val="40"/>
              </w:numPr>
              <w:spacing w:before="60"/>
              <w:jc w:val="both"/>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DE5CDD" w:rsidRPr="00D52AAE" w:rsidRDefault="00DE5CDD" w:rsidP="001612F7">
            <w:pPr>
              <w:numPr>
                <w:ilvl w:val="2"/>
                <w:numId w:val="40"/>
              </w:numPr>
              <w:spacing w:before="60"/>
              <w:jc w:val="both"/>
            </w:pPr>
            <w:r w:rsidRPr="00D52AAE">
              <w:rPr>
                <w:sz w:val="22"/>
                <w:szCs w:val="22"/>
              </w:rPr>
              <w:t>doradztwo w zakresie rozbudowy środków informatycznych, dokonywanie ponownych instalacji Oprogramowania Aplikacyjnego w przypadkach rozbudowy infrastruktury informatycznej Zamawiającego,</w:t>
            </w:r>
          </w:p>
          <w:p w:rsidR="00DE5CDD" w:rsidRDefault="00DE5CDD" w:rsidP="001612F7">
            <w:pPr>
              <w:numPr>
                <w:ilvl w:val="2"/>
                <w:numId w:val="40"/>
              </w:numPr>
              <w:spacing w:before="60"/>
              <w:jc w:val="both"/>
            </w:pPr>
            <w:r w:rsidRPr="00D52AAE">
              <w:rPr>
                <w:sz w:val="22"/>
                <w:szCs w:val="22"/>
              </w:rPr>
              <w:t>prowadzenie szko</w:t>
            </w:r>
            <w:r>
              <w:rPr>
                <w:sz w:val="22"/>
                <w:szCs w:val="22"/>
              </w:rPr>
              <w:t>leń dla personelu Zamawiającego,</w:t>
            </w:r>
          </w:p>
          <w:p w:rsidR="00DE5CDD" w:rsidRDefault="00DE5CDD" w:rsidP="001612F7">
            <w:pPr>
              <w:numPr>
                <w:ilvl w:val="2"/>
                <w:numId w:val="40"/>
              </w:numPr>
              <w:spacing w:before="60"/>
              <w:jc w:val="both"/>
            </w:pPr>
            <w:r>
              <w:rPr>
                <w:sz w:val="22"/>
                <w:szCs w:val="22"/>
              </w:rPr>
              <w:t>prowadzenie rejestru kontaktów z Zamawiającym, obejmującego wizyty serwisowe i wykonane czynności, w tym zmiany konfiguracji oprogramowania.</w:t>
            </w:r>
          </w:p>
          <w:p w:rsidR="00DE5CDD" w:rsidRPr="00507C08" w:rsidRDefault="00DE5CDD" w:rsidP="00DE5CDD">
            <w:pPr>
              <w:numPr>
                <w:ilvl w:val="0"/>
                <w:numId w:val="24"/>
              </w:numPr>
              <w:tabs>
                <w:tab w:val="clear" w:pos="720"/>
                <w:tab w:val="num" w:pos="348"/>
              </w:tabs>
              <w:spacing w:after="60"/>
              <w:ind w:left="1068"/>
              <w:jc w:val="both"/>
            </w:pPr>
            <w:r w:rsidRPr="00507C08">
              <w:t>Usługi serwisowe realizowane będą w dni robocze pomiędzy godziną 8.00 a 16.00.</w:t>
            </w:r>
          </w:p>
          <w:p w:rsidR="00DE5CDD" w:rsidRPr="00F83486" w:rsidRDefault="00DE5CDD" w:rsidP="00DE5CDD">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D72067" w:rsidRPr="00F83486" w:rsidRDefault="00DE5CDD" w:rsidP="00D72067">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D72067" w:rsidRPr="00F83486" w:rsidRDefault="00D72067" w:rsidP="00DE5CDD">
            <w:pPr>
              <w:spacing w:after="60"/>
              <w:ind w:left="567" w:hanging="567"/>
              <w:jc w:val="both"/>
              <w:rPr>
                <w:bCs/>
              </w:rPr>
            </w:pPr>
            <w:r>
              <w:rPr>
                <w:bCs/>
              </w:rPr>
              <w:t>5</w:t>
            </w:r>
            <w:r w:rsidR="0012292B">
              <w:rPr>
                <w:bCs/>
              </w:rPr>
              <w:t>.</w:t>
            </w:r>
            <w:r>
              <w:rPr>
                <w:bCs/>
              </w:rPr>
              <w:t xml:space="preserve">   </w:t>
            </w:r>
            <w:r w:rsidRPr="00F83486">
              <w:rPr>
                <w:bCs/>
              </w:rPr>
              <w:t>Wszystkie nazwy handlowe produktów zawarte w n</w:t>
            </w:r>
            <w:r>
              <w:rPr>
                <w:bCs/>
              </w:rPr>
              <w:t xml:space="preserve">iniejszej specyfikacji </w:t>
            </w:r>
            <w:r w:rsidRPr="00F83486">
              <w:rPr>
                <w:bCs/>
              </w:rPr>
              <w:t xml:space="preserve"> warunków zamówienia należy traktować jako przykładowe. Zamawiający dopuszcza zaoferowanie produktów równoważnych.</w:t>
            </w:r>
          </w:p>
          <w:p w:rsidR="00DE5CDD" w:rsidRPr="00F83486" w:rsidRDefault="0012292B" w:rsidP="00DE5CDD">
            <w:pPr>
              <w:ind w:left="567" w:hanging="567"/>
              <w:jc w:val="both"/>
              <w:rPr>
                <w:bCs/>
              </w:rPr>
            </w:pPr>
            <w:r>
              <w:rPr>
                <w:bCs/>
              </w:rPr>
              <w:t>6</w:t>
            </w:r>
            <w:r w:rsidR="00DE5CDD" w:rsidRPr="00F83486">
              <w:rPr>
                <w:bCs/>
              </w:rPr>
              <w:t>.      Płatności.</w:t>
            </w:r>
          </w:p>
          <w:p w:rsidR="00DE5CDD" w:rsidRPr="00F83486" w:rsidRDefault="00DE5CDD" w:rsidP="00DE5CDD">
            <w:pPr>
              <w:ind w:left="567"/>
              <w:rPr>
                <w:b/>
                <w:bCs/>
              </w:rPr>
            </w:pPr>
            <w:r w:rsidRPr="00F83486">
              <w:t>Za realizację przedmiotu zamówienia, Zamawiający zapłaci Wykonawcy łączne wynagrodzenie, za cały okres umowy.</w:t>
            </w:r>
            <w:r w:rsidRPr="00F83486">
              <w:rPr>
                <w:b/>
                <w:bCs/>
              </w:rPr>
              <w:t xml:space="preserve"> </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Przedmiot zamówienia rozliczany będzie w miesięcznych okresach.</w:t>
            </w:r>
          </w:p>
          <w:p w:rsidR="00DE5CDD" w:rsidRPr="00F83486" w:rsidRDefault="00DE5CDD" w:rsidP="00DE5CDD">
            <w:pPr>
              <w:numPr>
                <w:ilvl w:val="0"/>
                <w:numId w:val="28"/>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 xml:space="preserve">Wynagrodzenie z tytułu realizacji przedmiotu niniejszej Umowy, wskazanego w §1 ust. 1, będzie płatne, na podstawie miesięcznych faktur VAT wystawionych w terminie i na zasadach określonych w przepisach prawa obowiązujących w dniu wykonania usługi. Płatność nastąpi przelewem w terminie 60 dni od daty wystawienia faktury VAT, na rachunek bankowy wskazany na fakturze. </w:t>
            </w:r>
          </w:p>
          <w:p w:rsidR="00DE5CDD" w:rsidRPr="0039080F" w:rsidRDefault="00DE5CDD" w:rsidP="00DE5CDD">
            <w:pPr>
              <w:autoSpaceDE w:val="0"/>
              <w:jc w:val="both"/>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bl>
    <w:p w:rsidR="00DE5CDD" w:rsidRPr="00DE5CDD" w:rsidRDefault="00DE5CDD" w:rsidP="00D573A5">
      <w:pPr>
        <w:pStyle w:val="Nagwek2"/>
        <w:rPr>
          <w:color w:val="FF0000"/>
        </w:rPr>
      </w:pPr>
    </w:p>
    <w:p w:rsidR="003F4A45" w:rsidRDefault="003F4A45" w:rsidP="00D573A5">
      <w:pPr>
        <w:pStyle w:val="Nagwek2"/>
      </w:pPr>
      <w:r>
        <w:rPr>
          <w:spacing w:val="2"/>
        </w:rPr>
        <w:t>2. Za dni robocze uznaje się dni od poniedziałku do piątku, za wyjątkiem świąt</w:t>
      </w:r>
    </w:p>
    <w:p w:rsidR="00BD2AE7" w:rsidRDefault="003F4A45" w:rsidP="00D573A5">
      <w:pPr>
        <w:pStyle w:val="Nagwek2"/>
      </w:pPr>
      <w:r>
        <w:lastRenderedPageBreak/>
        <w:t>3</w:t>
      </w:r>
      <w:r w:rsidR="00FB4797">
        <w:t xml:space="preserve">. </w:t>
      </w:r>
      <w:r w:rsidR="00BD2AE7" w:rsidRPr="00BD2AE7">
        <w:t xml:space="preserve">Zamawiający nie dokonuje podziału zamówienia na części i tym samym nie </w:t>
      </w:r>
      <w:r w:rsidR="00BA1F9C">
        <w:t xml:space="preserve">  </w:t>
      </w:r>
      <w:r w:rsidR="00BD2AE7" w:rsidRPr="00BD2AE7">
        <w:t xml:space="preserve">dopuszcza składania ofert częściowych. Oferty nie zawierające pełnego zakresu </w:t>
      </w:r>
      <w:r w:rsidR="00BA1F9C">
        <w:t xml:space="preserve"> </w:t>
      </w:r>
      <w:r w:rsidR="00BD2AE7" w:rsidRPr="00BD2AE7">
        <w:t>przedmiotu zamówienia zostaną odrzucone.</w:t>
      </w:r>
    </w:p>
    <w:p w:rsidR="00BA1F9C" w:rsidRDefault="00BA1F9C" w:rsidP="00BA1F9C">
      <w:pPr>
        <w:jc w:val="both"/>
      </w:pPr>
      <w:r>
        <w:t xml:space="preserve">                 </w:t>
      </w:r>
      <w:r w:rsidRPr="00BA1F9C">
        <w:rPr>
          <w:b/>
        </w:rPr>
        <w:t>UZASADNINIE:</w:t>
      </w:r>
      <w:r w:rsidRPr="00B5501F">
        <w:t xml:space="preserve"> Przedmiotem zamówienia jest udzielenie licencji oraz objęcie </w:t>
      </w:r>
      <w:r>
        <w:t xml:space="preserve"> </w:t>
      </w:r>
    </w:p>
    <w:p w:rsidR="00BA1F9C" w:rsidRDefault="00BA1F9C" w:rsidP="00BA1F9C">
      <w:pPr>
        <w:jc w:val="both"/>
      </w:pPr>
      <w:r>
        <w:t xml:space="preserve">                 </w:t>
      </w:r>
      <w:r w:rsidRPr="00B5501F">
        <w:t xml:space="preserve">nadzorem autorskim i pogwarancyjną opieką serwisową Oprogramowania </w:t>
      </w:r>
    </w:p>
    <w:p w:rsidR="00BA1F9C" w:rsidRDefault="00BA1F9C" w:rsidP="00BA1F9C">
      <w:r>
        <w:t xml:space="preserve">                </w:t>
      </w:r>
      <w:r w:rsidRPr="00B5501F">
        <w:t xml:space="preserve">Aplikacyjnego </w:t>
      </w:r>
      <w:proofErr w:type="spellStart"/>
      <w:r w:rsidRPr="00B5501F">
        <w:t>Infomedica</w:t>
      </w:r>
      <w:proofErr w:type="spellEnd"/>
      <w:r w:rsidRPr="00B5501F">
        <w:t xml:space="preserve">/AMMS produkcji </w:t>
      </w:r>
      <w:proofErr w:type="spellStart"/>
      <w:r w:rsidRPr="00B5501F">
        <w:t>Asseco</w:t>
      </w:r>
      <w:proofErr w:type="spellEnd"/>
      <w:r w:rsidRPr="00B5501F">
        <w:t xml:space="preserve"> Poland S.A. System Szpitalny </w:t>
      </w:r>
      <w:r>
        <w:t xml:space="preserve"> </w:t>
      </w:r>
    </w:p>
    <w:p w:rsidR="00BA1F9C" w:rsidRDefault="00BA1F9C" w:rsidP="00BA1F9C">
      <w:r>
        <w:t xml:space="preserve">                </w:t>
      </w:r>
      <w:r w:rsidRPr="00B5501F">
        <w:t xml:space="preserve">stanowi zintegrowane środowisko informatyczne i ze względu na specyfikę i jego </w:t>
      </w:r>
    </w:p>
    <w:p w:rsidR="00BA1F9C" w:rsidRDefault="00BA1F9C" w:rsidP="00BA1F9C">
      <w:r>
        <w:t xml:space="preserve">                </w:t>
      </w:r>
      <w:r w:rsidRPr="00B5501F">
        <w:t xml:space="preserve">funkcjonalność oraz fakt, iż stanowi dzieło Wykonawcy do którego dysponuje </w:t>
      </w:r>
    </w:p>
    <w:p w:rsidR="00BA1F9C" w:rsidRDefault="00BA1F9C" w:rsidP="00BA1F9C">
      <w:r>
        <w:t xml:space="preserve">                </w:t>
      </w:r>
      <w:r w:rsidRPr="00B5501F">
        <w:t xml:space="preserve">prawami autorskimi, a które w ramach umowy będą eksploatowane przez </w:t>
      </w:r>
    </w:p>
    <w:p w:rsidR="00BA1F9C" w:rsidRDefault="00BA1F9C" w:rsidP="00BA1F9C">
      <w:r>
        <w:t xml:space="preserve">                </w:t>
      </w:r>
      <w:r w:rsidRPr="00B5501F">
        <w:t xml:space="preserve">Zamawiającego na określonych polach zadanie będzie realizowane bez dopuszczenia </w:t>
      </w:r>
    </w:p>
    <w:p w:rsidR="00BA1F9C" w:rsidRPr="00B5501F" w:rsidRDefault="00BA1F9C" w:rsidP="00BA1F9C">
      <w:r>
        <w:t xml:space="preserve">                </w:t>
      </w:r>
      <w:r w:rsidRPr="00B5501F">
        <w:t xml:space="preserve">możliwości składania ofert częściowych. </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Wykonawca zobowiązany jest wykazać, że w  okresie ostatnich 3 lat przed 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 xml:space="preserve">o </w:t>
            </w:r>
            <w:r w:rsidRPr="002F76C9">
              <w:t>warto</w:t>
            </w:r>
            <w:r w:rsidR="00E93D9D">
              <w:t>ści</w:t>
            </w:r>
            <w:r w:rsidR="00EF47FA">
              <w:rPr>
                <w:color w:val="FF0000"/>
              </w:rPr>
              <w:t xml:space="preserve"> </w:t>
            </w:r>
            <w:r w:rsidR="00EF47FA" w:rsidRPr="00EF47FA">
              <w:t>nie mniejszej niż 200 000,00</w:t>
            </w:r>
            <w:r w:rsidRPr="00EF47FA">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70204A" w:rsidRDefault="0070204A" w:rsidP="001612F7">
      <w:pPr>
        <w:pStyle w:val="Nagwek2"/>
        <w:numPr>
          <w:ilvl w:val="0"/>
          <w:numId w:val="61"/>
        </w:numPr>
      </w:pPr>
      <w:r w:rsidRPr="008F7B5E">
        <w:lastRenderedPageBreak/>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70204A" w:rsidRDefault="0070204A" w:rsidP="001612F7">
      <w:pPr>
        <w:pStyle w:val="Nagwek2"/>
        <w:numPr>
          <w:ilvl w:val="0"/>
          <w:numId w:val="62"/>
        </w:numPr>
      </w:pPr>
      <w:r>
        <w:t xml:space="preserve">będącego osobą fizyczną, którego prawomocnie skazano za przestępstwo: </w:t>
      </w:r>
    </w:p>
    <w:p w:rsidR="0070204A" w:rsidRDefault="0070204A" w:rsidP="001612F7">
      <w:pPr>
        <w:pStyle w:val="Nagwek2"/>
        <w:numPr>
          <w:ilvl w:val="0"/>
          <w:numId w:val="63"/>
        </w:numPr>
      </w:pPr>
      <w:r>
        <w:t xml:space="preserve">udziału w zorganizowanej grupie przestępczej albo związku mającym na celu popełnienie przestępstwa lub przestępstwa skarbowego, o którym mowa w art. 258 Kodeksu karnego, </w:t>
      </w:r>
    </w:p>
    <w:p w:rsidR="0070204A" w:rsidRDefault="0070204A" w:rsidP="001612F7">
      <w:pPr>
        <w:pStyle w:val="Nagwek2"/>
        <w:numPr>
          <w:ilvl w:val="0"/>
          <w:numId w:val="63"/>
        </w:numPr>
      </w:pPr>
      <w:r>
        <w:t xml:space="preserve">handlu ludźmi, o którym mowa w art. 189a Kodeksu karnego, </w:t>
      </w:r>
    </w:p>
    <w:p w:rsidR="0070204A" w:rsidRDefault="0070204A" w:rsidP="001612F7">
      <w:pPr>
        <w:pStyle w:val="Nagwek2"/>
        <w:numPr>
          <w:ilvl w:val="0"/>
          <w:numId w:val="63"/>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0204A" w:rsidRDefault="0070204A" w:rsidP="001612F7">
      <w:pPr>
        <w:pStyle w:val="Nagwek2"/>
        <w:numPr>
          <w:ilvl w:val="0"/>
          <w:numId w:val="63"/>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0204A" w:rsidRDefault="0070204A" w:rsidP="001612F7">
      <w:pPr>
        <w:pStyle w:val="Nagwek2"/>
        <w:numPr>
          <w:ilvl w:val="0"/>
          <w:numId w:val="63"/>
        </w:numPr>
      </w:pPr>
      <w:r>
        <w:t xml:space="preserve">o charakterze terrorystycznym, o którym mowa w art. 115 § 20 Kodeksu karnego, lub mające na celu popełnienie tego przestępstwa, </w:t>
      </w:r>
    </w:p>
    <w:p w:rsidR="0070204A" w:rsidRDefault="0070204A" w:rsidP="001612F7">
      <w:pPr>
        <w:pStyle w:val="Nagwek2"/>
        <w:numPr>
          <w:ilvl w:val="0"/>
          <w:numId w:val="63"/>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0204A" w:rsidRDefault="0070204A" w:rsidP="001612F7">
      <w:pPr>
        <w:pStyle w:val="Nagwek2"/>
        <w:numPr>
          <w:ilvl w:val="0"/>
          <w:numId w:val="63"/>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0204A" w:rsidRDefault="0070204A" w:rsidP="001612F7">
      <w:pPr>
        <w:pStyle w:val="Nagwek2"/>
        <w:numPr>
          <w:ilvl w:val="0"/>
          <w:numId w:val="63"/>
        </w:numPr>
      </w:pPr>
      <w:r>
        <w:t xml:space="preserve">o którym mowa w art. 9 ust. 1 i 3 lub art. 10 ustawy z dnia 15 czerwca 2012 r. o skutkach powierzania wykonywania pracy cudzoziemcom przebywającym wbrew przepisom na terytorium Rzeczypospolitej Polskiej </w:t>
      </w:r>
    </w:p>
    <w:p w:rsidR="0070204A" w:rsidRDefault="0070204A" w:rsidP="0070204A">
      <w:pPr>
        <w:pStyle w:val="Nagwek2"/>
        <w:ind w:left="1511" w:firstLine="0"/>
      </w:pPr>
      <w:r>
        <w:t xml:space="preserve">– lub za odpowiedni czyn zabroniony określony w przepisach prawa obcego; </w:t>
      </w:r>
    </w:p>
    <w:p w:rsidR="0070204A" w:rsidRDefault="0070204A" w:rsidP="001612F7">
      <w:pPr>
        <w:pStyle w:val="Nagwek2"/>
        <w:numPr>
          <w:ilvl w:val="0"/>
          <w:numId w:val="62"/>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70204A" w:rsidRDefault="0070204A" w:rsidP="001612F7">
      <w:pPr>
        <w:pStyle w:val="Nagwek2"/>
        <w:numPr>
          <w:ilvl w:val="0"/>
          <w:numId w:val="62"/>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0204A" w:rsidRDefault="0070204A" w:rsidP="001612F7">
      <w:pPr>
        <w:pStyle w:val="Nagwek2"/>
        <w:numPr>
          <w:ilvl w:val="0"/>
          <w:numId w:val="62"/>
        </w:numPr>
      </w:pPr>
      <w:r>
        <w:lastRenderedPageBreak/>
        <w:t xml:space="preserve">wobec którego prawomocnie orzeczono zakaz ubiegania się o zamówienia publiczne; </w:t>
      </w:r>
    </w:p>
    <w:p w:rsidR="0070204A" w:rsidRDefault="0070204A" w:rsidP="001612F7">
      <w:pPr>
        <w:pStyle w:val="Nagwek2"/>
        <w:numPr>
          <w:ilvl w:val="0"/>
          <w:numId w:val="62"/>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0204A" w:rsidRDefault="0070204A" w:rsidP="001612F7">
      <w:pPr>
        <w:pStyle w:val="Nagwek2"/>
        <w:numPr>
          <w:ilvl w:val="0"/>
          <w:numId w:val="62"/>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0204A" w:rsidRPr="008F7B5E" w:rsidRDefault="0070204A" w:rsidP="001612F7">
      <w:pPr>
        <w:pStyle w:val="Nagwek2"/>
        <w:numPr>
          <w:ilvl w:val="0"/>
          <w:numId w:val="61"/>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0204A" w:rsidRDefault="0070204A" w:rsidP="001612F7">
      <w:pPr>
        <w:pStyle w:val="Nagwek2"/>
        <w:numPr>
          <w:ilvl w:val="0"/>
          <w:numId w:val="61"/>
        </w:numPr>
      </w:pPr>
      <w:r w:rsidRPr="008F7B5E">
        <w:t>Zamawiający może wykluczyć Wykonawcę na każdym etapie postępowania, ofertę Wykonawcy wykluczonego uznaje się za odrzuconą.</w:t>
      </w:r>
    </w:p>
    <w:p w:rsidR="0070204A" w:rsidRPr="001B748A" w:rsidRDefault="0070204A" w:rsidP="001612F7">
      <w:pPr>
        <w:pStyle w:val="Nagwek2"/>
        <w:numPr>
          <w:ilvl w:val="0"/>
          <w:numId w:val="61"/>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r>
        <w:t xml:space="preserve"> z późn. zm.</w:t>
      </w:r>
      <w:r w:rsidRPr="001B748A">
        <w:t>):</w:t>
      </w:r>
    </w:p>
    <w:p w:rsidR="0070204A" w:rsidRDefault="0070204A" w:rsidP="001612F7">
      <w:pPr>
        <w:pStyle w:val="Nagwek2"/>
        <w:numPr>
          <w:ilvl w:val="0"/>
          <w:numId w:val="64"/>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0204A" w:rsidRDefault="0070204A" w:rsidP="001612F7">
      <w:pPr>
        <w:pStyle w:val="Nagwek2"/>
        <w:numPr>
          <w:ilvl w:val="0"/>
          <w:numId w:val="64"/>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0204A" w:rsidRPr="001B748A" w:rsidRDefault="0070204A" w:rsidP="001612F7">
      <w:pPr>
        <w:pStyle w:val="Nagwek2"/>
        <w:numPr>
          <w:ilvl w:val="0"/>
          <w:numId w:val="64"/>
        </w:numPr>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lastRenderedPageBreak/>
        <w:t>listę na podstawie decyzji w sprawie wpisu na listę rozstrzygającej o zastosowaniu środka, o którym mowa w art. 1 pkt. 3.</w:t>
      </w:r>
    </w:p>
    <w:p w:rsidR="0070204A" w:rsidRPr="001B748A" w:rsidRDefault="0070204A" w:rsidP="001612F7">
      <w:pPr>
        <w:pStyle w:val="Nagwek2"/>
        <w:numPr>
          <w:ilvl w:val="0"/>
          <w:numId w:val="61"/>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 xml:space="preserve">przynależności do tej samej grupy kapitałowej wraz z dokumentami lub </w:t>
            </w:r>
            <w:r w:rsidRPr="003D20A9">
              <w:rPr>
                <w:rFonts w:eastAsiaTheme="minorHAnsi"/>
                <w:lang w:eastAsia="en-US"/>
              </w:rPr>
              <w:lastRenderedPageBreak/>
              <w:t>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 xml:space="preserve">Podmiotowe środki dowodowe, oraz inne dokumenty lub oświadczenia, Wykonawca składa pod rygorem nieważności, w formie elektronicznej w postaci dokumentu </w:t>
      </w:r>
      <w:r w:rsidR="00BD3D5A">
        <w:lastRenderedPageBreak/>
        <w:t>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 xml:space="preserve">wraz z ofertą ”Oświadczenie o niepodleganiu wykluczeniu oraz spełnianiu warunków”, podmiotu udostępniającego zasoby, potwierdzające brak podstaw </w:t>
      </w:r>
      <w:r w:rsidRPr="006B2D67">
        <w:lastRenderedPageBreak/>
        <w:t>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lastRenderedPageBreak/>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9F4797">
        <w:rPr>
          <w:highlight w:val="green"/>
        </w:rPr>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w:t>
      </w:r>
      <w:r w:rsidR="00BD3D5A" w:rsidRPr="00EF47FA">
        <w:t xml:space="preserve">znak sprawy: </w:t>
      </w:r>
      <w:bookmarkEnd w:id="13"/>
      <w:r w:rsidR="00BD3D5A" w:rsidRPr="00EF47FA">
        <w:t>SA-381</w:t>
      </w:r>
      <w:r w:rsidR="00EF47FA" w:rsidRPr="00EF47FA">
        <w:t>- 20</w:t>
      </w:r>
      <w:r w:rsidR="00E93D9D" w:rsidRPr="00EF47FA">
        <w:t>./23</w:t>
      </w:r>
      <w:r w:rsidR="00BD3D5A" w:rsidRPr="00EF47FA">
        <w:t>.</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lastRenderedPageBreak/>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103663" w:rsidRDefault="009C7F89" w:rsidP="00D573A5">
      <w:pPr>
        <w:pStyle w:val="Nagwek2"/>
      </w:pPr>
      <w:r>
        <w:t xml:space="preserve">        </w:t>
      </w:r>
      <w:r w:rsidR="002D4FF1">
        <w:t>–   Piotr Drobiec</w:t>
      </w:r>
      <w:r w:rsidR="008D75C9">
        <w:t xml:space="preserve"> </w:t>
      </w:r>
      <w:r w:rsidR="002D4FF1">
        <w:t>–</w:t>
      </w:r>
      <w:r w:rsidR="00103663">
        <w:t xml:space="preserve"> </w:t>
      </w:r>
      <w:hyperlink r:id="rId17" w:history="1">
        <w:r w:rsidR="00103663" w:rsidRPr="004911B9">
          <w:rPr>
            <w:rStyle w:val="Hipercze"/>
          </w:rPr>
          <w:t>pdrobiec@szpitalwrzesnia.home.pl</w:t>
        </w:r>
      </w:hyperlink>
      <w:r w:rsidR="00103663">
        <w:t>,</w:t>
      </w:r>
    </w:p>
    <w:p w:rsidR="003C34EC" w:rsidRDefault="00F83486" w:rsidP="00103663">
      <w:pPr>
        <w:pStyle w:val="Nagwek2"/>
      </w:pPr>
      <w:r>
        <w:t xml:space="preserve">        -   Artur Bączkiewicz - </w:t>
      </w:r>
      <w:r w:rsidR="003C34EC">
        <w:t xml:space="preserve"> </w:t>
      </w:r>
      <w:r w:rsidR="00103663" w:rsidRPr="00943D04">
        <w:rPr>
          <w:color w:val="4F81BD" w:themeColor="accent1"/>
          <w:u w:val="single"/>
        </w:rPr>
        <w:t>abaczkiewicz@szpitalwrzesnia.home.pl</w:t>
      </w:r>
      <w:r w:rsidR="003C34EC">
        <w:t xml:space="preserve">           </w:t>
      </w:r>
    </w:p>
    <w:p w:rsidR="00BD3D5A" w:rsidRDefault="00F83486" w:rsidP="00103663">
      <w:pPr>
        <w:pStyle w:val="Akapitzlist"/>
        <w:ind w:left="732"/>
      </w:pPr>
      <w:r w:rsidRPr="00F83486">
        <w:rPr>
          <w:rFonts w:ascii="Times New Roman" w:hAnsi="Times New Roman"/>
          <w:color w:val="4F81BD" w:themeColor="accent1"/>
          <w:sz w:val="24"/>
          <w:szCs w:val="24"/>
        </w:rP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r w:rsidR="00103663">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E93D9D"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Ewelina Pasternak</w:t>
            </w:r>
            <w:r w:rsidR="00BD3D5A">
              <w:rPr>
                <w:rFonts w:ascii="Times New Roman" w:hAnsi="Times New Roman"/>
                <w:sz w:val="24"/>
                <w:szCs w:val="24"/>
              </w:rPr>
              <w:t xml:space="preserve"> –</w:t>
            </w:r>
            <w:r w:rsidR="00103663">
              <w:rPr>
                <w:rFonts w:ascii="Times New Roman" w:hAnsi="Times New Roman"/>
                <w:sz w:val="24"/>
                <w:szCs w:val="24"/>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DA3F40" w:rsidRPr="00D47FE2" w:rsidRDefault="00BD3D5A" w:rsidP="00D573A5">
            <w:pPr>
              <w:pStyle w:val="Nagwek2"/>
            </w:pPr>
            <w:r>
              <w:lastRenderedPageBreak/>
              <w:t xml:space="preserve"> od poniedziałku do piątku w godz. 8:00-14:30.</w:t>
            </w:r>
          </w:p>
        </w:tc>
      </w:tr>
    </w:tbl>
    <w:p w:rsidR="00BD3D5A" w:rsidRDefault="00BD3D5A" w:rsidP="002D0CE0">
      <w:pPr>
        <w:pStyle w:val="Nagwek1"/>
      </w:pPr>
      <w:r>
        <w:lastRenderedPageBreak/>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3E770D">
        <w:rPr>
          <w:b/>
        </w:rPr>
        <w:t xml:space="preserve"> </w:t>
      </w:r>
      <w:r w:rsidR="004E1250">
        <w:rPr>
          <w:b/>
        </w:rPr>
        <w:t>05</w:t>
      </w:r>
      <w:r w:rsidR="004E1250" w:rsidRPr="004E1250">
        <w:rPr>
          <w:b/>
        </w:rPr>
        <w:t>.01.</w:t>
      </w:r>
      <w:r w:rsidR="00D573A5" w:rsidRPr="004E1250">
        <w:rPr>
          <w:b/>
        </w:rPr>
        <w:t>2</w:t>
      </w:r>
      <w:r w:rsidR="0070204A" w:rsidRPr="004E1250">
        <w:rPr>
          <w:b/>
        </w:rPr>
        <w:t>023</w:t>
      </w:r>
      <w:r w:rsidR="001D1962" w:rsidRPr="004E1250">
        <w:rPr>
          <w:b/>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 xml:space="preserve">w języku polskim i złożona pod rygorem nieważności w formie elektronicznej, za </w:t>
      </w:r>
      <w:r w:rsidR="00BD3D5A">
        <w:lastRenderedPageBreak/>
        <w:t>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4E1250" w:rsidRPr="004E1250">
        <w:rPr>
          <w:b/>
        </w:rPr>
        <w:t>07.</w:t>
      </w:r>
      <w:r w:rsidR="00783A6B" w:rsidRPr="004E1250">
        <w:rPr>
          <w:b/>
        </w:rPr>
        <w:t>12</w:t>
      </w:r>
      <w:r w:rsidR="00EF47FA" w:rsidRPr="004E1250">
        <w:rPr>
          <w:b/>
        </w:rPr>
        <w:t>.</w:t>
      </w:r>
      <w:r w:rsidR="002F76C9" w:rsidRPr="004E1250">
        <w:rPr>
          <w:b/>
        </w:rPr>
        <w:t>2023</w:t>
      </w:r>
      <w:r w:rsidR="001D1962" w:rsidRPr="004E1250">
        <w:rPr>
          <w:b/>
        </w:rPr>
        <w:t>r.</w:t>
      </w:r>
      <w:r w:rsidR="00BD3D5A" w:rsidRPr="00EF47FA">
        <w:rPr>
          <w:b/>
        </w:rPr>
        <w:t xml:space="preserve"> do godz. </w:t>
      </w:r>
      <w:r w:rsidR="001D1962" w:rsidRPr="00EF47FA">
        <w:rPr>
          <w:b/>
        </w:rPr>
        <w:t>10:00</w:t>
      </w:r>
      <w:r w:rsidR="00BD3D5A" w:rsidRPr="008E2DDA">
        <w:t xml:space="preserve"> przy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EF47FA">
        <w:t>:</w:t>
      </w:r>
      <w:r w:rsidR="00BD3D5A" w:rsidRPr="00EF47FA">
        <w:rPr>
          <w:b/>
        </w:rPr>
        <w:t xml:space="preserve"> </w:t>
      </w:r>
      <w:r w:rsidR="004E1250" w:rsidRPr="004E1250">
        <w:rPr>
          <w:b/>
        </w:rPr>
        <w:t>07</w:t>
      </w:r>
      <w:r w:rsidR="00783A6B" w:rsidRPr="004E1250">
        <w:rPr>
          <w:b/>
        </w:rPr>
        <w:t>.12</w:t>
      </w:r>
      <w:r w:rsidR="00EF47FA" w:rsidRPr="004E1250">
        <w:rPr>
          <w:b/>
        </w:rPr>
        <w:t>.</w:t>
      </w:r>
      <w:r w:rsidR="002F76C9" w:rsidRPr="004E1250">
        <w:rPr>
          <w:b/>
        </w:rPr>
        <w:t>2023</w:t>
      </w:r>
      <w:r w:rsidR="001D1962" w:rsidRPr="004E1250">
        <w:rPr>
          <w:b/>
        </w:rPr>
        <w:t>r.</w:t>
      </w:r>
      <w:r w:rsidR="001D1962" w:rsidRPr="00EF47FA">
        <w:rPr>
          <w:b/>
        </w:rPr>
        <w:t xml:space="preserve"> </w:t>
      </w:r>
      <w:r w:rsidR="00BD3D5A" w:rsidRPr="00EF47FA">
        <w:rPr>
          <w:b/>
        </w:rPr>
        <w:t xml:space="preserve">o godz. </w:t>
      </w:r>
      <w:r w:rsidR="001D1962" w:rsidRPr="00EF47FA">
        <w:rPr>
          <w:b/>
        </w:rPr>
        <w:t>10:15</w:t>
      </w:r>
      <w:r w:rsidR="00BD3D5A" w:rsidRPr="00EF47FA">
        <w:t>,</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66247F" w:rsidRPr="00E93D9D" w:rsidRDefault="0066247F" w:rsidP="0066247F">
      <w:pPr>
        <w:pStyle w:val="Nagwek1"/>
        <w:tabs>
          <w:tab w:val="clear" w:pos="432"/>
        </w:tabs>
        <w:ind w:left="360" w:hanging="360"/>
      </w:pPr>
      <w:r w:rsidRPr="00E93D9D">
        <w:t>PROWADZENIE PROCEDURY WRAZ Z NEGOCJACJAMI</w:t>
      </w:r>
    </w:p>
    <w:p w:rsidR="0066247F" w:rsidRPr="00E93D9D" w:rsidRDefault="0066247F" w:rsidP="001612F7">
      <w:pPr>
        <w:pStyle w:val="pkt"/>
        <w:numPr>
          <w:ilvl w:val="0"/>
          <w:numId w:val="80"/>
        </w:numPr>
        <w:spacing w:before="120"/>
      </w:pPr>
      <w:r w:rsidRPr="00E93D9D">
        <w:t xml:space="preserve">W przypadku skorzystania przez Zamawiającego z uprawnienia wynikającego z art. 275 pkt. 2 ustawy </w:t>
      </w:r>
      <w:proofErr w:type="spellStart"/>
      <w:r w:rsidRPr="00E93D9D">
        <w:t>Pzp</w:t>
      </w:r>
      <w:proofErr w:type="spellEnd"/>
      <w:r w:rsidRPr="00E93D9D">
        <w:t>, Zamawiający przewiduje możliwość ograniczenia liczby Wykonawców, których zaprosi do negocjacji do liczby zapewniającej konkurencję – nie więcej n</w:t>
      </w:r>
      <w:r w:rsidR="00E93D9D" w:rsidRPr="00E93D9D">
        <w:t>iż 3</w:t>
      </w:r>
      <w:r w:rsidRPr="00E93D9D">
        <w:t>.</w:t>
      </w:r>
    </w:p>
    <w:p w:rsidR="0066247F" w:rsidRPr="00E93D9D" w:rsidRDefault="0066247F" w:rsidP="001612F7">
      <w:pPr>
        <w:pStyle w:val="pkt"/>
        <w:numPr>
          <w:ilvl w:val="0"/>
          <w:numId w:val="80"/>
        </w:numPr>
        <w:spacing w:before="120"/>
      </w:pPr>
      <w:r w:rsidRPr="00E93D9D">
        <w:t>Zamawiający, w celu ograniczenia liczby Wykonawców zapraszanych do negocjacji ofert, zastosuje kryterium oceny ofert: najniższa cena brutto.</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lastRenderedPageBreak/>
        <w:t>W przypadku podjęcia decyzji o prowadzeniu negocjacji, Zamawiający poinformuje równocześnie wszystkich wykonawców, którzy złożyli oferty, o wykonawcach:</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nie zostały odrzucone, oraz punktacji przyznanej ofertom w każdym kryterium oceny ofert i łącznej punktacji,</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zostały odrzucone, podając uzasadnienie faktyczne i prawne.</w:t>
      </w:r>
    </w:p>
    <w:p w:rsidR="0066247F" w:rsidRPr="00E93D9D" w:rsidRDefault="0066247F" w:rsidP="001612F7">
      <w:pPr>
        <w:pStyle w:val="Akapitzlist"/>
        <w:numPr>
          <w:ilvl w:val="0"/>
          <w:numId w:val="81"/>
        </w:numPr>
        <w:spacing w:before="120" w:after="60"/>
        <w:jc w:val="both"/>
        <w:rPr>
          <w:rFonts w:ascii="Times New Roman" w:hAnsi="Times New Roman"/>
          <w:sz w:val="24"/>
          <w:szCs w:val="24"/>
        </w:rPr>
      </w:pPr>
      <w:r w:rsidRPr="00E93D9D">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E93D9D">
        <w:rPr>
          <w:rFonts w:ascii="Times New Roman" w:hAnsi="Times New Roman"/>
          <w:sz w:val="24"/>
          <w:szCs w:val="24"/>
        </w:rPr>
        <w:t>Pzp</w:t>
      </w:r>
      <w:proofErr w:type="spellEnd"/>
      <w:r w:rsidRPr="00E93D9D">
        <w:rPr>
          <w:rFonts w:ascii="Times New Roman" w:hAnsi="Times New Roman"/>
          <w:sz w:val="24"/>
          <w:szCs w:val="24"/>
        </w:rPr>
        <w:t xml:space="preserve"> podając uzasadnienie faktyczne i prawne</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Prowadzone negocjacje mają poufny charakter.</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Po zakończeniu negocjacji z wszystkimi wykonawcami, zamawiający informuje o tym fakcie uczestników negocjacji oraz zaprasza ich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lastRenderedPageBreak/>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E93D9D" w:rsidRDefault="00E93D9D" w:rsidP="00E93D9D">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E93D9D" w:rsidRPr="004D72C1" w:rsidRDefault="00E93D9D" w:rsidP="00E93D9D">
      <w:pPr>
        <w:pStyle w:val="NormalnyWeb"/>
        <w:numPr>
          <w:ilvl w:val="0"/>
          <w:numId w:val="87"/>
        </w:numPr>
        <w:spacing w:before="120" w:after="60"/>
        <w:rPr>
          <w:sz w:val="24"/>
          <w:szCs w:val="24"/>
        </w:rPr>
      </w:pPr>
      <w:r w:rsidRPr="004D72C1">
        <w:rPr>
          <w:bCs/>
          <w:sz w:val="24"/>
          <w:szCs w:val="24"/>
        </w:rPr>
        <w:lastRenderedPageBreak/>
        <w:t xml:space="preserve">Administrator przetwarza Pani/ Pana dane osobowe należące do kategorii </w:t>
      </w:r>
      <w:r w:rsidRPr="004D72C1">
        <w:rPr>
          <w:sz w:val="24"/>
          <w:szCs w:val="24"/>
        </w:rPr>
        <w:t>podstawowych danych identyfikacyjnych:</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E93D9D" w:rsidRPr="004D72C1" w:rsidRDefault="00E93D9D" w:rsidP="00E93D9D">
      <w:pPr>
        <w:numPr>
          <w:ilvl w:val="0"/>
          <w:numId w:val="84"/>
        </w:numPr>
        <w:tabs>
          <w:tab w:val="clear" w:pos="720"/>
          <w:tab w:val="num" w:pos="1080"/>
        </w:tabs>
        <w:spacing w:before="120" w:after="60"/>
        <w:ind w:left="1080"/>
        <w:jc w:val="both"/>
      </w:pPr>
      <w:r w:rsidRPr="004D72C1">
        <w:t>dane umożliwiające bezpośredni kontakt (adres e-mail, numery telefonu),</w:t>
      </w:r>
    </w:p>
    <w:p w:rsidR="00E93D9D" w:rsidRPr="004D72C1" w:rsidRDefault="00E93D9D" w:rsidP="00E93D9D">
      <w:pPr>
        <w:numPr>
          <w:ilvl w:val="0"/>
          <w:numId w:val="84"/>
        </w:numPr>
        <w:tabs>
          <w:tab w:val="clear" w:pos="720"/>
          <w:tab w:val="num" w:pos="1080"/>
        </w:tabs>
        <w:spacing w:before="120" w:after="60"/>
        <w:ind w:left="1080"/>
        <w:jc w:val="both"/>
      </w:pPr>
      <w:r w:rsidRPr="004D72C1">
        <w:t>dane rozliczeniowe (numer rachunku bankowego).</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E93D9D" w:rsidRPr="004D72C1" w:rsidRDefault="00E93D9D" w:rsidP="00E93D9D">
      <w:pPr>
        <w:numPr>
          <w:ilvl w:val="0"/>
          <w:numId w:val="85"/>
        </w:numPr>
        <w:spacing w:before="120" w:after="60"/>
        <w:ind w:left="1080"/>
        <w:jc w:val="both"/>
      </w:pPr>
      <w:r w:rsidRPr="004D72C1">
        <w:t xml:space="preserve">zawarciem i wykonaniem umowy – w myśl art. 6 ust. 1 lit. b) RODO; </w:t>
      </w:r>
    </w:p>
    <w:p w:rsidR="00E93D9D" w:rsidRPr="004D72C1" w:rsidRDefault="00E93D9D" w:rsidP="00E93D9D">
      <w:pPr>
        <w:numPr>
          <w:ilvl w:val="0"/>
          <w:numId w:val="85"/>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E93D9D" w:rsidRPr="004D72C1" w:rsidRDefault="00E93D9D" w:rsidP="00E93D9D">
      <w:pPr>
        <w:numPr>
          <w:ilvl w:val="0"/>
          <w:numId w:val="85"/>
        </w:numPr>
        <w:spacing w:before="120" w:after="60"/>
        <w:ind w:left="1080"/>
        <w:jc w:val="both"/>
      </w:pPr>
      <w:r w:rsidRPr="004D72C1">
        <w:t>ustaleniem, dochodzeniem lub obroną roszczeń - na podstawie prawnie uzasadnionego interesu administratora danych w myśl art. 6 ust. 1 lit. f) RODO;</w:t>
      </w:r>
    </w:p>
    <w:p w:rsidR="00E93D9D" w:rsidRPr="004D72C1" w:rsidRDefault="00E93D9D" w:rsidP="00E93D9D">
      <w:pPr>
        <w:numPr>
          <w:ilvl w:val="0"/>
          <w:numId w:val="85"/>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E93D9D" w:rsidRPr="004D72C1" w:rsidRDefault="00E93D9D" w:rsidP="00E93D9D">
      <w:pPr>
        <w:pStyle w:val="NormalnyWeb"/>
        <w:numPr>
          <w:ilvl w:val="0"/>
          <w:numId w:val="87"/>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E93D9D" w:rsidRPr="004D72C1" w:rsidRDefault="00E93D9D" w:rsidP="00E93D9D">
      <w:pPr>
        <w:numPr>
          <w:ilvl w:val="0"/>
          <w:numId w:val="86"/>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E93D9D" w:rsidRPr="004D72C1" w:rsidRDefault="00E93D9D" w:rsidP="00E93D9D">
      <w:pPr>
        <w:numPr>
          <w:ilvl w:val="0"/>
          <w:numId w:val="86"/>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E93D9D" w:rsidRPr="004D72C1" w:rsidRDefault="00E93D9D" w:rsidP="00E93D9D">
      <w:pPr>
        <w:numPr>
          <w:ilvl w:val="0"/>
          <w:numId w:val="86"/>
        </w:numPr>
        <w:spacing w:before="120" w:after="60"/>
        <w:ind w:left="1080"/>
        <w:jc w:val="both"/>
      </w:pPr>
      <w:r w:rsidRPr="004D72C1">
        <w:t>podmiotom uprawnionym na podstawie przepisów prawa.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E93D9D" w:rsidRPr="004D72C1" w:rsidRDefault="00E93D9D" w:rsidP="00E93D9D">
      <w:pPr>
        <w:pStyle w:val="NormalnyWeb"/>
        <w:numPr>
          <w:ilvl w:val="0"/>
          <w:numId w:val="87"/>
        </w:numPr>
        <w:spacing w:before="120" w:after="60"/>
        <w:rPr>
          <w:sz w:val="24"/>
          <w:szCs w:val="24"/>
        </w:rPr>
      </w:pPr>
      <w:r w:rsidRPr="004D72C1">
        <w:rPr>
          <w:sz w:val="24"/>
          <w:szCs w:val="24"/>
        </w:rPr>
        <w:lastRenderedPageBreak/>
        <w:t>W każdej chwili przysługuje Pani/Panu prawo do wycofania zgody na przetwarzanie Pani/Pana danych osobowych, ale cofnięcie zgody nie wpływa na zgodność z prawem przetwarzania, którego dokonano zgodnie z prawem, przed jej wycofaniem.</w:t>
      </w:r>
    </w:p>
    <w:p w:rsidR="00E93D9D" w:rsidRPr="004D72C1" w:rsidRDefault="00E93D9D" w:rsidP="00E93D9D">
      <w:pPr>
        <w:pStyle w:val="NormalnyWeb"/>
        <w:numPr>
          <w:ilvl w:val="0"/>
          <w:numId w:val="87"/>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 nie będzie stosował wobec Pani/Pana zautomatyzowanego podejmowania decyzji, w tym profilowania.</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prawo wniesienia skargi do organu nadzorczego, tj. Prezesa Urzędu Ochrony Danych . </w:t>
      </w:r>
    </w:p>
    <w:p w:rsidR="00E93D9D" w:rsidRDefault="00E93D9D" w:rsidP="00E93D9D">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DE5CDD" w:rsidRDefault="00DE5CDD"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E32798" w:rsidP="00331F2D">
            <w:pPr>
              <w:tabs>
                <w:tab w:val="left" w:pos="360"/>
              </w:tabs>
              <w:jc w:val="both"/>
            </w:pPr>
            <w:r>
              <w:t>28</w:t>
            </w:r>
            <w:r w:rsidR="00EF47FA">
              <w:t>.11</w:t>
            </w:r>
            <w:r w:rsidR="00C3712B">
              <w:t>.</w:t>
            </w:r>
            <w:r w:rsidR="00EF47FA">
              <w:t>2023</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1B22B6" w:rsidRDefault="00CE5C16" w:rsidP="0070204A">
            <w:pPr>
              <w:tabs>
                <w:tab w:val="left" w:pos="360"/>
              </w:tabs>
              <w:spacing w:line="360" w:lineRule="auto"/>
              <w:ind w:right="561"/>
              <w:jc w:val="both"/>
            </w:pPr>
            <w:r w:rsidRPr="001B22B6">
              <w:t xml:space="preserve">         </w:t>
            </w:r>
          </w:p>
          <w:p w:rsidR="00C3712B" w:rsidRPr="001B22B6" w:rsidRDefault="0070204A" w:rsidP="00331F2D">
            <w:pPr>
              <w:tabs>
                <w:tab w:val="left" w:pos="360"/>
              </w:tabs>
              <w:spacing w:line="360" w:lineRule="auto"/>
              <w:ind w:right="561"/>
              <w:jc w:val="both"/>
            </w:pPr>
            <w:r>
              <w:t>1</w:t>
            </w:r>
            <w:r w:rsidR="00C3712B" w:rsidRPr="001B22B6">
              <w:t xml:space="preserve">. Stefania Przybylska                  </w:t>
            </w:r>
            <w:r w:rsidR="001B22B6">
              <w:t xml:space="preserve"> </w:t>
            </w:r>
            <w:r w:rsidR="00C3712B" w:rsidRPr="001B22B6">
              <w:t xml:space="preserve"> ……………………….</w:t>
            </w:r>
          </w:p>
          <w:p w:rsidR="006D37B6" w:rsidRPr="001B22B6" w:rsidRDefault="0070204A" w:rsidP="006D37B6">
            <w:pPr>
              <w:tabs>
                <w:tab w:val="left" w:pos="360"/>
              </w:tabs>
              <w:spacing w:line="360" w:lineRule="auto"/>
              <w:jc w:val="both"/>
            </w:pPr>
            <w:r>
              <w:t>2</w:t>
            </w:r>
            <w:r w:rsidR="00AC51BC">
              <w:t xml:space="preserve">. Ewelina </w:t>
            </w:r>
            <w:proofErr w:type="spellStart"/>
            <w:r w:rsidR="00AC51BC">
              <w:t>Zawiska</w:t>
            </w:r>
            <w:proofErr w:type="spellEnd"/>
            <w:r w:rsidR="00DA6AC4">
              <w:t xml:space="preserve">   </w:t>
            </w:r>
            <w:r w:rsidR="008D75C9">
              <w:t xml:space="preserve">              </w:t>
            </w:r>
            <w:r w:rsidR="00AC51BC">
              <w:t xml:space="preserve">    </w:t>
            </w:r>
            <w:r w:rsidR="008D75C9">
              <w:t xml:space="preserve">   </w:t>
            </w:r>
            <w:r w:rsidR="006D37B6" w:rsidRPr="001B22B6">
              <w:t>…………………</w:t>
            </w:r>
            <w:r w:rsidR="001B22B6">
              <w:t>…….</w:t>
            </w:r>
          </w:p>
          <w:p w:rsidR="00BD3D5A" w:rsidRDefault="0070204A" w:rsidP="00331F2D">
            <w:pPr>
              <w:tabs>
                <w:tab w:val="left" w:pos="360"/>
              </w:tabs>
              <w:spacing w:line="360" w:lineRule="auto"/>
              <w:ind w:right="561"/>
              <w:jc w:val="both"/>
            </w:pPr>
            <w:r>
              <w:t>3</w:t>
            </w:r>
            <w:r w:rsidR="00AC51BC">
              <w:t xml:space="preserve">. Piotr Drobiec       </w:t>
            </w:r>
            <w:r w:rsidR="00CE5C16" w:rsidRPr="001B22B6">
              <w:t xml:space="preserve">                        </w:t>
            </w:r>
            <w:r w:rsidR="00BD3D5A" w:rsidRPr="001B22B6">
              <w:t>.....................................</w:t>
            </w:r>
          </w:p>
          <w:p w:rsidR="00AC51BC" w:rsidRPr="001B22B6" w:rsidRDefault="0070204A" w:rsidP="00331F2D">
            <w:pPr>
              <w:tabs>
                <w:tab w:val="left" w:pos="360"/>
              </w:tabs>
              <w:spacing w:line="360" w:lineRule="auto"/>
              <w:ind w:right="561"/>
              <w:jc w:val="both"/>
            </w:pPr>
            <w:r>
              <w:t>4</w:t>
            </w:r>
            <w:r w:rsidR="00AC51BC">
              <w:t>. Artur Bączkiewicz                     ………………………..</w:t>
            </w:r>
          </w:p>
          <w:p w:rsidR="00BD3D5A" w:rsidRPr="00FA1A3A" w:rsidRDefault="0070204A" w:rsidP="0070204A">
            <w:pPr>
              <w:tabs>
                <w:tab w:val="left" w:pos="360"/>
              </w:tabs>
              <w:spacing w:line="360" w:lineRule="auto"/>
              <w:ind w:right="561"/>
              <w:jc w:val="both"/>
            </w:pPr>
            <w:r>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F3764" w:rsidRDefault="005F3764" w:rsidP="00BD3D5A">
      <w:pPr>
        <w:jc w:val="right"/>
        <w:rPr>
          <w:b/>
          <w:bCs/>
        </w:rPr>
      </w:pPr>
    </w:p>
    <w:p w:rsidR="00BD3D5A" w:rsidRPr="00ED20BC" w:rsidRDefault="00BD3D5A" w:rsidP="00BD3D5A">
      <w:pPr>
        <w:jc w:val="right"/>
      </w:pPr>
      <w:r w:rsidRPr="00ED20BC">
        <w:rPr>
          <w:b/>
          <w:bCs/>
        </w:rPr>
        <w:lastRenderedPageBreak/>
        <w:t>ZAŁĄCZNIK NR 1 DO SWZ</w:t>
      </w:r>
    </w:p>
    <w:p w:rsidR="00BD3D5A" w:rsidRPr="00ED20BC" w:rsidRDefault="00BD3D5A" w:rsidP="00BD3D5A">
      <w:pPr>
        <w:rPr>
          <w:b/>
          <w:bCs/>
        </w:rPr>
      </w:pPr>
    </w:p>
    <w:p w:rsidR="00BD3D5A" w:rsidRPr="00ED20BC" w:rsidRDefault="00BD3D5A" w:rsidP="00BD3D5A">
      <w:pPr>
        <w:jc w:val="center"/>
        <w:rPr>
          <w:b/>
          <w:bCs/>
        </w:rPr>
      </w:pPr>
      <w:r w:rsidRPr="00ED20BC">
        <w:rPr>
          <w:b/>
          <w:bCs/>
        </w:rPr>
        <w:t>FORMULARZ OFERTY</w:t>
      </w:r>
    </w:p>
    <w:p w:rsidR="00BD3D5A" w:rsidRPr="00ED20BC" w:rsidRDefault="00BD3D5A" w:rsidP="00BD3D5A">
      <w:pPr>
        <w:widowControl w:val="0"/>
        <w:autoSpaceDE w:val="0"/>
        <w:ind w:right="-283"/>
        <w:jc w:val="both"/>
        <w:rPr>
          <w:shd w:val="clear" w:color="auto" w:fill="FFFFFF"/>
        </w:rPr>
      </w:pPr>
    </w:p>
    <w:p w:rsidR="00BD3D5A" w:rsidRPr="00ED20BC" w:rsidRDefault="00BD3D5A" w:rsidP="00BD3D5A">
      <w:pPr>
        <w:spacing w:line="276" w:lineRule="auto"/>
        <w:jc w:val="both"/>
      </w:pPr>
      <w:r w:rsidRPr="00ED20BC">
        <w:rPr>
          <w:shd w:val="clear" w:color="auto" w:fill="FFFFFF"/>
        </w:rPr>
        <w:t>„Szpital Powiatowy we Wrześni” Sp. z o.o.</w:t>
      </w:r>
      <w:r w:rsidRPr="00ED20BC">
        <w:t xml:space="preserve"> w restrukturyzacji </w:t>
      </w:r>
      <w:r w:rsidRPr="00ED20BC">
        <w:rPr>
          <w:shd w:val="clear" w:color="auto" w:fill="FFFFFF"/>
        </w:rPr>
        <w:t xml:space="preserve">, ul. </w:t>
      </w:r>
      <w:r w:rsidRPr="00ED20BC">
        <w:t>Słowackiego 2, 62- 300 Września,</w:t>
      </w:r>
    </w:p>
    <w:p w:rsidR="00BD3D5A" w:rsidRPr="00ED20BC" w:rsidRDefault="00BD3D5A" w:rsidP="00BD3D5A">
      <w:pPr>
        <w:widowControl w:val="0"/>
        <w:autoSpaceDE w:val="0"/>
        <w:spacing w:line="360" w:lineRule="auto"/>
        <w:ind w:right="-283"/>
        <w:jc w:val="both"/>
      </w:pPr>
      <w:r w:rsidRPr="00ED20BC">
        <w:rPr>
          <w:shd w:val="clear" w:color="auto" w:fill="FFFFFF"/>
        </w:rPr>
        <w:t xml:space="preserve">adres internetowej: </w:t>
      </w:r>
      <w:hyperlink r:id="rId26" w:history="1">
        <w:r w:rsidRPr="00ED20BC">
          <w:rPr>
            <w:rStyle w:val="Hipercze"/>
            <w:color w:val="auto"/>
            <w:shd w:val="clear" w:color="auto" w:fill="FFFFFF"/>
          </w:rPr>
          <w:t>www.szpitalwrzesnia.home.pl</w:t>
        </w:r>
      </w:hyperlink>
      <w:r w:rsidRPr="00ED20BC">
        <w:t>,</w:t>
      </w:r>
      <w:r w:rsidRPr="00ED20BC">
        <w:rPr>
          <w:u w:val="single"/>
          <w:shd w:val="clear" w:color="auto" w:fill="FFFFFF"/>
        </w:rPr>
        <w:t xml:space="preserve"> </w:t>
      </w:r>
    </w:p>
    <w:p w:rsidR="00BD3D5A" w:rsidRPr="00ED20BC" w:rsidRDefault="00BD3D5A" w:rsidP="00BD3D5A">
      <w:pPr>
        <w:widowControl w:val="0"/>
        <w:autoSpaceDE w:val="0"/>
        <w:spacing w:line="360" w:lineRule="auto"/>
        <w:ind w:right="-283"/>
        <w:jc w:val="both"/>
        <w:rPr>
          <w:shd w:val="clear" w:color="auto" w:fill="FFFFFF"/>
        </w:rPr>
      </w:pPr>
      <w:r w:rsidRPr="00ED20BC">
        <w:rPr>
          <w:shd w:val="clear" w:color="auto" w:fill="FFFFFF"/>
        </w:rPr>
        <w:t xml:space="preserve">e-mail: </w:t>
      </w:r>
      <w:hyperlink r:id="rId27" w:history="1">
        <w:r w:rsidRPr="00ED20BC">
          <w:rPr>
            <w:rStyle w:val="Hipercze"/>
            <w:color w:val="auto"/>
          </w:rPr>
          <w:t>sekretariat@szpitalwrzesnia.home.pl</w:t>
        </w:r>
      </w:hyperlink>
      <w:r w:rsidRPr="00ED20BC">
        <w:t xml:space="preserve">, </w:t>
      </w:r>
    </w:p>
    <w:p w:rsidR="00BD3D5A" w:rsidRPr="00ED20BC" w:rsidRDefault="00BD3D5A" w:rsidP="00BD3D5A">
      <w:pPr>
        <w:widowControl w:val="0"/>
        <w:autoSpaceDE w:val="0"/>
        <w:spacing w:line="360" w:lineRule="auto"/>
        <w:ind w:right="-283"/>
        <w:jc w:val="both"/>
        <w:rPr>
          <w:b/>
          <w:bCs/>
        </w:rPr>
      </w:pPr>
      <w:r w:rsidRPr="00ED20BC">
        <w:rPr>
          <w:shd w:val="clear" w:color="auto" w:fill="FFFFFF"/>
        </w:rPr>
        <w:t>godziny urzędowania 07:30 - 15:0</w:t>
      </w:r>
      <w:r w:rsidRPr="00ED20BC">
        <w:t xml:space="preserve">5, </w:t>
      </w:r>
      <w:r w:rsidRPr="00ED20BC">
        <w:rPr>
          <w:shd w:val="clear" w:color="auto" w:fill="FFFFFF"/>
        </w:rPr>
        <w:t>telefon/</w:t>
      </w:r>
      <w:proofErr w:type="spellStart"/>
      <w:r w:rsidRPr="00ED20BC">
        <w:rPr>
          <w:shd w:val="clear" w:color="auto" w:fill="FFFFFF"/>
        </w:rPr>
        <w:t>fax</w:t>
      </w:r>
      <w:proofErr w:type="spellEnd"/>
      <w:r w:rsidRPr="00ED20BC">
        <w:rPr>
          <w:shd w:val="clear" w:color="auto" w:fill="FFFFFF"/>
        </w:rPr>
        <w:t xml:space="preserve"> (0-61) </w:t>
      </w:r>
      <w:r w:rsidRPr="00ED20BC">
        <w:t>43 70 590 / 43 79 730.</w:t>
      </w:r>
    </w:p>
    <w:p w:rsidR="00BD3D5A" w:rsidRPr="00ED20B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ED20BC" w:rsidTr="00331F2D">
        <w:trPr>
          <w:trHeight w:val="657"/>
        </w:trPr>
        <w:tc>
          <w:tcPr>
            <w:tcW w:w="9286" w:type="dxa"/>
            <w:gridSpan w:val="2"/>
            <w:shd w:val="clear" w:color="auto" w:fill="auto"/>
            <w:vAlign w:val="center"/>
          </w:tcPr>
          <w:p w:rsidR="00BD3D5A" w:rsidRPr="00ED20BC" w:rsidRDefault="00BD3D5A" w:rsidP="00331F2D">
            <w:pPr>
              <w:rPr>
                <w:b/>
                <w:iCs/>
              </w:rPr>
            </w:pPr>
            <w:r w:rsidRPr="00ED20BC">
              <w:rPr>
                <w:b/>
                <w:iCs/>
              </w:rPr>
              <w:t>A. Dane Wykonawcy</w:t>
            </w:r>
          </w:p>
        </w:tc>
      </w:tr>
      <w:tr w:rsidR="00BD3D5A" w:rsidRPr="00ED20BC" w:rsidTr="00331F2D">
        <w:trPr>
          <w:trHeight w:val="754"/>
        </w:trPr>
        <w:tc>
          <w:tcPr>
            <w:tcW w:w="4643" w:type="dxa"/>
            <w:shd w:val="clear" w:color="auto" w:fill="auto"/>
            <w:vAlign w:val="center"/>
          </w:tcPr>
          <w:p w:rsidR="00BD3D5A" w:rsidRPr="00ED20BC" w:rsidRDefault="00BD3D5A" w:rsidP="00331F2D">
            <w:pPr>
              <w:pStyle w:val="Tekstpodstawowy"/>
              <w:rPr>
                <w:b/>
                <w:iCs/>
              </w:rPr>
            </w:pPr>
            <w:r w:rsidRPr="00ED20BC">
              <w:rPr>
                <w:b/>
                <w:iCs/>
              </w:rPr>
              <w:t xml:space="preserve">Nazwa </w:t>
            </w:r>
            <w:r w:rsidRPr="00ED20BC">
              <w:rPr>
                <w:b/>
              </w:rPr>
              <w:t>albo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t xml:space="preserve">Siedziba albo miejsce zamieszkania i adres </w:t>
            </w:r>
          </w:p>
        </w:tc>
        <w:tc>
          <w:tcPr>
            <w:tcW w:w="4643" w:type="dxa"/>
            <w:shd w:val="clear" w:color="auto" w:fill="auto"/>
          </w:tcPr>
          <w:p w:rsidR="00BD3D5A" w:rsidRPr="00ED20BC" w:rsidRDefault="00BD3D5A" w:rsidP="00331F2D">
            <w:pPr>
              <w:rPr>
                <w:b/>
                <w:iCs/>
              </w:rPr>
            </w:pPr>
          </w:p>
        </w:tc>
      </w:tr>
      <w:tr w:rsidR="00E20728" w:rsidRPr="00ED20BC" w:rsidTr="00331F2D">
        <w:trPr>
          <w:trHeight w:val="754"/>
        </w:trPr>
        <w:tc>
          <w:tcPr>
            <w:tcW w:w="4643" w:type="dxa"/>
            <w:shd w:val="clear" w:color="auto" w:fill="auto"/>
            <w:vAlign w:val="center"/>
          </w:tcPr>
          <w:p w:rsidR="00E20728" w:rsidRPr="00ED20BC" w:rsidRDefault="00E20728" w:rsidP="00331F2D">
            <w:pPr>
              <w:rPr>
                <w:iCs/>
              </w:rPr>
            </w:pPr>
            <w:r w:rsidRPr="00ED20BC">
              <w:rPr>
                <w:bCs/>
                <w:snapToGrid w:val="0"/>
                <w:lang w:val="en-US"/>
              </w:rPr>
              <w:t xml:space="preserve">Bank, </w:t>
            </w:r>
            <w:proofErr w:type="spellStart"/>
            <w:r w:rsidRPr="00ED20BC">
              <w:rPr>
                <w:bCs/>
                <w:snapToGrid w:val="0"/>
                <w:lang w:val="en-US"/>
              </w:rPr>
              <w:t>numer</w:t>
            </w:r>
            <w:proofErr w:type="spellEnd"/>
            <w:r w:rsidRPr="00ED20BC">
              <w:rPr>
                <w:bCs/>
                <w:snapToGrid w:val="0"/>
                <w:lang w:val="en-US"/>
              </w:rPr>
              <w:t xml:space="preserve"> </w:t>
            </w:r>
            <w:proofErr w:type="spellStart"/>
            <w:r w:rsidRPr="00ED20BC">
              <w:rPr>
                <w:bCs/>
                <w:snapToGrid w:val="0"/>
                <w:lang w:val="en-US"/>
              </w:rPr>
              <w:t>konta</w:t>
            </w:r>
            <w:proofErr w:type="spellEnd"/>
          </w:p>
        </w:tc>
        <w:tc>
          <w:tcPr>
            <w:tcW w:w="4643" w:type="dxa"/>
            <w:shd w:val="clear" w:color="auto" w:fill="auto"/>
          </w:tcPr>
          <w:p w:rsidR="00E20728" w:rsidRPr="00ED20BC" w:rsidRDefault="00E20728"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r w:rsidRPr="00ED20BC">
              <w:rPr>
                <w:iCs/>
              </w:rPr>
              <w:t xml:space="preserve">NIP, REGON, KRS </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bCs/>
                <w:iCs/>
              </w:rPr>
              <w:t>Adres poczty elektronicznej (e-mail) do korespondencji z Zamawiającym</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iCs/>
              </w:rPr>
              <w:t>Osoba upoważniona do reprezentacji Wykonawcy/ów i podpisująca ofertę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Osoba do kontaktu ze strony Wykonawcy w trakcie realizacji zamówienia (imię i nazwisko, adres poczty elektronicznej, numer telefonu)</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zamówienia jednostkowe</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reklamacje</w:t>
            </w:r>
          </w:p>
        </w:tc>
        <w:tc>
          <w:tcPr>
            <w:tcW w:w="4643" w:type="dxa"/>
            <w:shd w:val="clear" w:color="auto" w:fill="auto"/>
          </w:tcPr>
          <w:p w:rsidR="00BD3D5A" w:rsidRPr="00ED20BC" w:rsidRDefault="00BD3D5A" w:rsidP="00331F2D">
            <w:pPr>
              <w:rPr>
                <w:b/>
                <w:iCs/>
              </w:rPr>
            </w:pPr>
          </w:p>
        </w:tc>
      </w:tr>
      <w:tr w:rsidR="00BD3D5A" w:rsidRPr="00ED20BC" w:rsidTr="00331F2D">
        <w:trPr>
          <w:trHeight w:val="835"/>
        </w:trPr>
        <w:tc>
          <w:tcPr>
            <w:tcW w:w="9286" w:type="dxa"/>
            <w:gridSpan w:val="2"/>
            <w:shd w:val="clear" w:color="auto" w:fill="auto"/>
          </w:tcPr>
          <w:p w:rsidR="00BD3D5A" w:rsidRPr="00ED20BC" w:rsidRDefault="00BD3D5A" w:rsidP="00331F2D">
            <w:pPr>
              <w:rPr>
                <w:b/>
                <w:iCs/>
              </w:rPr>
            </w:pPr>
            <w:r w:rsidRPr="00ED20BC">
              <w:rPr>
                <w:b/>
                <w:iCs/>
              </w:rPr>
              <w:t>B. Oferowany przedmiot zamówienia</w:t>
            </w:r>
          </w:p>
          <w:p w:rsidR="00BD3D5A" w:rsidRPr="00ED20BC" w:rsidRDefault="00BD3D5A" w:rsidP="00331F2D">
            <w:pPr>
              <w:jc w:val="both"/>
              <w:rPr>
                <w:iCs/>
              </w:rPr>
            </w:pPr>
            <w:r w:rsidRPr="00ED20BC">
              <w:rPr>
                <w:bCs/>
                <w:iCs/>
              </w:rPr>
              <w:t xml:space="preserve">W odpowiedzi na publiczne ogłoszenie o zamówieniu, składam ofertę wykonania zamówienia publicznego prowadzonego w trybie podstawowym na </w:t>
            </w:r>
            <w:r w:rsidR="00B73F14" w:rsidRPr="00ED20BC">
              <w:rPr>
                <w:b/>
                <w:bCs/>
                <w:iCs/>
              </w:rPr>
              <w:t>„</w:t>
            </w:r>
            <w:r w:rsidR="00AC51BC" w:rsidRPr="00ED20BC">
              <w:rPr>
                <w:b/>
                <w:bCs/>
              </w:rPr>
              <w:t>OBJĘCIE NADZOREM AUTORSKIM I SERWISEM OPROGRAMOWANIA INFOMEDICA i AMMS</w:t>
            </w:r>
            <w:r w:rsidRPr="00ED20BC">
              <w:rPr>
                <w:b/>
                <w:bCs/>
                <w:iCs/>
              </w:rPr>
              <w:t>”,</w:t>
            </w:r>
            <w:r w:rsidRPr="00ED20BC">
              <w:rPr>
                <w:b/>
                <w:bCs/>
                <w:i/>
                <w:iCs/>
              </w:rPr>
              <w:t xml:space="preserve"> </w:t>
            </w:r>
            <w:r w:rsidRPr="00ED20BC">
              <w:rPr>
                <w:bCs/>
                <w:iCs/>
              </w:rPr>
              <w:t>zgodnie z wymogami Specyfikacji  Warunków Zamówienia.</w:t>
            </w:r>
          </w:p>
          <w:p w:rsidR="00E20728" w:rsidRPr="00ED20BC" w:rsidRDefault="00E20728" w:rsidP="00E20728">
            <w:pPr>
              <w:tabs>
                <w:tab w:val="left" w:pos="396"/>
                <w:tab w:val="left" w:pos="510"/>
                <w:tab w:val="left" w:pos="680"/>
                <w:tab w:val="left" w:pos="793"/>
                <w:tab w:val="left" w:pos="2154"/>
                <w:tab w:val="left" w:pos="2381"/>
                <w:tab w:val="left" w:pos="3742"/>
                <w:tab w:val="left" w:pos="4082"/>
              </w:tabs>
              <w:jc w:val="both"/>
            </w:pPr>
          </w:p>
          <w:p w:rsidR="00E20728" w:rsidRPr="00ED20BC" w:rsidRDefault="006E55D5" w:rsidP="00E20728">
            <w:pPr>
              <w:tabs>
                <w:tab w:val="left" w:pos="680"/>
                <w:tab w:val="left" w:pos="793"/>
                <w:tab w:val="left" w:pos="2154"/>
                <w:tab w:val="left" w:pos="2381"/>
                <w:tab w:val="left" w:pos="3742"/>
                <w:tab w:val="left" w:pos="4082"/>
              </w:tabs>
              <w:jc w:val="both"/>
              <w:rPr>
                <w:b/>
              </w:rPr>
            </w:pPr>
            <w:r w:rsidRPr="00ED20BC">
              <w:rPr>
                <w:b/>
              </w:rPr>
              <w:t xml:space="preserve">Oferujemy usługę </w:t>
            </w:r>
            <w:r w:rsidR="00E20728" w:rsidRPr="00ED20BC">
              <w:rPr>
                <w:b/>
              </w:rPr>
              <w:t>w pełny</w:t>
            </w:r>
            <w:r w:rsidRPr="00ED20BC">
              <w:rPr>
                <w:b/>
              </w:rPr>
              <w:t xml:space="preserve">m zakresie rzeczowym objętym </w:t>
            </w:r>
            <w:r w:rsidR="00E20728" w:rsidRPr="00ED20BC">
              <w:rPr>
                <w:b/>
              </w:rPr>
              <w:t xml:space="preserve"> w Specyfikacji </w:t>
            </w:r>
            <w:r w:rsidRPr="00ED20BC">
              <w:rPr>
                <w:b/>
              </w:rPr>
              <w:t xml:space="preserve"> Warunków Z</w:t>
            </w:r>
            <w:r w:rsidR="00AC51BC" w:rsidRPr="00ED20BC">
              <w:rPr>
                <w:b/>
              </w:rPr>
              <w:t>amówienia na okres 12</w:t>
            </w:r>
            <w:r w:rsidR="00E20728" w:rsidRPr="00ED20BC">
              <w:rPr>
                <w:b/>
              </w:rPr>
              <w:t xml:space="preserve"> </w:t>
            </w:r>
            <w:proofErr w:type="spellStart"/>
            <w:r w:rsidR="00E20728" w:rsidRPr="00ED20BC">
              <w:rPr>
                <w:b/>
              </w:rPr>
              <w:t>m-cy</w:t>
            </w:r>
            <w:proofErr w:type="spellEnd"/>
            <w:r w:rsidR="00E20728" w:rsidRPr="00ED20BC">
              <w:rPr>
                <w:b/>
              </w:rPr>
              <w:t xml:space="preserve"> za łączną kwotę:</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r w:rsidRPr="00ED20BC">
              <w:rPr>
                <w:b/>
              </w:rPr>
              <w:lastRenderedPageBreak/>
              <w:t xml:space="preserve">Wartość </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Netto:................................................................................................................PLN</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Brutto: .............................................................................................................PLN</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VAT:   ………….………   %   .........................................................PLN</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rPr>
                <w:b/>
              </w:rPr>
            </w:pPr>
            <w:r w:rsidRPr="00ED20BC">
              <w:rPr>
                <w:b/>
              </w:rPr>
              <w:t xml:space="preserve">  </w:t>
            </w:r>
            <w:r w:rsidR="003A777C" w:rsidRPr="00ED20BC">
              <w:rPr>
                <w:b/>
                <w:bCs/>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00EF47FA">
              <w:rPr>
                <w:b/>
              </w:rPr>
              <w:t>)</w:t>
            </w:r>
            <w:r w:rsidRPr="00ED20BC">
              <w:rPr>
                <w:b/>
              </w:rPr>
              <w:t xml:space="preserve">            </w:t>
            </w:r>
          </w:p>
          <w:p w:rsidR="00BD3D5A" w:rsidRPr="00ED20BC" w:rsidRDefault="00BD3D5A" w:rsidP="00331F2D">
            <w:pPr>
              <w:jc w:val="both"/>
              <w:rPr>
                <w:b/>
                <w:bCs/>
              </w:rPr>
            </w:pPr>
          </w:p>
          <w:p w:rsidR="00BD3D5A" w:rsidRPr="00ED20BC" w:rsidRDefault="006E55D5" w:rsidP="006E55D5">
            <w:pPr>
              <w:jc w:val="both"/>
              <w:rPr>
                <w:b/>
                <w:iCs/>
              </w:rPr>
            </w:pPr>
            <w:r w:rsidRPr="00ED20B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956EBB" w:rsidP="00331F2D">
            <w:pPr>
              <w:ind w:left="426"/>
              <w:jc w:val="both"/>
              <w:rPr>
                <w:shd w:val="clear" w:color="auto" w:fill="FFFFFF"/>
              </w:rPr>
            </w:pPr>
            <w:r w:rsidRPr="00956EB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956EBB" w:rsidP="00331F2D">
            <w:pPr>
              <w:ind w:left="426"/>
              <w:jc w:val="both"/>
              <w:rPr>
                <w:shd w:val="clear" w:color="auto" w:fill="FFFFFF"/>
              </w:rPr>
            </w:pPr>
            <w:r w:rsidRPr="00956EB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956EBB" w:rsidP="00331F2D">
            <w:pPr>
              <w:ind w:left="426"/>
              <w:jc w:val="both"/>
              <w:rPr>
                <w:shd w:val="clear" w:color="auto" w:fill="FFFFFF"/>
              </w:rPr>
            </w:pPr>
            <w:r w:rsidRPr="00956EB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956EBB" w:rsidP="00331F2D">
            <w:pPr>
              <w:ind w:left="426"/>
              <w:jc w:val="both"/>
              <w:rPr>
                <w:shd w:val="clear" w:color="auto" w:fill="FFFFFF"/>
              </w:rPr>
            </w:pPr>
            <w:r w:rsidRPr="00956EB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956EBB" w:rsidP="00331F2D">
            <w:pPr>
              <w:ind w:left="426"/>
              <w:jc w:val="both"/>
              <w:rPr>
                <w:shd w:val="clear" w:color="auto" w:fill="FFFFFF"/>
              </w:rPr>
            </w:pPr>
            <w:r w:rsidRPr="00956EB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956EBB" w:rsidP="00331F2D">
            <w:pPr>
              <w:ind w:left="426"/>
              <w:jc w:val="both"/>
              <w:rPr>
                <w:b/>
                <w:iCs/>
              </w:rPr>
            </w:pPr>
            <w:r w:rsidRPr="00956EB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70204A" w:rsidRPr="003A4A86" w:rsidRDefault="0070204A" w:rsidP="0070204A">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0204A" w:rsidRPr="003A4A86" w:rsidRDefault="0070204A" w:rsidP="0070204A">
            <w:pPr>
              <w:rPr>
                <w:iCs/>
              </w:rPr>
            </w:pPr>
            <w:r w:rsidRPr="003A4A86">
              <w:rPr>
                <w:iCs/>
              </w:rPr>
              <w:t>Oświadczam, że na dzień składania ofert :</w:t>
            </w:r>
          </w:p>
          <w:p w:rsidR="0070204A" w:rsidRDefault="0070204A" w:rsidP="001612F7">
            <w:pPr>
              <w:numPr>
                <w:ilvl w:val="0"/>
                <w:numId w:val="65"/>
              </w:numPr>
              <w:jc w:val="both"/>
              <w:rPr>
                <w:iCs/>
              </w:rPr>
            </w:pPr>
            <w:r w:rsidRPr="003A4A86">
              <w:rPr>
                <w:iCs/>
              </w:rPr>
              <w:t>podlegam / nie podlegam* wykluczeniu z postępowania na podstawie art. 108 ust. 1 ustawy Prawo zamówień publicznych,</w:t>
            </w:r>
          </w:p>
          <w:p w:rsidR="0070204A" w:rsidRPr="00F54534" w:rsidRDefault="0070204A" w:rsidP="001612F7">
            <w:pPr>
              <w:numPr>
                <w:ilvl w:val="0"/>
                <w:numId w:val="65"/>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12292B">
              <w:t xml:space="preserve">eństwa narodowego (Dz. U. z 2023 </w:t>
            </w:r>
            <w:r w:rsidR="0012292B" w:rsidRPr="006B6D4B">
              <w:t xml:space="preserve">r. poz. </w:t>
            </w:r>
            <w:r w:rsidR="0012292B">
              <w:t>129 z późn. zm.</w:t>
            </w:r>
            <w:r w:rsidR="0012292B" w:rsidRPr="006B6D4B">
              <w:t>).</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DE5CDD" w:rsidRPr="00F83486" w:rsidRDefault="00DE5CDD" w:rsidP="00DE5CDD">
      <w:pPr>
        <w:tabs>
          <w:tab w:val="left" w:pos="1701"/>
        </w:tabs>
        <w:ind w:left="1701" w:hanging="1701"/>
        <w:jc w:val="right"/>
        <w:rPr>
          <w:b/>
          <w:sz w:val="22"/>
          <w:szCs w:val="22"/>
        </w:rPr>
      </w:pPr>
      <w:r w:rsidRPr="00F83486">
        <w:rPr>
          <w:b/>
          <w:sz w:val="22"/>
          <w:szCs w:val="22"/>
        </w:rPr>
        <w:lastRenderedPageBreak/>
        <w:t>ZAŁĄCZNIK NR 2 DO SWZ</w:t>
      </w:r>
    </w:p>
    <w:p w:rsidR="00DE5CDD" w:rsidRPr="00F83486" w:rsidRDefault="00DE5CDD" w:rsidP="00DE5CDD">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409"/>
        <w:gridCol w:w="5900"/>
        <w:gridCol w:w="1700"/>
        <w:gridCol w:w="1361"/>
        <w:gridCol w:w="1028"/>
        <w:gridCol w:w="846"/>
        <w:gridCol w:w="672"/>
        <w:gridCol w:w="863"/>
        <w:gridCol w:w="840"/>
        <w:gridCol w:w="863"/>
      </w:tblGrid>
      <w:tr w:rsidR="00DE5CDD" w:rsidRPr="00F83486" w:rsidTr="00DE5CDD">
        <w:trPr>
          <w:trHeight w:val="255"/>
        </w:trPr>
        <w:tc>
          <w:tcPr>
            <w:tcW w:w="2178" w:type="pct"/>
            <w:gridSpan w:val="2"/>
            <w:tcBorders>
              <w:top w:val="nil"/>
              <w:left w:val="nil"/>
              <w:bottom w:val="nil"/>
              <w:right w:val="nil"/>
            </w:tcBorders>
            <w:shd w:val="clear" w:color="auto" w:fill="auto"/>
            <w:noWrap/>
            <w:vAlign w:val="bottom"/>
            <w:hideMark/>
          </w:tcPr>
          <w:p w:rsidR="00DE5CDD" w:rsidRPr="00F83486" w:rsidRDefault="00DE5CDD" w:rsidP="00DE5CDD">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470"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355"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29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3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8"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0" w:type="pct"/>
            <w:tcBorders>
              <w:top w:val="nil"/>
              <w:left w:val="nil"/>
              <w:bottom w:val="nil"/>
              <w:right w:val="nil"/>
            </w:tcBorders>
            <w:shd w:val="clear" w:color="auto" w:fill="auto"/>
            <w:noWrap/>
            <w:vAlign w:val="bottom"/>
            <w:hideMark/>
          </w:tcPr>
          <w:p w:rsidR="00DE5CDD" w:rsidRPr="00F83486" w:rsidRDefault="00DE5CDD" w:rsidP="00DE5CDD"/>
        </w:tc>
        <w:tc>
          <w:tcPr>
            <w:tcW w:w="298" w:type="pct"/>
            <w:tcBorders>
              <w:top w:val="nil"/>
              <w:left w:val="nil"/>
              <w:bottom w:val="nil"/>
              <w:right w:val="nil"/>
            </w:tcBorders>
            <w:shd w:val="clear" w:color="auto" w:fill="auto"/>
            <w:noWrap/>
            <w:vAlign w:val="bottom"/>
            <w:hideMark/>
          </w:tcPr>
          <w:p w:rsidR="00DE5CDD" w:rsidRPr="00F83486" w:rsidRDefault="00DE5CDD" w:rsidP="00DE5CDD"/>
        </w:tc>
      </w:tr>
      <w:tr w:rsidR="00DE5CDD" w:rsidRPr="00F83486"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proofErr w:type="spellStart"/>
            <w:r w:rsidRPr="00F83486">
              <w:rPr>
                <w:b/>
                <w:bCs/>
                <w:sz w:val="22"/>
                <w:szCs w:val="22"/>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brutto /w zł/ </w:t>
            </w:r>
          </w:p>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534C30">
            <w:pPr>
              <w:rPr>
                <w:color w:val="000000"/>
              </w:rPr>
            </w:pPr>
            <w:r w:rsidRPr="00F83486">
              <w:rPr>
                <w:color w:val="000000"/>
                <w:sz w:val="22"/>
                <w:szCs w:val="22"/>
              </w:rPr>
              <w:t xml:space="preserve">AMMS Apteka </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5</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6</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7</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8</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9</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10</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lastRenderedPageBreak/>
              <w:t>15</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Pr>
                <w:color w:val="000000"/>
                <w:sz w:val="22"/>
                <w:szCs w:val="22"/>
              </w:rPr>
              <w:t>Pracownia Diagnostyczna</w:t>
            </w:r>
          </w:p>
        </w:tc>
        <w:tc>
          <w:tcPr>
            <w:tcW w:w="587"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16</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17</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18</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19</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E-skierowania</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20</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 xml:space="preserve">Interfejs wymiany danych HIS AMMS – RIS </w:t>
            </w:r>
            <w:proofErr w:type="spellStart"/>
            <w:r w:rsidRPr="009A54E2">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21</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TOPSOR</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22</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analizator parametrów krytycznych ABL</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12292B"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12292B" w:rsidRPr="00F83486" w:rsidRDefault="0012292B" w:rsidP="00BA754A">
            <w:pPr>
              <w:jc w:val="center"/>
            </w:pPr>
            <w:r>
              <w:rPr>
                <w:sz w:val="22"/>
                <w:szCs w:val="22"/>
              </w:rPr>
              <w:t>23</w:t>
            </w:r>
          </w:p>
        </w:tc>
        <w:tc>
          <w:tcPr>
            <w:tcW w:w="2037" w:type="pct"/>
            <w:tcBorders>
              <w:top w:val="nil"/>
              <w:left w:val="nil"/>
              <w:bottom w:val="single" w:sz="4" w:space="0" w:color="auto"/>
              <w:right w:val="single" w:sz="4" w:space="0" w:color="auto"/>
            </w:tcBorders>
            <w:shd w:val="clear" w:color="auto" w:fill="auto"/>
            <w:noWrap/>
            <w:vAlign w:val="bottom"/>
            <w:hideMark/>
          </w:tcPr>
          <w:p w:rsidR="0012292B" w:rsidRPr="009A54E2" w:rsidRDefault="0012292B" w:rsidP="00DE5CDD">
            <w:pPr>
              <w:rPr>
                <w:color w:val="000000"/>
              </w:rPr>
            </w:pPr>
            <w:r>
              <w:rPr>
                <w:color w:val="000000"/>
                <w:sz w:val="22"/>
                <w:szCs w:val="22"/>
              </w:rPr>
              <w:t>Lab2KWEB</w:t>
            </w:r>
          </w:p>
        </w:tc>
        <w:tc>
          <w:tcPr>
            <w:tcW w:w="587" w:type="pct"/>
            <w:tcBorders>
              <w:top w:val="nil"/>
              <w:left w:val="nil"/>
              <w:bottom w:val="single" w:sz="4" w:space="0" w:color="auto"/>
              <w:right w:val="single" w:sz="4" w:space="0" w:color="auto"/>
            </w:tcBorders>
            <w:shd w:val="clear" w:color="auto" w:fill="auto"/>
            <w:vAlign w:val="bottom"/>
            <w:hideMark/>
          </w:tcPr>
          <w:p w:rsidR="0012292B" w:rsidRPr="009A54E2" w:rsidRDefault="0012292B" w:rsidP="0012292B">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12292B" w:rsidRPr="009A54E2" w:rsidRDefault="0012292B" w:rsidP="0012292B">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12292B" w:rsidRPr="009A54E2" w:rsidRDefault="0012292B"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9A54E2" w:rsidRDefault="0012292B"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Default="0012292B" w:rsidP="00DE5CDD">
            <w:pPr>
              <w:jc w:val="center"/>
              <w:rPr>
                <w:color w:val="000000"/>
              </w:rPr>
            </w:pPr>
            <w:r>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F83486" w:rsidRDefault="0012292B" w:rsidP="00DE5CDD"/>
        </w:tc>
        <w:tc>
          <w:tcPr>
            <w:tcW w:w="290" w:type="pct"/>
            <w:tcBorders>
              <w:top w:val="nil"/>
              <w:left w:val="nil"/>
              <w:bottom w:val="single" w:sz="4" w:space="0" w:color="auto"/>
              <w:right w:val="single" w:sz="4" w:space="0" w:color="auto"/>
            </w:tcBorders>
            <w:shd w:val="clear" w:color="auto" w:fill="auto"/>
            <w:noWrap/>
            <w:vAlign w:val="bottom"/>
            <w:hideMark/>
          </w:tcPr>
          <w:p w:rsidR="0012292B" w:rsidRPr="00F83486"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F83486" w:rsidRDefault="0012292B" w:rsidP="00DE5CDD"/>
        </w:tc>
      </w:tr>
      <w:tr w:rsidR="0012292B" w:rsidRPr="00CE3974" w:rsidTr="00DE5CDD">
        <w:trPr>
          <w:trHeight w:val="270"/>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12292B" w:rsidRPr="00CE3974" w:rsidRDefault="0012292B" w:rsidP="00DE5CDD">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brutto /w zł/ </w:t>
            </w:r>
          </w:p>
        </w:tc>
      </w:tr>
      <w:tr w:rsidR="0012292B"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rPr>
                <w:sz w:val="22"/>
                <w:szCs w:val="22"/>
              </w:rPr>
              <w:t>osobodzień</w:t>
            </w:r>
          </w:p>
        </w:tc>
        <w:tc>
          <w:tcPr>
            <w:tcW w:w="470"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rPr>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470A1B" w:rsidRDefault="0012292B" w:rsidP="00DE5CDD">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Pr="006D32F1" w:rsidRDefault="0012292B" w:rsidP="00DE5CDD">
            <w:pPr>
              <w:jc w:val="right"/>
            </w:pPr>
            <w:r>
              <w:rPr>
                <w:sz w:val="22"/>
                <w:szCs w:val="22"/>
              </w:rPr>
              <w:t>3</w:t>
            </w:r>
            <w:r w:rsidRPr="006D32F1">
              <w:rPr>
                <w:sz w:val="22"/>
                <w:szCs w:val="22"/>
              </w:rPr>
              <w:t>0</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470A1B" w:rsidRDefault="0012292B" w:rsidP="00DE5CDD">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r>
      <w:tr w:rsidR="0012292B" w:rsidRPr="00CE3974" w:rsidTr="00DE5CDD">
        <w:trPr>
          <w:trHeight w:val="270"/>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D72067" w:rsidTr="00DE5CDD">
        <w:trPr>
          <w:trHeight w:val="225"/>
        </w:trPr>
        <w:tc>
          <w:tcPr>
            <w:tcW w:w="141"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D72067" w:rsidRDefault="0012292B" w:rsidP="00DE5CDD"/>
        </w:tc>
        <w:tc>
          <w:tcPr>
            <w:tcW w:w="298" w:type="pct"/>
            <w:tcBorders>
              <w:top w:val="nil"/>
              <w:left w:val="nil"/>
              <w:bottom w:val="nil"/>
              <w:right w:val="nil"/>
            </w:tcBorders>
            <w:shd w:val="clear" w:color="auto" w:fill="auto"/>
            <w:noWrap/>
            <w:vAlign w:val="bottom"/>
            <w:hideMark/>
          </w:tcPr>
          <w:p w:rsidR="0012292B" w:rsidRPr="00D72067" w:rsidRDefault="0012292B" w:rsidP="00DE5CDD"/>
        </w:tc>
      </w:tr>
      <w:tr w:rsidR="0012292B" w:rsidRPr="00D72067" w:rsidTr="00D3523D">
        <w:trPr>
          <w:trHeight w:val="225"/>
        </w:trPr>
        <w:tc>
          <w:tcPr>
            <w:tcW w:w="141" w:type="pct"/>
            <w:tcBorders>
              <w:top w:val="nil"/>
              <w:left w:val="nil"/>
              <w:bottom w:val="nil"/>
              <w:right w:val="nil"/>
            </w:tcBorders>
            <w:shd w:val="clear" w:color="auto" w:fill="auto"/>
            <w:noWrap/>
            <w:vAlign w:val="bottom"/>
            <w:hideMark/>
          </w:tcPr>
          <w:p w:rsidR="0012292B" w:rsidRDefault="0012292B" w:rsidP="00DE5CDD">
            <w:pPr>
              <w:jc w:val="center"/>
            </w:pPr>
          </w:p>
          <w:p w:rsidR="0012292B" w:rsidRDefault="0012292B" w:rsidP="00DE5CDD">
            <w:pPr>
              <w:jc w:val="center"/>
            </w:pPr>
          </w:p>
          <w:p w:rsidR="0012292B" w:rsidRPr="00D72067"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8" w:type="pct"/>
            <w:tcBorders>
              <w:top w:val="single" w:sz="4" w:space="0" w:color="auto"/>
              <w:left w:val="nil"/>
              <w:bottom w:val="nil"/>
              <w:right w:val="nil"/>
            </w:tcBorders>
            <w:shd w:val="clear" w:color="auto" w:fill="auto"/>
            <w:noWrap/>
            <w:vAlign w:val="bottom"/>
            <w:hideMark/>
          </w:tcPr>
          <w:p w:rsidR="0012292B" w:rsidRPr="00D72067"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D72067" w:rsidRDefault="0012292B" w:rsidP="00DE5CDD"/>
        </w:tc>
        <w:tc>
          <w:tcPr>
            <w:tcW w:w="298" w:type="pct"/>
            <w:tcBorders>
              <w:top w:val="single" w:sz="4" w:space="0" w:color="auto"/>
              <w:left w:val="nil"/>
              <w:bottom w:val="nil"/>
              <w:right w:val="nil"/>
            </w:tcBorders>
            <w:shd w:val="clear" w:color="auto" w:fill="auto"/>
            <w:noWrap/>
            <w:vAlign w:val="bottom"/>
            <w:hideMark/>
          </w:tcPr>
          <w:p w:rsidR="0012292B" w:rsidRPr="00D72067" w:rsidRDefault="0012292B" w:rsidP="00DE5CDD"/>
        </w:tc>
      </w:tr>
      <w:tr w:rsidR="0012292B" w:rsidRPr="00D72067" w:rsidTr="00DE5CDD">
        <w:trPr>
          <w:trHeight w:val="225"/>
        </w:trPr>
        <w:tc>
          <w:tcPr>
            <w:tcW w:w="141"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D72067" w:rsidRDefault="0012292B" w:rsidP="00DE5CDD"/>
        </w:tc>
        <w:tc>
          <w:tcPr>
            <w:tcW w:w="298" w:type="pct"/>
            <w:tcBorders>
              <w:top w:val="nil"/>
              <w:left w:val="nil"/>
              <w:bottom w:val="nil"/>
              <w:right w:val="nil"/>
            </w:tcBorders>
            <w:shd w:val="clear" w:color="auto" w:fill="auto"/>
            <w:noWrap/>
            <w:vAlign w:val="bottom"/>
            <w:hideMark/>
          </w:tcPr>
          <w:p w:rsidR="0012292B" w:rsidRPr="00D72067" w:rsidRDefault="0012292B" w:rsidP="00DE5CDD"/>
        </w:tc>
      </w:tr>
      <w:tr w:rsidR="0012292B"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12292B" w:rsidRPr="00CE3974" w:rsidRDefault="0012292B" w:rsidP="00DE5CDD">
            <w:pPr>
              <w:rPr>
                <w:b/>
                <w:bCs/>
              </w:rPr>
            </w:pPr>
            <w:r w:rsidRPr="00CE3974">
              <w:rPr>
                <w:b/>
                <w:bCs/>
                <w:sz w:val="22"/>
                <w:szCs w:val="22"/>
              </w:rPr>
              <w:lastRenderedPageBreak/>
              <w:t>PODSUMOWANIE</w:t>
            </w: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tc>
        <w:tc>
          <w:tcPr>
            <w:tcW w:w="298" w:type="pct"/>
            <w:tcBorders>
              <w:top w:val="nil"/>
              <w:left w:val="nil"/>
              <w:bottom w:val="nil"/>
              <w:right w:val="nil"/>
            </w:tcBorders>
            <w:shd w:val="clear" w:color="auto" w:fill="auto"/>
            <w:noWrap/>
            <w:vAlign w:val="bottom"/>
            <w:hideMark/>
          </w:tcPr>
          <w:p w:rsidR="0012292B" w:rsidRPr="00CE3974" w:rsidRDefault="0012292B" w:rsidP="00DE5CDD"/>
        </w:tc>
      </w:tr>
      <w:tr w:rsidR="0012292B" w:rsidRPr="00CE3974" w:rsidTr="00DE5CDD">
        <w:trPr>
          <w:trHeight w:val="225"/>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tc>
        <w:tc>
          <w:tcPr>
            <w:tcW w:w="298" w:type="pct"/>
            <w:tcBorders>
              <w:top w:val="nil"/>
              <w:left w:val="nil"/>
              <w:bottom w:val="nil"/>
              <w:right w:val="nil"/>
            </w:tcBorders>
            <w:shd w:val="clear" w:color="auto" w:fill="auto"/>
            <w:noWrap/>
            <w:vAlign w:val="bottom"/>
            <w:hideMark/>
          </w:tcPr>
          <w:p w:rsidR="0012292B" w:rsidRPr="00CE3974" w:rsidRDefault="0012292B" w:rsidP="00DE5CDD"/>
        </w:tc>
      </w:tr>
      <w:tr w:rsidR="0012292B"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brutto /w zł/ </w:t>
            </w:r>
          </w:p>
        </w:tc>
      </w:tr>
      <w:tr w:rsidR="0012292B" w:rsidRPr="00CE3974"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proofErr w:type="spellStart"/>
            <w:r w:rsidRPr="00CE3974">
              <w:rPr>
                <w:sz w:val="22"/>
                <w:szCs w:val="22"/>
              </w:rPr>
              <w:t>InfoMedica</w:t>
            </w:r>
            <w:proofErr w:type="spellEnd"/>
          </w:p>
          <w:p w:rsidR="0012292B" w:rsidRPr="00CE3974" w:rsidRDefault="0012292B"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c>
          <w:tcPr>
            <w:tcW w:w="290"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r>
      <w:tr w:rsidR="0012292B"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t>2</w:t>
            </w:r>
          </w:p>
        </w:tc>
        <w:tc>
          <w:tcPr>
            <w:tcW w:w="203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proofErr w:type="spellStart"/>
            <w:r w:rsidRPr="00CE3974">
              <w:rPr>
                <w:sz w:val="22"/>
                <w:szCs w:val="22"/>
              </w:rPr>
              <w:t>InfoMedica</w:t>
            </w:r>
            <w:proofErr w:type="spellEnd"/>
          </w:p>
          <w:p w:rsidR="0012292B" w:rsidRPr="00CE3974" w:rsidRDefault="0012292B"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c>
          <w:tcPr>
            <w:tcW w:w="290"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r>
      <w:tr w:rsidR="0012292B" w:rsidRPr="00CE3974" w:rsidTr="00DE5CDD">
        <w:trPr>
          <w:trHeight w:val="270"/>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bl>
    <w:p w:rsidR="00DE5CDD" w:rsidRPr="005E622E" w:rsidRDefault="00DE5CDD" w:rsidP="00DE5CD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E5CDD" w:rsidRPr="00E612E3" w:rsidRDefault="00DE5CDD" w:rsidP="00DE5CDD">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DE5CDD" w:rsidRPr="00CE3974" w:rsidRDefault="00DE5CDD" w:rsidP="00DE5CDD">
      <w:pPr>
        <w:tabs>
          <w:tab w:val="right" w:pos="9355"/>
        </w:tabs>
        <w:jc w:val="both"/>
        <w:rPr>
          <w:b/>
        </w:rPr>
        <w:sectPr w:rsidR="00DE5CDD"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DE5CDD" w:rsidRDefault="00DE5CDD" w:rsidP="00DE5CDD">
      <w:pPr>
        <w:jc w:val="right"/>
        <w:rPr>
          <w:b/>
          <w:bCs/>
        </w:rPr>
      </w:pPr>
      <w:r w:rsidRPr="00400C0B">
        <w:rPr>
          <w:b/>
          <w:bCs/>
        </w:rPr>
        <w:lastRenderedPageBreak/>
        <w:t>ZAŁĄCZ</w:t>
      </w:r>
      <w:r>
        <w:rPr>
          <w:b/>
          <w:bCs/>
        </w:rPr>
        <w:t>NIK NR 3</w:t>
      </w:r>
      <w:r w:rsidRPr="00400C0B">
        <w:rPr>
          <w:b/>
          <w:bCs/>
        </w:rPr>
        <w:t xml:space="preserve"> DO SWZ</w:t>
      </w:r>
    </w:p>
    <w:p w:rsidR="00DE5CDD" w:rsidRPr="00400C0B" w:rsidRDefault="00DE5CDD" w:rsidP="00DE5CDD">
      <w:pPr>
        <w:pStyle w:val="Nagwek"/>
        <w:tabs>
          <w:tab w:val="clear" w:pos="4536"/>
          <w:tab w:val="clear" w:pos="9072"/>
        </w:tabs>
      </w:pPr>
    </w:p>
    <w:p w:rsidR="00DE5CDD" w:rsidRPr="00400C0B" w:rsidRDefault="00DE5CDD" w:rsidP="00DE5CDD">
      <w:pPr>
        <w:pStyle w:val="Nagwek"/>
        <w:ind w:left="709"/>
        <w:rPr>
          <w:b/>
        </w:rPr>
      </w:pPr>
      <w:r w:rsidRPr="00400C0B">
        <w:t xml:space="preserve">Znak Sprawy: </w:t>
      </w:r>
      <w:r w:rsidR="00EF47FA">
        <w:rPr>
          <w:b/>
        </w:rPr>
        <w:t>SA-381-20/23</w:t>
      </w:r>
    </w:p>
    <w:p w:rsidR="00DE5CDD" w:rsidRPr="00400C0B" w:rsidRDefault="00DE5CDD" w:rsidP="00DE5CDD">
      <w:pPr>
        <w:spacing w:line="276" w:lineRule="auto"/>
        <w:rPr>
          <w:rFonts w:eastAsia="Calibri"/>
          <w:b/>
          <w:lang w:eastAsia="en-US"/>
        </w:rPr>
      </w:pPr>
    </w:p>
    <w:p w:rsidR="00DE5CDD" w:rsidRPr="00D52AAE" w:rsidRDefault="00DE5CDD" w:rsidP="00DE5CDD">
      <w:pPr>
        <w:spacing w:before="120" w:line="276" w:lineRule="auto"/>
        <w:jc w:val="center"/>
        <w:rPr>
          <w:b/>
        </w:rPr>
      </w:pPr>
      <w:r w:rsidRPr="00D52AAE">
        <w:rPr>
          <w:b/>
        </w:rPr>
        <w:t>OPIS PRZEDMIOTU ZAMÓWIENIA</w:t>
      </w:r>
    </w:p>
    <w:p w:rsidR="00DE5CDD" w:rsidRPr="00D52AAE" w:rsidRDefault="00DE5CDD" w:rsidP="00DE5CDD">
      <w:pPr>
        <w:spacing w:line="276" w:lineRule="auto"/>
        <w:jc w:val="both"/>
      </w:pPr>
    </w:p>
    <w:p w:rsidR="00DE5CDD" w:rsidRPr="00D52AAE" w:rsidRDefault="00DE5CDD" w:rsidP="00DE5CDD">
      <w:pPr>
        <w:jc w:val="center"/>
        <w:rPr>
          <w:color w:val="000000"/>
        </w:rPr>
      </w:pP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30225F">
        <w:rPr>
          <w:rFonts w:ascii="Times New Roman" w:hAnsi="Times New Roman"/>
          <w:color w:val="000000"/>
          <w:sz w:val="24"/>
          <w:szCs w:val="24"/>
        </w:rPr>
        <w:t>InfoMedica</w:t>
      </w:r>
      <w:proofErr w:type="spellEnd"/>
      <w:r w:rsidRPr="0030225F">
        <w:rPr>
          <w:rFonts w:ascii="Times New Roman" w:hAnsi="Times New Roman"/>
          <w:color w:val="000000"/>
          <w:sz w:val="24"/>
          <w:szCs w:val="24"/>
        </w:rPr>
        <w:t xml:space="preserve"> i AMMS - „Oprogramowanie </w:t>
      </w:r>
      <w:r w:rsidRPr="00D3523D">
        <w:rPr>
          <w:rFonts w:ascii="Times New Roman" w:hAnsi="Times New Roman"/>
          <w:color w:val="000000"/>
          <w:sz w:val="24"/>
          <w:szCs w:val="24"/>
        </w:rPr>
        <w:t>Aplikacyjne”</w:t>
      </w:r>
      <w:r w:rsidRPr="00534C30">
        <w:rPr>
          <w:rFonts w:ascii="Times New Roman" w:hAnsi="Times New Roman"/>
          <w:sz w:val="24"/>
          <w:szCs w:val="24"/>
        </w:rPr>
        <w:t>.</w:t>
      </w: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D52AAE" w:rsidRDefault="00DE5CDD" w:rsidP="00DE5CDD">
      <w:pPr>
        <w:spacing w:after="60" w:line="276" w:lineRule="auto"/>
        <w:rPr>
          <w:b/>
          <w:color w:val="000000"/>
        </w:rPr>
      </w:pPr>
    </w:p>
    <w:p w:rsidR="00DE5CDD" w:rsidRDefault="00DE5CDD" w:rsidP="00DE5CDD">
      <w:pPr>
        <w:spacing w:after="60" w:line="276" w:lineRule="auto"/>
        <w:rPr>
          <w:b/>
          <w:color w:val="000000"/>
        </w:rPr>
      </w:pPr>
      <w:r w:rsidRPr="00D52AAE">
        <w:rPr>
          <w:b/>
          <w:color w:val="000000"/>
        </w:rPr>
        <w:t>I. Nadzór autorski.</w:t>
      </w:r>
    </w:p>
    <w:p w:rsidR="00DE5CDD" w:rsidRPr="00D52AAE" w:rsidRDefault="00DE5CDD" w:rsidP="00DE5CDD">
      <w:pPr>
        <w:spacing w:after="60" w:line="276" w:lineRule="auto"/>
        <w:rPr>
          <w:b/>
          <w:color w:val="000000"/>
        </w:rPr>
      </w:pPr>
    </w:p>
    <w:p w:rsidR="00DE5CDD" w:rsidRPr="0030225F" w:rsidRDefault="00DE5CDD" w:rsidP="00DE5CDD">
      <w:pPr>
        <w:spacing w:after="60" w:line="276" w:lineRule="auto"/>
        <w:ind w:left="426" w:hanging="411"/>
        <w:jc w:val="both"/>
        <w:rPr>
          <w:color w:val="000000"/>
        </w:rPr>
      </w:pPr>
      <w:r w:rsidRPr="0030225F">
        <w:rPr>
          <w:color w:val="000000"/>
        </w:rPr>
        <w:t xml:space="preserve">W ramach </w:t>
      </w:r>
      <w:r w:rsidRPr="0030225F">
        <w:rPr>
          <w:color w:val="000000"/>
          <w:u w:val="single"/>
        </w:rPr>
        <w:t>nadzoru autorskiego</w:t>
      </w:r>
      <w:r w:rsidRPr="0030225F">
        <w:rPr>
          <w:color w:val="000000"/>
        </w:rPr>
        <w:t>, Wykonawca zapewnia:</w:t>
      </w:r>
    </w:p>
    <w:p w:rsidR="00DE5CDD" w:rsidRPr="0030225F" w:rsidRDefault="00DE5CDD" w:rsidP="001612F7">
      <w:pPr>
        <w:widowControl w:val="0"/>
        <w:numPr>
          <w:ilvl w:val="1"/>
          <w:numId w:val="36"/>
        </w:numPr>
        <w:spacing w:after="60"/>
        <w:jc w:val="both"/>
        <w:rPr>
          <w:sz w:val="22"/>
          <w:szCs w:val="22"/>
        </w:rPr>
      </w:pPr>
      <w:r w:rsidRPr="0030225F">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DE5CDD" w:rsidRPr="0030225F" w:rsidRDefault="00DE5CDD" w:rsidP="001612F7">
      <w:pPr>
        <w:widowControl w:val="0"/>
        <w:numPr>
          <w:ilvl w:val="2"/>
          <w:numId w:val="36"/>
        </w:numPr>
        <w:spacing w:after="60"/>
        <w:jc w:val="both"/>
        <w:rPr>
          <w:snapToGrid w:val="0"/>
          <w:sz w:val="22"/>
          <w:szCs w:val="22"/>
        </w:rPr>
      </w:pPr>
      <w:r w:rsidRPr="0030225F">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 xml:space="preserve">wyniesie do 3 dni roboczych od chwili rozpoczęcia czynności serwisowych; </w:t>
      </w:r>
    </w:p>
    <w:p w:rsidR="00DE5CDD" w:rsidRPr="0030225F" w:rsidRDefault="00DE5CDD" w:rsidP="001612F7">
      <w:pPr>
        <w:widowControl w:val="0"/>
        <w:numPr>
          <w:ilvl w:val="3"/>
          <w:numId w:val="36"/>
        </w:numPr>
        <w:spacing w:after="60"/>
        <w:jc w:val="both"/>
        <w:rPr>
          <w:snapToGrid w:val="0"/>
          <w:sz w:val="22"/>
          <w:szCs w:val="22"/>
        </w:rPr>
      </w:pPr>
      <w:r w:rsidRPr="0030225F">
        <w:rPr>
          <w:snapToGrid w:val="0"/>
          <w:sz w:val="22"/>
          <w:szCs w:val="22"/>
        </w:rPr>
        <w:t xml:space="preserve">w przypadku wystąpienia „błędu krytycznego” Wykonawca może wprowadzić </w:t>
      </w:r>
      <w:r w:rsidRPr="0030225F">
        <w:rPr>
          <w:snapToGrid w:val="0"/>
          <w:sz w:val="22"/>
          <w:szCs w:val="22"/>
        </w:rPr>
        <w:br/>
        <w:t>tzw. rozwiązanie tymczasowe, doraźnie rozwiązujące problem błędu krytycznego;</w:t>
      </w:r>
      <w:r w:rsidRPr="0030225F">
        <w:rPr>
          <w:snapToGrid w:val="0"/>
          <w:sz w:val="22"/>
          <w:szCs w:val="22"/>
        </w:rPr>
        <w:br/>
        <w:t>w takim przypadku dalsza obsługa usunięcia dotychczasowego błędu krytycznego będzie traktowana jako błąd zwykły;</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pozostałych przypadkach, określanych jako "błędy zwykłe" - błędy Oprogramowania Aplikacyjnego inne niż błędy krytyczne:</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wyniesie do 60 dni roboczych od chwili rozpoczęcia czynności serwisowych;</w:t>
      </w:r>
    </w:p>
    <w:p w:rsidR="00DE5CDD" w:rsidRPr="0030225F" w:rsidRDefault="00DE5CDD" w:rsidP="001612F7">
      <w:pPr>
        <w:widowControl w:val="0"/>
        <w:numPr>
          <w:ilvl w:val="2"/>
          <w:numId w:val="36"/>
        </w:numPr>
        <w:spacing w:after="60"/>
        <w:jc w:val="both"/>
        <w:rPr>
          <w:sz w:val="22"/>
          <w:szCs w:val="22"/>
        </w:rPr>
      </w:pPr>
      <w:r w:rsidRPr="0030225F">
        <w:rPr>
          <w:sz w:val="22"/>
          <w:szCs w:val="22"/>
        </w:rPr>
        <w:t>Wykonawca wymaga udostępnienia przez Zamawiającego zdalnego dostępu do baz danych i Oprogramowania Aplikacyjnego dla osób wykonujących pracę na rzecz realizacji przez Wykonawcę umowy;</w:t>
      </w:r>
    </w:p>
    <w:p w:rsidR="00DE5CDD" w:rsidRPr="0030225F" w:rsidRDefault="00DE5CDD" w:rsidP="001612F7">
      <w:pPr>
        <w:widowControl w:val="0"/>
        <w:numPr>
          <w:ilvl w:val="2"/>
          <w:numId w:val="36"/>
        </w:numPr>
        <w:spacing w:after="60"/>
        <w:jc w:val="both"/>
        <w:rPr>
          <w:sz w:val="22"/>
          <w:szCs w:val="22"/>
        </w:rPr>
      </w:pPr>
      <w:r w:rsidRPr="0030225F">
        <w:rPr>
          <w:sz w:val="22"/>
          <w:szCs w:val="22"/>
        </w:rPr>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DE5CDD" w:rsidRPr="0030225F" w:rsidRDefault="00DE5CDD" w:rsidP="001612F7">
      <w:pPr>
        <w:widowControl w:val="0"/>
        <w:numPr>
          <w:ilvl w:val="2"/>
          <w:numId w:val="36"/>
        </w:numPr>
        <w:spacing w:after="60"/>
        <w:jc w:val="both"/>
        <w:rPr>
          <w:sz w:val="22"/>
          <w:szCs w:val="22"/>
        </w:rPr>
      </w:pPr>
      <w:r w:rsidRPr="0030225F">
        <w:rPr>
          <w:sz w:val="22"/>
          <w:szCs w:val="22"/>
        </w:rPr>
        <w:lastRenderedPageBreak/>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wyjątkowych wypadkach, za zgodą Zamawiającego, czas dokonania korekt będzie uzgodniony pomiędzy Wykonawcą i Zamawiającym;</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zgłoszenie błędu przez Zamawiającego odbywać się będzie poprzez witrynę internetową Wykonawcy </w:t>
      </w:r>
      <w:r w:rsidRPr="0030225F">
        <w:rPr>
          <w:sz w:val="22"/>
          <w:szCs w:val="22"/>
          <w:u w:val="single"/>
        </w:rPr>
        <w:t>.........................</w:t>
      </w:r>
      <w:r w:rsidRPr="0030225F">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30225F">
        <w:rPr>
          <w:color w:val="FF0000"/>
          <w:sz w:val="22"/>
          <w:szCs w:val="22"/>
        </w:rPr>
        <w:t xml:space="preserve"> </w:t>
      </w:r>
      <w:r w:rsidRPr="0030225F">
        <w:rPr>
          <w:sz w:val="22"/>
          <w:szCs w:val="22"/>
        </w:rPr>
        <w:t xml:space="preserve">pod numerem telefonu: ......................................... lub pisemnie na formularzu przesyłanym za pomocą poczty elektronicznej na adres </w:t>
      </w:r>
      <w:r w:rsidRPr="0030225F">
        <w:rPr>
          <w:sz w:val="22"/>
          <w:szCs w:val="22"/>
          <w:u w:val="single"/>
        </w:rPr>
        <w:t>........................................</w:t>
      </w:r>
      <w:r w:rsidRPr="0030225F">
        <w:rPr>
          <w:sz w:val="22"/>
          <w:szCs w:val="22"/>
        </w:rPr>
        <w:t>, opcjonalnie faksem na numer ................................., w przypadku, gdy formularz zgłoszenia błędu zostanie przyjęty przez Wykonawcę:</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08.00 a 16.00 dnia roboczego – traktowany jest jak przyjęty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16.00 a 24.00 dnia roboczego – traktowany jest jak przyjęty o godz. 8.00 następnego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0.00 a 8.00 dnia roboczego - traktowany jest jak przyjęty o godz. 8.00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 xml:space="preserve">w dniu ustawowo lub dodatkowo wolnym od pracy - traktowany jest jak przyjęty o godz. 8.00 najbliższego dnia roboczego; </w:t>
      </w:r>
    </w:p>
    <w:p w:rsidR="00DE5CDD" w:rsidRPr="0030225F" w:rsidRDefault="00DE5CDD" w:rsidP="001612F7">
      <w:pPr>
        <w:numPr>
          <w:ilvl w:val="1"/>
          <w:numId w:val="37"/>
        </w:numPr>
        <w:spacing w:after="60"/>
        <w:jc w:val="both"/>
        <w:rPr>
          <w:sz w:val="22"/>
          <w:szCs w:val="22"/>
        </w:rPr>
      </w:pPr>
      <w:r w:rsidRPr="0030225F">
        <w:rPr>
          <w:sz w:val="22"/>
          <w:szCs w:val="22"/>
        </w:rPr>
        <w:t>wprowadzanie zmian w Oprogramowaniu Aplikacyjnym w zakresie dotyczącym istniejącej funkcjonalności,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1612F7">
      <w:pPr>
        <w:numPr>
          <w:ilvl w:val="2"/>
          <w:numId w:val="37"/>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1612F7">
      <w:pPr>
        <w:numPr>
          <w:ilvl w:val="2"/>
          <w:numId w:val="37"/>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30225F" w:rsidRDefault="00DE5CDD" w:rsidP="001612F7">
      <w:pPr>
        <w:numPr>
          <w:ilvl w:val="1"/>
          <w:numId w:val="37"/>
        </w:numPr>
        <w:spacing w:after="60"/>
        <w:jc w:val="both"/>
        <w:rPr>
          <w:sz w:val="22"/>
          <w:szCs w:val="22"/>
        </w:rPr>
      </w:pPr>
      <w:r w:rsidRPr="0030225F">
        <w:rPr>
          <w:sz w:val="22"/>
          <w:szCs w:val="22"/>
        </w:rPr>
        <w:t xml:space="preserve">możliwość pisemnego zgłoszenia uwag i propozycji modyfikacji Oprogramowania Aplikacyjnego, poprzez witrynę Centralnego </w:t>
      </w:r>
      <w:proofErr w:type="spellStart"/>
      <w:r w:rsidRPr="0030225F">
        <w:rPr>
          <w:sz w:val="22"/>
          <w:szCs w:val="22"/>
        </w:rPr>
        <w:t>Help-Desku</w:t>
      </w:r>
      <w:proofErr w:type="spellEnd"/>
      <w:r w:rsidRPr="0030225F">
        <w:rPr>
          <w:sz w:val="22"/>
          <w:szCs w:val="22"/>
        </w:rPr>
        <w:t xml:space="preserve"> lub</w:t>
      </w:r>
      <w:r w:rsidRPr="0030225F">
        <w:rPr>
          <w:color w:val="FF0000"/>
          <w:sz w:val="22"/>
          <w:szCs w:val="22"/>
        </w:rPr>
        <w:t xml:space="preserve"> </w:t>
      </w:r>
      <w:r w:rsidRPr="0030225F">
        <w:rPr>
          <w:sz w:val="22"/>
          <w:szCs w:val="22"/>
        </w:rPr>
        <w:t>na formularzu;</w:t>
      </w:r>
    </w:p>
    <w:p w:rsidR="00DE5CDD" w:rsidRPr="0030225F" w:rsidRDefault="00DE5CDD" w:rsidP="001612F7">
      <w:pPr>
        <w:numPr>
          <w:ilvl w:val="1"/>
          <w:numId w:val="37"/>
        </w:numPr>
        <w:spacing w:after="60"/>
        <w:jc w:val="both"/>
        <w:rPr>
          <w:sz w:val="22"/>
          <w:szCs w:val="22"/>
        </w:rPr>
      </w:pPr>
      <w:r w:rsidRPr="0030225F">
        <w:rPr>
          <w:sz w:val="22"/>
          <w:szCs w:val="22"/>
        </w:rPr>
        <w:t xml:space="preserve">gotowość 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żądania zmiany należy dokonywać poprzez witrynę Centralnego </w:t>
      </w:r>
      <w:proofErr w:type="spellStart"/>
      <w:r w:rsidRPr="0030225F">
        <w:rPr>
          <w:sz w:val="22"/>
          <w:szCs w:val="22"/>
        </w:rPr>
        <w:t>Help-Desku</w:t>
      </w:r>
      <w:proofErr w:type="spellEnd"/>
      <w:r w:rsidRPr="0030225F">
        <w:rPr>
          <w:sz w:val="22"/>
          <w:szCs w:val="22"/>
        </w:rPr>
        <w:t xml:space="preserve"> lub na formularzu, z zastrzeżeniem, że zasady realizacji zgłoszonych żądań będą każdorazowo uzgadniane pomiędzy Wykonawcą i Zamawiającym. Zasady przesyłania i akceptacji formularza Strony ustalą w trybie roboczym. </w:t>
      </w:r>
    </w:p>
    <w:p w:rsidR="00DE5CDD" w:rsidRPr="0030225F" w:rsidRDefault="00DE5CDD" w:rsidP="00DE5CDD">
      <w:pPr>
        <w:spacing w:after="60" w:line="276" w:lineRule="auto"/>
        <w:ind w:left="15"/>
        <w:jc w:val="both"/>
        <w:rPr>
          <w:color w:val="000000"/>
        </w:rPr>
      </w:pPr>
      <w:r w:rsidRPr="0030225F">
        <w:rPr>
          <w:b/>
          <w:color w:val="000000"/>
        </w:rPr>
        <w:t>II. Serwis.</w:t>
      </w:r>
    </w:p>
    <w:p w:rsidR="00DE5CDD" w:rsidRPr="0030225F" w:rsidRDefault="00DE5CDD" w:rsidP="00DE5CDD">
      <w:pPr>
        <w:spacing w:after="60" w:line="276" w:lineRule="auto"/>
        <w:ind w:left="426"/>
        <w:jc w:val="both"/>
        <w:rPr>
          <w:color w:val="000000"/>
        </w:rPr>
      </w:pPr>
      <w:r w:rsidRPr="0030225F">
        <w:rPr>
          <w:color w:val="000000"/>
          <w:u w:val="single"/>
        </w:rPr>
        <w:t>Obsługę serwisową</w:t>
      </w:r>
      <w:r w:rsidRPr="0030225F">
        <w:rPr>
          <w:color w:val="000000"/>
        </w:rPr>
        <w:t xml:space="preserve"> Oprogramowania Aplikacyjnego będzie realizował  Autoryzowany Przedstawiciel Wykonawcy, dysponujący pracownikami certyfikowanymi w zakresie realizacji przedmiotu zamówienia. </w:t>
      </w:r>
    </w:p>
    <w:p w:rsidR="00DE5CDD" w:rsidRPr="0030225F" w:rsidRDefault="00DE5CDD" w:rsidP="00DE5CDD">
      <w:pPr>
        <w:spacing w:after="60"/>
        <w:ind w:firstLine="283"/>
        <w:jc w:val="both"/>
        <w:rPr>
          <w:sz w:val="22"/>
          <w:szCs w:val="22"/>
        </w:rPr>
      </w:pPr>
      <w:r w:rsidRPr="0030225F">
        <w:rPr>
          <w:sz w:val="22"/>
          <w:szCs w:val="22"/>
        </w:rPr>
        <w:t>W ramach usług serwisowych Wykonawca zapewnia:</w:t>
      </w:r>
    </w:p>
    <w:p w:rsidR="00DE5CDD" w:rsidRPr="0030225F" w:rsidRDefault="00DE5CDD" w:rsidP="001612F7">
      <w:pPr>
        <w:numPr>
          <w:ilvl w:val="1"/>
          <w:numId w:val="40"/>
        </w:numPr>
        <w:spacing w:before="60"/>
        <w:jc w:val="both"/>
        <w:rPr>
          <w:sz w:val="22"/>
          <w:szCs w:val="22"/>
        </w:rPr>
      </w:pPr>
      <w:r w:rsidRPr="0030225F">
        <w:rPr>
          <w:sz w:val="22"/>
          <w:szCs w:val="22"/>
        </w:rPr>
        <w:t>nieograniczoną ilość kontaktów telefonicznych, faksowych, e-mailowych z pracownikami działu serwisu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lastRenderedPageBreak/>
        <w:t xml:space="preserve">korzystanie z konsultacji typu </w:t>
      </w:r>
      <w:proofErr w:type="spellStart"/>
      <w:r w:rsidRPr="0030225F">
        <w:rPr>
          <w:sz w:val="22"/>
          <w:szCs w:val="22"/>
        </w:rPr>
        <w:t>HelpDesk</w:t>
      </w:r>
      <w:proofErr w:type="spellEnd"/>
      <w:r w:rsidRPr="0030225F">
        <w:rPr>
          <w:sz w:val="22"/>
          <w:szCs w:val="22"/>
        </w:rPr>
        <w:t xml:space="preserve"> (pomoc i konsultacje telefoniczne) w zakresie obsługi i administrowania Oprogramowania Aplikacyjnego, wymienionego w Załączniku nr 1, 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gotowość do świadczenia usług serwisowych, w ramach puli osobodni serwisowych;</w:t>
      </w:r>
    </w:p>
    <w:p w:rsidR="00DE5CDD" w:rsidRPr="0030225F" w:rsidRDefault="00DE5CDD" w:rsidP="001612F7">
      <w:pPr>
        <w:numPr>
          <w:ilvl w:val="1"/>
          <w:numId w:val="40"/>
        </w:numPr>
        <w:spacing w:before="60"/>
        <w:jc w:val="both"/>
        <w:rPr>
          <w:sz w:val="22"/>
          <w:szCs w:val="22"/>
        </w:rPr>
      </w:pPr>
      <w:r w:rsidRPr="0030225F">
        <w:rPr>
          <w:sz w:val="22"/>
          <w:szCs w:val="22"/>
        </w:rPr>
        <w:t>wykonywanie, w ramach puli osobodni serwisowych, zleconych przez Zamawiającego usług serwisowych w zakresie:</w:t>
      </w:r>
    </w:p>
    <w:p w:rsidR="00DE5CDD" w:rsidRPr="0030225F" w:rsidRDefault="00DE5CDD" w:rsidP="001612F7">
      <w:pPr>
        <w:numPr>
          <w:ilvl w:val="2"/>
          <w:numId w:val="40"/>
        </w:numPr>
        <w:spacing w:before="60"/>
        <w:jc w:val="both"/>
        <w:rPr>
          <w:sz w:val="22"/>
          <w:szCs w:val="22"/>
        </w:rPr>
      </w:pPr>
      <w:r w:rsidRPr="0030225F">
        <w:rPr>
          <w:sz w:val="22"/>
          <w:szCs w:val="22"/>
        </w:rPr>
        <w:t xml:space="preserve">udzielanie pomocy technicznej w zakresie obsługi i administrowania Oprogramowania Aplikacyjnego wymienionego w Załączniku nr 1, </w:t>
      </w:r>
    </w:p>
    <w:p w:rsidR="00DE5CDD" w:rsidRPr="0030225F" w:rsidRDefault="00DE5CDD" w:rsidP="001612F7">
      <w:pPr>
        <w:numPr>
          <w:ilvl w:val="2"/>
          <w:numId w:val="40"/>
        </w:numPr>
        <w:spacing w:before="60"/>
        <w:jc w:val="both"/>
        <w:rPr>
          <w:sz w:val="22"/>
          <w:szCs w:val="22"/>
        </w:rPr>
      </w:pPr>
      <w:r w:rsidRPr="0030225F">
        <w:rPr>
          <w:sz w:val="22"/>
          <w:szCs w:val="22"/>
        </w:rPr>
        <w:t>instalowanie i konfigurowanie nowych wersji Oprogramowania Aplikacyjnego otrzymanych w ramach świadczeń z tytułu nadzoru autorskiego,</w:t>
      </w:r>
    </w:p>
    <w:p w:rsidR="00DE5CDD" w:rsidRPr="0030225F" w:rsidRDefault="00DE5CDD" w:rsidP="001612F7">
      <w:pPr>
        <w:numPr>
          <w:ilvl w:val="2"/>
          <w:numId w:val="40"/>
        </w:numPr>
        <w:spacing w:before="60"/>
        <w:jc w:val="both"/>
        <w:rPr>
          <w:sz w:val="22"/>
          <w:szCs w:val="22"/>
        </w:rPr>
      </w:pPr>
      <w:r w:rsidRPr="0030225F">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30225F" w:rsidRDefault="00DE5CDD" w:rsidP="001612F7">
      <w:pPr>
        <w:numPr>
          <w:ilvl w:val="2"/>
          <w:numId w:val="40"/>
        </w:numPr>
        <w:spacing w:before="60"/>
        <w:jc w:val="both"/>
        <w:rPr>
          <w:sz w:val="22"/>
          <w:szCs w:val="22"/>
        </w:rPr>
      </w:pPr>
      <w:r w:rsidRPr="0030225F">
        <w:rPr>
          <w:sz w:val="22"/>
          <w:szCs w:val="22"/>
        </w:rPr>
        <w:t>optymalizowanie konfiguracji Oprogramowania Aplikacyjnego uwzględniające potrzeby Zamawiającego,</w:t>
      </w:r>
    </w:p>
    <w:p w:rsidR="00DE5CDD" w:rsidRPr="0030225F" w:rsidRDefault="00DE5CDD" w:rsidP="001612F7">
      <w:pPr>
        <w:numPr>
          <w:ilvl w:val="2"/>
          <w:numId w:val="40"/>
        </w:numPr>
        <w:spacing w:before="60"/>
        <w:jc w:val="both"/>
        <w:rPr>
          <w:sz w:val="22"/>
          <w:szCs w:val="22"/>
        </w:rPr>
      </w:pPr>
      <w:r w:rsidRPr="0030225F">
        <w:rPr>
          <w:sz w:val="22"/>
          <w:szCs w:val="22"/>
        </w:rPr>
        <w:t>pomoc w awaryjnym odtwarzaniu zgromadzonych w Oprogramowaniu Aplikacyjnym danych, na podstawie danych archiwalnych poprawnie zabezpieczonych przez Zamawiającego na odpowiednich nośnikach,</w:t>
      </w:r>
    </w:p>
    <w:p w:rsidR="00DE5CDD" w:rsidRPr="0030225F" w:rsidRDefault="00DE5CDD" w:rsidP="001612F7">
      <w:pPr>
        <w:numPr>
          <w:ilvl w:val="2"/>
          <w:numId w:val="40"/>
        </w:numPr>
        <w:spacing w:before="60"/>
        <w:jc w:val="both"/>
        <w:rPr>
          <w:sz w:val="22"/>
          <w:szCs w:val="22"/>
        </w:rPr>
      </w:pPr>
      <w:r w:rsidRPr="0030225F">
        <w:rPr>
          <w:sz w:val="22"/>
          <w:szCs w:val="22"/>
        </w:rPr>
        <w:t>pomoc w przygotowaniu danych przekazywanych przez Zamawiającego do jednostek nadrzędnych i współpracujących (np. do Narodowego Funduszu Zdrowia, Wydziału Zdrowia odpowiedniego Urzędu, banków itp.),</w:t>
      </w:r>
    </w:p>
    <w:p w:rsidR="00DE5CDD" w:rsidRPr="0030225F" w:rsidRDefault="00DE5CDD" w:rsidP="001612F7">
      <w:pPr>
        <w:numPr>
          <w:ilvl w:val="2"/>
          <w:numId w:val="40"/>
        </w:numPr>
        <w:spacing w:before="60"/>
        <w:jc w:val="both"/>
        <w:rPr>
          <w:sz w:val="22"/>
          <w:szCs w:val="22"/>
        </w:rPr>
      </w:pPr>
      <w:r w:rsidRPr="0030225F">
        <w:rPr>
          <w:sz w:val="22"/>
          <w:szCs w:val="22"/>
        </w:rPr>
        <w:t>doradztwo w zakresie rozbudowy środków informatycznych, dokonywanie ponownych instalacji Oprogramowania Aplikacyjnego w przypadkach rozbudowy infrastruktury informatycznej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szkoleń dla personelu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B16730" w:rsidRDefault="00B16730" w:rsidP="00D52AAE">
      <w:pPr>
        <w:jc w:val="right"/>
        <w:rPr>
          <w:b/>
          <w:bCs/>
        </w:rPr>
      </w:pPr>
    </w:p>
    <w:p w:rsidR="00D52AAE" w:rsidRDefault="00D52AAE" w:rsidP="00D52AAE">
      <w:pPr>
        <w:jc w:val="right"/>
        <w:rPr>
          <w:b/>
          <w:bCs/>
        </w:rPr>
      </w:pPr>
      <w:r w:rsidRPr="00400C0B">
        <w:rPr>
          <w:b/>
          <w:bCs/>
        </w:rPr>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EF47FA">
        <w:rPr>
          <w:b/>
        </w:rPr>
        <w:t>SA-381-20/23</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534C30">
              <w:t>2023</w:t>
            </w:r>
            <w:r w:rsidR="00551778" w:rsidRPr="00400C0B">
              <w:t xml:space="preserve">r. </w:t>
            </w:r>
            <w:r w:rsidR="00534C30">
              <w:t>poz. 16</w:t>
            </w:r>
            <w:r w:rsidR="0070204A">
              <w:t>0</w:t>
            </w:r>
            <w:r w:rsidR="00534C30">
              <w:t>5</w:t>
            </w:r>
            <w:r w:rsidRPr="00400C0B">
              <w:t xml:space="preserve"> z</w:t>
            </w:r>
            <w:r w:rsidR="00551778" w:rsidRPr="00400C0B">
              <w:t xml:space="preserve"> późn.</w:t>
            </w:r>
            <w:r w:rsidRPr="00400C0B">
              <w:t xml:space="preserve"> zm.)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534C30" w:rsidRPr="003305F9" w:rsidRDefault="00534C30" w:rsidP="00534C30">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konkurencji i konsumentów (Dz. U. z 202</w:t>
      </w:r>
      <w:r>
        <w:t>3</w:t>
      </w:r>
      <w:r w:rsidRPr="003305F9">
        <w:t xml:space="preserve"> r. poz. </w:t>
      </w:r>
      <w:r>
        <w:t>1686 z późn. zm.</w:t>
      </w:r>
      <w:r w:rsidRPr="003305F9">
        <w:t>), z innym Wykonawcą, który złożył odrębną ofertę w niniejszym postępowaniu.</w:t>
      </w:r>
    </w:p>
    <w:p w:rsidR="00534C30" w:rsidRPr="00360BC3" w:rsidRDefault="00534C30" w:rsidP="00534C30">
      <w:pPr>
        <w:widowControl w:val="0"/>
        <w:adjustRightInd w:val="0"/>
        <w:jc w:val="both"/>
        <w:textAlignment w:val="baseline"/>
        <w:rPr>
          <w:sz w:val="22"/>
          <w:szCs w:val="22"/>
        </w:rPr>
      </w:pPr>
    </w:p>
    <w:p w:rsidR="00534C30" w:rsidRPr="00360BC3" w:rsidRDefault="00534C30" w:rsidP="00534C30">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konsumentów (Dz. U. z 202</w:t>
      </w:r>
      <w:r>
        <w:t>3</w:t>
      </w:r>
      <w:r w:rsidRPr="003305F9">
        <w:t xml:space="preserve"> r. poz. </w:t>
      </w:r>
      <w:r>
        <w:t>1686 z późn. zm.</w:t>
      </w:r>
      <w:r w:rsidRPr="003305F9">
        <w:t>),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534C30" w:rsidRDefault="00534C30" w:rsidP="00F027DF">
      <w:pPr>
        <w:jc w:val="right"/>
        <w:rPr>
          <w:b/>
          <w:bCs/>
        </w:rPr>
      </w:pPr>
    </w:p>
    <w:p w:rsidR="00F027DF" w:rsidRPr="00677A1C" w:rsidRDefault="00D52AAE" w:rsidP="00F027DF">
      <w:pPr>
        <w:jc w:val="right"/>
      </w:pPr>
      <w:r>
        <w:rPr>
          <w:b/>
          <w:bCs/>
        </w:rPr>
        <w:lastRenderedPageBreak/>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SA-381-</w:t>
      </w:r>
      <w:r w:rsidR="00EF47FA">
        <w:rPr>
          <w:b/>
          <w:sz w:val="22"/>
          <w:szCs w:val="22"/>
        </w:rPr>
        <w:t>20</w:t>
      </w:r>
      <w:r w:rsidR="00534C30">
        <w:rPr>
          <w:b/>
          <w:sz w:val="22"/>
          <w:szCs w:val="22"/>
        </w:rPr>
        <w:t>/23</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9674BD">
        <w:t>3r. poz. 16</w:t>
      </w:r>
      <w:r w:rsidR="00294335">
        <w:t>0</w:t>
      </w:r>
      <w:r w:rsidR="009674BD">
        <w:t>5</w:t>
      </w:r>
      <w:r w:rsidR="00551778" w:rsidRPr="003D20A9">
        <w:t xml:space="preserve"> z późn</w:t>
      </w:r>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t xml:space="preserve">ZAŁĄCZNIK NR </w:t>
      </w:r>
      <w:r w:rsidR="00D52AAE">
        <w:rPr>
          <w:b/>
          <w:bCs/>
        </w:rPr>
        <w:t>6</w:t>
      </w:r>
      <w:r>
        <w:rPr>
          <w:b/>
          <w:bCs/>
        </w:rPr>
        <w:t xml:space="preserve"> </w:t>
      </w:r>
      <w:r w:rsidR="0094587E" w:rsidRPr="00677A1C">
        <w:rPr>
          <w:b/>
          <w:bCs/>
        </w:rPr>
        <w:t>DO SWZ</w:t>
      </w:r>
    </w:p>
    <w:p w:rsidR="00294335" w:rsidRDefault="00294335" w:rsidP="00294335">
      <w:pPr>
        <w:pStyle w:val="Nagwek"/>
        <w:ind w:firstLine="709"/>
        <w:rPr>
          <w:b/>
          <w:sz w:val="22"/>
          <w:szCs w:val="22"/>
        </w:rPr>
      </w:pPr>
      <w:r w:rsidRPr="00360BC3">
        <w:rPr>
          <w:sz w:val="22"/>
          <w:szCs w:val="22"/>
        </w:rPr>
        <w:t xml:space="preserve">Znak Sprawy: </w:t>
      </w:r>
      <w:r w:rsidR="00534C30">
        <w:rPr>
          <w:b/>
          <w:sz w:val="22"/>
          <w:szCs w:val="22"/>
        </w:rPr>
        <w:t xml:space="preserve">SA-381- </w:t>
      </w:r>
      <w:r w:rsidR="00EF47FA">
        <w:rPr>
          <w:b/>
          <w:sz w:val="22"/>
          <w:szCs w:val="22"/>
        </w:rPr>
        <w:t>20</w:t>
      </w:r>
      <w:r w:rsidR="00534C30">
        <w:rPr>
          <w:b/>
          <w:sz w:val="22"/>
          <w:szCs w:val="22"/>
        </w:rPr>
        <w:t>/23</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headerReference w:type="even" r:id="rId34"/>
          <w:headerReference w:type="default" r:id="rId35"/>
          <w:footerReference w:type="even" r:id="rId36"/>
          <w:headerReference w:type="first" r:id="rId37"/>
          <w:footerReference w:type="first" r:id="rId38"/>
          <w:pgSz w:w="11906" w:h="16838"/>
          <w:pgMar w:top="992" w:right="1418" w:bottom="1418" w:left="567" w:header="709" w:footer="709" w:gutter="0"/>
          <w:cols w:space="708"/>
          <w:docGrid w:linePitch="360"/>
        </w:sectPr>
      </w:pPr>
    </w:p>
    <w:p w:rsidR="005A6664" w:rsidRPr="0087650C" w:rsidRDefault="00D52AAE" w:rsidP="005A6664">
      <w:pPr>
        <w:jc w:val="right"/>
        <w:rPr>
          <w:b/>
          <w:bCs/>
        </w:rPr>
      </w:pPr>
      <w:r w:rsidRPr="0087650C">
        <w:rPr>
          <w:b/>
          <w:bCs/>
        </w:rPr>
        <w:lastRenderedPageBreak/>
        <w:t>ZAŁĄCZNIK NR 7</w:t>
      </w:r>
      <w:r w:rsidR="005A6664" w:rsidRPr="0087650C">
        <w:rPr>
          <w:b/>
          <w:bCs/>
        </w:rPr>
        <w:t xml:space="preserve"> DO SWZ</w:t>
      </w:r>
    </w:p>
    <w:p w:rsidR="005A6664" w:rsidRPr="0087650C" w:rsidRDefault="005A6664" w:rsidP="005A6664">
      <w:pPr>
        <w:jc w:val="right"/>
      </w:pPr>
    </w:p>
    <w:p w:rsidR="005A6664" w:rsidRPr="0087650C" w:rsidRDefault="005A6664" w:rsidP="005A6664">
      <w:pPr>
        <w:jc w:val="center"/>
      </w:pPr>
    </w:p>
    <w:p w:rsidR="00DE5CDD" w:rsidRPr="0087650C" w:rsidRDefault="009674BD" w:rsidP="00DE5CDD">
      <w:pPr>
        <w:jc w:val="center"/>
      </w:pPr>
      <w:r w:rsidRPr="00510FA3">
        <w:rPr>
          <w:b/>
          <w:bCs/>
          <w:shd w:val="clear" w:color="auto" w:fill="FFFFFF"/>
        </w:rPr>
        <w:t>Projektowane postanowienia umowy w sprawie zamówienia publicznego</w:t>
      </w:r>
    </w:p>
    <w:p w:rsidR="00DE5CDD" w:rsidRPr="0087650C" w:rsidRDefault="00DE5CDD" w:rsidP="00DE5CDD">
      <w:pPr>
        <w:jc w:val="center"/>
      </w:pPr>
    </w:p>
    <w:p w:rsidR="0087650C" w:rsidRPr="0087650C" w:rsidRDefault="0087650C" w:rsidP="0087650C">
      <w:pPr>
        <w:pStyle w:val="Nagwek5"/>
        <w:widowControl w:val="0"/>
        <w:numPr>
          <w:ilvl w:val="0"/>
          <w:numId w:val="0"/>
        </w:numPr>
        <w:tabs>
          <w:tab w:val="num" w:pos="1008"/>
        </w:tabs>
        <w:ind w:left="1008"/>
        <w:rPr>
          <w:sz w:val="24"/>
          <w:szCs w:val="24"/>
        </w:rPr>
      </w:pPr>
      <w:r w:rsidRPr="0087650C">
        <w:rPr>
          <w:sz w:val="24"/>
          <w:szCs w:val="24"/>
        </w:rPr>
        <w:t xml:space="preserve">UMOWA </w:t>
      </w:r>
      <w:r w:rsidRPr="0087650C">
        <w:rPr>
          <w:b w:val="0"/>
          <w:sz w:val="24"/>
          <w:szCs w:val="24"/>
        </w:rPr>
        <w:t>nr</w:t>
      </w:r>
      <w:r w:rsidRPr="0087650C">
        <w:rPr>
          <w:sz w:val="24"/>
          <w:szCs w:val="24"/>
        </w:rPr>
        <w:t xml:space="preserve"> .......................</w:t>
      </w:r>
    </w:p>
    <w:p w:rsidR="0087650C" w:rsidRPr="0087650C" w:rsidRDefault="0087650C" w:rsidP="0087650C">
      <w:pPr>
        <w:pStyle w:val="Nagwek5"/>
        <w:widowControl w:val="0"/>
        <w:numPr>
          <w:ilvl w:val="0"/>
          <w:numId w:val="0"/>
        </w:numPr>
        <w:tabs>
          <w:tab w:val="num" w:pos="1008"/>
        </w:tabs>
        <w:rPr>
          <w:sz w:val="24"/>
          <w:szCs w:val="24"/>
        </w:rPr>
      </w:pPr>
      <w:r w:rsidRPr="0087650C">
        <w:rPr>
          <w:sz w:val="24"/>
          <w:szCs w:val="24"/>
        </w:rPr>
        <w:t>OBJĘCIA NADZOREM AUTORSKIM I SERWISEM OPROGRAMOWANIA INFOMEDICA I AMMS</w:t>
      </w:r>
    </w:p>
    <w:p w:rsidR="0087650C" w:rsidRPr="0087650C" w:rsidRDefault="0087650C" w:rsidP="0087650C">
      <w:pPr>
        <w:jc w:val="center"/>
        <w:rPr>
          <w:b/>
        </w:rPr>
      </w:pPr>
      <w:r w:rsidRPr="0087650C">
        <w:rPr>
          <w:b/>
        </w:rPr>
        <w:t>(wzór)</w:t>
      </w:r>
    </w:p>
    <w:p w:rsidR="0087650C" w:rsidRPr="0087650C" w:rsidRDefault="0087650C" w:rsidP="0087650C">
      <w:pPr>
        <w:jc w:val="center"/>
        <w:rPr>
          <w:b/>
        </w:rPr>
      </w:pPr>
    </w:p>
    <w:p w:rsidR="0087650C" w:rsidRPr="0087650C" w:rsidRDefault="00EF47FA" w:rsidP="0087650C">
      <w:r>
        <w:t>zawarta w dniu ……..2023</w:t>
      </w:r>
      <w:r w:rsidR="0087650C" w:rsidRPr="0087650C">
        <w:t xml:space="preserve">r., pomiędzy </w:t>
      </w:r>
    </w:p>
    <w:p w:rsidR="0087650C" w:rsidRPr="0087650C" w:rsidRDefault="0087650C" w:rsidP="0087650C">
      <w:pPr>
        <w:jc w:val="both"/>
      </w:pPr>
      <w:r w:rsidRPr="0087650C">
        <w:t xml:space="preserve">„Szpitalem Powiatowym we Wrześni” Sp. z o. o. w restrukturyzacji, ul. Słowackiego 2, Września 62-300, wpisaną do Krajowego Rejestru Sądowego pod numerem 0000290122, kapitał zakładowy 42 260 000,00 zł opłacony w całości, NIP 789-16-92-746, REGON 300706140, zwaną w dalszej części umowy Zamawiającym, reprezentowaną przez Urszulę </w:t>
      </w:r>
      <w:proofErr w:type="spellStart"/>
      <w:r w:rsidRPr="0087650C">
        <w:t>Kosmecką</w:t>
      </w:r>
      <w:proofErr w:type="spellEnd"/>
      <w:r w:rsidRPr="0087650C">
        <w:t xml:space="preserve"> – Prezesa Zarządu,</w:t>
      </w:r>
    </w:p>
    <w:p w:rsidR="0087650C" w:rsidRPr="0087650C" w:rsidRDefault="0087650C" w:rsidP="0087650C">
      <w:pPr>
        <w:jc w:val="both"/>
      </w:pPr>
    </w:p>
    <w:p w:rsidR="0087650C" w:rsidRPr="0087650C" w:rsidRDefault="0087650C" w:rsidP="0087650C">
      <w:pPr>
        <w:jc w:val="both"/>
      </w:pPr>
      <w:r w:rsidRPr="0087650C">
        <w:t>oraz firma</w:t>
      </w:r>
    </w:p>
    <w:p w:rsidR="0087650C" w:rsidRPr="0087650C" w:rsidRDefault="0087650C" w:rsidP="0087650C">
      <w:pPr>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reprezentowana przez:</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jc w:val="both"/>
      </w:pPr>
      <w:r w:rsidRPr="0087650C">
        <w:t>…………………….…………………………</w:t>
      </w:r>
      <w:r w:rsidRPr="0087650C">
        <w:tab/>
        <w:t xml:space="preserve">- </w:t>
      </w:r>
      <w:r w:rsidRPr="0087650C">
        <w:tab/>
        <w:t>…………………………………….</w:t>
      </w:r>
    </w:p>
    <w:p w:rsidR="0087650C" w:rsidRPr="0087650C" w:rsidRDefault="0087650C" w:rsidP="0087650C">
      <w:pPr>
        <w:jc w:val="both"/>
      </w:pPr>
    </w:p>
    <w:p w:rsidR="0087650C" w:rsidRPr="0087650C" w:rsidRDefault="0087650C" w:rsidP="0087650C">
      <w:pPr>
        <w:jc w:val="both"/>
      </w:pPr>
      <w:r w:rsidRPr="0087650C">
        <w:t>…………………….…………………………</w:t>
      </w:r>
      <w:r w:rsidRPr="0087650C">
        <w:tab/>
        <w:t xml:space="preserve">- </w:t>
      </w:r>
      <w:r w:rsidRPr="0087650C">
        <w:tab/>
        <w:t>…………………………………….</w:t>
      </w:r>
    </w:p>
    <w:p w:rsidR="0087650C" w:rsidRPr="0087650C" w:rsidRDefault="0087650C" w:rsidP="0087650C">
      <w:pPr>
        <w:ind w:left="360" w:hanging="360"/>
        <w:jc w:val="both"/>
      </w:pPr>
    </w:p>
    <w:p w:rsidR="0087650C" w:rsidRPr="0087650C" w:rsidRDefault="0087650C" w:rsidP="0087650C">
      <w:pPr>
        <w:jc w:val="both"/>
      </w:pPr>
      <w:r w:rsidRPr="0087650C">
        <w:t xml:space="preserve">zwana dalej </w:t>
      </w:r>
      <w:r w:rsidRPr="0087650C">
        <w:rPr>
          <w:b/>
        </w:rPr>
        <w:t>Wykonawcą</w:t>
      </w:r>
      <w:r w:rsidRPr="0087650C">
        <w:t xml:space="preserve">, </w:t>
      </w:r>
    </w:p>
    <w:p w:rsidR="0087650C" w:rsidRPr="0087650C" w:rsidRDefault="0087650C" w:rsidP="0087650C">
      <w:pPr>
        <w:jc w:val="both"/>
      </w:pPr>
    </w:p>
    <w:p w:rsidR="0087650C" w:rsidRPr="0087650C" w:rsidRDefault="0087650C" w:rsidP="0087650C">
      <w:pPr>
        <w:jc w:val="both"/>
      </w:pPr>
    </w:p>
    <w:p w:rsidR="0087650C" w:rsidRPr="0087650C" w:rsidRDefault="0087650C" w:rsidP="0087650C">
      <w:pPr>
        <w:jc w:val="both"/>
      </w:pPr>
      <w:r w:rsidRPr="0087650C">
        <w:t>zawierają w dniu ........................ umowę następującej treści:</w:t>
      </w:r>
    </w:p>
    <w:p w:rsidR="0087650C" w:rsidRPr="0087650C" w:rsidRDefault="0087650C" w:rsidP="0087650C">
      <w:pPr>
        <w:jc w:val="both"/>
      </w:pPr>
    </w:p>
    <w:p w:rsidR="0087650C" w:rsidRPr="0087650C" w:rsidRDefault="0087650C" w:rsidP="0087650C">
      <w:pPr>
        <w:spacing w:after="60"/>
        <w:ind w:left="680"/>
        <w:jc w:val="center"/>
        <w:rPr>
          <w:b/>
        </w:rPr>
      </w:pPr>
      <w:r w:rsidRPr="0087650C">
        <w:rPr>
          <w:b/>
        </w:rPr>
        <w:t>§ 1. Przedmiot Umowy</w:t>
      </w:r>
    </w:p>
    <w:p w:rsidR="0087650C" w:rsidRPr="0087650C" w:rsidRDefault="0087650C" w:rsidP="0087650C">
      <w:pPr>
        <w:spacing w:after="60"/>
      </w:pPr>
      <w:r w:rsidRPr="0087650C">
        <w:t>Przedmiotem niniejszej Umowy jest:</w:t>
      </w:r>
    </w:p>
    <w:p w:rsidR="0087650C" w:rsidRPr="0087650C" w:rsidRDefault="0087650C" w:rsidP="001612F7">
      <w:pPr>
        <w:numPr>
          <w:ilvl w:val="0"/>
          <w:numId w:val="30"/>
        </w:numPr>
        <w:tabs>
          <w:tab w:val="left" w:pos="350"/>
        </w:tabs>
        <w:spacing w:after="60"/>
        <w:ind w:left="350"/>
        <w:jc w:val="both"/>
      </w:pPr>
      <w:r w:rsidRPr="0087650C">
        <w:t xml:space="preserve">Objęcie nadzorem autorskim, w zakresie wskazanym w § 2 niniejszej Umowy, modułów oprogramowania aplikacyjnego </w:t>
      </w:r>
      <w:proofErr w:type="spellStart"/>
      <w:r w:rsidRPr="0087650C">
        <w:t>InfoMedica</w:t>
      </w:r>
      <w:proofErr w:type="spellEnd"/>
      <w:r w:rsidRPr="0087650C">
        <w:t xml:space="preserve"> i AMMS wymienionych w Załączniku nr 1 do niniejszej Umowy (dalej: „Oprogramowanie Aplikacyjne”).</w:t>
      </w:r>
    </w:p>
    <w:p w:rsidR="0087650C" w:rsidRPr="0087650C" w:rsidRDefault="0087650C" w:rsidP="001612F7">
      <w:pPr>
        <w:numPr>
          <w:ilvl w:val="0"/>
          <w:numId w:val="30"/>
        </w:numPr>
        <w:tabs>
          <w:tab w:val="left" w:pos="350"/>
        </w:tabs>
        <w:spacing w:after="60"/>
        <w:ind w:left="350"/>
        <w:jc w:val="both"/>
      </w:pPr>
      <w:r w:rsidRPr="0087650C">
        <w:t>Świadczenie usług serwisowych w zakresie wskazanym w § 2 ust. 2 niniejszej Umowy, dla Oprogramowania Aplikacyjnego, wymienionego w Załączniku nr 1 do niniejszej Umowy.</w:t>
      </w:r>
    </w:p>
    <w:p w:rsidR="0087650C" w:rsidRPr="0087650C" w:rsidRDefault="0087650C" w:rsidP="0087650C">
      <w:pPr>
        <w:spacing w:after="60"/>
        <w:jc w:val="both"/>
      </w:pPr>
    </w:p>
    <w:p w:rsidR="0087650C" w:rsidRPr="0087650C" w:rsidRDefault="0087650C" w:rsidP="0087650C">
      <w:pPr>
        <w:spacing w:after="60"/>
        <w:ind w:left="680"/>
        <w:jc w:val="center"/>
        <w:rPr>
          <w:b/>
        </w:rPr>
      </w:pPr>
      <w:r w:rsidRPr="0087650C">
        <w:rPr>
          <w:b/>
        </w:rPr>
        <w:lastRenderedPageBreak/>
        <w:t>§ 2. Zobowiązania Wykonawcy</w:t>
      </w:r>
    </w:p>
    <w:p w:rsidR="0087650C" w:rsidRPr="0087650C" w:rsidRDefault="0087650C" w:rsidP="001612F7">
      <w:pPr>
        <w:pStyle w:val="Akapitzlist"/>
        <w:numPr>
          <w:ilvl w:val="0"/>
          <w:numId w:val="76"/>
        </w:numPr>
        <w:spacing w:after="60"/>
        <w:jc w:val="both"/>
        <w:rPr>
          <w:rFonts w:ascii="Times New Roman" w:hAnsi="Times New Roman"/>
          <w:sz w:val="24"/>
          <w:szCs w:val="24"/>
        </w:rPr>
      </w:pPr>
      <w:r w:rsidRPr="0087650C">
        <w:rPr>
          <w:rFonts w:ascii="Times New Roman" w:hAnsi="Times New Roman"/>
          <w:sz w:val="24"/>
          <w:szCs w:val="24"/>
        </w:rPr>
        <w:t>W ramach nadzoru autorskiego, o którym mowa w § 1 niniejszej Umowy, Wykonawca zapewnia:</w:t>
      </w:r>
    </w:p>
    <w:p w:rsidR="0087650C" w:rsidRPr="0087650C" w:rsidRDefault="0087650C" w:rsidP="001612F7">
      <w:pPr>
        <w:widowControl w:val="0"/>
        <w:numPr>
          <w:ilvl w:val="1"/>
          <w:numId w:val="77"/>
        </w:numPr>
        <w:spacing w:after="60"/>
        <w:jc w:val="both"/>
      </w:pPr>
      <w:r w:rsidRPr="0087650C">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87650C" w:rsidRPr="0087650C" w:rsidRDefault="0087650C" w:rsidP="001612F7">
      <w:pPr>
        <w:widowControl w:val="0"/>
        <w:numPr>
          <w:ilvl w:val="2"/>
          <w:numId w:val="77"/>
        </w:numPr>
        <w:spacing w:after="60"/>
        <w:jc w:val="both"/>
        <w:rPr>
          <w:snapToGrid w:val="0"/>
        </w:rPr>
      </w:pPr>
      <w:r w:rsidRPr="0087650C">
        <w:rPr>
          <w:snapToGrid w:val="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87650C" w:rsidRPr="0087650C" w:rsidRDefault="0087650C" w:rsidP="001612F7">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krytycznego”) wynosi ........ dzień roboczy;</w:t>
      </w:r>
    </w:p>
    <w:p w:rsidR="0087650C" w:rsidRPr="0087650C" w:rsidRDefault="0087650C" w:rsidP="001612F7">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 xml:space="preserve">wyniesie do 3 dni roboczych od chwili rozpoczęcia czynności serwisowych; </w:t>
      </w:r>
    </w:p>
    <w:p w:rsidR="0087650C" w:rsidRPr="0087650C" w:rsidRDefault="0087650C" w:rsidP="001612F7">
      <w:pPr>
        <w:widowControl w:val="0"/>
        <w:numPr>
          <w:ilvl w:val="3"/>
          <w:numId w:val="77"/>
        </w:numPr>
        <w:spacing w:after="60"/>
        <w:jc w:val="both"/>
        <w:rPr>
          <w:snapToGrid w:val="0"/>
        </w:rPr>
      </w:pPr>
      <w:r w:rsidRPr="0087650C">
        <w:rPr>
          <w:snapToGrid w:val="0"/>
        </w:rPr>
        <w:t xml:space="preserve">w przypadku wystąpienia „błędu krytycznego” Wykonawca może wprowadzić </w:t>
      </w:r>
      <w:r w:rsidRPr="0087650C">
        <w:rPr>
          <w:snapToGrid w:val="0"/>
        </w:rPr>
        <w:br/>
        <w:t>tzw. rozwiązanie tymczasowe, doraźnie rozwiązujące problem błędu krytycznego;</w:t>
      </w:r>
      <w:r w:rsidRPr="0087650C">
        <w:rPr>
          <w:snapToGrid w:val="0"/>
        </w:rPr>
        <w:br/>
        <w:t>w takim przypadku dalsza obsługa usunięcia dotychczasowego błędu krytycznego będzie traktowana jako błąd zwykły;</w:t>
      </w:r>
    </w:p>
    <w:p w:rsidR="0087650C" w:rsidRPr="0087650C" w:rsidRDefault="0087650C" w:rsidP="001612F7">
      <w:pPr>
        <w:widowControl w:val="0"/>
        <w:numPr>
          <w:ilvl w:val="2"/>
          <w:numId w:val="77"/>
        </w:numPr>
        <w:spacing w:after="60"/>
        <w:jc w:val="both"/>
      </w:pPr>
      <w:r w:rsidRPr="0087650C">
        <w:rPr>
          <w:snapToGrid w:val="0"/>
        </w:rPr>
        <w:t>w pozostałych przypadkach, określanych jako "błędy zwykłe" - błędy Oprogramowania Aplikacyjnego inne niż błędy krytyczne:</w:t>
      </w:r>
    </w:p>
    <w:p w:rsidR="0087650C" w:rsidRPr="0087650C" w:rsidRDefault="0087650C" w:rsidP="001612F7">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zwykłego) wynosi do 15 dni roboczych;</w:t>
      </w:r>
    </w:p>
    <w:p w:rsidR="0087650C" w:rsidRPr="0087650C" w:rsidRDefault="0087650C" w:rsidP="001612F7">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wyniesie do 60 dni roboczych od chwili rozpoczęcia czynności serwisowych;</w:t>
      </w:r>
    </w:p>
    <w:p w:rsidR="0087650C" w:rsidRPr="0087650C" w:rsidRDefault="0087650C" w:rsidP="001612F7">
      <w:pPr>
        <w:widowControl w:val="0"/>
        <w:numPr>
          <w:ilvl w:val="2"/>
          <w:numId w:val="77"/>
        </w:numPr>
        <w:spacing w:after="60"/>
        <w:jc w:val="both"/>
      </w:pPr>
      <w:r w:rsidRPr="0087650C">
        <w:t>Wykonawca wymaga udostępnienia przez Zamawiającego zdalnego dostępu do baz danych i Oprogramowania Aplikacyjnego dla osób wykonujących pracę na rzecz realizacji przez Wykonawcę niniejszej Umowy. Zasady zdalnego dostępu określa Załącznik nr 4 do niniejszej Umowy;</w:t>
      </w:r>
    </w:p>
    <w:p w:rsidR="0087650C" w:rsidRPr="0087650C" w:rsidRDefault="0087650C" w:rsidP="001612F7">
      <w:pPr>
        <w:widowControl w:val="0"/>
        <w:numPr>
          <w:ilvl w:val="2"/>
          <w:numId w:val="77"/>
        </w:numPr>
        <w:spacing w:after="60"/>
        <w:jc w:val="both"/>
      </w:pPr>
      <w:r w:rsidRPr="0087650C">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87650C" w:rsidRPr="0087650C" w:rsidRDefault="0087650C" w:rsidP="001612F7">
      <w:pPr>
        <w:widowControl w:val="0"/>
        <w:numPr>
          <w:ilvl w:val="2"/>
          <w:numId w:val="77"/>
        </w:numPr>
        <w:spacing w:after="60"/>
        <w:jc w:val="both"/>
      </w:pPr>
      <w:r w:rsidRPr="0087650C">
        <w:t xml:space="preserve">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w:t>
      </w:r>
      <w:r w:rsidRPr="0087650C">
        <w:lastRenderedPageBreak/>
        <w:t>system CHD, do momentu udzielenia odpowiedzi w systemie CHD lub droga mailową;</w:t>
      </w:r>
    </w:p>
    <w:p w:rsidR="0087650C" w:rsidRPr="0087650C" w:rsidRDefault="0087650C" w:rsidP="001612F7">
      <w:pPr>
        <w:widowControl w:val="0"/>
        <w:numPr>
          <w:ilvl w:val="2"/>
          <w:numId w:val="77"/>
        </w:numPr>
        <w:spacing w:after="60"/>
        <w:jc w:val="both"/>
      </w:pPr>
      <w:r w:rsidRPr="0087650C">
        <w:rPr>
          <w:snapToGrid w:val="0"/>
        </w:rPr>
        <w:t>w wyjątkowych wypadkach, za zgodą Zamawiającego, czas dokonania korekt będzie uzgodniony pomiędzy Wykonawcą i Zamawiającym;</w:t>
      </w:r>
    </w:p>
    <w:p w:rsidR="0087650C" w:rsidRPr="0087650C" w:rsidRDefault="0087650C" w:rsidP="001612F7">
      <w:pPr>
        <w:widowControl w:val="0"/>
        <w:numPr>
          <w:ilvl w:val="2"/>
          <w:numId w:val="77"/>
        </w:numPr>
        <w:spacing w:after="60"/>
        <w:jc w:val="both"/>
      </w:pPr>
      <w:r w:rsidRPr="0087650C">
        <w:t xml:space="preserve">zgłoszenie błędu przez Zamawiającego odbywać się będzie poprzez witrynę internetową Wykonawcy </w:t>
      </w:r>
      <w:r w:rsidRPr="0087650C">
        <w:rPr>
          <w:u w:val="single"/>
        </w:rPr>
        <w:t>.........................</w:t>
      </w:r>
      <w:r w:rsidRPr="0087650C">
        <w:t>; w razie trudności z rejestracją zgłoszenia na w/w witrynie internetowej, Zamawiający może dokonać zgłoszenia telefonicznie (z zastrzeżeniem niezwłocznego potwierdzenia zgłoszenia poprzez witrynę internetową, e-mail lub faks)</w:t>
      </w:r>
      <w:r w:rsidRPr="0087650C">
        <w:rPr>
          <w:color w:val="FF0000"/>
        </w:rPr>
        <w:t xml:space="preserve"> </w:t>
      </w:r>
      <w:r w:rsidRPr="0087650C">
        <w:t xml:space="preserve">pod numerem telefonu: ......................................... lub pisemnie na formularzu przesyłanym za pomocą poczty elektronicznej na adres </w:t>
      </w:r>
      <w:r w:rsidRPr="0087650C">
        <w:rPr>
          <w:u w:val="single"/>
        </w:rPr>
        <w:t>........................................</w:t>
      </w:r>
      <w:r w:rsidRPr="0087650C">
        <w:t>, opcjonalnie faksem na numer ................................., wzór formularza stanowi Załącznik nr 2 do niniejszej Umowy; wypełnienie jednego formularza może dotyczyć tylko jednego rodzaju problemu występującego w konkretnym module;</w:t>
      </w:r>
    </w:p>
    <w:p w:rsidR="0087650C" w:rsidRPr="0087650C" w:rsidRDefault="0087650C" w:rsidP="001612F7">
      <w:pPr>
        <w:widowControl w:val="0"/>
        <w:numPr>
          <w:ilvl w:val="2"/>
          <w:numId w:val="77"/>
        </w:numPr>
        <w:spacing w:after="60"/>
        <w:jc w:val="both"/>
      </w:pPr>
      <w:r w:rsidRPr="0087650C">
        <w:t>w przypadku, gdy formularz zgłoszenia błędu zostanie przyjęty przez Wykonawcę:</w:t>
      </w:r>
    </w:p>
    <w:p w:rsidR="0087650C" w:rsidRPr="0087650C" w:rsidRDefault="0087650C" w:rsidP="001612F7">
      <w:pPr>
        <w:widowControl w:val="0"/>
        <w:numPr>
          <w:ilvl w:val="4"/>
          <w:numId w:val="37"/>
        </w:numPr>
        <w:spacing w:after="60"/>
        <w:jc w:val="both"/>
      </w:pPr>
      <w:r w:rsidRPr="0087650C">
        <w:t>w godzinach pomiędzy 08.00 a 16.00 dnia roboczego – traktowany jest jak przyjęty danego dnia roboczego;</w:t>
      </w:r>
    </w:p>
    <w:p w:rsidR="0087650C" w:rsidRPr="0087650C" w:rsidRDefault="0087650C" w:rsidP="001612F7">
      <w:pPr>
        <w:widowControl w:val="0"/>
        <w:numPr>
          <w:ilvl w:val="4"/>
          <w:numId w:val="37"/>
        </w:numPr>
        <w:spacing w:after="60"/>
        <w:jc w:val="both"/>
      </w:pPr>
      <w:r w:rsidRPr="0087650C">
        <w:t>w godzinach pomiędzy 16.00 a 24.00 dnia roboczego – traktowany jest jak przyjęty o godz. 8.00 następnego dnia roboczego;</w:t>
      </w:r>
    </w:p>
    <w:p w:rsidR="0087650C" w:rsidRPr="0087650C" w:rsidRDefault="0087650C" w:rsidP="001612F7">
      <w:pPr>
        <w:widowControl w:val="0"/>
        <w:numPr>
          <w:ilvl w:val="4"/>
          <w:numId w:val="37"/>
        </w:numPr>
        <w:spacing w:after="60"/>
        <w:jc w:val="both"/>
      </w:pPr>
      <w:r w:rsidRPr="0087650C">
        <w:t>w godzinach pomiędzy 0.00 a 8.00 dnia roboczego - traktowany jest jak przyjęty o godz. 8.00 danego dnia roboczego;</w:t>
      </w:r>
    </w:p>
    <w:p w:rsidR="0087650C" w:rsidRPr="0087650C" w:rsidRDefault="0087650C" w:rsidP="001612F7">
      <w:pPr>
        <w:widowControl w:val="0"/>
        <w:numPr>
          <w:ilvl w:val="4"/>
          <w:numId w:val="37"/>
        </w:numPr>
        <w:spacing w:after="60"/>
        <w:jc w:val="both"/>
      </w:pPr>
      <w:r w:rsidRPr="0087650C">
        <w:t xml:space="preserve">w dniu ustawowo lub dodatkowo wolnym od pracy - traktowany jest jak przyjęty o godz. 8.00 najbliższego dnia roboczego; </w:t>
      </w:r>
    </w:p>
    <w:p w:rsidR="0087650C" w:rsidRPr="0087650C" w:rsidRDefault="0087650C" w:rsidP="001612F7">
      <w:pPr>
        <w:numPr>
          <w:ilvl w:val="1"/>
          <w:numId w:val="78"/>
        </w:numPr>
        <w:spacing w:after="60"/>
        <w:jc w:val="both"/>
      </w:pPr>
      <w:r w:rsidRPr="0087650C">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87650C" w:rsidRPr="0087650C" w:rsidRDefault="0087650C" w:rsidP="001612F7">
      <w:pPr>
        <w:numPr>
          <w:ilvl w:val="2"/>
          <w:numId w:val="78"/>
        </w:numPr>
        <w:spacing w:after="60"/>
        <w:jc w:val="both"/>
      </w:pPr>
      <w:r w:rsidRPr="0087650C">
        <w:t xml:space="preserve">przekazania Zamawiającemu informacji o nowych wersjach Oprogramowania Aplikacyjnego, co odbywać się będzie poprzez  opublikowanie odpowiedniego komunikatu na witrynie Centralnego </w:t>
      </w:r>
      <w:proofErr w:type="spellStart"/>
      <w:r w:rsidRPr="0087650C">
        <w:t>Help-Desku</w:t>
      </w:r>
      <w:proofErr w:type="spellEnd"/>
      <w:r w:rsidRPr="0087650C">
        <w:t>);</w:t>
      </w:r>
    </w:p>
    <w:p w:rsidR="0087650C" w:rsidRPr="0087650C" w:rsidRDefault="0087650C" w:rsidP="001612F7">
      <w:pPr>
        <w:numPr>
          <w:ilvl w:val="2"/>
          <w:numId w:val="78"/>
        </w:numPr>
        <w:spacing w:after="60"/>
        <w:jc w:val="both"/>
      </w:pPr>
      <w:r w:rsidRPr="0087650C">
        <w:t>udostępniania uaktualnień Oprogramowania Aplikacyjnego (nowych wersji Oprogramowania Aplikacyjnego) poprzez serwer ftp:……………………..</w:t>
      </w:r>
    </w:p>
    <w:p w:rsidR="0087650C" w:rsidRPr="0087650C" w:rsidRDefault="0087650C" w:rsidP="001612F7">
      <w:pPr>
        <w:numPr>
          <w:ilvl w:val="1"/>
          <w:numId w:val="78"/>
        </w:numPr>
        <w:spacing w:after="60"/>
        <w:jc w:val="both"/>
      </w:pPr>
      <w:r w:rsidRPr="0087650C">
        <w:t xml:space="preserve">możliwość pisemnego zgłoszenia uwag i propozycji modyfikacji Oprogramowania Aplikacyjnego, poprzez witrynę Centralnego </w:t>
      </w:r>
      <w:proofErr w:type="spellStart"/>
      <w:r w:rsidRPr="0087650C">
        <w:t>Help-Desku</w:t>
      </w:r>
      <w:proofErr w:type="spellEnd"/>
      <w:r w:rsidRPr="0087650C">
        <w:t xml:space="preserve"> lub</w:t>
      </w:r>
      <w:r w:rsidRPr="0087650C">
        <w:rPr>
          <w:color w:val="FF0000"/>
        </w:rPr>
        <w:t xml:space="preserve"> </w:t>
      </w:r>
      <w:r w:rsidRPr="0087650C">
        <w:t>na formularzu</w:t>
      </w:r>
      <w:r w:rsidRPr="0087650C">
        <w:rPr>
          <w:snapToGrid w:val="0"/>
        </w:rPr>
        <w:t xml:space="preserve">, którego wzór stanowi Załącznik nr 2 </w:t>
      </w:r>
      <w:r w:rsidRPr="0087650C">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rsidR="0087650C" w:rsidRPr="0087650C" w:rsidRDefault="0087650C" w:rsidP="001612F7">
      <w:pPr>
        <w:numPr>
          <w:ilvl w:val="1"/>
          <w:numId w:val="78"/>
        </w:numPr>
        <w:spacing w:after="60"/>
        <w:jc w:val="both"/>
      </w:pPr>
      <w:r w:rsidRPr="0087650C">
        <w:t xml:space="preserve">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t>
      </w:r>
      <w:r w:rsidRPr="0087650C">
        <w:lastRenderedPageBreak/>
        <w:t xml:space="preserve">wchodziła w zakres niniejszej Umowy; zgłoszenia żądania zmiany należy dokonywać poprzez witrynę Centralnego </w:t>
      </w:r>
      <w:proofErr w:type="spellStart"/>
      <w:r w:rsidRPr="0087650C">
        <w:t>Help-Desku</w:t>
      </w:r>
      <w:proofErr w:type="spellEnd"/>
      <w:r w:rsidRPr="0087650C">
        <w:t xml:space="preserve"> lub na formularzu</w:t>
      </w:r>
      <w:r w:rsidRPr="0087650C">
        <w:rPr>
          <w:snapToGrid w:val="0"/>
        </w:rPr>
        <w:t xml:space="preserve">, którego wzór stanowi Załącznik nr 2 </w:t>
      </w:r>
      <w:r w:rsidRPr="0087650C">
        <w:t>do niniejszej Umowy, z zastrzeżeniem, że zasady realizacji zgłoszonych żądań będą każdorazowo uzgadniane pomiędzy Wykonawcą i Zamawiającym. Zasady przesyłania i akceptacji formularza Strony ustalą w trybie roboczym. W zakresie nieuzgodnionym przez Strony do zasad realizacji modyfikacji płatnych stosuje się odpowiednio postanowienia niniejszej Umowy;</w:t>
      </w:r>
    </w:p>
    <w:p w:rsidR="0087650C" w:rsidRPr="0087650C" w:rsidRDefault="0087650C" w:rsidP="001612F7">
      <w:pPr>
        <w:numPr>
          <w:ilvl w:val="0"/>
          <w:numId w:val="77"/>
        </w:numPr>
        <w:spacing w:after="60"/>
        <w:jc w:val="both"/>
      </w:pPr>
      <w:r w:rsidRPr="0087650C">
        <w:t>W ramach usług serwisowych, o których mowa w §1 ust. 2 niniejszej Umowy, Wykonawca zapewnia:</w:t>
      </w:r>
    </w:p>
    <w:p w:rsidR="0087650C" w:rsidRPr="009674BD" w:rsidRDefault="0087650C" w:rsidP="001612F7">
      <w:pPr>
        <w:numPr>
          <w:ilvl w:val="1"/>
          <w:numId w:val="79"/>
        </w:numPr>
        <w:spacing w:before="60"/>
        <w:jc w:val="both"/>
      </w:pPr>
      <w:r w:rsidRPr="009674BD">
        <w:rPr>
          <w:iCs/>
        </w:rPr>
        <w:t>korzystanie w ramach puli osobodni serwisowych, o której mowa w § 4</w:t>
      </w:r>
      <w:r w:rsidRPr="009674BD">
        <w:t xml:space="preserve"> </w:t>
      </w:r>
      <w:r w:rsidRPr="009674BD">
        <w:rPr>
          <w:iCs/>
        </w:rPr>
        <w:t>z kontaktów telefonicznych, faksowych, e-mailowych z pracownikami działu serwisu Autoryzowanego Przedstawiciela Serwisowego Wykonawcy,</w:t>
      </w:r>
    </w:p>
    <w:p w:rsidR="0087650C" w:rsidRPr="009674BD" w:rsidRDefault="0087650C" w:rsidP="001612F7">
      <w:pPr>
        <w:numPr>
          <w:ilvl w:val="1"/>
          <w:numId w:val="79"/>
        </w:numPr>
        <w:spacing w:before="60"/>
        <w:jc w:val="both"/>
      </w:pPr>
      <w:r w:rsidRPr="009674BD">
        <w:rPr>
          <w:iCs/>
        </w:rPr>
        <w:t xml:space="preserve">korzystanie w ramach puli osobodni serwisowych, o której mowa w § 4 z konsultacji typu </w:t>
      </w:r>
      <w:proofErr w:type="spellStart"/>
      <w:r w:rsidRPr="009674BD">
        <w:rPr>
          <w:iCs/>
        </w:rPr>
        <w:t>HelpDesk</w:t>
      </w:r>
      <w:proofErr w:type="spellEnd"/>
      <w:r w:rsidRPr="009674BD">
        <w:rPr>
          <w:iCs/>
        </w:rPr>
        <w:t xml:space="preserve"> (pomoc i konsultacje telefoniczne) w zakresie obsługi i administrowania Oprogramowania Aplikacyjnego, wymienionego w Załączniku nr 1 Umowy, u Autoryzowanego Przedstawiciela Serwisowego Wykonawcy,</w:t>
      </w:r>
    </w:p>
    <w:p w:rsidR="0087650C" w:rsidRPr="0087650C" w:rsidRDefault="0087650C" w:rsidP="001612F7">
      <w:pPr>
        <w:numPr>
          <w:ilvl w:val="1"/>
          <w:numId w:val="79"/>
        </w:numPr>
        <w:spacing w:before="60"/>
        <w:jc w:val="both"/>
      </w:pPr>
      <w:r w:rsidRPr="0087650C">
        <w:t>gotowość do świadczenia usług serwisowych, w ramach puli osobodni serwisowych, o której mowa w § 4 poniżej;</w:t>
      </w:r>
    </w:p>
    <w:p w:rsidR="0087650C" w:rsidRPr="0087650C" w:rsidRDefault="0087650C" w:rsidP="001612F7">
      <w:pPr>
        <w:numPr>
          <w:ilvl w:val="1"/>
          <w:numId w:val="79"/>
        </w:numPr>
        <w:spacing w:before="60"/>
        <w:jc w:val="both"/>
      </w:pPr>
      <w:r w:rsidRPr="0087650C">
        <w:t>wykonywanie, w ramach puli osobodni serwisowych, o której mowa w § 4, zleconych przez Zamawiającego usług serwisowych w zakresie:</w:t>
      </w:r>
    </w:p>
    <w:p w:rsidR="0087650C" w:rsidRPr="0087650C" w:rsidRDefault="0087650C" w:rsidP="001612F7">
      <w:pPr>
        <w:numPr>
          <w:ilvl w:val="2"/>
          <w:numId w:val="79"/>
        </w:numPr>
        <w:spacing w:before="60"/>
        <w:jc w:val="both"/>
      </w:pPr>
      <w:r w:rsidRPr="0087650C">
        <w:t xml:space="preserve">udzielanie pomocy technicznej w zakresie obsługi i administrowania Oprogramowania Aplikacyjnego wymienionego w Załączniku nr 1, </w:t>
      </w:r>
    </w:p>
    <w:p w:rsidR="0087650C" w:rsidRPr="0087650C" w:rsidRDefault="0087650C" w:rsidP="001612F7">
      <w:pPr>
        <w:numPr>
          <w:ilvl w:val="2"/>
          <w:numId w:val="79"/>
        </w:numPr>
        <w:spacing w:before="60"/>
        <w:jc w:val="both"/>
      </w:pPr>
      <w:r w:rsidRPr="0087650C">
        <w:t>instalowanie i konfigurowanie nowych wersji Oprogramowania Aplikacyjnego otrzymanych w ramach świadczeń z tytułu nadzoru autorskiego,</w:t>
      </w:r>
    </w:p>
    <w:p w:rsidR="0087650C" w:rsidRPr="0087650C" w:rsidRDefault="0087650C" w:rsidP="001612F7">
      <w:pPr>
        <w:numPr>
          <w:ilvl w:val="2"/>
          <w:numId w:val="79"/>
        </w:numPr>
        <w:spacing w:before="60"/>
        <w:jc w:val="both"/>
      </w:pPr>
      <w:r w:rsidRPr="0087650C">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87650C" w:rsidRPr="0087650C" w:rsidRDefault="0087650C" w:rsidP="001612F7">
      <w:pPr>
        <w:numPr>
          <w:ilvl w:val="2"/>
          <w:numId w:val="79"/>
        </w:numPr>
        <w:spacing w:before="60"/>
        <w:jc w:val="both"/>
      </w:pPr>
      <w:r w:rsidRPr="0087650C">
        <w:t>optymalizowanie konfiguracji Oprogramowania Aplikacyjnego uwzględniające potrzeby Zamawiającego,</w:t>
      </w:r>
    </w:p>
    <w:p w:rsidR="0087650C" w:rsidRPr="0087650C" w:rsidRDefault="0087650C" w:rsidP="001612F7">
      <w:pPr>
        <w:numPr>
          <w:ilvl w:val="2"/>
          <w:numId w:val="79"/>
        </w:numPr>
        <w:spacing w:before="60"/>
        <w:jc w:val="both"/>
      </w:pPr>
      <w:r w:rsidRPr="0087650C">
        <w:t>pomoc w awaryjnym odtwarzaniu zgromadzonych w Oprogramowaniu Aplikacyjnym danych, na podstawie danych archiwalnych poprawnie zabezpieczonych przez Zamawiającego na odpowiednich nośnikach,</w:t>
      </w:r>
    </w:p>
    <w:p w:rsidR="0087650C" w:rsidRPr="0087650C" w:rsidRDefault="0087650C" w:rsidP="001612F7">
      <w:pPr>
        <w:numPr>
          <w:ilvl w:val="2"/>
          <w:numId w:val="79"/>
        </w:numPr>
        <w:spacing w:before="60"/>
        <w:jc w:val="both"/>
      </w:pPr>
      <w:r w:rsidRPr="0087650C">
        <w:t>pomoc w przygotowaniu danych przekazywanych przez Zamawiającego do jednostek nadrzędnych i współpracujących (np. do Narodowego Funduszu Zdrowia, Wydziału Zdrowia odpowiedniego Urzędu, banków itp.),</w:t>
      </w:r>
    </w:p>
    <w:p w:rsidR="0087650C" w:rsidRPr="0087650C" w:rsidRDefault="0087650C" w:rsidP="001612F7">
      <w:pPr>
        <w:numPr>
          <w:ilvl w:val="2"/>
          <w:numId w:val="79"/>
        </w:numPr>
        <w:spacing w:before="60"/>
        <w:jc w:val="both"/>
      </w:pPr>
      <w:r w:rsidRPr="0087650C">
        <w:t>doradztwo w zakresie rozbudowy środków informatycznych, dokonywanie ponownych instalacji Oprogramowania Aplikacyjnego objętego niniejszą Umową w przypadkach rozbudowy infrastruktury informatycznej Zamawiającego,</w:t>
      </w:r>
    </w:p>
    <w:p w:rsidR="0087650C" w:rsidRPr="0087650C" w:rsidRDefault="0087650C" w:rsidP="001612F7">
      <w:pPr>
        <w:numPr>
          <w:ilvl w:val="2"/>
          <w:numId w:val="79"/>
        </w:numPr>
        <w:spacing w:before="60"/>
        <w:jc w:val="both"/>
      </w:pPr>
      <w:r w:rsidRPr="0087650C">
        <w:t>prowadzenie szkoleń dla personelu Zamawiającego,</w:t>
      </w:r>
    </w:p>
    <w:p w:rsidR="0087650C" w:rsidRPr="0087650C" w:rsidRDefault="0087650C" w:rsidP="001612F7">
      <w:pPr>
        <w:numPr>
          <w:ilvl w:val="2"/>
          <w:numId w:val="79"/>
        </w:numPr>
        <w:spacing w:before="60"/>
        <w:jc w:val="both"/>
      </w:pPr>
      <w:r w:rsidRPr="0087650C">
        <w:t>prowadzenie rejestru kontaktów z Zamawiającym, obejmującego wizyty serwisowe i wykonane czynności, w tym zmiany konfiguracji oprogramowania.</w:t>
      </w:r>
    </w:p>
    <w:p w:rsidR="0087650C" w:rsidRPr="0087650C" w:rsidRDefault="0087650C" w:rsidP="001612F7">
      <w:pPr>
        <w:numPr>
          <w:ilvl w:val="1"/>
          <w:numId w:val="79"/>
        </w:numPr>
        <w:spacing w:before="60"/>
        <w:jc w:val="both"/>
      </w:pPr>
      <w:r w:rsidRPr="0087650C">
        <w:t xml:space="preserve">W celu realizacji usług serwisowych Wykonawca wymaga udostępnienia przez Zamawiającego zdalnego dostępu do baz danych i Oprogramowania Aplikacyjnego dla </w:t>
      </w:r>
      <w:r w:rsidRPr="0087650C">
        <w:lastRenderedPageBreak/>
        <w:t>pracowników Wykonawcy i Autoryzowanego Przedstawiciela Serwisowego Wykonawcy wykonujących prace na rzecz realizacji niniejszej Umowy. Zasady zdalnego dostępu określa Załącznik nr 4 do niniejszej Umowy.</w:t>
      </w:r>
    </w:p>
    <w:p w:rsidR="0087650C" w:rsidRPr="0087650C" w:rsidRDefault="0087650C" w:rsidP="001612F7">
      <w:pPr>
        <w:numPr>
          <w:ilvl w:val="1"/>
          <w:numId w:val="79"/>
        </w:numPr>
        <w:spacing w:before="60"/>
        <w:jc w:val="both"/>
      </w:pPr>
      <w:r w:rsidRPr="0087650C">
        <w:t>Obsługa serwisowa Oprogramowania Aplikacyjnego objętego niniejszą Umową będzie realizowana we współpracy z Autoryzowanym Przedstawicielem Serwisowym Wykonawcy: Zmiana Autoryzowanego Przedstawiciela Serwisowego Wykonawcy, nie wymaga aneksu do umowy i jest skuteczna z chwilą stwierdzenia przez Zamawiającego, że podwykonawca spełnia warunki udziału w postępowaniu i nie podlega wykluczeniu na podstawie dokumentów dostarczonych przez Wykonawcę wraz z informacją o zmianie podwykonawcy w formie pisemnej lub elektronicznej.</w:t>
      </w:r>
    </w:p>
    <w:p w:rsidR="0087650C" w:rsidRPr="0087650C" w:rsidRDefault="0087650C" w:rsidP="0087650C">
      <w:pPr>
        <w:jc w:val="both"/>
      </w:pPr>
    </w:p>
    <w:p w:rsidR="0087650C" w:rsidRPr="0087650C" w:rsidRDefault="0087650C" w:rsidP="0087650C">
      <w:pPr>
        <w:spacing w:after="60"/>
        <w:ind w:left="680"/>
        <w:jc w:val="center"/>
        <w:rPr>
          <w:b/>
        </w:rPr>
      </w:pPr>
      <w:r w:rsidRPr="0087650C">
        <w:rPr>
          <w:b/>
        </w:rPr>
        <w:t>§ 3. Zobowiązania Zamawiającego</w:t>
      </w:r>
    </w:p>
    <w:p w:rsidR="0087650C" w:rsidRPr="0087650C" w:rsidRDefault="0087650C" w:rsidP="0087650C">
      <w:pPr>
        <w:spacing w:after="60"/>
        <w:ind w:left="360"/>
        <w:jc w:val="both"/>
      </w:pPr>
      <w:r w:rsidRPr="0087650C">
        <w:t>Zamawiający</w:t>
      </w:r>
      <w:r w:rsidRPr="0087650C">
        <w:rPr>
          <w:b/>
        </w:rPr>
        <w:t xml:space="preserve"> </w:t>
      </w:r>
      <w:r w:rsidRPr="0087650C">
        <w:t>jest zobowiązany do:</w:t>
      </w:r>
    </w:p>
    <w:p w:rsidR="0087650C" w:rsidRPr="0087650C" w:rsidRDefault="0087650C" w:rsidP="001612F7">
      <w:pPr>
        <w:numPr>
          <w:ilvl w:val="1"/>
          <w:numId w:val="38"/>
        </w:numPr>
        <w:spacing w:after="60"/>
        <w:jc w:val="both"/>
      </w:pPr>
      <w:r w:rsidRPr="0087650C">
        <w:t>wyznaczenia osoby odpowiedzialnej za realizację całości niniejszej Umowy, dane tej osoby zostały wskazane w Załączniku nr 3 do niniejszej umowy (Informacje o Zamawiającym) oraz powiadomienia Wykonawcy o każdej zmianie tej osoby (w formie pisemnej lub elektronicznej);</w:t>
      </w:r>
    </w:p>
    <w:p w:rsidR="0087650C" w:rsidRPr="0087650C" w:rsidRDefault="0087650C" w:rsidP="001612F7">
      <w:pPr>
        <w:numPr>
          <w:ilvl w:val="1"/>
          <w:numId w:val="38"/>
        </w:numPr>
        <w:spacing w:after="60"/>
        <w:jc w:val="both"/>
      </w:pPr>
      <w:r w:rsidRPr="0087650C">
        <w:t>wyznaczenia administratorów systemu CHD ze strony Zamawiającego – dane tych osób zostały wskazane w Załączniku nr 3 do Umowy (Informacje o Zamawiającym) oraz powiadomienia Wykonawcy o każdej zmianie tych osób (w formie pisemnej lub elektronicznej);</w:t>
      </w:r>
    </w:p>
    <w:p w:rsidR="0087650C" w:rsidRPr="0087650C" w:rsidRDefault="0087650C" w:rsidP="001612F7">
      <w:pPr>
        <w:numPr>
          <w:ilvl w:val="1"/>
          <w:numId w:val="38"/>
        </w:numPr>
        <w:spacing w:after="60"/>
        <w:jc w:val="both"/>
      </w:pPr>
      <w:r w:rsidRPr="0087650C">
        <w:t>Administratorzy CHD, wyznaczeni przez Zamawiającego, mogą utworzyć konta użytkowników w systemie dla pracowników Zamawiającego (wraz z adresem e-mail i numerem telefonu komórkowego użytkownika) i nadać odpowiednie uprawnienia w zakresie:</w:t>
      </w:r>
    </w:p>
    <w:p w:rsidR="0087650C" w:rsidRPr="0087650C" w:rsidRDefault="0087650C" w:rsidP="0087650C">
      <w:pPr>
        <w:spacing w:after="60"/>
        <w:ind w:left="720"/>
        <w:jc w:val="both"/>
      </w:pPr>
      <w:r w:rsidRPr="0087650C">
        <w:t>- rejestrowania zgłoszeń dla systemów administracyjnych w imieniu Zamawiającego;</w:t>
      </w:r>
    </w:p>
    <w:p w:rsidR="0087650C" w:rsidRPr="0087650C" w:rsidRDefault="0087650C" w:rsidP="0087650C">
      <w:pPr>
        <w:spacing w:after="60"/>
        <w:ind w:left="720"/>
        <w:jc w:val="both"/>
      </w:pPr>
      <w:r w:rsidRPr="0087650C">
        <w:t>- zgłoszeń dla systemów medycznych w imieniu Zamawiającego</w:t>
      </w:r>
    </w:p>
    <w:p w:rsidR="0087650C" w:rsidRPr="0087650C" w:rsidRDefault="0087650C" w:rsidP="0087650C">
      <w:pPr>
        <w:spacing w:after="60"/>
        <w:ind w:left="720"/>
        <w:jc w:val="both"/>
      </w:pPr>
      <w:r w:rsidRPr="0087650C">
        <w:t>- 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87650C" w:rsidRPr="0087650C" w:rsidRDefault="0087650C" w:rsidP="0087650C">
      <w:pPr>
        <w:spacing w:after="60"/>
        <w:ind w:left="720"/>
        <w:jc w:val="both"/>
      </w:pPr>
      <w:r w:rsidRPr="0087650C">
        <w:t>- 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87650C" w:rsidRPr="0087650C" w:rsidRDefault="0087650C" w:rsidP="0087650C">
      <w:pPr>
        <w:spacing w:after="60"/>
        <w:ind w:left="720"/>
        <w:jc w:val="both"/>
      </w:pPr>
      <w:r w:rsidRPr="0087650C">
        <w:t xml:space="preserve">- udostępnienia baz danych systemów medycznych i administracyjnych Zamawiającego, Osobie takiej przydzielane jest imienne konto na serwerze FTP </w:t>
      </w:r>
      <w:proofErr w:type="spellStart"/>
      <w:r w:rsidRPr="0087650C">
        <w:t>Asseco</w:t>
      </w:r>
      <w:proofErr w:type="spellEnd"/>
      <w:r w:rsidRPr="0087650C">
        <w:t xml:space="preserve"> Poland S.A.</w:t>
      </w:r>
    </w:p>
    <w:p w:rsidR="0087650C" w:rsidRPr="0087650C" w:rsidRDefault="0087650C" w:rsidP="001612F7">
      <w:pPr>
        <w:numPr>
          <w:ilvl w:val="1"/>
          <w:numId w:val="38"/>
        </w:numPr>
        <w:spacing w:after="60"/>
        <w:jc w:val="both"/>
      </w:pPr>
      <w:r w:rsidRPr="0087650C">
        <w:t>Administrator CHD może utworzyć maksymalnie konta dla 20 użytkowników (aktualnych);</w:t>
      </w:r>
    </w:p>
    <w:p w:rsidR="0087650C" w:rsidRPr="0087650C" w:rsidRDefault="0087650C" w:rsidP="001612F7">
      <w:pPr>
        <w:numPr>
          <w:ilvl w:val="1"/>
          <w:numId w:val="38"/>
        </w:numPr>
        <w:spacing w:after="60"/>
        <w:jc w:val="both"/>
      </w:pPr>
      <w:r w:rsidRPr="0087650C">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87650C" w:rsidRPr="0087650C" w:rsidRDefault="0087650C" w:rsidP="001612F7">
      <w:pPr>
        <w:numPr>
          <w:ilvl w:val="1"/>
          <w:numId w:val="38"/>
        </w:numPr>
        <w:spacing w:after="60"/>
        <w:jc w:val="both"/>
      </w:pPr>
      <w:r w:rsidRPr="0087650C">
        <w:lastRenderedPageBreak/>
        <w:t xml:space="preserve">powstrzymania się od samodzielnego lub przy udziale osób trzecich dokonywania nieautoryzowanych zmian w konfiguracji Oprogramowania Aplikacyjnego (zgodnie z art. 74 ust. 4 </w:t>
      </w:r>
      <w:proofErr w:type="spellStart"/>
      <w:r w:rsidRPr="0087650C">
        <w:t>pkt</w:t>
      </w:r>
      <w:proofErr w:type="spellEnd"/>
      <w:r w:rsidRPr="0087650C">
        <w:t xml:space="preserve"> 2 ustawy o prawie autorskim i prawach pokrewnych) lub sprzętu komputerowego, na którym wykorzystywane jest Oprogramowanie Aplikacyjne objęte niniejszą Umową, w tym Zamawiający zobowiązuje się także do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39" w:history="1">
        <w:r w:rsidRPr="0087650C">
          <w:rPr>
            <w:rStyle w:val="Hipercze"/>
          </w:rPr>
          <w:t>......................................................l</w:t>
        </w:r>
      </w:hyperlink>
      <w:r w:rsidRPr="0087650C">
        <w:t>;</w:t>
      </w:r>
    </w:p>
    <w:p w:rsidR="0087650C" w:rsidRPr="0087650C" w:rsidRDefault="0087650C" w:rsidP="001612F7">
      <w:pPr>
        <w:numPr>
          <w:ilvl w:val="1"/>
          <w:numId w:val="38"/>
        </w:numPr>
        <w:spacing w:after="60"/>
        <w:jc w:val="both"/>
        <w:rPr>
          <w:rStyle w:val="EquationCaption"/>
        </w:rPr>
      </w:pPr>
      <w:r w:rsidRPr="0087650C">
        <w:rPr>
          <w:rStyle w:val="EquationCaption"/>
        </w:rPr>
        <w:t xml:space="preserve">dostarczenia na wniosek Wykonawcy lub </w:t>
      </w:r>
      <w:r w:rsidRPr="0087650C">
        <w:t>Autoryzowanego Przedstawiciela Wykonawcy, o którym mowa w §2 ust. 2, pkt. 6) niniejszej Umowy,</w:t>
      </w:r>
      <w:r w:rsidRPr="0087650C">
        <w:rPr>
          <w:rStyle w:val="EquationCaption"/>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87650C" w:rsidRPr="0087650C" w:rsidRDefault="0087650C" w:rsidP="001612F7">
      <w:pPr>
        <w:numPr>
          <w:ilvl w:val="2"/>
          <w:numId w:val="38"/>
        </w:numPr>
        <w:spacing w:after="60"/>
        <w:jc w:val="both"/>
        <w:rPr>
          <w:rStyle w:val="EquationCaption"/>
        </w:rPr>
      </w:pPr>
      <w:r w:rsidRPr="0087650C">
        <w:rPr>
          <w:rStyle w:val="EquationCaption"/>
        </w:rPr>
        <w:t xml:space="preserve">Uprawiony pracownik Zamawiającego przekaże bazę danych Wykonawcy poprzez jej skopiowanie na serwer FTPS o adresie ...................................., lub na serwer FTPS o adresie podanym przez Autoryzowanego Przedstawiciela Serwisowego Wykonawcy, w pliku archiwum (np. w formacie zip) zabezpieczonym hasłem (minimum 12 znakowym, uwzględniającym minimum 2 znaki specjalne i minimum 2 cyfry). Hasło do pliku archiwum zawierającego bazę danych będzie przekazywane </w:t>
      </w:r>
      <w:proofErr w:type="spellStart"/>
      <w:r w:rsidRPr="0087650C">
        <w:rPr>
          <w:rStyle w:val="EquationCaption"/>
        </w:rPr>
        <w:t>SMS'em</w:t>
      </w:r>
      <w:proofErr w:type="spellEnd"/>
      <w:r w:rsidRPr="0087650C">
        <w:rPr>
          <w:rStyle w:val="EquationCaption"/>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87650C" w:rsidRPr="0087650C" w:rsidRDefault="0087650C" w:rsidP="001612F7">
      <w:pPr>
        <w:numPr>
          <w:ilvl w:val="2"/>
          <w:numId w:val="38"/>
        </w:numPr>
        <w:spacing w:after="60"/>
        <w:jc w:val="both"/>
        <w:rPr>
          <w:rStyle w:val="EquationCaption"/>
        </w:rPr>
      </w:pPr>
      <w:r w:rsidRPr="0087650C">
        <w:t>osoby upoważnione przez Wykonawcę do przetwarzania danych osobowych, w tym upoważnieni przez Wykonawcę pracownicy Autoryzowanego Przedstawiciela Serwisowego Wykonawcy, mogą wnioskować o udostępnienie bazy danych Oprogramowania Aplikacyjnego przy użyciu indywidualnego konta na serwerze FTPS;</w:t>
      </w:r>
    </w:p>
    <w:p w:rsidR="0087650C" w:rsidRPr="0087650C" w:rsidRDefault="0087650C" w:rsidP="001612F7">
      <w:pPr>
        <w:numPr>
          <w:ilvl w:val="2"/>
          <w:numId w:val="38"/>
        </w:numPr>
        <w:spacing w:after="60"/>
        <w:jc w:val="both"/>
        <w:rPr>
          <w:rStyle w:val="EquationCaption"/>
        </w:rPr>
      </w:pPr>
      <w:r w:rsidRPr="0087650C">
        <w:rPr>
          <w:rStyle w:val="EquationCaption"/>
        </w:rPr>
        <w:t>listę osób mogących udostępniać bazę danych ze Strony Zamawiającego, przy użyciu indywidualnego konta na serwerze FTPS, o którym mowa powyżej, wskazuje Administrator CHD</w:t>
      </w:r>
      <w:r w:rsidRPr="0087650C">
        <w:rPr>
          <w:rStyle w:val="EquationCaption"/>
          <w:u w:val="single"/>
        </w:rPr>
        <w:t>;</w:t>
      </w:r>
    </w:p>
    <w:p w:rsidR="0087650C" w:rsidRPr="0087650C" w:rsidRDefault="0087650C" w:rsidP="001612F7">
      <w:pPr>
        <w:numPr>
          <w:ilvl w:val="2"/>
          <w:numId w:val="38"/>
        </w:numPr>
        <w:spacing w:after="60"/>
        <w:jc w:val="both"/>
      </w:pPr>
      <w:r w:rsidRPr="0087650C">
        <w:rPr>
          <w:rStyle w:val="EquationCaption"/>
        </w:rPr>
        <w:t>Dostęp do serwerów FTPS wymaga uwierzytelnienia identyfikatorem i hasłem. Każdy użytkownik zarówno ze strony Zamawiającego, Wykonawcy jak i Autoryzowanego Przedstawiciela Wykonawcy, chcący skorzystać  z zasobów serwera i mając do tego uprawnienie, wynikające ze wskazania go w załączniku nr 3, nadane Wykonawcy lub wskazania go w załączniku nr 4 w przypadku Autoryzowanego Przedstawiciela Serwisowego Wykonawcy, będzie zobowiązany do posiadania własnego identyfikatora.</w:t>
      </w:r>
    </w:p>
    <w:p w:rsidR="0087650C" w:rsidRPr="0087650C" w:rsidRDefault="0087650C" w:rsidP="001612F7">
      <w:pPr>
        <w:numPr>
          <w:ilvl w:val="1"/>
          <w:numId w:val="38"/>
        </w:numPr>
        <w:spacing w:after="60"/>
        <w:jc w:val="both"/>
      </w:pPr>
      <w:r w:rsidRPr="0087650C">
        <w:rPr>
          <w:rFonts w:eastAsia="Arial Unicode MS"/>
        </w:rPr>
        <w:t xml:space="preserve">delegowania i upoważnienia pracowników do współpracy z Wykonawcą w zakresie potrzebnym do świadczenia usług określonych niniejszą Umową; </w:t>
      </w:r>
    </w:p>
    <w:p w:rsidR="0087650C" w:rsidRPr="0087650C" w:rsidRDefault="0087650C" w:rsidP="001612F7">
      <w:pPr>
        <w:numPr>
          <w:ilvl w:val="1"/>
          <w:numId w:val="38"/>
        </w:numPr>
        <w:spacing w:after="60"/>
        <w:jc w:val="both"/>
      </w:pPr>
      <w:r w:rsidRPr="0087650C">
        <w:rPr>
          <w:rFonts w:eastAsia="Arial Unicode MS"/>
        </w:rPr>
        <w:lastRenderedPageBreak/>
        <w:t>zapewnienia, aby O</w:t>
      </w:r>
      <w:r w:rsidRPr="0087650C">
        <w:t>programowanie Aplikacyjne, zainstalowane u Zamawiającego, wymienione w Załączniku nr 1</w:t>
      </w:r>
      <w:r w:rsidRPr="0087650C">
        <w:rPr>
          <w:rFonts w:eastAsia="Arial Unicode MS"/>
        </w:rPr>
        <w:t xml:space="preserve"> było używane wyłącznie przez użytkowników upoważnionych przez Zamawiającego do korzystania z ww. oprogramowania zgodnie z dokumentacją i instrukcjami Wykonawcy;</w:t>
      </w:r>
    </w:p>
    <w:p w:rsidR="0087650C" w:rsidRPr="0087650C" w:rsidRDefault="0087650C" w:rsidP="001612F7">
      <w:pPr>
        <w:numPr>
          <w:ilvl w:val="1"/>
          <w:numId w:val="38"/>
        </w:numPr>
        <w:spacing w:after="60"/>
        <w:jc w:val="both"/>
      </w:pPr>
      <w:r w:rsidRPr="0087650C">
        <w:rPr>
          <w:rFonts w:eastAsia="Arial Unicode MS"/>
        </w:rPr>
        <w:t>dokonywania prawidłowo zakwalifikowanych zgłoszeń, w tym zakwalifikowanych zgodnie z przyjętymi w Umowie definicjami zgłoszeń ewentualnych błędów, zgodnie z procedurą przewidzianą niniejszą Umową;</w:t>
      </w:r>
    </w:p>
    <w:p w:rsidR="0087650C" w:rsidRPr="0087650C" w:rsidRDefault="0087650C" w:rsidP="001612F7">
      <w:pPr>
        <w:numPr>
          <w:ilvl w:val="1"/>
          <w:numId w:val="38"/>
        </w:numPr>
        <w:spacing w:after="60"/>
        <w:jc w:val="both"/>
      </w:pPr>
      <w:r w:rsidRPr="0087650C">
        <w:rPr>
          <w:rFonts w:eastAsia="Arial Unicode MS"/>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87650C" w:rsidRPr="0087650C" w:rsidRDefault="0087650C" w:rsidP="001612F7">
      <w:pPr>
        <w:numPr>
          <w:ilvl w:val="1"/>
          <w:numId w:val="38"/>
        </w:numPr>
        <w:spacing w:after="60"/>
        <w:jc w:val="both"/>
      </w:pPr>
      <w:r w:rsidRPr="0087650C">
        <w:rPr>
          <w:rFonts w:eastAsia="Arial Unicode MS"/>
          <w:iCs/>
        </w:rPr>
        <w:t xml:space="preserve">przekazywania na bieżąco Wykonawcy wszystkich przepisów i regulaminów obowiązujących u Zamawiającego, które mogą mieć zastosowanie w realizacji niniejszej Umowy, w tym </w:t>
      </w:r>
      <w:r w:rsidRPr="0087650C">
        <w:t>obowiązujących wykładni prawnych lub wskazówek jednostek nadrzędnych (np. Narodowy Fundusz Zdrowia, Ministerstwo Zdrowia, Samorządowy Wydział Zdrowia, Organ Założycielski, inne)</w:t>
      </w:r>
      <w:r w:rsidRPr="0087650C">
        <w:rPr>
          <w:rFonts w:eastAsia="Arial Unicode MS"/>
          <w:iCs/>
        </w:rPr>
        <w:t>;</w:t>
      </w:r>
    </w:p>
    <w:p w:rsidR="0087650C" w:rsidRPr="0087650C" w:rsidRDefault="0087650C" w:rsidP="001612F7">
      <w:pPr>
        <w:numPr>
          <w:ilvl w:val="1"/>
          <w:numId w:val="38"/>
        </w:numPr>
        <w:spacing w:after="60"/>
        <w:jc w:val="both"/>
      </w:pPr>
      <w:r w:rsidRPr="0087650C">
        <w:rPr>
          <w:rFonts w:eastAsia="Arial Unicode MS"/>
        </w:rPr>
        <w:t>zapewnienia Wykonawcy możliwości stałego dostępu do Oprogramowania Aplikacyjnego, w tym pracy w godzinach popołudniowych i wieczornych, a także zapewnienia obecności w tym czasie, upoważnionego przedstawiciela Zamawiającego;</w:t>
      </w:r>
    </w:p>
    <w:p w:rsidR="0087650C" w:rsidRPr="0087650C" w:rsidRDefault="0087650C" w:rsidP="001612F7">
      <w:pPr>
        <w:numPr>
          <w:ilvl w:val="1"/>
          <w:numId w:val="38"/>
        </w:numPr>
        <w:spacing w:after="60"/>
        <w:jc w:val="both"/>
      </w:pPr>
      <w:r w:rsidRPr="0087650C">
        <w:rPr>
          <w:rFonts w:eastAsia="Arial Unicode MS"/>
        </w:rPr>
        <w:t xml:space="preserve">udostępnienia Wykonawcy sprzętu komputerowego i Oprogramowania Aplikacyjnego Zamawiającego lub oprogramowania osób trzecich w zakresie potrzebnym do świadczenia usług określonych w </w:t>
      </w:r>
      <w:r w:rsidRPr="0087650C">
        <w:t>§ 2 niniejszej umowy</w:t>
      </w:r>
      <w:r w:rsidRPr="0087650C">
        <w:rPr>
          <w:rFonts w:eastAsia="Arial Unicode MS"/>
        </w:rPr>
        <w:t>;</w:t>
      </w:r>
    </w:p>
    <w:p w:rsidR="0087650C" w:rsidRPr="0087650C" w:rsidRDefault="0087650C" w:rsidP="001612F7">
      <w:pPr>
        <w:numPr>
          <w:ilvl w:val="1"/>
          <w:numId w:val="38"/>
        </w:numPr>
        <w:spacing w:after="60"/>
        <w:jc w:val="both"/>
      </w:pPr>
      <w:r w:rsidRPr="0087650C">
        <w:rPr>
          <w:rFonts w:eastAsia="Arial Unicode MS"/>
        </w:rPr>
        <w:t xml:space="preserve">zapewnienia pracownikom Wykonawcy warunków do świadczenia usług określonych w </w:t>
      </w:r>
      <w:r w:rsidRPr="0087650C">
        <w:t>§ 2 niniejszej umowy,</w:t>
      </w:r>
      <w:r w:rsidRPr="0087650C">
        <w:rPr>
          <w:rFonts w:eastAsia="Arial Unicode MS"/>
        </w:rPr>
        <w:t xml:space="preserve"> z uwzględnieniem obowiązujących u siebie przepisów BHP;</w:t>
      </w:r>
    </w:p>
    <w:p w:rsidR="0087650C" w:rsidRPr="0087650C" w:rsidRDefault="0087650C" w:rsidP="001612F7">
      <w:pPr>
        <w:numPr>
          <w:ilvl w:val="1"/>
          <w:numId w:val="38"/>
        </w:numPr>
        <w:spacing w:after="60"/>
        <w:jc w:val="both"/>
      </w:pPr>
      <w:r w:rsidRPr="0087650C">
        <w:rPr>
          <w:rFonts w:eastAsia="Arial Unicode MS"/>
        </w:rPr>
        <w:t xml:space="preserve">zapewnienia zdalnego dostępu do Oprogramowania Aplikacyjnego objętego usługami określonymi w </w:t>
      </w:r>
      <w:r w:rsidRPr="0087650C">
        <w:t>§ 2 niniejszej umowy</w:t>
      </w:r>
      <w:r w:rsidRPr="0087650C">
        <w:rPr>
          <w:rFonts w:eastAsia="Arial Unicode MS"/>
        </w:rPr>
        <w:t>, o ile to będzie konieczne. Zasady zdalnego dostępu określa Załącznik nr 4.</w:t>
      </w:r>
    </w:p>
    <w:p w:rsidR="0087650C" w:rsidRPr="0087650C" w:rsidRDefault="0087650C" w:rsidP="001612F7">
      <w:pPr>
        <w:numPr>
          <w:ilvl w:val="1"/>
          <w:numId w:val="38"/>
        </w:numPr>
        <w:spacing w:after="60"/>
        <w:jc w:val="both"/>
      </w:pPr>
      <w:r w:rsidRPr="0087650C">
        <w:t>Jeśli Zamawiający nie wywiąże się z obowiązków wymienionych powyżej, okoliczność ta traktowana będzie jako zwłoka Zamawiającego, a Wykonawca nie ponosi odpowiedzialności za dotrzymanie terminów przewidzianych Umową.</w:t>
      </w:r>
    </w:p>
    <w:p w:rsidR="0087650C" w:rsidRPr="0087650C" w:rsidRDefault="0087650C" w:rsidP="0087650C">
      <w:pPr>
        <w:spacing w:after="60"/>
        <w:ind w:left="720"/>
        <w:jc w:val="both"/>
        <w:rPr>
          <w:color w:val="FF0000"/>
        </w:rPr>
      </w:pPr>
    </w:p>
    <w:p w:rsidR="0087650C" w:rsidRPr="0087650C" w:rsidRDefault="0087650C" w:rsidP="0087650C">
      <w:pPr>
        <w:spacing w:before="120"/>
        <w:ind w:left="3544" w:hanging="2977"/>
        <w:jc w:val="center"/>
        <w:rPr>
          <w:b/>
        </w:rPr>
      </w:pPr>
      <w:r w:rsidRPr="0087650C">
        <w:rPr>
          <w:b/>
        </w:rPr>
        <w:t xml:space="preserve">§ 4. Realizacja usług serwisowych Oprogramowania Aplikacyjnego </w:t>
      </w:r>
    </w:p>
    <w:p w:rsidR="0087650C" w:rsidRPr="009674BD" w:rsidRDefault="0087650C" w:rsidP="001612F7">
      <w:pPr>
        <w:numPr>
          <w:ilvl w:val="0"/>
          <w:numId w:val="41"/>
        </w:numPr>
        <w:spacing w:before="60"/>
        <w:jc w:val="both"/>
        <w:rPr>
          <w:u w:val="single"/>
        </w:rPr>
      </w:pPr>
      <w:r w:rsidRPr="009674BD">
        <w:rPr>
          <w:u w:val="single"/>
        </w:rPr>
        <w:t>Na</w:t>
      </w:r>
      <w:r w:rsidRPr="009674BD">
        <w:rPr>
          <w:i/>
          <w:iCs/>
          <w:u w:val="single"/>
        </w:rPr>
        <w:t xml:space="preserve"> </w:t>
      </w:r>
      <w:r w:rsidRPr="009674BD">
        <w:rPr>
          <w:iCs/>
          <w:u w:val="single"/>
        </w:rPr>
        <w:t>rzecz wykonywania usług serwisowych, o których mowa w § 2 ust. 2 Zamawiającemu przysługuje pula 30 osobodni serwisowych.</w:t>
      </w:r>
      <w:r w:rsidRPr="009674BD">
        <w:rPr>
          <w:i/>
          <w:iCs/>
          <w:u w:val="single"/>
        </w:rPr>
        <w:t xml:space="preserve"> </w:t>
      </w:r>
      <w:r w:rsidRPr="009674BD">
        <w:rPr>
          <w:iCs/>
          <w:u w:val="single"/>
        </w:rPr>
        <w:t>Przez osobodzień Strony rozumieją 6 godzin pracy 1 osoby</w:t>
      </w:r>
    </w:p>
    <w:p w:rsidR="0087650C" w:rsidRPr="009674BD" w:rsidRDefault="0087650C" w:rsidP="001612F7">
      <w:pPr>
        <w:numPr>
          <w:ilvl w:val="0"/>
          <w:numId w:val="41"/>
        </w:numPr>
        <w:spacing w:before="60"/>
        <w:jc w:val="both"/>
      </w:pPr>
      <w:r w:rsidRPr="009674BD">
        <w:t xml:space="preserve">Osobodni serwisowe mogą być wykorzystane wyłącznie w okresie obowiązywania niniejszej Umowy. </w:t>
      </w:r>
      <w:r w:rsidRPr="009674BD">
        <w:rPr>
          <w:iCs/>
          <w:u w:val="single"/>
        </w:rPr>
        <w:t>Limit, o którym mowa w ust. 1, obejmuje całość prac wykonanych przez Wykonawcę dla realizacji danego zagadnienia, w siedzibie Zamawiającego lub w siedzibie Wykonawcy (połączenia zdalne).</w:t>
      </w:r>
    </w:p>
    <w:p w:rsidR="0087650C" w:rsidRPr="0087650C" w:rsidRDefault="0087650C" w:rsidP="001612F7">
      <w:pPr>
        <w:numPr>
          <w:ilvl w:val="0"/>
          <w:numId w:val="41"/>
        </w:numPr>
        <w:spacing w:before="60"/>
        <w:jc w:val="both"/>
      </w:pPr>
      <w:r w:rsidRPr="0087650C">
        <w:t xml:space="preserve">Przysługujące Zamawiającemu osobodni serwisowe mogą być wykorzystane wyłącznie w celu świadczenia przez Wykonawcę lub Autoryzowanego Przedstawiciela Serwisowego Wykonawcy, usług opisanych w § 2 ust. 2. pkt. 4) niniejszej Umowy. </w:t>
      </w:r>
    </w:p>
    <w:p w:rsidR="0087650C" w:rsidRPr="0087650C" w:rsidRDefault="0087650C" w:rsidP="001612F7">
      <w:pPr>
        <w:numPr>
          <w:ilvl w:val="0"/>
          <w:numId w:val="41"/>
        </w:numPr>
        <w:spacing w:before="60"/>
        <w:jc w:val="both"/>
      </w:pPr>
      <w:r w:rsidRPr="0087650C">
        <w:t xml:space="preserve">Usługi serwisowe realizowane będą w dni robocze pomiędzy godziną 8.00 a 16.00. </w:t>
      </w:r>
    </w:p>
    <w:p w:rsidR="0087650C" w:rsidRPr="0087650C" w:rsidRDefault="0087650C" w:rsidP="001612F7">
      <w:pPr>
        <w:numPr>
          <w:ilvl w:val="0"/>
          <w:numId w:val="41"/>
        </w:numPr>
        <w:spacing w:before="60"/>
        <w:jc w:val="both"/>
      </w:pPr>
      <w:r w:rsidRPr="0087650C">
        <w:t xml:space="preserve">Usługi Serwisowe dotyczące Oprogramowania Aplikacyjnego odbywać się będą w pomieszczeniach Zamawiającego lub za pomocą zdalnego szyfrowanego dostępu. </w:t>
      </w:r>
    </w:p>
    <w:p w:rsidR="0087650C" w:rsidRPr="0087650C" w:rsidRDefault="0087650C" w:rsidP="001612F7">
      <w:pPr>
        <w:pStyle w:val="Akapitzlist"/>
        <w:numPr>
          <w:ilvl w:val="0"/>
          <w:numId w:val="41"/>
        </w:numPr>
        <w:spacing w:after="0" w:line="240" w:lineRule="auto"/>
        <w:contextualSpacing w:val="0"/>
        <w:jc w:val="both"/>
        <w:rPr>
          <w:rFonts w:ascii="Times New Roman" w:hAnsi="Times New Roman"/>
          <w:sz w:val="24"/>
          <w:szCs w:val="24"/>
        </w:rPr>
      </w:pPr>
      <w:r w:rsidRPr="0087650C">
        <w:rPr>
          <w:rFonts w:ascii="Times New Roman" w:hAnsi="Times New Roman"/>
          <w:iCs/>
          <w:sz w:val="24"/>
          <w:szCs w:val="24"/>
        </w:rPr>
        <w:lastRenderedPageBreak/>
        <w:t>Prace zdalne wykonywane przez Autoryzowanego Przedstawiciela Wykonawcy są tożsame z wizytami na miejscu i muszą zostać potwierdzone przez Zamawiającego</w:t>
      </w:r>
      <w:r w:rsidRPr="0087650C">
        <w:rPr>
          <w:rFonts w:ascii="Times New Roman" w:hAnsi="Times New Roman"/>
          <w:sz w:val="24"/>
          <w:szCs w:val="24"/>
        </w:rPr>
        <w:t>.</w:t>
      </w:r>
    </w:p>
    <w:p w:rsidR="0087650C" w:rsidRPr="0087650C" w:rsidRDefault="0087650C" w:rsidP="001612F7">
      <w:pPr>
        <w:numPr>
          <w:ilvl w:val="0"/>
          <w:numId w:val="41"/>
        </w:numPr>
        <w:spacing w:before="60"/>
        <w:jc w:val="both"/>
      </w:pPr>
      <w:r w:rsidRPr="0087650C">
        <w:rPr>
          <w:iCs/>
        </w:rPr>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87650C" w:rsidRPr="0087650C" w:rsidRDefault="0087650C" w:rsidP="0087650C">
      <w:pPr>
        <w:spacing w:before="120"/>
        <w:ind w:left="714"/>
        <w:jc w:val="center"/>
        <w:rPr>
          <w:b/>
        </w:rPr>
      </w:pPr>
      <w:r w:rsidRPr="0087650C">
        <w:rPr>
          <w:b/>
        </w:rPr>
        <w:t>§ 5. Procedura odbioru prac</w:t>
      </w:r>
    </w:p>
    <w:p w:rsidR="0087650C" w:rsidRPr="0087650C" w:rsidRDefault="0087650C" w:rsidP="001612F7">
      <w:pPr>
        <w:numPr>
          <w:ilvl w:val="0"/>
          <w:numId w:val="42"/>
        </w:numPr>
        <w:spacing w:before="60"/>
        <w:jc w:val="both"/>
      </w:pPr>
      <w:r w:rsidRPr="0087650C">
        <w:t>Wykonanie usług serwisowych potwierdzane będzie podpisaniem stosownego protokołu, którego wzór stanowi Załącznik nr 5 do niniejszej umowy. Formularz wypełnia Wykonawca, a zatwierdza Zamawiający.</w:t>
      </w:r>
    </w:p>
    <w:p w:rsidR="0087650C" w:rsidRPr="0087650C" w:rsidRDefault="0087650C" w:rsidP="001612F7">
      <w:pPr>
        <w:numPr>
          <w:ilvl w:val="0"/>
          <w:numId w:val="42"/>
        </w:numPr>
        <w:spacing w:before="60"/>
        <w:jc w:val="both"/>
      </w:pPr>
      <w:r w:rsidRPr="0087650C">
        <w:t>Protokół wykonania usług serwisowych będzie podstawą rozliczenia osobodni/wizyt serwisowych.</w:t>
      </w:r>
    </w:p>
    <w:p w:rsidR="0087650C" w:rsidRPr="0087650C" w:rsidRDefault="0087650C" w:rsidP="001612F7">
      <w:pPr>
        <w:numPr>
          <w:ilvl w:val="0"/>
          <w:numId w:val="42"/>
        </w:numPr>
        <w:spacing w:before="60"/>
        <w:jc w:val="both"/>
      </w:pPr>
      <w:r w:rsidRPr="0087650C">
        <w:t>Jeżeli Zamawiający, bez uzasadnionej przyczyny, w ciągu 3 dni roboczych nie przeprowadzi procedury odbioru lub bez uzasadnionej przyczyny odmówi podpisania jakiegokolwiek protokołu w tym terminie, Wykonawca zastrzega sobie prawo dokonania odbioru jednostronnego oraz jednostronnego sporządzenia i podpisania protokołu, z zaznaczeniem przyczyny odmowy złożenia podpisu przez Zamawiającego.</w:t>
      </w:r>
    </w:p>
    <w:p w:rsidR="0087650C" w:rsidRPr="0087650C" w:rsidRDefault="0087650C" w:rsidP="001612F7">
      <w:pPr>
        <w:numPr>
          <w:ilvl w:val="0"/>
          <w:numId w:val="42"/>
        </w:numPr>
        <w:spacing w:before="60"/>
        <w:jc w:val="both"/>
      </w:pPr>
      <w:r w:rsidRPr="0087650C">
        <w:t>Jeżeli z jakichkolwiek przyczyn w toku realizacji przedmiotu niniejszej Umowy świadczenie usług serwisowych stanie się niemożliwe do wykonania, bądź jedna ze Stron zerwie niniejszą Umowę, bądź też Umowa zostanie rozwiązana (za porozumieniem Stron bądź na skutek wypowiedzenia lub z innych przyczyn), Strony zobowiązane są niezwłocznie, nie później jednak niż w terminie do 2 dni roboczych od daty wystąpienia takiej przyczyny lub zdarzenia, sporządzić protokół stanu zaawansowania realizacji usług serwisowych.</w:t>
      </w:r>
    </w:p>
    <w:p w:rsidR="0087650C" w:rsidRPr="0087650C" w:rsidRDefault="0087650C" w:rsidP="001612F7">
      <w:pPr>
        <w:numPr>
          <w:ilvl w:val="0"/>
          <w:numId w:val="42"/>
        </w:numPr>
        <w:spacing w:before="60"/>
        <w:jc w:val="both"/>
      </w:pPr>
      <w:r w:rsidRPr="0087650C">
        <w:t>W protokole stanu zaawansowania realizacji usług serwisowych, Strony określą zakres usług dotychczas wykonanych oraz — w razie potrzeby — zasady rozliczenia i wynagrodzenia za usługi wykonane i rozpoczęte, z uwzględnieniem zasad przewidzianych postanowieniami niniejszej Umowy.</w:t>
      </w:r>
    </w:p>
    <w:p w:rsidR="0087650C" w:rsidRPr="0087650C" w:rsidRDefault="0087650C" w:rsidP="001612F7">
      <w:pPr>
        <w:numPr>
          <w:ilvl w:val="0"/>
          <w:numId w:val="42"/>
        </w:numPr>
        <w:spacing w:before="60"/>
        <w:jc w:val="both"/>
      </w:pPr>
      <w:r w:rsidRPr="0087650C">
        <w:t>W toku realizacji usług objętych niniejszą Umową Wykonawca może na żądanie Zamawiającego wykonać usługi dodatkowe, nie objęte przedmiotem Umowy. Zasady realizacji usług dodatkowych, wysokość wynagrodzenia oraz inne istotne postanowienia, Strony określą w odrębnym zamówieniu. Do zasad odbioru usług dodatkowych postanowienia niniejszego paragrafu stosuje się odpowiednio.</w:t>
      </w:r>
    </w:p>
    <w:p w:rsidR="0087650C" w:rsidRPr="0087650C" w:rsidRDefault="0087650C" w:rsidP="001612F7">
      <w:pPr>
        <w:numPr>
          <w:ilvl w:val="0"/>
          <w:numId w:val="42"/>
        </w:numPr>
        <w:spacing w:before="60"/>
        <w:jc w:val="both"/>
      </w:pPr>
      <w:r w:rsidRPr="0087650C">
        <w:t>Osobą odpowiedzialną za realizację niniejszej umowy po stronie Zamawiającego jest: (stanowisko) ……….. (imię i nazwisko) ………………... Tel: ………………… e-mail ……….</w:t>
      </w:r>
    </w:p>
    <w:p w:rsidR="0087650C" w:rsidRPr="0087650C" w:rsidRDefault="0087650C" w:rsidP="001612F7">
      <w:pPr>
        <w:numPr>
          <w:ilvl w:val="0"/>
          <w:numId w:val="42"/>
        </w:numPr>
        <w:spacing w:before="60"/>
        <w:jc w:val="both"/>
      </w:pPr>
      <w:r w:rsidRPr="0087650C">
        <w:t>Osobą odpowiedzialną za realizację niniejszej umowy po stronie Wykonawcy jest: (stanowisko) ……….. (imię i nazwisko) ………………... Tel: ………………… e-mail ……….</w:t>
      </w:r>
      <w:r w:rsidRPr="0087650C">
        <w:rPr>
          <w:bCs/>
        </w:rPr>
        <w:t xml:space="preserve"> </w:t>
      </w:r>
    </w:p>
    <w:p w:rsidR="0087650C" w:rsidRPr="0087650C" w:rsidRDefault="0087650C" w:rsidP="001612F7">
      <w:pPr>
        <w:numPr>
          <w:ilvl w:val="0"/>
          <w:numId w:val="42"/>
        </w:numPr>
        <w:spacing w:before="60"/>
        <w:jc w:val="both"/>
      </w:pPr>
      <w:r w:rsidRPr="0087650C">
        <w:t>Informacja o zmianie osób odpowiedzialnych za realizację niniejszej umowy nie stanowi zmiany umowy.</w:t>
      </w:r>
    </w:p>
    <w:p w:rsidR="009674BD" w:rsidRDefault="009674BD" w:rsidP="0087650C">
      <w:pPr>
        <w:spacing w:after="60"/>
        <w:ind w:left="680"/>
        <w:jc w:val="center"/>
        <w:rPr>
          <w:b/>
        </w:rPr>
      </w:pPr>
    </w:p>
    <w:p w:rsidR="009674BD" w:rsidRDefault="009674BD" w:rsidP="0087650C">
      <w:pPr>
        <w:spacing w:after="60"/>
        <w:ind w:left="680"/>
        <w:jc w:val="center"/>
        <w:rPr>
          <w:b/>
        </w:rPr>
      </w:pPr>
    </w:p>
    <w:p w:rsidR="0087650C" w:rsidRPr="0087650C" w:rsidRDefault="0087650C" w:rsidP="0087650C">
      <w:pPr>
        <w:spacing w:after="60"/>
        <w:ind w:left="680"/>
        <w:jc w:val="center"/>
        <w:rPr>
          <w:b/>
        </w:rPr>
      </w:pPr>
      <w:r w:rsidRPr="0087650C">
        <w:rPr>
          <w:b/>
        </w:rPr>
        <w:t xml:space="preserve">§ 6. Płatności </w:t>
      </w:r>
    </w:p>
    <w:p w:rsidR="0087650C" w:rsidRPr="0087650C" w:rsidRDefault="0087650C" w:rsidP="001612F7">
      <w:pPr>
        <w:numPr>
          <w:ilvl w:val="0"/>
          <w:numId w:val="39"/>
        </w:numPr>
        <w:tabs>
          <w:tab w:val="clear" w:pos="360"/>
          <w:tab w:val="left" w:pos="0"/>
          <w:tab w:val="left" w:pos="1276"/>
        </w:tabs>
        <w:spacing w:after="60"/>
        <w:ind w:left="426" w:hanging="284"/>
        <w:jc w:val="both"/>
        <w:rPr>
          <w:color w:val="FF0000"/>
        </w:rPr>
      </w:pPr>
      <w:r w:rsidRPr="0087650C">
        <w:rPr>
          <w:color w:val="FF0000"/>
        </w:rPr>
        <w:lastRenderedPageBreak/>
        <w:t>Za realizację przedmiotu niniejszej Umowy, wskazanego w §1 Zamawiający zapłaci Wykonawcy łączne wynagrodzenie, za cały okres obowiązywania niniejszej umowy, w wysokości: ....................... zł netto, powiększone o 23%  VAT tj. łącznie .......................... zł brutto, zgodnie z kalkulacją cenową, stanowiącą załącznik nr 1 do niniejszej Umowy. Wynagrodzenie obejmuje:</w:t>
      </w:r>
    </w:p>
    <w:p w:rsidR="0087650C" w:rsidRPr="0087650C" w:rsidRDefault="0087650C" w:rsidP="001612F7">
      <w:pPr>
        <w:pStyle w:val="Akapitzlist"/>
        <w:numPr>
          <w:ilvl w:val="0"/>
          <w:numId w:val="52"/>
        </w:numPr>
        <w:tabs>
          <w:tab w:val="left" w:pos="0"/>
          <w:tab w:val="left" w:pos="1276"/>
        </w:tabs>
        <w:spacing w:after="60" w:line="240" w:lineRule="auto"/>
        <w:contextualSpacing w:val="0"/>
        <w:jc w:val="both"/>
        <w:rPr>
          <w:rFonts w:ascii="Times New Roman" w:hAnsi="Times New Roman"/>
          <w:color w:val="FF0000"/>
          <w:sz w:val="24"/>
          <w:szCs w:val="24"/>
        </w:rPr>
      </w:pPr>
      <w:r w:rsidRPr="0087650C">
        <w:rPr>
          <w:rFonts w:ascii="Times New Roman" w:hAnsi="Times New Roman"/>
          <w:color w:val="FF0000"/>
          <w:sz w:val="24"/>
          <w:szCs w:val="24"/>
        </w:rPr>
        <w:t>realizację usług, o których mowa w §1 ust. 1 w wysokości ............zł netto (......................zł brutto)</w:t>
      </w:r>
    </w:p>
    <w:p w:rsidR="0087650C" w:rsidRPr="0087650C" w:rsidRDefault="0087650C" w:rsidP="001612F7">
      <w:pPr>
        <w:pStyle w:val="Akapitzlist"/>
        <w:numPr>
          <w:ilvl w:val="0"/>
          <w:numId w:val="52"/>
        </w:numPr>
        <w:tabs>
          <w:tab w:val="left" w:pos="0"/>
          <w:tab w:val="left" w:pos="1276"/>
        </w:tabs>
        <w:spacing w:after="60" w:line="240" w:lineRule="auto"/>
        <w:contextualSpacing w:val="0"/>
        <w:jc w:val="both"/>
        <w:rPr>
          <w:rFonts w:ascii="Times New Roman" w:hAnsi="Times New Roman"/>
          <w:color w:val="FF0000"/>
          <w:sz w:val="24"/>
          <w:szCs w:val="24"/>
        </w:rPr>
      </w:pPr>
      <w:r w:rsidRPr="0087650C">
        <w:rPr>
          <w:rFonts w:ascii="Times New Roman" w:hAnsi="Times New Roman"/>
          <w:color w:val="FF0000"/>
          <w:sz w:val="24"/>
          <w:szCs w:val="24"/>
        </w:rPr>
        <w:t>realizację usług, o których mowa w §1 ust. 2 w wysokości ............zł netto (......................zł brutto)</w:t>
      </w:r>
    </w:p>
    <w:p w:rsidR="0087650C" w:rsidRPr="0087650C" w:rsidRDefault="0087650C" w:rsidP="009674BD">
      <w:pPr>
        <w:numPr>
          <w:ilvl w:val="0"/>
          <w:numId w:val="39"/>
        </w:numPr>
        <w:tabs>
          <w:tab w:val="clear" w:pos="360"/>
          <w:tab w:val="left" w:pos="0"/>
          <w:tab w:val="num" w:pos="426"/>
          <w:tab w:val="left" w:pos="1276"/>
        </w:tabs>
        <w:spacing w:after="60"/>
        <w:ind w:left="426" w:hanging="426"/>
        <w:jc w:val="both"/>
      </w:pPr>
      <w:r w:rsidRPr="0087650C">
        <w:t xml:space="preserve">Usługi objęte niniejszą Umową rozliczane będą w okresach rozliczeniowych obejmujących miesiące kalendarzowe. </w:t>
      </w:r>
    </w:p>
    <w:p w:rsidR="0087650C" w:rsidRPr="0087650C" w:rsidRDefault="0087650C" w:rsidP="001612F7">
      <w:pPr>
        <w:numPr>
          <w:ilvl w:val="0"/>
          <w:numId w:val="39"/>
        </w:numPr>
        <w:overflowPunct w:val="0"/>
        <w:autoSpaceDE w:val="0"/>
        <w:jc w:val="both"/>
        <w:textAlignment w:val="baseline"/>
      </w:pPr>
      <w:r w:rsidRPr="0087650C">
        <w:t xml:space="preserve">Wykonawca może przesłać fakturę w formie elektronicznej: adres </w:t>
      </w:r>
      <w:hyperlink r:id="rId40" w:history="1">
        <w:r w:rsidRPr="0087650C">
          <w:rPr>
            <w:rStyle w:val="Hipercze"/>
          </w:rPr>
          <w:t>www.brokerinfinite.efaktura.gov.pl</w:t>
        </w:r>
      </w:hyperlink>
      <w:r w:rsidRPr="0087650C">
        <w:t xml:space="preserve"> , nazwa podmiotu „Szpital Powiatowy we Wrześni” Sp. z o.o. w restrukturyzacji lub na adres poczty elektronicznej Zamawiającego </w:t>
      </w:r>
      <w:hyperlink r:id="rId41" w:history="1">
        <w:r w:rsidRPr="0087650C">
          <w:rPr>
            <w:rStyle w:val="Hipercze"/>
          </w:rPr>
          <w:t>sekretariat@szpitalwrzesnia.home.pl</w:t>
        </w:r>
      </w:hyperlink>
      <w:r w:rsidRPr="0087650C">
        <w:t>.</w:t>
      </w:r>
    </w:p>
    <w:p w:rsidR="0087650C" w:rsidRPr="0087650C" w:rsidRDefault="0087650C" w:rsidP="001612F7">
      <w:pPr>
        <w:numPr>
          <w:ilvl w:val="0"/>
          <w:numId w:val="39"/>
        </w:numPr>
        <w:tabs>
          <w:tab w:val="clear" w:pos="360"/>
          <w:tab w:val="left" w:pos="0"/>
          <w:tab w:val="left" w:pos="1276"/>
        </w:tabs>
        <w:spacing w:after="60"/>
        <w:ind w:left="426" w:hanging="284"/>
        <w:jc w:val="both"/>
      </w:pPr>
      <w:r w:rsidRPr="0087650C">
        <w:t xml:space="preserve">Usługi </w:t>
      </w:r>
      <w:r w:rsidR="00C77BF3">
        <w:rPr>
          <w:color w:val="FF0000"/>
        </w:rPr>
        <w:t>objęte §1 ust. 1</w:t>
      </w:r>
      <w:r w:rsidRPr="0087650C">
        <w:rPr>
          <w:color w:val="FF0000"/>
        </w:rPr>
        <w:t xml:space="preserve"> niniejszej</w:t>
      </w:r>
      <w:r w:rsidRPr="0087650C">
        <w:t xml:space="preserve"> Umowy będą rozliczane w okresach rozliczeniowych obejmujących miesiące kalendarzowe.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87650C" w:rsidRPr="0087650C" w:rsidRDefault="0087650C" w:rsidP="001612F7">
      <w:pPr>
        <w:numPr>
          <w:ilvl w:val="0"/>
          <w:numId w:val="39"/>
        </w:numPr>
        <w:tabs>
          <w:tab w:val="clear" w:pos="360"/>
          <w:tab w:val="left" w:pos="0"/>
          <w:tab w:val="num" w:pos="426"/>
          <w:tab w:val="left" w:pos="1276"/>
        </w:tabs>
        <w:spacing w:after="60"/>
        <w:ind w:left="426" w:hanging="284"/>
        <w:jc w:val="both"/>
      </w:pPr>
      <w:r w:rsidRPr="0087650C">
        <w:t>Wynagrodzenie z tytułu realizacji przedmiotu niniejszej Umowy opisane w §1 ust. 2, rozliczane będzie za prace faktycznie wykonane w miesięcznych okresach rozliczeniowych oraz będzie płatne na podstawie miesięcznych faktur  wystawionych w terminie i na zasadach określonych w przepisach prawa obowiązujących w dniu wykonania usługi. Płatność nastąpi przelewem w terminie 60 dni od daty otrzymania faktury, na rachunek bankowy wskazany na fakturze. Szczegółowa specyfikacja wynagrodzenia w odniesieniu do poszczególnych modułów składających się na Oprogramowanie aplikacyjne została określona w Załączniku nr 1.</w:t>
      </w:r>
    </w:p>
    <w:p w:rsidR="0087650C" w:rsidRPr="0087650C" w:rsidRDefault="0087650C" w:rsidP="001612F7">
      <w:pPr>
        <w:numPr>
          <w:ilvl w:val="0"/>
          <w:numId w:val="39"/>
        </w:numPr>
        <w:tabs>
          <w:tab w:val="clear" w:pos="360"/>
          <w:tab w:val="left" w:pos="0"/>
          <w:tab w:val="num" w:pos="426"/>
          <w:tab w:val="left" w:pos="1276"/>
        </w:tabs>
        <w:spacing w:after="60"/>
        <w:ind w:left="426" w:hanging="284"/>
        <w:jc w:val="both"/>
        <w:rPr>
          <w:snapToGrid w:val="0"/>
          <w:u w:val="single"/>
        </w:rPr>
      </w:pPr>
      <w:r w:rsidRPr="0087650C">
        <w:rPr>
          <w:rFonts w:eastAsia="Calibri"/>
          <w:color w:val="000000"/>
        </w:rPr>
        <w:t xml:space="preserve">Za pierwszy okres </w:t>
      </w:r>
      <w:r w:rsidRPr="0087650C">
        <w:rPr>
          <w:rFonts w:eastAsia="Calibri"/>
          <w:bCs/>
          <w:color w:val="000000"/>
        </w:rPr>
        <w:t xml:space="preserve">rozliczeniowy </w:t>
      </w:r>
      <w:r w:rsidRPr="0087650C">
        <w:rPr>
          <w:rFonts w:eastAsia="Calibri"/>
          <w:color w:val="000000"/>
        </w:rPr>
        <w:t xml:space="preserve">świadczenia usług opisanych w niniejszej Umowie, uważa się okres od pierwszego dnia obowiązywania umowy do końca miesiąca kalendarzowego, w którym nastąpiło złożenie podpisu przez </w:t>
      </w:r>
      <w:r w:rsidRPr="0087650C">
        <w:rPr>
          <w:rFonts w:eastAsia="Calibri"/>
          <w:bCs/>
          <w:color w:val="000000"/>
        </w:rPr>
        <w:t>Wykonawcę</w:t>
      </w:r>
      <w:r w:rsidRPr="0087650C">
        <w:rPr>
          <w:rFonts w:eastAsia="Calibri"/>
          <w:color w:val="000000"/>
        </w:rPr>
        <w:t xml:space="preserve">, jeśli podpisał umowę jako ostatni lub, w którym doręczono </w:t>
      </w:r>
      <w:r w:rsidRPr="0087650C">
        <w:rPr>
          <w:rFonts w:eastAsia="Calibri"/>
          <w:bCs/>
          <w:color w:val="000000"/>
        </w:rPr>
        <w:t xml:space="preserve">Wykonawcy </w:t>
      </w:r>
      <w:r w:rsidRPr="0087650C">
        <w:rPr>
          <w:rFonts w:eastAsia="Calibri"/>
          <w:color w:val="000000"/>
        </w:rPr>
        <w:t xml:space="preserve">umowę podpisaną przez </w:t>
      </w:r>
      <w:r w:rsidRPr="0087650C">
        <w:rPr>
          <w:rFonts w:eastAsia="Calibri"/>
          <w:bCs/>
          <w:color w:val="000000"/>
        </w:rPr>
        <w:t>Zamawiającego</w:t>
      </w:r>
      <w:r w:rsidRPr="0087650C">
        <w:rPr>
          <w:rFonts w:eastAsia="Calibri"/>
          <w:color w:val="000000"/>
        </w:rPr>
        <w:t xml:space="preserve">, jeśli </w:t>
      </w:r>
      <w:r w:rsidRPr="0087650C">
        <w:rPr>
          <w:rFonts w:eastAsia="Calibri"/>
          <w:bCs/>
          <w:color w:val="000000"/>
        </w:rPr>
        <w:t>Zamawiający</w:t>
      </w:r>
      <w:r w:rsidRPr="0087650C">
        <w:rPr>
          <w:rFonts w:eastAsia="Calibri"/>
          <w:color w:val="000000"/>
        </w:rPr>
        <w:t xml:space="preserve"> podpisał umowę jako ostatni. Za pierwszy okres rozliczeniowy Zamawiający zapłaci </w:t>
      </w:r>
      <w:r w:rsidRPr="0087650C">
        <w:rPr>
          <w:rFonts w:eastAsia="Calibri"/>
          <w:bCs/>
          <w:color w:val="000000"/>
        </w:rPr>
        <w:t>Wykonawcy wynagrodzenie</w:t>
      </w:r>
      <w:r w:rsidRPr="0087650C">
        <w:rPr>
          <w:rFonts w:eastAsia="Calibri"/>
          <w:color w:val="000000"/>
        </w:rPr>
        <w:t>, obliczone jako suma wartości miesięcznego wynagrodzenia</w:t>
      </w:r>
      <w:r w:rsidRPr="0087650C">
        <w:rPr>
          <w:rFonts w:eastAsia="Calibri"/>
          <w:bCs/>
          <w:color w:val="000000"/>
        </w:rPr>
        <w:t xml:space="preserve">, wskazanego </w:t>
      </w:r>
      <w:r w:rsidRPr="0087650C">
        <w:rPr>
          <w:rFonts w:eastAsia="Calibri"/>
          <w:bCs/>
          <w:color w:val="FF0000"/>
          <w:u w:val="single"/>
        </w:rPr>
        <w:t>w ust.</w:t>
      </w:r>
      <w:r w:rsidRPr="0087650C">
        <w:rPr>
          <w:rFonts w:eastAsia="Calibri"/>
          <w:bCs/>
          <w:color w:val="FF0000"/>
        </w:rPr>
        <w:t xml:space="preserve"> 4,</w:t>
      </w:r>
      <w:r w:rsidRPr="0087650C">
        <w:rPr>
          <w:rFonts w:eastAsia="Calibri"/>
          <w:color w:val="FF0000"/>
        </w:rPr>
        <w:t xml:space="preserve"> </w:t>
      </w:r>
      <w:r w:rsidRPr="0087650C">
        <w:rPr>
          <w:rFonts w:eastAsia="Calibri"/>
          <w:color w:val="000000"/>
        </w:rPr>
        <w:t>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w:t>
      </w:r>
      <w:r w:rsidRPr="0087650C">
        <w:rPr>
          <w:rFonts w:eastAsia="Calibri"/>
        </w:rPr>
        <w:t xml:space="preserve">, zgodnie z postanowieniami </w:t>
      </w:r>
      <w:r w:rsidRPr="0087650C">
        <w:rPr>
          <w:rFonts w:eastAsia="Calibri"/>
          <w:color w:val="FF0000"/>
          <w:u w:val="single"/>
        </w:rPr>
        <w:t>ust. 4.</w:t>
      </w:r>
    </w:p>
    <w:p w:rsidR="0087650C" w:rsidRPr="0087650C" w:rsidRDefault="0087650C" w:rsidP="0087650C">
      <w:pPr>
        <w:tabs>
          <w:tab w:val="left" w:pos="0"/>
          <w:tab w:val="left" w:pos="1276"/>
        </w:tabs>
        <w:spacing w:after="60"/>
        <w:ind w:left="426"/>
        <w:jc w:val="center"/>
        <w:rPr>
          <w:b/>
        </w:rPr>
      </w:pPr>
    </w:p>
    <w:p w:rsidR="0087650C" w:rsidRPr="0087650C" w:rsidRDefault="0087650C" w:rsidP="0087650C">
      <w:pPr>
        <w:tabs>
          <w:tab w:val="left" w:pos="0"/>
          <w:tab w:val="left" w:pos="1276"/>
        </w:tabs>
        <w:spacing w:after="60"/>
        <w:ind w:left="320"/>
        <w:jc w:val="center"/>
        <w:rPr>
          <w:b/>
        </w:rPr>
      </w:pPr>
      <w:r w:rsidRPr="0087650C">
        <w:rPr>
          <w:b/>
        </w:rPr>
        <w:t>§7. Kary umowne</w:t>
      </w:r>
    </w:p>
    <w:p w:rsidR="0087650C" w:rsidRPr="0087650C" w:rsidRDefault="0087650C" w:rsidP="0087650C">
      <w:pPr>
        <w:ind w:left="426" w:hanging="284"/>
        <w:jc w:val="both"/>
      </w:pPr>
      <w:r w:rsidRPr="0087650C">
        <w:t>1.  Za niewykonanie lub nienależyte wykonanie umowy strony obowiązywać będzie stosowanie kar umownych w następujących przypadkach:</w:t>
      </w:r>
    </w:p>
    <w:p w:rsidR="0087650C" w:rsidRPr="0087650C" w:rsidRDefault="0087650C" w:rsidP="001612F7">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Wykonawca zapłaci Zamawiającemu kary umowne w przypadku:</w:t>
      </w:r>
    </w:p>
    <w:p w:rsidR="0087650C" w:rsidRPr="0087650C" w:rsidRDefault="0087650C" w:rsidP="001612F7">
      <w:pPr>
        <w:pStyle w:val="Akapitzlist"/>
        <w:numPr>
          <w:ilvl w:val="3"/>
          <w:numId w:val="53"/>
        </w:numPr>
        <w:suppressAutoHyphens/>
        <w:jc w:val="both"/>
        <w:rPr>
          <w:rFonts w:ascii="Times New Roman" w:hAnsi="Times New Roman"/>
          <w:sz w:val="24"/>
          <w:szCs w:val="24"/>
        </w:rPr>
      </w:pPr>
      <w:r w:rsidRPr="0087650C">
        <w:rPr>
          <w:rFonts w:ascii="Times New Roman" w:hAnsi="Times New Roman"/>
          <w:sz w:val="24"/>
          <w:szCs w:val="24"/>
        </w:rPr>
        <w:lastRenderedPageBreak/>
        <w:t xml:space="preserve">przekroczenie  terminów określonych w  § 2 ust.1 pkt.1) lit. a) tiret 1 i 2 oraz lit. b) tiret 1 i 2 w wysokości 0.1 % kwoty brutto łącznej określonej w § 6 ust. 1 umowy, za każdy dzień zwłoki, </w:t>
      </w:r>
    </w:p>
    <w:p w:rsidR="0087650C" w:rsidRPr="0087650C" w:rsidRDefault="0087650C" w:rsidP="001612F7">
      <w:pPr>
        <w:pStyle w:val="Akapitzlist"/>
        <w:numPr>
          <w:ilvl w:val="3"/>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rozwiązania umowy z przyczyn leżących po stronie Wykonawcy w  wysokości 10% kwoty brutto łącznej określonej w § 6 ust. 1 umowy,</w:t>
      </w:r>
    </w:p>
    <w:p w:rsidR="0087650C" w:rsidRPr="0087650C" w:rsidRDefault="0087650C" w:rsidP="001612F7">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Zamawiający zapłaci Wykonawcy karę umowną w przypadku: rozwiązania umowy z przyczyn leżących po stronie Zamawiającego w wysokości 10% kwoty br</w:t>
      </w:r>
      <w:r w:rsidR="00C77BF3">
        <w:rPr>
          <w:rFonts w:ascii="Times New Roman" w:hAnsi="Times New Roman"/>
          <w:sz w:val="24"/>
          <w:szCs w:val="24"/>
        </w:rPr>
        <w:t xml:space="preserve">utto </w:t>
      </w:r>
      <w:proofErr w:type="spellStart"/>
      <w:r w:rsidR="00C77BF3">
        <w:rPr>
          <w:rFonts w:ascii="Times New Roman" w:hAnsi="Times New Roman"/>
          <w:sz w:val="24"/>
          <w:szCs w:val="24"/>
        </w:rPr>
        <w:t>łącznyej</w:t>
      </w:r>
      <w:proofErr w:type="spellEnd"/>
      <w:r w:rsidRPr="0087650C">
        <w:rPr>
          <w:rFonts w:ascii="Times New Roman" w:hAnsi="Times New Roman"/>
          <w:sz w:val="24"/>
          <w:szCs w:val="24"/>
        </w:rPr>
        <w:t xml:space="preserve"> określonej w § 6 ust. 1  umowy, poza przypadkiem określonym w art. 145 ustawy Prawo zamówień publicznych.</w:t>
      </w:r>
    </w:p>
    <w:p w:rsidR="0087650C" w:rsidRPr="00EF47FA" w:rsidRDefault="0087650C" w:rsidP="0087650C">
      <w:pPr>
        <w:ind w:left="426" w:hanging="284"/>
        <w:jc w:val="both"/>
      </w:pPr>
      <w:r w:rsidRPr="0087650C">
        <w:t>2. Wykonawca wyraża zgodę na potrącenie kar umownych bezpośrednio z należności     wynikającej z   faktury  dostarczonej  po  zrealizowaniu</w:t>
      </w:r>
      <w:r w:rsidRPr="00EF47FA">
        <w:t xml:space="preserve"> usługi</w:t>
      </w:r>
      <w:r w:rsidRPr="0087650C">
        <w:t>, której kara umowna  dotyczy.</w:t>
      </w:r>
      <w:r w:rsidRPr="0087650C">
        <w:rPr>
          <w:rFonts w:eastAsia="Palatino Linotype"/>
          <w:b/>
          <w:bCs/>
        </w:rPr>
        <w:t xml:space="preserve"> </w:t>
      </w:r>
      <w:r w:rsidRPr="00EF47FA">
        <w:rPr>
          <w:rFonts w:eastAsia="Palatino Linotype"/>
          <w:bCs/>
        </w:rPr>
        <w:t>Z zastrzeżenie możliwości potrącenia kary umownej dopiero po przeprowadzeniu postępowania wyjaśniającego w odniesieniu do kary umownej, która ma zostać potrącona.</w:t>
      </w:r>
    </w:p>
    <w:p w:rsidR="0087650C" w:rsidRPr="00EF47FA" w:rsidRDefault="0087650C" w:rsidP="0087650C">
      <w:pPr>
        <w:tabs>
          <w:tab w:val="left" w:pos="360"/>
        </w:tabs>
        <w:ind w:left="426" w:hanging="284"/>
        <w:jc w:val="both"/>
      </w:pPr>
      <w:r w:rsidRPr="00EF47FA">
        <w:t>3. Stronom przysługuje prawo dochodzenia odszkodowania uzupełniającego na zasadach ogólnych, jeżeli wyrządzona szkoda przewyższa wartość kary umownej do wysokości rzeczywiście poniesionej szkody, bez utraconych korzyści.</w:t>
      </w:r>
    </w:p>
    <w:p w:rsidR="0087650C" w:rsidRPr="0087650C" w:rsidRDefault="0087650C" w:rsidP="0087650C">
      <w:pPr>
        <w:tabs>
          <w:tab w:val="left" w:pos="360"/>
        </w:tabs>
        <w:ind w:left="426" w:hanging="284"/>
        <w:jc w:val="both"/>
      </w:pPr>
      <w:r w:rsidRPr="0087650C">
        <w:t xml:space="preserve">4. Łączna wartość kar umownych naliczonych w związku z realizacja umowy nie może przekroczyć </w:t>
      </w:r>
      <w:r w:rsidR="00C77BF3">
        <w:t>20% umownego wynagrodzenie brutto</w:t>
      </w:r>
      <w:r w:rsidRPr="0087650C">
        <w:t xml:space="preserve"> z umowy.</w:t>
      </w:r>
    </w:p>
    <w:p w:rsidR="0087650C" w:rsidRPr="0087650C" w:rsidRDefault="0087650C" w:rsidP="0087650C">
      <w:pPr>
        <w:tabs>
          <w:tab w:val="left" w:pos="360"/>
        </w:tabs>
        <w:ind w:left="426" w:hanging="284"/>
        <w:jc w:val="both"/>
      </w:pPr>
      <w:r w:rsidRPr="0087650C">
        <w:t>5.   W razie opóźnienia w zapłacie Wykonawcy należą się odsetki ustawowe w transakcjach handlowych</w:t>
      </w:r>
    </w:p>
    <w:p w:rsidR="0087650C" w:rsidRPr="0087650C" w:rsidRDefault="0087650C" w:rsidP="0087650C">
      <w:pPr>
        <w:spacing w:after="60"/>
        <w:ind w:left="680"/>
        <w:jc w:val="center"/>
        <w:rPr>
          <w:b/>
        </w:rPr>
      </w:pPr>
      <w:r w:rsidRPr="0087650C">
        <w:rPr>
          <w:b/>
        </w:rPr>
        <w:t>§ 8. Okres obowiązywania Umowy</w:t>
      </w:r>
    </w:p>
    <w:p w:rsidR="0087650C" w:rsidRPr="0087650C" w:rsidRDefault="0087650C" w:rsidP="001612F7">
      <w:pPr>
        <w:pStyle w:val="Akapitzlist"/>
        <w:numPr>
          <w:ilvl w:val="0"/>
          <w:numId w:val="31"/>
        </w:numPr>
        <w:spacing w:after="60" w:line="240" w:lineRule="auto"/>
        <w:jc w:val="both"/>
        <w:rPr>
          <w:rFonts w:ascii="Times New Roman" w:hAnsi="Times New Roman"/>
          <w:sz w:val="24"/>
          <w:szCs w:val="24"/>
        </w:rPr>
      </w:pPr>
      <w:r w:rsidRPr="0087650C">
        <w:rPr>
          <w:rFonts w:ascii="Times New Roman" w:hAnsi="Times New Roman"/>
          <w:sz w:val="24"/>
          <w:szCs w:val="24"/>
        </w:rPr>
        <w:t xml:space="preserve">Niniejsza umowa została zawarta na czas określony od ................... do ..................... </w:t>
      </w:r>
      <w:r w:rsidRPr="0087650C">
        <w:rPr>
          <w:rFonts w:ascii="Times New Roman" w:hAnsi="Times New Roman"/>
          <w:bCs/>
          <w:color w:val="000000"/>
          <w:sz w:val="24"/>
          <w:szCs w:val="24"/>
        </w:rPr>
        <w:t>Umowa wchodzi w życie z dniem jej podpisania ze skutkiem na dzień .........................</w:t>
      </w:r>
    </w:p>
    <w:p w:rsidR="0087650C" w:rsidRPr="0087650C" w:rsidRDefault="0087650C" w:rsidP="001612F7">
      <w:pPr>
        <w:pStyle w:val="Akapitzlist"/>
        <w:numPr>
          <w:ilvl w:val="0"/>
          <w:numId w:val="31"/>
        </w:numPr>
        <w:spacing w:after="60" w:line="240" w:lineRule="auto"/>
        <w:jc w:val="both"/>
        <w:rPr>
          <w:rFonts w:ascii="Times New Roman" w:hAnsi="Times New Roman"/>
          <w:sz w:val="24"/>
          <w:szCs w:val="24"/>
        </w:rPr>
      </w:pPr>
      <w:r w:rsidRPr="0087650C">
        <w:rPr>
          <w:rFonts w:ascii="Times New Roman" w:hAnsi="Times New Roman"/>
          <w:sz w:val="24"/>
          <w:szCs w:val="24"/>
        </w:rPr>
        <w:t xml:space="preserve">Każda ze stron może wypowiedzieć umowę z zachowaniem </w:t>
      </w:r>
      <w:r w:rsidRPr="00EF47FA">
        <w:rPr>
          <w:rFonts w:ascii="Times New Roman" w:hAnsi="Times New Roman"/>
          <w:sz w:val="24"/>
          <w:szCs w:val="24"/>
        </w:rPr>
        <w:t>3 miesięcznego terminu</w:t>
      </w:r>
      <w:r w:rsidRPr="0087650C">
        <w:rPr>
          <w:rFonts w:ascii="Times New Roman" w:hAnsi="Times New Roman"/>
          <w:sz w:val="24"/>
          <w:szCs w:val="24"/>
        </w:rPr>
        <w:t xml:space="preserve"> wypowiedzenia ze skutkiem na koniec miesiąca kalendarzowego, na piśmie pod rygorem nieważności.</w:t>
      </w:r>
    </w:p>
    <w:p w:rsidR="0087650C" w:rsidRPr="0087650C" w:rsidRDefault="0087650C" w:rsidP="0087650C">
      <w:pPr>
        <w:tabs>
          <w:tab w:val="left" w:pos="360"/>
        </w:tabs>
        <w:overflowPunct w:val="0"/>
        <w:autoSpaceDE w:val="0"/>
        <w:autoSpaceDN w:val="0"/>
        <w:adjustRightInd w:val="0"/>
        <w:jc w:val="both"/>
        <w:textAlignment w:val="baseline"/>
      </w:pPr>
      <w:r w:rsidRPr="0087650C">
        <w:t>3.Zamawiający może odstąpić od umowy:</w:t>
      </w:r>
    </w:p>
    <w:p w:rsidR="0087650C" w:rsidRPr="0087650C" w:rsidRDefault="0087650C" w:rsidP="001612F7">
      <w:pPr>
        <w:numPr>
          <w:ilvl w:val="0"/>
          <w:numId w:val="58"/>
        </w:numPr>
        <w:tabs>
          <w:tab w:val="left" w:pos="360"/>
        </w:tabs>
        <w:overflowPunct w:val="0"/>
        <w:autoSpaceDE w:val="0"/>
        <w:autoSpaceDN w:val="0"/>
        <w:adjustRightInd w:val="0"/>
        <w:jc w:val="both"/>
        <w:textAlignment w:val="baseline"/>
      </w:pPr>
      <w:r w:rsidRPr="0087650C">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87650C" w:rsidRPr="0087650C" w:rsidRDefault="0087650C" w:rsidP="001612F7">
      <w:pPr>
        <w:numPr>
          <w:ilvl w:val="0"/>
          <w:numId w:val="58"/>
        </w:numPr>
        <w:tabs>
          <w:tab w:val="left" w:pos="360"/>
        </w:tabs>
        <w:overflowPunct w:val="0"/>
        <w:autoSpaceDE w:val="0"/>
        <w:autoSpaceDN w:val="0"/>
        <w:adjustRightInd w:val="0"/>
        <w:jc w:val="both"/>
        <w:textAlignment w:val="baseline"/>
      </w:pPr>
      <w:r w:rsidRPr="0087650C">
        <w:t>jeżeli zachodzi co najmniej jedna z następujących okoliczności:</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dokonano zmian umowy z naruszeniem art. 454 i art. 455,</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Wykonawca w chwili zawarcia umowy podlegał wykluczeniu na podstawie art. 108,</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87650C" w:rsidRPr="0087650C" w:rsidRDefault="0087650C" w:rsidP="0087650C">
      <w:pPr>
        <w:tabs>
          <w:tab w:val="left" w:pos="360"/>
        </w:tabs>
        <w:overflowPunct w:val="0"/>
        <w:autoSpaceDE w:val="0"/>
        <w:autoSpaceDN w:val="0"/>
        <w:adjustRightInd w:val="0"/>
        <w:textAlignment w:val="baseline"/>
      </w:pPr>
      <w:r w:rsidRPr="0087650C">
        <w:t xml:space="preserve">4. W przypadku, o którym mowa w ust. 3 pkt. 2 lit. a, Zamawiający odstępuje od umowy w </w:t>
      </w:r>
    </w:p>
    <w:p w:rsidR="0087650C" w:rsidRPr="0087650C" w:rsidRDefault="0087650C" w:rsidP="0087650C">
      <w:pPr>
        <w:tabs>
          <w:tab w:val="left" w:pos="360"/>
        </w:tabs>
        <w:overflowPunct w:val="0"/>
        <w:autoSpaceDE w:val="0"/>
        <w:autoSpaceDN w:val="0"/>
        <w:adjustRightInd w:val="0"/>
        <w:textAlignment w:val="baseline"/>
      </w:pPr>
      <w:r w:rsidRPr="0087650C">
        <w:t xml:space="preserve">    części, której zmiana dotyczy.</w:t>
      </w:r>
    </w:p>
    <w:p w:rsidR="0087650C" w:rsidRPr="0087650C" w:rsidRDefault="0087650C" w:rsidP="0087650C">
      <w:pPr>
        <w:tabs>
          <w:tab w:val="left" w:pos="360"/>
        </w:tabs>
        <w:overflowPunct w:val="0"/>
        <w:autoSpaceDE w:val="0"/>
        <w:autoSpaceDN w:val="0"/>
        <w:adjustRightInd w:val="0"/>
        <w:textAlignment w:val="baseline"/>
      </w:pPr>
      <w:r w:rsidRPr="0087650C">
        <w:t xml:space="preserve">5. W przypadkach, o których mowa w ust. 3, Wykonawca może żądać wyłącznie </w:t>
      </w:r>
    </w:p>
    <w:p w:rsidR="0087650C" w:rsidRPr="0087650C" w:rsidRDefault="0087650C" w:rsidP="0087650C">
      <w:pPr>
        <w:tabs>
          <w:tab w:val="left" w:pos="360"/>
        </w:tabs>
        <w:overflowPunct w:val="0"/>
        <w:autoSpaceDE w:val="0"/>
        <w:autoSpaceDN w:val="0"/>
        <w:adjustRightInd w:val="0"/>
        <w:textAlignment w:val="baseline"/>
      </w:pPr>
      <w:r w:rsidRPr="0087650C">
        <w:t xml:space="preserve">     wynagrodzenia należnego z tytułu wykonania części umowy.</w:t>
      </w:r>
    </w:p>
    <w:p w:rsidR="0087650C" w:rsidRPr="0087650C" w:rsidRDefault="0087650C" w:rsidP="0087650C">
      <w:pPr>
        <w:spacing w:after="60"/>
        <w:ind w:left="680"/>
        <w:jc w:val="center"/>
        <w:rPr>
          <w:b/>
        </w:rPr>
      </w:pPr>
    </w:p>
    <w:p w:rsidR="0087650C" w:rsidRPr="0087650C" w:rsidRDefault="0087650C" w:rsidP="0087650C">
      <w:pPr>
        <w:spacing w:after="60"/>
        <w:ind w:left="680"/>
        <w:jc w:val="center"/>
        <w:rPr>
          <w:b/>
        </w:rPr>
      </w:pPr>
      <w:r w:rsidRPr="0087650C">
        <w:rPr>
          <w:b/>
        </w:rPr>
        <w:lastRenderedPageBreak/>
        <w:t>§ 9. Odpowiedzialność Wykonawcy</w:t>
      </w:r>
    </w:p>
    <w:p w:rsidR="0087650C" w:rsidRPr="0087650C" w:rsidRDefault="0087650C" w:rsidP="0087650C">
      <w:pPr>
        <w:spacing w:after="60"/>
        <w:jc w:val="both"/>
        <w:rPr>
          <w:rFonts w:eastAsia="Arial Unicode MS"/>
        </w:rPr>
      </w:pPr>
      <w:r w:rsidRPr="0087650C">
        <w:rPr>
          <w:rFonts w:eastAsia="Arial Unicode MS"/>
          <w:color w:val="FF0000"/>
        </w:rPr>
        <w:t>1.</w:t>
      </w:r>
      <w:r w:rsidRPr="0087650C">
        <w:rPr>
          <w:rFonts w:eastAsia="Arial Unicode MS"/>
        </w:rPr>
        <w:t>Wykonawca nie ponosi odpowiedzialności za:</w:t>
      </w:r>
    </w:p>
    <w:p w:rsidR="0087650C" w:rsidRPr="0087650C" w:rsidRDefault="0087650C" w:rsidP="001612F7">
      <w:pPr>
        <w:numPr>
          <w:ilvl w:val="1"/>
          <w:numId w:val="32"/>
        </w:numPr>
        <w:spacing w:after="60"/>
        <w:jc w:val="both"/>
        <w:rPr>
          <w:rFonts w:eastAsia="Arial Unicode MS"/>
        </w:rPr>
      </w:pPr>
      <w:r w:rsidRPr="0087650C">
        <w:rPr>
          <w:rFonts w:eastAsia="Arial Unicode MS"/>
        </w:rPr>
        <w:t>treść i integralność (zawartość) danych, otrzymywanych i przechowywanych przez Zamawiającego;</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jakiekolwiek szkody wynikłe z nieprawidłowego działania lub zaprzestania funkcjonowania </w:t>
      </w:r>
      <w:r w:rsidRPr="0087650C">
        <w:t xml:space="preserve">Oprogramowania Aplikacyjnego </w:t>
      </w:r>
      <w:r w:rsidRPr="0087650C">
        <w:rPr>
          <w:rFonts w:eastAsia="Arial Unicode MS"/>
        </w:rPr>
        <w:t xml:space="preserve">związane z nieprawidłowym korzystaniem z </w:t>
      </w:r>
      <w:r w:rsidRPr="0087650C">
        <w:t>Oprogramowania Aplikacyjnego</w:t>
      </w:r>
      <w:r w:rsidRPr="0087650C">
        <w:rPr>
          <w:rFonts w:eastAsia="Arial Unicode MS"/>
        </w:rPr>
        <w:t>;</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korzystanie z </w:t>
      </w:r>
      <w:r w:rsidRPr="0087650C">
        <w:t xml:space="preserve">Oprogramowania Aplikacyjnego </w:t>
      </w:r>
      <w:r w:rsidRPr="0087650C">
        <w:rPr>
          <w:rFonts w:eastAsia="Arial Unicode MS"/>
        </w:rPr>
        <w:t>przez osoby nieupoważnione;</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dokonywanie modyfikacji </w:t>
      </w:r>
      <w:r w:rsidRPr="0087650C">
        <w:t>Oprogramowania Aplikacyjnego</w:t>
      </w:r>
      <w:r w:rsidRPr="0087650C">
        <w:rPr>
          <w:rFonts w:eastAsia="Arial Unicode MS"/>
        </w:rPr>
        <w:t xml:space="preserve"> przez osoby inne niż upoważnione przez Wykonawcę;</w:t>
      </w:r>
    </w:p>
    <w:p w:rsidR="0087650C" w:rsidRPr="0087650C" w:rsidRDefault="0087650C" w:rsidP="001612F7">
      <w:pPr>
        <w:numPr>
          <w:ilvl w:val="1"/>
          <w:numId w:val="32"/>
        </w:numPr>
        <w:spacing w:after="60"/>
        <w:jc w:val="both"/>
        <w:rPr>
          <w:rFonts w:eastAsia="Arial Unicode MS"/>
        </w:rPr>
      </w:pPr>
      <w:r w:rsidRPr="0087650C">
        <w:rPr>
          <w:rFonts w:eastAsia="Arial Unicode MS"/>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87650C" w:rsidRPr="0087650C" w:rsidRDefault="0087650C" w:rsidP="001612F7">
      <w:pPr>
        <w:numPr>
          <w:ilvl w:val="1"/>
          <w:numId w:val="32"/>
        </w:numPr>
        <w:spacing w:after="60"/>
        <w:jc w:val="both"/>
        <w:rPr>
          <w:rFonts w:eastAsia="Arial Unicode MS"/>
        </w:rPr>
      </w:pPr>
      <w:r w:rsidRPr="0087650C">
        <w:rPr>
          <w:rFonts w:eastAsia="Arial Unicode MS"/>
        </w:rPr>
        <w:t>wadliwe działanie sieci telekomunikacyjnej;</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nieprawidłowe działanie lub brak działania </w:t>
      </w:r>
      <w:r w:rsidRPr="0087650C">
        <w:t>Oprogramowania Aplikacyjnego</w:t>
      </w:r>
      <w:r w:rsidRPr="0087650C">
        <w:rPr>
          <w:rFonts w:eastAsia="Arial Unicode MS"/>
        </w:rPr>
        <w:t xml:space="preserve"> spowodowane nieprawidłowym działaniem lub brakiem działania oprogramowania osób trzecich;</w:t>
      </w:r>
    </w:p>
    <w:p w:rsidR="0087650C" w:rsidRPr="0087650C" w:rsidRDefault="0087650C" w:rsidP="001612F7">
      <w:pPr>
        <w:numPr>
          <w:ilvl w:val="1"/>
          <w:numId w:val="32"/>
        </w:numPr>
        <w:spacing w:after="60"/>
        <w:jc w:val="both"/>
        <w:rPr>
          <w:rFonts w:eastAsia="Arial Unicode MS"/>
        </w:rPr>
      </w:pPr>
      <w:r w:rsidRPr="0087650C">
        <w:rPr>
          <w:rFonts w:eastAsia="Arial Unicode MS"/>
        </w:rPr>
        <w:t>nieprawidłowe działanie lub brak działania oprogramowania osób trzecich, komunikującego się z oprogramowaniem Aplikacyjnym;</w:t>
      </w:r>
    </w:p>
    <w:p w:rsidR="0087650C" w:rsidRPr="0087650C" w:rsidRDefault="0087650C" w:rsidP="001612F7">
      <w:pPr>
        <w:numPr>
          <w:ilvl w:val="1"/>
          <w:numId w:val="32"/>
        </w:numPr>
        <w:spacing w:after="60"/>
        <w:jc w:val="both"/>
        <w:rPr>
          <w:rFonts w:eastAsia="Arial Unicode MS"/>
        </w:rPr>
      </w:pPr>
      <w:r w:rsidRPr="0087650C">
        <w:t>nieautoryzowaną ingerencję Zamawiającego lub osób trzecich w struktury baz danych Oprogramowania Aplikacyjnego;</w:t>
      </w:r>
    </w:p>
    <w:p w:rsidR="0087650C" w:rsidRPr="0087650C" w:rsidRDefault="0087650C" w:rsidP="001612F7">
      <w:pPr>
        <w:numPr>
          <w:ilvl w:val="1"/>
          <w:numId w:val="32"/>
        </w:numPr>
        <w:spacing w:after="60"/>
        <w:jc w:val="both"/>
        <w:rPr>
          <w:rFonts w:eastAsia="Arial Unicode MS"/>
        </w:rPr>
      </w:pPr>
      <w:r w:rsidRPr="0087650C">
        <w:t>wadliwe działanie Oprogramowania Aplikacyjnego wynikające z niewystarczających właściwości i konfiguracji serwerów sieciowych i stacji roboczych;</w:t>
      </w:r>
    </w:p>
    <w:p w:rsidR="0087650C" w:rsidRPr="0087650C" w:rsidRDefault="0087650C" w:rsidP="001612F7">
      <w:pPr>
        <w:numPr>
          <w:ilvl w:val="1"/>
          <w:numId w:val="32"/>
        </w:numPr>
        <w:spacing w:after="60"/>
        <w:jc w:val="both"/>
        <w:rPr>
          <w:rFonts w:eastAsia="Arial Unicode MS"/>
        </w:rPr>
      </w:pPr>
      <w:r w:rsidRPr="0087650C">
        <w:t>siłę wyższą,</w:t>
      </w:r>
    </w:p>
    <w:p w:rsidR="0087650C" w:rsidRPr="00973ECB" w:rsidRDefault="0087650C" w:rsidP="0087650C">
      <w:pPr>
        <w:spacing w:after="60"/>
        <w:rPr>
          <w:b/>
        </w:rPr>
      </w:pPr>
      <w:r w:rsidRPr="00973ECB">
        <w:rPr>
          <w:iCs/>
        </w:rPr>
        <w:t>2.Rękojmia za wady fizyczne na podstawie art. 55 ustawy o prawie autorskim i prawach pokrewnych jak i na podstawie jakiegokolwiek tytułu prawnego, ulega wyłączeniu.</w:t>
      </w:r>
    </w:p>
    <w:p w:rsidR="009674BD" w:rsidRDefault="009674BD" w:rsidP="0087650C">
      <w:pPr>
        <w:spacing w:after="60"/>
        <w:ind w:left="680"/>
        <w:jc w:val="center"/>
        <w:rPr>
          <w:b/>
        </w:rPr>
      </w:pPr>
    </w:p>
    <w:p w:rsidR="0087650C" w:rsidRPr="0087650C" w:rsidRDefault="0087650C" w:rsidP="0087650C">
      <w:pPr>
        <w:spacing w:after="60"/>
        <w:ind w:left="680"/>
        <w:jc w:val="center"/>
        <w:rPr>
          <w:b/>
        </w:rPr>
      </w:pPr>
      <w:r w:rsidRPr="0087650C">
        <w:rPr>
          <w:b/>
        </w:rPr>
        <w:t>§ 10. Siła Wyższa</w:t>
      </w:r>
    </w:p>
    <w:p w:rsidR="0087650C" w:rsidRPr="0087650C" w:rsidRDefault="0087650C" w:rsidP="001612F7">
      <w:pPr>
        <w:numPr>
          <w:ilvl w:val="0"/>
          <w:numId w:val="33"/>
        </w:numPr>
        <w:spacing w:after="60"/>
        <w:jc w:val="both"/>
      </w:pPr>
      <w:r w:rsidRPr="0087650C">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87650C" w:rsidRPr="0087650C" w:rsidRDefault="0087650C" w:rsidP="001612F7">
      <w:pPr>
        <w:numPr>
          <w:ilvl w:val="0"/>
          <w:numId w:val="33"/>
        </w:numPr>
        <w:spacing w:after="60"/>
        <w:jc w:val="both"/>
      </w:pPr>
      <w:r w:rsidRPr="0087650C">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87650C" w:rsidRPr="0087650C" w:rsidRDefault="0087650C" w:rsidP="001612F7">
      <w:pPr>
        <w:numPr>
          <w:ilvl w:val="0"/>
          <w:numId w:val="33"/>
        </w:numPr>
        <w:spacing w:after="60"/>
        <w:jc w:val="both"/>
      </w:pPr>
      <w:r w:rsidRPr="0087650C">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87650C" w:rsidRPr="0087650C" w:rsidRDefault="0087650C" w:rsidP="001612F7">
      <w:pPr>
        <w:numPr>
          <w:ilvl w:val="0"/>
          <w:numId w:val="33"/>
        </w:numPr>
        <w:spacing w:after="60"/>
        <w:jc w:val="both"/>
      </w:pPr>
      <w:r w:rsidRPr="0087650C">
        <w:t>Okres występowania następstw Siły Wyższej powoduje odpowiednie przesunięcie terminów realizacji usług określonych w Umowie.</w:t>
      </w:r>
    </w:p>
    <w:p w:rsidR="0087650C" w:rsidRPr="0087650C" w:rsidRDefault="0087650C" w:rsidP="0087650C">
      <w:pPr>
        <w:spacing w:after="60"/>
        <w:jc w:val="both"/>
      </w:pPr>
    </w:p>
    <w:p w:rsidR="0087650C" w:rsidRPr="0087650C" w:rsidRDefault="0087650C" w:rsidP="0087650C">
      <w:pPr>
        <w:spacing w:after="60"/>
        <w:ind w:left="680"/>
        <w:jc w:val="center"/>
        <w:rPr>
          <w:b/>
        </w:rPr>
      </w:pPr>
      <w:r w:rsidRPr="0087650C">
        <w:rPr>
          <w:b/>
        </w:rPr>
        <w:t>§ 11. Ochrona Danych Osobowych</w:t>
      </w:r>
    </w:p>
    <w:p w:rsidR="0087650C" w:rsidRPr="0087650C" w:rsidRDefault="0087650C" w:rsidP="0087650C">
      <w:pPr>
        <w:spacing w:before="240"/>
        <w:jc w:val="both"/>
        <w:rPr>
          <w:b/>
        </w:rPr>
      </w:pPr>
      <w:r w:rsidRPr="0087650C">
        <w:rPr>
          <w:b/>
        </w:rPr>
        <w:lastRenderedPageBreak/>
        <w:t>1.  POSTANOWIENIA OGÓLNE</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7650C">
        <w:rPr>
          <w:rFonts w:ascii="Times New Roman" w:hAnsi="Times New Roman"/>
          <w:sz w:val="24"/>
          <w:szCs w:val="24"/>
        </w:rPr>
        <w:t>Dz.Urz</w:t>
      </w:r>
      <w:proofErr w:type="spellEnd"/>
      <w:r w:rsidRPr="0087650C">
        <w:rPr>
          <w:rFonts w:ascii="Times New Roman" w:hAnsi="Times New Roman"/>
          <w:sz w:val="24"/>
          <w:szCs w:val="24"/>
        </w:rPr>
        <w:t>. UE L 119, s. 1) – dalej RODO.</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Zamawiający oświadcza, że jest administratorem w rozumieniu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7 RODO, jest uprawniony, na mocy art. 28 ust. 2 RODO, do dalszego powierzenia Wykonawcy przetwarzania danych osobowych.</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87650C" w:rsidRPr="0087650C" w:rsidRDefault="0087650C" w:rsidP="0087650C">
      <w:pPr>
        <w:spacing w:before="240"/>
        <w:jc w:val="both"/>
        <w:rPr>
          <w:b/>
        </w:rPr>
      </w:pPr>
      <w:r w:rsidRPr="0087650C">
        <w:rPr>
          <w:b/>
        </w:rPr>
        <w:t>2.      PRZEDMIOT</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Na warunkach określonych niniejszą Umową Zamawiający powierza Wykonawcy przetwarzanie (w rozumieniu, jakie nadaje przetwarzaniu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2 RODO) Danych Osobowych, których przetwarzanie jest niezbędne do należytego zrealizowania Umowy. </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Pod pojęciami „dane osobowe” lub „dane” użytymi w niniejszej Umowie, Strony rozumieją dane osobowe zdefiniowane w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1 RODO, których rodzaj i zakres zostały wskazane w niniejszej Umowie.</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Dostęp do danych osobowych przydzielany jest w oparciu o zasadę minimalnych koniecznych uprawnień tj. tylko uprawnień niezbędnych do wykonania czynności określonych w Umowie.</w:t>
      </w:r>
    </w:p>
    <w:p w:rsidR="0087650C" w:rsidRPr="0087650C" w:rsidRDefault="0087650C" w:rsidP="0087650C">
      <w:pPr>
        <w:spacing w:before="240"/>
        <w:jc w:val="both"/>
        <w:rPr>
          <w:b/>
        </w:rPr>
      </w:pPr>
      <w:r w:rsidRPr="0087650C">
        <w:rPr>
          <w:b/>
        </w:rPr>
        <w:t>3.      CZAS</w:t>
      </w:r>
    </w:p>
    <w:p w:rsidR="0087650C" w:rsidRPr="0087650C" w:rsidRDefault="0087650C" w:rsidP="0087650C">
      <w:pPr>
        <w:spacing w:before="240"/>
        <w:ind w:left="284"/>
        <w:jc w:val="both"/>
      </w:pPr>
      <w:r w:rsidRPr="0087650C">
        <w:t>Przetwarzanie będzie wykonywane w okresie realizacji przedmiotu Umowy, z uwzględnieniem pozostałych postanowień niniejszej Umowy dotyczących obowiązków i uprawnień Stron.</w:t>
      </w:r>
    </w:p>
    <w:p w:rsidR="0087650C" w:rsidRPr="0087650C" w:rsidRDefault="0087650C" w:rsidP="0087650C">
      <w:pPr>
        <w:spacing w:before="240"/>
        <w:jc w:val="both"/>
        <w:rPr>
          <w:b/>
        </w:rPr>
      </w:pPr>
      <w:r w:rsidRPr="0087650C">
        <w:rPr>
          <w:b/>
        </w:rPr>
        <w:t>4.      CHARAKTER I CEL</w:t>
      </w:r>
    </w:p>
    <w:p w:rsidR="0087650C" w:rsidRPr="0087650C" w:rsidRDefault="0087650C" w:rsidP="001612F7">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Charakter i cel przetwarzania wynikają z przedmiotu Umowy w szczególności celem przetwarzania jest realizacja przedmiotu </w:t>
      </w:r>
      <w:r w:rsidRPr="0087650C">
        <w:rPr>
          <w:rFonts w:ascii="Times New Roman" w:hAnsi="Times New Roman"/>
          <w:kern w:val="2"/>
          <w:sz w:val="24"/>
          <w:szCs w:val="24"/>
        </w:rPr>
        <w:t>Umowy</w:t>
      </w:r>
      <w:r w:rsidRPr="0087650C">
        <w:rPr>
          <w:rFonts w:ascii="Times New Roman" w:hAnsi="Times New Roman"/>
          <w:sz w:val="24"/>
          <w:szCs w:val="24"/>
        </w:rPr>
        <w:t>.</w:t>
      </w:r>
    </w:p>
    <w:p w:rsidR="0087650C" w:rsidRPr="0087650C" w:rsidRDefault="0087650C" w:rsidP="001612F7">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87650C" w:rsidRPr="0087650C" w:rsidRDefault="0087650C" w:rsidP="0087650C">
      <w:pPr>
        <w:spacing w:before="240"/>
        <w:jc w:val="both"/>
        <w:rPr>
          <w:b/>
        </w:rPr>
      </w:pPr>
      <w:r w:rsidRPr="0087650C">
        <w:rPr>
          <w:b/>
        </w:rPr>
        <w:t>5.      RODZAJ DANYCH</w:t>
      </w:r>
    </w:p>
    <w:p w:rsidR="0087650C" w:rsidRPr="0087650C" w:rsidRDefault="0087650C" w:rsidP="0087650C">
      <w:pPr>
        <w:spacing w:before="240"/>
        <w:ind w:firstLine="284"/>
        <w:jc w:val="both"/>
      </w:pPr>
      <w:r w:rsidRPr="0087650C">
        <w:lastRenderedPageBreak/>
        <w:t>Przetwarzanie obejmować będzie rodzaje danych osobowych wskazane poniżej:</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identyfikacyjne,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adresowe,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dot. stanu zdrowia,</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kontaktowe,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Numery identyfikacyjne,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Informacje związane z realizowanymi zadaniami Administratora w szczególności informacje opisujące relacje Administratora z Pacjentami; Pracownikiem Administratora</w:t>
      </w:r>
      <w:r w:rsidRPr="0087650C">
        <w:rPr>
          <w:rFonts w:ascii="Times New Roman" w:hAnsi="Times New Roman"/>
          <w:color w:val="000000"/>
          <w:sz w:val="24"/>
          <w:szCs w:val="24"/>
        </w:rPr>
        <w:t>.</w:t>
      </w:r>
    </w:p>
    <w:p w:rsidR="0087650C" w:rsidRPr="0087650C" w:rsidRDefault="0087650C" w:rsidP="0087650C">
      <w:pPr>
        <w:spacing w:before="240"/>
        <w:jc w:val="both"/>
        <w:rPr>
          <w:b/>
        </w:rPr>
      </w:pPr>
      <w:r w:rsidRPr="0087650C">
        <w:rPr>
          <w:b/>
        </w:rPr>
        <w:t>6.      KATEGORIE OSÓB</w:t>
      </w:r>
    </w:p>
    <w:p w:rsidR="0087650C" w:rsidRPr="0087650C" w:rsidRDefault="0087650C" w:rsidP="0087650C">
      <w:pPr>
        <w:spacing w:before="240"/>
        <w:ind w:firstLine="284"/>
        <w:jc w:val="both"/>
      </w:pPr>
      <w:r w:rsidRPr="0087650C">
        <w:t>Przetwarzanie Danych będzie dotyczyć następujących kategorii osób:</w:t>
      </w:r>
    </w:p>
    <w:p w:rsidR="0087650C" w:rsidRPr="0087650C" w:rsidRDefault="0087650C" w:rsidP="001612F7">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Pracownicy personel medyczny świadczący usługi dla Administratora,</w:t>
      </w:r>
    </w:p>
    <w:p w:rsidR="0087650C" w:rsidRPr="0087650C" w:rsidRDefault="0087650C" w:rsidP="001612F7">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Pacjenci Administratora,</w:t>
      </w:r>
    </w:p>
    <w:p w:rsidR="0087650C" w:rsidRPr="0087650C" w:rsidRDefault="0087650C" w:rsidP="0087650C">
      <w:pPr>
        <w:spacing w:before="240"/>
        <w:jc w:val="both"/>
        <w:rPr>
          <w:b/>
        </w:rPr>
      </w:pPr>
      <w:r w:rsidRPr="0087650C">
        <w:rPr>
          <w:b/>
        </w:rPr>
        <w:t>7.      DALSZE PRZETWARZANIE</w:t>
      </w:r>
    </w:p>
    <w:p w:rsidR="0087650C" w:rsidRPr="0087650C" w:rsidRDefault="0087650C" w:rsidP="0087650C">
      <w:pPr>
        <w:spacing w:before="240"/>
        <w:ind w:left="284"/>
        <w:jc w:val="both"/>
      </w:pPr>
      <w:r w:rsidRPr="00973ECB">
        <w:t>1.</w:t>
      </w:r>
      <w:r w:rsidRPr="0087650C">
        <w:t>Wykonawca może powierzyć konkretne operacje przetwarzania Danych („</w:t>
      </w:r>
      <w:proofErr w:type="spellStart"/>
      <w:r w:rsidRPr="0087650C">
        <w:t>podpowierzenie</w:t>
      </w:r>
      <w:proofErr w:type="spellEnd"/>
      <w:r w:rsidRPr="0087650C">
        <w:t xml:space="preserve">”) w drodze pisemnej umowy dalszego przetwarzania („Umowa </w:t>
      </w:r>
      <w:proofErr w:type="spellStart"/>
      <w:r w:rsidRPr="0087650C">
        <w:t>podpowierzenia</w:t>
      </w:r>
      <w:proofErr w:type="spellEnd"/>
      <w:r w:rsidRPr="0087650C">
        <w:t>”)w imieniu Administratora innemu przetwarzającemu („Podwykonawca”), pod warunkiem uprzedniej akceptacji Podwykonawcy przez Zamawiającego lub braku sprzeciwu Zamawiającego.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rsidR="0087650C" w:rsidRPr="0087650C" w:rsidRDefault="0087650C" w:rsidP="0087650C">
      <w:pPr>
        <w:spacing w:before="240"/>
        <w:ind w:firstLine="284"/>
        <w:jc w:val="both"/>
      </w:pPr>
      <w:r w:rsidRPr="0087650C">
        <w:t>Lista Podwykonawców zaakceptowanych przez Zamawiającego:</w:t>
      </w:r>
    </w:p>
    <w:p w:rsidR="0087650C" w:rsidRPr="00973ECB" w:rsidRDefault="0087650C" w:rsidP="001612F7">
      <w:pPr>
        <w:numPr>
          <w:ilvl w:val="1"/>
          <w:numId w:val="42"/>
        </w:numPr>
        <w:rPr>
          <w:lang w:val="de-DE"/>
        </w:rPr>
      </w:pPr>
      <w:bookmarkStart w:id="57" w:name="_Hlk533082384"/>
      <w:r w:rsidRPr="00973ECB">
        <w:rPr>
          <w:lang w:val="de-DE"/>
        </w:rPr>
        <w:t>....</w:t>
      </w:r>
    </w:p>
    <w:p w:rsidR="0087650C" w:rsidRPr="00973ECB" w:rsidRDefault="0087650C" w:rsidP="0087650C">
      <w:pPr>
        <w:spacing w:before="60"/>
        <w:jc w:val="both"/>
        <w:rPr>
          <w:iCs/>
        </w:rPr>
      </w:pPr>
      <w:r w:rsidRPr="00973ECB">
        <w:rPr>
          <w:iCs/>
        </w:rPr>
        <w:t xml:space="preserve">   2.Zamawiający upoważnia Wykonawcę do pozyskania </w:t>
      </w:r>
      <w:proofErr w:type="spellStart"/>
      <w:r w:rsidRPr="00973ECB">
        <w:rPr>
          <w:iCs/>
        </w:rPr>
        <w:t>zanonimizowanych</w:t>
      </w:r>
      <w:proofErr w:type="spellEnd"/>
      <w:r w:rsidRPr="00973ECB">
        <w:rPr>
          <w:iCs/>
        </w:rPr>
        <w:t xml:space="preserve"> informacji w </w:t>
      </w:r>
    </w:p>
    <w:p w:rsidR="0087650C" w:rsidRPr="00973ECB" w:rsidRDefault="0087650C" w:rsidP="0087650C">
      <w:pPr>
        <w:spacing w:before="60"/>
        <w:ind w:left="360"/>
        <w:jc w:val="both"/>
        <w:rPr>
          <w:iCs/>
        </w:rPr>
      </w:pPr>
      <w:r w:rsidRPr="00973ECB">
        <w:rPr>
          <w:iCs/>
        </w:rPr>
        <w:t>zakresie:</w:t>
      </w:r>
    </w:p>
    <w:p w:rsidR="0087650C" w:rsidRPr="00973ECB" w:rsidRDefault="0087650C" w:rsidP="001612F7">
      <w:pPr>
        <w:pStyle w:val="Akapitzlist"/>
        <w:numPr>
          <w:ilvl w:val="1"/>
          <w:numId w:val="82"/>
        </w:numPr>
        <w:spacing w:before="60" w:after="0" w:line="240" w:lineRule="auto"/>
        <w:contextualSpacing w:val="0"/>
        <w:jc w:val="both"/>
        <w:rPr>
          <w:rFonts w:ascii="Times New Roman" w:hAnsi="Times New Roman"/>
          <w:iCs/>
          <w:sz w:val="24"/>
          <w:szCs w:val="24"/>
        </w:rPr>
      </w:pPr>
      <w:r w:rsidRPr="00973ECB">
        <w:rPr>
          <w:rFonts w:ascii="Times New Roman" w:hAnsi="Times New Roman"/>
          <w:iCs/>
          <w:sz w:val="24"/>
          <w:szCs w:val="24"/>
        </w:rPr>
        <w:t>sposobu użytkowania systemu przez użytkowników,</w:t>
      </w:r>
    </w:p>
    <w:p w:rsidR="0087650C" w:rsidRPr="00973ECB" w:rsidRDefault="0087650C" w:rsidP="001612F7">
      <w:pPr>
        <w:numPr>
          <w:ilvl w:val="1"/>
          <w:numId w:val="82"/>
        </w:numPr>
        <w:spacing w:before="60"/>
        <w:jc w:val="both"/>
        <w:rPr>
          <w:iCs/>
        </w:rPr>
      </w:pPr>
      <w:r w:rsidRPr="00973ECB">
        <w:rPr>
          <w:iCs/>
        </w:rPr>
        <w:t>danych medycznych opisujących proces leczenia pacjentów,</w:t>
      </w:r>
    </w:p>
    <w:p w:rsidR="0087650C" w:rsidRPr="00973ECB" w:rsidRDefault="0087650C" w:rsidP="001612F7">
      <w:pPr>
        <w:numPr>
          <w:ilvl w:val="1"/>
          <w:numId w:val="82"/>
        </w:numPr>
        <w:spacing w:before="60"/>
        <w:jc w:val="both"/>
        <w:rPr>
          <w:iCs/>
        </w:rPr>
      </w:pPr>
      <w:r w:rsidRPr="00973ECB">
        <w:rPr>
          <w:iCs/>
        </w:rPr>
        <w:t>danych statystycznych w tym danych związanych z obsługą procesu leczenia.</w:t>
      </w:r>
    </w:p>
    <w:p w:rsidR="0087650C" w:rsidRPr="00973ECB" w:rsidRDefault="0087650C" w:rsidP="001612F7">
      <w:pPr>
        <w:pStyle w:val="Akapitzlist"/>
        <w:numPr>
          <w:ilvl w:val="0"/>
          <w:numId w:val="83"/>
        </w:numPr>
        <w:spacing w:before="60" w:after="0" w:line="240" w:lineRule="auto"/>
        <w:jc w:val="both"/>
        <w:rPr>
          <w:rFonts w:ascii="Times New Roman" w:hAnsi="Times New Roman"/>
          <w:iCs/>
          <w:sz w:val="24"/>
          <w:szCs w:val="24"/>
        </w:rPr>
      </w:pPr>
      <w:proofErr w:type="spellStart"/>
      <w:r w:rsidRPr="00973ECB">
        <w:rPr>
          <w:rFonts w:ascii="Times New Roman" w:hAnsi="Times New Roman"/>
          <w:iCs/>
          <w:sz w:val="24"/>
          <w:szCs w:val="24"/>
        </w:rPr>
        <w:t>Anonimizacja</w:t>
      </w:r>
      <w:proofErr w:type="spellEnd"/>
      <w:r w:rsidRPr="00973ECB">
        <w:rPr>
          <w:rFonts w:ascii="Times New Roman" w:hAnsi="Times New Roman"/>
          <w:iCs/>
          <w:sz w:val="24"/>
          <w:szCs w:val="24"/>
        </w:rPr>
        <w:t xml:space="preserve"> to proces polegający na usuwaniu przez moduł oprogramowania aplikacyjnego Wykonawcy informacji umożliwiających zidentyfikowanie konkretnej osoby. Wykonawca ponosi odpowiedzialność za właściwe przeprowadzenie procesu oraz gwarantuje, że informacje, o których mowa w ust.1 będą </w:t>
      </w:r>
      <w:proofErr w:type="spellStart"/>
      <w:r w:rsidRPr="00973ECB">
        <w:rPr>
          <w:rFonts w:ascii="Times New Roman" w:hAnsi="Times New Roman"/>
          <w:iCs/>
          <w:sz w:val="24"/>
          <w:szCs w:val="24"/>
        </w:rPr>
        <w:t>zanonimizowane</w:t>
      </w:r>
      <w:proofErr w:type="spellEnd"/>
      <w:r w:rsidRPr="00973ECB">
        <w:rPr>
          <w:rFonts w:ascii="Times New Roman" w:hAnsi="Times New Roman"/>
          <w:iCs/>
          <w:sz w:val="24"/>
          <w:szCs w:val="24"/>
        </w:rPr>
        <w:t xml:space="preserve"> przed ich wysłaniem.</w:t>
      </w:r>
    </w:p>
    <w:p w:rsidR="0087650C" w:rsidRPr="00973ECB" w:rsidRDefault="0087650C" w:rsidP="001612F7">
      <w:pPr>
        <w:numPr>
          <w:ilvl w:val="0"/>
          <w:numId w:val="83"/>
        </w:numPr>
        <w:spacing w:before="60"/>
        <w:jc w:val="both"/>
        <w:rPr>
          <w:iCs/>
        </w:rPr>
      </w:pPr>
      <w:r w:rsidRPr="00973ECB">
        <w:rPr>
          <w:iCs/>
        </w:rPr>
        <w:t xml:space="preserve">Zamawiający wyraża zgodę na przeprowadzenie procesu </w:t>
      </w:r>
      <w:proofErr w:type="spellStart"/>
      <w:r w:rsidRPr="00973ECB">
        <w:rPr>
          <w:iCs/>
        </w:rPr>
        <w:t>anonimizacji</w:t>
      </w:r>
      <w:proofErr w:type="spellEnd"/>
      <w:r w:rsidRPr="00973ECB">
        <w:rPr>
          <w:iCs/>
        </w:rPr>
        <w:t xml:space="preserve"> i wysłanie </w:t>
      </w:r>
      <w:proofErr w:type="spellStart"/>
      <w:r w:rsidRPr="00973ECB">
        <w:rPr>
          <w:iCs/>
        </w:rPr>
        <w:t>anonimizowanych</w:t>
      </w:r>
      <w:proofErr w:type="spellEnd"/>
      <w:r w:rsidRPr="00973ECB">
        <w:rPr>
          <w:iCs/>
        </w:rPr>
        <w:t xml:space="preserve"> informacji do Wykonawcy. </w:t>
      </w:r>
      <w:bookmarkStart w:id="58" w:name="_Hlk15458871"/>
      <w:r w:rsidRPr="00973ECB">
        <w:rPr>
          <w:iCs/>
        </w:rPr>
        <w:t xml:space="preserve">Zamawiającemu, jako administratorowi w rozumieniu </w:t>
      </w:r>
      <w:proofErr w:type="spellStart"/>
      <w:r w:rsidRPr="00973ECB">
        <w:rPr>
          <w:iCs/>
        </w:rPr>
        <w:t>art</w:t>
      </w:r>
      <w:proofErr w:type="spellEnd"/>
      <w:r w:rsidRPr="00973ECB">
        <w:rPr>
          <w:iCs/>
        </w:rPr>
        <w:t xml:space="preserve"> 4 ust. 7 lub jako podmiotowi uprawnionemu, na mocy art. 28 ust. 2 RODO</w:t>
      </w:r>
      <w:bookmarkEnd w:id="58"/>
      <w:r w:rsidRPr="00973ECB">
        <w:rPr>
          <w:iCs/>
        </w:rPr>
        <w:t xml:space="preserve"> przysługuje prawo kontroli, polegające na możliwości sprawdzenia czy przesyłane do Wykonawcy dane nie noszą znamion informacji osobowych (umożliwiających zidentyfikowanie konkretnej osoby). </w:t>
      </w:r>
    </w:p>
    <w:p w:rsidR="0087650C" w:rsidRPr="00973ECB" w:rsidRDefault="0087650C" w:rsidP="001612F7">
      <w:pPr>
        <w:numPr>
          <w:ilvl w:val="0"/>
          <w:numId w:val="83"/>
        </w:numPr>
        <w:spacing w:before="60"/>
        <w:jc w:val="both"/>
        <w:rPr>
          <w:iCs/>
        </w:rPr>
      </w:pPr>
      <w:r w:rsidRPr="00973ECB">
        <w:rPr>
          <w:iCs/>
        </w:rPr>
        <w:lastRenderedPageBreak/>
        <w:t>Obowiązkiem Wykonawcy jest zapewnienie aby informacje o których mowa w ust. 1powyżej nie zostały przekazane podmiotom trzecim w postaci umożliwiającej identyfikację źródła ich pochodzenia.</w:t>
      </w:r>
    </w:p>
    <w:p w:rsidR="0087650C" w:rsidRPr="00973ECB" w:rsidRDefault="0087650C" w:rsidP="001612F7">
      <w:pPr>
        <w:numPr>
          <w:ilvl w:val="0"/>
          <w:numId w:val="83"/>
        </w:numPr>
        <w:spacing w:before="60"/>
        <w:jc w:val="both"/>
        <w:rPr>
          <w:iCs/>
        </w:rPr>
      </w:pPr>
      <w:r w:rsidRPr="00973ECB">
        <w:rPr>
          <w:iCs/>
        </w:rPr>
        <w:t xml:space="preserve">Wykonawca oświadcza, że pozyskane </w:t>
      </w:r>
      <w:proofErr w:type="spellStart"/>
      <w:r w:rsidRPr="00973ECB">
        <w:rPr>
          <w:iCs/>
        </w:rPr>
        <w:t>anonimizowane</w:t>
      </w:r>
      <w:proofErr w:type="spellEnd"/>
      <w:r w:rsidRPr="00973ECB">
        <w:rPr>
          <w:iCs/>
        </w:rPr>
        <w:t xml:space="preserve"> informacje będą wykorzystywane wyłącznie w celu doskonalenia niezawodności i funkcjonalności rozwiązań Wykonawcy. </w:t>
      </w:r>
    </w:p>
    <w:p w:rsidR="0087650C" w:rsidRPr="00973ECB" w:rsidRDefault="0087650C" w:rsidP="0087650C">
      <w:pPr>
        <w:rPr>
          <w:lang w:val="de-DE"/>
        </w:rPr>
      </w:pPr>
      <w:r w:rsidRPr="00973ECB">
        <w:rPr>
          <w:iCs/>
        </w:rPr>
        <w:t xml:space="preserve">Wykonawca oświadcza, że przed rozpoczęciem pozyskiwania </w:t>
      </w:r>
      <w:proofErr w:type="spellStart"/>
      <w:r w:rsidRPr="00973ECB">
        <w:rPr>
          <w:iCs/>
        </w:rPr>
        <w:t>zanonimizowanych</w:t>
      </w:r>
      <w:proofErr w:type="spellEnd"/>
      <w:r w:rsidRPr="00973ECB">
        <w:rPr>
          <w:iCs/>
        </w:rPr>
        <w:t xml:space="preserve"> informacji poinformuje Zamawiającego o planowanej dacie rozpoczęcia pozyskiwania informacji.</w:t>
      </w:r>
    </w:p>
    <w:bookmarkEnd w:id="57"/>
    <w:p w:rsidR="0087650C" w:rsidRPr="00973ECB" w:rsidRDefault="0087650C" w:rsidP="0087650C">
      <w:pPr>
        <w:spacing w:before="240"/>
        <w:jc w:val="both"/>
        <w:rPr>
          <w:b/>
        </w:rPr>
      </w:pPr>
      <w:r w:rsidRPr="00973ECB">
        <w:rPr>
          <w:b/>
        </w:rPr>
        <w:t xml:space="preserve">8.      WSPÓŁPRACA PRZY REALIZACJI PRAW JEDNOSTKI </w:t>
      </w:r>
    </w:p>
    <w:p w:rsidR="0087650C" w:rsidRPr="00973ECB" w:rsidRDefault="0087650C" w:rsidP="0087650C">
      <w:pPr>
        <w:spacing w:before="240"/>
        <w:ind w:left="284"/>
        <w:jc w:val="both"/>
      </w:pPr>
      <w:r w:rsidRPr="00973ECB">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 rozdziale III  RODO,. </w:t>
      </w:r>
    </w:p>
    <w:p w:rsidR="0087650C" w:rsidRPr="00973ECB" w:rsidRDefault="0087650C" w:rsidP="0087650C">
      <w:pPr>
        <w:spacing w:before="240"/>
        <w:jc w:val="both"/>
      </w:pPr>
      <w:r w:rsidRPr="00973ECB">
        <w:rPr>
          <w:b/>
        </w:rPr>
        <w:t>9.      BEZPIECZEŃSTWO PRZETWARZANIA</w:t>
      </w:r>
    </w:p>
    <w:p w:rsidR="0087650C" w:rsidRPr="00973ECB" w:rsidRDefault="0087650C" w:rsidP="0087650C">
      <w:pPr>
        <w:spacing w:before="240"/>
        <w:ind w:left="284"/>
        <w:jc w:val="both"/>
      </w:pPr>
      <w:r w:rsidRPr="00973ECB">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tym między innymi w stosownym przypadku:</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proofErr w:type="spellStart"/>
      <w:r w:rsidRPr="00973ECB">
        <w:rPr>
          <w:rFonts w:ascii="Times New Roman" w:hAnsi="Times New Roman"/>
          <w:sz w:val="24"/>
          <w:szCs w:val="24"/>
        </w:rPr>
        <w:t>pseudonimizację</w:t>
      </w:r>
      <w:proofErr w:type="spellEnd"/>
      <w:r w:rsidRPr="00973ECB">
        <w:rPr>
          <w:rFonts w:ascii="Times New Roman" w:hAnsi="Times New Roman"/>
          <w:sz w:val="24"/>
          <w:szCs w:val="24"/>
        </w:rPr>
        <w:t xml:space="preserve"> i szyfrowanie danych osobowych;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ciągłego zapewnienia poufności, integralności, dostępności i odporności systemów i usług przetwarzania;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szybkiego przywrócenia dostępności danych osobowych i dostępu do nich w razie incydentu fizycznego lub technicznego;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regularne testowanie, mierzenie i ocenianie skuteczności środków technicznych i organizacyjnych mających zapewnić bezpieczeństwo przetwarzania.</w:t>
      </w:r>
    </w:p>
    <w:p w:rsidR="0087650C" w:rsidRPr="00973ECB" w:rsidRDefault="0087650C" w:rsidP="0087650C">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w szczególności zobowiązuje się do stosowania zabezpieczeń wskazanych w załączniku nr 7 do Umowy.</w:t>
      </w:r>
    </w:p>
    <w:p w:rsidR="0087650C" w:rsidRPr="00973ECB" w:rsidRDefault="0087650C" w:rsidP="0087650C">
      <w:pPr>
        <w:pStyle w:val="Akapitzlist"/>
        <w:spacing w:before="240" w:after="200"/>
        <w:ind w:left="360"/>
        <w:jc w:val="both"/>
        <w:rPr>
          <w:rFonts w:ascii="Times New Roman" w:hAnsi="Times New Roman"/>
          <w:sz w:val="24"/>
          <w:szCs w:val="24"/>
        </w:rPr>
      </w:pPr>
    </w:p>
    <w:p w:rsidR="0087650C" w:rsidRPr="00973ECB" w:rsidRDefault="0087650C" w:rsidP="0087650C">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będzie prowadził rejestr wszystkich kategorii czynności przetwarzania dokonywanych w imieniu Administratora, zawierający informacje wskazane w art. 30  RODO i na zasadach tam określonych.</w:t>
      </w:r>
    </w:p>
    <w:p w:rsidR="0087650C" w:rsidRPr="00973ECB" w:rsidRDefault="0087650C" w:rsidP="0087650C">
      <w:pPr>
        <w:spacing w:before="100" w:beforeAutospacing="1" w:after="100" w:afterAutospacing="1"/>
        <w:jc w:val="both"/>
      </w:pPr>
      <w:r w:rsidRPr="00973ECB">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w:t>
      </w:r>
      <w:proofErr w:type="spellStart"/>
      <w:r w:rsidRPr="00973ECB">
        <w:t>Microsoft.Stosowane</w:t>
      </w:r>
      <w:proofErr w:type="spellEnd"/>
      <w:r w:rsidRPr="00973ECB">
        <w:t xml:space="preserve"> przez Microsoft standardowe klauzule umowne zgodne z wzorcami zatwierdzonymi przez Komisję Europejską, dostępne są pod adresem: https://www.microsoft.com/en-us/licensing/product-licensing/products.aspx w części </w:t>
      </w:r>
      <w:proofErr w:type="spellStart"/>
      <w:r w:rsidRPr="00973ECB">
        <w:t>Online</w:t>
      </w:r>
      <w:proofErr w:type="spellEnd"/>
      <w:r w:rsidRPr="00973ECB">
        <w:t xml:space="preserve"> Services </w:t>
      </w:r>
      <w:proofErr w:type="spellStart"/>
      <w:r w:rsidRPr="00973ECB">
        <w:t>Terms</w:t>
      </w:r>
      <w:proofErr w:type="spellEnd"/>
      <w:r w:rsidRPr="00973ECB">
        <w:t xml:space="preserve"> (OST).</w:t>
      </w:r>
    </w:p>
    <w:p w:rsidR="0087650C" w:rsidRPr="00973ECB" w:rsidRDefault="0087650C" w:rsidP="0087650C">
      <w:pPr>
        <w:tabs>
          <w:tab w:val="num" w:pos="426"/>
        </w:tabs>
        <w:jc w:val="both"/>
        <w:rPr>
          <w:iCs/>
        </w:rPr>
      </w:pPr>
      <w:r w:rsidRPr="00973ECB">
        <w:rPr>
          <w:iCs/>
        </w:rPr>
        <w:t>Zamawiający wyraża zgodę na incydentalne przetwarzanie Danych Osobowych przez:</w:t>
      </w:r>
    </w:p>
    <w:p w:rsidR="0087650C" w:rsidRPr="00973ECB" w:rsidRDefault="0087650C" w:rsidP="0087650C">
      <w:pPr>
        <w:tabs>
          <w:tab w:val="num" w:pos="426"/>
        </w:tabs>
        <w:jc w:val="both"/>
        <w:rPr>
          <w:iCs/>
        </w:rPr>
      </w:pPr>
      <w:r w:rsidRPr="00973ECB">
        <w:rPr>
          <w:iCs/>
        </w:rPr>
        <w:lastRenderedPageBreak/>
        <w:t>………………………….</w:t>
      </w:r>
    </w:p>
    <w:p w:rsidR="0087650C" w:rsidRPr="00973ECB" w:rsidRDefault="0087650C" w:rsidP="0087650C">
      <w:pPr>
        <w:tabs>
          <w:tab w:val="num" w:pos="426"/>
        </w:tabs>
        <w:jc w:val="both"/>
        <w:rPr>
          <w:iCs/>
        </w:rPr>
      </w:pPr>
      <w:r w:rsidRPr="00973ECB">
        <w:rPr>
          <w:iCs/>
        </w:rPr>
        <w:t>…………………………</w:t>
      </w:r>
    </w:p>
    <w:p w:rsidR="0087650C" w:rsidRPr="00973ECB" w:rsidRDefault="0087650C" w:rsidP="0087650C">
      <w:pPr>
        <w:spacing w:before="100" w:beforeAutospacing="1" w:after="100" w:afterAutospacing="1"/>
        <w:jc w:val="both"/>
        <w:rPr>
          <w:strike/>
        </w:rPr>
      </w:pPr>
      <w:r w:rsidRPr="00973ECB">
        <w:rPr>
          <w:iCs/>
        </w:rPr>
        <w:t xml:space="preserve">- realizującego na rzecz Wykonawcy usługi pomocnicze </w:t>
      </w:r>
      <w:proofErr w:type="spellStart"/>
      <w:r w:rsidRPr="00973ECB">
        <w:rPr>
          <w:iCs/>
        </w:rPr>
        <w:t>m.in</w:t>
      </w:r>
      <w:proofErr w:type="spellEnd"/>
      <w:r w:rsidRPr="00973ECB">
        <w:rPr>
          <w:iCs/>
        </w:rPr>
        <w:t xml:space="preserve"> takie jak: wsparcia technicznego dla użytkowników, związane z utrzymaniem poczty, administrowania serwerami systemów i aplikacji wewnętrznych, kolokacji, tworzenia i wdrażanie zasad i narzędzi </w:t>
      </w:r>
      <w:proofErr w:type="spellStart"/>
      <w:r w:rsidRPr="00973ECB">
        <w:rPr>
          <w:iCs/>
        </w:rPr>
        <w:t>cyberbezpieczeństwa</w:t>
      </w:r>
      <w:proofErr w:type="spellEnd"/>
      <w:r w:rsidRPr="00973ECB">
        <w:rPr>
          <w:iCs/>
        </w:rPr>
        <w:t xml:space="preserve">, administrowanie narzędziami i obsługa incydentów </w:t>
      </w:r>
      <w:proofErr w:type="spellStart"/>
      <w:r w:rsidRPr="00973ECB">
        <w:rPr>
          <w:iCs/>
        </w:rPr>
        <w:t>cyberbezpieczeństwa</w:t>
      </w:r>
      <w:proofErr w:type="spellEnd"/>
      <w:r w:rsidRPr="00973ECB">
        <w:rPr>
          <w:iCs/>
        </w:rPr>
        <w:t xml:space="preserve">, monitorowania </w:t>
      </w:r>
      <w:proofErr w:type="spellStart"/>
      <w:r w:rsidRPr="00973ECB">
        <w:rPr>
          <w:iCs/>
        </w:rPr>
        <w:t>cyberbezpieczeństwa</w:t>
      </w:r>
      <w:proofErr w:type="spellEnd"/>
      <w:r w:rsidRPr="00973ECB">
        <w:rPr>
          <w:iCs/>
        </w:rPr>
        <w:t>.  Jednocześnie Zamawiający wyraża zgodę i uznaje, iż w przypadku przeniesienia przedsiębiorstwa Wykonawcy lub jego zorganizowanej części na osobę trzecią osoba taka przystąpi do niniejszej umowy w zakresie praw i obowiązków Wykonawcy jako samodzielny, niezależny od Wykonawcy podmiot, któremu Zamawiający powierzył przetwarzanie danych osobowych na warunkach wynikających z niniejszej umowy</w:t>
      </w:r>
    </w:p>
    <w:p w:rsidR="0087650C" w:rsidRPr="0087650C" w:rsidRDefault="0087650C" w:rsidP="0087650C">
      <w:pPr>
        <w:spacing w:before="240"/>
        <w:jc w:val="both"/>
        <w:rPr>
          <w:b/>
        </w:rPr>
      </w:pPr>
      <w:r w:rsidRPr="0087650C">
        <w:rPr>
          <w:b/>
        </w:rPr>
        <w:t>10.      POWIADOMIENIE O NARUSZENIU</w:t>
      </w:r>
    </w:p>
    <w:p w:rsidR="0087650C" w:rsidRPr="0087650C" w:rsidRDefault="0087650C" w:rsidP="0087650C">
      <w:pPr>
        <w:spacing w:before="240"/>
        <w:ind w:left="284"/>
        <w:jc w:val="both"/>
      </w:pPr>
      <w:r w:rsidRPr="0087650C">
        <w:t>Wykonawca  bezzwłocznie - n</w:t>
      </w:r>
      <w:r w:rsidR="00973ECB">
        <w:t>ie później jednak niż w ciągu 36</w:t>
      </w:r>
      <w:r w:rsidRPr="0087650C">
        <w:t xml:space="preserve"> godzin od jego wystąpienia -  zgłosi  na adres e-mail:…… Zamawiającemu  każde naruszenie  danych osobowych powierzonych niniejszą Umową którego  będzie uczestnikiem.  </w:t>
      </w:r>
    </w:p>
    <w:p w:rsidR="0087650C" w:rsidRPr="0087650C" w:rsidRDefault="0087650C" w:rsidP="0087650C">
      <w:pPr>
        <w:spacing w:before="240"/>
        <w:jc w:val="both"/>
        <w:rPr>
          <w:b/>
        </w:rPr>
      </w:pPr>
      <w:r w:rsidRPr="0087650C">
        <w:rPr>
          <w:b/>
        </w:rPr>
        <w:t xml:space="preserve">11.      USUNIĘCIE DANYCH </w:t>
      </w:r>
    </w:p>
    <w:p w:rsidR="0087650C" w:rsidRPr="0087650C" w:rsidRDefault="0087650C" w:rsidP="0087650C">
      <w:pPr>
        <w:spacing w:before="240"/>
        <w:ind w:left="284"/>
        <w:jc w:val="both"/>
      </w:pPr>
      <w:r w:rsidRPr="0087650C">
        <w:t>Wykonawca po  zakończeniu  przetwarzania  danych  osobowych  niezwłocznie  zwróci  powierzone  mu  dane  lub dokona ich zniszczenia – adekwatnie  do ustaleń z Zamawiającym. Czynności zwrotu, zniszczenia każdorazowo winny zostać potwierdzane odpowiednio przez Strony.</w:t>
      </w:r>
    </w:p>
    <w:p w:rsidR="0087650C" w:rsidRPr="0087650C" w:rsidRDefault="0087650C" w:rsidP="0087650C">
      <w:pPr>
        <w:spacing w:before="240"/>
        <w:jc w:val="both"/>
        <w:rPr>
          <w:b/>
        </w:rPr>
      </w:pPr>
      <w:r w:rsidRPr="0087650C">
        <w:rPr>
          <w:b/>
        </w:rPr>
        <w:t>12.      POSTANOWIENIA KOŃCOWE</w:t>
      </w:r>
    </w:p>
    <w:p w:rsidR="0087650C" w:rsidRPr="0087650C" w:rsidRDefault="0087650C" w:rsidP="0087650C">
      <w:pPr>
        <w:spacing w:before="240"/>
        <w:ind w:left="284"/>
        <w:jc w:val="both"/>
      </w:pPr>
      <w:r w:rsidRPr="0087650C">
        <w:t>W zakresie danych osobowych osób realizujących przedmiot Umowy, Strony zgodnie oświadczają, że poinformują te osoby o przetwarzaniu ich danych na potrzeby realizacji Umowy.</w:t>
      </w:r>
    </w:p>
    <w:p w:rsidR="0087650C" w:rsidRPr="0087650C" w:rsidRDefault="0087650C" w:rsidP="0087650C">
      <w:pPr>
        <w:ind w:left="680"/>
        <w:jc w:val="center"/>
        <w:rPr>
          <w:b/>
        </w:rPr>
      </w:pPr>
      <w:r w:rsidRPr="0087650C">
        <w:rPr>
          <w:b/>
        </w:rPr>
        <w:t>§ 12. Poufność</w:t>
      </w:r>
    </w:p>
    <w:p w:rsidR="0087650C" w:rsidRPr="0087650C" w:rsidRDefault="0087650C" w:rsidP="001612F7">
      <w:pPr>
        <w:numPr>
          <w:ilvl w:val="0"/>
          <w:numId w:val="34"/>
        </w:numPr>
        <w:spacing w:after="60"/>
        <w:jc w:val="both"/>
      </w:pPr>
      <w:r w:rsidRPr="0087650C">
        <w:t>Strony zobowiązują się do utrzymania w tajemnicy i nie ujawniania, nie publikowania, nie przekazywania i nie udostępniania w żaden inny sposób osobom trzecim, jakichkolwiek danych o przedsiębiorstwach, transakcjach i klientach Stron, jak również:</w:t>
      </w:r>
    </w:p>
    <w:p w:rsidR="0087650C" w:rsidRPr="0087650C" w:rsidRDefault="0087650C" w:rsidP="001612F7">
      <w:pPr>
        <w:numPr>
          <w:ilvl w:val="2"/>
          <w:numId w:val="34"/>
        </w:numPr>
        <w:spacing w:after="60"/>
        <w:jc w:val="both"/>
      </w:pPr>
      <w:r w:rsidRPr="0087650C">
        <w:t>informacji i danych dotyczących podejmowanych przez jedną ze Stron czynności w toku realizacji niniejszej Umowy;</w:t>
      </w:r>
    </w:p>
    <w:p w:rsidR="0087650C" w:rsidRPr="0087650C" w:rsidRDefault="0087650C" w:rsidP="001612F7">
      <w:pPr>
        <w:numPr>
          <w:ilvl w:val="2"/>
          <w:numId w:val="34"/>
        </w:numPr>
        <w:spacing w:after="60"/>
        <w:jc w:val="both"/>
      </w:pPr>
      <w:r w:rsidRPr="0087650C">
        <w:t>oferowanych cen, stosowanych marż, posiadanych upustów lub warunków handlowych;</w:t>
      </w:r>
    </w:p>
    <w:p w:rsidR="0087650C" w:rsidRPr="0087650C" w:rsidRDefault="0087650C" w:rsidP="001612F7">
      <w:pPr>
        <w:numPr>
          <w:ilvl w:val="2"/>
          <w:numId w:val="34"/>
        </w:numPr>
        <w:spacing w:after="60"/>
        <w:jc w:val="both"/>
      </w:pPr>
      <w:r w:rsidRPr="0087650C">
        <w:t>informacji i danych stanowiących tajemnicę Stron w rozumieniu przepisów ustawy o zwalczaniu nieuczciwej konkurencji (tekst jednolity z 2003 r. Dz. U. 153, poz. 1503);</w:t>
      </w:r>
    </w:p>
    <w:p w:rsidR="0087650C" w:rsidRPr="0087650C" w:rsidRDefault="0087650C" w:rsidP="001612F7">
      <w:pPr>
        <w:numPr>
          <w:ilvl w:val="2"/>
          <w:numId w:val="34"/>
        </w:numPr>
        <w:spacing w:after="60"/>
        <w:jc w:val="both"/>
      </w:pPr>
      <w:r w:rsidRPr="0087650C">
        <w:t xml:space="preserve">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w:t>
      </w:r>
      <w:r w:rsidRPr="0087650C">
        <w:lastRenderedPageBreak/>
        <w:t>Obowiązkiem zachowania poufności nie jest objęty fakt zawarcia Umowy ani jej treść w zakresie określonym obowiązującymi przepisami prawa.</w:t>
      </w:r>
    </w:p>
    <w:p w:rsidR="0087650C" w:rsidRPr="0087650C" w:rsidRDefault="0087650C" w:rsidP="001612F7">
      <w:pPr>
        <w:numPr>
          <w:ilvl w:val="0"/>
          <w:numId w:val="34"/>
        </w:numPr>
        <w:spacing w:after="60"/>
        <w:jc w:val="both"/>
      </w:pPr>
      <w:r w:rsidRPr="0087650C">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87650C" w:rsidRPr="0087650C" w:rsidRDefault="0087650C" w:rsidP="001612F7">
      <w:pPr>
        <w:numPr>
          <w:ilvl w:val="0"/>
          <w:numId w:val="34"/>
        </w:numPr>
        <w:spacing w:after="60"/>
        <w:jc w:val="both"/>
      </w:pPr>
      <w:r w:rsidRPr="0087650C">
        <w:t>Zamawiający zobowiązuje się do zapewnienia poufności udostępnionej dokumentacji technicznej Oprogramowania Aplikacyjnego, z wyłączeniem dokumentacji zewnętrznych interfejsów wymiany danych.</w:t>
      </w:r>
    </w:p>
    <w:p w:rsidR="0087650C" w:rsidRPr="0087650C" w:rsidRDefault="0087650C" w:rsidP="001612F7">
      <w:pPr>
        <w:numPr>
          <w:ilvl w:val="0"/>
          <w:numId w:val="34"/>
        </w:numPr>
        <w:spacing w:after="60"/>
        <w:jc w:val="both"/>
      </w:pPr>
      <w:r w:rsidRPr="0087650C">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87650C" w:rsidRPr="0087650C" w:rsidRDefault="0087650C" w:rsidP="001612F7">
      <w:pPr>
        <w:numPr>
          <w:ilvl w:val="0"/>
          <w:numId w:val="34"/>
        </w:numPr>
        <w:spacing w:after="60"/>
        <w:jc w:val="both"/>
      </w:pPr>
      <w:r w:rsidRPr="0087650C">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p w:rsidR="0087650C" w:rsidRPr="0087650C" w:rsidRDefault="0087650C" w:rsidP="0087650C">
      <w:pPr>
        <w:spacing w:before="120"/>
        <w:ind w:left="3544" w:hanging="2977"/>
        <w:jc w:val="center"/>
        <w:rPr>
          <w:b/>
        </w:rPr>
      </w:pPr>
      <w:r w:rsidRPr="0087650C">
        <w:rPr>
          <w:b/>
        </w:rPr>
        <w:t>§ 13. Prawa autorskie</w:t>
      </w:r>
    </w:p>
    <w:p w:rsidR="0087650C" w:rsidRPr="0087650C" w:rsidRDefault="0087650C" w:rsidP="001612F7">
      <w:pPr>
        <w:numPr>
          <w:ilvl w:val="0"/>
          <w:numId w:val="43"/>
        </w:numPr>
        <w:spacing w:before="60"/>
        <w:jc w:val="both"/>
      </w:pPr>
      <w:r w:rsidRPr="0087650C">
        <w:t xml:space="preserve">Wykonawca oświadcza, że posiada autorskie prawa majątkowe do Oprogramowania Aplikacyjnego, którego dotyczy niniejsza umowa oraz posiada prawo do czerpania wynagrodzenia za korzystanie z niego przez osoby trzecie. </w:t>
      </w:r>
    </w:p>
    <w:p w:rsidR="0087650C" w:rsidRPr="0087650C" w:rsidRDefault="0087650C" w:rsidP="001612F7">
      <w:pPr>
        <w:numPr>
          <w:ilvl w:val="0"/>
          <w:numId w:val="43"/>
        </w:numPr>
        <w:spacing w:before="60"/>
        <w:jc w:val="both"/>
      </w:pPr>
      <w:r w:rsidRPr="0087650C">
        <w:t>Oprogramowanie Aplikacyjne, którego dotyczy niniejsza umowa jest chronione prawem autorskim wynikającym z przepisów Ustawy z dnia 4 lutego 1994 roku o prawie autorskim i prawach pokrewnych (t.  jedn. Dz. U. 2006 r. Nr 90 poz. 631). Zamawiający i Wykonawca zobowiązują się do respektowania tych praw niezależnie od powstałych okoliczności.</w:t>
      </w:r>
    </w:p>
    <w:p w:rsidR="0087650C" w:rsidRPr="0087650C" w:rsidRDefault="0087650C" w:rsidP="001612F7">
      <w:pPr>
        <w:numPr>
          <w:ilvl w:val="0"/>
          <w:numId w:val="43"/>
        </w:numPr>
        <w:spacing w:before="60"/>
        <w:jc w:val="both"/>
      </w:pPr>
      <w:r w:rsidRPr="0087650C">
        <w:t>Zasady korzystania z Oprogramowania Aplikacyjnego reguluje odrębna umowa licencyjna.</w:t>
      </w:r>
    </w:p>
    <w:p w:rsidR="0087650C" w:rsidRPr="0087650C" w:rsidRDefault="0087650C" w:rsidP="0087650C">
      <w:pPr>
        <w:spacing w:after="60"/>
        <w:ind w:left="680"/>
        <w:jc w:val="center"/>
        <w:rPr>
          <w:b/>
        </w:rPr>
      </w:pPr>
    </w:p>
    <w:p w:rsidR="0087650C" w:rsidRPr="0087650C" w:rsidRDefault="0087650C" w:rsidP="0087650C">
      <w:pPr>
        <w:spacing w:after="60"/>
        <w:ind w:left="680"/>
        <w:jc w:val="center"/>
        <w:rPr>
          <w:b/>
        </w:rPr>
      </w:pPr>
      <w:r w:rsidRPr="0087650C">
        <w:rPr>
          <w:b/>
        </w:rPr>
        <w:t xml:space="preserve">§ 14. Zmiany Umowy </w:t>
      </w:r>
    </w:p>
    <w:p w:rsidR="0087650C" w:rsidRPr="0087650C" w:rsidRDefault="0087650C" w:rsidP="0087650C">
      <w:pPr>
        <w:suppressAutoHyphens/>
        <w:spacing w:line="21" w:lineRule="atLeast"/>
        <w:jc w:val="both"/>
      </w:pPr>
      <w:r w:rsidRPr="0087650C">
        <w:t>1. Dopuszczalne zmiany umowy:</w:t>
      </w:r>
    </w:p>
    <w:p w:rsidR="0087650C" w:rsidRPr="0087650C" w:rsidRDefault="0087650C" w:rsidP="001612F7">
      <w:pPr>
        <w:pStyle w:val="Bezodstpw"/>
        <w:numPr>
          <w:ilvl w:val="0"/>
          <w:numId w:val="67"/>
        </w:numPr>
        <w:tabs>
          <w:tab w:val="left" w:pos="0"/>
        </w:tabs>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w:t>
      </w:r>
    </w:p>
    <w:p w:rsidR="0087650C" w:rsidRPr="0087650C" w:rsidRDefault="0087650C" w:rsidP="0087650C">
      <w:pPr>
        <w:spacing w:after="60"/>
        <w:ind w:left="680"/>
        <w:jc w:val="center"/>
        <w:rPr>
          <w:b/>
        </w:rPr>
      </w:pPr>
    </w:p>
    <w:p w:rsidR="0087650C" w:rsidRPr="0087650C" w:rsidRDefault="0087650C" w:rsidP="001612F7">
      <w:pPr>
        <w:pStyle w:val="Akapitzlist"/>
        <w:widowControl w:val="0"/>
        <w:numPr>
          <w:ilvl w:val="0"/>
          <w:numId w:val="60"/>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sz w:val="24"/>
          <w:szCs w:val="24"/>
        </w:rPr>
      </w:pPr>
      <w:r w:rsidRPr="0087650C">
        <w:rPr>
          <w:rFonts w:ascii="Times New Roman" w:hAnsi="Times New Roman"/>
          <w:sz w:val="24"/>
          <w:szCs w:val="24"/>
        </w:rPr>
        <w:t>Zmiany umowy w zakresie kolejnych licencji Oprogramowania Aplikacyjnego, pod warunkiem że nie wpłynie to na jakość wykonywanej usługi przez Wykonawcę</w:t>
      </w:r>
    </w:p>
    <w:p w:rsidR="0087650C" w:rsidRPr="0087650C" w:rsidRDefault="0087650C" w:rsidP="001612F7">
      <w:pPr>
        <w:pStyle w:val="Akapitzlist"/>
        <w:numPr>
          <w:ilvl w:val="0"/>
          <w:numId w:val="60"/>
        </w:numPr>
        <w:tabs>
          <w:tab w:val="left" w:pos="851"/>
        </w:tabs>
        <w:suppressAutoHyphens/>
        <w:spacing w:line="21" w:lineRule="atLeast"/>
        <w:jc w:val="both"/>
        <w:rPr>
          <w:rFonts w:ascii="Times New Roman" w:hAnsi="Times New Roman"/>
          <w:sz w:val="24"/>
          <w:szCs w:val="24"/>
        </w:rPr>
      </w:pPr>
      <w:r w:rsidRPr="0087650C">
        <w:rPr>
          <w:rFonts w:ascii="Times New Roman" w:hAnsi="Times New Roman"/>
          <w:sz w:val="24"/>
          <w:szCs w:val="24"/>
        </w:rPr>
        <w:t xml:space="preserve">zmiany wynagrodzenia należnego Wykonawcy spowodowane wzrostem albo zmniejszeniem stawki VAT. Jeśli zmiana stawki VAT będzie powodować zwiększenie kosztów wykonania robót po stronie Wykonawcy, Zamawiający </w:t>
      </w:r>
      <w:r w:rsidRPr="0087650C">
        <w:rPr>
          <w:rFonts w:ascii="Times New Roman" w:hAnsi="Times New Roman"/>
          <w:sz w:val="24"/>
          <w:szCs w:val="24"/>
        </w:rPr>
        <w:lastRenderedPageBreak/>
        <w:t>dopuszcza możliwość zwiększenia wynagrodzenia Wykonawcy o kwotę równą różnicy w kwocie podatku VAT zapłaconego przez Wykonawcę;</w:t>
      </w:r>
    </w:p>
    <w:p w:rsidR="0087650C" w:rsidRPr="0087650C" w:rsidRDefault="0087650C" w:rsidP="001612F7">
      <w:pPr>
        <w:pStyle w:val="Bezodstpw"/>
        <w:numPr>
          <w:ilvl w:val="0"/>
          <w:numId w:val="67"/>
        </w:numPr>
        <w:tabs>
          <w:tab w:val="left" w:pos="426"/>
        </w:tabs>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87650C" w:rsidRPr="0087650C" w:rsidRDefault="0087650C" w:rsidP="001612F7">
      <w:pPr>
        <w:pStyle w:val="Bezodstpw"/>
        <w:numPr>
          <w:ilvl w:val="0"/>
          <w:numId w:val="67"/>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nie wcześniej niż po upływie 6 miesięcy obowiązywania umowy,</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nie częściej niż raz na 6 miesięcy,  po upływie terminu o którym mowa w lit. a,</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w odniesieniu do kwoty nie wyższej niż  5 % wartości netto umowy określonej w § 6 ust. 1 – po jej umniejszeniu o wartość zrealizowanej części umowy,</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tylko w przypadku</w:t>
      </w:r>
      <w:r w:rsidRPr="0087650C">
        <w:rPr>
          <w:rFonts w:ascii="Times New Roman" w:eastAsia="Arial Unicode MS" w:hAnsi="Times New Roman" w:cs="Times New Roman"/>
          <w:color w:val="FF0000"/>
          <w:sz w:val="24"/>
          <w:szCs w:val="24"/>
        </w:rPr>
        <w:t xml:space="preserve"> </w:t>
      </w:r>
      <w:r w:rsidRPr="0087650C">
        <w:rPr>
          <w:rFonts w:ascii="Times New Roman" w:eastAsia="Arial Unicode MS" w:hAnsi="Times New Roman" w:cs="Times New Roman"/>
          <w:sz w:val="24"/>
          <w:szCs w:val="24"/>
        </w:rPr>
        <w:t>jeżeli średnioroczny wskaźnik, o którym mowa w lit. d) opublikowany w roku 2023 (za rok 2022 w stosunku do 2021 roku) ulegnie zmianie o co najmniej 5 % w stosunku do publikowanego w roku 2022 (za rok 2021 w stosunku do 2020),</w:t>
      </w:r>
    </w:p>
    <w:p w:rsidR="0087650C" w:rsidRPr="0087650C" w:rsidRDefault="0087650C" w:rsidP="0087650C">
      <w:pPr>
        <w:pStyle w:val="Bezodstpw"/>
        <w:tabs>
          <w:tab w:val="left" w:pos="851"/>
        </w:tabs>
        <w:ind w:left="1788"/>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87650C" w:rsidRPr="0087650C" w:rsidRDefault="0087650C" w:rsidP="001612F7">
      <w:pPr>
        <w:pStyle w:val="Bezodstpw"/>
        <w:numPr>
          <w:ilvl w:val="0"/>
          <w:numId w:val="67"/>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Zamawiającemu przysługuje prawo umniejszenia cen, o których mowa w § 6 ust.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87650C" w:rsidRPr="0087650C" w:rsidRDefault="0087650C" w:rsidP="001612F7">
      <w:pPr>
        <w:pStyle w:val="Bezodstpw"/>
        <w:numPr>
          <w:ilvl w:val="0"/>
          <w:numId w:val="66"/>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 xml:space="preserve">Możliwe są zmiany  określone w art. 455 ust.1 pkt. 2 lit. b, pkt. 3 i 4 i ust. 2 ustawy </w:t>
      </w:r>
      <w:proofErr w:type="spellStart"/>
      <w:r w:rsidRPr="0087650C">
        <w:rPr>
          <w:rFonts w:ascii="Times New Roman" w:eastAsia="Arial Unicode MS" w:hAnsi="Times New Roman" w:cs="Times New Roman"/>
          <w:sz w:val="24"/>
          <w:szCs w:val="24"/>
        </w:rPr>
        <w:t>Pzp</w:t>
      </w:r>
      <w:proofErr w:type="spellEnd"/>
      <w:r w:rsidRPr="0087650C">
        <w:rPr>
          <w:rFonts w:ascii="Times New Roman" w:eastAsia="Arial Unicode MS" w:hAnsi="Times New Roman" w:cs="Times New Roman"/>
          <w:sz w:val="24"/>
          <w:szCs w:val="24"/>
        </w:rPr>
        <w:t>, przy zastosowaniu zasad określonych w  tym artykule.</w:t>
      </w:r>
    </w:p>
    <w:p w:rsidR="0087650C" w:rsidRPr="0087650C" w:rsidRDefault="0087650C" w:rsidP="001612F7">
      <w:pPr>
        <w:numPr>
          <w:ilvl w:val="0"/>
          <w:numId w:val="66"/>
        </w:numPr>
        <w:tabs>
          <w:tab w:val="left" w:pos="426"/>
        </w:tabs>
        <w:suppressAutoHyphens/>
        <w:spacing w:line="21" w:lineRule="atLeast"/>
        <w:jc w:val="both"/>
      </w:pPr>
      <w:r w:rsidRPr="0087650C">
        <w:t>Warunki dokonania zmian:</w:t>
      </w:r>
    </w:p>
    <w:p w:rsidR="0087650C" w:rsidRPr="0087650C" w:rsidRDefault="0087650C" w:rsidP="001612F7">
      <w:pPr>
        <w:numPr>
          <w:ilvl w:val="0"/>
          <w:numId w:val="69"/>
        </w:numPr>
        <w:tabs>
          <w:tab w:val="left" w:pos="426"/>
        </w:tabs>
        <w:suppressAutoHyphens/>
        <w:spacing w:line="21" w:lineRule="atLeast"/>
        <w:jc w:val="both"/>
      </w:pPr>
      <w:r w:rsidRPr="0087650C">
        <w:t>strona występująca o zmianę postanowień niniejszej umowy zobowiązana jest do udokumentowania zaistnienia okoliczności, o których mowa powyżej;</w:t>
      </w:r>
    </w:p>
    <w:p w:rsidR="0087650C" w:rsidRPr="0087650C" w:rsidRDefault="0087650C" w:rsidP="001612F7">
      <w:pPr>
        <w:numPr>
          <w:ilvl w:val="0"/>
          <w:numId w:val="69"/>
        </w:numPr>
        <w:tabs>
          <w:tab w:val="left" w:pos="426"/>
        </w:tabs>
        <w:suppressAutoHyphens/>
        <w:spacing w:line="21" w:lineRule="atLeast"/>
        <w:jc w:val="both"/>
      </w:pPr>
      <w:r w:rsidRPr="0087650C">
        <w:t>strona występująca o zmianę postanowień niniejszej umowy zobowiązana jest do złożenia wniosku o zmianę postanowień umowy.</w:t>
      </w:r>
    </w:p>
    <w:p w:rsidR="0087650C" w:rsidRPr="0087650C" w:rsidRDefault="0087650C" w:rsidP="001612F7">
      <w:pPr>
        <w:numPr>
          <w:ilvl w:val="0"/>
          <w:numId w:val="66"/>
        </w:numPr>
        <w:tabs>
          <w:tab w:val="left" w:pos="426"/>
        </w:tabs>
        <w:suppressAutoHyphens/>
        <w:spacing w:line="21" w:lineRule="atLeast"/>
        <w:jc w:val="both"/>
      </w:pPr>
      <w:r w:rsidRPr="0087650C">
        <w:t>Wniosek, o którym mowa w ust. 3 pkt. 2 musi zawierać:</w:t>
      </w:r>
    </w:p>
    <w:p w:rsidR="0087650C" w:rsidRPr="0087650C" w:rsidRDefault="0087650C" w:rsidP="001612F7">
      <w:pPr>
        <w:numPr>
          <w:ilvl w:val="0"/>
          <w:numId w:val="70"/>
        </w:numPr>
        <w:tabs>
          <w:tab w:val="left" w:pos="426"/>
        </w:tabs>
        <w:suppressAutoHyphens/>
        <w:spacing w:line="21" w:lineRule="atLeast"/>
        <w:jc w:val="both"/>
      </w:pPr>
      <w:r w:rsidRPr="0087650C">
        <w:t>opis propozycji zmiany;</w:t>
      </w:r>
    </w:p>
    <w:p w:rsidR="0087650C" w:rsidRPr="0087650C" w:rsidRDefault="0087650C" w:rsidP="001612F7">
      <w:pPr>
        <w:numPr>
          <w:ilvl w:val="0"/>
          <w:numId w:val="70"/>
        </w:numPr>
        <w:tabs>
          <w:tab w:val="left" w:pos="426"/>
        </w:tabs>
        <w:suppressAutoHyphens/>
        <w:spacing w:line="21" w:lineRule="atLeast"/>
        <w:jc w:val="both"/>
      </w:pPr>
      <w:r w:rsidRPr="0087650C">
        <w:t>uzasadnienie zmiany;</w:t>
      </w:r>
    </w:p>
    <w:p w:rsidR="0087650C" w:rsidRPr="0087650C" w:rsidRDefault="0087650C" w:rsidP="001612F7">
      <w:pPr>
        <w:numPr>
          <w:ilvl w:val="0"/>
          <w:numId w:val="70"/>
        </w:numPr>
        <w:tabs>
          <w:tab w:val="left" w:pos="426"/>
        </w:tabs>
        <w:suppressAutoHyphens/>
        <w:spacing w:line="21" w:lineRule="atLeast"/>
        <w:jc w:val="both"/>
      </w:pPr>
      <w:r w:rsidRPr="0087650C">
        <w:t>opis wpływu zmiany na warunki realizacji umowy.</w:t>
      </w:r>
    </w:p>
    <w:p w:rsidR="0087650C" w:rsidRPr="0087650C" w:rsidRDefault="0087650C" w:rsidP="001612F7">
      <w:pPr>
        <w:numPr>
          <w:ilvl w:val="0"/>
          <w:numId w:val="66"/>
        </w:numPr>
        <w:tabs>
          <w:tab w:val="left" w:pos="426"/>
        </w:tabs>
        <w:suppressAutoHyphens/>
        <w:spacing w:line="21" w:lineRule="atLeast"/>
        <w:jc w:val="both"/>
      </w:pPr>
      <w:r w:rsidRPr="0087650C">
        <w:t>Zmiany umowy nie mogą:</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lastRenderedPageBreak/>
        <w:t>naruszać równowagi ekonomicznej stron umowy na korzyść Wykonawcy, w sposób nieprzewidziany w pierwotnej umowie;</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w sposób znaczny rozszerzać albo zmniejszać zakresu świadczeń i zobowiązań wynikających z umowy;</w:t>
      </w:r>
    </w:p>
    <w:p w:rsidR="0087650C" w:rsidRPr="0087650C" w:rsidRDefault="0087650C" w:rsidP="001612F7">
      <w:pPr>
        <w:pStyle w:val="Akapitzlist"/>
        <w:numPr>
          <w:ilvl w:val="0"/>
          <w:numId w:val="71"/>
        </w:numPr>
        <w:tabs>
          <w:tab w:val="left" w:pos="426"/>
        </w:tabs>
        <w:suppressAutoHyphens/>
        <w:spacing w:after="0" w:line="21" w:lineRule="atLeast"/>
        <w:jc w:val="both"/>
        <w:rPr>
          <w:rFonts w:ascii="Times New Roman" w:hAnsi="Times New Roman"/>
          <w:sz w:val="24"/>
          <w:szCs w:val="24"/>
        </w:rPr>
      </w:pPr>
      <w:r w:rsidRPr="0087650C">
        <w:rPr>
          <w:rFonts w:ascii="Times New Roman" w:hAnsi="Times New Roman"/>
          <w:sz w:val="24"/>
          <w:szCs w:val="24"/>
        </w:rPr>
        <w:t>polegać na zastąpieniu Wykonawcy, któremu Zamawiający udzielił zamówienia, nowym Wykonawcą w przypadkach innych, niż wskazane w art. 455 ust. 1 pkt. 2.</w:t>
      </w:r>
    </w:p>
    <w:p w:rsidR="0087650C" w:rsidRPr="0087650C" w:rsidRDefault="0087650C" w:rsidP="0087650C">
      <w:pPr>
        <w:spacing w:line="21" w:lineRule="atLeast"/>
        <w:ind w:left="851"/>
        <w:jc w:val="both"/>
      </w:pPr>
    </w:p>
    <w:p w:rsidR="0087650C" w:rsidRPr="0087650C" w:rsidRDefault="0087650C" w:rsidP="0087650C">
      <w:pPr>
        <w:pStyle w:val="Akapitzlist"/>
        <w:ind w:hanging="720"/>
        <w:jc w:val="center"/>
        <w:rPr>
          <w:rFonts w:ascii="Times New Roman" w:hAnsi="Times New Roman"/>
          <w:b/>
          <w:sz w:val="24"/>
          <w:szCs w:val="24"/>
        </w:rPr>
      </w:pPr>
      <w:r w:rsidRPr="0087650C">
        <w:rPr>
          <w:rFonts w:ascii="Times New Roman" w:hAnsi="Times New Roman"/>
          <w:b/>
          <w:sz w:val="24"/>
          <w:szCs w:val="24"/>
        </w:rPr>
        <w:t>§ 15</w:t>
      </w:r>
    </w:p>
    <w:p w:rsidR="0087650C" w:rsidRPr="0087650C" w:rsidRDefault="0087650C" w:rsidP="0087650C">
      <w:pPr>
        <w:pStyle w:val="Akapitzlist"/>
        <w:ind w:left="142"/>
        <w:jc w:val="both"/>
        <w:rPr>
          <w:rFonts w:ascii="Times New Roman" w:hAnsi="Times New Roman"/>
          <w:sz w:val="24"/>
          <w:szCs w:val="24"/>
        </w:rPr>
      </w:pPr>
      <w:r w:rsidRPr="0087650C">
        <w:rPr>
          <w:rFonts w:ascii="Times New Roman" w:hAnsi="Times New Roman"/>
          <w:sz w:val="24"/>
          <w:szCs w:val="24"/>
        </w:rPr>
        <w:t>Strony oświadczają , iż wierzytelności wynikające z niniejszej umowy nie mogą być przeniesione na osoby trzecie, bez pisemnej zgody Zamawiającego.</w:t>
      </w:r>
    </w:p>
    <w:p w:rsidR="0087650C" w:rsidRPr="0087650C" w:rsidRDefault="0087650C" w:rsidP="0087650C">
      <w:pPr>
        <w:pStyle w:val="Akapitzlist"/>
        <w:ind w:left="142"/>
        <w:rPr>
          <w:rFonts w:ascii="Times New Roman" w:hAnsi="Times New Roman"/>
          <w:sz w:val="24"/>
          <w:szCs w:val="24"/>
        </w:rPr>
      </w:pPr>
    </w:p>
    <w:p w:rsidR="0087650C" w:rsidRPr="0087650C" w:rsidRDefault="0087650C" w:rsidP="0087650C">
      <w:pPr>
        <w:ind w:hanging="720"/>
        <w:jc w:val="center"/>
        <w:rPr>
          <w:b/>
        </w:rPr>
      </w:pPr>
      <w:r w:rsidRPr="0087650C">
        <w:t xml:space="preserve">      </w:t>
      </w:r>
      <w:r>
        <w:t xml:space="preserve">  </w:t>
      </w:r>
      <w:r w:rsidRPr="0087650C">
        <w:t xml:space="preserve">  </w:t>
      </w:r>
      <w:r w:rsidRPr="0087650C">
        <w:rPr>
          <w:b/>
        </w:rPr>
        <w:t>§ 16</w:t>
      </w:r>
    </w:p>
    <w:p w:rsidR="0087650C" w:rsidRPr="0087650C" w:rsidRDefault="0087650C" w:rsidP="0087650C">
      <w:pPr>
        <w:pStyle w:val="Akapitzlist"/>
        <w:ind w:left="142"/>
        <w:jc w:val="both"/>
        <w:rPr>
          <w:rFonts w:ascii="Times New Roman" w:hAnsi="Times New Roman"/>
          <w:sz w:val="24"/>
          <w:szCs w:val="24"/>
        </w:rPr>
      </w:pPr>
      <w:r w:rsidRPr="0087650C">
        <w:rPr>
          <w:rFonts w:ascii="Times New Roman" w:hAnsi="Times New Roman"/>
          <w:sz w:val="24"/>
          <w:szCs w:val="24"/>
        </w:rPr>
        <w:t>Strony mają obowiązek niezwłocznie poinformować się wzajemnie o wszelkich zmianach statusu prawnego swojej firmy, a także o wszczęciu postępowania upadłościowego, układowego i likwidacyjnego.</w:t>
      </w:r>
    </w:p>
    <w:p w:rsidR="0087650C" w:rsidRDefault="0087650C" w:rsidP="0087650C">
      <w:pPr>
        <w:pStyle w:val="Akapitzlist"/>
        <w:ind w:left="142"/>
        <w:jc w:val="both"/>
        <w:rPr>
          <w:rFonts w:ascii="Times New Roman" w:hAnsi="Times New Roman"/>
          <w:b/>
          <w:sz w:val="24"/>
          <w:szCs w:val="24"/>
        </w:rPr>
      </w:pPr>
      <w:r w:rsidRPr="0087650C">
        <w:rPr>
          <w:rFonts w:ascii="Times New Roman" w:hAnsi="Times New Roman"/>
          <w:sz w:val="24"/>
          <w:szCs w:val="24"/>
        </w:rPr>
        <w:t xml:space="preserve">                                                                    </w:t>
      </w:r>
      <w:r>
        <w:rPr>
          <w:rFonts w:ascii="Times New Roman" w:hAnsi="Times New Roman"/>
          <w:sz w:val="24"/>
          <w:szCs w:val="24"/>
        </w:rPr>
        <w:t xml:space="preserve"> </w:t>
      </w:r>
      <w:r w:rsidRPr="0087650C">
        <w:rPr>
          <w:rFonts w:ascii="Times New Roman" w:hAnsi="Times New Roman"/>
          <w:sz w:val="24"/>
          <w:szCs w:val="24"/>
        </w:rPr>
        <w:t xml:space="preserve"> </w:t>
      </w:r>
      <w:r w:rsidRPr="0087650C">
        <w:rPr>
          <w:rFonts w:ascii="Times New Roman" w:hAnsi="Times New Roman"/>
          <w:b/>
          <w:sz w:val="24"/>
          <w:szCs w:val="24"/>
        </w:rPr>
        <w:t>§ 17</w:t>
      </w:r>
    </w:p>
    <w:p w:rsidR="007C1C02" w:rsidRDefault="007C1C02" w:rsidP="007C1C02">
      <w:pPr>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2023 r. poz. 1610 z późn. zm.). O ile przepisy ustawy z dnia 11 września 2019 r. Prawo zamówień publicznych (Dz. U. z 2023 r. poz. 1605 z późn. zm.).) nie stanowią inaczej.</w:t>
      </w:r>
      <w:r w:rsidRPr="00DD17EB">
        <w:rPr>
          <w:color w:val="202124"/>
          <w:shd w:val="clear" w:color="auto" w:fill="FFFFFF"/>
        </w:rPr>
        <w:t> </w:t>
      </w:r>
    </w:p>
    <w:p w:rsidR="0087650C" w:rsidRPr="0087650C" w:rsidRDefault="0087650C" w:rsidP="0087650C">
      <w:pPr>
        <w:jc w:val="center"/>
        <w:rPr>
          <w:b/>
        </w:rPr>
      </w:pPr>
      <w:r w:rsidRPr="0087650C">
        <w:rPr>
          <w:b/>
        </w:rPr>
        <w:t>§ 18</w:t>
      </w:r>
    </w:p>
    <w:p w:rsidR="0087650C" w:rsidRPr="0087650C" w:rsidRDefault="0087650C" w:rsidP="0087650C">
      <w:pPr>
        <w:jc w:val="both"/>
      </w:pPr>
      <w:r w:rsidRPr="0087650C">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7650C" w:rsidRDefault="0087650C" w:rsidP="0087650C">
      <w:pPr>
        <w:jc w:val="center"/>
      </w:pPr>
    </w:p>
    <w:p w:rsidR="0087650C" w:rsidRPr="0087650C" w:rsidRDefault="0087650C" w:rsidP="0087650C">
      <w:pPr>
        <w:jc w:val="center"/>
        <w:rPr>
          <w:b/>
        </w:rPr>
      </w:pPr>
      <w:r w:rsidRPr="0087650C">
        <w:rPr>
          <w:b/>
        </w:rPr>
        <w:t>§ 19</w:t>
      </w:r>
    </w:p>
    <w:p w:rsidR="007C1C02" w:rsidRDefault="007C1C02" w:rsidP="007C1C02">
      <w:pPr>
        <w:jc w:val="both"/>
      </w:pPr>
      <w:r w:rsidRPr="0013736A">
        <w:t>Zamawiający oświadcza, że jest dużym przedsiębiorcą w rozumieniu art. 4 pkt. 6 ustawy z dnia 8 marca 2013 r. o przeciwdziałaniu nadmiernym opóźnieniom w transakcjach handlowych (Dz. U. z 202</w:t>
      </w:r>
      <w:r>
        <w:t>3</w:t>
      </w:r>
      <w:r w:rsidRPr="0013736A">
        <w:t xml:space="preserve"> r. poz. </w:t>
      </w:r>
      <w:r>
        <w:t>1610 z późn. zm.</w:t>
      </w:r>
      <w:r w:rsidRPr="0013736A">
        <w:t>).</w:t>
      </w:r>
    </w:p>
    <w:p w:rsidR="0087650C" w:rsidRPr="0087650C" w:rsidRDefault="0087650C" w:rsidP="0087650C">
      <w:pPr>
        <w:ind w:left="709"/>
        <w:jc w:val="both"/>
      </w:pPr>
    </w:p>
    <w:p w:rsidR="0087650C" w:rsidRPr="0087650C" w:rsidRDefault="0087650C" w:rsidP="0087650C">
      <w:pPr>
        <w:spacing w:after="60"/>
        <w:ind w:left="680"/>
        <w:jc w:val="center"/>
        <w:rPr>
          <w:b/>
        </w:rPr>
      </w:pPr>
      <w:r w:rsidRPr="0087650C">
        <w:rPr>
          <w:b/>
        </w:rPr>
        <w:t>§ 20. Postanowienia końcowe</w:t>
      </w:r>
    </w:p>
    <w:p w:rsidR="0087650C" w:rsidRPr="0087650C" w:rsidRDefault="0087650C" w:rsidP="001612F7">
      <w:pPr>
        <w:widowControl w:val="0"/>
        <w:numPr>
          <w:ilvl w:val="0"/>
          <w:numId w:val="35"/>
        </w:numPr>
        <w:suppressAutoHyphens/>
        <w:spacing w:after="60"/>
        <w:jc w:val="both"/>
      </w:pPr>
      <w:r w:rsidRPr="0087650C">
        <w:t xml:space="preserve">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§12 niniejszej Umowy, w zakresie w jakim będzie to niezbędne dla wykonywania </w:t>
      </w:r>
      <w:r w:rsidRPr="0087650C">
        <w:lastRenderedPageBreak/>
        <w:t>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87650C" w:rsidRPr="0087650C" w:rsidRDefault="0087650C" w:rsidP="001612F7">
      <w:pPr>
        <w:widowControl w:val="0"/>
        <w:numPr>
          <w:ilvl w:val="0"/>
          <w:numId w:val="35"/>
        </w:numPr>
        <w:suppressAutoHyphens/>
        <w:spacing w:after="60"/>
        <w:jc w:val="both"/>
      </w:pPr>
      <w:r w:rsidRPr="0087650C">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87650C" w:rsidRPr="0087650C" w:rsidRDefault="0087650C" w:rsidP="001612F7">
      <w:pPr>
        <w:widowControl w:val="0"/>
        <w:numPr>
          <w:ilvl w:val="0"/>
          <w:numId w:val="35"/>
        </w:numPr>
        <w:suppressAutoHyphens/>
        <w:spacing w:after="60"/>
        <w:jc w:val="both"/>
      </w:pPr>
      <w:r w:rsidRPr="0087650C">
        <w:t>Za dni robocze strony uznają dni od poniedziałku do piątku, za wyjątkiem dni ustawowo wolnych od pracy.</w:t>
      </w:r>
    </w:p>
    <w:p w:rsidR="0087650C" w:rsidRPr="0087650C" w:rsidRDefault="0087650C" w:rsidP="001612F7">
      <w:pPr>
        <w:widowControl w:val="0"/>
        <w:numPr>
          <w:ilvl w:val="0"/>
          <w:numId w:val="35"/>
        </w:numPr>
        <w:suppressAutoHyphens/>
        <w:spacing w:after="60"/>
        <w:jc w:val="both"/>
      </w:pPr>
      <w:r w:rsidRPr="0087650C">
        <w:t xml:space="preserve">Wszelkie wątpliwości i spory związane z ważnością, interpretacją lub wykonaniem Umowy Strony będą starały się rozstrzygać polubownie w drodze negocjacji lub wyjaśnień, w ramach uzgodnień obu Stron. </w:t>
      </w:r>
    </w:p>
    <w:p w:rsidR="0087650C" w:rsidRPr="0087650C" w:rsidRDefault="0087650C" w:rsidP="001612F7">
      <w:pPr>
        <w:widowControl w:val="0"/>
        <w:numPr>
          <w:ilvl w:val="0"/>
          <w:numId w:val="35"/>
        </w:numPr>
        <w:suppressAutoHyphens/>
        <w:spacing w:after="60"/>
        <w:jc w:val="both"/>
      </w:pPr>
      <w:r w:rsidRPr="0087650C">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87650C" w:rsidRPr="0087650C" w:rsidRDefault="0087650C" w:rsidP="001612F7">
      <w:pPr>
        <w:widowControl w:val="0"/>
        <w:numPr>
          <w:ilvl w:val="0"/>
          <w:numId w:val="35"/>
        </w:numPr>
        <w:suppressAutoHyphens/>
        <w:spacing w:after="60"/>
        <w:jc w:val="both"/>
      </w:pPr>
      <w:r w:rsidRPr="0087650C">
        <w:t>W przypadku niemożności polubownego rozstrzygnięcia sporu w terminie 21 dni, Strony poddają spór pod rozstrzygnięcie sądu właściwego ze względu na siedzibę Zamawiającego.</w:t>
      </w:r>
    </w:p>
    <w:p w:rsidR="0087650C" w:rsidRPr="0087650C" w:rsidRDefault="0087650C" w:rsidP="001612F7">
      <w:pPr>
        <w:numPr>
          <w:ilvl w:val="0"/>
          <w:numId w:val="35"/>
        </w:numPr>
        <w:spacing w:after="60"/>
        <w:jc w:val="both"/>
      </w:pPr>
      <w:r w:rsidRPr="0087650C">
        <w:t>W sprawach uregulowanych niniejszą Umową mają zastosowanie przepisy kodeksu cywilnego oraz przepisy</w:t>
      </w:r>
      <w:r w:rsidRPr="0087650C">
        <w:rPr>
          <w:color w:val="FF0000"/>
          <w:u w:val="single"/>
        </w:rPr>
        <w:t xml:space="preserve"> </w:t>
      </w:r>
      <w:r w:rsidRPr="0087650C">
        <w:t>ustawy Prawo zamówień publicznych.</w:t>
      </w:r>
    </w:p>
    <w:p w:rsidR="0087650C" w:rsidRPr="0087650C" w:rsidRDefault="0087650C" w:rsidP="001612F7">
      <w:pPr>
        <w:pStyle w:val="Akapitzlist"/>
        <w:numPr>
          <w:ilvl w:val="0"/>
          <w:numId w:val="35"/>
        </w:numPr>
        <w:spacing w:line="100" w:lineRule="atLeast"/>
        <w:jc w:val="both"/>
        <w:rPr>
          <w:rFonts w:ascii="Times New Roman" w:eastAsia="BookmanOldStyle" w:hAnsi="Times New Roman"/>
          <w:sz w:val="24"/>
          <w:szCs w:val="24"/>
        </w:rPr>
      </w:pPr>
      <w:r w:rsidRPr="0087650C">
        <w:rPr>
          <w:rFonts w:ascii="Times New Roman" w:hAnsi="Times New Roman"/>
          <w:sz w:val="24"/>
          <w:szCs w:val="24"/>
        </w:rPr>
        <w:t xml:space="preserve">Umowa niniejsza została sporządzona </w:t>
      </w:r>
      <w:r w:rsidRPr="0087650C">
        <w:rPr>
          <w:rFonts w:ascii="Times New Roman" w:eastAsia="BookmanOldStyle" w:hAnsi="Times New Roman"/>
          <w:sz w:val="24"/>
          <w:szCs w:val="24"/>
        </w:rPr>
        <w:t>w trzech jednobrzmiących egzemplarzach, jednym dla</w:t>
      </w:r>
    </w:p>
    <w:p w:rsidR="0087650C" w:rsidRPr="0087650C" w:rsidRDefault="0087650C" w:rsidP="0087650C">
      <w:pPr>
        <w:pStyle w:val="Akapitzlist"/>
        <w:spacing w:line="100" w:lineRule="atLeast"/>
        <w:ind w:left="360"/>
        <w:jc w:val="both"/>
        <w:rPr>
          <w:rFonts w:ascii="Times New Roman" w:eastAsia="BookmanOldStyle" w:hAnsi="Times New Roman"/>
          <w:sz w:val="24"/>
          <w:szCs w:val="24"/>
        </w:rPr>
      </w:pPr>
      <w:r w:rsidRPr="0087650C">
        <w:rPr>
          <w:rFonts w:ascii="Times New Roman" w:eastAsia="BookmanOldStyle" w:hAnsi="Times New Roman"/>
          <w:sz w:val="24"/>
          <w:szCs w:val="24"/>
        </w:rPr>
        <w:t>Wykonawcy i dwóch dla Zamawiającego.</w:t>
      </w:r>
    </w:p>
    <w:p w:rsidR="0087650C" w:rsidRPr="0087650C" w:rsidRDefault="0087650C" w:rsidP="001612F7">
      <w:pPr>
        <w:numPr>
          <w:ilvl w:val="0"/>
          <w:numId w:val="35"/>
        </w:numPr>
        <w:spacing w:after="60"/>
        <w:jc w:val="both"/>
      </w:pPr>
      <w:r w:rsidRPr="0087650C">
        <w:t>Integralną część niniejszej Umowy stanowią załączniki nr od 1 do 5.</w:t>
      </w:r>
    </w:p>
    <w:p w:rsidR="0087650C" w:rsidRPr="0087650C" w:rsidRDefault="0087650C" w:rsidP="0087650C">
      <w:pPr>
        <w:jc w:val="both"/>
      </w:pPr>
      <w:r w:rsidRPr="0087650C">
        <w:t>Spis załączników:</w:t>
      </w:r>
    </w:p>
    <w:p w:rsidR="0087650C" w:rsidRPr="0087650C" w:rsidRDefault="0087650C" w:rsidP="0087650C">
      <w:pPr>
        <w:jc w:val="both"/>
      </w:pPr>
    </w:p>
    <w:p w:rsidR="0087650C" w:rsidRPr="0087650C" w:rsidRDefault="0087650C" w:rsidP="0087650C">
      <w:pPr>
        <w:jc w:val="both"/>
      </w:pPr>
      <w:r w:rsidRPr="0087650C">
        <w:t>Załącznik nr 1 – Kalkulacja finansowa</w:t>
      </w:r>
    </w:p>
    <w:p w:rsidR="0087650C" w:rsidRPr="0087650C" w:rsidRDefault="0087650C" w:rsidP="0087650C">
      <w:pPr>
        <w:jc w:val="both"/>
      </w:pPr>
      <w:r w:rsidRPr="0087650C">
        <w:t>Załącznik nr 2 – Formularz zgłoszeniowy</w:t>
      </w:r>
    </w:p>
    <w:p w:rsidR="0087650C" w:rsidRPr="0087650C" w:rsidRDefault="0087650C" w:rsidP="0087650C">
      <w:pPr>
        <w:jc w:val="both"/>
      </w:pPr>
      <w:r w:rsidRPr="0087650C">
        <w:t>Załącznik nr 3 – Informacje o Zamawiającym</w:t>
      </w:r>
    </w:p>
    <w:p w:rsidR="0087650C" w:rsidRPr="0087650C" w:rsidRDefault="0087650C" w:rsidP="0087650C">
      <w:pPr>
        <w:jc w:val="both"/>
      </w:pPr>
      <w:r w:rsidRPr="0087650C">
        <w:t>Załącznik nr 4 – Zasady udzielenia zdalnego dostępu do zasobów</w:t>
      </w:r>
    </w:p>
    <w:p w:rsidR="0087650C" w:rsidRPr="0087650C" w:rsidRDefault="0087650C" w:rsidP="0087650C">
      <w:pPr>
        <w:jc w:val="both"/>
      </w:pPr>
      <w:r w:rsidRPr="0087650C">
        <w:t>Załącznik nr 5 – Protokół odbioru prac</w:t>
      </w:r>
    </w:p>
    <w:p w:rsidR="0087650C" w:rsidRPr="0087650C" w:rsidRDefault="0087650C" w:rsidP="0087650C">
      <w:pPr>
        <w:jc w:val="both"/>
      </w:pPr>
      <w:r w:rsidRPr="0087650C">
        <w:t>Załącznik nr 6 – Klauzula informacyjna dla osób wskazanych do kontaktu w celu realizacji Umowy</w:t>
      </w:r>
    </w:p>
    <w:p w:rsidR="0087650C" w:rsidRPr="0087650C" w:rsidRDefault="0087650C" w:rsidP="0087650C">
      <w:pPr>
        <w:jc w:val="both"/>
      </w:pPr>
      <w:r w:rsidRPr="0087650C">
        <w:t>Załącznik nr 7 – Lista głównych rozwiązań technicznych i organizacyjnych, zapewniających bezpieczne i prawidłowe wykonywanie czynności ora ochronę techniczną tajemnicy prawnie chronionej, w szczególności ochronę danych osobowych, danych wrażliwych i tajemnicy bankowej.</w:t>
      </w:r>
    </w:p>
    <w:p w:rsidR="0087650C" w:rsidRPr="0087650C" w:rsidRDefault="0087650C" w:rsidP="0087650C">
      <w:pPr>
        <w:jc w:val="both"/>
      </w:pPr>
    </w:p>
    <w:p w:rsidR="0087650C" w:rsidRPr="0087650C" w:rsidRDefault="0087650C" w:rsidP="0087650C">
      <w:pPr>
        <w:jc w:val="both"/>
      </w:pPr>
    </w:p>
    <w:p w:rsidR="0087650C" w:rsidRPr="0087650C" w:rsidRDefault="0087650C" w:rsidP="0087650C">
      <w:pPr>
        <w:spacing w:after="60"/>
        <w:rPr>
          <w:b/>
        </w:rPr>
      </w:pPr>
      <w:r w:rsidRPr="0087650C">
        <w:rPr>
          <w:b/>
        </w:rPr>
        <w:t xml:space="preserve">Zamawiający: </w:t>
      </w:r>
      <w:r w:rsidRPr="0087650C">
        <w:rPr>
          <w:b/>
        </w:rPr>
        <w:tab/>
      </w:r>
      <w:r w:rsidRPr="0087650C">
        <w:rPr>
          <w:b/>
        </w:rPr>
        <w:tab/>
      </w:r>
      <w:r w:rsidRPr="0087650C">
        <w:rPr>
          <w:b/>
        </w:rPr>
        <w:tab/>
      </w:r>
      <w:r w:rsidRPr="0087650C">
        <w:rPr>
          <w:b/>
        </w:rPr>
        <w:tab/>
      </w:r>
      <w:r w:rsidRPr="0087650C">
        <w:rPr>
          <w:b/>
        </w:rPr>
        <w:tab/>
      </w:r>
      <w:r w:rsidRPr="0087650C">
        <w:rPr>
          <w:b/>
        </w:rPr>
        <w:tab/>
      </w:r>
      <w:r w:rsidRPr="0087650C">
        <w:rPr>
          <w:b/>
        </w:rPr>
        <w:tab/>
        <w:t>Wykonawca:</w:t>
      </w:r>
    </w:p>
    <w:p w:rsidR="0087650C" w:rsidRPr="0087650C" w:rsidRDefault="0087650C" w:rsidP="0087650C">
      <w:pPr>
        <w:jc w:val="both"/>
      </w:pPr>
    </w:p>
    <w:p w:rsidR="00DE5CDD" w:rsidRPr="00D52AAE" w:rsidRDefault="00DE5CDD" w:rsidP="00DE5CDD">
      <w:pPr>
        <w:pStyle w:val="Nagwek6"/>
        <w:sectPr w:rsidR="00DE5CDD" w:rsidRPr="00D52AAE">
          <w:headerReference w:type="default" r:id="rId42"/>
          <w:footerReference w:type="default" r:id="rId43"/>
          <w:pgSz w:w="11906" w:h="16838"/>
          <w:pgMar w:top="1417" w:right="1417" w:bottom="1417" w:left="1417" w:header="708" w:footer="708" w:gutter="0"/>
          <w:cols w:space="708"/>
        </w:sectPr>
      </w:pPr>
    </w:p>
    <w:p w:rsidR="00DE5CDD" w:rsidRPr="00D52AAE" w:rsidRDefault="00DE5CDD" w:rsidP="00DE5CDD">
      <w:pPr>
        <w:pStyle w:val="Nagwek6"/>
        <w:numPr>
          <w:ilvl w:val="0"/>
          <w:numId w:val="0"/>
        </w:numPr>
      </w:pPr>
      <w:r w:rsidRPr="00D52AAE">
        <w:lastRenderedPageBreak/>
        <w:t xml:space="preserve">Załącznik nr 1 do Umowy - </w:t>
      </w:r>
      <w:r w:rsidRPr="00D52AAE">
        <w:rPr>
          <w:b w:val="0"/>
        </w:rPr>
        <w:t>Kalkulacja Cenowa</w:t>
      </w:r>
    </w:p>
    <w:tbl>
      <w:tblPr>
        <w:tblW w:w="5000" w:type="pct"/>
        <w:tblCellMar>
          <w:left w:w="70" w:type="dxa"/>
          <w:right w:w="70" w:type="dxa"/>
        </w:tblCellMar>
        <w:tblLook w:val="04A0"/>
      </w:tblPr>
      <w:tblGrid>
        <w:gridCol w:w="377"/>
        <w:gridCol w:w="6493"/>
        <w:gridCol w:w="1284"/>
        <w:gridCol w:w="1038"/>
        <w:gridCol w:w="995"/>
        <w:gridCol w:w="819"/>
        <w:gridCol w:w="653"/>
        <w:gridCol w:w="835"/>
        <w:gridCol w:w="813"/>
        <w:gridCol w:w="835"/>
      </w:tblGrid>
      <w:tr w:rsidR="00DE5CDD" w:rsidRPr="00D52AAE" w:rsidTr="00D37D7D">
        <w:trPr>
          <w:trHeight w:val="255"/>
        </w:trPr>
        <w:tc>
          <w:tcPr>
            <w:tcW w:w="2429" w:type="pct"/>
            <w:gridSpan w:val="2"/>
            <w:noWrap/>
            <w:vAlign w:val="bottom"/>
            <w:hideMark/>
          </w:tcPr>
          <w:p w:rsidR="00DE5CDD" w:rsidRPr="00D52AAE" w:rsidRDefault="00DE5CDD" w:rsidP="00DE5CDD">
            <w:pPr>
              <w:spacing w:line="276" w:lineRule="auto"/>
              <w:rPr>
                <w:b/>
                <w:bCs/>
              </w:rPr>
            </w:pPr>
            <w:r w:rsidRPr="00D52AAE">
              <w:rPr>
                <w:b/>
                <w:bCs/>
                <w:sz w:val="22"/>
                <w:szCs w:val="22"/>
              </w:rPr>
              <w:t>NADZÓR</w:t>
            </w: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noWrap/>
            <w:vAlign w:val="bottom"/>
            <w:hideMark/>
          </w:tcPr>
          <w:p w:rsidR="00DE5CDD" w:rsidRPr="00D52AAE" w:rsidRDefault="00DE5CDD" w:rsidP="00DE5CDD">
            <w:pPr>
              <w:spacing w:line="276" w:lineRule="auto"/>
              <w:rPr>
                <w:rFonts w:eastAsiaTheme="minorHAnsi"/>
                <w:lang w:eastAsia="en-US"/>
              </w:rPr>
            </w:pPr>
          </w:p>
        </w:tc>
        <w:tc>
          <w:tcPr>
            <w:tcW w:w="2296" w:type="pct"/>
            <w:noWrap/>
            <w:vAlign w:val="bottom"/>
            <w:hideMark/>
          </w:tcPr>
          <w:p w:rsidR="00DE5CDD" w:rsidRPr="00D52AAE" w:rsidRDefault="00DE5CDD" w:rsidP="00DE5CDD">
            <w:pPr>
              <w:spacing w:line="276" w:lineRule="auto"/>
              <w:rPr>
                <w:rFonts w:eastAsiaTheme="minorHAnsi"/>
                <w:lang w:eastAsia="en-US"/>
              </w:rPr>
            </w:pP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brutto /w zł/ </w:t>
            </w: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I. OPROGRAMOWANIE - NADZÓR</w:t>
            </w:r>
          </w:p>
        </w:tc>
        <w:tc>
          <w:tcPr>
            <w:tcW w:w="454"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noWrap/>
            <w:vAlign w:val="bottom"/>
            <w:hideMark/>
          </w:tcPr>
          <w:p w:rsidR="00D37D7D" w:rsidRPr="00D52AAE" w:rsidRDefault="00DE5CDD" w:rsidP="00D37D7D">
            <w:pPr>
              <w:rPr>
                <w:color w:val="000000"/>
              </w:rPr>
            </w:pPr>
            <w:r w:rsidRPr="00D52AAE">
              <w:rPr>
                <w:color w:val="000000"/>
                <w:sz w:val="22"/>
                <w:szCs w:val="22"/>
              </w:rPr>
              <w:t xml:space="preserve">AMMS Apteka </w:t>
            </w:r>
          </w:p>
          <w:p w:rsidR="00DE5CDD" w:rsidRPr="00D52AAE" w:rsidRDefault="00DE5CDD" w:rsidP="00DE5CDD">
            <w:pPr>
              <w:rPr>
                <w:color w:val="000000"/>
              </w:rPr>
            </w:pP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Elektroniczna Inwentaryzacja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Budżetowanie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Finansowo-Księgowy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Pr>
                <w:color w:val="000000"/>
                <w:sz w:val="22"/>
                <w:szCs w:val="22"/>
              </w:rPr>
              <w:t>6</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5</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Obsługa kasy gotówkowej</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6</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Koszty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7</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Rejestr Sprzedaży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8</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Wycena Kosztów Normatywnych</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9</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Gospodarka Materiałowa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8</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10</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Kalkulacja Kosztów Leczenia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 xml:space="preserve">nazwany </w:t>
            </w:r>
            <w:r w:rsidRPr="00D52AAE">
              <w:rPr>
                <w:sz w:val="22"/>
                <w:szCs w:val="22"/>
              </w:rPr>
              <w:lastRenderedPageBreak/>
              <w:t>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11</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Grafik</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Kadry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Płace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Laboratorium</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15</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sz w:val="22"/>
                <w:szCs w:val="22"/>
              </w:rPr>
              <w:t>Pracownia diagnostyczna</w:t>
            </w:r>
          </w:p>
        </w:tc>
        <w:tc>
          <w:tcPr>
            <w:tcW w:w="454"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16</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Środki Trwałe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17</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Wyposażenie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18</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System Ewidencji Zamówień Publicznych i Przetargów</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19</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rPr>
              <w:t>E-skierowania</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20</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RIS </w:t>
            </w:r>
            <w:proofErr w:type="spellStart"/>
            <w:r w:rsidRPr="00D52AAE">
              <w:rPr>
                <w:color w:val="000000"/>
                <w:sz w:val="22"/>
                <w:szCs w:val="22"/>
              </w:rPr>
              <w:t>Alteris</w:t>
            </w:r>
            <w:proofErr w:type="spellEnd"/>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21</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TOPSOR</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22</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analizator parametrów krytycznych ABL</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3523D"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37D7D" w:rsidRDefault="003C5D98" w:rsidP="00DE5CDD">
            <w:pPr>
              <w:spacing w:line="276" w:lineRule="auto"/>
              <w:jc w:val="center"/>
            </w:pPr>
            <w:r w:rsidRPr="00D37D7D">
              <w:t>23</w:t>
            </w:r>
          </w:p>
        </w:tc>
        <w:tc>
          <w:tcPr>
            <w:tcW w:w="2296" w:type="pct"/>
            <w:tcBorders>
              <w:top w:val="nil"/>
              <w:left w:val="nil"/>
              <w:bottom w:val="single" w:sz="4" w:space="0" w:color="auto"/>
              <w:right w:val="single" w:sz="4" w:space="0" w:color="auto"/>
            </w:tcBorders>
            <w:noWrap/>
            <w:vAlign w:val="bottom"/>
            <w:hideMark/>
          </w:tcPr>
          <w:p w:rsidR="003C5D98" w:rsidRPr="00D37D7D" w:rsidRDefault="003C5D98" w:rsidP="00DE5CDD">
            <w:pPr>
              <w:spacing w:line="276" w:lineRule="auto"/>
            </w:pPr>
            <w:r w:rsidRPr="00D37D7D">
              <w:t>Lab2KWEB</w:t>
            </w:r>
          </w:p>
        </w:tc>
        <w:tc>
          <w:tcPr>
            <w:tcW w:w="454" w:type="pct"/>
            <w:tcBorders>
              <w:top w:val="nil"/>
              <w:left w:val="nil"/>
              <w:bottom w:val="single" w:sz="4" w:space="0" w:color="auto"/>
              <w:right w:val="single" w:sz="4" w:space="0" w:color="auto"/>
            </w:tcBorders>
            <w:vAlign w:val="bottom"/>
            <w:hideMark/>
          </w:tcPr>
          <w:p w:rsidR="003C5D98" w:rsidRPr="00D37D7D" w:rsidRDefault="003C5D98" w:rsidP="00DE5CDD">
            <w:pPr>
              <w:spacing w:line="276" w:lineRule="auto"/>
              <w:jc w:val="center"/>
            </w:pPr>
            <w:r w:rsidRPr="00D37D7D">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37D7D" w:rsidRDefault="003C5D98" w:rsidP="00DE5CDD">
            <w:pPr>
              <w:spacing w:line="276" w:lineRule="auto"/>
              <w:jc w:val="center"/>
            </w:pPr>
            <w:r w:rsidRPr="00D37D7D">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37D7D"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37D7D"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37D7D" w:rsidRDefault="003C5D98" w:rsidP="00DE5CDD">
            <w:pPr>
              <w:spacing w:line="276" w:lineRule="auto"/>
              <w:jc w:val="center"/>
            </w:pPr>
            <w:r w:rsidRPr="00D37D7D">
              <w:rPr>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c>
          <w:tcPr>
            <w:tcW w:w="287"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c>
          <w:tcPr>
            <w:tcW w:w="295"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r>
      <w:tr w:rsidR="003C5D98" w:rsidRPr="00D52AAE" w:rsidTr="00D37D7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5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55"/>
        </w:trPr>
        <w:tc>
          <w:tcPr>
            <w:tcW w:w="2429" w:type="pct"/>
            <w:gridSpan w:val="2"/>
            <w:noWrap/>
            <w:vAlign w:val="bottom"/>
          </w:tcPr>
          <w:p w:rsidR="003C5D98" w:rsidRPr="00D52AAE" w:rsidRDefault="003C5D98" w:rsidP="00DE5CDD">
            <w:pPr>
              <w:spacing w:line="276" w:lineRule="auto"/>
              <w:rPr>
                <w:b/>
                <w:bCs/>
              </w:rPr>
            </w:pPr>
            <w:r w:rsidRPr="00D52AAE">
              <w:rPr>
                <w:b/>
                <w:bCs/>
                <w:sz w:val="22"/>
                <w:szCs w:val="22"/>
              </w:rPr>
              <w:t>SERWIS</w:t>
            </w: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brutto /w zł/ </w:t>
            </w:r>
          </w:p>
        </w:tc>
      </w:tr>
      <w:tr w:rsidR="003C5D98" w:rsidRPr="00D52AAE" w:rsidTr="00D37D7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I</w:t>
            </w:r>
            <w:r w:rsidR="00B16730">
              <w:rPr>
                <w:b/>
                <w:bCs/>
                <w:sz w:val="22"/>
                <w:szCs w:val="22"/>
              </w:rPr>
              <w:t>I</w:t>
            </w:r>
            <w:r w:rsidRPr="00D52AAE">
              <w:rPr>
                <w:b/>
                <w:bCs/>
                <w:sz w:val="22"/>
                <w:szCs w:val="22"/>
              </w:rPr>
              <w:t>. OPROGRAMOWANIE - SERWIS</w:t>
            </w:r>
          </w:p>
        </w:tc>
        <w:tc>
          <w:tcPr>
            <w:tcW w:w="454"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r>
      <w:tr w:rsidR="003C5D98" w:rsidRPr="00D52AAE" w:rsidTr="00D37D7D">
        <w:trPr>
          <w:trHeight w:val="240"/>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 xml:space="preserve">Serwis </w:t>
            </w:r>
            <w:proofErr w:type="spellStart"/>
            <w:r w:rsidRPr="00D52AAE">
              <w:rPr>
                <w:sz w:val="22"/>
                <w:szCs w:val="22"/>
              </w:rPr>
              <w:t>InfoMedica</w:t>
            </w:r>
            <w:proofErr w:type="spellEnd"/>
            <w:r w:rsidRPr="00D52AAE">
              <w:rPr>
                <w:sz w:val="22"/>
                <w:szCs w:val="22"/>
              </w:rPr>
              <w:t xml:space="preserve"> i AMMS</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osobodzień</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serwis</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8F56FE" w:rsidRDefault="003C5D98" w:rsidP="00DE5CDD">
            <w:pPr>
              <w:spacing w:line="276" w:lineRule="auto"/>
              <w:jc w:val="right"/>
            </w:pPr>
            <w:r>
              <w:rPr>
                <w:sz w:val="22"/>
                <w:szCs w:val="22"/>
              </w:rPr>
              <w:t>3</w:t>
            </w:r>
            <w:r w:rsidRPr="008F56FE">
              <w:rPr>
                <w:sz w:val="22"/>
                <w:szCs w:val="22"/>
              </w:rPr>
              <w:t>0</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Default="003C5D98" w:rsidP="00DE5CDD">
            <w:pPr>
              <w:spacing w:line="276" w:lineRule="auto"/>
              <w:rPr>
                <w:rFonts w:eastAsiaTheme="minorHAnsi"/>
                <w:lang w:eastAsia="en-US"/>
              </w:rPr>
            </w:pPr>
          </w:p>
          <w:p w:rsidR="00D3523D" w:rsidRDefault="00D3523D" w:rsidP="00DE5CDD">
            <w:pPr>
              <w:spacing w:line="276" w:lineRule="auto"/>
              <w:rPr>
                <w:rFonts w:eastAsiaTheme="minorHAnsi"/>
                <w:lang w:eastAsia="en-US"/>
              </w:rPr>
            </w:pPr>
          </w:p>
          <w:p w:rsidR="00D3523D" w:rsidRPr="00D52AAE" w:rsidRDefault="00D3523D"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37D7D">
        <w:trPr>
          <w:trHeight w:val="22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B16730" w:rsidRPr="00D52AAE" w:rsidTr="00D37D7D">
        <w:trPr>
          <w:trHeight w:val="225"/>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80"/>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225"/>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255"/>
        </w:trPr>
        <w:tc>
          <w:tcPr>
            <w:tcW w:w="2429" w:type="pct"/>
            <w:gridSpan w:val="2"/>
            <w:noWrap/>
            <w:vAlign w:val="bottom"/>
            <w:hideMark/>
          </w:tcPr>
          <w:p w:rsidR="00B16730" w:rsidRPr="00D52AAE" w:rsidRDefault="00B16730" w:rsidP="00DE5CDD">
            <w:pPr>
              <w:spacing w:line="276" w:lineRule="auto"/>
              <w:rPr>
                <w:b/>
                <w:bCs/>
              </w:rPr>
            </w:pPr>
            <w:r w:rsidRPr="00D52AAE">
              <w:rPr>
                <w:b/>
                <w:bCs/>
                <w:sz w:val="22"/>
                <w:szCs w:val="22"/>
              </w:rPr>
              <w:t>PODSUMOWANIE</w:t>
            </w: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 xml:space="preserve"> Wartość brutto /w zł/ </w:t>
            </w:r>
          </w:p>
        </w:tc>
      </w:tr>
      <w:tr w:rsidR="00B16730" w:rsidRPr="00D52AAE" w:rsidTr="00D37D7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PODSUMOWANIE</w:t>
            </w:r>
          </w:p>
        </w:tc>
        <w:tc>
          <w:tcPr>
            <w:tcW w:w="454"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r>
      <w:tr w:rsidR="00B16730" w:rsidRPr="00D52AAE" w:rsidTr="00D37D7D">
        <w:trPr>
          <w:trHeight w:val="225"/>
        </w:trPr>
        <w:tc>
          <w:tcPr>
            <w:tcW w:w="133" w:type="pct"/>
            <w:tcBorders>
              <w:top w:val="nil"/>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pPr>
            <w:r w:rsidRPr="00D52AAE">
              <w:rPr>
                <w:sz w:val="22"/>
                <w:szCs w:val="22"/>
              </w:rPr>
              <w:t>NADZÓR</w:t>
            </w:r>
          </w:p>
        </w:tc>
        <w:tc>
          <w:tcPr>
            <w:tcW w:w="454"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proofErr w:type="spellStart"/>
            <w:r w:rsidRPr="00D52AAE">
              <w:rPr>
                <w:sz w:val="22"/>
                <w:szCs w:val="22"/>
              </w:rPr>
              <w:t>InfoMedica</w:t>
            </w:r>
            <w:proofErr w:type="spellEnd"/>
          </w:p>
          <w:p w:rsidR="00B16730" w:rsidRPr="00D52AAE" w:rsidRDefault="00B16730"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240"/>
        </w:trPr>
        <w:tc>
          <w:tcPr>
            <w:tcW w:w="133" w:type="pct"/>
            <w:tcBorders>
              <w:top w:val="nil"/>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pPr>
            <w:r w:rsidRPr="00D52AAE">
              <w:rPr>
                <w:sz w:val="22"/>
                <w:szCs w:val="22"/>
              </w:rPr>
              <w:t>SERWIS</w:t>
            </w:r>
          </w:p>
        </w:tc>
        <w:tc>
          <w:tcPr>
            <w:tcW w:w="454"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proofErr w:type="spellStart"/>
            <w:r w:rsidRPr="00D52AAE">
              <w:rPr>
                <w:sz w:val="22"/>
                <w:szCs w:val="22"/>
              </w:rPr>
              <w:t>InfoMedica</w:t>
            </w:r>
            <w:proofErr w:type="spellEnd"/>
          </w:p>
          <w:p w:rsidR="00B16730" w:rsidRPr="00D52AAE" w:rsidRDefault="00B16730"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r>
      <w:tr w:rsidR="00B16730" w:rsidRPr="00D52AAE" w:rsidTr="00D37D7D">
        <w:trPr>
          <w:trHeight w:val="270"/>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jc w:val="right"/>
              <w:rPr>
                <w:b/>
                <w:bCs/>
              </w:rPr>
            </w:pPr>
            <w:r w:rsidRPr="00D52AAE">
              <w:rPr>
                <w:b/>
                <w:bCs/>
                <w:sz w:val="22"/>
                <w:szCs w:val="22"/>
              </w:rPr>
              <w:t>SUMA :</w:t>
            </w: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B16730" w:rsidRPr="00D52AAE" w:rsidRDefault="00B16730" w:rsidP="00DE5CDD">
            <w:pPr>
              <w:spacing w:line="276" w:lineRule="auto"/>
              <w:rPr>
                <w:rFonts w:eastAsiaTheme="minorHAnsi"/>
                <w:lang w:eastAsia="en-US"/>
              </w:rPr>
            </w:pPr>
          </w:p>
        </w:tc>
      </w:tr>
    </w:tbl>
    <w:p w:rsidR="00DE5CDD" w:rsidRPr="00D52AAE" w:rsidRDefault="00DE5CDD" w:rsidP="00DE5CDD">
      <w:pPr>
        <w:tabs>
          <w:tab w:val="left" w:pos="7995"/>
        </w:tabs>
        <w:rPr>
          <w:sz w:val="22"/>
          <w:szCs w:val="22"/>
        </w:rPr>
        <w:sectPr w:rsidR="00DE5CDD" w:rsidRPr="00D52AAE" w:rsidSect="00D37D7D">
          <w:pgSz w:w="16838" w:h="11906" w:orient="landscape"/>
          <w:pgMar w:top="567" w:right="1418" w:bottom="1418" w:left="1418" w:header="709" w:footer="709" w:gutter="0"/>
          <w:cols w:space="708"/>
        </w:sectPr>
      </w:pPr>
    </w:p>
    <w:p w:rsidR="00DE5CDD" w:rsidRPr="00D52AAE" w:rsidRDefault="00DE5CDD" w:rsidP="00D37D7D">
      <w:pPr>
        <w:pStyle w:val="Tytu"/>
        <w:ind w:left="284"/>
        <w:jc w:val="right"/>
        <w:rPr>
          <w:rFonts w:cs="Times New Roman"/>
          <w:sz w:val="22"/>
          <w:szCs w:val="22"/>
        </w:rPr>
      </w:pPr>
      <w:r w:rsidRPr="00D52AAE">
        <w:rPr>
          <w:rFonts w:cs="Times New Roman"/>
          <w:sz w:val="22"/>
          <w:szCs w:val="22"/>
        </w:rPr>
        <w:lastRenderedPageBreak/>
        <w:t xml:space="preserve">Załącznik nr 2 do Umowy </w:t>
      </w:r>
    </w:p>
    <w:p w:rsidR="00DE5CDD" w:rsidRPr="00D37D7D" w:rsidRDefault="00DE5CDD" w:rsidP="00DE5CDD">
      <w:pPr>
        <w:pStyle w:val="Tytu"/>
        <w:ind w:left="284"/>
        <w:rPr>
          <w:rFonts w:cs="Times New Roman"/>
          <w:sz w:val="22"/>
          <w:szCs w:val="22"/>
        </w:rPr>
      </w:pPr>
      <w:r w:rsidRPr="00D37D7D">
        <w:rPr>
          <w:rFonts w:cs="Times New Roman"/>
          <w:sz w:val="22"/>
          <w:szCs w:val="22"/>
        </w:rPr>
        <w:t>Formularz zgłoszeniowy</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4536"/>
        <w:gridCol w:w="4820"/>
      </w:tblGrid>
      <w:tr w:rsidR="00DE5CDD" w:rsidRPr="00D37D7D" w:rsidTr="00DE5CDD">
        <w:trPr>
          <w:cantSplit/>
          <w:trHeight w:val="1246"/>
        </w:trPr>
        <w:tc>
          <w:tcPr>
            <w:tcW w:w="4536" w:type="dxa"/>
            <w:tcBorders>
              <w:top w:val="double" w:sz="4" w:space="0" w:color="auto"/>
              <w:left w:val="double" w:sz="4" w:space="0" w:color="auto"/>
              <w:bottom w:val="double" w:sz="4" w:space="0" w:color="auto"/>
              <w:right w:val="single" w:sz="4" w:space="0" w:color="auto"/>
            </w:tcBorders>
            <w:shd w:val="clear" w:color="auto" w:fill="auto"/>
            <w:vAlign w:val="center"/>
          </w:tcPr>
          <w:p w:rsidR="00DE5CDD" w:rsidRPr="00D37D7D" w:rsidRDefault="00DE5CDD" w:rsidP="0030225F">
            <w:pPr>
              <w:pStyle w:val="Nagwek"/>
              <w:jc w:val="center"/>
              <w:rPr>
                <w:lang w:val="nb-NO"/>
              </w:rPr>
            </w:pPr>
            <w:r w:rsidRPr="00D37D7D">
              <w:br w:type="page"/>
            </w:r>
          </w:p>
        </w:tc>
        <w:tc>
          <w:tcPr>
            <w:tcW w:w="4820" w:type="dxa"/>
            <w:tcBorders>
              <w:top w:val="double" w:sz="4" w:space="0" w:color="auto"/>
              <w:left w:val="single" w:sz="4" w:space="0" w:color="auto"/>
              <w:bottom w:val="double" w:sz="4" w:space="0" w:color="auto"/>
              <w:right w:val="double" w:sz="4" w:space="0" w:color="auto"/>
            </w:tcBorders>
            <w:shd w:val="clear" w:color="auto" w:fill="auto"/>
            <w:vAlign w:val="center"/>
          </w:tcPr>
          <w:p w:rsidR="00DE5CDD" w:rsidRPr="00D37D7D" w:rsidRDefault="00DE5CDD" w:rsidP="00DE5CDD">
            <w:pPr>
              <w:pStyle w:val="Nagwek"/>
            </w:pPr>
            <w:r w:rsidRPr="00D37D7D">
              <w:t>Typ dokumentu:</w:t>
            </w:r>
          </w:p>
          <w:p w:rsidR="00DE5CDD" w:rsidRPr="00D37D7D" w:rsidRDefault="00956EBB" w:rsidP="00DE5CDD">
            <w:pPr>
              <w:pStyle w:val="Nagwek7"/>
              <w:rPr>
                <w:b/>
                <w:sz w:val="20"/>
              </w:rPr>
            </w:pPr>
            <w:r w:rsidRPr="00D37D7D">
              <w:rPr>
                <w:b/>
                <w:sz w:val="20"/>
              </w:rPr>
              <w:fldChar w:fldCharType="begin">
                <w:ffData>
                  <w:name w:val="Wybór2"/>
                  <w:enabled/>
                  <w:calcOnExit w:val="0"/>
                  <w:checkBox>
                    <w:sizeAuto/>
                    <w:default w:val="0"/>
                  </w:checkBox>
                </w:ffData>
              </w:fldChar>
            </w:r>
            <w:r w:rsidR="00DE5CDD" w:rsidRPr="00D37D7D">
              <w:rPr>
                <w:b/>
                <w:sz w:val="20"/>
              </w:rPr>
              <w:instrText xml:space="preserve"> FORMCHECKBOX </w:instrText>
            </w:r>
            <w:r>
              <w:rPr>
                <w:b/>
                <w:sz w:val="20"/>
              </w:rPr>
            </w:r>
            <w:r>
              <w:rPr>
                <w:b/>
                <w:sz w:val="20"/>
              </w:rPr>
              <w:fldChar w:fldCharType="separate"/>
            </w:r>
            <w:r w:rsidRPr="00D37D7D">
              <w:rPr>
                <w:b/>
                <w:sz w:val="20"/>
              </w:rPr>
              <w:fldChar w:fldCharType="end"/>
            </w:r>
            <w:r w:rsidR="00DE5CDD" w:rsidRPr="00D37D7D">
              <w:rPr>
                <w:b/>
                <w:sz w:val="20"/>
              </w:rPr>
              <w:t xml:space="preserve"> ZGŁOSZENIE BŁĘDU </w:t>
            </w:r>
          </w:p>
          <w:p w:rsidR="00DE5CDD" w:rsidRPr="00D37D7D" w:rsidRDefault="00956EBB" w:rsidP="00DE5CDD">
            <w:pPr>
              <w:pStyle w:val="Nagwek7"/>
              <w:rPr>
                <w:b/>
                <w:sz w:val="20"/>
              </w:rPr>
            </w:pPr>
            <w:r w:rsidRPr="00D37D7D">
              <w:rPr>
                <w:b/>
                <w:sz w:val="20"/>
              </w:rPr>
              <w:fldChar w:fldCharType="begin">
                <w:ffData>
                  <w:name w:val="Wybór2"/>
                  <w:enabled/>
                  <w:calcOnExit w:val="0"/>
                  <w:checkBox>
                    <w:sizeAuto/>
                    <w:default w:val="0"/>
                  </w:checkBox>
                </w:ffData>
              </w:fldChar>
            </w:r>
            <w:r w:rsidR="00DE5CDD" w:rsidRPr="00D37D7D">
              <w:rPr>
                <w:b/>
                <w:sz w:val="20"/>
              </w:rPr>
              <w:instrText xml:space="preserve"> FORMCHECKBOX </w:instrText>
            </w:r>
            <w:r>
              <w:rPr>
                <w:b/>
                <w:sz w:val="20"/>
              </w:rPr>
            </w:r>
            <w:r>
              <w:rPr>
                <w:b/>
                <w:sz w:val="20"/>
              </w:rPr>
              <w:fldChar w:fldCharType="separate"/>
            </w:r>
            <w:r w:rsidRPr="00D37D7D">
              <w:rPr>
                <w:b/>
                <w:sz w:val="20"/>
              </w:rPr>
              <w:fldChar w:fldCharType="end"/>
            </w:r>
            <w:r w:rsidR="00DE5CDD" w:rsidRPr="00D37D7D">
              <w:rPr>
                <w:b/>
                <w:sz w:val="20"/>
              </w:rPr>
              <w:t xml:space="preserve"> UWAGA/PROPOZYCJA ZMIANY </w:t>
            </w:r>
          </w:p>
          <w:p w:rsidR="00DE5CDD" w:rsidRPr="00D37D7D" w:rsidRDefault="00956EBB" w:rsidP="00DE5CDD">
            <w:pPr>
              <w:pStyle w:val="Nagwek7"/>
              <w:rPr>
                <w:b/>
                <w:sz w:val="20"/>
              </w:rPr>
            </w:pPr>
            <w:r w:rsidRPr="00D37D7D">
              <w:rPr>
                <w:b/>
                <w:sz w:val="20"/>
              </w:rPr>
              <w:fldChar w:fldCharType="begin">
                <w:ffData>
                  <w:name w:val="Wybór2"/>
                  <w:enabled/>
                  <w:calcOnExit w:val="0"/>
                  <w:checkBox>
                    <w:sizeAuto/>
                    <w:default w:val="0"/>
                  </w:checkBox>
                </w:ffData>
              </w:fldChar>
            </w:r>
            <w:r w:rsidR="00DE5CDD" w:rsidRPr="00D37D7D">
              <w:rPr>
                <w:b/>
                <w:sz w:val="20"/>
              </w:rPr>
              <w:instrText xml:space="preserve"> FORMCHECKBOX </w:instrText>
            </w:r>
            <w:r>
              <w:rPr>
                <w:b/>
                <w:sz w:val="20"/>
              </w:rPr>
            </w:r>
            <w:r>
              <w:rPr>
                <w:b/>
                <w:sz w:val="20"/>
              </w:rPr>
              <w:fldChar w:fldCharType="separate"/>
            </w:r>
            <w:r w:rsidRPr="00D37D7D">
              <w:rPr>
                <w:b/>
                <w:sz w:val="20"/>
              </w:rPr>
              <w:fldChar w:fldCharType="end"/>
            </w:r>
            <w:r w:rsidR="00DE5CDD" w:rsidRPr="00D37D7D">
              <w:rPr>
                <w:b/>
                <w:sz w:val="20"/>
              </w:rPr>
              <w:t xml:space="preserve"> ŻĄDANIE ZMIANY (PŁATNEJ)</w:t>
            </w:r>
          </w:p>
          <w:p w:rsidR="00DE5CDD" w:rsidRPr="00D37D7D" w:rsidRDefault="00DE5CDD" w:rsidP="00DE5CDD">
            <w:pPr>
              <w:pStyle w:val="Nagwek7"/>
              <w:rPr>
                <w:b/>
                <w:sz w:val="20"/>
              </w:rPr>
            </w:pPr>
            <w:r w:rsidRPr="00D37D7D">
              <w:rPr>
                <w:b/>
                <w:sz w:val="20"/>
              </w:rPr>
              <w:t>OPROGRAMOWANIA APLIKACYJNYGO</w:t>
            </w:r>
          </w:p>
        </w:tc>
      </w:tr>
    </w:tbl>
    <w:p w:rsidR="00DE5CDD" w:rsidRPr="00D37D7D" w:rsidRDefault="00DE5CDD" w:rsidP="00DE5CDD">
      <w:pPr>
        <w:rPr>
          <w:szCs w:val="20"/>
        </w:rPr>
      </w:pPr>
    </w:p>
    <w:p w:rsidR="00DE5CDD" w:rsidRPr="00D37D7D" w:rsidRDefault="00DE5CDD" w:rsidP="00DE5CDD">
      <w:pPr>
        <w:rPr>
          <w:szCs w:val="20"/>
        </w:rPr>
      </w:pPr>
      <w:r w:rsidRPr="00D37D7D">
        <w:rPr>
          <w:b/>
          <w:szCs w:val="20"/>
        </w:rPr>
        <w:t xml:space="preserve">Zgłoszenie </w:t>
      </w:r>
      <w:r w:rsidRPr="00D37D7D">
        <w:rPr>
          <w:szCs w:val="20"/>
        </w:rPr>
        <w:t xml:space="preserve">przesłać na adres </w:t>
      </w:r>
      <w:r w:rsidR="0030225F" w:rsidRPr="00D37D7D">
        <w:rPr>
          <w:b/>
          <w:szCs w:val="20"/>
        </w:rPr>
        <w:t>…………………..</w:t>
      </w:r>
      <w:r w:rsidRPr="00D37D7D">
        <w:rPr>
          <w:szCs w:val="20"/>
        </w:rPr>
        <w:t xml:space="preserve">lub </w:t>
      </w:r>
      <w:proofErr w:type="spellStart"/>
      <w:r w:rsidRPr="00D37D7D">
        <w:rPr>
          <w:szCs w:val="20"/>
        </w:rPr>
        <w:t>fax</w:t>
      </w:r>
      <w:proofErr w:type="spellEnd"/>
      <w:r w:rsidRPr="00D37D7D">
        <w:rPr>
          <w:szCs w:val="20"/>
        </w:rPr>
        <w:t xml:space="preserve"> n</w:t>
      </w:r>
      <w:r w:rsidR="0030225F" w:rsidRPr="00D37D7D">
        <w:rPr>
          <w:szCs w:val="20"/>
        </w:rPr>
        <w:t>r …………………………</w:t>
      </w:r>
      <w:r w:rsidRPr="00D37D7D">
        <w:rPr>
          <w:rFonts w:eastAsiaTheme="minorEastAsia"/>
          <w:noProof/>
          <w:color w:val="000000"/>
          <w:szCs w:val="20"/>
        </w:rPr>
        <w:br/>
      </w:r>
    </w:p>
    <w:tbl>
      <w:tblPr>
        <w:tblW w:w="9382" w:type="dxa"/>
        <w:tblInd w:w="-17" w:type="dxa"/>
        <w:tblLayout w:type="fixed"/>
        <w:tblCellMar>
          <w:left w:w="0" w:type="dxa"/>
          <w:right w:w="0" w:type="dxa"/>
        </w:tblCellMar>
        <w:tblLook w:val="0000"/>
      </w:tblPr>
      <w:tblGrid>
        <w:gridCol w:w="10"/>
        <w:gridCol w:w="1631"/>
        <w:gridCol w:w="3059"/>
        <w:gridCol w:w="698"/>
        <w:gridCol w:w="1995"/>
        <w:gridCol w:w="1989"/>
      </w:tblGrid>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Nazwa Jednostki Zgłaszającej</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jc w:val="center"/>
              <w:rPr>
                <w:b/>
                <w:szCs w:val="20"/>
              </w:rPr>
            </w:pPr>
          </w:p>
        </w:tc>
      </w:tr>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 xml:space="preserve">Adres </w:t>
            </w:r>
          </w:p>
        </w:tc>
        <w:tc>
          <w:tcPr>
            <w:tcW w:w="3059" w:type="dxa"/>
            <w:tcBorders>
              <w:top w:val="single" w:sz="4" w:space="0" w:color="auto"/>
              <w:left w:val="single" w:sz="4" w:space="0" w:color="auto"/>
              <w:bottom w:val="single" w:sz="4" w:space="0" w:color="auto"/>
              <w:right w:val="single" w:sz="4" w:space="0" w:color="auto"/>
            </w:tcBorders>
          </w:tcPr>
          <w:p w:rsidR="00DE5CDD" w:rsidRPr="00D37D7D" w:rsidRDefault="00DE5CDD" w:rsidP="00DE5CDD">
            <w:pPr>
              <w:rPr>
                <w:szCs w:val="20"/>
              </w:rPr>
            </w:pPr>
            <w:r w:rsidRPr="00D37D7D">
              <w:rPr>
                <w:szCs w:val="20"/>
              </w:rPr>
              <w:t>Miasto</w:t>
            </w:r>
          </w:p>
          <w:p w:rsidR="00DE5CDD" w:rsidRPr="00D37D7D" w:rsidRDefault="00DE5CDD" w:rsidP="00DE5CDD">
            <w:pPr>
              <w:rPr>
                <w:b/>
                <w:szCs w:val="20"/>
              </w:rPr>
            </w:pPr>
          </w:p>
        </w:tc>
        <w:tc>
          <w:tcPr>
            <w:tcW w:w="4682" w:type="dxa"/>
            <w:gridSpan w:val="3"/>
            <w:tcBorders>
              <w:top w:val="single" w:sz="4" w:space="0" w:color="auto"/>
              <w:left w:val="single" w:sz="4" w:space="0" w:color="auto"/>
              <w:bottom w:val="single" w:sz="4" w:space="0" w:color="auto"/>
              <w:right w:val="single" w:sz="4" w:space="0" w:color="auto"/>
            </w:tcBorders>
          </w:tcPr>
          <w:p w:rsidR="00DE5CDD" w:rsidRPr="00D37D7D" w:rsidRDefault="00DE5CDD" w:rsidP="00DE5CDD">
            <w:pPr>
              <w:rPr>
                <w:szCs w:val="20"/>
              </w:rPr>
            </w:pPr>
            <w:r w:rsidRPr="00D37D7D">
              <w:rPr>
                <w:szCs w:val="20"/>
              </w:rPr>
              <w:t>Ulica, nr</w:t>
            </w:r>
          </w:p>
          <w:p w:rsidR="00DE5CDD" w:rsidRPr="00D37D7D" w:rsidRDefault="00956EBB" w:rsidP="00DE5CDD">
            <w:pPr>
              <w:rPr>
                <w:b/>
                <w:szCs w:val="20"/>
              </w:rPr>
            </w:pPr>
            <w:r w:rsidRPr="00D37D7D">
              <w:rPr>
                <w:b/>
                <w:szCs w:val="20"/>
              </w:rPr>
              <w:fldChar w:fldCharType="begin"/>
            </w:r>
            <w:r w:rsidR="00DE5CDD" w:rsidRPr="00D37D7D">
              <w:rPr>
                <w:b/>
                <w:szCs w:val="20"/>
              </w:rPr>
              <w:instrText xml:space="preserve"> MERGEFIELD adres </w:instrText>
            </w:r>
            <w:r w:rsidRPr="00D37D7D">
              <w:rPr>
                <w:b/>
                <w:szCs w:val="20"/>
              </w:rPr>
              <w:fldChar w:fldCharType="end"/>
            </w:r>
          </w:p>
        </w:tc>
      </w:tr>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Umowa nr</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p>
        </w:tc>
      </w:tr>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Zgłaszający</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D37D7D" w:rsidRDefault="00DE5CDD" w:rsidP="00DE5CDD">
            <w:pPr>
              <w:rPr>
                <w:szCs w:val="20"/>
              </w:rPr>
            </w:pPr>
            <w:r w:rsidRPr="00D37D7D">
              <w:rPr>
                <w:szCs w:val="20"/>
              </w:rPr>
              <w:t xml:space="preserve">Imię i nazwisko: </w:t>
            </w:r>
          </w:p>
          <w:p w:rsidR="00DE5CDD" w:rsidRPr="00D37D7D" w:rsidRDefault="00DE5CDD" w:rsidP="00DE5CDD">
            <w:pPr>
              <w:rPr>
                <w:szCs w:val="20"/>
              </w:rPr>
            </w:pPr>
            <w:r w:rsidRPr="00D37D7D">
              <w:rPr>
                <w:szCs w:val="20"/>
              </w:rPr>
              <w:t xml:space="preserve">Komórka organizacyjna: </w:t>
            </w:r>
          </w:p>
          <w:p w:rsidR="00DE5CDD" w:rsidRPr="00D37D7D" w:rsidRDefault="00DE5CDD" w:rsidP="00DE5CDD">
            <w:pPr>
              <w:rPr>
                <w:szCs w:val="20"/>
              </w:rPr>
            </w:pPr>
          </w:p>
        </w:tc>
      </w:tr>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Kontakt</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D37D7D" w:rsidRDefault="00DE5CDD" w:rsidP="00DE5CDD">
            <w:pPr>
              <w:rPr>
                <w:szCs w:val="20"/>
              </w:rPr>
            </w:pPr>
            <w:r w:rsidRPr="00D37D7D">
              <w:rPr>
                <w:szCs w:val="20"/>
              </w:rPr>
              <w:t>Telefon:</w:t>
            </w:r>
          </w:p>
          <w:p w:rsidR="00DE5CDD" w:rsidRPr="00D37D7D" w:rsidRDefault="00DE5CDD" w:rsidP="00DE5CDD">
            <w:pPr>
              <w:rPr>
                <w:szCs w:val="20"/>
              </w:rPr>
            </w:pPr>
            <w:r w:rsidRPr="00D37D7D">
              <w:rPr>
                <w:szCs w:val="20"/>
              </w:rPr>
              <w:t xml:space="preserve"> e-mail:</w:t>
            </w:r>
          </w:p>
        </w:tc>
      </w:tr>
      <w:tr w:rsidR="00DE5CDD" w:rsidRPr="00D37D7D" w:rsidTr="00DE5CDD">
        <w:trPr>
          <w:gridBefore w:val="1"/>
          <w:wBefore w:w="10" w:type="dxa"/>
          <w:cantSplit/>
          <w:trHeight w:val="502"/>
        </w:trPr>
        <w:tc>
          <w:tcPr>
            <w:tcW w:w="9372" w:type="dxa"/>
            <w:gridSpan w:val="5"/>
            <w:tcBorders>
              <w:top w:val="single" w:sz="4" w:space="0" w:color="auto"/>
              <w:bottom w:val="single" w:sz="4" w:space="0" w:color="auto"/>
            </w:tcBorders>
          </w:tcPr>
          <w:p w:rsidR="00DE5CDD" w:rsidRPr="00D37D7D" w:rsidRDefault="00DE5CDD" w:rsidP="00DE5CDD">
            <w:pPr>
              <w:rPr>
                <w:szCs w:val="20"/>
              </w:rPr>
            </w:pPr>
          </w:p>
        </w:tc>
      </w:tr>
      <w:tr w:rsidR="00DE5CDD" w:rsidRPr="00D37D7D"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D37D7D" w:rsidRDefault="00DE5CDD" w:rsidP="00DE5CDD">
            <w:pPr>
              <w:rPr>
                <w:b/>
                <w:szCs w:val="20"/>
              </w:rPr>
            </w:pPr>
            <w:r w:rsidRPr="00D37D7D">
              <w:rPr>
                <w:b/>
                <w:szCs w:val="20"/>
              </w:rPr>
              <w:t>Klasyfikacja:</w:t>
            </w:r>
          </w:p>
        </w:tc>
        <w:tc>
          <w:tcPr>
            <w:tcW w:w="5752" w:type="dxa"/>
            <w:gridSpan w:val="3"/>
            <w:tcBorders>
              <w:top w:val="single" w:sz="4" w:space="0" w:color="auto"/>
              <w:left w:val="single" w:sz="4" w:space="0" w:color="auto"/>
              <w:bottom w:val="single" w:sz="4" w:space="0" w:color="auto"/>
            </w:tcBorders>
          </w:tcPr>
          <w:p w:rsidR="00DE5CDD" w:rsidRPr="00D37D7D" w:rsidRDefault="00DE5CDD" w:rsidP="001612F7">
            <w:pPr>
              <w:pStyle w:val="Akapitzlist"/>
              <w:numPr>
                <w:ilvl w:val="0"/>
                <w:numId w:val="73"/>
              </w:numPr>
              <w:spacing w:after="0" w:line="240" w:lineRule="auto"/>
              <w:ind w:left="649" w:hanging="425"/>
              <w:rPr>
                <w:rFonts w:ascii="Times New Roman" w:hAnsi="Times New Roman"/>
                <w:szCs w:val="20"/>
              </w:rPr>
            </w:pPr>
            <w:r w:rsidRPr="00D37D7D">
              <w:rPr>
                <w:rFonts w:ascii="Times New Roman" w:hAnsi="Times New Roman"/>
                <w:szCs w:val="20"/>
              </w:rPr>
              <w:t>Błąd krytyczny</w:t>
            </w:r>
          </w:p>
          <w:p w:rsidR="00DE5CDD" w:rsidRPr="00D37D7D" w:rsidRDefault="00DE5CDD" w:rsidP="001612F7">
            <w:pPr>
              <w:pStyle w:val="Akapitzlist"/>
              <w:numPr>
                <w:ilvl w:val="0"/>
                <w:numId w:val="73"/>
              </w:numPr>
              <w:spacing w:after="0" w:line="240" w:lineRule="auto"/>
              <w:ind w:left="649" w:hanging="425"/>
              <w:rPr>
                <w:rFonts w:ascii="Times New Roman" w:hAnsi="Times New Roman"/>
                <w:szCs w:val="20"/>
              </w:rPr>
            </w:pPr>
            <w:r w:rsidRPr="00D37D7D">
              <w:rPr>
                <w:rFonts w:ascii="Times New Roman" w:hAnsi="Times New Roman"/>
                <w:szCs w:val="20"/>
              </w:rPr>
              <w:t>Błąd zwykły</w:t>
            </w:r>
          </w:p>
          <w:p w:rsidR="00DE5CDD" w:rsidRPr="00D37D7D" w:rsidRDefault="00DE5CDD" w:rsidP="001612F7">
            <w:pPr>
              <w:pStyle w:val="Akapitzlist"/>
              <w:numPr>
                <w:ilvl w:val="0"/>
                <w:numId w:val="73"/>
              </w:numPr>
              <w:spacing w:after="0" w:line="240" w:lineRule="auto"/>
              <w:ind w:left="649" w:hanging="425"/>
              <w:rPr>
                <w:rFonts w:ascii="Times New Roman" w:hAnsi="Times New Roman"/>
                <w:szCs w:val="20"/>
              </w:rPr>
            </w:pPr>
            <w:r w:rsidRPr="00D37D7D">
              <w:rPr>
                <w:rFonts w:ascii="Times New Roman" w:hAnsi="Times New Roman"/>
                <w:szCs w:val="20"/>
              </w:rPr>
              <w:t>Modyfikacja</w:t>
            </w:r>
          </w:p>
          <w:p w:rsidR="00DE5CDD" w:rsidRPr="00D37D7D" w:rsidRDefault="00DE5CDD" w:rsidP="001612F7">
            <w:pPr>
              <w:pStyle w:val="Akapitzlist"/>
              <w:numPr>
                <w:ilvl w:val="0"/>
                <w:numId w:val="73"/>
              </w:numPr>
              <w:spacing w:after="0" w:line="240" w:lineRule="auto"/>
              <w:ind w:left="649" w:hanging="425"/>
              <w:rPr>
                <w:rFonts w:ascii="Times New Roman" w:hAnsi="Times New Roman"/>
                <w:szCs w:val="20"/>
              </w:rPr>
            </w:pPr>
            <w:r w:rsidRPr="00D37D7D">
              <w:rPr>
                <w:rFonts w:ascii="Times New Roman" w:hAnsi="Times New Roman"/>
                <w:szCs w:val="20"/>
              </w:rPr>
              <w:t>Rozszerzenie</w:t>
            </w:r>
          </w:p>
        </w:tc>
        <w:tc>
          <w:tcPr>
            <w:tcW w:w="1989" w:type="dxa"/>
            <w:tcBorders>
              <w:top w:val="single" w:sz="4" w:space="0" w:color="auto"/>
              <w:bottom w:val="single" w:sz="4" w:space="0" w:color="auto"/>
              <w:right w:val="single" w:sz="4" w:space="0" w:color="auto"/>
            </w:tcBorders>
          </w:tcPr>
          <w:p w:rsidR="00DE5CDD" w:rsidRPr="00D37D7D" w:rsidRDefault="00DE5CDD" w:rsidP="00DE5CDD">
            <w:pPr>
              <w:pStyle w:val="Akapitzlist"/>
              <w:ind w:left="284"/>
              <w:rPr>
                <w:rFonts w:ascii="Times New Roman" w:hAnsi="Times New Roman"/>
                <w:szCs w:val="20"/>
              </w:rPr>
            </w:pPr>
          </w:p>
        </w:tc>
      </w:tr>
      <w:tr w:rsidR="00DE5CDD" w:rsidRPr="00D37D7D" w:rsidTr="00DE5CDD">
        <w:trPr>
          <w:cantSplit/>
          <w:trHeight w:val="650"/>
        </w:trPr>
        <w:tc>
          <w:tcPr>
            <w:tcW w:w="9382" w:type="dxa"/>
            <w:gridSpan w:val="6"/>
            <w:tcBorders>
              <w:top w:val="single" w:sz="4" w:space="0" w:color="auto"/>
              <w:left w:val="single" w:sz="4" w:space="0" w:color="auto"/>
              <w:bottom w:val="single" w:sz="4" w:space="0" w:color="auto"/>
              <w:right w:val="single" w:sz="4" w:space="0" w:color="auto"/>
            </w:tcBorders>
          </w:tcPr>
          <w:p w:rsidR="00DE5CDD" w:rsidRPr="00D37D7D" w:rsidRDefault="00DE5CDD" w:rsidP="00DE5CDD">
            <w:pPr>
              <w:rPr>
                <w:szCs w:val="20"/>
              </w:rPr>
            </w:pPr>
            <w:r w:rsidRPr="00D37D7D">
              <w:rPr>
                <w:szCs w:val="20"/>
              </w:rPr>
              <w:t>Wersja Systemu, wersja modułu, platforma bazodanowa, platforma systemowa:</w:t>
            </w:r>
          </w:p>
          <w:p w:rsidR="00DE5CDD" w:rsidRPr="00D37D7D" w:rsidRDefault="00DE5CDD" w:rsidP="00DE5CDD">
            <w:pPr>
              <w:rPr>
                <w:szCs w:val="20"/>
              </w:rPr>
            </w:pPr>
            <w:r w:rsidRPr="00D37D7D">
              <w:rPr>
                <w:szCs w:val="20"/>
              </w:rPr>
              <w:t xml:space="preserve"> </w:t>
            </w:r>
          </w:p>
          <w:p w:rsidR="00DE5CDD" w:rsidRPr="00D37D7D" w:rsidRDefault="00DE5CDD" w:rsidP="00DE5CDD">
            <w:pPr>
              <w:rPr>
                <w:szCs w:val="20"/>
              </w:rPr>
            </w:pPr>
          </w:p>
        </w:tc>
      </w:tr>
      <w:tr w:rsidR="00DE5CDD" w:rsidRPr="00D37D7D" w:rsidTr="00DE5CDD">
        <w:trPr>
          <w:cantSplit/>
          <w:trHeight w:val="4242"/>
        </w:trPr>
        <w:tc>
          <w:tcPr>
            <w:tcW w:w="5398" w:type="dxa"/>
            <w:gridSpan w:val="4"/>
            <w:tcBorders>
              <w:top w:val="single" w:sz="4" w:space="0" w:color="auto"/>
              <w:left w:val="single" w:sz="4" w:space="0" w:color="auto"/>
              <w:bottom w:val="single" w:sz="4" w:space="0" w:color="auto"/>
            </w:tcBorders>
          </w:tcPr>
          <w:p w:rsidR="00DE5CDD" w:rsidRPr="00D37D7D" w:rsidRDefault="00DE5CDD" w:rsidP="00DE5CDD">
            <w:pPr>
              <w:rPr>
                <w:szCs w:val="20"/>
              </w:rPr>
            </w:pPr>
            <w:r w:rsidRPr="00D37D7D">
              <w:rPr>
                <w:szCs w:val="20"/>
              </w:rPr>
              <w:t>Treść zgłoszenia:</w:t>
            </w: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p w:rsidR="00DE5CDD" w:rsidRPr="00D37D7D" w:rsidRDefault="00DE5CDD" w:rsidP="00DE5CDD">
            <w:pPr>
              <w:rPr>
                <w:szCs w:val="20"/>
              </w:rPr>
            </w:pPr>
          </w:p>
        </w:tc>
        <w:tc>
          <w:tcPr>
            <w:tcW w:w="3984" w:type="dxa"/>
            <w:gridSpan w:val="2"/>
            <w:tcBorders>
              <w:top w:val="single" w:sz="4" w:space="0" w:color="auto"/>
              <w:left w:val="nil"/>
              <w:bottom w:val="single" w:sz="4" w:space="0" w:color="auto"/>
              <w:right w:val="single" w:sz="4" w:space="0" w:color="auto"/>
            </w:tcBorders>
          </w:tcPr>
          <w:p w:rsidR="00DE5CDD" w:rsidRPr="00D37D7D" w:rsidRDefault="00DE5CDD" w:rsidP="00DE5CDD">
            <w:pPr>
              <w:rPr>
                <w:b/>
                <w:szCs w:val="20"/>
              </w:rPr>
            </w:pPr>
          </w:p>
        </w:tc>
      </w:tr>
    </w:tbl>
    <w:p w:rsidR="00DE5CDD" w:rsidRPr="000A596E" w:rsidRDefault="00DE5CDD" w:rsidP="00DE5CDD">
      <w:pPr>
        <w:rPr>
          <w:rFonts w:asciiTheme="minorHAnsi" w:hAnsiTheme="minorHAnsi" w:cstheme="minorHAnsi"/>
          <w:szCs w:val="20"/>
        </w:rPr>
        <w:sectPr w:rsidR="00DE5CDD" w:rsidRPr="000A596E" w:rsidSect="00DE5CDD">
          <w:type w:val="continuous"/>
          <w:pgSz w:w="11906" w:h="16838"/>
          <w:pgMar w:top="1134" w:right="1077" w:bottom="1134" w:left="1077" w:header="708" w:footer="708" w:gutter="0"/>
          <w:cols w:space="708"/>
        </w:sectPr>
      </w:pPr>
    </w:p>
    <w:p w:rsidR="00DE5CDD" w:rsidRPr="0046312A" w:rsidRDefault="00DE5CDD" w:rsidP="00DE5CDD">
      <w:pPr>
        <w:sectPr w:rsidR="00DE5CDD" w:rsidRPr="0046312A" w:rsidSect="00AA47CF">
          <w:type w:val="continuous"/>
          <w:pgSz w:w="11906" w:h="16838"/>
          <w:pgMar w:top="1134" w:right="1077" w:bottom="1134" w:left="1077" w:header="708" w:footer="708" w:gutter="0"/>
          <w:cols w:space="708"/>
        </w:sectPr>
      </w:pPr>
    </w:p>
    <w:p w:rsidR="00DE5CDD" w:rsidRPr="00D37D7D" w:rsidRDefault="00DE5CDD" w:rsidP="00DE5CDD">
      <w:pPr>
        <w:pStyle w:val="Nagwek6"/>
        <w:numPr>
          <w:ilvl w:val="0"/>
          <w:numId w:val="0"/>
        </w:numPr>
      </w:pPr>
      <w:r w:rsidRPr="00D37D7D">
        <w:lastRenderedPageBreak/>
        <w:t>Załącznik nr 3 do Umowy</w:t>
      </w:r>
    </w:p>
    <w:p w:rsidR="00DE5CDD" w:rsidRPr="00D37D7D" w:rsidRDefault="00DE5CDD" w:rsidP="00DE5CDD">
      <w:pPr>
        <w:pStyle w:val="Tytu"/>
        <w:ind w:left="284"/>
        <w:rPr>
          <w:rFonts w:cs="Times New Roman"/>
          <w:sz w:val="20"/>
        </w:rPr>
      </w:pPr>
      <w:r w:rsidRPr="00D37D7D">
        <w:rPr>
          <w:rFonts w:cs="Times New Roman"/>
          <w:sz w:val="20"/>
        </w:rPr>
        <w:t>Informacje o Zamawiającym</w:t>
      </w:r>
    </w:p>
    <w:p w:rsidR="00DE5CDD" w:rsidRPr="00D37D7D" w:rsidRDefault="00DE5CDD" w:rsidP="00DE5CDD">
      <w:pPr>
        <w:ind w:firstLine="360"/>
        <w:rPr>
          <w:szCs w:val="20"/>
        </w:rPr>
      </w:pPr>
    </w:p>
    <w:p w:rsidR="00DE5CDD" w:rsidRPr="00D37D7D" w:rsidRDefault="00DE5CDD" w:rsidP="00DE5CDD">
      <w:pPr>
        <w:ind w:left="180" w:firstLine="360"/>
        <w:rPr>
          <w:b/>
          <w:bCs/>
          <w:szCs w:val="20"/>
        </w:rPr>
      </w:pPr>
      <w:r w:rsidRPr="00D37D7D">
        <w:rPr>
          <w:b/>
          <w:bCs/>
          <w:szCs w:val="20"/>
        </w:rPr>
        <w:t>Dane Zamawiającego:</w:t>
      </w:r>
    </w:p>
    <w:tbl>
      <w:tblPr>
        <w:tblW w:w="14954" w:type="dxa"/>
        <w:tblCellMar>
          <w:left w:w="70" w:type="dxa"/>
          <w:right w:w="70" w:type="dxa"/>
        </w:tblCellMar>
        <w:tblLook w:val="00A0"/>
      </w:tblPr>
      <w:tblGrid>
        <w:gridCol w:w="3850"/>
        <w:gridCol w:w="5580"/>
        <w:gridCol w:w="5524"/>
      </w:tblGrid>
      <w:tr w:rsidR="00DE5CDD" w:rsidRPr="00D37D7D" w:rsidTr="00DE5CDD">
        <w:trPr>
          <w:trHeight w:val="223"/>
        </w:trPr>
        <w:tc>
          <w:tcPr>
            <w:tcW w:w="3850" w:type="dxa"/>
            <w:tcBorders>
              <w:bottom w:val="single" w:sz="4" w:space="0" w:color="auto"/>
              <w:right w:val="single" w:sz="4" w:space="0" w:color="auto"/>
            </w:tcBorders>
            <w:shd w:val="clear" w:color="auto" w:fill="auto"/>
            <w:vAlign w:val="center"/>
          </w:tcPr>
          <w:p w:rsidR="00DE5CDD" w:rsidRPr="00D37D7D" w:rsidRDefault="00DE5CDD" w:rsidP="00DE5CDD">
            <w:pPr>
              <w:ind w:left="180"/>
              <w:rPr>
                <w:b/>
                <w:bCs/>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jc w:val="center"/>
              <w:rPr>
                <w:b/>
                <w:bCs/>
                <w:szCs w:val="20"/>
              </w:rPr>
            </w:pPr>
            <w:r w:rsidRPr="00D37D7D">
              <w:rPr>
                <w:b/>
                <w:bCs/>
                <w:szCs w:val="20"/>
              </w:rPr>
              <w:t>Dane zarejestrowane:</w:t>
            </w: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D37D7D" w:rsidRDefault="00DE5CDD" w:rsidP="00DE5CDD">
            <w:pPr>
              <w:ind w:left="180"/>
              <w:jc w:val="center"/>
              <w:rPr>
                <w:b/>
                <w:bCs/>
                <w:szCs w:val="20"/>
              </w:rPr>
            </w:pPr>
            <w:r w:rsidRPr="00D37D7D">
              <w:rPr>
                <w:b/>
                <w:bCs/>
                <w:szCs w:val="20"/>
              </w:rPr>
              <w:t>Dane poprawne (korekta)</w:t>
            </w:r>
          </w:p>
        </w:tc>
      </w:tr>
      <w:tr w:rsidR="00DE5CDD" w:rsidRPr="00D37D7D"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Nazwa jednostki:</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color w:val="000000"/>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Adres: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Główny adres e-mail Zamawiającego*:</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Akceptacja dostarczania informacji dotyczących pakietu Oprogramowania Aplikacyjnego na w/w adres e-mail (TAK/NIE):</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jc w:val="center"/>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jc w:val="center"/>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Nr telefonu: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Nr faksu: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NIP</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REGON</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Wpis do KRS prowadzonego przez:</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KRS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Adres WWW:</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p>
        </w:tc>
      </w:tr>
      <w:tr w:rsidR="00DE5CDD" w:rsidRPr="00D37D7D" w:rsidTr="00DE5CDD">
        <w:trPr>
          <w:trHeight w:val="63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Cs/>
                <w:szCs w:val="20"/>
              </w:rPr>
            </w:pPr>
            <w:r w:rsidRPr="00D37D7D">
              <w:rPr>
                <w:bCs/>
                <w:szCs w:val="20"/>
              </w:rPr>
              <w:t>Identyfikator Zamawiającego w systemie zgłoszeń: (przydziela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D37D7D" w:rsidRDefault="00DE5CDD" w:rsidP="00DE5CDD">
            <w:pPr>
              <w:ind w:left="180"/>
              <w:rPr>
                <w:b/>
                <w:bCs/>
                <w:szCs w:val="20"/>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rsidR="00DE5CDD" w:rsidRPr="00D37D7D" w:rsidRDefault="00DE5CDD" w:rsidP="00DE5CDD">
            <w:pPr>
              <w:ind w:left="180"/>
              <w:rPr>
                <w:b/>
                <w:bCs/>
                <w:szCs w:val="20"/>
              </w:rPr>
            </w:pPr>
          </w:p>
        </w:tc>
      </w:tr>
    </w:tbl>
    <w:p w:rsidR="00DE5CDD" w:rsidRPr="000A596E" w:rsidRDefault="00DE5CDD" w:rsidP="00DE5CDD">
      <w:pPr>
        <w:ind w:left="180" w:firstLine="360"/>
        <w:rPr>
          <w:rFonts w:asciiTheme="minorHAnsi" w:hAnsiTheme="minorHAnsi" w:cstheme="minorHAnsi"/>
          <w:szCs w:val="20"/>
        </w:rPr>
      </w:pPr>
    </w:p>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
          <w:bCs/>
          <w:szCs w:val="20"/>
        </w:rPr>
        <w:br w:type="page"/>
      </w:r>
    </w:p>
    <w:p w:rsidR="00DE5CDD" w:rsidRPr="00D37D7D" w:rsidRDefault="00DE5CDD" w:rsidP="00DE5CDD">
      <w:pPr>
        <w:ind w:left="180"/>
        <w:rPr>
          <w:b/>
          <w:bCs/>
          <w:szCs w:val="20"/>
        </w:rPr>
      </w:pPr>
      <w:r w:rsidRPr="000A596E">
        <w:rPr>
          <w:rFonts w:asciiTheme="minorHAnsi" w:hAnsiTheme="minorHAnsi" w:cstheme="minorHAnsi"/>
          <w:b/>
          <w:bCs/>
          <w:szCs w:val="20"/>
        </w:rPr>
        <w:lastRenderedPageBreak/>
        <w:t xml:space="preserve">Osoby upoważnione do administrowania użytkownikami CHD ze Strony Zamawiającego  i/lub osoby upoważnione do reprezentowania </w:t>
      </w:r>
      <w:r w:rsidRPr="00D37D7D">
        <w:rPr>
          <w:b/>
          <w:bCs/>
          <w:szCs w:val="20"/>
        </w:rPr>
        <w:t>Zamawiającego przy zawieraniu umów handlowych oraz umów powierzenia przetwarzania danych osobowych związanych z nabywaniem produktów Wykonawcy zgodnie z § 3 pkt. II.1::</w:t>
      </w:r>
    </w:p>
    <w:p w:rsidR="00DE5CDD" w:rsidRPr="00D37D7D" w:rsidRDefault="00DE5CDD" w:rsidP="00DE5CDD">
      <w:pPr>
        <w:ind w:left="180"/>
        <w:rPr>
          <w:bCs/>
          <w:noProof/>
          <w:vanish/>
          <w:szCs w:val="20"/>
        </w:rPr>
      </w:pPr>
    </w:p>
    <w:tbl>
      <w:tblPr>
        <w:tblW w:w="14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921"/>
        <w:gridCol w:w="1152"/>
        <w:gridCol w:w="1276"/>
        <w:gridCol w:w="2281"/>
        <w:gridCol w:w="1430"/>
        <w:gridCol w:w="2288"/>
        <w:gridCol w:w="1701"/>
        <w:gridCol w:w="1276"/>
        <w:gridCol w:w="1842"/>
      </w:tblGrid>
      <w:tr w:rsidR="00DE5CDD" w:rsidRPr="00D37D7D" w:rsidTr="00DE5CDD">
        <w:trPr>
          <w:jc w:val="center"/>
        </w:trPr>
        <w:tc>
          <w:tcPr>
            <w:tcW w:w="921" w:type="dxa"/>
            <w:shd w:val="clear" w:color="auto" w:fill="auto"/>
          </w:tcPr>
          <w:p w:rsidR="00DE5CDD" w:rsidRPr="00D37D7D" w:rsidRDefault="00DE5CDD" w:rsidP="00DE5CDD">
            <w:pPr>
              <w:rPr>
                <w:b/>
                <w:bCs/>
                <w:noProof/>
                <w:szCs w:val="20"/>
              </w:rPr>
            </w:pPr>
            <w:r w:rsidRPr="00D37D7D">
              <w:rPr>
                <w:b/>
                <w:bCs/>
                <w:noProof/>
                <w:szCs w:val="20"/>
              </w:rPr>
              <w:t>TYTUL</w:t>
            </w:r>
          </w:p>
        </w:tc>
        <w:tc>
          <w:tcPr>
            <w:tcW w:w="1152" w:type="dxa"/>
            <w:shd w:val="clear" w:color="auto" w:fill="auto"/>
          </w:tcPr>
          <w:p w:rsidR="00DE5CDD" w:rsidRPr="00D37D7D" w:rsidRDefault="00DE5CDD" w:rsidP="00DE5CDD">
            <w:pPr>
              <w:rPr>
                <w:b/>
                <w:bCs/>
                <w:noProof/>
                <w:szCs w:val="20"/>
              </w:rPr>
            </w:pPr>
            <w:r w:rsidRPr="00D37D7D">
              <w:rPr>
                <w:b/>
                <w:bCs/>
                <w:noProof/>
                <w:szCs w:val="20"/>
              </w:rPr>
              <w:t>IMIONA</w:t>
            </w:r>
          </w:p>
        </w:tc>
        <w:tc>
          <w:tcPr>
            <w:tcW w:w="1276" w:type="dxa"/>
            <w:shd w:val="clear" w:color="auto" w:fill="auto"/>
          </w:tcPr>
          <w:p w:rsidR="00DE5CDD" w:rsidRPr="00D37D7D" w:rsidRDefault="00DE5CDD" w:rsidP="00DE5CDD">
            <w:pPr>
              <w:rPr>
                <w:b/>
                <w:bCs/>
                <w:noProof/>
                <w:szCs w:val="20"/>
              </w:rPr>
            </w:pPr>
            <w:r w:rsidRPr="00D37D7D">
              <w:rPr>
                <w:b/>
                <w:bCs/>
                <w:noProof/>
                <w:szCs w:val="20"/>
              </w:rPr>
              <w:t>NAZWISKO</w:t>
            </w:r>
          </w:p>
        </w:tc>
        <w:tc>
          <w:tcPr>
            <w:tcW w:w="2281" w:type="dxa"/>
            <w:shd w:val="clear" w:color="auto" w:fill="auto"/>
          </w:tcPr>
          <w:p w:rsidR="00DE5CDD" w:rsidRPr="00D37D7D" w:rsidRDefault="00DE5CDD" w:rsidP="00DE5CDD">
            <w:pPr>
              <w:rPr>
                <w:b/>
                <w:bCs/>
                <w:noProof/>
                <w:szCs w:val="20"/>
              </w:rPr>
            </w:pPr>
            <w:r w:rsidRPr="00D37D7D">
              <w:rPr>
                <w:b/>
                <w:bCs/>
                <w:noProof/>
                <w:szCs w:val="20"/>
              </w:rPr>
              <w:t>STANOWISKO</w:t>
            </w:r>
          </w:p>
        </w:tc>
        <w:tc>
          <w:tcPr>
            <w:tcW w:w="1430" w:type="dxa"/>
            <w:shd w:val="clear" w:color="auto" w:fill="auto"/>
          </w:tcPr>
          <w:p w:rsidR="00DE5CDD" w:rsidRPr="00D37D7D" w:rsidRDefault="00DE5CDD" w:rsidP="00DE5CDD">
            <w:pPr>
              <w:rPr>
                <w:b/>
                <w:bCs/>
                <w:noProof/>
                <w:szCs w:val="20"/>
              </w:rPr>
            </w:pPr>
            <w:r w:rsidRPr="00D37D7D">
              <w:rPr>
                <w:b/>
                <w:bCs/>
                <w:noProof/>
                <w:szCs w:val="20"/>
              </w:rPr>
              <w:t>TELEFON</w:t>
            </w:r>
          </w:p>
        </w:tc>
        <w:tc>
          <w:tcPr>
            <w:tcW w:w="2288" w:type="dxa"/>
            <w:shd w:val="clear" w:color="auto" w:fill="auto"/>
          </w:tcPr>
          <w:p w:rsidR="00DE5CDD" w:rsidRPr="00D37D7D" w:rsidRDefault="00DE5CDD" w:rsidP="00DE5CDD">
            <w:pPr>
              <w:rPr>
                <w:b/>
                <w:bCs/>
                <w:noProof/>
                <w:szCs w:val="20"/>
              </w:rPr>
            </w:pPr>
            <w:r w:rsidRPr="00D37D7D">
              <w:rPr>
                <w:b/>
                <w:bCs/>
                <w:noProof/>
                <w:szCs w:val="20"/>
              </w:rPr>
              <w:t>E_MAIL</w:t>
            </w:r>
          </w:p>
        </w:tc>
        <w:tc>
          <w:tcPr>
            <w:tcW w:w="1701" w:type="dxa"/>
            <w:shd w:val="clear" w:color="auto" w:fill="auto"/>
          </w:tcPr>
          <w:p w:rsidR="00DE5CDD" w:rsidRPr="00D37D7D" w:rsidRDefault="00DE5CDD" w:rsidP="00DE5CDD">
            <w:pPr>
              <w:rPr>
                <w:b/>
                <w:bCs/>
                <w:noProof/>
                <w:szCs w:val="20"/>
              </w:rPr>
            </w:pPr>
            <w:r w:rsidRPr="00D37D7D">
              <w:rPr>
                <w:b/>
                <w:bCs/>
                <w:noProof/>
                <w:szCs w:val="20"/>
              </w:rPr>
              <w:t>REPREZ_I_ODO</w:t>
            </w:r>
          </w:p>
        </w:tc>
        <w:tc>
          <w:tcPr>
            <w:tcW w:w="1276" w:type="dxa"/>
            <w:shd w:val="clear" w:color="auto" w:fill="auto"/>
          </w:tcPr>
          <w:p w:rsidR="00DE5CDD" w:rsidRPr="00D37D7D" w:rsidRDefault="00DE5CDD" w:rsidP="00DE5CDD">
            <w:pPr>
              <w:rPr>
                <w:b/>
                <w:bCs/>
                <w:noProof/>
                <w:szCs w:val="20"/>
              </w:rPr>
            </w:pPr>
            <w:r w:rsidRPr="00D37D7D">
              <w:rPr>
                <w:b/>
                <w:bCs/>
                <w:noProof/>
                <w:szCs w:val="20"/>
              </w:rPr>
              <w:t>ADM_CHD</w:t>
            </w:r>
          </w:p>
        </w:tc>
        <w:tc>
          <w:tcPr>
            <w:tcW w:w="1842" w:type="dxa"/>
            <w:shd w:val="clear" w:color="auto" w:fill="auto"/>
          </w:tcPr>
          <w:p w:rsidR="00DE5CDD" w:rsidRPr="00D37D7D" w:rsidRDefault="00DE5CDD" w:rsidP="00DE5CDD">
            <w:pPr>
              <w:rPr>
                <w:b/>
                <w:bCs/>
                <w:noProof/>
                <w:szCs w:val="20"/>
              </w:rPr>
            </w:pPr>
            <w:r w:rsidRPr="00D37D7D">
              <w:rPr>
                <w:b/>
                <w:bCs/>
                <w:noProof/>
                <w:szCs w:val="20"/>
              </w:rPr>
              <w:t>KOD_OSOBY</w:t>
            </w:r>
          </w:p>
        </w:tc>
      </w:tr>
      <w:tr w:rsidR="00DE5CDD" w:rsidRPr="00D37D7D" w:rsidTr="00DE5CDD">
        <w:trPr>
          <w:jc w:val="center"/>
        </w:trPr>
        <w:tc>
          <w:tcPr>
            <w:tcW w:w="921" w:type="dxa"/>
            <w:shd w:val="clear" w:color="auto" w:fill="auto"/>
          </w:tcPr>
          <w:p w:rsidR="00DE5CDD" w:rsidRPr="00D37D7D" w:rsidRDefault="00DE5CDD" w:rsidP="00DE5CDD">
            <w:pPr>
              <w:rPr>
                <w:szCs w:val="20"/>
              </w:rPr>
            </w:pPr>
          </w:p>
        </w:tc>
        <w:tc>
          <w:tcPr>
            <w:tcW w:w="1152"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2281" w:type="dxa"/>
            <w:shd w:val="clear" w:color="auto" w:fill="auto"/>
          </w:tcPr>
          <w:p w:rsidR="00DE5CDD" w:rsidRPr="00D37D7D" w:rsidRDefault="00DE5CDD" w:rsidP="00DE5CDD">
            <w:pPr>
              <w:rPr>
                <w:szCs w:val="20"/>
              </w:rPr>
            </w:pPr>
          </w:p>
        </w:tc>
        <w:tc>
          <w:tcPr>
            <w:tcW w:w="1430" w:type="dxa"/>
            <w:shd w:val="clear" w:color="auto" w:fill="auto"/>
          </w:tcPr>
          <w:p w:rsidR="00DE5CDD" w:rsidRPr="00D37D7D" w:rsidRDefault="00DE5CDD" w:rsidP="00DE5CDD">
            <w:pPr>
              <w:rPr>
                <w:szCs w:val="20"/>
              </w:rPr>
            </w:pPr>
          </w:p>
        </w:tc>
        <w:tc>
          <w:tcPr>
            <w:tcW w:w="2288" w:type="dxa"/>
            <w:shd w:val="clear" w:color="auto" w:fill="auto"/>
          </w:tcPr>
          <w:p w:rsidR="00DE5CDD" w:rsidRPr="00D37D7D" w:rsidRDefault="00DE5CDD" w:rsidP="00DE5CDD">
            <w:pPr>
              <w:rPr>
                <w:szCs w:val="20"/>
              </w:rPr>
            </w:pPr>
          </w:p>
        </w:tc>
        <w:tc>
          <w:tcPr>
            <w:tcW w:w="1701"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1842" w:type="dxa"/>
            <w:shd w:val="clear" w:color="auto" w:fill="auto"/>
          </w:tcPr>
          <w:p w:rsidR="00DE5CDD" w:rsidRPr="00D37D7D" w:rsidRDefault="00DE5CDD" w:rsidP="00DE5CDD">
            <w:pPr>
              <w:rPr>
                <w:szCs w:val="20"/>
              </w:rPr>
            </w:pPr>
          </w:p>
        </w:tc>
      </w:tr>
      <w:tr w:rsidR="00DE5CDD" w:rsidRPr="00D37D7D" w:rsidTr="00DE5CDD">
        <w:trPr>
          <w:jc w:val="center"/>
        </w:trPr>
        <w:tc>
          <w:tcPr>
            <w:tcW w:w="921" w:type="dxa"/>
            <w:shd w:val="clear" w:color="auto" w:fill="auto"/>
          </w:tcPr>
          <w:p w:rsidR="00DE5CDD" w:rsidRPr="00D37D7D" w:rsidRDefault="00DE5CDD" w:rsidP="00DE5CDD">
            <w:pPr>
              <w:rPr>
                <w:noProof/>
                <w:szCs w:val="20"/>
              </w:rPr>
            </w:pPr>
          </w:p>
        </w:tc>
        <w:tc>
          <w:tcPr>
            <w:tcW w:w="1152" w:type="dxa"/>
            <w:shd w:val="clear" w:color="auto" w:fill="auto"/>
          </w:tcPr>
          <w:p w:rsidR="00DE5CDD" w:rsidRPr="00D37D7D" w:rsidRDefault="00DE5CDD" w:rsidP="00DE5CDD">
            <w:pPr>
              <w:rPr>
                <w:noProof/>
                <w:szCs w:val="20"/>
              </w:rPr>
            </w:pPr>
          </w:p>
        </w:tc>
        <w:tc>
          <w:tcPr>
            <w:tcW w:w="1276" w:type="dxa"/>
            <w:shd w:val="clear" w:color="auto" w:fill="auto"/>
          </w:tcPr>
          <w:p w:rsidR="00DE5CDD" w:rsidRPr="00D37D7D" w:rsidRDefault="00DE5CDD" w:rsidP="00DE5CDD">
            <w:pPr>
              <w:rPr>
                <w:noProof/>
                <w:szCs w:val="20"/>
              </w:rPr>
            </w:pPr>
          </w:p>
        </w:tc>
        <w:tc>
          <w:tcPr>
            <w:tcW w:w="2281" w:type="dxa"/>
            <w:shd w:val="clear" w:color="auto" w:fill="auto"/>
          </w:tcPr>
          <w:p w:rsidR="00DE5CDD" w:rsidRPr="00D37D7D" w:rsidRDefault="00DE5CDD" w:rsidP="00DE5CDD">
            <w:pPr>
              <w:rPr>
                <w:szCs w:val="20"/>
              </w:rPr>
            </w:pPr>
          </w:p>
        </w:tc>
        <w:tc>
          <w:tcPr>
            <w:tcW w:w="1430" w:type="dxa"/>
            <w:shd w:val="clear" w:color="auto" w:fill="auto"/>
          </w:tcPr>
          <w:p w:rsidR="00DE5CDD" w:rsidRPr="00D37D7D" w:rsidRDefault="00DE5CDD" w:rsidP="00DE5CDD">
            <w:pPr>
              <w:rPr>
                <w:szCs w:val="20"/>
              </w:rPr>
            </w:pPr>
          </w:p>
        </w:tc>
        <w:tc>
          <w:tcPr>
            <w:tcW w:w="2288" w:type="dxa"/>
            <w:shd w:val="clear" w:color="auto" w:fill="auto"/>
          </w:tcPr>
          <w:p w:rsidR="00DE5CDD" w:rsidRPr="00D37D7D" w:rsidRDefault="00DE5CDD" w:rsidP="00DE5CDD">
            <w:pPr>
              <w:rPr>
                <w:szCs w:val="20"/>
              </w:rPr>
            </w:pPr>
          </w:p>
        </w:tc>
        <w:tc>
          <w:tcPr>
            <w:tcW w:w="1701"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1842" w:type="dxa"/>
            <w:shd w:val="clear" w:color="auto" w:fill="auto"/>
          </w:tcPr>
          <w:p w:rsidR="00DE5CDD" w:rsidRPr="00D37D7D" w:rsidRDefault="00DE5CDD" w:rsidP="00DE5CDD">
            <w:pPr>
              <w:rPr>
                <w:szCs w:val="20"/>
              </w:rPr>
            </w:pPr>
          </w:p>
        </w:tc>
      </w:tr>
      <w:tr w:rsidR="00DE5CDD" w:rsidRPr="00D37D7D" w:rsidTr="00DE5CDD">
        <w:trPr>
          <w:jc w:val="center"/>
        </w:trPr>
        <w:tc>
          <w:tcPr>
            <w:tcW w:w="921" w:type="dxa"/>
            <w:shd w:val="clear" w:color="auto" w:fill="auto"/>
          </w:tcPr>
          <w:p w:rsidR="00DE5CDD" w:rsidRPr="00D37D7D" w:rsidRDefault="00DE5CDD" w:rsidP="00DE5CDD">
            <w:pPr>
              <w:rPr>
                <w:szCs w:val="20"/>
              </w:rPr>
            </w:pPr>
          </w:p>
        </w:tc>
        <w:tc>
          <w:tcPr>
            <w:tcW w:w="1152"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2281" w:type="dxa"/>
            <w:shd w:val="clear" w:color="auto" w:fill="auto"/>
          </w:tcPr>
          <w:p w:rsidR="00DE5CDD" w:rsidRPr="00D37D7D" w:rsidRDefault="00DE5CDD" w:rsidP="00DE5CDD">
            <w:pPr>
              <w:rPr>
                <w:szCs w:val="20"/>
              </w:rPr>
            </w:pPr>
          </w:p>
        </w:tc>
        <w:tc>
          <w:tcPr>
            <w:tcW w:w="1430" w:type="dxa"/>
            <w:shd w:val="clear" w:color="auto" w:fill="auto"/>
          </w:tcPr>
          <w:p w:rsidR="00DE5CDD" w:rsidRPr="00D37D7D" w:rsidRDefault="00DE5CDD" w:rsidP="00DE5CDD">
            <w:pPr>
              <w:rPr>
                <w:szCs w:val="20"/>
              </w:rPr>
            </w:pPr>
          </w:p>
        </w:tc>
        <w:tc>
          <w:tcPr>
            <w:tcW w:w="2288" w:type="dxa"/>
            <w:shd w:val="clear" w:color="auto" w:fill="auto"/>
          </w:tcPr>
          <w:p w:rsidR="00DE5CDD" w:rsidRPr="00D37D7D" w:rsidRDefault="00DE5CDD" w:rsidP="00DE5CDD">
            <w:pPr>
              <w:rPr>
                <w:szCs w:val="20"/>
              </w:rPr>
            </w:pPr>
          </w:p>
        </w:tc>
        <w:tc>
          <w:tcPr>
            <w:tcW w:w="1701"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1842" w:type="dxa"/>
            <w:shd w:val="clear" w:color="auto" w:fill="auto"/>
          </w:tcPr>
          <w:p w:rsidR="00DE5CDD" w:rsidRPr="00D37D7D" w:rsidRDefault="00DE5CDD" w:rsidP="00DE5CDD">
            <w:pPr>
              <w:rPr>
                <w:szCs w:val="20"/>
              </w:rPr>
            </w:pPr>
          </w:p>
        </w:tc>
      </w:tr>
      <w:tr w:rsidR="00DE5CDD" w:rsidRPr="00D37D7D" w:rsidTr="00DE5CDD">
        <w:trPr>
          <w:jc w:val="center"/>
        </w:trPr>
        <w:tc>
          <w:tcPr>
            <w:tcW w:w="921" w:type="dxa"/>
            <w:shd w:val="clear" w:color="auto" w:fill="auto"/>
          </w:tcPr>
          <w:p w:rsidR="00DE5CDD" w:rsidRPr="00D37D7D" w:rsidRDefault="00DE5CDD" w:rsidP="00DE5CDD">
            <w:pPr>
              <w:rPr>
                <w:noProof/>
                <w:szCs w:val="20"/>
              </w:rPr>
            </w:pPr>
          </w:p>
        </w:tc>
        <w:tc>
          <w:tcPr>
            <w:tcW w:w="1152" w:type="dxa"/>
            <w:shd w:val="clear" w:color="auto" w:fill="auto"/>
          </w:tcPr>
          <w:p w:rsidR="00DE5CDD" w:rsidRPr="00D37D7D" w:rsidRDefault="00DE5CDD" w:rsidP="00DE5CDD">
            <w:pPr>
              <w:rPr>
                <w:noProof/>
                <w:szCs w:val="20"/>
              </w:rPr>
            </w:pPr>
          </w:p>
        </w:tc>
        <w:tc>
          <w:tcPr>
            <w:tcW w:w="1276" w:type="dxa"/>
            <w:shd w:val="clear" w:color="auto" w:fill="auto"/>
          </w:tcPr>
          <w:p w:rsidR="00DE5CDD" w:rsidRPr="00D37D7D" w:rsidRDefault="00DE5CDD" w:rsidP="00DE5CDD">
            <w:pPr>
              <w:rPr>
                <w:noProof/>
                <w:szCs w:val="20"/>
              </w:rPr>
            </w:pPr>
          </w:p>
        </w:tc>
        <w:tc>
          <w:tcPr>
            <w:tcW w:w="2281" w:type="dxa"/>
            <w:shd w:val="clear" w:color="auto" w:fill="auto"/>
          </w:tcPr>
          <w:p w:rsidR="00DE5CDD" w:rsidRPr="00D37D7D" w:rsidRDefault="00DE5CDD" w:rsidP="00DE5CDD">
            <w:pPr>
              <w:rPr>
                <w:noProof/>
                <w:szCs w:val="20"/>
              </w:rPr>
            </w:pPr>
          </w:p>
        </w:tc>
        <w:tc>
          <w:tcPr>
            <w:tcW w:w="1430" w:type="dxa"/>
            <w:shd w:val="clear" w:color="auto" w:fill="auto"/>
          </w:tcPr>
          <w:p w:rsidR="00DE5CDD" w:rsidRPr="00D37D7D" w:rsidRDefault="00DE5CDD" w:rsidP="00DE5CDD">
            <w:pPr>
              <w:rPr>
                <w:szCs w:val="20"/>
              </w:rPr>
            </w:pPr>
          </w:p>
        </w:tc>
        <w:tc>
          <w:tcPr>
            <w:tcW w:w="2288" w:type="dxa"/>
            <w:shd w:val="clear" w:color="auto" w:fill="auto"/>
          </w:tcPr>
          <w:p w:rsidR="00DE5CDD" w:rsidRPr="00D37D7D" w:rsidRDefault="00DE5CDD" w:rsidP="00DE5CDD">
            <w:pPr>
              <w:rPr>
                <w:szCs w:val="20"/>
              </w:rPr>
            </w:pPr>
          </w:p>
        </w:tc>
        <w:tc>
          <w:tcPr>
            <w:tcW w:w="1701" w:type="dxa"/>
            <w:shd w:val="clear" w:color="auto" w:fill="auto"/>
          </w:tcPr>
          <w:p w:rsidR="00DE5CDD" w:rsidRPr="00D37D7D" w:rsidRDefault="00DE5CDD" w:rsidP="00DE5CDD">
            <w:pPr>
              <w:rPr>
                <w:szCs w:val="20"/>
              </w:rPr>
            </w:pPr>
          </w:p>
        </w:tc>
        <w:tc>
          <w:tcPr>
            <w:tcW w:w="1276" w:type="dxa"/>
            <w:shd w:val="clear" w:color="auto" w:fill="auto"/>
          </w:tcPr>
          <w:p w:rsidR="00DE5CDD" w:rsidRPr="00D37D7D" w:rsidRDefault="00DE5CDD" w:rsidP="00DE5CDD">
            <w:pPr>
              <w:rPr>
                <w:szCs w:val="20"/>
              </w:rPr>
            </w:pPr>
          </w:p>
        </w:tc>
        <w:tc>
          <w:tcPr>
            <w:tcW w:w="1842" w:type="dxa"/>
            <w:shd w:val="clear" w:color="auto" w:fill="auto"/>
          </w:tcPr>
          <w:p w:rsidR="00DE5CDD" w:rsidRPr="00D37D7D" w:rsidRDefault="00DE5CDD" w:rsidP="00DE5CDD">
            <w:pPr>
              <w:rPr>
                <w:noProof/>
                <w:szCs w:val="20"/>
              </w:rPr>
            </w:pPr>
          </w:p>
        </w:tc>
      </w:tr>
    </w:tbl>
    <w:p w:rsidR="00DE5CDD" w:rsidRPr="00D37D7D" w:rsidRDefault="00DE5CDD" w:rsidP="00DE5CDD">
      <w:pPr>
        <w:ind w:left="180"/>
        <w:rPr>
          <w:bCs/>
          <w:szCs w:val="20"/>
          <w:u w:val="single"/>
        </w:rPr>
      </w:pPr>
      <w:r w:rsidRPr="00D37D7D">
        <w:rPr>
          <w:bCs/>
          <w:szCs w:val="20"/>
          <w:u w:val="single"/>
        </w:rPr>
        <w:t>Legenda:</w:t>
      </w:r>
    </w:p>
    <w:p w:rsidR="00DE5CDD" w:rsidRPr="00D37D7D" w:rsidRDefault="00DE5CDD" w:rsidP="00DE5CDD">
      <w:pPr>
        <w:ind w:left="180"/>
        <w:rPr>
          <w:bCs/>
          <w:szCs w:val="20"/>
        </w:rPr>
      </w:pPr>
      <w:r w:rsidRPr="00D37D7D">
        <w:rPr>
          <w:bCs/>
          <w:szCs w:val="20"/>
        </w:rPr>
        <w:t xml:space="preserve">e-mail </w:t>
      </w:r>
      <w:r w:rsidRPr="00D37D7D">
        <w:rPr>
          <w:bCs/>
          <w:szCs w:val="20"/>
        </w:rPr>
        <w:tab/>
      </w:r>
      <w:r w:rsidRPr="00D37D7D">
        <w:rPr>
          <w:bCs/>
          <w:szCs w:val="20"/>
        </w:rPr>
        <w:tab/>
        <w:t>-indywidualny służbowy adres pracownika,</w:t>
      </w:r>
    </w:p>
    <w:p w:rsidR="00DE5CDD" w:rsidRPr="00D37D7D" w:rsidRDefault="00DE5CDD" w:rsidP="00DE5CDD">
      <w:pPr>
        <w:ind w:left="180"/>
        <w:jc w:val="both"/>
        <w:rPr>
          <w:bCs/>
          <w:szCs w:val="20"/>
        </w:rPr>
      </w:pPr>
      <w:proofErr w:type="spellStart"/>
      <w:r w:rsidRPr="00D37D7D">
        <w:rPr>
          <w:bCs/>
          <w:szCs w:val="20"/>
        </w:rPr>
        <w:t>Reprez_I_ODO</w:t>
      </w:r>
      <w:proofErr w:type="spellEnd"/>
      <w:r w:rsidRPr="00D37D7D">
        <w:rPr>
          <w:bCs/>
          <w:szCs w:val="20"/>
        </w:rPr>
        <w:t>- osoba uprawniona do reprezentowania Zamawiającego przy zawieraniu umów handlowych i umów powierzenia przetwarzania danych osobowych (wartości: TAK/NIE),</w:t>
      </w:r>
    </w:p>
    <w:p w:rsidR="00DE5CDD" w:rsidRPr="00D37D7D" w:rsidRDefault="00DE5CDD" w:rsidP="00DE5CDD">
      <w:pPr>
        <w:ind w:left="180"/>
        <w:jc w:val="both"/>
        <w:rPr>
          <w:bCs/>
          <w:szCs w:val="20"/>
        </w:rPr>
      </w:pPr>
      <w:proofErr w:type="spellStart"/>
      <w:r w:rsidRPr="00D37D7D">
        <w:rPr>
          <w:bCs/>
          <w:szCs w:val="20"/>
        </w:rPr>
        <w:t>Adm_CHD</w:t>
      </w:r>
      <w:proofErr w:type="spellEnd"/>
      <w:r w:rsidRPr="00D37D7D">
        <w:rPr>
          <w:bCs/>
          <w:szCs w:val="20"/>
        </w:rPr>
        <w:t xml:space="preserve">- osoba uprawniona do administrowania w imieniu Zamawiającego użytkownikami CHD uprawnionymi do rejestrowania zgłoszeń </w:t>
      </w:r>
      <w:proofErr w:type="spellStart"/>
      <w:r w:rsidRPr="00D37D7D">
        <w:rPr>
          <w:bCs/>
          <w:szCs w:val="20"/>
        </w:rPr>
        <w:t>zgłoszeń</w:t>
      </w:r>
      <w:proofErr w:type="spellEnd"/>
      <w:r w:rsidRPr="00D37D7D">
        <w:rPr>
          <w:bCs/>
          <w:szCs w:val="20"/>
        </w:rPr>
        <w:t xml:space="preserve"> , koordynowania obsługi zgłoszeń i udostępniania baz danych dla systemów dostarczanych przez Wykonawcę    (wartości: TAK/NIE),</w:t>
      </w:r>
    </w:p>
    <w:p w:rsidR="00DE5CDD" w:rsidRPr="00D37D7D" w:rsidRDefault="00DE5CDD" w:rsidP="00DE5CDD">
      <w:pPr>
        <w:ind w:left="180"/>
        <w:jc w:val="both"/>
        <w:rPr>
          <w:bCs/>
          <w:szCs w:val="20"/>
        </w:rPr>
      </w:pPr>
      <w:proofErr w:type="spellStart"/>
      <w:r w:rsidRPr="00D37D7D">
        <w:rPr>
          <w:bCs/>
          <w:szCs w:val="20"/>
        </w:rPr>
        <w:t>Kod_Osoby</w:t>
      </w:r>
      <w:proofErr w:type="spellEnd"/>
      <w:r w:rsidRPr="00D37D7D">
        <w:rPr>
          <w:bCs/>
          <w:szCs w:val="20"/>
        </w:rPr>
        <w:t xml:space="preserve"> </w:t>
      </w:r>
      <w:r w:rsidRPr="00D37D7D">
        <w:rPr>
          <w:bCs/>
          <w:szCs w:val="20"/>
        </w:rPr>
        <w:tab/>
        <w:t>- identyfikator przydzielany przez administratora systemu obsługi zgłoszeń – przydziela Wykonawca.</w:t>
      </w:r>
    </w:p>
    <w:p w:rsidR="00DE5CDD" w:rsidRPr="00D37D7D" w:rsidRDefault="00DE5CDD" w:rsidP="00DE5CDD">
      <w:pPr>
        <w:ind w:left="180"/>
        <w:jc w:val="both"/>
        <w:rPr>
          <w:bCs/>
          <w:szCs w:val="20"/>
        </w:rPr>
      </w:pPr>
    </w:p>
    <w:p w:rsidR="00DE5CDD" w:rsidRPr="00D37D7D" w:rsidRDefault="00DE5CDD" w:rsidP="00DE5CDD">
      <w:pPr>
        <w:ind w:left="180"/>
        <w:jc w:val="both"/>
        <w:rPr>
          <w:b/>
          <w:bCs/>
          <w:szCs w:val="20"/>
        </w:rPr>
      </w:pPr>
      <w:r w:rsidRPr="00D37D7D">
        <w:rPr>
          <w:b/>
          <w:bCs/>
          <w:szCs w:val="20"/>
        </w:rPr>
        <w:t>Uwaga ! Ważne !</w:t>
      </w:r>
    </w:p>
    <w:p w:rsidR="00DE5CDD" w:rsidRPr="00D37D7D" w:rsidRDefault="00DE5CDD" w:rsidP="00DE5CDD">
      <w:pPr>
        <w:ind w:left="180"/>
        <w:jc w:val="both"/>
        <w:rPr>
          <w:bCs/>
          <w:szCs w:val="20"/>
        </w:rPr>
      </w:pPr>
      <w:r w:rsidRPr="00D37D7D">
        <w:rPr>
          <w:bCs/>
          <w:szCs w:val="20"/>
        </w:rPr>
        <w:t>Bardzo prosimy o podanie indywidualnych służbowych adresów e-mail dla każdego pracownika zaangażowanego w przesyłanie zgłoszeń.</w:t>
      </w:r>
    </w:p>
    <w:p w:rsidR="00DE5CDD" w:rsidRPr="00D37D7D" w:rsidRDefault="00DE5CDD" w:rsidP="00DE5CDD">
      <w:pPr>
        <w:ind w:left="180"/>
        <w:jc w:val="both"/>
        <w:rPr>
          <w:bCs/>
          <w:szCs w:val="20"/>
        </w:rPr>
      </w:pPr>
      <w:r w:rsidRPr="00D37D7D">
        <w:rPr>
          <w:bCs/>
          <w:szCs w:val="20"/>
        </w:rPr>
        <w:t xml:space="preserve">Maksymalnie można wskazać 2 osoby </w:t>
      </w:r>
      <w:proofErr w:type="spellStart"/>
      <w:r w:rsidRPr="00D37D7D">
        <w:rPr>
          <w:bCs/>
          <w:szCs w:val="20"/>
        </w:rPr>
        <w:t>REPREZ_I_ODO</w:t>
      </w:r>
      <w:proofErr w:type="spellEnd"/>
      <w:r w:rsidRPr="00D37D7D">
        <w:rPr>
          <w:bCs/>
          <w:szCs w:val="20"/>
        </w:rPr>
        <w:t>.</w:t>
      </w:r>
    </w:p>
    <w:p w:rsidR="00DE5CDD" w:rsidRPr="00D37D7D" w:rsidRDefault="00DE5CDD" w:rsidP="00DE5CDD">
      <w:pPr>
        <w:ind w:left="180"/>
        <w:jc w:val="both"/>
        <w:rPr>
          <w:bCs/>
          <w:szCs w:val="20"/>
        </w:rPr>
      </w:pPr>
      <w:r w:rsidRPr="00D37D7D">
        <w:rPr>
          <w:bCs/>
          <w:szCs w:val="20"/>
        </w:rPr>
        <w:t xml:space="preserve">Maksymalnie można wskazać 2 osoby </w:t>
      </w:r>
      <w:proofErr w:type="spellStart"/>
      <w:r w:rsidRPr="00D37D7D">
        <w:rPr>
          <w:bCs/>
          <w:szCs w:val="20"/>
        </w:rPr>
        <w:t>ADM_CHD</w:t>
      </w:r>
      <w:proofErr w:type="spellEnd"/>
      <w:r w:rsidRPr="00D37D7D">
        <w:rPr>
          <w:bCs/>
          <w:szCs w:val="20"/>
        </w:rPr>
        <w:t xml:space="preserve">. </w:t>
      </w:r>
    </w:p>
    <w:p w:rsidR="00DE5CDD" w:rsidRPr="00D37D7D" w:rsidRDefault="00DE5CDD" w:rsidP="00DE5CDD">
      <w:pPr>
        <w:ind w:left="180"/>
        <w:jc w:val="both"/>
        <w:rPr>
          <w:bCs/>
          <w:szCs w:val="20"/>
        </w:rPr>
      </w:pPr>
      <w:r w:rsidRPr="00D37D7D">
        <w:rPr>
          <w:bCs/>
          <w:szCs w:val="20"/>
        </w:rPr>
        <w:t>Koordynatorami zgłoszeń powinny być osoby będące merytorycznymi liderami w ramach obszarów, w których pracuje Oprogramowanie Aplikacyjne.</w:t>
      </w:r>
    </w:p>
    <w:p w:rsidR="00DE5CDD" w:rsidRPr="00D37D7D" w:rsidRDefault="00DE5CDD" w:rsidP="00DE5CDD">
      <w:pPr>
        <w:ind w:left="180"/>
        <w:jc w:val="both"/>
        <w:rPr>
          <w:bCs/>
          <w:szCs w:val="20"/>
        </w:rPr>
      </w:pPr>
      <w:r w:rsidRPr="00D37D7D">
        <w:rPr>
          <w:bCs/>
          <w:szCs w:val="20"/>
        </w:rPr>
        <w:t xml:space="preserve">W przypadku zmian na liście osób upoważnionych do reprezentowania Klienta i/lub osób upoważnionych </w:t>
      </w:r>
      <w:proofErr w:type="spellStart"/>
      <w:r w:rsidRPr="00D37D7D">
        <w:rPr>
          <w:bCs/>
          <w:szCs w:val="20"/>
        </w:rPr>
        <w:t>REPREZ_i_ODO</w:t>
      </w:r>
      <w:proofErr w:type="spellEnd"/>
      <w:r w:rsidRPr="00D37D7D">
        <w:rPr>
          <w:bCs/>
          <w:szCs w:val="20"/>
        </w:rPr>
        <w:t xml:space="preserve"> oraz </w:t>
      </w:r>
      <w:proofErr w:type="spellStart"/>
      <w:r w:rsidRPr="00D37D7D">
        <w:rPr>
          <w:bCs/>
          <w:szCs w:val="20"/>
        </w:rPr>
        <w:t>ADM_CHD</w:t>
      </w:r>
      <w:proofErr w:type="spellEnd"/>
      <w:r w:rsidRPr="00D37D7D">
        <w:rPr>
          <w:bCs/>
          <w:szCs w:val="20"/>
        </w:rPr>
        <w:t>, Zamawiający ma obowiązek poinformować Wykonawcę poprzez przesłanie zaktualizowanego załącznika nr 3.</w:t>
      </w:r>
    </w:p>
    <w:p w:rsidR="00DE5CDD" w:rsidRPr="00D37D7D" w:rsidRDefault="00DE5CDD" w:rsidP="00DE5CDD">
      <w:pPr>
        <w:ind w:left="180"/>
        <w:jc w:val="both"/>
        <w:rPr>
          <w:bCs/>
          <w:szCs w:val="20"/>
        </w:rPr>
      </w:pPr>
    </w:p>
    <w:p w:rsidR="00DE5CDD" w:rsidRPr="00D37D7D" w:rsidRDefault="00DE5CDD" w:rsidP="00DE5CDD">
      <w:pPr>
        <w:ind w:left="180"/>
        <w:jc w:val="both"/>
        <w:rPr>
          <w:bCs/>
          <w:szCs w:val="20"/>
          <w:u w:val="single"/>
        </w:rPr>
      </w:pPr>
      <w:r w:rsidRPr="00D37D7D">
        <w:rPr>
          <w:bCs/>
          <w:szCs w:val="20"/>
        </w:rPr>
        <w:t>*</w:t>
      </w:r>
      <w:r w:rsidRPr="00D37D7D">
        <w:rPr>
          <w:bCs/>
          <w:szCs w:val="20"/>
        </w:rPr>
        <w:tab/>
      </w:r>
      <w:r w:rsidRPr="00D37D7D">
        <w:rPr>
          <w:bCs/>
          <w:szCs w:val="20"/>
          <w:u w:val="single"/>
        </w:rPr>
        <w:t>Główny adres e-mail Zamawiającego – adres, na który przesyłane są informacje dotyczące Oprogramowania Aplikacyjnego</w:t>
      </w:r>
    </w:p>
    <w:p w:rsidR="00DE5CDD" w:rsidRPr="00D37D7D" w:rsidRDefault="00DE5CDD" w:rsidP="00DE5CDD">
      <w:pPr>
        <w:ind w:left="180"/>
        <w:jc w:val="both"/>
        <w:rPr>
          <w:bCs/>
          <w:szCs w:val="20"/>
        </w:rPr>
      </w:pPr>
    </w:p>
    <w:p w:rsidR="00DE5CDD" w:rsidRPr="00D37D7D" w:rsidRDefault="00DE5CDD" w:rsidP="00DE5CDD">
      <w:pPr>
        <w:ind w:left="180"/>
        <w:jc w:val="both"/>
        <w:rPr>
          <w:bCs/>
          <w:szCs w:val="20"/>
        </w:rPr>
      </w:pPr>
    </w:p>
    <w:p w:rsidR="00DE5CDD" w:rsidRPr="00D37D7D" w:rsidRDefault="00DE5CDD" w:rsidP="00DE5CDD">
      <w:pPr>
        <w:ind w:left="180"/>
        <w:jc w:val="both"/>
        <w:rPr>
          <w:bCs/>
          <w:szCs w:val="20"/>
        </w:rPr>
      </w:pPr>
    </w:p>
    <w:p w:rsidR="00DE5CDD" w:rsidRPr="00D37D7D" w:rsidRDefault="00DE5CDD" w:rsidP="00DE5CDD">
      <w:pPr>
        <w:jc w:val="center"/>
        <w:rPr>
          <w:b/>
          <w:szCs w:val="20"/>
        </w:rPr>
      </w:pPr>
      <w:r w:rsidRPr="00D37D7D">
        <w:rPr>
          <w:b/>
          <w:szCs w:val="20"/>
        </w:rPr>
        <w:t>Zamawiający:</w:t>
      </w:r>
      <w:r w:rsidRPr="00D37D7D">
        <w:rPr>
          <w:b/>
          <w:szCs w:val="20"/>
        </w:rPr>
        <w:tab/>
      </w:r>
      <w:r w:rsidRPr="00D37D7D">
        <w:rPr>
          <w:b/>
          <w:szCs w:val="20"/>
        </w:rPr>
        <w:tab/>
      </w:r>
      <w:r w:rsidRPr="00D37D7D">
        <w:rPr>
          <w:b/>
          <w:szCs w:val="20"/>
        </w:rPr>
        <w:tab/>
      </w:r>
      <w:r w:rsidRPr="00D37D7D">
        <w:rPr>
          <w:b/>
          <w:szCs w:val="20"/>
        </w:rPr>
        <w:tab/>
      </w:r>
      <w:r w:rsidRPr="00D37D7D">
        <w:rPr>
          <w:b/>
          <w:szCs w:val="20"/>
        </w:rPr>
        <w:tab/>
      </w:r>
      <w:r w:rsidRPr="00D37D7D">
        <w:rPr>
          <w:b/>
          <w:szCs w:val="20"/>
        </w:rPr>
        <w:tab/>
      </w:r>
      <w:r w:rsidRPr="00D37D7D">
        <w:rPr>
          <w:b/>
          <w:szCs w:val="20"/>
        </w:rPr>
        <w:tab/>
      </w:r>
      <w:r w:rsidRPr="00D37D7D">
        <w:rPr>
          <w:b/>
          <w:szCs w:val="20"/>
        </w:rPr>
        <w:tab/>
        <w:t>Wykonawca:</w:t>
      </w:r>
    </w:p>
    <w:p w:rsidR="00DE5CDD" w:rsidRPr="00D37D7D" w:rsidRDefault="00DE5CDD" w:rsidP="00DE5CDD">
      <w:pPr>
        <w:ind w:left="180"/>
        <w:jc w:val="both"/>
        <w:rPr>
          <w:bCs/>
          <w:szCs w:val="20"/>
        </w:rPr>
        <w:sectPr w:rsidR="00DE5CDD" w:rsidRPr="00D37D7D" w:rsidSect="00D5527C">
          <w:pgSz w:w="16838" w:h="11906" w:orient="landscape"/>
          <w:pgMar w:top="426" w:right="1418" w:bottom="1418" w:left="1418" w:header="709" w:footer="709" w:gutter="0"/>
          <w:cols w:space="708"/>
          <w:docGrid w:linePitch="326"/>
        </w:sectPr>
      </w:pPr>
    </w:p>
    <w:p w:rsidR="00DE5CDD" w:rsidRPr="00D37D7D" w:rsidRDefault="00DE5CDD" w:rsidP="00DE5CDD">
      <w:pPr>
        <w:pStyle w:val="Nagwek6"/>
        <w:numPr>
          <w:ilvl w:val="0"/>
          <w:numId w:val="0"/>
        </w:numPr>
      </w:pPr>
      <w:r w:rsidRPr="00D37D7D">
        <w:lastRenderedPageBreak/>
        <w:t>Załącznik nr 4 do Umowy</w:t>
      </w:r>
    </w:p>
    <w:p w:rsidR="00DE5CDD" w:rsidRPr="00D37D7D" w:rsidRDefault="00DE5CDD" w:rsidP="00DE5CDD">
      <w:pPr>
        <w:pStyle w:val="Tytu"/>
        <w:ind w:left="284"/>
        <w:rPr>
          <w:rFonts w:cs="Times New Roman"/>
          <w:sz w:val="22"/>
          <w:szCs w:val="22"/>
        </w:rPr>
      </w:pPr>
      <w:r w:rsidRPr="00D37D7D">
        <w:rPr>
          <w:rFonts w:cs="Times New Roman"/>
          <w:sz w:val="22"/>
          <w:szCs w:val="22"/>
        </w:rPr>
        <w:t>Zasady udzielenia zdalnego dostępu do zasobów</w:t>
      </w:r>
    </w:p>
    <w:p w:rsidR="00DE5CDD" w:rsidRPr="00D37D7D" w:rsidRDefault="00DE5CDD" w:rsidP="00DE5CDD">
      <w:pPr>
        <w:spacing w:before="120"/>
        <w:jc w:val="both"/>
        <w:rPr>
          <w:sz w:val="22"/>
          <w:szCs w:val="22"/>
        </w:rPr>
      </w:pPr>
    </w:p>
    <w:p w:rsidR="00DE5CDD" w:rsidRPr="00D37D7D" w:rsidRDefault="00DE5CDD" w:rsidP="00DE5CDD">
      <w:pPr>
        <w:spacing w:before="120"/>
        <w:ind w:left="284"/>
        <w:jc w:val="both"/>
        <w:rPr>
          <w:sz w:val="22"/>
          <w:szCs w:val="22"/>
        </w:rPr>
      </w:pPr>
      <w:r w:rsidRPr="00D37D7D">
        <w:rPr>
          <w:sz w:val="22"/>
          <w:szCs w:val="22"/>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DE5CDD" w:rsidRPr="00D37D7D" w:rsidRDefault="00DE5CDD" w:rsidP="00DE5CDD">
      <w:pPr>
        <w:spacing w:before="120"/>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Udostępnienie</w:t>
      </w:r>
    </w:p>
    <w:p w:rsidR="00DE5CDD" w:rsidRPr="00D37D7D" w:rsidRDefault="00DE5CDD" w:rsidP="001612F7">
      <w:pPr>
        <w:numPr>
          <w:ilvl w:val="0"/>
          <w:numId w:val="45"/>
        </w:numPr>
        <w:tabs>
          <w:tab w:val="left" w:pos="426"/>
          <w:tab w:val="num" w:pos="567"/>
        </w:tabs>
        <w:spacing w:before="60"/>
        <w:jc w:val="both"/>
        <w:rPr>
          <w:sz w:val="22"/>
          <w:szCs w:val="22"/>
        </w:rPr>
      </w:pPr>
      <w:r w:rsidRPr="00D37D7D">
        <w:rPr>
          <w:sz w:val="22"/>
          <w:szCs w:val="22"/>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Lista osób Autoryzowanego Przedstawiciela Serwisowego Wykonawcy uprawnionych do Zdalnego Dostępu oraz mogących wnioskować o udostępnienie bazy danych:</w:t>
      </w:r>
    </w:p>
    <w:p w:rsidR="00DE5CDD" w:rsidRPr="00D37D7D" w:rsidRDefault="00DE5CDD" w:rsidP="00DE5CDD">
      <w:pPr>
        <w:spacing w:before="60"/>
        <w:ind w:left="454"/>
        <w:jc w:val="both"/>
        <w:rPr>
          <w:sz w:val="22"/>
          <w:szCs w:val="22"/>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DE5CDD" w:rsidRPr="00D37D7D" w:rsidTr="00DE5CDD">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DE5CDD" w:rsidRPr="00D37D7D" w:rsidRDefault="00DE5CDD" w:rsidP="00DE5CDD">
            <w:pPr>
              <w:jc w:val="center"/>
              <w:rPr>
                <w:b/>
                <w:bCs/>
              </w:rPr>
            </w:pPr>
            <w:r w:rsidRPr="00D37D7D">
              <w:rPr>
                <w:b/>
                <w:bCs/>
                <w:sz w:val="22"/>
                <w:szCs w:val="22"/>
              </w:rPr>
              <w:t>Lp.</w:t>
            </w:r>
          </w:p>
        </w:tc>
        <w:tc>
          <w:tcPr>
            <w:tcW w:w="2379"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Adres e-mail</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1</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2</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3</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4</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bl>
    <w:p w:rsidR="00DE5CDD" w:rsidRPr="00D37D7D" w:rsidRDefault="00DE5CDD" w:rsidP="00DE5CDD">
      <w:pPr>
        <w:tabs>
          <w:tab w:val="left" w:pos="426"/>
        </w:tabs>
        <w:spacing w:before="60"/>
        <w:ind w:left="454"/>
        <w:jc w:val="both"/>
        <w:rPr>
          <w:sz w:val="22"/>
          <w:szCs w:val="22"/>
        </w:rPr>
      </w:pPr>
    </w:p>
    <w:p w:rsidR="00DE5CDD" w:rsidRPr="00D37D7D" w:rsidRDefault="00DE5CDD" w:rsidP="00DE5CDD">
      <w:pPr>
        <w:tabs>
          <w:tab w:val="left" w:pos="426"/>
        </w:tabs>
        <w:spacing w:before="60"/>
        <w:ind w:left="454"/>
        <w:jc w:val="both"/>
        <w:rPr>
          <w:sz w:val="22"/>
          <w:szCs w:val="22"/>
        </w:rPr>
      </w:pPr>
      <w:r w:rsidRPr="00D37D7D">
        <w:rPr>
          <w:sz w:val="22"/>
          <w:szCs w:val="22"/>
        </w:rPr>
        <w:t>Zmiana danych ww. osób nie stanowi zmiany umowy i jest skuteczna z chwilą pisemnego powiadomienia Zamawiającego przez Wykonawcę o jej dokonaniu.</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Bezpośredni dostęp do systemów Zamawiającego jest możliwy tylko i wyłącznie po udostępnieniu go przez administratora Zamawiającego i po przekazaniu wymaganych uprawnień i haseł.</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Zamawiający zapewni sprawne działanie zdalnego dostępu.</w:t>
      </w:r>
    </w:p>
    <w:p w:rsidR="00DE5CDD" w:rsidRPr="00D37D7D" w:rsidRDefault="00DE5CDD" w:rsidP="00DE5CDD">
      <w:pPr>
        <w:spacing w:before="60"/>
        <w:ind w:left="454"/>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 xml:space="preserve">Zasady korzystania </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Korzystając ze Zdalnego Dostępu Wykonawca lub Autoryzowany Przedstawiciel Serwisowy Wykonawcy:</w:t>
      </w:r>
    </w:p>
    <w:p w:rsidR="00DE5CDD" w:rsidRPr="00D37D7D" w:rsidRDefault="00DE5CDD" w:rsidP="001612F7">
      <w:pPr>
        <w:numPr>
          <w:ilvl w:val="2"/>
          <w:numId w:val="46"/>
        </w:numPr>
        <w:spacing w:before="60"/>
        <w:jc w:val="both"/>
        <w:rPr>
          <w:sz w:val="22"/>
          <w:szCs w:val="22"/>
        </w:rPr>
      </w:pPr>
      <w:r w:rsidRPr="00D37D7D">
        <w:rPr>
          <w:sz w:val="22"/>
          <w:szCs w:val="22"/>
        </w:rPr>
        <w:t>będzie wykorzystywał Zdalny Dostęp wyłącznie w celu realizacji niniejszej umowy;</w:t>
      </w:r>
    </w:p>
    <w:p w:rsidR="00DE5CDD" w:rsidRPr="00D37D7D" w:rsidRDefault="00DE5CDD" w:rsidP="001612F7">
      <w:pPr>
        <w:numPr>
          <w:ilvl w:val="2"/>
          <w:numId w:val="46"/>
        </w:numPr>
        <w:spacing w:before="60"/>
        <w:jc w:val="both"/>
        <w:rPr>
          <w:sz w:val="22"/>
          <w:szCs w:val="22"/>
        </w:rPr>
      </w:pPr>
      <w:r w:rsidRPr="00D37D7D">
        <w:rPr>
          <w:sz w:val="22"/>
          <w:szCs w:val="22"/>
        </w:rPr>
        <w:t>nie będzie pozyskiwał ani przetwarzał żadnych innych danych, za wyjątkiem danych niezbędnych do realizacji niniejszej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Zabrania się Wykonawcy oraz Autoryzowanemu Przedstawicielowi Serwisowemu Wykonawcy przekazywania danych logowania (login lub hasło) innym osobom niż osoby wskazane do realizacji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 xml:space="preserve">Zdalny dostęp udostępnia się do realizacji usług wynikających z niniejszej umowy. </w:t>
      </w:r>
    </w:p>
    <w:p w:rsidR="00DE5CDD" w:rsidRPr="00D37D7D" w:rsidRDefault="00DE5CDD" w:rsidP="00DE5CDD">
      <w:pPr>
        <w:spacing w:before="60"/>
        <w:ind w:left="454"/>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Warunki Techniczne do uzyskania Zdalnego Dostępu</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Zamawiający zapewni jeden z czterech rodzajów połączeń:</w:t>
      </w:r>
    </w:p>
    <w:p w:rsidR="00DE5CDD" w:rsidRPr="00D37D7D" w:rsidRDefault="00DE5CDD" w:rsidP="001612F7">
      <w:pPr>
        <w:numPr>
          <w:ilvl w:val="5"/>
          <w:numId w:val="47"/>
        </w:numPr>
        <w:spacing w:before="60"/>
        <w:jc w:val="both"/>
        <w:rPr>
          <w:sz w:val="22"/>
          <w:szCs w:val="22"/>
        </w:rPr>
      </w:pPr>
      <w:r w:rsidRPr="00D37D7D">
        <w:rPr>
          <w:sz w:val="22"/>
          <w:szCs w:val="22"/>
        </w:rPr>
        <w:t>VPN - zapewni bezpieczny sposób komunikacji z siecią poprzez udostępnienie bezpiecznego kanału VPN;</w:t>
      </w:r>
    </w:p>
    <w:p w:rsidR="00DE5CDD" w:rsidRPr="00D37D7D" w:rsidRDefault="00DE5CDD" w:rsidP="001612F7">
      <w:pPr>
        <w:numPr>
          <w:ilvl w:val="5"/>
          <w:numId w:val="47"/>
        </w:numPr>
        <w:spacing w:before="60"/>
        <w:jc w:val="both"/>
        <w:rPr>
          <w:sz w:val="22"/>
          <w:szCs w:val="22"/>
        </w:rPr>
      </w:pPr>
      <w:r w:rsidRPr="00D37D7D">
        <w:rPr>
          <w:sz w:val="22"/>
          <w:szCs w:val="22"/>
        </w:rPr>
        <w:t>Udostępnienie terminala - zapewni bezpieczny sposób komunikacji z siecią poprzez udostępnienie bezpiecznego terminala;</w:t>
      </w:r>
    </w:p>
    <w:p w:rsidR="00DE5CDD" w:rsidRPr="00D37D7D" w:rsidRDefault="00DE5CDD" w:rsidP="001612F7">
      <w:pPr>
        <w:numPr>
          <w:ilvl w:val="5"/>
          <w:numId w:val="47"/>
        </w:numPr>
        <w:spacing w:before="60"/>
        <w:jc w:val="both"/>
        <w:rPr>
          <w:sz w:val="22"/>
          <w:szCs w:val="22"/>
        </w:rPr>
      </w:pPr>
      <w:r w:rsidRPr="00D37D7D">
        <w:rPr>
          <w:sz w:val="22"/>
          <w:szCs w:val="22"/>
        </w:rPr>
        <w:t>Udostępnienie portu do bazy danych – zapewni bezpieczny sposób komunikacji z siecią poprzez udostępnienie IP i portu pozwalającego na komunikację z bazą danych.</w:t>
      </w:r>
    </w:p>
    <w:p w:rsidR="00DE5CDD" w:rsidRPr="00D37D7D" w:rsidRDefault="00DE5CDD" w:rsidP="001612F7">
      <w:pPr>
        <w:numPr>
          <w:ilvl w:val="5"/>
          <w:numId w:val="47"/>
        </w:numPr>
        <w:spacing w:before="60"/>
        <w:jc w:val="both"/>
        <w:rPr>
          <w:sz w:val="22"/>
          <w:szCs w:val="22"/>
        </w:rPr>
      </w:pPr>
      <w:r w:rsidRPr="00D37D7D">
        <w:rPr>
          <w:sz w:val="22"/>
          <w:szCs w:val="22"/>
        </w:rPr>
        <w:lastRenderedPageBreak/>
        <w:t xml:space="preserve">Udostępnienie dostępu poprzez aplikację Team </w:t>
      </w:r>
      <w:proofErr w:type="spellStart"/>
      <w:r w:rsidRPr="00D37D7D">
        <w:rPr>
          <w:sz w:val="22"/>
          <w:szCs w:val="22"/>
        </w:rPr>
        <w:t>Viewer</w:t>
      </w:r>
      <w:proofErr w:type="spellEnd"/>
      <w:r w:rsidRPr="00D37D7D">
        <w:rPr>
          <w:sz w:val="22"/>
          <w:szCs w:val="22"/>
        </w:rPr>
        <w:t>.</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DE5CDD" w:rsidRPr="00D37D7D" w:rsidRDefault="00DE5CDD" w:rsidP="00DE5CDD">
      <w:pPr>
        <w:pStyle w:val="Nagwek6"/>
        <w:numPr>
          <w:ilvl w:val="0"/>
          <w:numId w:val="0"/>
        </w:numPr>
        <w:ind w:left="1152"/>
      </w:pPr>
    </w:p>
    <w:p w:rsidR="00DE5CDD" w:rsidRPr="00D37D7D" w:rsidRDefault="00DE5CDD" w:rsidP="00DE5CDD">
      <w:pPr>
        <w:pStyle w:val="Nagwek6"/>
        <w:numPr>
          <w:ilvl w:val="0"/>
          <w:numId w:val="0"/>
        </w:numPr>
        <w:ind w:left="1152" w:hanging="1152"/>
      </w:pPr>
    </w:p>
    <w:p w:rsidR="00DE5CDD" w:rsidRPr="00D37D7D" w:rsidRDefault="00DE5CDD" w:rsidP="00DE5CDD">
      <w:pPr>
        <w:rPr>
          <w:sz w:val="22"/>
          <w:szCs w:val="22"/>
        </w:rPr>
      </w:pPr>
    </w:p>
    <w:p w:rsidR="00DE5CDD" w:rsidRPr="00D37D7D" w:rsidRDefault="00DE5CDD" w:rsidP="00DE5CDD">
      <w:pPr>
        <w:pStyle w:val="Tytu"/>
        <w:ind w:left="284" w:hanging="284"/>
        <w:rPr>
          <w:rFonts w:cs="Times New Roman"/>
          <w:sz w:val="22"/>
          <w:szCs w:val="22"/>
        </w:rPr>
      </w:pPr>
      <w:r w:rsidRPr="00D37D7D">
        <w:rPr>
          <w:rFonts w:cs="Times New Roman"/>
          <w:sz w:val="22"/>
          <w:szCs w:val="22"/>
        </w:rPr>
        <w:t>Załącznik nr 5 do Umowy</w:t>
      </w:r>
    </w:p>
    <w:p w:rsidR="00DE5CDD" w:rsidRPr="00D37D7D" w:rsidRDefault="00DE5CDD" w:rsidP="00DE5CDD">
      <w:pPr>
        <w:jc w:val="center"/>
        <w:rPr>
          <w:b/>
          <w:sz w:val="22"/>
          <w:szCs w:val="22"/>
        </w:rPr>
      </w:pPr>
      <w:r w:rsidRPr="00D37D7D">
        <w:rPr>
          <w:b/>
          <w:sz w:val="22"/>
          <w:szCs w:val="22"/>
        </w:rPr>
        <w:t>PROTOKÓŁ ODBIORU PRAC</w:t>
      </w:r>
    </w:p>
    <w:p w:rsidR="00DE5CDD" w:rsidRPr="00D37D7D" w:rsidRDefault="00DE5CDD" w:rsidP="00DE5CDD">
      <w:pPr>
        <w:pStyle w:val="Tytu"/>
        <w:ind w:left="284"/>
        <w:rPr>
          <w:rFonts w:cs="Times New Roman"/>
          <w:b w:val="0"/>
          <w:sz w:val="22"/>
          <w:szCs w:val="22"/>
        </w:rPr>
      </w:pPr>
      <w:r w:rsidRPr="00D37D7D">
        <w:rPr>
          <w:rFonts w:cs="Times New Roman"/>
          <w:b w:val="0"/>
          <w:sz w:val="22"/>
          <w:szCs w:val="22"/>
        </w:rPr>
        <w:t>(WZÓR)</w:t>
      </w: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r w:rsidRPr="00D37D7D">
        <w:rPr>
          <w:rFonts w:cs="Times New Roman"/>
          <w:b w:val="0"/>
          <w:sz w:val="22"/>
          <w:szCs w:val="22"/>
        </w:rPr>
        <w:t>podpisany w ………………..dnia ………………….</w:t>
      </w: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p>
    <w:p w:rsidR="00DE5CDD" w:rsidRPr="00D37D7D" w:rsidRDefault="00DE5CDD" w:rsidP="001612F7">
      <w:pPr>
        <w:widowControl w:val="0"/>
        <w:numPr>
          <w:ilvl w:val="0"/>
          <w:numId w:val="48"/>
        </w:numPr>
        <w:suppressAutoHyphens/>
        <w:spacing w:after="60"/>
        <w:ind w:hanging="357"/>
        <w:rPr>
          <w:sz w:val="22"/>
          <w:szCs w:val="22"/>
        </w:rPr>
      </w:pPr>
      <w:r w:rsidRPr="00D37D7D">
        <w:rPr>
          <w:sz w:val="22"/>
          <w:szCs w:val="22"/>
        </w:rPr>
        <w:t>Strony reprezentowali:</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Zamawiający: ………………………………………..</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Wykonawca: ……………………………………….</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p>
    <w:p w:rsidR="00DE5CDD" w:rsidRPr="00D37D7D" w:rsidRDefault="00DE5CDD" w:rsidP="001612F7">
      <w:pPr>
        <w:widowControl w:val="0"/>
        <w:numPr>
          <w:ilvl w:val="0"/>
          <w:numId w:val="48"/>
        </w:numPr>
        <w:suppressAutoHyphens/>
        <w:spacing w:after="60"/>
        <w:ind w:hanging="357"/>
        <w:jc w:val="both"/>
        <w:rPr>
          <w:sz w:val="22"/>
          <w:szCs w:val="22"/>
        </w:rPr>
      </w:pPr>
      <w:r w:rsidRPr="00D37D7D">
        <w:rPr>
          <w:sz w:val="22"/>
          <w:szCs w:val="22"/>
        </w:rPr>
        <w:t>Wykonawca przekazuje Zamawiającemu prace wykonane na podstawie umowy z dnia ......................., zrealizowane w zakresie:</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p>
    <w:p w:rsidR="00DE5CDD" w:rsidRPr="00D37D7D" w:rsidRDefault="00DE5CDD" w:rsidP="001612F7">
      <w:pPr>
        <w:widowControl w:val="0"/>
        <w:numPr>
          <w:ilvl w:val="0"/>
          <w:numId w:val="48"/>
        </w:numPr>
        <w:suppressAutoHyphens/>
        <w:spacing w:after="60"/>
        <w:ind w:hanging="357"/>
        <w:rPr>
          <w:sz w:val="22"/>
          <w:szCs w:val="22"/>
        </w:rPr>
      </w:pPr>
      <w:r w:rsidRPr="00D37D7D">
        <w:rPr>
          <w:sz w:val="22"/>
          <w:szCs w:val="22"/>
        </w:rPr>
        <w:t>Zamawiający .......... wnosi uwag co do jakości i terminu wykonania prac.</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Uwagi:</w:t>
      </w:r>
      <w:r w:rsidR="00AC0C73" w:rsidRPr="00D37D7D">
        <w:rPr>
          <w:rFonts w:cs="Times New Roman"/>
          <w:b w:val="0"/>
          <w:sz w:val="22"/>
          <w:szCs w:val="22"/>
        </w:rPr>
        <w:t xml:space="preserve"> </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r w:rsidRPr="00D37D7D">
        <w:rPr>
          <w:rFonts w:cs="Times New Roman"/>
          <w:b w:val="0"/>
          <w:sz w:val="22"/>
          <w:szCs w:val="22"/>
        </w:rPr>
        <w:t>..............................................................................................................................................................</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p>
    <w:p w:rsidR="00DE5CDD" w:rsidRPr="00D37D7D" w:rsidRDefault="00DE5CDD" w:rsidP="001612F7">
      <w:pPr>
        <w:widowControl w:val="0"/>
        <w:numPr>
          <w:ilvl w:val="0"/>
          <w:numId w:val="48"/>
        </w:numPr>
        <w:suppressAutoHyphens/>
        <w:spacing w:after="60"/>
        <w:ind w:hanging="357"/>
        <w:rPr>
          <w:sz w:val="22"/>
          <w:szCs w:val="22"/>
        </w:rPr>
      </w:pPr>
      <w:r w:rsidRPr="00D37D7D">
        <w:rPr>
          <w:sz w:val="22"/>
          <w:szCs w:val="22"/>
        </w:rPr>
        <w:t>Protokół sporządzono w 2 jednobrzmiących egzemplarzach, po jednym dla każdej ze Stron.</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jc w:val="left"/>
        <w:rPr>
          <w:rFonts w:cs="Times New Roman"/>
          <w:b w:val="0"/>
          <w:sz w:val="22"/>
          <w:szCs w:val="22"/>
        </w:rPr>
      </w:pPr>
    </w:p>
    <w:p w:rsidR="00DE5CDD" w:rsidRPr="00D37D7D" w:rsidRDefault="00DE5CDD" w:rsidP="001612F7">
      <w:pPr>
        <w:widowControl w:val="0"/>
        <w:numPr>
          <w:ilvl w:val="0"/>
          <w:numId w:val="48"/>
        </w:numPr>
        <w:suppressAutoHyphens/>
        <w:spacing w:after="60"/>
        <w:ind w:hanging="357"/>
        <w:rPr>
          <w:sz w:val="22"/>
          <w:szCs w:val="22"/>
        </w:rPr>
      </w:pPr>
      <w:r w:rsidRPr="00D37D7D">
        <w:rPr>
          <w:sz w:val="22"/>
          <w:szCs w:val="22"/>
        </w:rPr>
        <w:t>Protokół stanowi podstawę rozliczenia ….......… osobodni serwisowych*</w:t>
      </w:r>
    </w:p>
    <w:p w:rsidR="00DE5CDD" w:rsidRPr="00D37D7D" w:rsidRDefault="00DE5CDD" w:rsidP="00DE5CDD">
      <w:pPr>
        <w:widowControl w:val="0"/>
        <w:suppressAutoHyphens/>
        <w:spacing w:after="60"/>
        <w:rPr>
          <w:sz w:val="22"/>
          <w:szCs w:val="22"/>
        </w:rPr>
      </w:pPr>
    </w:p>
    <w:p w:rsidR="00DE5CDD" w:rsidRPr="00D37D7D" w:rsidRDefault="00DE5CDD" w:rsidP="00DE5CDD">
      <w:pPr>
        <w:widowControl w:val="0"/>
        <w:suppressAutoHyphens/>
        <w:spacing w:after="60"/>
        <w:rPr>
          <w:sz w:val="22"/>
          <w:szCs w:val="22"/>
        </w:rPr>
      </w:pPr>
    </w:p>
    <w:p w:rsidR="00DE5CDD" w:rsidRPr="00D37D7D" w:rsidRDefault="00DE5CDD" w:rsidP="00DE5CDD">
      <w:pPr>
        <w:widowControl w:val="0"/>
        <w:suppressAutoHyphens/>
        <w:spacing w:after="60"/>
        <w:rPr>
          <w:sz w:val="22"/>
          <w:szCs w:val="22"/>
        </w:rPr>
      </w:pPr>
    </w:p>
    <w:p w:rsidR="00DE5CDD" w:rsidRPr="00D37D7D" w:rsidRDefault="00DE5CDD" w:rsidP="00DE5CDD">
      <w:pPr>
        <w:widowControl w:val="0"/>
        <w:suppressAutoHyphens/>
        <w:spacing w:after="60"/>
        <w:rPr>
          <w:sz w:val="22"/>
          <w:szCs w:val="22"/>
        </w:rPr>
      </w:pPr>
    </w:p>
    <w:p w:rsidR="00DE5CDD" w:rsidRPr="00D37D7D" w:rsidRDefault="00DE5CDD" w:rsidP="001612F7">
      <w:pPr>
        <w:widowControl w:val="0"/>
        <w:numPr>
          <w:ilvl w:val="0"/>
          <w:numId w:val="48"/>
        </w:numPr>
        <w:suppressAutoHyphens/>
        <w:spacing w:after="60"/>
        <w:ind w:hanging="357"/>
        <w:rPr>
          <w:sz w:val="22"/>
          <w:szCs w:val="22"/>
        </w:rPr>
      </w:pPr>
      <w:r w:rsidRPr="00D37D7D">
        <w:rPr>
          <w:sz w:val="22"/>
          <w:szCs w:val="22"/>
        </w:rPr>
        <w:t>Zamawiającemu pozostaje ……………. godzin serwisowych do wykorzystania.</w:t>
      </w:r>
    </w:p>
    <w:p w:rsidR="00DE5CDD" w:rsidRPr="00D37D7D" w:rsidRDefault="00DE5CDD" w:rsidP="00DE5CDD">
      <w:pPr>
        <w:pStyle w:val="Tytu"/>
        <w:ind w:left="284"/>
        <w:jc w:val="left"/>
        <w:rPr>
          <w:rFonts w:cs="Times New Roman"/>
          <w:b w:val="0"/>
          <w:sz w:val="22"/>
          <w:szCs w:val="22"/>
        </w:rPr>
      </w:pPr>
    </w:p>
    <w:p w:rsidR="00DE5CDD" w:rsidRPr="00D37D7D" w:rsidRDefault="00DE5CDD" w:rsidP="00DE5CDD">
      <w:pPr>
        <w:pStyle w:val="Tytu"/>
        <w:ind w:left="284"/>
        <w:rPr>
          <w:rFonts w:cs="Times New Roman"/>
          <w:b w:val="0"/>
          <w:sz w:val="22"/>
          <w:szCs w:val="22"/>
        </w:rPr>
      </w:pPr>
    </w:p>
    <w:p w:rsidR="00DE5CDD" w:rsidRPr="00D37D7D" w:rsidRDefault="00DE5CDD" w:rsidP="00DE5CDD"/>
    <w:p w:rsidR="00DE5CDD" w:rsidRPr="00D37D7D" w:rsidRDefault="00DE5CDD" w:rsidP="00DE5CDD"/>
    <w:p w:rsidR="00DE5CDD" w:rsidRPr="00D37D7D" w:rsidRDefault="00DE5CDD" w:rsidP="00DE5CDD">
      <w:pPr>
        <w:pStyle w:val="Tytu"/>
        <w:ind w:left="284"/>
        <w:rPr>
          <w:rFonts w:cs="Times New Roman"/>
          <w:b w:val="0"/>
          <w:sz w:val="22"/>
          <w:szCs w:val="22"/>
        </w:rPr>
      </w:pPr>
      <w:r w:rsidRPr="00D37D7D">
        <w:rPr>
          <w:rFonts w:cs="Times New Roman"/>
          <w:b w:val="0"/>
          <w:sz w:val="22"/>
          <w:szCs w:val="22"/>
        </w:rPr>
        <w:t>Na tym protokół zakończono.</w:t>
      </w: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p>
    <w:p w:rsidR="00DE5CDD" w:rsidRPr="00D37D7D" w:rsidRDefault="00DE5CDD" w:rsidP="00DE5CDD">
      <w:pPr>
        <w:spacing w:after="60"/>
        <w:rPr>
          <w:b/>
          <w:sz w:val="22"/>
          <w:szCs w:val="22"/>
        </w:rPr>
      </w:pPr>
      <w:r w:rsidRPr="00D37D7D">
        <w:rPr>
          <w:b/>
          <w:sz w:val="22"/>
          <w:szCs w:val="22"/>
        </w:rPr>
        <w:tab/>
        <w:t xml:space="preserve">Zamawiający: </w:t>
      </w:r>
      <w:r w:rsidRPr="00D37D7D">
        <w:rPr>
          <w:b/>
          <w:sz w:val="22"/>
          <w:szCs w:val="22"/>
        </w:rPr>
        <w:tab/>
      </w:r>
      <w:r w:rsidRPr="00D37D7D">
        <w:rPr>
          <w:b/>
          <w:sz w:val="22"/>
          <w:szCs w:val="22"/>
        </w:rPr>
        <w:tab/>
      </w:r>
      <w:r w:rsidRPr="00D37D7D">
        <w:rPr>
          <w:b/>
          <w:sz w:val="22"/>
          <w:szCs w:val="22"/>
        </w:rPr>
        <w:tab/>
      </w:r>
      <w:r w:rsidRPr="00D37D7D">
        <w:rPr>
          <w:b/>
          <w:sz w:val="22"/>
          <w:szCs w:val="22"/>
        </w:rPr>
        <w:tab/>
      </w:r>
      <w:r w:rsidRPr="00D37D7D">
        <w:rPr>
          <w:b/>
          <w:sz w:val="22"/>
          <w:szCs w:val="22"/>
        </w:rPr>
        <w:tab/>
      </w:r>
      <w:r w:rsidRPr="00D37D7D">
        <w:rPr>
          <w:b/>
          <w:sz w:val="22"/>
          <w:szCs w:val="22"/>
        </w:rPr>
        <w:tab/>
      </w:r>
      <w:r w:rsidRPr="00D37D7D">
        <w:rPr>
          <w:b/>
          <w:sz w:val="22"/>
          <w:szCs w:val="22"/>
        </w:rPr>
        <w:tab/>
      </w:r>
      <w:r w:rsidRPr="00D37D7D">
        <w:rPr>
          <w:b/>
          <w:sz w:val="22"/>
          <w:szCs w:val="22"/>
        </w:rPr>
        <w:tab/>
        <w:t>Wykonawca:</w:t>
      </w: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p>
    <w:p w:rsidR="00DE5CDD" w:rsidRPr="00D37D7D" w:rsidRDefault="00DE5CDD" w:rsidP="00DE5CDD">
      <w:pPr>
        <w:pStyle w:val="Tytu"/>
        <w:ind w:left="284"/>
        <w:rPr>
          <w:rFonts w:cs="Times New Roman"/>
          <w:b w:val="0"/>
          <w:sz w:val="22"/>
          <w:szCs w:val="22"/>
        </w:rPr>
      </w:pPr>
      <w:r w:rsidRPr="00D37D7D">
        <w:rPr>
          <w:rFonts w:cs="Times New Roman"/>
          <w:b w:val="0"/>
          <w:sz w:val="22"/>
          <w:szCs w:val="22"/>
        </w:rPr>
        <w:t>* - niepotrzebne skreślić</w:t>
      </w:r>
    </w:p>
    <w:p w:rsidR="00DE5CDD" w:rsidRPr="00D37D7D" w:rsidRDefault="00DE5CDD" w:rsidP="00DE5CDD">
      <w:pPr>
        <w:jc w:val="right"/>
        <w:rPr>
          <w:b/>
          <w:bCs/>
        </w:rPr>
      </w:pPr>
    </w:p>
    <w:p w:rsidR="00DE5CDD" w:rsidRPr="00D37D7D" w:rsidRDefault="00DE5CDD" w:rsidP="00DE5CDD">
      <w:pPr>
        <w:jc w:val="right"/>
        <w:rPr>
          <w:b/>
          <w:bCs/>
        </w:rPr>
      </w:pPr>
    </w:p>
    <w:p w:rsidR="00DE5CDD" w:rsidRPr="00D37D7D" w:rsidRDefault="00DE5CDD" w:rsidP="00DE5CDD">
      <w:pPr>
        <w:jc w:val="right"/>
        <w:rPr>
          <w:b/>
          <w:bCs/>
        </w:rPr>
      </w:pPr>
    </w:p>
    <w:p w:rsidR="00DE5CDD" w:rsidRPr="00D37D7D" w:rsidRDefault="00DE5CDD" w:rsidP="00DE5CDD">
      <w:pPr>
        <w:pStyle w:val="Nagwek6"/>
        <w:numPr>
          <w:ilvl w:val="0"/>
          <w:numId w:val="0"/>
        </w:numPr>
      </w:pPr>
      <w:r w:rsidRPr="00D37D7D">
        <w:t>Załącznik nr 6 do Umowy</w:t>
      </w:r>
    </w:p>
    <w:p w:rsidR="00DE5CDD" w:rsidRPr="00D37D7D" w:rsidRDefault="00DE5CDD" w:rsidP="00DE5CDD">
      <w:pPr>
        <w:rPr>
          <w:b/>
          <w:bCs/>
        </w:rPr>
      </w:pPr>
    </w:p>
    <w:p w:rsidR="00DE5CDD" w:rsidRPr="00D37D7D" w:rsidRDefault="00DE5CDD" w:rsidP="00DE5CDD">
      <w:pPr>
        <w:rPr>
          <w:b/>
          <w:sz w:val="22"/>
          <w:szCs w:val="22"/>
        </w:rPr>
      </w:pPr>
      <w:r w:rsidRPr="00D37D7D">
        <w:rPr>
          <w:b/>
          <w:sz w:val="22"/>
          <w:szCs w:val="22"/>
        </w:rPr>
        <w:t>Klauzula informacyjna dla osób wskazanych do kontaktu w celu realizacji Umowy</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Administrator danych:</w:t>
      </w:r>
    </w:p>
    <w:p w:rsidR="00DE5CDD" w:rsidRPr="00D37D7D" w:rsidRDefault="00DE5CDD" w:rsidP="00DE5CDD">
      <w:pPr>
        <w:jc w:val="both"/>
        <w:rPr>
          <w:sz w:val="22"/>
          <w:szCs w:val="22"/>
        </w:rPr>
      </w:pPr>
      <w:r w:rsidRPr="00D37D7D">
        <w:rPr>
          <w:sz w:val="22"/>
          <w:szCs w:val="22"/>
        </w:rPr>
        <w:t>Administratorem Pani/Pana danych jest …………………. z siedzibą w ……………………………………… (administrator).</w:t>
      </w:r>
    </w:p>
    <w:p w:rsidR="00DE5CDD" w:rsidRPr="00D37D7D" w:rsidRDefault="00DE5CDD" w:rsidP="00DE5CDD">
      <w:pPr>
        <w:jc w:val="both"/>
        <w:rPr>
          <w:sz w:val="22"/>
          <w:szCs w:val="22"/>
        </w:rPr>
      </w:pPr>
    </w:p>
    <w:p w:rsidR="00DE5CDD" w:rsidRPr="00D37D7D" w:rsidRDefault="00DE5CDD" w:rsidP="00DE5CDD">
      <w:pPr>
        <w:jc w:val="both"/>
        <w:rPr>
          <w:b/>
          <w:sz w:val="22"/>
          <w:szCs w:val="22"/>
        </w:rPr>
      </w:pPr>
      <w:r w:rsidRPr="00D37D7D">
        <w:rPr>
          <w:b/>
          <w:sz w:val="22"/>
          <w:szCs w:val="22"/>
        </w:rPr>
        <w:t>Dane kontaktowe:</w:t>
      </w:r>
    </w:p>
    <w:p w:rsidR="00DE5CDD" w:rsidRPr="00D37D7D" w:rsidRDefault="00DE5CDD" w:rsidP="00DE5CDD">
      <w:pPr>
        <w:jc w:val="both"/>
        <w:rPr>
          <w:sz w:val="22"/>
          <w:szCs w:val="22"/>
        </w:rPr>
      </w:pPr>
      <w:r w:rsidRPr="00D37D7D">
        <w:rPr>
          <w:sz w:val="22"/>
          <w:szCs w:val="22"/>
        </w:rPr>
        <w:t>Z administratorem można się skontaktować poprzez e-mail: ………………………. lub pisemnie na adres siedziby administratora.</w:t>
      </w:r>
    </w:p>
    <w:p w:rsidR="00DE5CDD" w:rsidRPr="00D37D7D" w:rsidRDefault="00DE5CDD" w:rsidP="00DE5CDD">
      <w:pPr>
        <w:jc w:val="both"/>
        <w:rPr>
          <w:sz w:val="22"/>
          <w:szCs w:val="22"/>
        </w:rPr>
      </w:pPr>
      <w:r w:rsidRPr="00D37D7D">
        <w:rPr>
          <w:sz w:val="22"/>
          <w:szCs w:val="22"/>
        </w:rPr>
        <w:t>Z inspektorem ochrony danych można się kontaktować we wszystkich sprawach dotyczących przetwarzania danych osobowych oraz korzystania z praw związanych z przetwarzaniem danych.</w:t>
      </w:r>
    </w:p>
    <w:p w:rsidR="00DE5CDD" w:rsidRPr="00D37D7D" w:rsidRDefault="00DE5CDD" w:rsidP="00DE5CDD">
      <w:pPr>
        <w:rPr>
          <w:sz w:val="22"/>
          <w:szCs w:val="22"/>
        </w:rPr>
      </w:pPr>
    </w:p>
    <w:p w:rsidR="00DE5CDD" w:rsidRPr="00D37D7D" w:rsidRDefault="00DE5CDD" w:rsidP="00DE5CDD">
      <w:pPr>
        <w:jc w:val="both"/>
        <w:rPr>
          <w:b/>
          <w:sz w:val="22"/>
          <w:szCs w:val="22"/>
        </w:rPr>
      </w:pPr>
      <w:r w:rsidRPr="00D37D7D">
        <w:rPr>
          <w:b/>
          <w:sz w:val="22"/>
          <w:szCs w:val="22"/>
        </w:rPr>
        <w:t>Cele oraz podstawa prawna przetwarzania danych, prawnie uzasadnione interesy administratora:</w:t>
      </w:r>
    </w:p>
    <w:p w:rsidR="00DE5CDD" w:rsidRPr="00D37D7D" w:rsidRDefault="00DE5CDD" w:rsidP="00DE5CDD">
      <w:pPr>
        <w:jc w:val="both"/>
        <w:rPr>
          <w:sz w:val="22"/>
          <w:szCs w:val="22"/>
        </w:rPr>
      </w:pPr>
      <w:r w:rsidRPr="00D37D7D">
        <w:rPr>
          <w:sz w:val="22"/>
          <w:szCs w:val="22"/>
        </w:rPr>
        <w:t>Pani/Pana dane osobowe będą przetwarzane w celu wykonania umowy zawartej pomiędzy administratorem a ………….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DE5CDD" w:rsidRPr="00D37D7D" w:rsidRDefault="00DE5CDD" w:rsidP="00DE5CDD">
      <w:pPr>
        <w:jc w:val="both"/>
        <w:rPr>
          <w:sz w:val="22"/>
          <w:szCs w:val="22"/>
        </w:rPr>
      </w:pPr>
    </w:p>
    <w:p w:rsidR="00DE5CDD" w:rsidRPr="00D37D7D" w:rsidRDefault="00DE5CDD" w:rsidP="00DE5CDD">
      <w:pPr>
        <w:jc w:val="both"/>
        <w:rPr>
          <w:b/>
          <w:sz w:val="22"/>
          <w:szCs w:val="22"/>
        </w:rPr>
      </w:pPr>
      <w:r w:rsidRPr="00D37D7D">
        <w:rPr>
          <w:b/>
          <w:sz w:val="22"/>
          <w:szCs w:val="22"/>
        </w:rPr>
        <w:t>Źródła i zakres danych pozyskiwanych od podmiotów trzecich:</w:t>
      </w:r>
    </w:p>
    <w:p w:rsidR="00DE5CDD" w:rsidRPr="00D37D7D" w:rsidRDefault="00DE5CDD" w:rsidP="00DE5CDD">
      <w:pPr>
        <w:jc w:val="both"/>
        <w:rPr>
          <w:sz w:val="22"/>
          <w:szCs w:val="22"/>
        </w:rPr>
      </w:pPr>
      <w:r w:rsidRPr="00D37D7D">
        <w:rPr>
          <w:sz w:val="22"/>
          <w:szCs w:val="22"/>
        </w:rPr>
        <w:t>Administrator pozyskał Pani/Pana dane osobowe: imię, nazwisko, stanowisko, nazwa i adres firmy, nr telefonu, adres e-mail  od …………</w:t>
      </w:r>
    </w:p>
    <w:p w:rsidR="00DE5CDD" w:rsidRPr="00D37D7D" w:rsidRDefault="00DE5CDD" w:rsidP="00DE5CDD">
      <w:pPr>
        <w:jc w:val="both"/>
        <w:rPr>
          <w:b/>
          <w:sz w:val="22"/>
          <w:szCs w:val="22"/>
        </w:rPr>
      </w:pPr>
    </w:p>
    <w:p w:rsidR="00DE5CDD" w:rsidRPr="00D37D7D" w:rsidRDefault="00DE5CDD" w:rsidP="00DE5CDD">
      <w:pPr>
        <w:jc w:val="both"/>
        <w:rPr>
          <w:b/>
          <w:sz w:val="22"/>
          <w:szCs w:val="22"/>
        </w:rPr>
      </w:pPr>
      <w:r w:rsidRPr="00D37D7D">
        <w:rPr>
          <w:b/>
          <w:sz w:val="22"/>
          <w:szCs w:val="22"/>
        </w:rPr>
        <w:t>Okres, przez który dane będą przetwarzane:</w:t>
      </w:r>
    </w:p>
    <w:p w:rsidR="00DE5CDD" w:rsidRPr="00D37D7D" w:rsidRDefault="00DE5CDD" w:rsidP="00DE5CDD">
      <w:pPr>
        <w:jc w:val="both"/>
        <w:rPr>
          <w:b/>
          <w:sz w:val="22"/>
          <w:szCs w:val="22"/>
        </w:rPr>
      </w:pPr>
      <w:r w:rsidRPr="00D37D7D">
        <w:rPr>
          <w:sz w:val="22"/>
          <w:szCs w:val="22"/>
        </w:rPr>
        <w:t xml:space="preserve">Pani/Pana dane osobowe będą przechowywane do momentu przedawnienia roszczeń z tytułu umowy zawartej pomiędzy administratorem a </w:t>
      </w:r>
      <w:r w:rsidRPr="00D37D7D">
        <w:rPr>
          <w:b/>
          <w:sz w:val="22"/>
          <w:szCs w:val="22"/>
        </w:rPr>
        <w:t>…………</w:t>
      </w:r>
    </w:p>
    <w:p w:rsidR="00DE5CDD" w:rsidRPr="00D37D7D" w:rsidRDefault="00DE5CDD" w:rsidP="00DE5CDD">
      <w:pPr>
        <w:jc w:val="both"/>
        <w:rPr>
          <w:b/>
          <w:sz w:val="22"/>
          <w:szCs w:val="22"/>
        </w:rPr>
      </w:pPr>
    </w:p>
    <w:p w:rsidR="00DE5CDD" w:rsidRPr="00D37D7D" w:rsidRDefault="00DE5CDD" w:rsidP="00DE5CDD">
      <w:pPr>
        <w:jc w:val="both"/>
        <w:rPr>
          <w:b/>
          <w:sz w:val="22"/>
          <w:szCs w:val="22"/>
        </w:rPr>
      </w:pPr>
      <w:r w:rsidRPr="00D37D7D">
        <w:rPr>
          <w:b/>
          <w:sz w:val="22"/>
          <w:szCs w:val="22"/>
        </w:rPr>
        <w:t>Odbiorcy danych:</w:t>
      </w:r>
    </w:p>
    <w:p w:rsidR="00DE5CDD" w:rsidRPr="00D37D7D" w:rsidRDefault="00DE5CDD" w:rsidP="00DE5CDD">
      <w:pPr>
        <w:jc w:val="both"/>
        <w:rPr>
          <w:sz w:val="22"/>
          <w:szCs w:val="22"/>
        </w:rPr>
      </w:pPr>
      <w:r w:rsidRPr="00D37D7D">
        <w:rPr>
          <w:sz w:val="22"/>
          <w:szCs w:val="22"/>
        </w:rPr>
        <w:t>Pani/Pana dane mogą:</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organom państwowym lub innym podmiotom uprawnionym na podstawie przepisów prawa,</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osobom upoważnionym przez administratora,</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podmiotom przetwarzającym dane osobowe na zlecenie administratora celem wykonania ciążących na administratorze obowiązków, m.in.:</w:t>
      </w:r>
    </w:p>
    <w:p w:rsidR="00DE5CDD" w:rsidRPr="00D37D7D" w:rsidRDefault="00DE5CDD" w:rsidP="001612F7">
      <w:pPr>
        <w:pStyle w:val="Akapitzlist"/>
        <w:numPr>
          <w:ilvl w:val="1"/>
          <w:numId w:val="74"/>
        </w:numPr>
        <w:tabs>
          <w:tab w:val="left" w:pos="708"/>
        </w:tabs>
        <w:spacing w:after="60" w:line="240" w:lineRule="auto"/>
        <w:jc w:val="both"/>
        <w:rPr>
          <w:rFonts w:ascii="Times New Roman" w:hAnsi="Times New Roman"/>
        </w:rPr>
      </w:pPr>
      <w:r w:rsidRPr="00D37D7D">
        <w:rPr>
          <w:rFonts w:ascii="Times New Roman" w:hAnsi="Times New Roman"/>
        </w:rPr>
        <w:t xml:space="preserve">podwykonawcom, </w:t>
      </w:r>
    </w:p>
    <w:p w:rsidR="00DE5CDD" w:rsidRPr="00D37D7D" w:rsidRDefault="00DE5CDD" w:rsidP="001612F7">
      <w:pPr>
        <w:pStyle w:val="Akapitzlist"/>
        <w:numPr>
          <w:ilvl w:val="1"/>
          <w:numId w:val="74"/>
        </w:numPr>
        <w:tabs>
          <w:tab w:val="left" w:pos="708"/>
        </w:tabs>
        <w:spacing w:after="60" w:line="240" w:lineRule="auto"/>
        <w:jc w:val="both"/>
        <w:rPr>
          <w:rFonts w:ascii="Times New Roman" w:hAnsi="Times New Roman"/>
        </w:rPr>
      </w:pPr>
      <w:r w:rsidRPr="00D37D7D">
        <w:rPr>
          <w:rFonts w:ascii="Times New Roman" w:hAnsi="Times New Roman"/>
        </w:rPr>
        <w:t xml:space="preserve">podmiotom prowadzącym działalność pocztową lub kurierską, </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podmiotom wspierającym administratora w prowadzonej działalności na jego zlecenie, w szczególności dostawcom zewnętrznych systemów wspierającym działalność administratora,</w:t>
      </w:r>
      <w:r w:rsidRPr="00D37D7D" w:rsidDel="007D346B">
        <w:rPr>
          <w:rFonts w:ascii="Times New Roman" w:hAnsi="Times New Roman"/>
        </w:rPr>
        <w:t xml:space="preserve"> </w:t>
      </w:r>
      <w:r w:rsidRPr="00D37D7D">
        <w:rPr>
          <w:rFonts w:ascii="Times New Roman" w:hAnsi="Times New Roman"/>
        </w:rPr>
        <w:t xml:space="preserve"> </w:t>
      </w:r>
    </w:p>
    <w:p w:rsidR="00DE5CDD" w:rsidRPr="00D37D7D" w:rsidRDefault="00DE5CDD" w:rsidP="00DE5CDD">
      <w:pPr>
        <w:rPr>
          <w:sz w:val="22"/>
          <w:szCs w:val="22"/>
        </w:rPr>
      </w:pPr>
      <w:r w:rsidRPr="00D37D7D">
        <w:rPr>
          <w:sz w:val="22"/>
          <w:szCs w:val="22"/>
        </w:rPr>
        <w:t xml:space="preserve"> – przy czym takie podmioty przetwarzają dane na podstawie umowy z administratorem i wyłącznie zgodnie z poleceniami administratora. </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Przekazywanie danych osobowych poza EOG:</w:t>
      </w:r>
    </w:p>
    <w:p w:rsidR="00DE5CDD" w:rsidRPr="00D37D7D" w:rsidRDefault="00DE5CDD" w:rsidP="00DE5CDD">
      <w:pPr>
        <w:jc w:val="both"/>
        <w:rPr>
          <w:sz w:val="22"/>
          <w:szCs w:val="22"/>
        </w:rPr>
      </w:pPr>
      <w:r w:rsidRPr="00D37D7D">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w:t>
      </w:r>
      <w:proofErr w:type="spellStart"/>
      <w:r w:rsidRPr="00D37D7D">
        <w:rPr>
          <w:sz w:val="22"/>
          <w:szCs w:val="22"/>
        </w:rPr>
        <w:t>Online</w:t>
      </w:r>
      <w:proofErr w:type="spellEnd"/>
      <w:r w:rsidRPr="00D37D7D">
        <w:rPr>
          <w:sz w:val="22"/>
          <w:szCs w:val="22"/>
        </w:rPr>
        <w:t xml:space="preserve"> Services </w:t>
      </w:r>
      <w:proofErr w:type="spellStart"/>
      <w:r w:rsidRPr="00D37D7D">
        <w:rPr>
          <w:sz w:val="22"/>
          <w:szCs w:val="22"/>
        </w:rPr>
        <w:t>Terms</w:t>
      </w:r>
      <w:proofErr w:type="spellEnd"/>
      <w:r w:rsidRPr="00D37D7D">
        <w:rPr>
          <w:sz w:val="22"/>
          <w:szCs w:val="22"/>
        </w:rPr>
        <w:t xml:space="preserve"> (OST).</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lastRenderedPageBreak/>
        <w:t>Prawa osoby, której dane dotyczą:</w:t>
      </w:r>
    </w:p>
    <w:p w:rsidR="00DE5CDD" w:rsidRPr="00D37D7D" w:rsidRDefault="00DE5CDD" w:rsidP="00DE5CDD">
      <w:pPr>
        <w:jc w:val="both"/>
        <w:rPr>
          <w:sz w:val="22"/>
          <w:szCs w:val="22"/>
        </w:rPr>
      </w:pPr>
      <w:r w:rsidRPr="00D37D7D">
        <w:rPr>
          <w:sz w:val="22"/>
          <w:szCs w:val="22"/>
        </w:rPr>
        <w:t xml:space="preserve">Przysługuje Pani/Panu prawo dostępu do Pani/Pana danych oraz prawo żądania ich sprostowania, ich usunięcia lub ograniczenia ich przetwarzania. </w:t>
      </w:r>
    </w:p>
    <w:p w:rsidR="00DE5CDD" w:rsidRPr="00D37D7D" w:rsidRDefault="00DE5CDD" w:rsidP="00DE5CDD">
      <w:pPr>
        <w:jc w:val="both"/>
        <w:rPr>
          <w:sz w:val="22"/>
          <w:szCs w:val="22"/>
        </w:rPr>
      </w:pPr>
      <w:r w:rsidRPr="00D37D7D">
        <w:rPr>
          <w:sz w:val="22"/>
          <w:szCs w:val="22"/>
        </w:rPr>
        <w:t>W zakresie, w jakim podstawą przetwarzania Pani/Pana danych osobowych jest przesłanka prawnie uzasadnionego interesu administratora, przysługuje Pani/Panu prawo wniesienia sprzeciwu wobec przetwarzania Pani/Pana danych osobowych.</w:t>
      </w:r>
    </w:p>
    <w:p w:rsidR="00DE5CDD" w:rsidRPr="00D37D7D" w:rsidRDefault="00DE5CDD" w:rsidP="00DE5CDD">
      <w:pPr>
        <w:jc w:val="both"/>
        <w:rPr>
          <w:sz w:val="22"/>
          <w:szCs w:val="22"/>
        </w:rPr>
      </w:pPr>
      <w:r w:rsidRPr="00D37D7D">
        <w:rPr>
          <w:sz w:val="22"/>
          <w:szCs w:val="22"/>
        </w:rPr>
        <w:t xml:space="preserve">W celu skorzystania z powyższych praw należy skontaktować się z administratorem danych lub z inspektorem ochrony danych.  </w:t>
      </w:r>
    </w:p>
    <w:p w:rsidR="00DE5CDD" w:rsidRPr="00D37D7D" w:rsidRDefault="00DE5CDD" w:rsidP="00DE5CDD">
      <w:pPr>
        <w:jc w:val="both"/>
        <w:rPr>
          <w:sz w:val="22"/>
          <w:szCs w:val="22"/>
        </w:rPr>
      </w:pPr>
      <w:r w:rsidRPr="00D37D7D">
        <w:rPr>
          <w:sz w:val="22"/>
          <w:szCs w:val="22"/>
        </w:rPr>
        <w:t>Przysługuje Pani/Panu również prawo wniesienia skargi do organu nadzorczego zajmującego się ochroną danych osobowych.</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Profilowanie</w:t>
      </w:r>
    </w:p>
    <w:p w:rsidR="00DE5CDD" w:rsidRPr="00D37D7D" w:rsidRDefault="00DE5CDD" w:rsidP="00DE5CDD">
      <w:pPr>
        <w:rPr>
          <w:sz w:val="22"/>
          <w:szCs w:val="22"/>
        </w:rPr>
      </w:pPr>
      <w:r w:rsidRPr="00D37D7D">
        <w:rPr>
          <w:sz w:val="22"/>
          <w:szCs w:val="22"/>
        </w:rPr>
        <w:t>Informujemy, że nie podejmujemy decyzji w sposób zautomatyzowany i Pani/Pana dane nie są profilowane.</w:t>
      </w: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rPr>
          <w:b/>
          <w:bCs/>
          <w:sz w:val="22"/>
          <w:szCs w:val="22"/>
        </w:rPr>
      </w:pPr>
    </w:p>
    <w:p w:rsidR="00DE5CDD" w:rsidRPr="00D37D7D" w:rsidRDefault="00DE5CDD" w:rsidP="00DE5CDD">
      <w:pPr>
        <w:pStyle w:val="Nagwek6"/>
        <w:numPr>
          <w:ilvl w:val="0"/>
          <w:numId w:val="0"/>
        </w:numPr>
      </w:pPr>
      <w:r w:rsidRPr="00D37D7D">
        <w:lastRenderedPageBreak/>
        <w:t>Załącznik nr 7 do Umowy</w:t>
      </w:r>
    </w:p>
    <w:p w:rsidR="00DE5CDD" w:rsidRPr="00D37D7D" w:rsidRDefault="00DE5CDD" w:rsidP="00DE5CDD">
      <w:pPr>
        <w:rPr>
          <w:b/>
          <w:bCs/>
          <w:sz w:val="22"/>
          <w:szCs w:val="22"/>
        </w:rPr>
      </w:pPr>
    </w:p>
    <w:p w:rsidR="00DE5CDD" w:rsidRPr="00D37D7D" w:rsidRDefault="00DE5CDD" w:rsidP="00DE5CDD">
      <w:pPr>
        <w:pStyle w:val="Nagwek1"/>
        <w:numPr>
          <w:ilvl w:val="0"/>
          <w:numId w:val="0"/>
        </w:numPr>
        <w:ind w:left="431"/>
        <w:rPr>
          <w:sz w:val="22"/>
          <w:szCs w:val="22"/>
        </w:rPr>
      </w:pPr>
      <w:r w:rsidRPr="00D37D7D">
        <w:rPr>
          <w:sz w:val="22"/>
          <w:szCs w:val="22"/>
        </w:rPr>
        <w:t>Lista głównych rozwiązań technicznych i organizacyjnych, zapewniających bezpieczne i prawidłowe wykonywanie czynności oraz ochronę techniczną tajemnicy prawnie chronionej, w szczególności ochronę danych osobowych i tajemnicy bankowej.</w:t>
      </w:r>
    </w:p>
    <w:p w:rsidR="00DE5CDD" w:rsidRPr="00D37D7D" w:rsidRDefault="00DE5CDD" w:rsidP="00DE5CDD">
      <w:pPr>
        <w:rPr>
          <w:b/>
          <w:bCs/>
          <w:sz w:val="22"/>
          <w:szCs w:val="22"/>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 xml:space="preserve">ŚRODKI ORGANIZACYJNE: </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Została opracowana i wdrożona polityka bezpieczeństwa;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Organizowane są cykliczne szkolenia dla pracowników/współpracowników z zasad bezpieczeństwa informacji,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 xml:space="preserve"> oraz ochrony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Realizowany jest zatwierdzony program podnoszenia świadomości z zakresu bezpieczeństwa informacji (szkolenia adaptacyjne, e-learning, pigułki wiedzy, szkolenia dedykowane, artykuły, symulowane ataki);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Oświadczenia do zachowania w poufności wszelkich informacji stanowiących tajemnicę przedsiębiorstwa są podpisywane przez pracowników/współpracowników przed rozpoczęciem pracy w organizacji;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 przetwarzania informacji zostały dopuszczone wyłącznie uprawnione osoby;</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Dane są klasyfikowane zgodnie z wytycznymi spółki. Klasyfikacja wspierana jest narzędziowo. Informację sklasyfikowane jako poufne podlegają dodatkowej ochronie wykorzystując mechanizmy szyfrujące;</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Prowadzona jest ewidencja osób upoważnionych do przetwarzania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Stosuje się politykę czystego biurka oraz czystego ekranu (blokowanie komputerów przy pustych stanowiskach, niepozostawanie dokumentacji na biurkach, zamykanie szafek z dokumentacją, itd.);</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Realizowane są regularne </w:t>
      </w:r>
      <w:proofErr w:type="spellStart"/>
      <w:r w:rsidRPr="00D37D7D">
        <w:rPr>
          <w:rFonts w:ascii="Times New Roman" w:hAnsi="Times New Roman" w:cs="Times New Roman"/>
        </w:rPr>
        <w:t>audyty\kontrole</w:t>
      </w:r>
      <w:proofErr w:type="spellEnd"/>
      <w:r w:rsidRPr="00D37D7D">
        <w:rPr>
          <w:rFonts w:ascii="Times New Roman" w:hAnsi="Times New Roman" w:cs="Times New Roman"/>
        </w:rPr>
        <w:t xml:space="preserve"> bezpieczeństwa przetwarzania informacji;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Wdrożono skuteczny proces zgłaszania oraz obsługi zdarzeń/incydentów związanych z naruszeniem bezpieczeństwa informacji w tym naruszeniem ochrony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Utworzono i uruchomiono jednostkę SOC (Security </w:t>
      </w:r>
      <w:proofErr w:type="spellStart"/>
      <w:r w:rsidRPr="00D37D7D">
        <w:rPr>
          <w:rFonts w:ascii="Times New Roman" w:hAnsi="Times New Roman" w:cs="Times New Roman"/>
        </w:rPr>
        <w:t>Operation</w:t>
      </w:r>
      <w:proofErr w:type="spellEnd"/>
      <w:r w:rsidRPr="00D37D7D">
        <w:rPr>
          <w:rFonts w:ascii="Times New Roman" w:hAnsi="Times New Roman" w:cs="Times New Roman"/>
        </w:rPr>
        <w:t xml:space="preserve"> Center) pracującą w trybie 24/7/365 w celu monitorowania infrastruktury i reagowania na incydenty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Opracowano i wdrożono wewnętrzne standardy bezpieczeństwa wymagające stosowania zabezpieczeń adekwatnych do stopnia krytyczności i wrażliwości aktywów informacyjnych;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Wprowadzono do stosowania politykę prywatności: </w:t>
      </w:r>
      <w:hyperlink r:id="rId44" w:history="1">
        <w:r w:rsidRPr="00D37D7D">
          <w:rPr>
            <w:rStyle w:val="Hipercze"/>
            <w:rFonts w:ascii="Times New Roman" w:hAnsi="Times New Roman" w:cs="Times New Roman"/>
          </w:rPr>
          <w:t>…………………………</w:t>
        </w:r>
      </w:hyperlink>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Wprowadzono zasady bezpiecznej pracy zdalnej.</w:t>
      </w:r>
    </w:p>
    <w:p w:rsidR="00DE5CDD" w:rsidRPr="00D37D7D" w:rsidRDefault="00DE5CDD" w:rsidP="00DE5CDD">
      <w:pPr>
        <w:pStyle w:val="ACPTrerozdziau2"/>
        <w:numPr>
          <w:ilvl w:val="0"/>
          <w:numId w:val="0"/>
        </w:numPr>
        <w:ind w:left="907"/>
        <w:rPr>
          <w:rFonts w:ascii="Times New Roman" w:hAnsi="Times New Roman" w:cs="Times New Roman"/>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ŚRODKI OCHRONY TECHNICZNEJ DANYCH: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są mechanizmy ochrony kont użytkowników identyfikujące podejrzane aktywności na ich kontach;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Logowanie do krytycznych usług realizowane jest z zastosowaniem dwuskładnikowego logowania;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Komputery, na których dochodzi do przetwarzania danych:</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lastRenderedPageBreak/>
        <w:t>posiadają uruchomioną systemową zaporę sieciową,</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aktualne systemy do ochrony przed złośliwym oprogramowaniem klasy EDR,</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zaszyfrowane dyski twarde, przy pomocy silnych protokołów szyfrujących,</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wygaszacze ekranów zabezpieczone hasłem.</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są centralnie nadzorowane i konfigurowane przez organizację (</w:t>
      </w:r>
      <w:proofErr w:type="spellStart"/>
      <w:r w:rsidRPr="00D37D7D">
        <w:rPr>
          <w:rFonts w:ascii="Times New Roman" w:hAnsi="Times New Roman" w:cs="Times New Roman"/>
        </w:rPr>
        <w:t>SOC+SIEM</w:t>
      </w:r>
      <w:proofErr w:type="spellEnd"/>
      <w:r w:rsidRPr="00D37D7D">
        <w:rPr>
          <w:rFonts w:ascii="Times New Roman" w:hAnsi="Times New Roman" w:cs="Times New Roman"/>
        </w:rPr>
        <w:t>).</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są rozwiązanie do automatyzacji konfiguracji i zabezpieczania stacji roboczych oraz mechanizmy identyfikujące stacje niezgodne z przyjętymi standardami bezpieczeństwa;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Urządzenia mobilne (</w:t>
      </w:r>
      <w:proofErr w:type="spellStart"/>
      <w:r w:rsidRPr="00D37D7D">
        <w:rPr>
          <w:rFonts w:ascii="Times New Roman" w:hAnsi="Times New Roman" w:cs="Times New Roman"/>
        </w:rPr>
        <w:t>smartfon</w:t>
      </w:r>
      <w:proofErr w:type="spellEnd"/>
      <w:r w:rsidRPr="00D37D7D">
        <w:rPr>
          <w:rFonts w:ascii="Times New Roman" w:hAnsi="Times New Roman" w:cs="Times New Roman"/>
        </w:rPr>
        <w:t>, tablet), na których dochodzi do przetwarzania informacji:</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zaszyfrowaną pamięć urządzenia,</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blokadę dostępu zabezpieczoną trudnym do odgadnięcia hasłem (litery i cyfry - najmniej 6 znaków), kodem PIN (minimum 6 cyfr), wzorem graficznym (minimum 6 znaków) lub zabezpieczeniem biometrycznym,</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automatyczną blokadę dostępu do urządzenia po czasie nie dłuższym niż 1 minuta.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Dane sklasyfikowane jako poufne są w sposób automatyczny szyfrowane i ograniczone w dostępie z wykorzystaniem dedykowanego rozwiązania do klasyfikacji i ochrony informacji;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 uzasadnionych przypadkach stosowane są nośniki wymienne, które są szyfrowane (</w:t>
      </w:r>
      <w:proofErr w:type="spellStart"/>
      <w:r w:rsidRPr="00D37D7D">
        <w:rPr>
          <w:rFonts w:ascii="Times New Roman" w:hAnsi="Times New Roman" w:cs="Times New Roman"/>
        </w:rPr>
        <w:t>pendrive</w:t>
      </w:r>
      <w:proofErr w:type="spellEnd"/>
      <w:r w:rsidRPr="00D37D7D">
        <w:rPr>
          <w:rFonts w:ascii="Times New Roman" w:hAnsi="Times New Roman" w:cs="Times New Roman"/>
        </w:rPr>
        <w:t>, CD/DVD, dysk zewnętrzny, itp.);</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Informacje utrwalone w formie papierowej przechowywane są w zamknięciu;</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system rejestracji dostępu do systemu/bazy danych oraz użycia;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Stosowany jest system Web </w:t>
      </w:r>
      <w:proofErr w:type="spellStart"/>
      <w:r w:rsidRPr="00D37D7D">
        <w:rPr>
          <w:rFonts w:ascii="Times New Roman" w:hAnsi="Times New Roman" w:cs="Times New Roman"/>
        </w:rPr>
        <w:t>Application</w:t>
      </w:r>
      <w:proofErr w:type="spellEnd"/>
      <w:r w:rsidRPr="00D37D7D">
        <w:rPr>
          <w:rFonts w:ascii="Times New Roman" w:hAnsi="Times New Roman" w:cs="Times New Roman"/>
        </w:rPr>
        <w:t xml:space="preserve"> Firewall do ochrony krytycznych aktywów informacyjnych Spółki;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system Firewall do ochrony dostępu do sieci komputerowej;</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jest szyfrowanie komunikacji zewnętrznej oraz wewnętrznej przy pomocy silnych protokołów szyfrujących;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Identyfikowane są podatności systemów informatycznych. Ustalono proces zarządzania </w:t>
      </w:r>
      <w:proofErr w:type="spellStart"/>
      <w:r w:rsidRPr="00D37D7D">
        <w:rPr>
          <w:rFonts w:ascii="Times New Roman" w:hAnsi="Times New Roman" w:cs="Times New Roman"/>
        </w:rPr>
        <w:t>podatnościami</w:t>
      </w:r>
      <w:proofErr w:type="spellEnd"/>
      <w:r w:rsidRPr="00D37D7D">
        <w:rPr>
          <w:rFonts w:ascii="Times New Roman" w:hAnsi="Times New Roman" w:cs="Times New Roman"/>
        </w:rPr>
        <w:t xml:space="preserve"> technicznymi. Ustalono czasy </w:t>
      </w:r>
      <w:proofErr w:type="spellStart"/>
      <w:r w:rsidRPr="00D37D7D">
        <w:rPr>
          <w:rFonts w:ascii="Times New Roman" w:hAnsi="Times New Roman" w:cs="Times New Roman"/>
        </w:rPr>
        <w:t>remediacji</w:t>
      </w:r>
      <w:proofErr w:type="spellEnd"/>
      <w:r w:rsidRPr="00D37D7D">
        <w:rPr>
          <w:rFonts w:ascii="Times New Roman" w:hAnsi="Times New Roman" w:cs="Times New Roman"/>
        </w:rPr>
        <w:t xml:space="preserve"> podatności oraz ścieżki raportowania i eskalacji o przekroczeniach.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środki uniemożliwiające wykonywanie nieautoryzowanych kopii informacji wrażliwych;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narzędzia klasy EDR (</w:t>
      </w:r>
      <w:proofErr w:type="spellStart"/>
      <w:r w:rsidRPr="00D37D7D">
        <w:rPr>
          <w:rFonts w:ascii="Times New Roman" w:hAnsi="Times New Roman" w:cs="Times New Roman"/>
        </w:rPr>
        <w:t>Endpoint</w:t>
      </w:r>
      <w:proofErr w:type="spellEnd"/>
      <w:r w:rsidRPr="00D37D7D">
        <w:rPr>
          <w:rFonts w:ascii="Times New Roman" w:hAnsi="Times New Roman" w:cs="Times New Roman"/>
        </w:rPr>
        <w:t xml:space="preserve"> </w:t>
      </w:r>
      <w:proofErr w:type="spellStart"/>
      <w:r w:rsidRPr="00D37D7D">
        <w:rPr>
          <w:rFonts w:ascii="Times New Roman" w:hAnsi="Times New Roman" w:cs="Times New Roman"/>
        </w:rPr>
        <w:t>Detection</w:t>
      </w:r>
      <w:proofErr w:type="spellEnd"/>
      <w:r w:rsidRPr="00D37D7D">
        <w:rPr>
          <w:rFonts w:ascii="Times New Roman" w:hAnsi="Times New Roman" w:cs="Times New Roman"/>
        </w:rPr>
        <w:t xml:space="preserve"> and </w:t>
      </w:r>
      <w:proofErr w:type="spellStart"/>
      <w:r w:rsidRPr="00D37D7D">
        <w:rPr>
          <w:rFonts w:ascii="Times New Roman" w:hAnsi="Times New Roman" w:cs="Times New Roman"/>
        </w:rPr>
        <w:t>Response</w:t>
      </w:r>
      <w:proofErr w:type="spellEnd"/>
      <w:r w:rsidRPr="00D37D7D">
        <w:rPr>
          <w:rFonts w:ascii="Times New Roman" w:hAnsi="Times New Roman" w:cs="Times New Roman"/>
        </w:rPr>
        <w:t xml:space="preserve"> – EDR) w celu wykrywania i reagowania na podejrzane aktywności urządzeń końcowych.</w:t>
      </w:r>
    </w:p>
    <w:p w:rsidR="00DE5CDD" w:rsidRPr="00D37D7D" w:rsidRDefault="00DE5CDD" w:rsidP="00DE5CDD">
      <w:pPr>
        <w:rPr>
          <w:sz w:val="22"/>
          <w:szCs w:val="22"/>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ŚRODKI OCHRONY FIZYCZNEJ DANYCH DLA OBIEKTÓW BIUROWYCH ASSECO:</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objęty jest systemem kontroli dostępu. Dostęp do stref Data Center mają tylko upoważnieni pracownicy …………………., którzy świadczą bezpośrednio usługi utrzymania systemów w Data Center.</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Pomieszczenia, w którym przetwarzane są informacje wyposażone są w system alarmowy przeciwwłamaniowy,</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w których przetwarzane są informacje, kontrolowany jest przez system monitoringu z zastosowaniem kamer,</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procedury zarządzania dostępem gości.</w:t>
      </w:r>
    </w:p>
    <w:p w:rsidR="00DE5CDD" w:rsidRPr="00D37D7D" w:rsidRDefault="00DE5CDD" w:rsidP="00DE5CDD">
      <w:pPr>
        <w:rPr>
          <w:b/>
          <w:bCs/>
          <w:sz w:val="22"/>
          <w:szCs w:val="22"/>
        </w:rPr>
      </w:pPr>
    </w:p>
    <w:p w:rsidR="0009028E" w:rsidRPr="009E6DF5" w:rsidRDefault="0009028E" w:rsidP="00BD3D5A">
      <w:pPr>
        <w:jc w:val="right"/>
        <w:rPr>
          <w:b/>
          <w:bCs/>
        </w:rPr>
      </w:pPr>
    </w:p>
    <w:sectPr w:rsidR="0009028E" w:rsidRPr="009E6DF5" w:rsidSect="00CE3974">
      <w:headerReference w:type="default" r:id="rId45"/>
      <w:footerReference w:type="default" r:id="rId4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0B4" w:rsidRDefault="008D00B4" w:rsidP="00BD3D5A">
      <w:r>
        <w:separator/>
      </w:r>
    </w:p>
  </w:endnote>
  <w:endnote w:type="continuationSeparator" w:id="0">
    <w:p w:rsidR="008D00B4" w:rsidRDefault="008D00B4"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80"/>
    <w:family w:val="auto"/>
    <w:pitch w:val="default"/>
    <w:sig w:usb0="00000000" w:usb1="00000000" w:usb2="00000000" w:usb3="00000000" w:csb0="00000000"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BookmanOldStyle">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956EBB">
    <w:pPr>
      <w:pStyle w:val="Stopka"/>
      <w:rPr>
        <w:sz w:val="18"/>
        <w:szCs w:val="18"/>
      </w:rPr>
    </w:pPr>
    <w:r>
      <w:rPr>
        <w:noProof/>
        <w:sz w:val="18"/>
        <w:szCs w:val="18"/>
      </w:rPr>
      <w:pict>
        <v:line id="_x0000_s1025" style="position:absolute;z-index:251660288" from="0,5.05pt" to="459pt,5.05pt"/>
      </w:pict>
    </w:r>
  </w:p>
  <w:p w:rsidR="0012292B" w:rsidRDefault="0012292B">
    <w:pPr>
      <w:pStyle w:val="Stopka"/>
      <w:tabs>
        <w:tab w:val="clear" w:pos="4536"/>
        <w:tab w:val="right" w:pos="9000"/>
      </w:tabs>
      <w:rPr>
        <w:sz w:val="18"/>
        <w:szCs w:val="18"/>
      </w:rPr>
    </w:pPr>
    <w:r>
      <w:rPr>
        <w:sz w:val="18"/>
        <w:szCs w:val="18"/>
      </w:rPr>
      <w:tab/>
      <w:t xml:space="preserve">Strona: </w:t>
    </w:r>
    <w:r w:rsidR="00956EBB">
      <w:rPr>
        <w:rStyle w:val="Numerstrony"/>
        <w:sz w:val="18"/>
        <w:szCs w:val="18"/>
      </w:rPr>
      <w:fldChar w:fldCharType="begin"/>
    </w:r>
    <w:r>
      <w:rPr>
        <w:rStyle w:val="Numerstrony"/>
        <w:sz w:val="18"/>
        <w:szCs w:val="18"/>
      </w:rPr>
      <w:instrText xml:space="preserve"> PAGE </w:instrText>
    </w:r>
    <w:r w:rsidR="00956EBB">
      <w:rPr>
        <w:rStyle w:val="Numerstrony"/>
        <w:sz w:val="18"/>
        <w:szCs w:val="18"/>
      </w:rPr>
      <w:fldChar w:fldCharType="separate"/>
    </w:r>
    <w:r w:rsidR="00DB2E3C">
      <w:rPr>
        <w:rStyle w:val="Numerstrony"/>
        <w:noProof/>
        <w:sz w:val="18"/>
        <w:szCs w:val="18"/>
      </w:rPr>
      <w:t>2</w:t>
    </w:r>
    <w:r w:rsidR="00956EBB">
      <w:rPr>
        <w:rStyle w:val="Numerstrony"/>
        <w:sz w:val="18"/>
        <w:szCs w:val="18"/>
      </w:rPr>
      <w:fldChar w:fldCharType="end"/>
    </w:r>
    <w:r>
      <w:rPr>
        <w:rStyle w:val="Numerstrony"/>
        <w:sz w:val="18"/>
        <w:szCs w:val="18"/>
      </w:rPr>
      <w:t>/</w:t>
    </w:r>
    <w:r w:rsidR="00956EBB">
      <w:rPr>
        <w:rStyle w:val="Numerstrony"/>
        <w:sz w:val="18"/>
        <w:szCs w:val="18"/>
      </w:rPr>
      <w:fldChar w:fldCharType="begin"/>
    </w:r>
    <w:r>
      <w:rPr>
        <w:rStyle w:val="Numerstrony"/>
        <w:sz w:val="18"/>
        <w:szCs w:val="18"/>
      </w:rPr>
      <w:instrText xml:space="preserve"> NUMPAGES </w:instrText>
    </w:r>
    <w:r w:rsidR="00956EBB">
      <w:rPr>
        <w:rStyle w:val="Numerstrony"/>
        <w:sz w:val="18"/>
        <w:szCs w:val="18"/>
      </w:rPr>
      <w:fldChar w:fldCharType="separate"/>
    </w:r>
    <w:r w:rsidR="00DB2E3C">
      <w:rPr>
        <w:rStyle w:val="Numerstrony"/>
        <w:noProof/>
        <w:sz w:val="18"/>
        <w:szCs w:val="18"/>
      </w:rPr>
      <w:t>66</w:t>
    </w:r>
    <w:r w:rsidR="00956EBB">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956EBB" w:rsidP="00331F2D">
    <w:pPr>
      <w:pStyle w:val="Stopka"/>
      <w:rPr>
        <w:sz w:val="18"/>
        <w:szCs w:val="18"/>
      </w:rPr>
    </w:pPr>
    <w:r>
      <w:rPr>
        <w:noProof/>
        <w:sz w:val="18"/>
        <w:szCs w:val="18"/>
      </w:rPr>
      <w:pict>
        <v:line id="_x0000_s1027" style="position:absolute;z-index:25166336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12292B" w:rsidRDefault="0012292B" w:rsidP="00331F2D">
    <w:pPr>
      <w:pStyle w:val="Stopka"/>
      <w:tabs>
        <w:tab w:val="clear" w:pos="4536"/>
        <w:tab w:val="right" w:pos="9000"/>
      </w:tabs>
      <w:rPr>
        <w:sz w:val="18"/>
        <w:szCs w:val="18"/>
      </w:rPr>
    </w:pPr>
    <w:r>
      <w:rPr>
        <w:sz w:val="18"/>
        <w:szCs w:val="18"/>
      </w:rPr>
      <w:tab/>
      <w:t xml:space="preserve">Strona: </w:t>
    </w:r>
    <w:r w:rsidR="00956EBB">
      <w:rPr>
        <w:rStyle w:val="Numerstrony"/>
        <w:sz w:val="18"/>
        <w:szCs w:val="18"/>
      </w:rPr>
      <w:fldChar w:fldCharType="begin"/>
    </w:r>
    <w:r>
      <w:rPr>
        <w:rStyle w:val="Numerstrony"/>
        <w:sz w:val="18"/>
        <w:szCs w:val="18"/>
      </w:rPr>
      <w:instrText xml:space="preserve"> PAGE </w:instrText>
    </w:r>
    <w:r w:rsidR="00956EBB">
      <w:rPr>
        <w:rStyle w:val="Numerstrony"/>
        <w:sz w:val="18"/>
        <w:szCs w:val="18"/>
      </w:rPr>
      <w:fldChar w:fldCharType="separate"/>
    </w:r>
    <w:r>
      <w:rPr>
        <w:rStyle w:val="Numerstrony"/>
        <w:noProof/>
        <w:sz w:val="18"/>
        <w:szCs w:val="18"/>
      </w:rPr>
      <w:t>49</w:t>
    </w:r>
    <w:r w:rsidR="00956EBB">
      <w:rPr>
        <w:rStyle w:val="Numerstrony"/>
        <w:sz w:val="18"/>
        <w:szCs w:val="18"/>
      </w:rPr>
      <w:fldChar w:fldCharType="end"/>
    </w:r>
    <w:r>
      <w:rPr>
        <w:rStyle w:val="Numerstrony"/>
        <w:sz w:val="18"/>
        <w:szCs w:val="18"/>
      </w:rPr>
      <w:t>/</w:t>
    </w:r>
    <w:r w:rsidR="00956EBB">
      <w:rPr>
        <w:rStyle w:val="Numerstrony"/>
        <w:sz w:val="18"/>
        <w:szCs w:val="18"/>
      </w:rPr>
      <w:fldChar w:fldCharType="begin"/>
    </w:r>
    <w:r>
      <w:rPr>
        <w:rStyle w:val="Numerstrony"/>
        <w:sz w:val="18"/>
        <w:szCs w:val="18"/>
      </w:rPr>
      <w:instrText xml:space="preserve"> NUMPAGES </w:instrText>
    </w:r>
    <w:r w:rsidR="00956EBB">
      <w:rPr>
        <w:rStyle w:val="Numerstrony"/>
        <w:sz w:val="18"/>
        <w:szCs w:val="18"/>
      </w:rPr>
      <w:fldChar w:fldCharType="separate"/>
    </w:r>
    <w:r w:rsidR="007E4391">
      <w:rPr>
        <w:rStyle w:val="Numerstrony"/>
        <w:noProof/>
        <w:sz w:val="18"/>
        <w:szCs w:val="18"/>
      </w:rPr>
      <w:t>66</w:t>
    </w:r>
    <w:r w:rsidR="00956EBB">
      <w:rPr>
        <w:rStyle w:val="Numerstrony"/>
        <w:sz w:val="18"/>
        <w:szCs w:val="18"/>
      </w:rPr>
      <w:fldChar w:fldCharType="end"/>
    </w:r>
  </w:p>
  <w:p w:rsidR="0012292B" w:rsidRDefault="0012292B">
    <w:pPr>
      <w:pStyle w:val="Stopka"/>
      <w:jc w:val="center"/>
    </w:pPr>
  </w:p>
  <w:p w:rsidR="0012292B" w:rsidRDefault="0012292B">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956EBB"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12292B" w:rsidRDefault="0012292B" w:rsidP="00331F2D">
    <w:pPr>
      <w:pStyle w:val="Stopka"/>
      <w:tabs>
        <w:tab w:val="clear" w:pos="4536"/>
        <w:tab w:val="right" w:pos="9000"/>
      </w:tabs>
      <w:rPr>
        <w:sz w:val="18"/>
        <w:szCs w:val="18"/>
      </w:rPr>
    </w:pPr>
    <w:r>
      <w:rPr>
        <w:sz w:val="18"/>
        <w:szCs w:val="18"/>
      </w:rPr>
      <w:tab/>
      <w:t xml:space="preserve">Strona: </w:t>
    </w:r>
    <w:r w:rsidR="00956EBB">
      <w:rPr>
        <w:rStyle w:val="Numerstrony"/>
        <w:sz w:val="18"/>
        <w:szCs w:val="18"/>
      </w:rPr>
      <w:fldChar w:fldCharType="begin"/>
    </w:r>
    <w:r>
      <w:rPr>
        <w:rStyle w:val="Numerstrony"/>
        <w:sz w:val="18"/>
        <w:szCs w:val="18"/>
      </w:rPr>
      <w:instrText xml:space="preserve"> PAGE </w:instrText>
    </w:r>
    <w:r w:rsidR="00956EBB">
      <w:rPr>
        <w:rStyle w:val="Numerstrony"/>
        <w:sz w:val="18"/>
        <w:szCs w:val="18"/>
      </w:rPr>
      <w:fldChar w:fldCharType="separate"/>
    </w:r>
    <w:r>
      <w:rPr>
        <w:rStyle w:val="Numerstrony"/>
        <w:noProof/>
        <w:sz w:val="18"/>
        <w:szCs w:val="18"/>
      </w:rPr>
      <w:t>49</w:t>
    </w:r>
    <w:r w:rsidR="00956EBB">
      <w:rPr>
        <w:rStyle w:val="Numerstrony"/>
        <w:sz w:val="18"/>
        <w:szCs w:val="18"/>
      </w:rPr>
      <w:fldChar w:fldCharType="end"/>
    </w:r>
    <w:r>
      <w:rPr>
        <w:rStyle w:val="Numerstrony"/>
        <w:sz w:val="18"/>
        <w:szCs w:val="18"/>
      </w:rPr>
      <w:t>/</w:t>
    </w:r>
    <w:r w:rsidR="00956EBB">
      <w:rPr>
        <w:rStyle w:val="Numerstrony"/>
        <w:sz w:val="18"/>
        <w:szCs w:val="18"/>
      </w:rPr>
      <w:fldChar w:fldCharType="begin"/>
    </w:r>
    <w:r>
      <w:rPr>
        <w:rStyle w:val="Numerstrony"/>
        <w:sz w:val="18"/>
        <w:szCs w:val="18"/>
      </w:rPr>
      <w:instrText xml:space="preserve"> NUMPAGES </w:instrText>
    </w:r>
    <w:r w:rsidR="00956EBB">
      <w:rPr>
        <w:rStyle w:val="Numerstrony"/>
        <w:sz w:val="18"/>
        <w:szCs w:val="18"/>
      </w:rPr>
      <w:fldChar w:fldCharType="separate"/>
    </w:r>
    <w:r w:rsidR="007E4391">
      <w:rPr>
        <w:rStyle w:val="Numerstrony"/>
        <w:noProof/>
        <w:sz w:val="18"/>
        <w:szCs w:val="18"/>
      </w:rPr>
      <w:t>66</w:t>
    </w:r>
    <w:r w:rsidR="00956EBB">
      <w:rPr>
        <w:rStyle w:val="Numerstrony"/>
        <w:sz w:val="18"/>
        <w:szCs w:val="18"/>
      </w:rPr>
      <w:fldChar w:fldCharType="end"/>
    </w:r>
  </w:p>
  <w:p w:rsidR="0012292B" w:rsidRDefault="0012292B">
    <w:pPr>
      <w:pStyle w:val="Stopka"/>
      <w:jc w:val="center"/>
    </w:pPr>
  </w:p>
  <w:p w:rsidR="0012292B" w:rsidRDefault="0012292B">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Pr="004F0B6A" w:rsidRDefault="0012292B" w:rsidP="00AA47CF">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Pr="004F0B6A" w:rsidRDefault="0012292B"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0B4" w:rsidRDefault="008D00B4" w:rsidP="00BD3D5A">
      <w:r>
        <w:separator/>
      </w:r>
    </w:p>
  </w:footnote>
  <w:footnote w:type="continuationSeparator" w:id="0">
    <w:p w:rsidR="008D00B4" w:rsidRDefault="008D00B4" w:rsidP="00BD3D5A">
      <w:r>
        <w:continuationSeparator/>
      </w:r>
    </w:p>
  </w:footnote>
  <w:footnote w:id="1">
    <w:p w:rsidR="0012292B" w:rsidRPr="00C37CD2" w:rsidRDefault="0012292B" w:rsidP="00534C3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956EBB" w:rsidP="00331F2D">
    <w:pPr>
      <w:pStyle w:val="Nagwek"/>
      <w:framePr w:wrap="around" w:vAnchor="text" w:hAnchor="margin" w:xAlign="right" w:y="1"/>
      <w:rPr>
        <w:rStyle w:val="Numerstrony"/>
      </w:rPr>
    </w:pPr>
    <w:r>
      <w:rPr>
        <w:rStyle w:val="Numerstrony"/>
      </w:rPr>
      <w:fldChar w:fldCharType="begin"/>
    </w:r>
    <w:r w:rsidR="0012292B">
      <w:rPr>
        <w:rStyle w:val="Numerstrony"/>
      </w:rPr>
      <w:instrText xml:space="preserve">PAGE  </w:instrText>
    </w:r>
    <w:r>
      <w:rPr>
        <w:rStyle w:val="Numerstrony"/>
      </w:rPr>
      <w:fldChar w:fldCharType="end"/>
    </w:r>
  </w:p>
  <w:p w:rsidR="0012292B" w:rsidRDefault="0012292B"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rsidP="00331F2D">
    <w:pPr>
      <w:pStyle w:val="Nagwek"/>
      <w:framePr w:wrap="around" w:vAnchor="text" w:hAnchor="margin" w:xAlign="right" w:y="1"/>
      <w:rPr>
        <w:rStyle w:val="Numerstrony"/>
      </w:rPr>
    </w:pPr>
  </w:p>
  <w:p w:rsidR="0012292B" w:rsidRDefault="0012292B"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956EBB" w:rsidP="00331F2D">
    <w:pPr>
      <w:pStyle w:val="Nagwek"/>
      <w:framePr w:wrap="around" w:vAnchor="text" w:hAnchor="margin" w:xAlign="right" w:y="1"/>
      <w:rPr>
        <w:rStyle w:val="Numerstrony"/>
      </w:rPr>
    </w:pPr>
    <w:r>
      <w:rPr>
        <w:rStyle w:val="Numerstrony"/>
      </w:rPr>
      <w:fldChar w:fldCharType="begin"/>
    </w:r>
    <w:r w:rsidR="0012292B">
      <w:rPr>
        <w:rStyle w:val="Numerstrony"/>
      </w:rPr>
      <w:instrText xml:space="preserve">PAGE  </w:instrText>
    </w:r>
    <w:r>
      <w:rPr>
        <w:rStyle w:val="Numerstrony"/>
      </w:rPr>
      <w:fldChar w:fldCharType="end"/>
    </w:r>
  </w:p>
  <w:p w:rsidR="0012292B" w:rsidRDefault="0012292B" w:rsidP="00331F2D">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rsidP="00331F2D">
    <w:pPr>
      <w:pStyle w:val="Nagwek"/>
      <w:framePr w:wrap="around" w:vAnchor="text" w:hAnchor="margin" w:xAlign="right" w:y="1"/>
      <w:rPr>
        <w:rStyle w:val="Numerstrony"/>
      </w:rPr>
    </w:pPr>
  </w:p>
  <w:p w:rsidR="0012292B" w:rsidRDefault="0012292B" w:rsidP="00331F2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Default="0012292B">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Pr="00BE483B" w:rsidRDefault="0012292B" w:rsidP="00AA47CF">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2B" w:rsidRPr="00BE483B" w:rsidRDefault="0012292B"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2">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3">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4">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5">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8">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19">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0">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1">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2">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6">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29">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30">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5B912B6"/>
    <w:multiLevelType w:val="multilevel"/>
    <w:tmpl w:val="1664555C"/>
    <w:lvl w:ilvl="0">
      <w:start w:val="14"/>
      <w:numFmt w:val="decimal"/>
      <w:lvlText w:val="%1."/>
      <w:lvlJc w:val="left"/>
      <w:pPr>
        <w:ind w:left="454" w:hanging="341"/>
      </w:pPr>
      <w:rPr>
        <w:rFonts w:ascii="Cambria" w:hAnsi="Cambria" w:cs="Cambria" w:hint="default"/>
        <w:b w:val="0"/>
        <w:i w:val="0"/>
        <w:sz w:val="22"/>
        <w:szCs w:val="22"/>
      </w:rPr>
    </w:lvl>
    <w:lvl w:ilvl="1">
      <w:start w:val="1"/>
      <w:numFmt w:val="lowerLetter"/>
      <w:lvlText w:val="%2."/>
      <w:lvlJc w:val="left"/>
      <w:pPr>
        <w:ind w:left="680" w:hanging="397"/>
      </w:pPr>
      <w:rPr>
        <w:rFonts w:ascii="Cambria" w:eastAsia="Calibri" w:hAnsi="Cambria" w:cs="Cambria"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5">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85C3C98"/>
    <w:multiLevelType w:val="hybridMultilevel"/>
    <w:tmpl w:val="EB40B11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6">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7">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4">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55">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7">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9">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1">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3">
    <w:nsid w:val="3A5D539A"/>
    <w:multiLevelType w:val="multilevel"/>
    <w:tmpl w:val="0A9A14AA"/>
    <w:styleLink w:val="UMOW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4">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8">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9">
    <w:nsid w:val="44E30E4E"/>
    <w:multiLevelType w:val="multilevel"/>
    <w:tmpl w:val="3BFA423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71">
    <w:nsid w:val="4B117DB5"/>
    <w:multiLevelType w:val="multilevel"/>
    <w:tmpl w:val="2DEACA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C2F77F1"/>
    <w:multiLevelType w:val="hybridMultilevel"/>
    <w:tmpl w:val="66647D62"/>
    <w:lvl w:ilvl="0" w:tplc="77CAE45C">
      <w:start w:val="1"/>
      <w:numFmt w:val="decimal"/>
      <w:lvlText w:val="%1)"/>
      <w:lvlJc w:val="left"/>
      <w:pPr>
        <w:ind w:left="770" w:hanging="360"/>
      </w:pPr>
      <w:rPr>
        <w:rFonts w:hint="default"/>
        <w:strike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4">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6">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78">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79">
    <w:nsid w:val="4FE129F6"/>
    <w:multiLevelType w:val="hybridMultilevel"/>
    <w:tmpl w:val="17F8D484"/>
    <w:lvl w:ilvl="0" w:tplc="7A9E7E5E">
      <w:start w:val="1"/>
      <w:numFmt w:val="lowerLetter"/>
      <w:lvlText w:val="%1)"/>
      <w:lvlJc w:val="left"/>
      <w:pPr>
        <w:ind w:left="1428" w:hanging="360"/>
      </w:pPr>
      <w:rPr>
        <w:rFonts w:ascii="Times New Roman" w:eastAsia="Times New Roman" w:hAnsi="Times New Roman" w:cs="Times New Roman"/>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2">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5">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5F021B69"/>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7">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4">
    <w:nsid w:val="683B62D7"/>
    <w:multiLevelType w:val="hybridMultilevel"/>
    <w:tmpl w:val="4FAE37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2EF6A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96">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9">
    <w:nsid w:val="721A0E3E"/>
    <w:multiLevelType w:val="multilevel"/>
    <w:tmpl w:val="875A2E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01">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2">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3">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5"/>
  </w:num>
  <w:num w:numId="2">
    <w:abstractNumId w:val="54"/>
  </w:num>
  <w:num w:numId="3">
    <w:abstractNumId w:val="48"/>
  </w:num>
  <w:num w:numId="4">
    <w:abstractNumId w:val="92"/>
  </w:num>
  <w:num w:numId="5">
    <w:abstractNumId w:val="36"/>
  </w:num>
  <w:num w:numId="6">
    <w:abstractNumId w:val="55"/>
  </w:num>
  <w:num w:numId="7">
    <w:abstractNumId w:val="91"/>
  </w:num>
  <w:num w:numId="8">
    <w:abstractNumId w:val="98"/>
  </w:num>
  <w:num w:numId="9">
    <w:abstractNumId w:val="56"/>
  </w:num>
  <w:num w:numId="10">
    <w:abstractNumId w:val="57"/>
  </w:num>
  <w:num w:numId="11">
    <w:abstractNumId w:val="4"/>
  </w:num>
  <w:num w:numId="12">
    <w:abstractNumId w:val="97"/>
  </w:num>
  <w:num w:numId="13">
    <w:abstractNumId w:val="44"/>
  </w:num>
  <w:num w:numId="14">
    <w:abstractNumId w:val="61"/>
  </w:num>
  <w:num w:numId="15">
    <w:abstractNumId w:val="58"/>
  </w:num>
  <w:num w:numId="16">
    <w:abstractNumId w:val="43"/>
  </w:num>
  <w:num w:numId="17">
    <w:abstractNumId w:val="38"/>
  </w:num>
  <w:num w:numId="18">
    <w:abstractNumId w:val="60"/>
  </w:num>
  <w:num w:numId="19">
    <w:abstractNumId w:val="105"/>
  </w:num>
  <w:num w:numId="20">
    <w:abstractNumId w:val="75"/>
  </w:num>
  <w:num w:numId="21">
    <w:abstractNumId w:val="95"/>
  </w:num>
  <w:num w:numId="22">
    <w:abstractNumId w:val="40"/>
  </w:num>
  <w:num w:numId="23">
    <w:abstractNumId w:val="22"/>
  </w:num>
  <w:num w:numId="24">
    <w:abstractNumId w:val="1"/>
  </w:num>
  <w:num w:numId="25">
    <w:abstractNumId w:val="78"/>
  </w:num>
  <w:num w:numId="26">
    <w:abstractNumId w:val="52"/>
  </w:num>
  <w:num w:numId="27">
    <w:abstractNumId w:val="0"/>
  </w:num>
  <w:num w:numId="28">
    <w:abstractNumId w:val="2"/>
  </w:num>
  <w:num w:numId="29">
    <w:abstractNumId w:val="41"/>
  </w:num>
  <w:num w:numId="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76"/>
  </w:num>
  <w:num w:numId="34">
    <w:abstractNumId w:val="104"/>
  </w:num>
  <w:num w:numId="35">
    <w:abstractNumId w:val="74"/>
  </w:num>
  <w:num w:numId="36">
    <w:abstractNumId w:val="90"/>
  </w:num>
  <w:num w:numId="37">
    <w:abstractNumId w:val="65"/>
  </w:num>
  <w:num w:numId="38">
    <w:abstractNumId w:val="96"/>
  </w:num>
  <w:num w:numId="39">
    <w:abstractNumId w:val="85"/>
  </w:num>
  <w:num w:numId="40">
    <w:abstractNumId w:val="67"/>
  </w:num>
  <w:num w:numId="41">
    <w:abstractNumId w:val="46"/>
  </w:num>
  <w:num w:numId="42">
    <w:abstractNumId w:val="25"/>
  </w:num>
  <w:num w:numId="43">
    <w:abstractNumId w:val="81"/>
  </w:num>
  <w:num w:numId="44">
    <w:abstractNumId w:val="29"/>
  </w:num>
  <w:num w:numId="45">
    <w:abstractNumId w:val="53"/>
  </w:num>
  <w:num w:numId="46">
    <w:abstractNumId w:val="68"/>
  </w:num>
  <w:num w:numId="47">
    <w:abstractNumId w:val="100"/>
  </w:num>
  <w:num w:numId="48">
    <w:abstractNumId w:val="33"/>
  </w:num>
  <w:num w:numId="49">
    <w:abstractNumId w:val="23"/>
  </w:num>
  <w:num w:numId="50">
    <w:abstractNumId w:val="42"/>
  </w:num>
  <w:num w:numId="51">
    <w:abstractNumId w:val="77"/>
  </w:num>
  <w:num w:numId="52">
    <w:abstractNumId w:val="62"/>
  </w:num>
  <w:num w:numId="53">
    <w:abstractNumId w:val="94"/>
  </w:num>
  <w:num w:numId="54">
    <w:abstractNumId w:val="103"/>
  </w:num>
  <w:num w:numId="55">
    <w:abstractNumId w:val="26"/>
  </w:num>
  <w:num w:numId="56">
    <w:abstractNumId w:val="80"/>
  </w:num>
  <w:num w:numId="57">
    <w:abstractNumId w:val="31"/>
  </w:num>
  <w:num w:numId="58">
    <w:abstractNumId w:val="66"/>
  </w:num>
  <w:num w:numId="59">
    <w:abstractNumId w:val="93"/>
  </w:num>
  <w:num w:numId="60">
    <w:abstractNumId w:val="79"/>
  </w:num>
  <w:num w:numId="61">
    <w:abstractNumId w:val="32"/>
  </w:num>
  <w:num w:numId="62">
    <w:abstractNumId w:val="50"/>
  </w:num>
  <w:num w:numId="63">
    <w:abstractNumId w:val="102"/>
  </w:num>
  <w:num w:numId="64">
    <w:abstractNumId w:val="84"/>
  </w:num>
  <w:num w:numId="65">
    <w:abstractNumId w:val="64"/>
  </w:num>
  <w:num w:numId="66">
    <w:abstractNumId w:val="82"/>
  </w:num>
  <w:num w:numId="67">
    <w:abstractNumId w:val="35"/>
  </w:num>
  <w:num w:numId="68">
    <w:abstractNumId w:val="24"/>
  </w:num>
  <w:num w:numId="69">
    <w:abstractNumId w:val="88"/>
  </w:num>
  <w:num w:numId="70">
    <w:abstractNumId w:val="27"/>
  </w:num>
  <w:num w:numId="71">
    <w:abstractNumId w:val="83"/>
  </w:num>
  <w:num w:numId="72">
    <w:abstractNumId w:val="63"/>
  </w:num>
  <w:num w:numId="73">
    <w:abstractNumId w:val="72"/>
  </w:num>
  <w:num w:numId="74">
    <w:abstractNumId w:val="28"/>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num>
  <w:num w:numId="77">
    <w:abstractNumId w:val="71"/>
  </w:num>
  <w:num w:numId="78">
    <w:abstractNumId w:val="69"/>
  </w:num>
  <w:num w:numId="79">
    <w:abstractNumId w:val="86"/>
  </w:num>
  <w:num w:numId="80">
    <w:abstractNumId w:val="39"/>
  </w:num>
  <w:num w:numId="81">
    <w:abstractNumId w:val="51"/>
  </w:num>
  <w:num w:numId="82">
    <w:abstractNumId w:val="34"/>
  </w:num>
  <w:num w:numId="83">
    <w:abstractNumId w:val="37"/>
  </w:num>
  <w:num w:numId="84">
    <w:abstractNumId w:val="87"/>
  </w:num>
  <w:num w:numId="85">
    <w:abstractNumId w:val="49"/>
  </w:num>
  <w:num w:numId="86">
    <w:abstractNumId w:val="89"/>
  </w:num>
  <w:num w:numId="87">
    <w:abstractNumId w:val="59"/>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20162"/>
    <o:shapelayout v:ext="edit">
      <o:idmap v:ext="edit" data="1"/>
    </o:shapelayout>
  </w:hdrShapeDefaults>
  <w:footnotePr>
    <w:footnote w:id="-1"/>
    <w:footnote w:id="0"/>
  </w:footnotePr>
  <w:endnotePr>
    <w:endnote w:id="-1"/>
    <w:endnote w:id="0"/>
  </w:endnotePr>
  <w:compat/>
  <w:rsids>
    <w:rsidRoot w:val="00BD3D5A"/>
    <w:rsid w:val="00000205"/>
    <w:rsid w:val="00000D6C"/>
    <w:rsid w:val="0000748B"/>
    <w:rsid w:val="000161FC"/>
    <w:rsid w:val="0002142A"/>
    <w:rsid w:val="00021AAD"/>
    <w:rsid w:val="0002316B"/>
    <w:rsid w:val="0002318B"/>
    <w:rsid w:val="00035C0D"/>
    <w:rsid w:val="000430D9"/>
    <w:rsid w:val="00047DF9"/>
    <w:rsid w:val="00052822"/>
    <w:rsid w:val="00056940"/>
    <w:rsid w:val="00056CC5"/>
    <w:rsid w:val="00057E83"/>
    <w:rsid w:val="00063372"/>
    <w:rsid w:val="00072AE5"/>
    <w:rsid w:val="0007394E"/>
    <w:rsid w:val="0008041D"/>
    <w:rsid w:val="00083AD2"/>
    <w:rsid w:val="0008439C"/>
    <w:rsid w:val="000847A7"/>
    <w:rsid w:val="0009028E"/>
    <w:rsid w:val="000915D0"/>
    <w:rsid w:val="00091DB1"/>
    <w:rsid w:val="0009249E"/>
    <w:rsid w:val="0009285E"/>
    <w:rsid w:val="00093E9D"/>
    <w:rsid w:val="000A01F8"/>
    <w:rsid w:val="000A0FC1"/>
    <w:rsid w:val="000A3DAF"/>
    <w:rsid w:val="000A44B4"/>
    <w:rsid w:val="000A77DC"/>
    <w:rsid w:val="000B006C"/>
    <w:rsid w:val="000B0FA9"/>
    <w:rsid w:val="000B7991"/>
    <w:rsid w:val="000B7FBA"/>
    <w:rsid w:val="000C0C1F"/>
    <w:rsid w:val="000D101C"/>
    <w:rsid w:val="000D4E67"/>
    <w:rsid w:val="000D5DE4"/>
    <w:rsid w:val="000E26BE"/>
    <w:rsid w:val="000E5418"/>
    <w:rsid w:val="000E6FBB"/>
    <w:rsid w:val="000F3E4E"/>
    <w:rsid w:val="00103663"/>
    <w:rsid w:val="0010548D"/>
    <w:rsid w:val="00106386"/>
    <w:rsid w:val="00115618"/>
    <w:rsid w:val="0012107A"/>
    <w:rsid w:val="0012292B"/>
    <w:rsid w:val="00127ACA"/>
    <w:rsid w:val="001319C9"/>
    <w:rsid w:val="00132959"/>
    <w:rsid w:val="00133B4E"/>
    <w:rsid w:val="00135490"/>
    <w:rsid w:val="00143104"/>
    <w:rsid w:val="00143A11"/>
    <w:rsid w:val="001546AC"/>
    <w:rsid w:val="00160D51"/>
    <w:rsid w:val="00160F1B"/>
    <w:rsid w:val="001612F7"/>
    <w:rsid w:val="0016197D"/>
    <w:rsid w:val="001632BA"/>
    <w:rsid w:val="00165AAA"/>
    <w:rsid w:val="001719DA"/>
    <w:rsid w:val="00172364"/>
    <w:rsid w:val="0017523D"/>
    <w:rsid w:val="0019694C"/>
    <w:rsid w:val="00196ED8"/>
    <w:rsid w:val="001B22B6"/>
    <w:rsid w:val="001B30D8"/>
    <w:rsid w:val="001B4E75"/>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F18"/>
    <w:rsid w:val="002175E3"/>
    <w:rsid w:val="00217A52"/>
    <w:rsid w:val="002207A9"/>
    <w:rsid w:val="0022102C"/>
    <w:rsid w:val="002225BA"/>
    <w:rsid w:val="00224C8D"/>
    <w:rsid w:val="00231DD9"/>
    <w:rsid w:val="00243E4F"/>
    <w:rsid w:val="00251930"/>
    <w:rsid w:val="00253BD2"/>
    <w:rsid w:val="0025756E"/>
    <w:rsid w:val="00260D71"/>
    <w:rsid w:val="002611EC"/>
    <w:rsid w:val="00263956"/>
    <w:rsid w:val="00267CF5"/>
    <w:rsid w:val="00271A68"/>
    <w:rsid w:val="0028211A"/>
    <w:rsid w:val="002936D7"/>
    <w:rsid w:val="00294335"/>
    <w:rsid w:val="002953EC"/>
    <w:rsid w:val="002B3797"/>
    <w:rsid w:val="002B57BC"/>
    <w:rsid w:val="002B68A9"/>
    <w:rsid w:val="002B7166"/>
    <w:rsid w:val="002D0CE0"/>
    <w:rsid w:val="002D2C51"/>
    <w:rsid w:val="002D4FF1"/>
    <w:rsid w:val="002D5801"/>
    <w:rsid w:val="002E05A6"/>
    <w:rsid w:val="002E3C76"/>
    <w:rsid w:val="002E59E2"/>
    <w:rsid w:val="002F13F3"/>
    <w:rsid w:val="002F18A6"/>
    <w:rsid w:val="002F2105"/>
    <w:rsid w:val="002F652C"/>
    <w:rsid w:val="002F73E5"/>
    <w:rsid w:val="002F76C9"/>
    <w:rsid w:val="00300F71"/>
    <w:rsid w:val="0030225F"/>
    <w:rsid w:val="003041D5"/>
    <w:rsid w:val="00313291"/>
    <w:rsid w:val="00316EFA"/>
    <w:rsid w:val="00323B39"/>
    <w:rsid w:val="0032658E"/>
    <w:rsid w:val="00331045"/>
    <w:rsid w:val="00331F2D"/>
    <w:rsid w:val="00332910"/>
    <w:rsid w:val="0034045F"/>
    <w:rsid w:val="00344B12"/>
    <w:rsid w:val="0034549A"/>
    <w:rsid w:val="00345936"/>
    <w:rsid w:val="00361F40"/>
    <w:rsid w:val="003629AA"/>
    <w:rsid w:val="00370517"/>
    <w:rsid w:val="003740E1"/>
    <w:rsid w:val="00376369"/>
    <w:rsid w:val="003800B7"/>
    <w:rsid w:val="00387EB1"/>
    <w:rsid w:val="0039080F"/>
    <w:rsid w:val="0039482F"/>
    <w:rsid w:val="00396C3E"/>
    <w:rsid w:val="003A4B28"/>
    <w:rsid w:val="003A68A1"/>
    <w:rsid w:val="003A75CE"/>
    <w:rsid w:val="003A777C"/>
    <w:rsid w:val="003B0975"/>
    <w:rsid w:val="003B150D"/>
    <w:rsid w:val="003B6E64"/>
    <w:rsid w:val="003C3343"/>
    <w:rsid w:val="003C34EC"/>
    <w:rsid w:val="003C5D98"/>
    <w:rsid w:val="003D20A9"/>
    <w:rsid w:val="003D3DAF"/>
    <w:rsid w:val="003D4F61"/>
    <w:rsid w:val="003E2334"/>
    <w:rsid w:val="003E3095"/>
    <w:rsid w:val="003E6426"/>
    <w:rsid w:val="003E770D"/>
    <w:rsid w:val="003F08AA"/>
    <w:rsid w:val="003F1757"/>
    <w:rsid w:val="003F4A45"/>
    <w:rsid w:val="003F69EC"/>
    <w:rsid w:val="003F7849"/>
    <w:rsid w:val="0040087E"/>
    <w:rsid w:val="00400C0B"/>
    <w:rsid w:val="00404F14"/>
    <w:rsid w:val="00411544"/>
    <w:rsid w:val="00412901"/>
    <w:rsid w:val="00416B8E"/>
    <w:rsid w:val="00416C56"/>
    <w:rsid w:val="00416CC7"/>
    <w:rsid w:val="00416FF5"/>
    <w:rsid w:val="004212D9"/>
    <w:rsid w:val="0042367B"/>
    <w:rsid w:val="00425D8A"/>
    <w:rsid w:val="00427A53"/>
    <w:rsid w:val="00427E0D"/>
    <w:rsid w:val="004311F5"/>
    <w:rsid w:val="004338E4"/>
    <w:rsid w:val="004426FB"/>
    <w:rsid w:val="00444D4C"/>
    <w:rsid w:val="00447D83"/>
    <w:rsid w:val="00450F2B"/>
    <w:rsid w:val="00461EEB"/>
    <w:rsid w:val="00467B16"/>
    <w:rsid w:val="00470A1B"/>
    <w:rsid w:val="0047485A"/>
    <w:rsid w:val="00476315"/>
    <w:rsid w:val="00476AE7"/>
    <w:rsid w:val="0047732C"/>
    <w:rsid w:val="0048188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E1250"/>
    <w:rsid w:val="004E486E"/>
    <w:rsid w:val="004E51D4"/>
    <w:rsid w:val="004F0DC5"/>
    <w:rsid w:val="004F6E54"/>
    <w:rsid w:val="00505EB6"/>
    <w:rsid w:val="00507C08"/>
    <w:rsid w:val="00522ED2"/>
    <w:rsid w:val="00524074"/>
    <w:rsid w:val="00527DEA"/>
    <w:rsid w:val="005302C5"/>
    <w:rsid w:val="00534C30"/>
    <w:rsid w:val="005357DB"/>
    <w:rsid w:val="00535FA7"/>
    <w:rsid w:val="00541066"/>
    <w:rsid w:val="00551778"/>
    <w:rsid w:val="00551E58"/>
    <w:rsid w:val="0056077B"/>
    <w:rsid w:val="005664FB"/>
    <w:rsid w:val="00567F5F"/>
    <w:rsid w:val="00573E16"/>
    <w:rsid w:val="00575EDD"/>
    <w:rsid w:val="00582787"/>
    <w:rsid w:val="0059182F"/>
    <w:rsid w:val="005958C2"/>
    <w:rsid w:val="00595FF1"/>
    <w:rsid w:val="00596F20"/>
    <w:rsid w:val="005A055C"/>
    <w:rsid w:val="005A17CD"/>
    <w:rsid w:val="005A6664"/>
    <w:rsid w:val="005A6E9B"/>
    <w:rsid w:val="005B09C3"/>
    <w:rsid w:val="005B457A"/>
    <w:rsid w:val="005B5A8C"/>
    <w:rsid w:val="005C034C"/>
    <w:rsid w:val="005C32FB"/>
    <w:rsid w:val="005C55DD"/>
    <w:rsid w:val="005C6A9C"/>
    <w:rsid w:val="005D117D"/>
    <w:rsid w:val="005D50C8"/>
    <w:rsid w:val="005D5D0D"/>
    <w:rsid w:val="005E00B1"/>
    <w:rsid w:val="005E11F1"/>
    <w:rsid w:val="005E14F0"/>
    <w:rsid w:val="005F3764"/>
    <w:rsid w:val="00601F1A"/>
    <w:rsid w:val="00606C2D"/>
    <w:rsid w:val="006131D7"/>
    <w:rsid w:val="00613A2E"/>
    <w:rsid w:val="00613B2D"/>
    <w:rsid w:val="00614B09"/>
    <w:rsid w:val="00621DB4"/>
    <w:rsid w:val="00623F44"/>
    <w:rsid w:val="006512CC"/>
    <w:rsid w:val="0065235F"/>
    <w:rsid w:val="00655E6F"/>
    <w:rsid w:val="0066247F"/>
    <w:rsid w:val="00664A16"/>
    <w:rsid w:val="00664B73"/>
    <w:rsid w:val="00675033"/>
    <w:rsid w:val="006872E5"/>
    <w:rsid w:val="00690E23"/>
    <w:rsid w:val="006926D2"/>
    <w:rsid w:val="006930F7"/>
    <w:rsid w:val="006957A3"/>
    <w:rsid w:val="006961DD"/>
    <w:rsid w:val="0069622F"/>
    <w:rsid w:val="00696EB1"/>
    <w:rsid w:val="006A2BD2"/>
    <w:rsid w:val="006A7975"/>
    <w:rsid w:val="006B0B6B"/>
    <w:rsid w:val="006B3D1A"/>
    <w:rsid w:val="006B4767"/>
    <w:rsid w:val="006B5054"/>
    <w:rsid w:val="006B5583"/>
    <w:rsid w:val="006B6037"/>
    <w:rsid w:val="006B753E"/>
    <w:rsid w:val="006D32F1"/>
    <w:rsid w:val="006D37B6"/>
    <w:rsid w:val="006E445D"/>
    <w:rsid w:val="006E55D5"/>
    <w:rsid w:val="006F2119"/>
    <w:rsid w:val="006F7729"/>
    <w:rsid w:val="0070204A"/>
    <w:rsid w:val="0070289E"/>
    <w:rsid w:val="007051F6"/>
    <w:rsid w:val="007068F1"/>
    <w:rsid w:val="007077DB"/>
    <w:rsid w:val="00711049"/>
    <w:rsid w:val="007118C1"/>
    <w:rsid w:val="00717B31"/>
    <w:rsid w:val="00723BE3"/>
    <w:rsid w:val="00725C35"/>
    <w:rsid w:val="00726865"/>
    <w:rsid w:val="00731460"/>
    <w:rsid w:val="00733425"/>
    <w:rsid w:val="0074214E"/>
    <w:rsid w:val="0074726D"/>
    <w:rsid w:val="00751E37"/>
    <w:rsid w:val="007526E4"/>
    <w:rsid w:val="00754446"/>
    <w:rsid w:val="00756B4D"/>
    <w:rsid w:val="00757586"/>
    <w:rsid w:val="007606DD"/>
    <w:rsid w:val="00766F03"/>
    <w:rsid w:val="007719E5"/>
    <w:rsid w:val="007770DC"/>
    <w:rsid w:val="00783A6B"/>
    <w:rsid w:val="00791375"/>
    <w:rsid w:val="00792E79"/>
    <w:rsid w:val="007954F7"/>
    <w:rsid w:val="007969C0"/>
    <w:rsid w:val="007A104E"/>
    <w:rsid w:val="007A7095"/>
    <w:rsid w:val="007C15FF"/>
    <w:rsid w:val="007C1C02"/>
    <w:rsid w:val="007C3BFA"/>
    <w:rsid w:val="007C584B"/>
    <w:rsid w:val="007D0282"/>
    <w:rsid w:val="007D20ED"/>
    <w:rsid w:val="007D2DD0"/>
    <w:rsid w:val="007D624C"/>
    <w:rsid w:val="007D783A"/>
    <w:rsid w:val="007E3383"/>
    <w:rsid w:val="007E4391"/>
    <w:rsid w:val="007E6EF0"/>
    <w:rsid w:val="007F674E"/>
    <w:rsid w:val="007F78DF"/>
    <w:rsid w:val="00801AB1"/>
    <w:rsid w:val="00804D2C"/>
    <w:rsid w:val="00805CDC"/>
    <w:rsid w:val="008074C1"/>
    <w:rsid w:val="008077D9"/>
    <w:rsid w:val="00811759"/>
    <w:rsid w:val="00823F9C"/>
    <w:rsid w:val="00825591"/>
    <w:rsid w:val="0082589F"/>
    <w:rsid w:val="00825F90"/>
    <w:rsid w:val="0082794E"/>
    <w:rsid w:val="00841176"/>
    <w:rsid w:val="008502F5"/>
    <w:rsid w:val="0085074E"/>
    <w:rsid w:val="00851A50"/>
    <w:rsid w:val="00853F04"/>
    <w:rsid w:val="00856005"/>
    <w:rsid w:val="00863660"/>
    <w:rsid w:val="0086598E"/>
    <w:rsid w:val="00870BC0"/>
    <w:rsid w:val="0087367A"/>
    <w:rsid w:val="00875B3A"/>
    <w:rsid w:val="0087650C"/>
    <w:rsid w:val="0087656A"/>
    <w:rsid w:val="008870E4"/>
    <w:rsid w:val="00890109"/>
    <w:rsid w:val="00895384"/>
    <w:rsid w:val="00896ABE"/>
    <w:rsid w:val="008A09AB"/>
    <w:rsid w:val="008A2CD2"/>
    <w:rsid w:val="008A2E92"/>
    <w:rsid w:val="008C0D32"/>
    <w:rsid w:val="008C2304"/>
    <w:rsid w:val="008D00B4"/>
    <w:rsid w:val="008D054B"/>
    <w:rsid w:val="008D223F"/>
    <w:rsid w:val="008D3A0C"/>
    <w:rsid w:val="008D3D56"/>
    <w:rsid w:val="008D69A7"/>
    <w:rsid w:val="008D75C9"/>
    <w:rsid w:val="008E2DDA"/>
    <w:rsid w:val="008E4B8C"/>
    <w:rsid w:val="008E73EC"/>
    <w:rsid w:val="008F3F65"/>
    <w:rsid w:val="008F56FE"/>
    <w:rsid w:val="008F7B5E"/>
    <w:rsid w:val="008F7D3F"/>
    <w:rsid w:val="00907945"/>
    <w:rsid w:val="00912A78"/>
    <w:rsid w:val="009143AD"/>
    <w:rsid w:val="00915282"/>
    <w:rsid w:val="00916F62"/>
    <w:rsid w:val="0092127D"/>
    <w:rsid w:val="00921792"/>
    <w:rsid w:val="00933DF5"/>
    <w:rsid w:val="009372AB"/>
    <w:rsid w:val="00943D04"/>
    <w:rsid w:val="0094587E"/>
    <w:rsid w:val="0094686D"/>
    <w:rsid w:val="009475E8"/>
    <w:rsid w:val="009562D4"/>
    <w:rsid w:val="00956EBB"/>
    <w:rsid w:val="0096635C"/>
    <w:rsid w:val="009674BD"/>
    <w:rsid w:val="009707EC"/>
    <w:rsid w:val="00970B86"/>
    <w:rsid w:val="009726B1"/>
    <w:rsid w:val="00973ECB"/>
    <w:rsid w:val="00980C47"/>
    <w:rsid w:val="00982AE6"/>
    <w:rsid w:val="009850C1"/>
    <w:rsid w:val="0098687A"/>
    <w:rsid w:val="00990AE5"/>
    <w:rsid w:val="00990F83"/>
    <w:rsid w:val="0099432A"/>
    <w:rsid w:val="0099507B"/>
    <w:rsid w:val="00996912"/>
    <w:rsid w:val="00997DC5"/>
    <w:rsid w:val="009B4288"/>
    <w:rsid w:val="009C4D30"/>
    <w:rsid w:val="009C55E5"/>
    <w:rsid w:val="009C7F89"/>
    <w:rsid w:val="009D39BD"/>
    <w:rsid w:val="009D5082"/>
    <w:rsid w:val="009E1442"/>
    <w:rsid w:val="009E2C60"/>
    <w:rsid w:val="009E45E3"/>
    <w:rsid w:val="009E6DF5"/>
    <w:rsid w:val="009E7F54"/>
    <w:rsid w:val="009F6500"/>
    <w:rsid w:val="009F6A0C"/>
    <w:rsid w:val="00A01AAA"/>
    <w:rsid w:val="00A04661"/>
    <w:rsid w:val="00A05032"/>
    <w:rsid w:val="00A06A81"/>
    <w:rsid w:val="00A128C0"/>
    <w:rsid w:val="00A12C88"/>
    <w:rsid w:val="00A12F09"/>
    <w:rsid w:val="00A15830"/>
    <w:rsid w:val="00A22BB3"/>
    <w:rsid w:val="00A269DE"/>
    <w:rsid w:val="00A42B02"/>
    <w:rsid w:val="00A52F02"/>
    <w:rsid w:val="00A55F01"/>
    <w:rsid w:val="00A60295"/>
    <w:rsid w:val="00A66D7A"/>
    <w:rsid w:val="00A7148E"/>
    <w:rsid w:val="00A719A8"/>
    <w:rsid w:val="00A73A48"/>
    <w:rsid w:val="00A754CA"/>
    <w:rsid w:val="00A7668C"/>
    <w:rsid w:val="00A77FE3"/>
    <w:rsid w:val="00A80288"/>
    <w:rsid w:val="00A82413"/>
    <w:rsid w:val="00A82D6B"/>
    <w:rsid w:val="00A84E31"/>
    <w:rsid w:val="00A9748D"/>
    <w:rsid w:val="00AA0D6C"/>
    <w:rsid w:val="00AA47CF"/>
    <w:rsid w:val="00AB11F3"/>
    <w:rsid w:val="00AB426F"/>
    <w:rsid w:val="00AC0C73"/>
    <w:rsid w:val="00AC51BC"/>
    <w:rsid w:val="00AD47B2"/>
    <w:rsid w:val="00AD4F37"/>
    <w:rsid w:val="00AE2170"/>
    <w:rsid w:val="00AE4552"/>
    <w:rsid w:val="00AE652F"/>
    <w:rsid w:val="00AF19D7"/>
    <w:rsid w:val="00AF4E29"/>
    <w:rsid w:val="00AF4EBA"/>
    <w:rsid w:val="00AF7F45"/>
    <w:rsid w:val="00B016A3"/>
    <w:rsid w:val="00B02ABC"/>
    <w:rsid w:val="00B033D3"/>
    <w:rsid w:val="00B0552B"/>
    <w:rsid w:val="00B147A4"/>
    <w:rsid w:val="00B16641"/>
    <w:rsid w:val="00B16730"/>
    <w:rsid w:val="00B31C62"/>
    <w:rsid w:val="00B35B35"/>
    <w:rsid w:val="00B52056"/>
    <w:rsid w:val="00B5558D"/>
    <w:rsid w:val="00B62803"/>
    <w:rsid w:val="00B73F14"/>
    <w:rsid w:val="00B749AF"/>
    <w:rsid w:val="00B77532"/>
    <w:rsid w:val="00B84621"/>
    <w:rsid w:val="00B87F39"/>
    <w:rsid w:val="00B92D65"/>
    <w:rsid w:val="00B93D4A"/>
    <w:rsid w:val="00B9555E"/>
    <w:rsid w:val="00B9642F"/>
    <w:rsid w:val="00B97C2E"/>
    <w:rsid w:val="00B97D82"/>
    <w:rsid w:val="00BA1F9C"/>
    <w:rsid w:val="00BA3B16"/>
    <w:rsid w:val="00BA58C6"/>
    <w:rsid w:val="00BA754A"/>
    <w:rsid w:val="00BB083D"/>
    <w:rsid w:val="00BC2A83"/>
    <w:rsid w:val="00BC796F"/>
    <w:rsid w:val="00BD11EF"/>
    <w:rsid w:val="00BD1CAD"/>
    <w:rsid w:val="00BD2AE7"/>
    <w:rsid w:val="00BD3D5A"/>
    <w:rsid w:val="00BD6948"/>
    <w:rsid w:val="00BE2B52"/>
    <w:rsid w:val="00BE2DEF"/>
    <w:rsid w:val="00BE2F71"/>
    <w:rsid w:val="00BE48CC"/>
    <w:rsid w:val="00BE7028"/>
    <w:rsid w:val="00BF2BB3"/>
    <w:rsid w:val="00BF5A4D"/>
    <w:rsid w:val="00BF6CA4"/>
    <w:rsid w:val="00BF7FF4"/>
    <w:rsid w:val="00C01F3F"/>
    <w:rsid w:val="00C061D1"/>
    <w:rsid w:val="00C07B1A"/>
    <w:rsid w:val="00C131F0"/>
    <w:rsid w:val="00C208EE"/>
    <w:rsid w:val="00C20ED1"/>
    <w:rsid w:val="00C22045"/>
    <w:rsid w:val="00C307F5"/>
    <w:rsid w:val="00C324E8"/>
    <w:rsid w:val="00C3712B"/>
    <w:rsid w:val="00C42448"/>
    <w:rsid w:val="00C44F12"/>
    <w:rsid w:val="00C460C1"/>
    <w:rsid w:val="00C6277E"/>
    <w:rsid w:val="00C632D1"/>
    <w:rsid w:val="00C738FD"/>
    <w:rsid w:val="00C77BF3"/>
    <w:rsid w:val="00C80A58"/>
    <w:rsid w:val="00C82E41"/>
    <w:rsid w:val="00C86A7D"/>
    <w:rsid w:val="00C931CE"/>
    <w:rsid w:val="00C939DA"/>
    <w:rsid w:val="00C96EB8"/>
    <w:rsid w:val="00CA5C0B"/>
    <w:rsid w:val="00CA780E"/>
    <w:rsid w:val="00CB498A"/>
    <w:rsid w:val="00CB54DA"/>
    <w:rsid w:val="00CC0E13"/>
    <w:rsid w:val="00CC213C"/>
    <w:rsid w:val="00CD0E77"/>
    <w:rsid w:val="00CD5CD9"/>
    <w:rsid w:val="00CD5CF4"/>
    <w:rsid w:val="00CD5CFF"/>
    <w:rsid w:val="00CE0FC9"/>
    <w:rsid w:val="00CE3974"/>
    <w:rsid w:val="00CE5A63"/>
    <w:rsid w:val="00CE5C16"/>
    <w:rsid w:val="00CF064C"/>
    <w:rsid w:val="00CF36CB"/>
    <w:rsid w:val="00D06160"/>
    <w:rsid w:val="00D103CC"/>
    <w:rsid w:val="00D135E5"/>
    <w:rsid w:val="00D228A6"/>
    <w:rsid w:val="00D30533"/>
    <w:rsid w:val="00D3523D"/>
    <w:rsid w:val="00D37466"/>
    <w:rsid w:val="00D37D7D"/>
    <w:rsid w:val="00D42D82"/>
    <w:rsid w:val="00D5247E"/>
    <w:rsid w:val="00D52AAE"/>
    <w:rsid w:val="00D5395F"/>
    <w:rsid w:val="00D5527C"/>
    <w:rsid w:val="00D573A5"/>
    <w:rsid w:val="00D57FA3"/>
    <w:rsid w:val="00D613F6"/>
    <w:rsid w:val="00D624C9"/>
    <w:rsid w:val="00D62B79"/>
    <w:rsid w:val="00D6719E"/>
    <w:rsid w:val="00D72067"/>
    <w:rsid w:val="00D75F7A"/>
    <w:rsid w:val="00D86345"/>
    <w:rsid w:val="00D91C2E"/>
    <w:rsid w:val="00D9767F"/>
    <w:rsid w:val="00D97D5A"/>
    <w:rsid w:val="00DA1219"/>
    <w:rsid w:val="00DA3B67"/>
    <w:rsid w:val="00DA3F40"/>
    <w:rsid w:val="00DA6AC4"/>
    <w:rsid w:val="00DB2E3C"/>
    <w:rsid w:val="00DB3B7F"/>
    <w:rsid w:val="00DB4473"/>
    <w:rsid w:val="00DB5638"/>
    <w:rsid w:val="00DB6F1A"/>
    <w:rsid w:val="00DB701D"/>
    <w:rsid w:val="00DB7E50"/>
    <w:rsid w:val="00DC63B3"/>
    <w:rsid w:val="00DC67EE"/>
    <w:rsid w:val="00DC715B"/>
    <w:rsid w:val="00DD5AA7"/>
    <w:rsid w:val="00DD681E"/>
    <w:rsid w:val="00DE07A3"/>
    <w:rsid w:val="00DE3E8E"/>
    <w:rsid w:val="00DE4117"/>
    <w:rsid w:val="00DE478F"/>
    <w:rsid w:val="00DE4DA2"/>
    <w:rsid w:val="00DE5967"/>
    <w:rsid w:val="00DE5CDD"/>
    <w:rsid w:val="00DE7928"/>
    <w:rsid w:val="00DF3CE5"/>
    <w:rsid w:val="00E0078B"/>
    <w:rsid w:val="00E02B6F"/>
    <w:rsid w:val="00E05337"/>
    <w:rsid w:val="00E12A04"/>
    <w:rsid w:val="00E12EE1"/>
    <w:rsid w:val="00E20728"/>
    <w:rsid w:val="00E276F6"/>
    <w:rsid w:val="00E32798"/>
    <w:rsid w:val="00E468D2"/>
    <w:rsid w:val="00E522C3"/>
    <w:rsid w:val="00E5240E"/>
    <w:rsid w:val="00E52BD4"/>
    <w:rsid w:val="00E53A0B"/>
    <w:rsid w:val="00E56AF4"/>
    <w:rsid w:val="00E56DDA"/>
    <w:rsid w:val="00E56EF8"/>
    <w:rsid w:val="00E601D8"/>
    <w:rsid w:val="00E6232A"/>
    <w:rsid w:val="00E712FF"/>
    <w:rsid w:val="00E7413D"/>
    <w:rsid w:val="00E82649"/>
    <w:rsid w:val="00E842B4"/>
    <w:rsid w:val="00E857EF"/>
    <w:rsid w:val="00E863A3"/>
    <w:rsid w:val="00E86487"/>
    <w:rsid w:val="00E87892"/>
    <w:rsid w:val="00E93D9D"/>
    <w:rsid w:val="00E96AFA"/>
    <w:rsid w:val="00E96EB2"/>
    <w:rsid w:val="00EA1511"/>
    <w:rsid w:val="00EA1784"/>
    <w:rsid w:val="00EB06A9"/>
    <w:rsid w:val="00EB35CE"/>
    <w:rsid w:val="00EB4286"/>
    <w:rsid w:val="00EB590C"/>
    <w:rsid w:val="00EB7C60"/>
    <w:rsid w:val="00EC0FEE"/>
    <w:rsid w:val="00EC359A"/>
    <w:rsid w:val="00EC451E"/>
    <w:rsid w:val="00ED20BC"/>
    <w:rsid w:val="00ED6048"/>
    <w:rsid w:val="00ED6761"/>
    <w:rsid w:val="00ED7457"/>
    <w:rsid w:val="00EE27E0"/>
    <w:rsid w:val="00EE5631"/>
    <w:rsid w:val="00EE7581"/>
    <w:rsid w:val="00EE7C9D"/>
    <w:rsid w:val="00EF47FA"/>
    <w:rsid w:val="00EF4B3C"/>
    <w:rsid w:val="00F00B78"/>
    <w:rsid w:val="00F027DF"/>
    <w:rsid w:val="00F02D5C"/>
    <w:rsid w:val="00F101F5"/>
    <w:rsid w:val="00F103A0"/>
    <w:rsid w:val="00F13A1F"/>
    <w:rsid w:val="00F22301"/>
    <w:rsid w:val="00F303A5"/>
    <w:rsid w:val="00F31D57"/>
    <w:rsid w:val="00F326F8"/>
    <w:rsid w:val="00F40740"/>
    <w:rsid w:val="00F41327"/>
    <w:rsid w:val="00F417C7"/>
    <w:rsid w:val="00F41931"/>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24B6"/>
    <w:rsid w:val="00F94154"/>
    <w:rsid w:val="00F9582C"/>
    <w:rsid w:val="00F96EA0"/>
    <w:rsid w:val="00F971FB"/>
    <w:rsid w:val="00FA0714"/>
    <w:rsid w:val="00FA7919"/>
    <w:rsid w:val="00FB4797"/>
    <w:rsid w:val="00FB6988"/>
    <w:rsid w:val="00FB6CF3"/>
    <w:rsid w:val="00FB7003"/>
    <w:rsid w:val="00FC09E1"/>
    <w:rsid w:val="00FC1866"/>
    <w:rsid w:val="00FC3E59"/>
    <w:rsid w:val="00FD5985"/>
    <w:rsid w:val="00FE2A32"/>
    <w:rsid w:val="00FF00FC"/>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aliases w:val=" Znak Znak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aliases w:val=" Znak10,Znak10"/>
    <w:basedOn w:val="Normalny"/>
    <w:link w:val="NagwekZnak"/>
    <w:rsid w:val="00BD3D5A"/>
    <w:pPr>
      <w:tabs>
        <w:tab w:val="center" w:pos="4536"/>
        <w:tab w:val="right" w:pos="9072"/>
      </w:tabs>
    </w:pPr>
  </w:style>
  <w:style w:type="character" w:customStyle="1" w:styleId="NagwekZnak">
    <w:name w:val="Nagłówek Znak"/>
    <w:aliases w:val=" Znak10 Znak,Znak10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Obiekt,BulletC,Akapit z listą31,NOWY,Odstavec"/>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uiPriority w:val="99"/>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29"/>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 w:type="numbering" w:customStyle="1" w:styleId="UMOWA">
    <w:name w:val="UMOWA"/>
    <w:uiPriority w:val="99"/>
    <w:rsid w:val="00DE5CDD"/>
    <w:pPr>
      <w:numPr>
        <w:numId w:val="72"/>
      </w:numPr>
    </w:pPr>
  </w:style>
  <w:style w:type="paragraph" w:customStyle="1" w:styleId="ACPTrerozdziau1">
    <w:name w:val="ACP.Treść rozdziału 1"/>
    <w:basedOn w:val="Normalny"/>
    <w:uiPriority w:val="1"/>
    <w:qFormat/>
    <w:rsid w:val="00DE5CDD"/>
    <w:pPr>
      <w:numPr>
        <w:ilvl w:val="1"/>
        <w:numId w:val="75"/>
      </w:numPr>
      <w:spacing w:after="60"/>
      <w:jc w:val="both"/>
    </w:pPr>
    <w:rPr>
      <w:rFonts w:ascii="Calibri" w:eastAsiaTheme="minorEastAsia" w:hAnsi="Calibri" w:cstheme="minorBidi"/>
      <w:sz w:val="22"/>
      <w:szCs w:val="22"/>
    </w:rPr>
  </w:style>
  <w:style w:type="paragraph" w:customStyle="1" w:styleId="ACPTrerozdziau2">
    <w:name w:val="ACP.Treść rozdziału 2"/>
    <w:basedOn w:val="Normalny"/>
    <w:uiPriority w:val="2"/>
    <w:qFormat/>
    <w:rsid w:val="00DE5CDD"/>
    <w:pPr>
      <w:numPr>
        <w:ilvl w:val="2"/>
        <w:numId w:val="75"/>
      </w:numPr>
      <w:spacing w:after="60"/>
      <w:jc w:val="both"/>
    </w:pPr>
    <w:rPr>
      <w:rFonts w:ascii="Calibri" w:eastAsiaTheme="minorEastAsia" w:hAnsi="Calibri" w:cstheme="minorBidi"/>
      <w:sz w:val="22"/>
      <w:szCs w:val="22"/>
    </w:rPr>
  </w:style>
  <w:style w:type="paragraph" w:customStyle="1" w:styleId="ACPListaabc-poziom1">
    <w:name w:val="ACP.Lista abc - poziom 1"/>
    <w:basedOn w:val="Normalny"/>
    <w:uiPriority w:val="3"/>
    <w:qFormat/>
    <w:rsid w:val="00DE5CDD"/>
    <w:pPr>
      <w:numPr>
        <w:ilvl w:val="3"/>
        <w:numId w:val="75"/>
      </w:numPr>
      <w:spacing w:after="60"/>
      <w:jc w:val="both"/>
    </w:pPr>
    <w:rPr>
      <w:rFonts w:ascii="Calibri" w:eastAsiaTheme="minorEastAsia" w:hAnsi="Calibri" w:cstheme="minorBidi"/>
      <w:sz w:val="22"/>
      <w:szCs w:val="22"/>
    </w:rPr>
  </w:style>
  <w:style w:type="paragraph" w:customStyle="1" w:styleId="ACPListaabc-poziom2">
    <w:name w:val="ACP.Lista abc - poziom 2"/>
    <w:basedOn w:val="Normalny"/>
    <w:uiPriority w:val="4"/>
    <w:qFormat/>
    <w:rsid w:val="00DE5CDD"/>
    <w:pPr>
      <w:numPr>
        <w:ilvl w:val="4"/>
        <w:numId w:val="75"/>
      </w:numPr>
      <w:spacing w:after="60"/>
      <w:jc w:val="both"/>
    </w:pPr>
    <w:rPr>
      <w:rFonts w:ascii="Calibri" w:eastAsiaTheme="minorEastAsia" w:hAnsi="Calibri" w:cstheme="minorBidi"/>
      <w:sz w:val="22"/>
      <w:szCs w:val="22"/>
    </w:rPr>
  </w:style>
  <w:style w:type="paragraph" w:customStyle="1" w:styleId="ACPTyturozdziau">
    <w:name w:val="ACP.Tytuł rozdziału"/>
    <w:basedOn w:val="Normalny"/>
    <w:next w:val="ACPTrerozdziau1"/>
    <w:qFormat/>
    <w:rsid w:val="00DE5CDD"/>
    <w:pPr>
      <w:keepNext/>
      <w:numPr>
        <w:numId w:val="75"/>
      </w:numPr>
      <w:spacing w:before="200" w:after="200"/>
    </w:pPr>
    <w:rPr>
      <w:rFonts w:ascii="Calibri" w:eastAsiaTheme="minorEastAsia" w:hAnsi="Calibri" w:cstheme="minorBidi"/>
      <w:b/>
      <w:bCs/>
      <w:caps/>
      <w:color w:val="000000" w:themeColor="text1"/>
      <w:sz w:val="22"/>
      <w:szCs w:val="22"/>
    </w:rPr>
  </w:style>
  <w:style w:type="character" w:customStyle="1" w:styleId="pktZnak">
    <w:name w:val="pkt Znak"/>
    <w:link w:val="pkt"/>
    <w:locked/>
    <w:rsid w:val="0066247F"/>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http://www.infoklient.abg.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www.brokerinfinite.efaktura.gov.pl"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4" Type="http://schemas.openxmlformats.org/officeDocument/2006/relationships/hyperlink" Target="https://pl.asseco.com/polityka-prywatnosci/"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oter" Target="footer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2C913-BCD2-44AD-976B-0BB8D3B5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66</Pages>
  <Words>21789</Words>
  <Characters>130735</Characters>
  <Application>Microsoft Office Word</Application>
  <DocSecurity>0</DocSecurity>
  <Lines>1089</Lines>
  <Paragraphs>304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8</cp:revision>
  <cp:lastPrinted>2023-11-06T11:05:00Z</cp:lastPrinted>
  <dcterms:created xsi:type="dcterms:W3CDTF">2023-11-28T10:45:00Z</dcterms:created>
  <dcterms:modified xsi:type="dcterms:W3CDTF">2023-11-28T12:09:00Z</dcterms:modified>
</cp:coreProperties>
</file>