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5" w:rsidRPr="0080342D" w:rsidRDefault="006E0133" w:rsidP="00AE3680">
      <w:pPr>
        <w:keepNext/>
        <w:keepLines/>
        <w:suppressAutoHyphens/>
        <w:autoSpaceDN w:val="0"/>
        <w:textAlignment w:val="baseline"/>
        <w:outlineLvl w:val="6"/>
        <w:rPr>
          <w:rFonts w:asciiTheme="minorHAnsi" w:hAnsiTheme="minorHAnsi" w:cstheme="minorHAnsi"/>
          <w:lang w:eastAsia="ar-SA"/>
        </w:rPr>
      </w:pPr>
      <w:r>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94.25pt;margin-top:16.15pt;width:44.6pt;height:30.1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0" DrawAspect="Content" ObjectID="_1778396739" r:id="rId9"/>
        </w:pict>
      </w:r>
    </w:p>
    <w:p w:rsidR="001A7E45" w:rsidRPr="0080342D" w:rsidRDefault="001A7E45" w:rsidP="00AE3680">
      <w:pPr>
        <w:pStyle w:val="Tytu"/>
        <w:rPr>
          <w:rFonts w:asciiTheme="minorHAnsi" w:hAnsiTheme="minorHAnsi" w:cstheme="minorHAnsi"/>
          <w:sz w:val="24"/>
        </w:rPr>
      </w:pPr>
    </w:p>
    <w:p w:rsidR="00363B0D" w:rsidRPr="0080342D" w:rsidRDefault="00363B0D" w:rsidP="00363B0D">
      <w:pPr>
        <w:jc w:val="center"/>
        <w:rPr>
          <w:rFonts w:asciiTheme="minorHAnsi" w:hAnsiTheme="minorHAnsi" w:cstheme="minorHAnsi"/>
          <w:b/>
          <w:smallCaps/>
          <w:spacing w:val="28"/>
          <w:szCs w:val="20"/>
        </w:rPr>
      </w:pPr>
    </w:p>
    <w:p w:rsidR="00363B0D" w:rsidRPr="0080342D" w:rsidRDefault="00363B0D" w:rsidP="00363B0D">
      <w:pPr>
        <w:jc w:val="center"/>
        <w:rPr>
          <w:rFonts w:asciiTheme="minorHAnsi" w:hAnsiTheme="minorHAnsi" w:cstheme="minorHAnsi"/>
          <w:b/>
          <w:smallCaps/>
          <w:spacing w:val="28"/>
          <w:szCs w:val="20"/>
        </w:rPr>
      </w:pPr>
    </w:p>
    <w:p w:rsidR="00363B0D" w:rsidRPr="0080342D" w:rsidRDefault="00363B0D" w:rsidP="00363B0D">
      <w:pPr>
        <w:autoSpaceDE w:val="0"/>
        <w:jc w:val="center"/>
        <w:rPr>
          <w:rFonts w:asciiTheme="minorHAnsi" w:hAnsiTheme="minorHAnsi" w:cstheme="minorHAnsi"/>
          <w:b/>
          <w:smallCaps/>
          <w:spacing w:val="28"/>
          <w:sz w:val="4"/>
          <w:szCs w:val="4"/>
        </w:rPr>
      </w:pPr>
    </w:p>
    <w:p w:rsidR="00363B0D" w:rsidRPr="0080342D" w:rsidRDefault="00363B0D" w:rsidP="00363B0D">
      <w:pPr>
        <w:autoSpaceDE w:val="0"/>
        <w:jc w:val="center"/>
        <w:rPr>
          <w:rFonts w:asciiTheme="minorHAnsi" w:hAnsiTheme="minorHAnsi" w:cstheme="minorHAnsi"/>
          <w:b/>
          <w:smallCaps/>
          <w:spacing w:val="28"/>
          <w:sz w:val="4"/>
          <w:szCs w:val="4"/>
        </w:rPr>
      </w:pPr>
    </w:p>
    <w:p w:rsidR="00363B0D" w:rsidRPr="0080342D" w:rsidRDefault="00363B0D" w:rsidP="00363B0D">
      <w:pPr>
        <w:keepNext/>
        <w:jc w:val="center"/>
        <w:rPr>
          <w:rFonts w:asciiTheme="minorHAnsi" w:hAnsiTheme="minorHAnsi" w:cstheme="minorHAnsi"/>
          <w:b/>
          <w:bCs/>
        </w:rPr>
      </w:pPr>
      <w:r w:rsidRPr="0080342D">
        <w:rPr>
          <w:rFonts w:asciiTheme="minorHAnsi" w:hAnsiTheme="minorHAnsi" w:cstheme="minorHAnsi"/>
          <w:b/>
          <w:bCs/>
          <w:sz w:val="32"/>
          <w:szCs w:val="28"/>
        </w:rPr>
        <w:t xml:space="preserve">S </w:t>
      </w:r>
      <w:r w:rsidRPr="0080342D">
        <w:rPr>
          <w:rFonts w:asciiTheme="minorHAnsi" w:hAnsiTheme="minorHAnsi" w:cstheme="minorHAnsi"/>
          <w:b/>
          <w:bCs/>
        </w:rPr>
        <w:t xml:space="preserve">A M O D Z I E L N Y    P U B L I C Z N Y    Z A K Ł A D    O P I E K I    Z D R O W O T N E J </w:t>
      </w:r>
    </w:p>
    <w:p w:rsidR="00363B0D" w:rsidRPr="0080342D" w:rsidRDefault="00363B0D" w:rsidP="00363B0D">
      <w:pPr>
        <w:keepNext/>
        <w:jc w:val="center"/>
        <w:rPr>
          <w:rFonts w:asciiTheme="minorHAnsi" w:hAnsiTheme="minorHAnsi" w:cstheme="minorHAnsi"/>
          <w:b/>
          <w:bCs/>
        </w:rPr>
      </w:pPr>
      <w:r w:rsidRPr="0080342D">
        <w:rPr>
          <w:rFonts w:asciiTheme="minorHAnsi" w:hAnsiTheme="minorHAnsi" w:cstheme="minorHAnsi"/>
          <w:b/>
          <w:bCs/>
        </w:rPr>
        <w:t>W    M Y Ś L E N I C A C H</w:t>
      </w:r>
    </w:p>
    <w:p w:rsidR="00363B0D" w:rsidRPr="0080342D" w:rsidRDefault="00363B0D" w:rsidP="00363B0D">
      <w:pPr>
        <w:jc w:val="center"/>
        <w:rPr>
          <w:rFonts w:asciiTheme="minorHAnsi" w:hAnsiTheme="minorHAnsi" w:cstheme="minorHAnsi"/>
          <w:b/>
          <w:bCs/>
          <w:sz w:val="18"/>
          <w:szCs w:val="18"/>
        </w:rPr>
      </w:pPr>
      <w:r w:rsidRPr="0080342D">
        <w:rPr>
          <w:rFonts w:asciiTheme="minorHAnsi" w:hAnsiTheme="minorHAnsi" w:cstheme="minorHAnsi"/>
          <w:sz w:val="18"/>
          <w:szCs w:val="18"/>
        </w:rPr>
        <w:t>32-400 Myślenice, ul. Szpitalna 2,</w:t>
      </w:r>
      <w:r w:rsidRPr="0080342D">
        <w:rPr>
          <w:rFonts w:asciiTheme="minorHAnsi" w:hAnsiTheme="minorHAnsi" w:cstheme="minorHAnsi"/>
          <w:b/>
          <w:sz w:val="18"/>
          <w:szCs w:val="18"/>
        </w:rPr>
        <w:t xml:space="preserve"> informacja </w:t>
      </w:r>
      <w:r w:rsidRPr="0080342D">
        <w:rPr>
          <w:rFonts w:asciiTheme="minorHAnsi" w:hAnsiTheme="minorHAnsi" w:cstheme="minorHAnsi"/>
          <w:sz w:val="18"/>
          <w:szCs w:val="18"/>
        </w:rPr>
        <w:t xml:space="preserve">(012) 27-30-355, 27-30-205 </w:t>
      </w:r>
      <w:r w:rsidRPr="0080342D">
        <w:rPr>
          <w:rFonts w:asciiTheme="minorHAnsi" w:hAnsiTheme="minorHAnsi" w:cstheme="minorHAnsi"/>
          <w:b/>
          <w:sz w:val="18"/>
          <w:szCs w:val="18"/>
        </w:rPr>
        <w:t xml:space="preserve">sekretariat </w:t>
      </w:r>
      <w:r w:rsidRPr="0080342D">
        <w:rPr>
          <w:rFonts w:asciiTheme="minorHAnsi" w:hAnsiTheme="minorHAnsi" w:cstheme="minorHAnsi"/>
          <w:sz w:val="18"/>
          <w:szCs w:val="18"/>
        </w:rPr>
        <w:t>37-20-670, 37-20-671,</w:t>
      </w:r>
      <w:r w:rsidRPr="0080342D">
        <w:rPr>
          <w:rFonts w:asciiTheme="minorHAnsi" w:hAnsiTheme="minorHAnsi" w:cstheme="minorHAnsi"/>
          <w:b/>
          <w:sz w:val="18"/>
          <w:szCs w:val="18"/>
        </w:rPr>
        <w:t xml:space="preserve"> fax. </w:t>
      </w:r>
      <w:r w:rsidRPr="0080342D">
        <w:rPr>
          <w:rFonts w:asciiTheme="minorHAnsi" w:hAnsiTheme="minorHAnsi" w:cstheme="minorHAnsi"/>
          <w:sz w:val="18"/>
          <w:szCs w:val="18"/>
        </w:rPr>
        <w:t xml:space="preserve">27-21-855 </w:t>
      </w:r>
      <w:r w:rsidRPr="0080342D">
        <w:rPr>
          <w:rFonts w:asciiTheme="minorHAnsi" w:hAnsiTheme="minorHAnsi" w:cstheme="minorHAnsi"/>
          <w:b/>
          <w:sz w:val="18"/>
          <w:szCs w:val="18"/>
        </w:rPr>
        <w:t xml:space="preserve"> </w:t>
      </w:r>
    </w:p>
    <w:p w:rsidR="00363B0D" w:rsidRPr="0080342D" w:rsidRDefault="00363B0D" w:rsidP="00363B0D">
      <w:pPr>
        <w:keepNext/>
        <w:spacing w:before="240" w:after="60"/>
        <w:jc w:val="center"/>
        <w:rPr>
          <w:rFonts w:asciiTheme="minorHAnsi" w:hAnsiTheme="minorHAnsi" w:cstheme="minorHAnsi"/>
          <w:sz w:val="18"/>
          <w:szCs w:val="18"/>
        </w:rPr>
      </w:pPr>
      <w:r w:rsidRPr="0080342D">
        <w:rPr>
          <w:rFonts w:asciiTheme="minorHAnsi" w:hAnsiTheme="minorHAnsi" w:cstheme="minorHAnsi"/>
          <w:b/>
          <w:bCs/>
          <w:sz w:val="18"/>
          <w:szCs w:val="18"/>
        </w:rPr>
        <w:t xml:space="preserve">NIP: </w:t>
      </w:r>
      <w:r w:rsidRPr="0080342D">
        <w:rPr>
          <w:rFonts w:asciiTheme="minorHAnsi" w:hAnsiTheme="minorHAnsi" w:cstheme="minorHAnsi"/>
          <w:bCs/>
          <w:sz w:val="18"/>
          <w:szCs w:val="18"/>
        </w:rPr>
        <w:t>681-169-06-68</w:t>
      </w:r>
      <w:r w:rsidRPr="0080342D">
        <w:rPr>
          <w:rFonts w:asciiTheme="minorHAnsi" w:hAnsiTheme="minorHAnsi" w:cstheme="minorHAnsi"/>
          <w:b/>
          <w:bCs/>
          <w:sz w:val="18"/>
          <w:szCs w:val="18"/>
        </w:rPr>
        <w:t xml:space="preserve">, REGON: </w:t>
      </w:r>
      <w:r w:rsidRPr="0080342D">
        <w:rPr>
          <w:rFonts w:asciiTheme="minorHAnsi" w:hAnsiTheme="minorHAnsi" w:cstheme="minorHAnsi"/>
          <w:bCs/>
          <w:sz w:val="18"/>
          <w:szCs w:val="18"/>
        </w:rPr>
        <w:t>000300570</w:t>
      </w:r>
    </w:p>
    <w:p w:rsidR="00363B0D" w:rsidRPr="0080342D" w:rsidRDefault="00363B0D" w:rsidP="00363B0D">
      <w:pPr>
        <w:jc w:val="center"/>
        <w:rPr>
          <w:rFonts w:asciiTheme="minorHAnsi" w:hAnsiTheme="minorHAnsi" w:cstheme="minorHAnsi"/>
          <w:sz w:val="18"/>
          <w:szCs w:val="18"/>
        </w:rPr>
      </w:pPr>
      <w:r w:rsidRPr="0080342D">
        <w:rPr>
          <w:rFonts w:asciiTheme="minorHAnsi" w:hAnsiTheme="minorHAnsi" w:cstheme="minorHAnsi"/>
          <w:sz w:val="18"/>
          <w:szCs w:val="18"/>
        </w:rPr>
        <w:t>Dział zamówień publicznych i umów e-mail:</w:t>
      </w:r>
      <w:hyperlink r:id="rId10" w:history="1">
        <w:r w:rsidRPr="0080342D">
          <w:rPr>
            <w:rStyle w:val="Hipercze"/>
            <w:rFonts w:asciiTheme="minorHAnsi" w:hAnsiTheme="minorHAnsi" w:cstheme="minorHAnsi"/>
            <w:color w:val="auto"/>
            <w:sz w:val="18"/>
            <w:szCs w:val="18"/>
          </w:rPr>
          <w:t>dzp@szpitalmyslenice.pl</w:t>
        </w:r>
      </w:hyperlink>
    </w:p>
    <w:p w:rsidR="001A7E45" w:rsidRPr="0080342D" w:rsidRDefault="001A7E45" w:rsidP="00AE3680">
      <w:pPr>
        <w:pStyle w:val="Tytu"/>
        <w:rPr>
          <w:rFonts w:asciiTheme="minorHAnsi" w:hAnsiTheme="minorHAnsi" w:cstheme="minorHAnsi"/>
          <w:sz w:val="24"/>
        </w:rPr>
      </w:pPr>
    </w:p>
    <w:p w:rsidR="009C4E57" w:rsidRPr="0080342D" w:rsidRDefault="009C4E57" w:rsidP="00AE3680">
      <w:pPr>
        <w:jc w:val="right"/>
        <w:rPr>
          <w:rFonts w:asciiTheme="minorHAnsi" w:hAnsiTheme="minorHAnsi" w:cstheme="minorHAnsi"/>
        </w:rPr>
      </w:pPr>
      <w:r w:rsidRPr="0080342D">
        <w:rPr>
          <w:rFonts w:asciiTheme="minorHAnsi" w:hAnsiTheme="minorHAnsi" w:cstheme="minorHAnsi"/>
        </w:rPr>
        <w:t>Załącznik nr 2 do SWZ</w:t>
      </w:r>
    </w:p>
    <w:p w:rsidR="009C4E57" w:rsidRPr="0080342D" w:rsidRDefault="009C4E57" w:rsidP="00AE3680">
      <w:pPr>
        <w:tabs>
          <w:tab w:val="decimal" w:leader="dot" w:pos="4620"/>
          <w:tab w:val="decimal" w:leader="dot" w:pos="4680"/>
        </w:tabs>
        <w:jc w:val="both"/>
        <w:rPr>
          <w:rFonts w:asciiTheme="minorHAnsi" w:hAnsiTheme="minorHAnsi" w:cstheme="minorHAnsi"/>
        </w:rPr>
      </w:pPr>
      <w:r w:rsidRPr="0080342D">
        <w:rPr>
          <w:rFonts w:asciiTheme="minorHAnsi" w:hAnsiTheme="minorHAnsi" w:cstheme="minorHAnsi"/>
        </w:rPr>
        <w:tab/>
      </w:r>
      <w:r w:rsidRPr="0080342D">
        <w:rPr>
          <w:rFonts w:asciiTheme="minorHAnsi" w:hAnsiTheme="minorHAnsi" w:cstheme="minorHAnsi"/>
        </w:rPr>
        <w:tab/>
        <w:t xml:space="preserve">                                  </w:t>
      </w:r>
    </w:p>
    <w:p w:rsidR="009C4E57" w:rsidRPr="0080342D" w:rsidRDefault="009C4E57" w:rsidP="00AE3680">
      <w:pPr>
        <w:tabs>
          <w:tab w:val="center" w:pos="2268"/>
        </w:tabs>
        <w:jc w:val="both"/>
        <w:rPr>
          <w:rFonts w:asciiTheme="minorHAnsi" w:hAnsiTheme="minorHAnsi" w:cstheme="minorHAnsi"/>
          <w:i/>
        </w:rPr>
      </w:pPr>
      <w:r w:rsidRPr="0080342D">
        <w:rPr>
          <w:rFonts w:asciiTheme="minorHAnsi" w:hAnsiTheme="minorHAnsi" w:cstheme="minorHAnsi"/>
        </w:rPr>
        <w:t xml:space="preserve"> </w:t>
      </w:r>
      <w:r w:rsidRPr="0080342D">
        <w:rPr>
          <w:rFonts w:asciiTheme="minorHAnsi" w:hAnsiTheme="minorHAnsi" w:cstheme="minorHAnsi"/>
        </w:rPr>
        <w:tab/>
      </w:r>
      <w:r w:rsidRPr="0080342D">
        <w:rPr>
          <w:rFonts w:asciiTheme="minorHAnsi" w:hAnsiTheme="minorHAnsi" w:cstheme="minorHAnsi"/>
          <w:i/>
        </w:rPr>
        <w:t>(Nazwa i adres Wykonawcy)</w:t>
      </w:r>
    </w:p>
    <w:p w:rsidR="009C4E57" w:rsidRPr="0080342D" w:rsidRDefault="009C4E57" w:rsidP="00AE3680">
      <w:pPr>
        <w:tabs>
          <w:tab w:val="left" w:pos="7088"/>
          <w:tab w:val="left" w:pos="8080"/>
          <w:tab w:val="left" w:pos="8222"/>
          <w:tab w:val="decimal" w:leader="dot" w:pos="10206"/>
        </w:tabs>
        <w:jc w:val="center"/>
        <w:rPr>
          <w:rFonts w:asciiTheme="minorHAnsi" w:hAnsiTheme="minorHAnsi" w:cstheme="minorHAnsi"/>
          <w:i/>
        </w:rPr>
      </w:pPr>
      <w:r w:rsidRPr="0080342D">
        <w:rPr>
          <w:rFonts w:asciiTheme="minorHAnsi" w:hAnsiTheme="minorHAnsi" w:cstheme="minorHAnsi"/>
          <w:b/>
        </w:rPr>
        <w:t xml:space="preserve">                                                  </w:t>
      </w:r>
    </w:p>
    <w:p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NR NIP / KRS: ……………………………..</w:t>
      </w:r>
    </w:p>
    <w:p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REGON: ………………………………..…..</w:t>
      </w:r>
    </w:p>
    <w:p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 xml:space="preserve">Telefon / Fax: ………………………………  </w:t>
      </w:r>
    </w:p>
    <w:p w:rsidR="009C4E57" w:rsidRPr="0080342D" w:rsidRDefault="009C4E57" w:rsidP="00AE3680">
      <w:pPr>
        <w:tabs>
          <w:tab w:val="decimal" w:leader="dot" w:pos="4680"/>
        </w:tabs>
        <w:jc w:val="both"/>
        <w:rPr>
          <w:rFonts w:asciiTheme="minorHAnsi" w:hAnsiTheme="minorHAnsi" w:cstheme="minorHAnsi"/>
          <w:lang w:val="de-DE"/>
        </w:rPr>
      </w:pPr>
      <w:r w:rsidRPr="0080342D">
        <w:rPr>
          <w:rFonts w:asciiTheme="minorHAnsi" w:hAnsiTheme="minorHAnsi" w:cstheme="minorHAnsi"/>
          <w:lang w:val="de-DE"/>
        </w:rPr>
        <w:t xml:space="preserve">adres e-mail: ………………………….….                     </w:t>
      </w:r>
    </w:p>
    <w:p w:rsidR="009C4E57" w:rsidRPr="0080342D" w:rsidRDefault="009C4E57" w:rsidP="00AE3680">
      <w:pPr>
        <w:rPr>
          <w:rFonts w:asciiTheme="minorHAnsi" w:hAnsiTheme="minorHAnsi" w:cstheme="minorHAnsi"/>
          <w:b/>
          <w:bCs/>
          <w:lang w:val="de-DE"/>
        </w:rPr>
      </w:pPr>
    </w:p>
    <w:p w:rsidR="009C4E57" w:rsidRPr="0080342D" w:rsidRDefault="009C4E57" w:rsidP="00AE3680">
      <w:pPr>
        <w:rPr>
          <w:rFonts w:asciiTheme="minorHAnsi" w:hAnsiTheme="minorHAnsi" w:cstheme="minorHAnsi"/>
          <w:b/>
          <w:bCs/>
          <w:lang w:val="de-DE"/>
        </w:rPr>
      </w:pPr>
      <w:r w:rsidRPr="0080342D">
        <w:rPr>
          <w:rFonts w:asciiTheme="minorHAnsi" w:hAnsiTheme="minorHAnsi" w:cstheme="minorHAnsi"/>
          <w:b/>
          <w:bCs/>
          <w:lang w:val="de-DE"/>
        </w:rPr>
        <w:t xml:space="preserve">                                                                                                                                                Zamawiający: </w:t>
      </w:r>
    </w:p>
    <w:p w:rsidR="009C4E57" w:rsidRPr="0080342D" w:rsidRDefault="009C4E57" w:rsidP="00AE3680">
      <w:pPr>
        <w:jc w:val="both"/>
        <w:rPr>
          <w:rFonts w:asciiTheme="minorHAnsi" w:hAnsiTheme="minorHAnsi" w:cstheme="minorHAnsi"/>
          <w:b/>
        </w:rPr>
      </w:pPr>
    </w:p>
    <w:p w:rsidR="009C4E57" w:rsidRPr="0080342D" w:rsidRDefault="009C4E57" w:rsidP="00AE3680">
      <w:pPr>
        <w:jc w:val="right"/>
        <w:rPr>
          <w:rFonts w:asciiTheme="minorHAnsi" w:hAnsiTheme="minorHAnsi" w:cstheme="minorHAnsi"/>
          <w:b/>
        </w:rPr>
      </w:pPr>
      <w:r w:rsidRPr="0080342D">
        <w:rPr>
          <w:rFonts w:asciiTheme="minorHAnsi" w:hAnsiTheme="minorHAnsi" w:cstheme="minorHAnsi"/>
          <w:b/>
        </w:rPr>
        <w:t xml:space="preserve">Samodzielny Publiczny Zakład Opieki Zdrowotnej w Myślenicach </w:t>
      </w:r>
    </w:p>
    <w:p w:rsidR="009C4E57" w:rsidRPr="0080342D" w:rsidRDefault="009C4E57" w:rsidP="00E31977">
      <w:pPr>
        <w:jc w:val="right"/>
        <w:rPr>
          <w:rFonts w:asciiTheme="minorHAnsi" w:hAnsiTheme="minorHAnsi" w:cstheme="minorHAnsi"/>
          <w:b/>
          <w:bCs/>
        </w:rPr>
      </w:pPr>
      <w:r w:rsidRPr="0080342D">
        <w:rPr>
          <w:rFonts w:asciiTheme="minorHAnsi" w:hAnsiTheme="minorHAnsi" w:cstheme="minorHAnsi"/>
          <w:b/>
          <w:bCs/>
        </w:rPr>
        <w:t>32-400 Myślenice</w:t>
      </w:r>
      <w:r w:rsidR="00E31977" w:rsidRPr="0080342D">
        <w:rPr>
          <w:rFonts w:asciiTheme="minorHAnsi" w:hAnsiTheme="minorHAnsi" w:cstheme="minorHAnsi"/>
          <w:b/>
          <w:bCs/>
        </w:rPr>
        <w:t xml:space="preserve">, </w:t>
      </w:r>
      <w:r w:rsidRPr="0080342D">
        <w:rPr>
          <w:rFonts w:asciiTheme="minorHAnsi" w:hAnsiTheme="minorHAnsi" w:cstheme="minorHAnsi"/>
          <w:b/>
          <w:bCs/>
        </w:rPr>
        <w:t>ul. Szpitalna 2</w:t>
      </w:r>
    </w:p>
    <w:p w:rsidR="009C4E57" w:rsidRPr="0080342D" w:rsidRDefault="009C4E57" w:rsidP="00AE3680">
      <w:pPr>
        <w:rPr>
          <w:rFonts w:asciiTheme="minorHAnsi" w:hAnsiTheme="minorHAnsi" w:cstheme="minorHAnsi"/>
          <w:u w:val="single"/>
        </w:rPr>
      </w:pPr>
    </w:p>
    <w:p w:rsidR="00B60BAB" w:rsidRPr="0080342D" w:rsidRDefault="00B60BAB" w:rsidP="00B60BAB">
      <w:pPr>
        <w:jc w:val="center"/>
        <w:rPr>
          <w:rFonts w:asciiTheme="minorHAnsi" w:eastAsia="Times New Roman,Bold" w:hAnsiTheme="minorHAnsi" w:cstheme="minorHAnsi"/>
        </w:rPr>
      </w:pPr>
      <w:r w:rsidRPr="0080342D">
        <w:rPr>
          <w:rFonts w:asciiTheme="minorHAnsi" w:hAnsiTheme="minorHAnsi" w:cstheme="minorHAnsi"/>
          <w:b/>
          <w:bCs/>
        </w:rPr>
        <w:t xml:space="preserve">Dostawy </w:t>
      </w:r>
      <w:r w:rsidR="00CC36D8">
        <w:rPr>
          <w:rFonts w:asciiTheme="minorHAnsi" w:hAnsiTheme="minorHAnsi" w:cstheme="minorHAnsi"/>
          <w:b/>
          <w:bCs/>
        </w:rPr>
        <w:t>opatrunków</w:t>
      </w:r>
    </w:p>
    <w:p w:rsidR="009C4E57" w:rsidRPr="0080342D" w:rsidRDefault="009C4E57" w:rsidP="00AE3680">
      <w:pPr>
        <w:rPr>
          <w:rFonts w:asciiTheme="minorHAnsi" w:hAnsiTheme="minorHAnsi" w:cstheme="minorHAnsi"/>
          <w:u w:val="single"/>
        </w:rPr>
      </w:pPr>
    </w:p>
    <w:p w:rsidR="009C4E57" w:rsidRPr="0080342D" w:rsidRDefault="009C4E57" w:rsidP="00BF7CEC">
      <w:pPr>
        <w:keepNext/>
        <w:jc w:val="center"/>
        <w:outlineLvl w:val="0"/>
        <w:rPr>
          <w:rFonts w:asciiTheme="minorHAnsi" w:hAnsiTheme="minorHAnsi" w:cstheme="minorHAnsi"/>
          <w:b/>
          <w:u w:val="single"/>
        </w:rPr>
      </w:pPr>
      <w:r w:rsidRPr="0080342D">
        <w:rPr>
          <w:rFonts w:asciiTheme="minorHAnsi" w:hAnsiTheme="minorHAnsi" w:cstheme="minorHAnsi"/>
          <w:b/>
          <w:u w:val="single"/>
        </w:rPr>
        <w:t>FORMULARZ OFERTY</w:t>
      </w:r>
    </w:p>
    <w:p w:rsidR="009C4E57" w:rsidRPr="0080342D" w:rsidRDefault="009C4E57" w:rsidP="00AE3680">
      <w:pPr>
        <w:jc w:val="center"/>
        <w:rPr>
          <w:rFonts w:asciiTheme="minorHAnsi" w:hAnsiTheme="minorHAnsi" w:cstheme="minorHAnsi"/>
        </w:rPr>
      </w:pPr>
      <w:r w:rsidRPr="0080342D">
        <w:rPr>
          <w:rFonts w:asciiTheme="minorHAnsi" w:hAnsiTheme="minorHAnsi" w:cstheme="minorHAnsi"/>
        </w:rPr>
        <w:t xml:space="preserve">dla zamówienia publicznego </w:t>
      </w:r>
    </w:p>
    <w:p w:rsidR="009C4E57" w:rsidRPr="0080342D" w:rsidRDefault="009C4E57" w:rsidP="00AE3680">
      <w:pPr>
        <w:jc w:val="center"/>
        <w:rPr>
          <w:rFonts w:asciiTheme="minorHAnsi" w:hAnsiTheme="minorHAnsi" w:cstheme="minorHAnsi"/>
          <w:b/>
        </w:rPr>
      </w:pPr>
    </w:p>
    <w:p w:rsidR="009C4E57" w:rsidRPr="0080342D" w:rsidRDefault="009C4E57" w:rsidP="00AE3680">
      <w:pPr>
        <w:jc w:val="center"/>
        <w:rPr>
          <w:rFonts w:asciiTheme="minorHAnsi" w:hAnsiTheme="minorHAnsi" w:cstheme="minorHAnsi"/>
          <w:b/>
        </w:rPr>
      </w:pPr>
      <w:r w:rsidRPr="0080342D">
        <w:rPr>
          <w:rFonts w:asciiTheme="minorHAnsi" w:hAnsiTheme="minorHAnsi" w:cstheme="minorHAnsi"/>
          <w:b/>
        </w:rPr>
        <w:t xml:space="preserve">nr </w:t>
      </w:r>
      <w:r w:rsidR="00CC36D8">
        <w:rPr>
          <w:rFonts w:asciiTheme="minorHAnsi" w:hAnsiTheme="minorHAnsi" w:cstheme="minorHAnsi"/>
          <w:b/>
        </w:rPr>
        <w:t>24</w:t>
      </w:r>
      <w:r w:rsidRPr="0080342D">
        <w:rPr>
          <w:rFonts w:asciiTheme="minorHAnsi" w:hAnsiTheme="minorHAnsi" w:cstheme="minorHAnsi"/>
          <w:b/>
        </w:rPr>
        <w:t>/PN/2</w:t>
      </w:r>
      <w:r w:rsidR="00CC36D8">
        <w:rPr>
          <w:rFonts w:asciiTheme="minorHAnsi" w:hAnsiTheme="minorHAnsi" w:cstheme="minorHAnsi"/>
          <w:b/>
        </w:rPr>
        <w:t>4</w:t>
      </w:r>
    </w:p>
    <w:p w:rsidR="00CC36D8" w:rsidRDefault="00CC36D8" w:rsidP="00586577">
      <w:pPr>
        <w:rPr>
          <w:rFonts w:asciiTheme="minorHAnsi" w:hAnsiTheme="minorHAnsi" w:cstheme="minorHAnsi"/>
          <w:b/>
        </w:rPr>
      </w:pPr>
    </w:p>
    <w:p w:rsidR="00013EF8" w:rsidRPr="0080342D" w:rsidRDefault="00586577" w:rsidP="00586577">
      <w:pPr>
        <w:rPr>
          <w:rFonts w:asciiTheme="minorHAnsi" w:hAnsiTheme="minorHAnsi" w:cstheme="minorHAnsi"/>
          <w:b/>
        </w:rPr>
      </w:pPr>
      <w:r w:rsidRPr="0080342D">
        <w:rPr>
          <w:rFonts w:asciiTheme="minorHAnsi" w:hAnsiTheme="minorHAnsi" w:cstheme="minorHAnsi"/>
          <w:b/>
        </w:rPr>
        <w:t>Część 1</w:t>
      </w:r>
    </w:p>
    <w:p w:rsidR="009C4E57" w:rsidRPr="0080342D" w:rsidRDefault="009C4E57"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rsidR="009C4E57" w:rsidRPr="0080342D" w:rsidRDefault="009C4E57"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rsidR="009C4E57" w:rsidRPr="0080342D" w:rsidRDefault="009C4E57"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rsidR="009C4E57" w:rsidRPr="0080342D" w:rsidRDefault="009C4E57"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rsidR="009C4E57" w:rsidRPr="0080342D" w:rsidRDefault="009C4E57"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rsidR="00746321" w:rsidRPr="0080342D" w:rsidRDefault="009C4E57"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rsidR="00746321" w:rsidRPr="0080342D" w:rsidRDefault="00B954C1" w:rsidP="00AE368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w:t>
      </w:r>
      <w:r w:rsidR="009C4E57" w:rsidRPr="0080342D">
        <w:rPr>
          <w:rFonts w:asciiTheme="minorHAnsi" w:hAnsiTheme="minorHAnsi" w:cstheme="minorHAnsi"/>
        </w:rPr>
        <w:t xml:space="preserve"> ……………….. </w:t>
      </w:r>
      <w:r w:rsidRPr="0080342D">
        <w:rPr>
          <w:rFonts w:asciiTheme="minorHAnsi" w:hAnsiTheme="minorHAnsi" w:cstheme="minorHAnsi"/>
        </w:rPr>
        <w:t>godzin</w:t>
      </w:r>
    </w:p>
    <w:p w:rsidR="009C4E57" w:rsidRPr="0080342D" w:rsidRDefault="00746321" w:rsidP="0074632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rsidR="00013EF8" w:rsidRDefault="00013EF8" w:rsidP="00586577">
      <w:pPr>
        <w:tabs>
          <w:tab w:val="left" w:pos="284"/>
        </w:tabs>
        <w:jc w:val="both"/>
        <w:rPr>
          <w:rFonts w:asciiTheme="minorHAnsi" w:hAnsiTheme="minorHAnsi" w:cstheme="minorHAnsi"/>
          <w:b/>
          <w:bCs/>
        </w:rPr>
      </w:pPr>
    </w:p>
    <w:p w:rsidR="00CC36D8" w:rsidRDefault="00CC36D8" w:rsidP="00586577">
      <w:pPr>
        <w:tabs>
          <w:tab w:val="left" w:pos="284"/>
        </w:tabs>
        <w:jc w:val="both"/>
        <w:rPr>
          <w:rFonts w:asciiTheme="minorHAnsi" w:hAnsiTheme="minorHAnsi" w:cstheme="minorHAnsi"/>
          <w:b/>
          <w:bCs/>
        </w:rPr>
      </w:pPr>
    </w:p>
    <w:p w:rsidR="00E64CBF" w:rsidRDefault="00E64CBF" w:rsidP="00586577">
      <w:pPr>
        <w:tabs>
          <w:tab w:val="left" w:pos="284"/>
        </w:tabs>
        <w:jc w:val="both"/>
        <w:rPr>
          <w:rFonts w:asciiTheme="minorHAnsi" w:hAnsiTheme="minorHAnsi" w:cstheme="minorHAnsi"/>
          <w:b/>
          <w:bCs/>
        </w:rPr>
      </w:pPr>
    </w:p>
    <w:p w:rsidR="00586577" w:rsidRDefault="00586577" w:rsidP="00586577">
      <w:pPr>
        <w:tabs>
          <w:tab w:val="left" w:pos="284"/>
        </w:tabs>
        <w:jc w:val="both"/>
        <w:rPr>
          <w:rFonts w:asciiTheme="minorHAnsi" w:hAnsiTheme="minorHAnsi" w:cstheme="minorHAnsi"/>
          <w:b/>
          <w:bCs/>
        </w:rPr>
      </w:pPr>
      <w:r w:rsidRPr="0080342D">
        <w:rPr>
          <w:rFonts w:asciiTheme="minorHAnsi" w:hAnsiTheme="minorHAnsi" w:cstheme="minorHAnsi"/>
          <w:b/>
          <w:bCs/>
        </w:rPr>
        <w:lastRenderedPageBreak/>
        <w:t>Część 2</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rsidR="00586577" w:rsidRDefault="00586577" w:rsidP="00586577">
      <w:pPr>
        <w:tabs>
          <w:tab w:val="left" w:pos="284"/>
        </w:tabs>
        <w:jc w:val="both"/>
        <w:rPr>
          <w:rFonts w:asciiTheme="minorHAnsi" w:hAnsiTheme="minorHAnsi" w:cstheme="minorHAnsi"/>
          <w:b/>
          <w:bCs/>
        </w:rPr>
      </w:pPr>
    </w:p>
    <w:p w:rsidR="00CC36D8" w:rsidRPr="0080342D" w:rsidRDefault="00CC36D8" w:rsidP="00586577">
      <w:pPr>
        <w:tabs>
          <w:tab w:val="left" w:pos="284"/>
        </w:tabs>
        <w:jc w:val="both"/>
        <w:rPr>
          <w:rFonts w:asciiTheme="minorHAnsi" w:hAnsiTheme="minorHAnsi" w:cstheme="minorHAnsi"/>
          <w:b/>
          <w:bCs/>
        </w:rPr>
      </w:pPr>
    </w:p>
    <w:p w:rsidR="00586577" w:rsidRDefault="00586577" w:rsidP="00586577">
      <w:pPr>
        <w:tabs>
          <w:tab w:val="left" w:pos="284"/>
        </w:tabs>
        <w:jc w:val="both"/>
        <w:rPr>
          <w:rFonts w:asciiTheme="minorHAnsi" w:hAnsiTheme="minorHAnsi" w:cstheme="minorHAnsi"/>
          <w:b/>
          <w:bCs/>
        </w:rPr>
      </w:pPr>
      <w:r w:rsidRPr="0080342D">
        <w:rPr>
          <w:rFonts w:asciiTheme="minorHAnsi" w:hAnsiTheme="minorHAnsi" w:cstheme="minorHAnsi"/>
          <w:b/>
          <w:bCs/>
        </w:rPr>
        <w:t>Część 3</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rsidR="00586577" w:rsidRPr="0080342D" w:rsidRDefault="00586577" w:rsidP="0058657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rsidR="00A271AA" w:rsidRDefault="00A271AA" w:rsidP="00D57D42">
      <w:pPr>
        <w:tabs>
          <w:tab w:val="left" w:pos="284"/>
        </w:tabs>
        <w:jc w:val="both"/>
        <w:rPr>
          <w:rFonts w:asciiTheme="minorHAnsi" w:hAnsiTheme="minorHAnsi" w:cstheme="minorHAnsi"/>
        </w:rPr>
      </w:pPr>
    </w:p>
    <w:p w:rsidR="00FE3627" w:rsidRDefault="00FE3627" w:rsidP="00FE3627">
      <w:pPr>
        <w:tabs>
          <w:tab w:val="left" w:pos="284"/>
        </w:tabs>
        <w:jc w:val="both"/>
        <w:rPr>
          <w:rFonts w:asciiTheme="minorHAnsi" w:hAnsiTheme="minorHAnsi" w:cstheme="minorHAnsi"/>
          <w:b/>
          <w:bCs/>
        </w:rPr>
      </w:pPr>
      <w:r w:rsidRPr="0080342D">
        <w:rPr>
          <w:rFonts w:asciiTheme="minorHAnsi" w:hAnsiTheme="minorHAnsi" w:cstheme="minorHAnsi"/>
          <w:b/>
          <w:bCs/>
        </w:rPr>
        <w:t xml:space="preserve">Część </w:t>
      </w:r>
      <w:r>
        <w:rPr>
          <w:rFonts w:asciiTheme="minorHAnsi" w:hAnsiTheme="minorHAnsi" w:cstheme="minorHAnsi"/>
          <w:b/>
          <w:bCs/>
        </w:rPr>
        <w:t>4</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rsidR="00FE3627" w:rsidRDefault="00FE3627" w:rsidP="00FE3627">
      <w:pPr>
        <w:tabs>
          <w:tab w:val="left" w:pos="284"/>
        </w:tabs>
        <w:jc w:val="both"/>
        <w:rPr>
          <w:rFonts w:asciiTheme="minorHAnsi" w:hAnsiTheme="minorHAnsi" w:cstheme="minorHAnsi"/>
          <w:b/>
          <w:bCs/>
        </w:rPr>
      </w:pPr>
      <w:r w:rsidRPr="0080342D">
        <w:rPr>
          <w:rFonts w:asciiTheme="minorHAnsi" w:hAnsiTheme="minorHAnsi" w:cstheme="minorHAnsi"/>
          <w:b/>
          <w:bCs/>
        </w:rPr>
        <w:t xml:space="preserve">Część </w:t>
      </w:r>
      <w:r>
        <w:rPr>
          <w:rFonts w:asciiTheme="minorHAnsi" w:hAnsiTheme="minorHAnsi" w:cstheme="minorHAnsi"/>
          <w:b/>
          <w:bCs/>
        </w:rPr>
        <w:t>5</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Podatek VAT………w kwocie………………………………………………………………zł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rsidR="00FE3627" w:rsidRDefault="00FE3627" w:rsidP="00FE3627">
      <w:pPr>
        <w:tabs>
          <w:tab w:val="left" w:pos="284"/>
        </w:tabs>
        <w:jc w:val="both"/>
        <w:rPr>
          <w:rFonts w:asciiTheme="minorHAnsi" w:hAnsiTheme="minorHAnsi" w:cstheme="minorHAnsi"/>
          <w:b/>
          <w:bCs/>
        </w:rPr>
      </w:pPr>
      <w:r w:rsidRPr="0080342D">
        <w:rPr>
          <w:rFonts w:asciiTheme="minorHAnsi" w:hAnsiTheme="minorHAnsi" w:cstheme="minorHAnsi"/>
          <w:b/>
          <w:bCs/>
        </w:rPr>
        <w:t xml:space="preserve">Część </w:t>
      </w:r>
      <w:r>
        <w:rPr>
          <w:rFonts w:asciiTheme="minorHAnsi" w:hAnsiTheme="minorHAnsi" w:cstheme="minorHAnsi"/>
          <w:b/>
          <w:bCs/>
        </w:rPr>
        <w:t>6</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 xml:space="preserve">Zamówienie wykonamy za cenę netto: .................................................................... zł. </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netto ........................................................................................................................ 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lastRenderedPageBreak/>
        <w:t>Podatek VAT………w kwocie………………………………………………………………zł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podatek……………………………………………………………………………..zł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brutto .................................................................................. zł.</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słownie brutto ....................................................................................................................... zł.</w:t>
      </w:r>
      <w:r w:rsidRPr="0080342D">
        <w:rPr>
          <w:rFonts w:asciiTheme="minorHAnsi" w:hAnsiTheme="minorHAnsi" w:cstheme="minorHAnsi"/>
        </w:rPr>
        <w:br/>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Termin dostawy cito ……………….. godzin</w:t>
      </w:r>
    </w:p>
    <w:p w:rsidR="00FE3627" w:rsidRPr="0080342D" w:rsidRDefault="00FE3627" w:rsidP="00FE362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342D">
        <w:rPr>
          <w:rFonts w:asciiTheme="minorHAnsi" w:hAnsiTheme="minorHAnsi" w:cstheme="minorHAnsi"/>
        </w:rPr>
        <w:t>Do oferty dołączono wypełniony zgodnie z instrukcją załącznik nr 1</w:t>
      </w:r>
    </w:p>
    <w:p w:rsidR="00FE3627" w:rsidRPr="0080342D" w:rsidRDefault="00FE3627" w:rsidP="00D57D42">
      <w:pPr>
        <w:tabs>
          <w:tab w:val="left" w:pos="284"/>
        </w:tabs>
        <w:jc w:val="both"/>
        <w:rPr>
          <w:rFonts w:asciiTheme="minorHAnsi" w:hAnsiTheme="minorHAnsi" w:cstheme="minorHAnsi"/>
        </w:rPr>
      </w:pPr>
    </w:p>
    <w:p w:rsidR="00746321" w:rsidRPr="0080342D"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rPr>
        <w:t xml:space="preserve">Informujemy, że złożona oferta </w:t>
      </w:r>
      <w:r w:rsidRPr="0080342D">
        <w:rPr>
          <w:rFonts w:asciiTheme="minorHAnsi" w:hAnsiTheme="minorHAnsi" w:cstheme="minorHAnsi"/>
          <w:b/>
        </w:rPr>
        <w:t>nie będzie/będzie</w:t>
      </w:r>
      <w:r w:rsidRPr="0080342D">
        <w:rPr>
          <w:rFonts w:asciiTheme="minorHAnsi" w:hAnsiTheme="minorHAnsi" w:cstheme="minorHAnsi"/>
          <w:b/>
          <w:vertAlign w:val="superscript"/>
        </w:rPr>
        <w:t>1)</w:t>
      </w:r>
      <w:r w:rsidRPr="0080342D">
        <w:rPr>
          <w:rFonts w:asciiTheme="minorHAnsi" w:hAnsiTheme="minorHAnsi" w:cstheme="minorHAnsi"/>
          <w:vertAlign w:val="superscript"/>
        </w:rPr>
        <w:t xml:space="preserve"> </w:t>
      </w:r>
      <w:r w:rsidRPr="0080342D">
        <w:rPr>
          <w:rFonts w:asciiTheme="minorHAnsi" w:hAnsiTheme="minorHAnsi" w:cstheme="minorHAnsi"/>
        </w:rPr>
        <w:t xml:space="preserve">prowadzić do powstania u Zamawiającego obowiązku podatkowego, o którym mowa w art. </w:t>
      </w:r>
      <w:r w:rsidR="00746321" w:rsidRPr="0080342D">
        <w:rPr>
          <w:rFonts w:asciiTheme="minorHAnsi" w:hAnsiTheme="minorHAnsi" w:cstheme="minorHAnsi"/>
        </w:rPr>
        <w:t>225</w:t>
      </w:r>
      <w:r w:rsidRPr="0080342D">
        <w:rPr>
          <w:rFonts w:asciiTheme="minorHAnsi" w:hAnsiTheme="minorHAnsi" w:cstheme="minorHAnsi"/>
        </w:rPr>
        <w:t xml:space="preserve"> ust. </w:t>
      </w:r>
      <w:r w:rsidR="00746321" w:rsidRPr="0080342D">
        <w:rPr>
          <w:rFonts w:asciiTheme="minorHAnsi" w:hAnsiTheme="minorHAnsi" w:cstheme="minorHAnsi"/>
        </w:rPr>
        <w:t>1 ustawy</w:t>
      </w:r>
      <w:r w:rsidRPr="0080342D">
        <w:rPr>
          <w:rFonts w:asciiTheme="minorHAnsi" w:hAnsiTheme="minorHAnsi" w:cstheme="minorHAnsi"/>
        </w:rPr>
        <w:t xml:space="preserve"> Prawo zamówień publicznych (tekst jednolity Dz. U. z 20</w:t>
      </w:r>
      <w:r w:rsidR="00BF7CEC" w:rsidRPr="0080342D">
        <w:rPr>
          <w:rFonts w:asciiTheme="minorHAnsi" w:hAnsiTheme="minorHAnsi" w:cstheme="minorHAnsi"/>
        </w:rPr>
        <w:t>2</w:t>
      </w:r>
      <w:r w:rsidR="00A271AA" w:rsidRPr="0080342D">
        <w:rPr>
          <w:rFonts w:asciiTheme="minorHAnsi" w:hAnsiTheme="minorHAnsi" w:cstheme="minorHAnsi"/>
        </w:rPr>
        <w:t>3</w:t>
      </w:r>
      <w:r w:rsidRPr="0080342D">
        <w:rPr>
          <w:rFonts w:asciiTheme="minorHAnsi" w:hAnsiTheme="minorHAnsi" w:cstheme="minorHAnsi"/>
        </w:rPr>
        <w:t xml:space="preserve"> r., poz. </w:t>
      </w:r>
      <w:r w:rsidR="00BF7CEC" w:rsidRPr="0080342D">
        <w:rPr>
          <w:rFonts w:asciiTheme="minorHAnsi" w:hAnsiTheme="minorHAnsi" w:cstheme="minorHAnsi"/>
        </w:rPr>
        <w:t>1</w:t>
      </w:r>
      <w:r w:rsidR="00A271AA" w:rsidRPr="0080342D">
        <w:rPr>
          <w:rFonts w:asciiTheme="minorHAnsi" w:hAnsiTheme="minorHAnsi" w:cstheme="minorHAnsi"/>
        </w:rPr>
        <w:t>605</w:t>
      </w:r>
      <w:r w:rsidR="00746321" w:rsidRPr="0080342D">
        <w:rPr>
          <w:rFonts w:asciiTheme="minorHAnsi" w:hAnsiTheme="minorHAnsi" w:cstheme="minorHAnsi"/>
        </w:rPr>
        <w:t>, ze zm.)</w:t>
      </w:r>
      <w:r w:rsidRPr="0080342D">
        <w:rPr>
          <w:rFonts w:asciiTheme="minorHAnsi" w:hAnsiTheme="minorHAnsi" w:cstheme="minorHAnsi"/>
        </w:rPr>
        <w:t xml:space="preserve">. </w:t>
      </w:r>
    </w:p>
    <w:p w:rsidR="00746321" w:rsidRPr="0080342D"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rPr>
        <w:t>Oświadczamy, że projekt umowy, stanowiący załącznik</w:t>
      </w:r>
      <w:r w:rsidRPr="0080342D">
        <w:rPr>
          <w:rFonts w:asciiTheme="minorHAnsi" w:hAnsiTheme="minorHAnsi" w:cstheme="minorHAnsi"/>
          <w:b/>
        </w:rPr>
        <w:t xml:space="preserve"> </w:t>
      </w:r>
      <w:r w:rsidRPr="0080342D">
        <w:rPr>
          <w:rFonts w:asciiTheme="minorHAnsi" w:hAnsiTheme="minorHAnsi" w:cstheme="minorHAnsi"/>
        </w:rPr>
        <w:t>do Specyfikacji Warunków Zamówi</w:t>
      </w:r>
      <w:r w:rsidRPr="0080342D">
        <w:rPr>
          <w:rFonts w:asciiTheme="minorHAnsi" w:hAnsiTheme="minorHAnsi" w:cstheme="minorHAnsi"/>
        </w:rPr>
        <w:t>e</w:t>
      </w:r>
      <w:r w:rsidRPr="0080342D">
        <w:rPr>
          <w:rFonts w:asciiTheme="minorHAnsi" w:hAnsiTheme="minorHAnsi" w:cstheme="minorHAnsi"/>
        </w:rPr>
        <w:t>nia, został przez nas zaakceptowany.</w:t>
      </w:r>
    </w:p>
    <w:p w:rsidR="00D57D42" w:rsidRPr="00013EF8" w:rsidRDefault="009C4E57" w:rsidP="00B93475">
      <w:pPr>
        <w:pStyle w:val="Akapitzlist"/>
        <w:numPr>
          <w:ilvl w:val="0"/>
          <w:numId w:val="25"/>
        </w:numPr>
        <w:tabs>
          <w:tab w:val="left" w:pos="284"/>
        </w:tabs>
        <w:jc w:val="both"/>
        <w:rPr>
          <w:rFonts w:asciiTheme="minorHAnsi" w:hAnsiTheme="minorHAnsi" w:cstheme="minorHAnsi"/>
        </w:rPr>
      </w:pPr>
      <w:r w:rsidRPr="0080342D">
        <w:rPr>
          <w:rFonts w:asciiTheme="minorHAnsi" w:hAnsiTheme="minorHAnsi" w:cstheme="minorHAnsi"/>
          <w:bCs/>
        </w:rPr>
        <w:t xml:space="preserve">Oświadczamy, że zamówienie zrealizujemy </w:t>
      </w:r>
      <w:r w:rsidRPr="0080342D">
        <w:rPr>
          <w:rFonts w:asciiTheme="minorHAnsi" w:hAnsiTheme="minorHAnsi" w:cstheme="minorHAnsi"/>
          <w:b/>
          <w:bCs/>
        </w:rPr>
        <w:t>samodzielnie/przy udziale</w:t>
      </w:r>
      <w:r w:rsidRPr="0080342D">
        <w:rPr>
          <w:rFonts w:asciiTheme="minorHAnsi" w:hAnsiTheme="minorHAnsi" w:cstheme="minorHAnsi"/>
          <w:b/>
        </w:rPr>
        <w:t xml:space="preserve"> </w:t>
      </w:r>
      <w:r w:rsidRPr="0080342D">
        <w:rPr>
          <w:rFonts w:asciiTheme="minorHAnsi" w:hAnsiTheme="minorHAnsi" w:cstheme="minorHAnsi"/>
          <w:b/>
          <w:bCs/>
        </w:rPr>
        <w:t>podwykonawców</w:t>
      </w:r>
      <w:r w:rsidRPr="0080342D">
        <w:rPr>
          <w:rFonts w:asciiTheme="minorHAnsi" w:hAnsiTheme="minorHAnsi" w:cstheme="minorHAnsi"/>
        </w:rPr>
        <w:t>, powierzając im wykonanie następujących części zamówienia</w:t>
      </w:r>
      <w:r w:rsidRPr="0080342D">
        <w:rPr>
          <w:rFonts w:asciiTheme="minorHAnsi" w:hAnsiTheme="minorHAnsi" w:cstheme="minorHAnsi"/>
          <w:b/>
        </w:rPr>
        <w:t xml:space="preserve"> </w:t>
      </w:r>
      <w:r w:rsidRPr="0080342D">
        <w:rPr>
          <w:rFonts w:asciiTheme="minorHAnsi" w:hAnsiTheme="minorHAnsi" w:cstheme="minorHAnsi"/>
          <w:b/>
          <w:vertAlign w:val="superscript"/>
        </w:rPr>
        <w:t>2)</w:t>
      </w:r>
      <w:r w:rsidRPr="0080342D">
        <w:rPr>
          <w:rFonts w:asciiTheme="minorHAnsi" w:hAnsiTheme="minorHAnsi" w:cstheme="minorHAns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084D1D" w:rsidRPr="0080342D" w:rsidTr="003C6A47">
        <w:tc>
          <w:tcPr>
            <w:tcW w:w="3108" w:type="dxa"/>
            <w:shd w:val="clear" w:color="auto" w:fill="auto"/>
            <w:vAlign w:val="center"/>
          </w:tcPr>
          <w:p w:rsidR="009C4E57" w:rsidRPr="0080342D" w:rsidRDefault="009C4E57" w:rsidP="00AE3680">
            <w:pPr>
              <w:jc w:val="center"/>
              <w:rPr>
                <w:rFonts w:asciiTheme="minorHAnsi" w:hAnsiTheme="minorHAnsi" w:cstheme="minorHAnsi"/>
                <w:b/>
              </w:rPr>
            </w:pPr>
            <w:r w:rsidRPr="0080342D">
              <w:rPr>
                <w:rFonts w:asciiTheme="minorHAnsi" w:hAnsiTheme="minorHAnsi" w:cstheme="minorHAnsi"/>
                <w:b/>
              </w:rPr>
              <w:t>Firma podwykonawcy</w:t>
            </w:r>
          </w:p>
        </w:tc>
        <w:tc>
          <w:tcPr>
            <w:tcW w:w="3406" w:type="dxa"/>
            <w:shd w:val="clear" w:color="auto" w:fill="auto"/>
          </w:tcPr>
          <w:p w:rsidR="009C4E57" w:rsidRPr="0080342D" w:rsidRDefault="009C4E57" w:rsidP="00AE3680">
            <w:pPr>
              <w:jc w:val="center"/>
              <w:rPr>
                <w:rFonts w:asciiTheme="minorHAnsi" w:hAnsiTheme="minorHAnsi" w:cstheme="minorHAnsi"/>
                <w:b/>
              </w:rPr>
            </w:pPr>
            <w:r w:rsidRPr="0080342D">
              <w:rPr>
                <w:rFonts w:asciiTheme="minorHAnsi" w:hAnsiTheme="minorHAnsi" w:cstheme="minorHAnsi"/>
                <w:b/>
              </w:rPr>
              <w:t>Część zamówienia, której w</w:t>
            </w:r>
            <w:r w:rsidRPr="0080342D">
              <w:rPr>
                <w:rFonts w:asciiTheme="minorHAnsi" w:hAnsiTheme="minorHAnsi" w:cstheme="minorHAnsi"/>
                <w:b/>
              </w:rPr>
              <w:t>y</w:t>
            </w:r>
            <w:r w:rsidRPr="0080342D">
              <w:rPr>
                <w:rFonts w:asciiTheme="minorHAnsi" w:hAnsiTheme="minorHAnsi" w:cstheme="minorHAnsi"/>
                <w:b/>
              </w:rPr>
              <w:t xml:space="preserve">konanie Wykonawca zamierza powierzyć podwykonawcy </w:t>
            </w:r>
          </w:p>
        </w:tc>
        <w:tc>
          <w:tcPr>
            <w:tcW w:w="3106" w:type="dxa"/>
          </w:tcPr>
          <w:p w:rsidR="009C4E57" w:rsidRPr="0080342D" w:rsidRDefault="009C4E57" w:rsidP="00AE3680">
            <w:pPr>
              <w:jc w:val="center"/>
              <w:rPr>
                <w:rFonts w:asciiTheme="minorHAnsi" w:hAnsiTheme="minorHAnsi" w:cstheme="minorHAnsi"/>
                <w:b/>
                <w:highlight w:val="yellow"/>
              </w:rPr>
            </w:pPr>
            <w:r w:rsidRPr="0080342D">
              <w:rPr>
                <w:rFonts w:asciiTheme="minorHAnsi" w:hAnsiTheme="minorHAnsi" w:cstheme="minorHAnsi"/>
                <w:b/>
              </w:rPr>
              <w:t>Wartość lub procentowa część zamówienia, jaka z</w:t>
            </w:r>
            <w:r w:rsidRPr="0080342D">
              <w:rPr>
                <w:rFonts w:asciiTheme="minorHAnsi" w:hAnsiTheme="minorHAnsi" w:cstheme="minorHAnsi"/>
                <w:b/>
              </w:rPr>
              <w:t>o</w:t>
            </w:r>
            <w:r w:rsidRPr="0080342D">
              <w:rPr>
                <w:rFonts w:asciiTheme="minorHAnsi" w:hAnsiTheme="minorHAnsi" w:cstheme="minorHAnsi"/>
                <w:b/>
              </w:rPr>
              <w:t>stanie powierzona podw</w:t>
            </w:r>
            <w:r w:rsidRPr="0080342D">
              <w:rPr>
                <w:rFonts w:asciiTheme="minorHAnsi" w:hAnsiTheme="minorHAnsi" w:cstheme="minorHAnsi"/>
                <w:b/>
              </w:rPr>
              <w:t>y</w:t>
            </w:r>
            <w:r w:rsidRPr="0080342D">
              <w:rPr>
                <w:rFonts w:asciiTheme="minorHAnsi" w:hAnsiTheme="minorHAnsi" w:cstheme="minorHAnsi"/>
                <w:b/>
              </w:rPr>
              <w:t>konawcy</w:t>
            </w:r>
          </w:p>
        </w:tc>
      </w:tr>
      <w:tr w:rsidR="00084D1D" w:rsidRPr="0080342D" w:rsidTr="003C6A47">
        <w:trPr>
          <w:trHeight w:val="421"/>
        </w:trPr>
        <w:tc>
          <w:tcPr>
            <w:tcW w:w="3108" w:type="dxa"/>
            <w:shd w:val="clear" w:color="auto" w:fill="auto"/>
          </w:tcPr>
          <w:p w:rsidR="009C4E57" w:rsidRPr="0080342D" w:rsidRDefault="009C4E57" w:rsidP="00AE3680">
            <w:pPr>
              <w:rPr>
                <w:rFonts w:asciiTheme="minorHAnsi" w:hAnsiTheme="minorHAnsi" w:cstheme="minorHAnsi"/>
              </w:rPr>
            </w:pPr>
          </w:p>
          <w:p w:rsidR="009C4E57" w:rsidRPr="0080342D" w:rsidRDefault="009C4E57" w:rsidP="00AE3680">
            <w:pPr>
              <w:rPr>
                <w:rFonts w:asciiTheme="minorHAnsi" w:hAnsiTheme="minorHAnsi" w:cstheme="minorHAnsi"/>
              </w:rPr>
            </w:pPr>
          </w:p>
        </w:tc>
        <w:tc>
          <w:tcPr>
            <w:tcW w:w="3406" w:type="dxa"/>
            <w:shd w:val="clear" w:color="auto" w:fill="auto"/>
          </w:tcPr>
          <w:p w:rsidR="009C4E57" w:rsidRPr="0080342D" w:rsidRDefault="009C4E57" w:rsidP="00AE3680">
            <w:pPr>
              <w:rPr>
                <w:rFonts w:asciiTheme="minorHAnsi" w:hAnsiTheme="minorHAnsi" w:cstheme="minorHAnsi"/>
              </w:rPr>
            </w:pPr>
          </w:p>
        </w:tc>
        <w:tc>
          <w:tcPr>
            <w:tcW w:w="3106" w:type="dxa"/>
          </w:tcPr>
          <w:p w:rsidR="009C4E57" w:rsidRPr="0080342D" w:rsidRDefault="009C4E57" w:rsidP="00AE3680">
            <w:pPr>
              <w:rPr>
                <w:rFonts w:asciiTheme="minorHAnsi" w:hAnsiTheme="minorHAnsi" w:cstheme="minorHAnsi"/>
                <w:highlight w:val="yellow"/>
              </w:rPr>
            </w:pPr>
          </w:p>
        </w:tc>
      </w:tr>
      <w:tr w:rsidR="00084D1D" w:rsidRPr="0080342D" w:rsidTr="003C6A47">
        <w:trPr>
          <w:trHeight w:val="492"/>
        </w:trPr>
        <w:tc>
          <w:tcPr>
            <w:tcW w:w="3108" w:type="dxa"/>
            <w:shd w:val="clear" w:color="auto" w:fill="auto"/>
          </w:tcPr>
          <w:p w:rsidR="009C4E57" w:rsidRPr="0080342D" w:rsidRDefault="009C4E57" w:rsidP="00AE3680">
            <w:pPr>
              <w:rPr>
                <w:rFonts w:asciiTheme="minorHAnsi" w:hAnsiTheme="minorHAnsi" w:cstheme="minorHAnsi"/>
              </w:rPr>
            </w:pPr>
          </w:p>
          <w:p w:rsidR="009C4E57" w:rsidRPr="0080342D" w:rsidRDefault="009C4E57" w:rsidP="00AE3680">
            <w:pPr>
              <w:rPr>
                <w:rFonts w:asciiTheme="minorHAnsi" w:hAnsiTheme="minorHAnsi" w:cstheme="minorHAnsi"/>
              </w:rPr>
            </w:pPr>
          </w:p>
        </w:tc>
        <w:tc>
          <w:tcPr>
            <w:tcW w:w="3406" w:type="dxa"/>
            <w:shd w:val="clear" w:color="auto" w:fill="auto"/>
          </w:tcPr>
          <w:p w:rsidR="009C4E57" w:rsidRPr="0080342D" w:rsidRDefault="009C4E57" w:rsidP="00AE3680">
            <w:pPr>
              <w:rPr>
                <w:rFonts w:asciiTheme="minorHAnsi" w:hAnsiTheme="minorHAnsi" w:cstheme="minorHAnsi"/>
              </w:rPr>
            </w:pPr>
          </w:p>
        </w:tc>
        <w:tc>
          <w:tcPr>
            <w:tcW w:w="3106" w:type="dxa"/>
          </w:tcPr>
          <w:p w:rsidR="009C4E57" w:rsidRPr="0080342D" w:rsidRDefault="009C4E57" w:rsidP="00AE3680">
            <w:pPr>
              <w:rPr>
                <w:rFonts w:asciiTheme="minorHAnsi" w:hAnsiTheme="minorHAnsi" w:cstheme="minorHAnsi"/>
                <w:highlight w:val="yellow"/>
              </w:rPr>
            </w:pPr>
          </w:p>
        </w:tc>
      </w:tr>
    </w:tbl>
    <w:p w:rsidR="009C4E57" w:rsidRPr="0080342D" w:rsidRDefault="009C4E57" w:rsidP="00AE3680">
      <w:pPr>
        <w:jc w:val="both"/>
        <w:rPr>
          <w:rFonts w:asciiTheme="minorHAnsi" w:hAnsiTheme="minorHAnsi" w:cstheme="minorHAnsi"/>
        </w:rPr>
      </w:pPr>
    </w:p>
    <w:p w:rsidR="00C87B3C" w:rsidRPr="0080342D" w:rsidRDefault="009C4E57" w:rsidP="00B93475">
      <w:pPr>
        <w:numPr>
          <w:ilvl w:val="0"/>
          <w:numId w:val="25"/>
        </w:numPr>
        <w:ind w:left="426" w:hanging="426"/>
        <w:jc w:val="both"/>
        <w:rPr>
          <w:rFonts w:asciiTheme="minorHAnsi" w:hAnsiTheme="minorHAnsi" w:cstheme="minorHAnsi"/>
        </w:rPr>
      </w:pPr>
      <w:r w:rsidRPr="0080342D">
        <w:rPr>
          <w:rFonts w:asciiTheme="minorHAnsi" w:hAnsiTheme="minorHAnsi" w:cstheme="minorHAnsi"/>
        </w:rPr>
        <w:t>Oświadczamy, że zapoznaliśmy się ze Specyfikacją Warunków Zamówienia i nie wnosimy do niej zastrzeżeń.</w:t>
      </w:r>
      <w:r w:rsidRPr="0080342D">
        <w:rPr>
          <w:rFonts w:asciiTheme="minorHAnsi" w:hAnsiTheme="minorHAnsi" w:cstheme="minorHAnsi"/>
          <w:bCs/>
        </w:rPr>
        <w:t xml:space="preserve">       </w:t>
      </w:r>
    </w:p>
    <w:p w:rsidR="00C87B3C" w:rsidRPr="0080342D" w:rsidRDefault="00C87B3C" w:rsidP="00B93475">
      <w:pPr>
        <w:numPr>
          <w:ilvl w:val="0"/>
          <w:numId w:val="25"/>
        </w:numPr>
        <w:ind w:left="426" w:hanging="426"/>
        <w:jc w:val="both"/>
        <w:rPr>
          <w:rFonts w:asciiTheme="minorHAnsi" w:hAnsiTheme="minorHAnsi" w:cstheme="minorHAnsi"/>
        </w:rPr>
      </w:pPr>
      <w:r w:rsidRPr="0080342D">
        <w:rPr>
          <w:rFonts w:asciiTheme="minorHAnsi" w:hAnsiTheme="minorHAnsi" w:cstheme="minorHAnsi"/>
        </w:rPr>
        <w:t>Oświadczam/my, że jako Wykonawca jestem/śmy*:</w:t>
      </w:r>
    </w:p>
    <w:p w:rsidR="00C87B3C" w:rsidRPr="0080342D" w:rsidRDefault="00C87B3C" w:rsidP="00B93475">
      <w:pPr>
        <w:numPr>
          <w:ilvl w:val="0"/>
          <w:numId w:val="33"/>
        </w:numPr>
        <w:contextualSpacing/>
        <w:jc w:val="both"/>
        <w:rPr>
          <w:rFonts w:asciiTheme="minorHAnsi" w:hAnsiTheme="minorHAnsi" w:cstheme="minorHAnsi"/>
        </w:rPr>
      </w:pPr>
      <w:r w:rsidRPr="0080342D">
        <w:rPr>
          <w:rFonts w:asciiTheme="minorHAnsi" w:hAnsiTheme="minorHAnsi" w:cstheme="minorHAnsi"/>
        </w:rPr>
        <w:t>mikroprzedsiębiorstwem*</w:t>
      </w:r>
    </w:p>
    <w:p w:rsidR="00C87B3C" w:rsidRPr="0080342D" w:rsidRDefault="00C87B3C" w:rsidP="00B93475">
      <w:pPr>
        <w:numPr>
          <w:ilvl w:val="0"/>
          <w:numId w:val="33"/>
        </w:numPr>
        <w:contextualSpacing/>
        <w:jc w:val="both"/>
        <w:rPr>
          <w:rFonts w:asciiTheme="minorHAnsi" w:hAnsiTheme="minorHAnsi" w:cstheme="minorHAnsi"/>
        </w:rPr>
      </w:pPr>
      <w:r w:rsidRPr="0080342D">
        <w:rPr>
          <w:rFonts w:asciiTheme="minorHAnsi" w:hAnsiTheme="minorHAnsi" w:cstheme="minorHAnsi"/>
        </w:rPr>
        <w:t>małym przedsiębiorstwem*</w:t>
      </w:r>
    </w:p>
    <w:p w:rsidR="00C87B3C" w:rsidRPr="0080342D" w:rsidRDefault="00C87B3C" w:rsidP="00B93475">
      <w:pPr>
        <w:numPr>
          <w:ilvl w:val="0"/>
          <w:numId w:val="33"/>
        </w:numPr>
        <w:contextualSpacing/>
        <w:jc w:val="both"/>
        <w:rPr>
          <w:rFonts w:asciiTheme="minorHAnsi" w:hAnsiTheme="minorHAnsi" w:cstheme="minorHAnsi"/>
        </w:rPr>
      </w:pPr>
      <w:r w:rsidRPr="0080342D">
        <w:rPr>
          <w:rFonts w:asciiTheme="minorHAnsi" w:hAnsiTheme="minorHAnsi" w:cstheme="minorHAnsi"/>
        </w:rPr>
        <w:t>średnim przedsiębiorstwem*</w:t>
      </w:r>
    </w:p>
    <w:p w:rsidR="00C87B3C" w:rsidRPr="0080342D" w:rsidRDefault="00C87B3C" w:rsidP="00B93475">
      <w:pPr>
        <w:numPr>
          <w:ilvl w:val="0"/>
          <w:numId w:val="33"/>
        </w:numPr>
        <w:suppressAutoHyphens/>
        <w:snapToGrid w:val="0"/>
        <w:textAlignment w:val="baseline"/>
        <w:rPr>
          <w:rFonts w:asciiTheme="minorHAnsi" w:hAnsiTheme="minorHAnsi" w:cstheme="minorHAnsi"/>
        </w:rPr>
      </w:pPr>
      <w:r w:rsidRPr="0080342D">
        <w:rPr>
          <w:rFonts w:asciiTheme="minorHAnsi" w:hAnsiTheme="minorHAnsi" w:cstheme="minorHAnsi"/>
        </w:rPr>
        <w:t xml:space="preserve">jednoosobową działalnością gospodarczą </w:t>
      </w:r>
    </w:p>
    <w:p w:rsidR="00C87B3C" w:rsidRPr="0080342D" w:rsidRDefault="00C87B3C" w:rsidP="00B93475">
      <w:pPr>
        <w:numPr>
          <w:ilvl w:val="0"/>
          <w:numId w:val="33"/>
        </w:numPr>
        <w:suppressAutoHyphens/>
        <w:snapToGrid w:val="0"/>
        <w:textAlignment w:val="baseline"/>
        <w:rPr>
          <w:rFonts w:asciiTheme="minorHAnsi" w:hAnsiTheme="minorHAnsi" w:cstheme="minorHAnsi"/>
        </w:rPr>
      </w:pPr>
      <w:r w:rsidRPr="0080342D">
        <w:rPr>
          <w:rFonts w:asciiTheme="minorHAnsi" w:hAnsiTheme="minorHAnsi" w:cstheme="minorHAnsi"/>
        </w:rPr>
        <w:t>osobą fizyczną nieprowadzącą działalności gospodarczej</w:t>
      </w:r>
    </w:p>
    <w:p w:rsidR="00C87B3C" w:rsidRDefault="00C87B3C" w:rsidP="00B93475">
      <w:pPr>
        <w:numPr>
          <w:ilvl w:val="0"/>
          <w:numId w:val="33"/>
        </w:numPr>
        <w:suppressAutoHyphens/>
        <w:snapToGrid w:val="0"/>
        <w:textAlignment w:val="baseline"/>
        <w:rPr>
          <w:rFonts w:asciiTheme="minorHAnsi" w:hAnsiTheme="minorHAnsi" w:cstheme="minorHAnsi"/>
        </w:rPr>
      </w:pPr>
      <w:r w:rsidRPr="0080342D">
        <w:rPr>
          <w:rFonts w:asciiTheme="minorHAnsi" w:hAnsiTheme="minorHAnsi" w:cstheme="minorHAnsi"/>
        </w:rPr>
        <w:t>inny rodzaj (w tym duże przedsiębiorstwo)</w:t>
      </w:r>
    </w:p>
    <w:p w:rsidR="000E4AA8" w:rsidRPr="0080342D" w:rsidRDefault="000E4AA8" w:rsidP="000E4AA8">
      <w:pPr>
        <w:suppressAutoHyphens/>
        <w:snapToGrid w:val="0"/>
        <w:ind w:left="786"/>
        <w:textAlignment w:val="baseline"/>
        <w:rPr>
          <w:rFonts w:asciiTheme="minorHAnsi" w:hAnsiTheme="minorHAnsi" w:cstheme="minorHAnsi"/>
        </w:rPr>
      </w:pPr>
      <w:r w:rsidRPr="0080342D">
        <w:rPr>
          <w:rFonts w:asciiTheme="minorHAnsi" w:hAnsiTheme="minorHAnsi" w:cstheme="minorHAnsi"/>
        </w:rPr>
        <w:t>(w przypadku oferty wspólnej informację należy odnieść do Lidera składającego ofertę w postępowaniu</w:t>
      </w:r>
    </w:p>
    <w:p w:rsidR="00C87B3C" w:rsidRPr="0080342D" w:rsidRDefault="00C87B3C" w:rsidP="00C87B3C">
      <w:pPr>
        <w:ind w:left="426"/>
        <w:jc w:val="both"/>
        <w:rPr>
          <w:rFonts w:asciiTheme="minorHAnsi" w:hAnsiTheme="minorHAnsi" w:cstheme="minorHAnsi"/>
        </w:rPr>
      </w:pPr>
      <w:r w:rsidRPr="0080342D">
        <w:rPr>
          <w:rFonts w:asciiTheme="minorHAnsi" w:hAnsiTheme="minorHAnsi" w:cstheme="minorHAnsi"/>
        </w:rPr>
        <w:t>*zaznaczyć właściwe</w:t>
      </w:r>
    </w:p>
    <w:p w:rsidR="00C87B3C" w:rsidRPr="0080342D" w:rsidRDefault="00C87B3C" w:rsidP="00C87B3C">
      <w:pPr>
        <w:contextualSpacing/>
        <w:jc w:val="both"/>
        <w:rPr>
          <w:rFonts w:asciiTheme="minorHAnsi" w:hAnsiTheme="minorHAnsi" w:cstheme="minorHAnsi"/>
          <w:bCs/>
        </w:rPr>
      </w:pPr>
    </w:p>
    <w:p w:rsidR="009C4E57" w:rsidRPr="0080342D" w:rsidRDefault="000E4AA8" w:rsidP="00C87B3C">
      <w:pPr>
        <w:tabs>
          <w:tab w:val="left" w:pos="284"/>
          <w:tab w:val="left" w:pos="426"/>
          <w:tab w:val="left" w:pos="709"/>
        </w:tabs>
        <w:contextualSpacing/>
        <w:jc w:val="both"/>
        <w:rPr>
          <w:rFonts w:asciiTheme="minorHAnsi" w:hAnsiTheme="minorHAnsi" w:cstheme="minorHAnsi"/>
          <w:bCs/>
        </w:rPr>
      </w:pPr>
      <w:r>
        <w:rPr>
          <w:rFonts w:asciiTheme="minorHAnsi" w:hAnsiTheme="minorHAnsi" w:cstheme="minorHAnsi"/>
          <w:bCs/>
        </w:rPr>
        <w:t>6</w:t>
      </w:r>
      <w:r w:rsidR="00C87B3C" w:rsidRPr="0080342D">
        <w:rPr>
          <w:rFonts w:asciiTheme="minorHAnsi" w:hAnsiTheme="minorHAnsi" w:cstheme="minorHAnsi"/>
          <w:bCs/>
        </w:rPr>
        <w:t xml:space="preserve">.    </w:t>
      </w:r>
      <w:r w:rsidR="00C87B3C" w:rsidRPr="0080342D">
        <w:rPr>
          <w:rFonts w:asciiTheme="minorHAnsi" w:hAnsiTheme="minorHAnsi" w:cstheme="minorHAnsi"/>
        </w:rPr>
        <w:t>Dokumenty stanowiące tajemnicę przedsiębiorstwa zawarte są w pliku pod nazwą ………………………  (wypełnić, jeżeli dotyczy).</w:t>
      </w:r>
      <w:r w:rsidR="009C4E57" w:rsidRPr="0080342D">
        <w:rPr>
          <w:rFonts w:asciiTheme="minorHAnsi" w:hAnsiTheme="minorHAnsi" w:cstheme="minorHAnsi"/>
          <w:bCs/>
        </w:rPr>
        <w:t xml:space="preserve"> </w:t>
      </w:r>
    </w:p>
    <w:p w:rsidR="009C4E57" w:rsidRPr="0080342D" w:rsidRDefault="009C4E57" w:rsidP="00AE3680">
      <w:pPr>
        <w:ind w:left="708"/>
        <w:rPr>
          <w:rFonts w:asciiTheme="minorHAnsi" w:hAnsiTheme="minorHAnsi" w:cstheme="minorHAnsi"/>
        </w:rPr>
      </w:pPr>
    </w:p>
    <w:p w:rsidR="009C4E57" w:rsidRPr="0080342D" w:rsidRDefault="009C4E57" w:rsidP="00AE3680">
      <w:pPr>
        <w:jc w:val="center"/>
        <w:rPr>
          <w:rFonts w:asciiTheme="minorHAnsi" w:hAnsiTheme="minorHAnsi" w:cstheme="minorHAnsi"/>
        </w:rPr>
      </w:pPr>
      <w:r w:rsidRPr="0080342D">
        <w:rPr>
          <w:rFonts w:asciiTheme="minorHAnsi" w:hAnsiTheme="minorHAnsi" w:cstheme="minorHAnsi"/>
        </w:rPr>
        <w:t>....................... ,data  .................                             .......................................................................</w:t>
      </w:r>
    </w:p>
    <w:p w:rsidR="009C4E57" w:rsidRPr="0080342D" w:rsidRDefault="009C4E57" w:rsidP="00746321">
      <w:pPr>
        <w:tabs>
          <w:tab w:val="left" w:pos="7088"/>
        </w:tabs>
        <w:jc w:val="both"/>
        <w:rPr>
          <w:rFonts w:asciiTheme="minorHAnsi" w:hAnsiTheme="minorHAnsi" w:cstheme="minorHAnsi"/>
        </w:rPr>
      </w:pPr>
      <w:r w:rsidRPr="0080342D">
        <w:rPr>
          <w:rFonts w:asciiTheme="minorHAnsi" w:hAnsiTheme="minorHAnsi" w:cstheme="minorHAnsi"/>
        </w:rPr>
        <w:t xml:space="preserve">                                                                                                                                         Podpis </w:t>
      </w:r>
      <w:r w:rsidR="00746321" w:rsidRPr="0080342D">
        <w:rPr>
          <w:rFonts w:asciiTheme="minorHAnsi" w:hAnsiTheme="minorHAnsi" w:cstheme="minorHAnsi"/>
        </w:rPr>
        <w:t>elektroniczny</w:t>
      </w:r>
    </w:p>
    <w:p w:rsidR="009C4E57" w:rsidRPr="0080342D" w:rsidRDefault="009C4E57" w:rsidP="00B93475">
      <w:pPr>
        <w:numPr>
          <w:ilvl w:val="0"/>
          <w:numId w:val="26"/>
        </w:numPr>
        <w:ind w:left="442" w:hanging="357"/>
        <w:jc w:val="both"/>
        <w:rPr>
          <w:rFonts w:asciiTheme="minorHAnsi" w:hAnsiTheme="minorHAnsi" w:cstheme="minorHAnsi"/>
          <w:sz w:val="13"/>
          <w:szCs w:val="13"/>
        </w:rPr>
      </w:pPr>
      <w:r w:rsidRPr="0080342D">
        <w:rPr>
          <w:rFonts w:asciiTheme="minorHAnsi" w:hAnsiTheme="minorHAnsi" w:cstheme="minorHAnsi"/>
          <w:sz w:val="13"/>
          <w:szCs w:val="13"/>
        </w:rPr>
        <w:t>niewłaściwe skreślić - Art. 225 ust. 1 ustawy Prawo zamówień publicznych (tekst jednolity Dz. U. z 20</w:t>
      </w:r>
      <w:r w:rsidR="00A271AA" w:rsidRPr="0080342D">
        <w:rPr>
          <w:rFonts w:asciiTheme="minorHAnsi" w:hAnsiTheme="minorHAnsi" w:cstheme="minorHAnsi"/>
          <w:sz w:val="13"/>
          <w:szCs w:val="13"/>
        </w:rPr>
        <w:t>23</w:t>
      </w:r>
      <w:r w:rsidRPr="0080342D">
        <w:rPr>
          <w:rFonts w:asciiTheme="minorHAnsi" w:hAnsiTheme="minorHAnsi" w:cstheme="minorHAnsi"/>
          <w:sz w:val="13"/>
          <w:szCs w:val="13"/>
        </w:rPr>
        <w:t xml:space="preserve"> r., poz. </w:t>
      </w:r>
      <w:r w:rsidR="00A271AA" w:rsidRPr="0080342D">
        <w:rPr>
          <w:rFonts w:asciiTheme="minorHAnsi" w:hAnsiTheme="minorHAnsi" w:cstheme="minorHAnsi"/>
          <w:sz w:val="13"/>
          <w:szCs w:val="13"/>
        </w:rPr>
        <w:t>1605</w:t>
      </w:r>
      <w:r w:rsidRPr="0080342D">
        <w:rPr>
          <w:rFonts w:asciiTheme="minorHAnsi" w:hAnsiTheme="minorHAnsi" w:cstheme="minorHAnsi"/>
          <w:sz w:val="13"/>
          <w:szCs w:val="13"/>
        </w:rPr>
        <w:t xml:space="preserve">, </w:t>
      </w:r>
      <w:r w:rsidRPr="0080342D">
        <w:rPr>
          <w:rFonts w:asciiTheme="minorHAnsi" w:hAnsiTheme="minorHAnsi" w:cstheme="minorHAnsi"/>
          <w:bCs/>
          <w:sz w:val="13"/>
          <w:szCs w:val="13"/>
        </w:rPr>
        <w:t>z późn. zm.</w:t>
      </w:r>
      <w:r w:rsidRPr="0080342D">
        <w:rPr>
          <w:rFonts w:asciiTheme="minorHAnsi" w:hAnsiTheme="minorHAnsi" w:cstheme="minorHAnsi"/>
          <w:sz w:val="13"/>
          <w:szCs w:val="13"/>
        </w:rPr>
        <w:t>) –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w:t>
      </w:r>
      <w:r w:rsidRPr="0080342D">
        <w:rPr>
          <w:rFonts w:asciiTheme="minorHAnsi" w:hAnsiTheme="minorHAnsi" w:cstheme="minorHAnsi"/>
          <w:sz w:val="13"/>
          <w:szCs w:val="13"/>
        </w:rPr>
        <w:t>ą</w:t>
      </w:r>
      <w:r w:rsidRPr="0080342D">
        <w:rPr>
          <w:rFonts w:asciiTheme="minorHAnsi" w:hAnsiTheme="minorHAnsi" w:cstheme="minorHAnsi"/>
          <w:sz w:val="13"/>
          <w:szCs w:val="13"/>
        </w:rPr>
        <w:t>zek rozliczyć.</w:t>
      </w:r>
    </w:p>
    <w:p w:rsidR="009C4E57" w:rsidRPr="0080342D" w:rsidRDefault="009C4E57" w:rsidP="00B93475">
      <w:pPr>
        <w:numPr>
          <w:ilvl w:val="0"/>
          <w:numId w:val="26"/>
        </w:numPr>
        <w:ind w:left="442" w:hanging="357"/>
        <w:jc w:val="both"/>
        <w:rPr>
          <w:rFonts w:asciiTheme="minorHAnsi" w:hAnsiTheme="minorHAnsi" w:cstheme="minorHAnsi"/>
          <w:sz w:val="13"/>
          <w:szCs w:val="13"/>
        </w:rPr>
      </w:pPr>
      <w:r w:rsidRPr="0080342D">
        <w:rPr>
          <w:rFonts w:asciiTheme="minorHAnsi" w:hAnsiTheme="minorHAnsi" w:cstheme="minorHAnsi"/>
          <w:sz w:val="13"/>
          <w:szCs w:val="13"/>
        </w:rPr>
        <w:t>niewłaściwe skreślić</w:t>
      </w:r>
    </w:p>
    <w:p w:rsidR="009C4E57" w:rsidRPr="0080342D" w:rsidRDefault="009C4E57" w:rsidP="00FC7827">
      <w:pPr>
        <w:jc w:val="right"/>
        <w:rPr>
          <w:rFonts w:asciiTheme="minorHAnsi" w:hAnsiTheme="minorHAnsi" w:cstheme="minorHAnsi"/>
          <w:bCs/>
          <w:lang w:eastAsia="zh-CN"/>
        </w:rPr>
      </w:pPr>
      <w:r w:rsidRPr="0080342D">
        <w:rPr>
          <w:rFonts w:asciiTheme="minorHAnsi" w:eastAsia="Calibri" w:hAnsiTheme="minorHAnsi" w:cstheme="minorHAnsi"/>
          <w:lang w:eastAsia="en-US"/>
        </w:rPr>
        <w:br w:type="page"/>
      </w:r>
      <w:r w:rsidRPr="0080342D">
        <w:rPr>
          <w:rFonts w:asciiTheme="minorHAnsi" w:hAnsiTheme="minorHAnsi" w:cstheme="minorHAnsi"/>
          <w:bCs/>
          <w:lang w:eastAsia="zh-CN"/>
        </w:rPr>
        <w:lastRenderedPageBreak/>
        <w:t>Załącznik nr 3 do SWZ</w:t>
      </w:r>
    </w:p>
    <w:p w:rsidR="00C87B3C" w:rsidRPr="0080342D" w:rsidRDefault="00C87B3C" w:rsidP="00C87B3C">
      <w:pPr>
        <w:rPr>
          <w:rFonts w:asciiTheme="minorHAnsi" w:hAnsiTheme="minorHAnsi" w:cstheme="minorHAnsi"/>
          <w:bCs/>
          <w:lang w:eastAsia="zh-CN"/>
        </w:rPr>
      </w:pPr>
    </w:p>
    <w:p w:rsidR="00C87B3C" w:rsidRPr="0080342D" w:rsidRDefault="00C87B3C" w:rsidP="00C87B3C">
      <w:pPr>
        <w:pStyle w:val="Annexetitre"/>
        <w:rPr>
          <w:rFonts w:asciiTheme="minorHAnsi" w:hAnsiTheme="minorHAnsi" w:cstheme="minorHAnsi"/>
          <w:caps/>
          <w:sz w:val="20"/>
          <w:szCs w:val="20"/>
          <w:u w:val="none"/>
        </w:rPr>
      </w:pPr>
      <w:r w:rsidRPr="0080342D">
        <w:rPr>
          <w:rFonts w:asciiTheme="minorHAnsi" w:hAnsiTheme="minorHAnsi" w:cstheme="minorHAnsi"/>
          <w:caps/>
          <w:sz w:val="20"/>
          <w:szCs w:val="20"/>
          <w:u w:val="none"/>
        </w:rPr>
        <w:t>Standardowy formularz jednolitego europejskiego dokumentu zamówienia</w:t>
      </w:r>
    </w:p>
    <w:p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t>Część I: Informacje dotyczące postępowania o udzielenie zamówienia oraz instytucji zamawiającej lub podmiotu z</w:t>
      </w:r>
      <w:r w:rsidRPr="0080342D">
        <w:rPr>
          <w:rFonts w:asciiTheme="minorHAnsi" w:hAnsiTheme="minorHAnsi" w:cstheme="minorHAnsi"/>
          <w:sz w:val="20"/>
          <w:szCs w:val="20"/>
        </w:rPr>
        <w:t>a</w:t>
      </w:r>
      <w:r w:rsidRPr="0080342D">
        <w:rPr>
          <w:rFonts w:asciiTheme="minorHAnsi" w:hAnsiTheme="minorHAnsi" w:cstheme="minorHAnsi"/>
          <w:sz w:val="20"/>
          <w:szCs w:val="20"/>
        </w:rPr>
        <w:t>mawiającego</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w w:val="0"/>
          <w:sz w:val="20"/>
          <w:szCs w:val="20"/>
        </w:rPr>
        <w:t xml:space="preserve"> </w:t>
      </w:r>
      <w:r w:rsidRPr="0080342D">
        <w:rPr>
          <w:rFonts w:asciiTheme="minorHAnsi" w:hAnsiTheme="minorHAnsi" w:cstheme="minorHAns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w:t>
      </w:r>
      <w:r w:rsidRPr="0080342D">
        <w:rPr>
          <w:rFonts w:asciiTheme="minorHAnsi" w:hAnsiTheme="minorHAnsi" w:cstheme="minorHAnsi"/>
          <w:b/>
          <w:i/>
          <w:w w:val="0"/>
          <w:sz w:val="20"/>
          <w:szCs w:val="20"/>
        </w:rPr>
        <w:t>o</w:t>
      </w:r>
      <w:r w:rsidRPr="0080342D">
        <w:rPr>
          <w:rFonts w:asciiTheme="minorHAnsi" w:hAnsiTheme="minorHAnsi" w:cstheme="minorHAnsi"/>
          <w:b/>
          <w:i/>
          <w:w w:val="0"/>
          <w:sz w:val="20"/>
          <w:szCs w:val="20"/>
        </w:rPr>
        <w:t>rzystany zostanie elektroniczny serwis poświęcony jednolitemu europejskiemu dokumentowi zamówienia</w:t>
      </w:r>
      <w:r w:rsidRPr="0080342D">
        <w:rPr>
          <w:rStyle w:val="Odwoanieprzypisudolnego"/>
          <w:rFonts w:asciiTheme="minorHAnsi" w:hAnsiTheme="minorHAnsi" w:cstheme="minorHAnsi"/>
          <w:b/>
          <w:i/>
          <w:w w:val="0"/>
          <w:sz w:val="20"/>
          <w:szCs w:val="20"/>
        </w:rPr>
        <w:footnoteReference w:id="1"/>
      </w:r>
      <w:r w:rsidRPr="0080342D">
        <w:rPr>
          <w:rFonts w:asciiTheme="minorHAnsi" w:hAnsiTheme="minorHAnsi" w:cstheme="minorHAnsi"/>
          <w:b/>
          <w:i/>
          <w:w w:val="0"/>
          <w:sz w:val="20"/>
          <w:szCs w:val="20"/>
        </w:rPr>
        <w:t>.</w:t>
      </w:r>
      <w:r w:rsidRPr="0080342D">
        <w:rPr>
          <w:rFonts w:asciiTheme="minorHAnsi" w:hAnsiTheme="minorHAnsi" w:cstheme="minorHAnsi"/>
          <w:b/>
          <w:w w:val="0"/>
          <w:sz w:val="20"/>
          <w:szCs w:val="20"/>
        </w:rPr>
        <w:t xml:space="preserve"> </w:t>
      </w:r>
      <w:r w:rsidRPr="0080342D">
        <w:rPr>
          <w:rFonts w:asciiTheme="minorHAnsi" w:hAnsiTheme="minorHAnsi" w:cstheme="minorHAnsi"/>
          <w:b/>
          <w:sz w:val="20"/>
          <w:szCs w:val="20"/>
        </w:rPr>
        <w:t>Adres publikacyjny stosownego ogłoszenia</w:t>
      </w:r>
      <w:r w:rsidRPr="0080342D">
        <w:rPr>
          <w:rStyle w:val="Odwoanieprzypisudolnego"/>
          <w:rFonts w:asciiTheme="minorHAnsi" w:hAnsiTheme="minorHAnsi" w:cstheme="minorHAnsi"/>
          <w:b/>
          <w:i/>
          <w:sz w:val="20"/>
          <w:szCs w:val="20"/>
        </w:rPr>
        <w:footnoteReference w:id="2"/>
      </w:r>
      <w:r w:rsidRPr="0080342D">
        <w:rPr>
          <w:rFonts w:asciiTheme="minorHAnsi" w:hAnsiTheme="minorHAnsi" w:cstheme="minorHAnsi"/>
          <w:b/>
          <w:sz w:val="20"/>
          <w:szCs w:val="20"/>
        </w:rPr>
        <w:t xml:space="preserve"> w Dzienniku Urzędowym Unii Europejskiej:</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sz w:val="20"/>
          <w:szCs w:val="20"/>
        </w:rPr>
        <w:t xml:space="preserve">Dz.U. UE S numer [], data [], strona [], </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sz w:val="20"/>
          <w:szCs w:val="20"/>
        </w:rPr>
        <w:t>Numer ogłoszenia w Dz.U. S: [ ][ ][ ][ ]/S [ ][ ][ ]–[ ][ ][ ][ ][ ][ ][ ]</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Informacje na temat postępowania o udzielenie zamówienia</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sz w:val="20"/>
          <w:szCs w:val="20"/>
        </w:rPr>
      </w:pPr>
      <w:r w:rsidRPr="0080342D">
        <w:rPr>
          <w:rFonts w:asciiTheme="minorHAnsi" w:hAnsiTheme="minorHAnsi" w:cstheme="minorHAnsi"/>
          <w:b/>
          <w:w w:val="0"/>
          <w:sz w:val="20"/>
          <w:szCs w:val="20"/>
        </w:rPr>
        <w:t>Informacje wymagane w części I zostaną automatycznie wyszukane, pod warunkiem że wyżej wymieniony elektr</w:t>
      </w:r>
      <w:r w:rsidRPr="0080342D">
        <w:rPr>
          <w:rFonts w:asciiTheme="minorHAnsi" w:hAnsiTheme="minorHAnsi" w:cstheme="minorHAnsi"/>
          <w:b/>
          <w:w w:val="0"/>
          <w:sz w:val="20"/>
          <w:szCs w:val="20"/>
        </w:rPr>
        <w:t>o</w:t>
      </w:r>
      <w:r w:rsidRPr="0080342D">
        <w:rPr>
          <w:rFonts w:asciiTheme="minorHAnsi" w:hAnsiTheme="minorHAnsi" w:cstheme="minorHAnsi"/>
          <w:b/>
          <w:w w:val="0"/>
          <w:sz w:val="20"/>
          <w:szCs w:val="20"/>
        </w:rPr>
        <w:t>niczny serwis poświęcony jednolitemu europejskiemu dokumentowi zamówienia zostanie wykorzystany do utworz</w:t>
      </w:r>
      <w:r w:rsidRPr="0080342D">
        <w:rPr>
          <w:rFonts w:asciiTheme="minorHAnsi" w:hAnsiTheme="minorHAnsi" w:cstheme="minorHAnsi"/>
          <w:b/>
          <w:w w:val="0"/>
          <w:sz w:val="20"/>
          <w:szCs w:val="20"/>
        </w:rPr>
        <w:t>e</w:t>
      </w:r>
      <w:r w:rsidRPr="0080342D">
        <w:rPr>
          <w:rFonts w:asciiTheme="minorHAnsi" w:hAnsiTheme="minorHAnsi" w:cstheme="minorHAnsi"/>
          <w:b/>
          <w:w w:val="0"/>
          <w:sz w:val="20"/>
          <w:szCs w:val="20"/>
        </w:rPr>
        <w:t>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rPr>
          <w:trHeight w:val="349"/>
        </w:trPr>
        <w:tc>
          <w:tcPr>
            <w:tcW w:w="4644" w:type="dxa"/>
            <w:shd w:val="clear" w:color="auto" w:fill="auto"/>
          </w:tcPr>
          <w:p w:rsidR="00C87B3C" w:rsidRPr="0080342D" w:rsidRDefault="00C87B3C" w:rsidP="008D1BE8">
            <w:pPr>
              <w:rPr>
                <w:rFonts w:asciiTheme="minorHAnsi" w:hAnsiTheme="minorHAnsi" w:cstheme="minorHAnsi"/>
                <w:b/>
                <w:i/>
                <w:sz w:val="20"/>
                <w:szCs w:val="20"/>
              </w:rPr>
            </w:pPr>
            <w:r w:rsidRPr="0080342D">
              <w:rPr>
                <w:rFonts w:asciiTheme="minorHAnsi" w:hAnsiTheme="minorHAnsi" w:cstheme="minorHAnsi"/>
                <w:b/>
                <w:sz w:val="20"/>
                <w:szCs w:val="20"/>
              </w:rPr>
              <w:t>Tożsamość zamawiającego</w:t>
            </w:r>
            <w:r w:rsidRPr="0080342D">
              <w:rPr>
                <w:rStyle w:val="Odwoanieprzypisudolnego"/>
                <w:rFonts w:asciiTheme="minorHAnsi" w:hAnsiTheme="minorHAnsi" w:cstheme="minorHAnsi"/>
                <w:b/>
                <w:i/>
                <w:sz w:val="20"/>
                <w:szCs w:val="20"/>
              </w:rPr>
              <w:footnoteReference w:id="3"/>
            </w:r>
          </w:p>
        </w:tc>
        <w:tc>
          <w:tcPr>
            <w:tcW w:w="4645" w:type="dxa"/>
            <w:shd w:val="clear" w:color="auto" w:fill="auto"/>
          </w:tcPr>
          <w:p w:rsidR="00C87B3C" w:rsidRPr="0080342D" w:rsidRDefault="00C87B3C" w:rsidP="008D1BE8">
            <w:pPr>
              <w:rPr>
                <w:rFonts w:asciiTheme="minorHAnsi" w:hAnsiTheme="minorHAnsi" w:cstheme="minorHAnsi"/>
                <w:b/>
                <w:i/>
                <w:sz w:val="20"/>
                <w:szCs w:val="20"/>
              </w:rPr>
            </w:pPr>
            <w:r w:rsidRPr="0080342D">
              <w:rPr>
                <w:rFonts w:asciiTheme="minorHAnsi" w:hAnsiTheme="minorHAnsi" w:cstheme="minorHAnsi"/>
                <w:b/>
                <w:sz w:val="20"/>
                <w:szCs w:val="20"/>
              </w:rPr>
              <w:t>Odpowiedź:</w:t>
            </w:r>
          </w:p>
        </w:tc>
      </w:tr>
      <w:tr w:rsidR="00C87B3C" w:rsidRPr="0080342D" w:rsidTr="008D1BE8">
        <w:trPr>
          <w:trHeight w:val="349"/>
        </w:trPr>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Nazwa: </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w:t>
            </w:r>
          </w:p>
        </w:tc>
      </w:tr>
      <w:tr w:rsidR="00C87B3C" w:rsidRPr="0080342D" w:rsidTr="008D1BE8">
        <w:trPr>
          <w:trHeight w:val="485"/>
        </w:trPr>
        <w:tc>
          <w:tcPr>
            <w:tcW w:w="4644" w:type="dxa"/>
            <w:shd w:val="clear" w:color="auto" w:fill="auto"/>
          </w:tcPr>
          <w:p w:rsidR="00C87B3C" w:rsidRPr="0080342D" w:rsidRDefault="00C87B3C" w:rsidP="008D1BE8">
            <w:pPr>
              <w:rPr>
                <w:rFonts w:asciiTheme="minorHAnsi" w:hAnsiTheme="minorHAnsi" w:cstheme="minorHAnsi"/>
                <w:b/>
                <w:i/>
                <w:sz w:val="20"/>
                <w:szCs w:val="20"/>
              </w:rPr>
            </w:pPr>
            <w:r w:rsidRPr="0080342D">
              <w:rPr>
                <w:rFonts w:asciiTheme="minorHAnsi" w:hAnsiTheme="minorHAnsi" w:cstheme="minorHAnsi"/>
                <w:b/>
                <w:i/>
                <w:sz w:val="20"/>
                <w:szCs w:val="20"/>
              </w:rPr>
              <w:t>Jakiego zamówienia dotyczy niniejszy dokument?</w:t>
            </w:r>
          </w:p>
        </w:tc>
        <w:tc>
          <w:tcPr>
            <w:tcW w:w="4645" w:type="dxa"/>
            <w:shd w:val="clear" w:color="auto" w:fill="auto"/>
          </w:tcPr>
          <w:p w:rsidR="00C87B3C" w:rsidRPr="0080342D" w:rsidRDefault="00C87B3C" w:rsidP="008D1BE8">
            <w:pPr>
              <w:rPr>
                <w:rFonts w:asciiTheme="minorHAnsi" w:hAnsiTheme="minorHAnsi" w:cstheme="minorHAnsi"/>
                <w:b/>
                <w:i/>
                <w:sz w:val="20"/>
                <w:szCs w:val="20"/>
              </w:rPr>
            </w:pPr>
            <w:r w:rsidRPr="0080342D">
              <w:rPr>
                <w:rFonts w:asciiTheme="minorHAnsi" w:hAnsiTheme="minorHAnsi" w:cstheme="minorHAnsi"/>
                <w:b/>
                <w:i/>
                <w:sz w:val="20"/>
                <w:szCs w:val="20"/>
              </w:rPr>
              <w:t>Odpowiedź:</w:t>
            </w:r>
          </w:p>
        </w:tc>
      </w:tr>
      <w:tr w:rsidR="00C87B3C" w:rsidRPr="0080342D" w:rsidTr="008D1BE8">
        <w:trPr>
          <w:trHeight w:val="484"/>
        </w:trPr>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Tytuł lub krótki opis udzielanego zamówienia</w:t>
            </w:r>
            <w:r w:rsidRPr="0080342D">
              <w:rPr>
                <w:rStyle w:val="Odwoanieprzypisudolnego"/>
                <w:rFonts w:asciiTheme="minorHAnsi" w:hAnsiTheme="minorHAnsi" w:cstheme="minorHAnsi"/>
                <w:sz w:val="20"/>
                <w:szCs w:val="20"/>
              </w:rPr>
              <w:footnoteReference w:id="4"/>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r w:rsidR="00CC36D8">
              <w:rPr>
                <w:rFonts w:asciiTheme="minorHAnsi" w:hAnsiTheme="minorHAnsi" w:cstheme="minorHAnsi"/>
                <w:sz w:val="20"/>
                <w:szCs w:val="20"/>
              </w:rPr>
              <w:t>Dostawy opatrunków</w:t>
            </w:r>
            <w:r w:rsidRPr="0080342D">
              <w:rPr>
                <w:rFonts w:asciiTheme="minorHAnsi" w:hAnsiTheme="minorHAnsi" w:cstheme="minorHAnsi"/>
                <w:sz w:val="20"/>
                <w:szCs w:val="20"/>
              </w:rPr>
              <w:t>]</w:t>
            </w:r>
          </w:p>
        </w:tc>
      </w:tr>
      <w:tr w:rsidR="00C87B3C" w:rsidRPr="0080342D" w:rsidTr="008D1BE8">
        <w:trPr>
          <w:trHeight w:val="484"/>
        </w:trPr>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Numer referencyjny nadany sprawie przez instytucję zamawiającą lub podmiot zamawiający (</w:t>
            </w:r>
            <w:r w:rsidRPr="0080342D">
              <w:rPr>
                <w:rFonts w:asciiTheme="minorHAnsi" w:hAnsiTheme="minorHAnsi" w:cstheme="minorHAnsi"/>
                <w:i/>
                <w:sz w:val="20"/>
                <w:szCs w:val="20"/>
              </w:rPr>
              <w:t>jeżeli dot</w:t>
            </w:r>
            <w:r w:rsidRPr="0080342D">
              <w:rPr>
                <w:rFonts w:asciiTheme="minorHAnsi" w:hAnsiTheme="minorHAnsi" w:cstheme="minorHAnsi"/>
                <w:i/>
                <w:sz w:val="20"/>
                <w:szCs w:val="20"/>
              </w:rPr>
              <w:t>y</w:t>
            </w:r>
            <w:r w:rsidRPr="0080342D">
              <w:rPr>
                <w:rFonts w:asciiTheme="minorHAnsi" w:hAnsiTheme="minorHAnsi" w:cstheme="minorHAnsi"/>
                <w:i/>
                <w:sz w:val="20"/>
                <w:szCs w:val="20"/>
              </w:rPr>
              <w:t>czy</w:t>
            </w:r>
            <w:r w:rsidRPr="0080342D">
              <w:rPr>
                <w:rFonts w:asciiTheme="minorHAnsi" w:hAnsiTheme="minorHAnsi" w:cstheme="minorHAnsi"/>
                <w:sz w:val="20"/>
                <w:szCs w:val="20"/>
              </w:rPr>
              <w:t>)</w:t>
            </w:r>
            <w:r w:rsidRPr="0080342D">
              <w:rPr>
                <w:rStyle w:val="Odwoanieprzypisudolnego"/>
                <w:rFonts w:asciiTheme="minorHAnsi" w:hAnsiTheme="minorHAnsi" w:cstheme="minorHAnsi"/>
                <w:sz w:val="20"/>
                <w:szCs w:val="20"/>
              </w:rPr>
              <w:footnoteReference w:id="5"/>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r w:rsidR="00CC36D8">
              <w:rPr>
                <w:rFonts w:asciiTheme="minorHAnsi" w:hAnsiTheme="minorHAnsi" w:cstheme="minorHAnsi"/>
                <w:sz w:val="20"/>
                <w:szCs w:val="20"/>
              </w:rPr>
              <w:t>24/PN/24]</w:t>
            </w:r>
          </w:p>
        </w:tc>
      </w:tr>
    </w:tbl>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theme="minorHAnsi"/>
          <w:sz w:val="20"/>
          <w:szCs w:val="20"/>
        </w:rPr>
      </w:pPr>
      <w:r w:rsidRPr="0080342D">
        <w:rPr>
          <w:rFonts w:asciiTheme="minorHAnsi" w:hAnsiTheme="minorHAnsi" w:cstheme="minorHAnsi"/>
          <w:b/>
          <w:sz w:val="20"/>
          <w:szCs w:val="20"/>
        </w:rPr>
        <w:t>Wszystkie pozostałe informacje we wszystkich sekcjach jednolitego europejskiego dokumentu zamówienia powinien wypełnić wykonawca</w:t>
      </w:r>
      <w:r w:rsidRPr="0080342D">
        <w:rPr>
          <w:rFonts w:asciiTheme="minorHAnsi" w:hAnsiTheme="minorHAnsi" w:cstheme="minorHAnsi"/>
          <w:b/>
          <w:i/>
          <w:sz w:val="20"/>
          <w:szCs w:val="20"/>
        </w:rPr>
        <w:t>.</w:t>
      </w:r>
    </w:p>
    <w:p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t>Część II: Informacje dotyczące wykonawcy</w:t>
      </w:r>
    </w:p>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Identyfikacja:</w:t>
            </w:r>
          </w:p>
        </w:tc>
        <w:tc>
          <w:tcPr>
            <w:tcW w:w="4645" w:type="dxa"/>
            <w:shd w:val="clear" w:color="auto" w:fill="auto"/>
          </w:tcPr>
          <w:p w:rsidR="00C87B3C" w:rsidRPr="0080342D" w:rsidRDefault="00C87B3C" w:rsidP="008D1BE8">
            <w:pPr>
              <w:pStyle w:val="Text1"/>
              <w:ind w:left="0"/>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pStyle w:val="NumPar1"/>
              <w:numPr>
                <w:ilvl w:val="0"/>
                <w:numId w:val="0"/>
              </w:numPr>
              <w:ind w:left="850" w:hanging="850"/>
              <w:rPr>
                <w:rFonts w:asciiTheme="minorHAnsi" w:hAnsiTheme="minorHAnsi" w:cstheme="minorHAnsi"/>
                <w:sz w:val="20"/>
                <w:szCs w:val="20"/>
              </w:rPr>
            </w:pPr>
            <w:r w:rsidRPr="0080342D">
              <w:rPr>
                <w:rFonts w:asciiTheme="minorHAnsi" w:hAnsiTheme="minorHAnsi" w:cstheme="minorHAnsi"/>
                <w:sz w:val="20"/>
                <w:szCs w:val="20"/>
              </w:rPr>
              <w:t>Nazwa:</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w:t>
            </w:r>
          </w:p>
        </w:tc>
      </w:tr>
      <w:tr w:rsidR="00C87B3C" w:rsidRPr="0080342D" w:rsidTr="008D1BE8">
        <w:trPr>
          <w:trHeight w:val="1372"/>
        </w:trPr>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lastRenderedPageBreak/>
              <w:t>Numer VAT, jeżeli dotyczy:</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Jeżeli numer VAT nie ma zastosowania, proszę podać inny krajowy numer identyfikacyjny, jeżeli jest wym</w:t>
            </w:r>
            <w:r w:rsidRPr="0080342D">
              <w:rPr>
                <w:rFonts w:asciiTheme="minorHAnsi" w:hAnsiTheme="minorHAnsi" w:cstheme="minorHAnsi"/>
                <w:sz w:val="20"/>
                <w:szCs w:val="20"/>
              </w:rPr>
              <w:t>a</w:t>
            </w:r>
            <w:r w:rsidRPr="0080342D">
              <w:rPr>
                <w:rFonts w:asciiTheme="minorHAnsi" w:hAnsiTheme="minorHAnsi" w:cstheme="minorHAnsi"/>
                <w:sz w:val="20"/>
                <w:szCs w:val="20"/>
              </w:rPr>
              <w:t>gany i ma zastosowanie.</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w:t>
            </w:r>
          </w:p>
        </w:tc>
      </w:tr>
      <w:tr w:rsidR="00C87B3C" w:rsidRPr="0080342D" w:rsidTr="008D1BE8">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xml:space="preserve">Adres pocztowy: </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8D1BE8">
        <w:trPr>
          <w:trHeight w:val="2002"/>
        </w:trPr>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Osoba lub osoby wyznaczone do kontaktów</w:t>
            </w:r>
            <w:r w:rsidRPr="0080342D">
              <w:rPr>
                <w:rStyle w:val="Odwoanieprzypisudolnego"/>
                <w:rFonts w:asciiTheme="minorHAnsi" w:hAnsiTheme="minorHAnsi" w:cstheme="minorHAnsi"/>
                <w:sz w:val="20"/>
                <w:szCs w:val="20"/>
              </w:rPr>
              <w:footnoteReference w:id="6"/>
            </w:r>
            <w:r w:rsidRPr="0080342D">
              <w:rPr>
                <w:rFonts w:asciiTheme="minorHAnsi" w:hAnsiTheme="minorHAnsi" w:cstheme="minorHAnsi"/>
                <w:sz w:val="20"/>
                <w:szCs w:val="20"/>
              </w:rPr>
              <w:t>:</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Telefon:</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Adres e-mail:</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Adres internetowy (adres www) (</w:t>
            </w:r>
            <w:r w:rsidRPr="0080342D">
              <w:rPr>
                <w:rFonts w:asciiTheme="minorHAnsi" w:hAnsiTheme="minorHAnsi" w:cstheme="minorHAnsi"/>
                <w:i/>
                <w:sz w:val="20"/>
                <w:szCs w:val="20"/>
              </w:rPr>
              <w:t>jeżeli dotyczy</w:t>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8D1BE8">
        <w:tc>
          <w:tcPr>
            <w:tcW w:w="4644" w:type="dxa"/>
            <w:shd w:val="clear" w:color="auto" w:fill="auto"/>
          </w:tcPr>
          <w:p w:rsidR="00C87B3C" w:rsidRPr="0080342D" w:rsidRDefault="00C87B3C" w:rsidP="008D1BE8">
            <w:pPr>
              <w:pStyle w:val="Text1"/>
              <w:ind w:left="0"/>
              <w:rPr>
                <w:rFonts w:asciiTheme="minorHAnsi" w:hAnsiTheme="minorHAnsi" w:cstheme="minorHAnsi"/>
                <w:b/>
                <w:sz w:val="20"/>
                <w:szCs w:val="20"/>
              </w:rPr>
            </w:pPr>
            <w:r w:rsidRPr="0080342D">
              <w:rPr>
                <w:rFonts w:asciiTheme="minorHAnsi" w:hAnsiTheme="minorHAnsi" w:cstheme="minorHAnsi"/>
                <w:b/>
                <w:sz w:val="20"/>
                <w:szCs w:val="20"/>
              </w:rPr>
              <w:t>Informacje ogólne:</w:t>
            </w:r>
          </w:p>
        </w:tc>
        <w:tc>
          <w:tcPr>
            <w:tcW w:w="4645" w:type="dxa"/>
            <w:shd w:val="clear" w:color="auto" w:fill="auto"/>
          </w:tcPr>
          <w:p w:rsidR="00C87B3C" w:rsidRPr="0080342D" w:rsidRDefault="00C87B3C" w:rsidP="008D1BE8">
            <w:pPr>
              <w:pStyle w:val="Text1"/>
              <w:ind w:left="0"/>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Czy wykonawca jest mikroprzedsiębiorstwem bądź małym lub średnim przedsiębiorstwem</w:t>
            </w:r>
            <w:r w:rsidRPr="0080342D">
              <w:rPr>
                <w:rStyle w:val="Odwoanieprzypisudolnego"/>
                <w:rFonts w:asciiTheme="minorHAnsi" w:hAnsiTheme="minorHAnsi" w:cstheme="minorHAnsi"/>
                <w:sz w:val="20"/>
                <w:szCs w:val="20"/>
              </w:rPr>
              <w:footnoteReference w:id="7"/>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rsidTr="008D1BE8">
        <w:tc>
          <w:tcPr>
            <w:tcW w:w="4644" w:type="dxa"/>
            <w:shd w:val="clear" w:color="auto" w:fill="auto"/>
          </w:tcPr>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b/>
                <w:sz w:val="20"/>
                <w:szCs w:val="20"/>
                <w:u w:val="single"/>
              </w:rPr>
              <w:t>Jedynie w przypadku gdy zamówienie jest zastrzeż</w:t>
            </w:r>
            <w:r w:rsidRPr="0080342D">
              <w:rPr>
                <w:rFonts w:asciiTheme="minorHAnsi" w:hAnsiTheme="minorHAnsi" w:cstheme="minorHAnsi"/>
                <w:b/>
                <w:sz w:val="20"/>
                <w:szCs w:val="20"/>
                <w:u w:val="single"/>
              </w:rPr>
              <w:t>o</w:t>
            </w:r>
            <w:r w:rsidRPr="0080342D">
              <w:rPr>
                <w:rFonts w:asciiTheme="minorHAnsi" w:hAnsiTheme="minorHAnsi" w:cstheme="minorHAnsi"/>
                <w:b/>
                <w:sz w:val="20"/>
                <w:szCs w:val="20"/>
                <w:u w:val="single"/>
              </w:rPr>
              <w:t>ne</w:t>
            </w:r>
            <w:r w:rsidRPr="0080342D">
              <w:rPr>
                <w:rStyle w:val="Odwoanieprzypisudolnego"/>
                <w:rFonts w:asciiTheme="minorHAnsi" w:hAnsiTheme="minorHAnsi" w:cstheme="minorHAnsi"/>
                <w:b/>
                <w:sz w:val="20"/>
                <w:szCs w:val="20"/>
                <w:u w:val="single"/>
              </w:rPr>
              <w:footnoteReference w:id="8"/>
            </w:r>
            <w:r w:rsidRPr="0080342D">
              <w:rPr>
                <w:rFonts w:asciiTheme="minorHAnsi" w:hAnsiTheme="minorHAnsi" w:cstheme="minorHAnsi"/>
                <w:b/>
                <w:sz w:val="20"/>
                <w:szCs w:val="20"/>
                <w:u w:val="single"/>
              </w:rPr>
              <w:t>:</w:t>
            </w:r>
            <w:r w:rsidRPr="0080342D">
              <w:rPr>
                <w:rFonts w:asciiTheme="minorHAnsi" w:hAnsiTheme="minorHAnsi" w:cstheme="minorHAnsi"/>
                <w:b/>
                <w:sz w:val="20"/>
                <w:szCs w:val="20"/>
              </w:rPr>
              <w:t xml:space="preserve"> </w:t>
            </w:r>
            <w:r w:rsidRPr="0080342D">
              <w:rPr>
                <w:rFonts w:asciiTheme="minorHAnsi" w:hAnsiTheme="minorHAnsi" w:cstheme="minorHAnsi"/>
                <w:sz w:val="20"/>
                <w:szCs w:val="20"/>
              </w:rPr>
              <w:t>czy wykonawca jest zakładem pracy chronionej, „przedsiębiorstwem społecznym”</w:t>
            </w:r>
            <w:r w:rsidRPr="0080342D">
              <w:rPr>
                <w:rStyle w:val="Odwoanieprzypisudolnego"/>
                <w:rFonts w:asciiTheme="minorHAnsi" w:hAnsiTheme="minorHAnsi" w:cstheme="minorHAnsi"/>
                <w:sz w:val="20"/>
                <w:szCs w:val="20"/>
              </w:rPr>
              <w:footnoteReference w:id="9"/>
            </w:r>
            <w:r w:rsidRPr="0080342D">
              <w:rPr>
                <w:rFonts w:asciiTheme="minorHAnsi" w:hAnsiTheme="minorHAnsi" w:cstheme="minorHAnsi"/>
                <w:sz w:val="20"/>
                <w:szCs w:val="20"/>
              </w:rPr>
              <w:t xml:space="preserve"> lub czy będzie realizował zamówienie w ramach programów zatru</w:t>
            </w:r>
            <w:r w:rsidRPr="0080342D">
              <w:rPr>
                <w:rFonts w:asciiTheme="minorHAnsi" w:hAnsiTheme="minorHAnsi" w:cstheme="minorHAnsi"/>
                <w:sz w:val="20"/>
                <w:szCs w:val="20"/>
              </w:rPr>
              <w:t>d</w:t>
            </w:r>
            <w:r w:rsidRPr="0080342D">
              <w:rPr>
                <w:rFonts w:asciiTheme="minorHAnsi" w:hAnsiTheme="minorHAnsi" w:cstheme="minorHAnsi"/>
                <w:sz w:val="20"/>
                <w:szCs w:val="20"/>
              </w:rPr>
              <w:t>nienia chronionego?</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br/>
              <w:t>jaki jest odpowiedni odsetek pracowników niepełn</w:t>
            </w:r>
            <w:r w:rsidRPr="0080342D">
              <w:rPr>
                <w:rFonts w:asciiTheme="minorHAnsi" w:hAnsiTheme="minorHAnsi" w:cstheme="minorHAnsi"/>
                <w:sz w:val="20"/>
                <w:szCs w:val="20"/>
              </w:rPr>
              <w:t>o</w:t>
            </w:r>
            <w:r w:rsidRPr="0080342D">
              <w:rPr>
                <w:rFonts w:asciiTheme="minorHAnsi" w:hAnsiTheme="minorHAnsi" w:cstheme="minorHAnsi"/>
                <w:sz w:val="20"/>
                <w:szCs w:val="20"/>
              </w:rPr>
              <w:t>sprawnych lub defaworyzowanych?</w:t>
            </w:r>
            <w:r w:rsidRPr="0080342D">
              <w:rPr>
                <w:rFonts w:asciiTheme="minorHAnsi" w:hAnsiTheme="minorHAnsi" w:cstheme="minorHAnsi"/>
                <w:sz w:val="20"/>
                <w:szCs w:val="20"/>
              </w:rPr>
              <w:br/>
              <w:t>Jeżeli jest to wymagane, proszę określić, do której kategorii lub których kategorii pracowników niepełn</w:t>
            </w:r>
            <w:r w:rsidRPr="0080342D">
              <w:rPr>
                <w:rFonts w:asciiTheme="minorHAnsi" w:hAnsiTheme="minorHAnsi" w:cstheme="minorHAnsi"/>
                <w:sz w:val="20"/>
                <w:szCs w:val="20"/>
              </w:rPr>
              <w:t>o</w:t>
            </w:r>
            <w:r w:rsidRPr="0080342D">
              <w:rPr>
                <w:rFonts w:asciiTheme="minorHAnsi" w:hAnsiTheme="minorHAnsi" w:cstheme="minorHAnsi"/>
                <w:sz w:val="20"/>
                <w:szCs w:val="20"/>
              </w:rPr>
              <w:t>sprawnych lub defaworyzowanych należą dani pr</w:t>
            </w:r>
            <w:r w:rsidRPr="0080342D">
              <w:rPr>
                <w:rFonts w:asciiTheme="minorHAnsi" w:hAnsiTheme="minorHAnsi" w:cstheme="minorHAnsi"/>
                <w:sz w:val="20"/>
                <w:szCs w:val="20"/>
              </w:rPr>
              <w:t>a</w:t>
            </w:r>
            <w:r w:rsidRPr="0080342D">
              <w:rPr>
                <w:rFonts w:asciiTheme="minorHAnsi" w:hAnsiTheme="minorHAnsi" w:cstheme="minorHAnsi"/>
                <w:sz w:val="20"/>
                <w:szCs w:val="20"/>
              </w:rPr>
              <w:t>cownicy.</w:t>
            </w:r>
          </w:p>
        </w:tc>
        <w:tc>
          <w:tcPr>
            <w:tcW w:w="4645" w:type="dxa"/>
            <w:shd w:val="clear" w:color="auto" w:fill="auto"/>
          </w:tcPr>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r w:rsidRPr="0080342D">
              <w:rPr>
                <w:rFonts w:asciiTheme="minorHAnsi" w:hAnsiTheme="minorHAnsi" w:cstheme="minorHAnsi"/>
                <w:sz w:val="20"/>
                <w:szCs w:val="20"/>
              </w:rPr>
              <w:br/>
            </w:r>
          </w:p>
        </w:tc>
      </w:tr>
      <w:tr w:rsidR="00C87B3C" w:rsidRPr="0080342D" w:rsidTr="008D1BE8">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Jeżeli dotyczy, czy wykonawca jest wpisany do urz</w:t>
            </w:r>
            <w:r w:rsidRPr="0080342D">
              <w:rPr>
                <w:rFonts w:asciiTheme="minorHAnsi" w:hAnsiTheme="minorHAnsi" w:cstheme="minorHAnsi"/>
                <w:sz w:val="20"/>
                <w:szCs w:val="20"/>
              </w:rPr>
              <w:t>ę</w:t>
            </w:r>
            <w:r w:rsidRPr="0080342D">
              <w:rPr>
                <w:rFonts w:asciiTheme="minorHAnsi" w:hAnsiTheme="minorHAnsi" w:cstheme="minorHAnsi"/>
                <w:sz w:val="20"/>
                <w:szCs w:val="20"/>
              </w:rPr>
              <w:t>dowego wykazu zatwierdzonych wykonawców lub posiada równoważne zaświadczenie (np. w ramach krajowego systemu (wstępnego) kwalifikowania)?</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Tak [] Nie [] Nie dotyczy</w:t>
            </w:r>
          </w:p>
        </w:tc>
      </w:tr>
      <w:tr w:rsidR="00C87B3C" w:rsidRPr="0080342D" w:rsidTr="008D1BE8">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w:t>
            </w:r>
          </w:p>
          <w:p w:rsidR="00C87B3C" w:rsidRPr="0080342D" w:rsidRDefault="00C87B3C" w:rsidP="008D1BE8">
            <w:pPr>
              <w:pStyle w:val="Text1"/>
              <w:ind w:left="0"/>
              <w:rPr>
                <w:rFonts w:asciiTheme="minorHAnsi" w:hAnsiTheme="minorHAnsi" w:cstheme="minorHAnsi"/>
                <w:b/>
                <w:sz w:val="20"/>
                <w:szCs w:val="20"/>
              </w:rPr>
            </w:pPr>
            <w:r w:rsidRPr="0080342D">
              <w:rPr>
                <w:rFonts w:asciiTheme="minorHAnsi" w:hAnsiTheme="minorHAnsi" w:cstheme="minorHAnsi"/>
                <w:b/>
                <w:sz w:val="20"/>
                <w:szCs w:val="20"/>
              </w:rPr>
              <w:t>Proszę udzielić odpowiedzi w pozostałych fragme</w:t>
            </w:r>
            <w:r w:rsidRPr="0080342D">
              <w:rPr>
                <w:rFonts w:asciiTheme="minorHAnsi" w:hAnsiTheme="minorHAnsi" w:cstheme="minorHAnsi"/>
                <w:b/>
                <w:sz w:val="20"/>
                <w:szCs w:val="20"/>
              </w:rPr>
              <w:t>n</w:t>
            </w:r>
            <w:r w:rsidRPr="0080342D">
              <w:rPr>
                <w:rFonts w:asciiTheme="minorHAnsi" w:hAnsiTheme="minorHAnsi" w:cstheme="minorHAnsi"/>
                <w:b/>
                <w:sz w:val="20"/>
                <w:szCs w:val="20"/>
              </w:rPr>
              <w:t xml:space="preserve">tach niniejszej sekcji, w sekcji B i, w odpowiednich przypadkach, sekcji C niniejszej części, uzupełnić część V (w stosownych przypadkach) oraz w każdym przypadku wypełnić i podpisać część VI. </w:t>
            </w:r>
          </w:p>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lastRenderedPageBreak/>
              <w:t>a) Proszę podać nazwę wykazu lub zaświadczenia i odpowiedni numer rejestracyjny lub numer zaświa</w:t>
            </w:r>
            <w:r w:rsidRPr="0080342D">
              <w:rPr>
                <w:rFonts w:asciiTheme="minorHAnsi" w:hAnsiTheme="minorHAnsi" w:cstheme="minorHAnsi"/>
                <w:sz w:val="20"/>
                <w:szCs w:val="20"/>
              </w:rPr>
              <w:t>d</w:t>
            </w:r>
            <w:r w:rsidRPr="0080342D">
              <w:rPr>
                <w:rFonts w:asciiTheme="minorHAnsi" w:hAnsiTheme="minorHAnsi" w:cstheme="minorHAnsi"/>
                <w:sz w:val="20"/>
                <w:szCs w:val="20"/>
              </w:rPr>
              <w:t>czenia, jeżeli dotyczy:</w:t>
            </w:r>
            <w:r w:rsidRPr="0080342D">
              <w:rPr>
                <w:rFonts w:asciiTheme="minorHAnsi" w:hAnsiTheme="minorHAnsi" w:cstheme="minorHAnsi"/>
                <w:sz w:val="20"/>
                <w:szCs w:val="20"/>
              </w:rPr>
              <w:br/>
              <w:t>b) Jeżeli poświadczenie wpisu do wykazu lub wydania zaświadczenia jest dostępne w formie elektronicznej, proszę podać:</w:t>
            </w:r>
            <w:r w:rsidRPr="0080342D">
              <w:rPr>
                <w:rFonts w:asciiTheme="minorHAnsi" w:hAnsiTheme="minorHAnsi" w:cstheme="minorHAnsi"/>
                <w:sz w:val="20"/>
                <w:szCs w:val="20"/>
              </w:rPr>
              <w:br/>
            </w:r>
            <w:r w:rsidRPr="0080342D">
              <w:rPr>
                <w:rFonts w:asciiTheme="minorHAnsi" w:hAnsiTheme="minorHAnsi" w:cstheme="minorHAnsi"/>
                <w:sz w:val="20"/>
                <w:szCs w:val="20"/>
              </w:rPr>
              <w:br/>
              <w:t>c) Proszę podać dane referencyjne stanowiące po</w:t>
            </w:r>
            <w:r w:rsidRPr="0080342D">
              <w:rPr>
                <w:rFonts w:asciiTheme="minorHAnsi" w:hAnsiTheme="minorHAnsi" w:cstheme="minorHAnsi"/>
                <w:sz w:val="20"/>
                <w:szCs w:val="20"/>
              </w:rPr>
              <w:t>d</w:t>
            </w:r>
            <w:r w:rsidRPr="0080342D">
              <w:rPr>
                <w:rFonts w:asciiTheme="minorHAnsi" w:hAnsiTheme="minorHAnsi" w:cstheme="minorHAnsi"/>
                <w:sz w:val="20"/>
                <w:szCs w:val="20"/>
              </w:rPr>
              <w:t>stawę wpisu do wykazu lub wydania zaświadczenia oraz, w stosownych przypadkach, klasyfikację nadaną w urzędowym wykazie</w:t>
            </w:r>
            <w:r w:rsidRPr="0080342D">
              <w:rPr>
                <w:rStyle w:val="Odwoanieprzypisudolnego"/>
                <w:rFonts w:asciiTheme="minorHAnsi" w:hAnsiTheme="minorHAnsi" w:cstheme="minorHAnsi"/>
                <w:sz w:val="20"/>
                <w:szCs w:val="20"/>
              </w:rPr>
              <w:footnoteReference w:id="10"/>
            </w:r>
            <w:r w:rsidRPr="0080342D">
              <w:rPr>
                <w:rFonts w:asciiTheme="minorHAnsi" w:hAnsiTheme="minorHAnsi" w:cstheme="minorHAnsi"/>
                <w:sz w:val="20"/>
                <w:szCs w:val="20"/>
              </w:rPr>
              <w:t>:</w:t>
            </w:r>
            <w:r w:rsidRPr="0080342D">
              <w:rPr>
                <w:rFonts w:asciiTheme="minorHAnsi" w:hAnsiTheme="minorHAnsi" w:cstheme="minorHAnsi"/>
                <w:sz w:val="20"/>
                <w:szCs w:val="20"/>
              </w:rPr>
              <w:br/>
              <w:t>d) Czy wpis do wykazu lub wydane zaświadczenie obejmują wszystkie wymagane kryteria kwalifikacji?</w:t>
            </w:r>
            <w:r w:rsidRPr="0080342D">
              <w:rPr>
                <w:rFonts w:asciiTheme="minorHAnsi" w:hAnsiTheme="minorHAnsi" w:cstheme="minorHAnsi"/>
                <w:sz w:val="20"/>
                <w:szCs w:val="20"/>
              </w:rPr>
              <w:br/>
            </w:r>
            <w:r w:rsidRPr="0080342D">
              <w:rPr>
                <w:rFonts w:asciiTheme="minorHAnsi" w:hAnsiTheme="minorHAnsi" w:cstheme="minorHAnsi"/>
                <w:b/>
                <w:w w:val="0"/>
                <w:sz w:val="20"/>
                <w:szCs w:val="20"/>
              </w:rPr>
              <w:t>Jeżeli nie:</w:t>
            </w:r>
            <w:r w:rsidRPr="0080342D">
              <w:rPr>
                <w:rFonts w:asciiTheme="minorHAnsi" w:hAnsiTheme="minorHAnsi" w:cstheme="minorHAnsi"/>
                <w:sz w:val="20"/>
                <w:szCs w:val="20"/>
              </w:rPr>
              <w:br/>
            </w:r>
            <w:r w:rsidRPr="0080342D">
              <w:rPr>
                <w:rFonts w:asciiTheme="minorHAnsi" w:hAnsiTheme="minorHAnsi" w:cstheme="minorHAnsi"/>
                <w:b/>
                <w:w w:val="0"/>
                <w:sz w:val="20"/>
                <w:szCs w:val="20"/>
              </w:rPr>
              <w:t>Proszę dodatkowo uzupełnić brakujące informacje w części IV w sekcjach A, B, C lub D, w zależności od przypadku.</w:t>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br/>
            </w:r>
            <w:r w:rsidRPr="0080342D">
              <w:rPr>
                <w:rFonts w:asciiTheme="minorHAnsi" w:hAnsiTheme="minorHAnsi" w:cstheme="minorHAnsi"/>
                <w:b/>
                <w:sz w:val="20"/>
                <w:szCs w:val="20"/>
              </w:rPr>
              <w:t>WYŁĄCZNIE jeżeli jest to wymagane w stosownym ogłoszeniu lub dokumentach zamówienia:</w:t>
            </w:r>
            <w:r w:rsidRPr="0080342D">
              <w:rPr>
                <w:rFonts w:asciiTheme="minorHAnsi" w:hAnsiTheme="minorHAnsi" w:cstheme="minorHAnsi"/>
                <w:b/>
                <w:i/>
                <w:sz w:val="20"/>
                <w:szCs w:val="20"/>
              </w:rPr>
              <w:br/>
            </w:r>
            <w:r w:rsidRPr="0080342D">
              <w:rPr>
                <w:rFonts w:asciiTheme="minorHAnsi" w:hAnsiTheme="minorHAnsi" w:cstheme="minorHAnsi"/>
                <w:sz w:val="20"/>
                <w:szCs w:val="20"/>
              </w:rPr>
              <w:t>e) Czy wykonawca będzie w stanie przedstawić z</w:t>
            </w:r>
            <w:r w:rsidRPr="0080342D">
              <w:rPr>
                <w:rFonts w:asciiTheme="minorHAnsi" w:hAnsiTheme="minorHAnsi" w:cstheme="minorHAnsi"/>
                <w:sz w:val="20"/>
                <w:szCs w:val="20"/>
              </w:rPr>
              <w:t>a</w:t>
            </w:r>
            <w:r w:rsidRPr="0080342D">
              <w:rPr>
                <w:rFonts w:asciiTheme="minorHAnsi" w:hAnsiTheme="minorHAnsi" w:cstheme="minorHAnsi"/>
                <w:sz w:val="20"/>
                <w:szCs w:val="20"/>
              </w:rPr>
              <w:t>świadczenie odnoszące się do płatności składek na ubezpieczenie społeczne i podatków lub przedstawić informacje, które umożliwią instytucji zamawiającej lub podmiotowi zamawiającemu uzyskanie tego z</w:t>
            </w:r>
            <w:r w:rsidRPr="0080342D">
              <w:rPr>
                <w:rFonts w:asciiTheme="minorHAnsi" w:hAnsiTheme="minorHAnsi" w:cstheme="minorHAnsi"/>
                <w:sz w:val="20"/>
                <w:szCs w:val="20"/>
              </w:rPr>
              <w:t>a</w:t>
            </w:r>
            <w:r w:rsidRPr="0080342D">
              <w:rPr>
                <w:rFonts w:asciiTheme="minorHAnsi" w:hAnsiTheme="minorHAnsi" w:cstheme="minorHAnsi"/>
                <w:sz w:val="20"/>
                <w:szCs w:val="20"/>
              </w:rPr>
              <w:t>świadczenia bezpośrednio za pomocą bezpłatnej kr</w:t>
            </w:r>
            <w:r w:rsidRPr="0080342D">
              <w:rPr>
                <w:rFonts w:asciiTheme="minorHAnsi" w:hAnsiTheme="minorHAnsi" w:cstheme="minorHAnsi"/>
                <w:sz w:val="20"/>
                <w:szCs w:val="20"/>
              </w:rPr>
              <w:t>a</w:t>
            </w:r>
            <w:r w:rsidRPr="0080342D">
              <w:rPr>
                <w:rFonts w:asciiTheme="minorHAnsi" w:hAnsiTheme="minorHAnsi" w:cstheme="minorHAnsi"/>
                <w:sz w:val="20"/>
                <w:szCs w:val="20"/>
              </w:rPr>
              <w:t>jowej bazy danych w dowolnym państwie członko</w:t>
            </w:r>
            <w:r w:rsidRPr="0080342D">
              <w:rPr>
                <w:rFonts w:asciiTheme="minorHAnsi" w:hAnsiTheme="minorHAnsi" w:cstheme="minorHAnsi"/>
                <w:sz w:val="20"/>
                <w:szCs w:val="20"/>
              </w:rPr>
              <w:t>w</w:t>
            </w:r>
            <w:r w:rsidRPr="0080342D">
              <w:rPr>
                <w:rFonts w:asciiTheme="minorHAnsi" w:hAnsiTheme="minorHAnsi" w:cstheme="minorHAnsi"/>
                <w:sz w:val="20"/>
                <w:szCs w:val="20"/>
              </w:rPr>
              <w:t>skim?</w:t>
            </w:r>
            <w:r w:rsidRPr="0080342D">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lastRenderedPageBreak/>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p>
          <w:p w:rsidR="00C87B3C" w:rsidRPr="0080342D" w:rsidRDefault="00C87B3C" w:rsidP="008D1BE8">
            <w:pPr>
              <w:pStyle w:val="Text1"/>
              <w:ind w:left="0"/>
              <w:jc w:val="left"/>
              <w:rPr>
                <w:rFonts w:asciiTheme="minorHAnsi" w:hAnsiTheme="minorHAnsi" w:cstheme="minorHAnsi"/>
                <w:i/>
                <w:sz w:val="20"/>
                <w:szCs w:val="20"/>
              </w:rPr>
            </w:pPr>
            <w:r w:rsidRPr="0080342D">
              <w:rPr>
                <w:rFonts w:asciiTheme="minorHAnsi" w:hAnsiTheme="minorHAnsi" w:cstheme="minorHAnsi"/>
                <w:sz w:val="20"/>
                <w:szCs w:val="20"/>
              </w:rPr>
              <w:lastRenderedPageBreak/>
              <w:t>a) [……]</w:t>
            </w:r>
            <w:r w:rsidRPr="0080342D">
              <w:rPr>
                <w:rFonts w:asciiTheme="minorHAnsi" w:hAnsiTheme="minorHAnsi" w:cstheme="minorHAnsi"/>
                <w:sz w:val="20"/>
                <w:szCs w:val="20"/>
              </w:rPr>
              <w:br/>
            </w:r>
            <w:r w:rsidRPr="0080342D">
              <w:rPr>
                <w:rFonts w:asciiTheme="minorHAnsi" w:hAnsiTheme="minorHAnsi" w:cstheme="minorHAnsi"/>
                <w:sz w:val="20"/>
                <w:szCs w:val="20"/>
              </w:rPr>
              <w:br/>
            </w:r>
          </w:p>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t>b) (adres internetowy, wydający urząd lub organ, dokładne dane referencyjne dokumentacji):</w:t>
            </w:r>
            <w:r w:rsidRPr="0080342D">
              <w:rPr>
                <w:rFonts w:asciiTheme="minorHAnsi" w:hAnsiTheme="minorHAnsi" w:cstheme="minorHAnsi"/>
                <w:sz w:val="20"/>
                <w:szCs w:val="20"/>
              </w:rPr>
              <w:br/>
              <w:t>[……][……][……][……]</w:t>
            </w:r>
            <w:r w:rsidRPr="0080342D">
              <w:rPr>
                <w:rFonts w:asciiTheme="minorHAnsi" w:hAnsiTheme="minorHAnsi" w:cstheme="minorHAnsi"/>
                <w:sz w:val="20"/>
                <w:szCs w:val="20"/>
              </w:rPr>
              <w:br/>
              <w:t>c)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d) []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e) []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w:t>
            </w:r>
            <w:r w:rsidRPr="0080342D">
              <w:rPr>
                <w:rFonts w:asciiTheme="minorHAnsi" w:hAnsiTheme="minorHAnsi" w:cstheme="minorHAnsi"/>
                <w:sz w:val="20"/>
                <w:szCs w:val="20"/>
              </w:rPr>
              <w:t>o</w:t>
            </w:r>
            <w:r w:rsidRPr="0080342D">
              <w:rPr>
                <w:rFonts w:asciiTheme="minorHAnsi" w:hAnsiTheme="minorHAnsi" w:cstheme="minorHAnsi"/>
                <w:sz w:val="20"/>
                <w:szCs w:val="20"/>
              </w:rPr>
              <w:t>kładne dane referencyjne dokumentacji):</w:t>
            </w:r>
            <w:r w:rsidRPr="0080342D">
              <w:rPr>
                <w:rFonts w:asciiTheme="minorHAnsi" w:hAnsiTheme="minorHAnsi" w:cstheme="minorHAnsi"/>
                <w:sz w:val="20"/>
                <w:szCs w:val="20"/>
              </w:rPr>
              <w:br/>
              <w:t>[……][……][……][……]</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lastRenderedPageBreak/>
              <w:t>Rodzaj uczestnictwa:</w:t>
            </w:r>
          </w:p>
        </w:tc>
        <w:tc>
          <w:tcPr>
            <w:tcW w:w="4645" w:type="dxa"/>
            <w:shd w:val="clear" w:color="auto" w:fill="auto"/>
          </w:tcPr>
          <w:p w:rsidR="00C87B3C" w:rsidRPr="0080342D" w:rsidRDefault="00C87B3C" w:rsidP="008D1BE8">
            <w:pPr>
              <w:pStyle w:val="Text1"/>
              <w:ind w:left="0"/>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Czy wykonawca bierze udział w postępowaniu o udzielenie zamówienia wspólnie z innymi wykona</w:t>
            </w:r>
            <w:r w:rsidRPr="0080342D">
              <w:rPr>
                <w:rFonts w:asciiTheme="minorHAnsi" w:hAnsiTheme="minorHAnsi" w:cstheme="minorHAnsi"/>
                <w:sz w:val="20"/>
                <w:szCs w:val="20"/>
              </w:rPr>
              <w:t>w</w:t>
            </w:r>
            <w:r w:rsidRPr="0080342D">
              <w:rPr>
                <w:rFonts w:asciiTheme="minorHAnsi" w:hAnsiTheme="minorHAnsi" w:cstheme="minorHAnsi"/>
                <w:sz w:val="20"/>
                <w:szCs w:val="20"/>
              </w:rPr>
              <w:t>cami</w:t>
            </w:r>
            <w:r w:rsidRPr="0080342D">
              <w:rPr>
                <w:rStyle w:val="Odwoanieprzypisudolnego"/>
                <w:rFonts w:asciiTheme="minorHAnsi" w:hAnsiTheme="minorHAnsi" w:cstheme="minorHAnsi"/>
                <w:sz w:val="20"/>
                <w:szCs w:val="20"/>
              </w:rPr>
              <w:footnoteReference w:id="11"/>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rsidTr="008D1BE8">
        <w:tc>
          <w:tcPr>
            <w:tcW w:w="9289" w:type="dxa"/>
            <w:gridSpan w:val="2"/>
            <w:shd w:val="clear" w:color="auto" w:fill="BFBFBF"/>
          </w:tcPr>
          <w:p w:rsidR="00C87B3C" w:rsidRPr="0080342D" w:rsidRDefault="00C87B3C" w:rsidP="008D1BE8">
            <w:pPr>
              <w:pStyle w:val="Text1"/>
              <w:ind w:left="0"/>
              <w:rPr>
                <w:rFonts w:asciiTheme="minorHAnsi" w:hAnsiTheme="minorHAnsi" w:cstheme="minorHAnsi"/>
                <w:sz w:val="20"/>
                <w:szCs w:val="20"/>
              </w:rPr>
            </w:pPr>
            <w:r w:rsidRPr="0080342D">
              <w:rPr>
                <w:rFonts w:asciiTheme="minorHAnsi" w:hAnsiTheme="minorHAnsi" w:cstheme="minorHAnsi"/>
                <w:sz w:val="20"/>
                <w:szCs w:val="20"/>
              </w:rPr>
              <w:t>Jeżeli tak, proszę dopilnować, aby pozostali uczestnicy przedstawili odrębne jednolite europejskie dokumenty zamówienia.</w:t>
            </w:r>
          </w:p>
        </w:tc>
      </w:tr>
      <w:tr w:rsidR="00C87B3C" w:rsidRPr="0080342D" w:rsidTr="008D1BE8">
        <w:tc>
          <w:tcPr>
            <w:tcW w:w="4644" w:type="dxa"/>
            <w:shd w:val="clear" w:color="auto" w:fill="auto"/>
          </w:tcPr>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w:t>
            </w:r>
            <w:r w:rsidRPr="0080342D">
              <w:rPr>
                <w:rFonts w:asciiTheme="minorHAnsi" w:hAnsiTheme="minorHAnsi" w:cstheme="minorHAnsi"/>
                <w:sz w:val="20"/>
                <w:szCs w:val="20"/>
              </w:rPr>
              <w:br/>
              <w:t>a) Proszę wskazać rolę wykonawcy w grupie (lider, odpowiedzialny za określone zadania itd.):</w:t>
            </w:r>
            <w:r w:rsidRPr="0080342D">
              <w:rPr>
                <w:rFonts w:asciiTheme="minorHAnsi" w:hAnsiTheme="minorHAnsi" w:cstheme="minorHAnsi"/>
                <w:sz w:val="20"/>
                <w:szCs w:val="20"/>
              </w:rPr>
              <w:br/>
              <w:t>b) Proszę wskazać pozostałych wykonawców bior</w:t>
            </w:r>
            <w:r w:rsidRPr="0080342D">
              <w:rPr>
                <w:rFonts w:asciiTheme="minorHAnsi" w:hAnsiTheme="minorHAnsi" w:cstheme="minorHAnsi"/>
                <w:sz w:val="20"/>
                <w:szCs w:val="20"/>
              </w:rPr>
              <w:t>ą</w:t>
            </w:r>
            <w:r w:rsidRPr="0080342D">
              <w:rPr>
                <w:rFonts w:asciiTheme="minorHAnsi" w:hAnsiTheme="minorHAnsi" w:cstheme="minorHAnsi"/>
                <w:sz w:val="20"/>
                <w:szCs w:val="20"/>
              </w:rPr>
              <w:t>cych wspólnie udział w postępowaniu o udzielenie zamówienia:</w:t>
            </w:r>
            <w:r w:rsidRPr="0080342D">
              <w:rPr>
                <w:rFonts w:asciiTheme="minorHAnsi" w:hAnsiTheme="minorHAnsi" w:cstheme="minorHAnsi"/>
                <w:sz w:val="20"/>
                <w:szCs w:val="20"/>
              </w:rPr>
              <w:br/>
              <w:t>c) W stosownych przypadkach nazwa grupy biorącej udział:</w:t>
            </w:r>
          </w:p>
        </w:tc>
        <w:tc>
          <w:tcPr>
            <w:tcW w:w="4645" w:type="dxa"/>
            <w:shd w:val="clear" w:color="auto" w:fill="auto"/>
          </w:tcPr>
          <w:p w:rsidR="00C87B3C" w:rsidRPr="0080342D" w:rsidRDefault="00C87B3C" w:rsidP="008D1BE8">
            <w:pPr>
              <w:pStyle w:val="Text1"/>
              <w:ind w:left="0"/>
              <w:jc w:val="left"/>
              <w:rPr>
                <w:rFonts w:asciiTheme="minorHAnsi" w:hAnsiTheme="minorHAnsi" w:cstheme="minorHAnsi"/>
                <w:sz w:val="20"/>
                <w:szCs w:val="20"/>
              </w:rPr>
            </w:pP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c): [……]</w:t>
            </w:r>
          </w:p>
        </w:tc>
      </w:tr>
      <w:tr w:rsidR="00C87B3C" w:rsidRPr="0080342D" w:rsidTr="008D1BE8">
        <w:tc>
          <w:tcPr>
            <w:tcW w:w="4644" w:type="dxa"/>
            <w:shd w:val="clear" w:color="auto" w:fill="auto"/>
          </w:tcPr>
          <w:p w:rsidR="00C87B3C" w:rsidRPr="0080342D" w:rsidRDefault="00C87B3C" w:rsidP="008D1BE8">
            <w:pPr>
              <w:pStyle w:val="Text1"/>
              <w:ind w:left="0"/>
              <w:jc w:val="left"/>
              <w:rPr>
                <w:rFonts w:asciiTheme="minorHAnsi" w:hAnsiTheme="minorHAnsi" w:cstheme="minorHAnsi"/>
                <w:b/>
                <w:sz w:val="20"/>
                <w:szCs w:val="20"/>
              </w:rPr>
            </w:pPr>
            <w:r w:rsidRPr="0080342D">
              <w:rPr>
                <w:rFonts w:asciiTheme="minorHAnsi" w:hAnsiTheme="minorHAnsi" w:cstheme="minorHAnsi"/>
                <w:b/>
                <w:sz w:val="20"/>
                <w:szCs w:val="20"/>
              </w:rPr>
              <w:t>Części</w:t>
            </w:r>
          </w:p>
        </w:tc>
        <w:tc>
          <w:tcPr>
            <w:tcW w:w="4645" w:type="dxa"/>
            <w:shd w:val="clear" w:color="auto" w:fill="auto"/>
          </w:tcPr>
          <w:p w:rsidR="00C87B3C" w:rsidRPr="0080342D" w:rsidRDefault="00C87B3C" w:rsidP="008D1BE8">
            <w:pPr>
              <w:pStyle w:val="Text1"/>
              <w:ind w:left="0"/>
              <w:jc w:val="left"/>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pStyle w:val="Text1"/>
              <w:ind w:left="0"/>
              <w:jc w:val="left"/>
              <w:rPr>
                <w:rFonts w:asciiTheme="minorHAnsi" w:hAnsiTheme="minorHAnsi" w:cstheme="minorHAnsi"/>
                <w:b/>
                <w:i/>
                <w:sz w:val="20"/>
                <w:szCs w:val="20"/>
              </w:rPr>
            </w:pPr>
            <w:r w:rsidRPr="0080342D">
              <w:rPr>
                <w:rFonts w:asciiTheme="minorHAnsi" w:hAnsiTheme="minorHAnsi" w:cstheme="minorHAnsi"/>
                <w:sz w:val="20"/>
                <w:szCs w:val="20"/>
              </w:rPr>
              <w:t>W stosownych przypadkach wskazanie części zam</w:t>
            </w:r>
            <w:r w:rsidRPr="0080342D">
              <w:rPr>
                <w:rFonts w:asciiTheme="minorHAnsi" w:hAnsiTheme="minorHAnsi" w:cstheme="minorHAnsi"/>
                <w:sz w:val="20"/>
                <w:szCs w:val="20"/>
              </w:rPr>
              <w:t>ó</w:t>
            </w:r>
            <w:r w:rsidRPr="0080342D">
              <w:rPr>
                <w:rFonts w:asciiTheme="minorHAnsi" w:hAnsiTheme="minorHAnsi" w:cstheme="minorHAnsi"/>
                <w:sz w:val="20"/>
                <w:szCs w:val="20"/>
              </w:rPr>
              <w:lastRenderedPageBreak/>
              <w:t>wienia, w odniesieniu do której (których) wykonawca zamierza złożyć ofertę.</w:t>
            </w:r>
          </w:p>
        </w:tc>
        <w:tc>
          <w:tcPr>
            <w:tcW w:w="4645" w:type="dxa"/>
            <w:shd w:val="clear" w:color="auto" w:fill="auto"/>
          </w:tcPr>
          <w:p w:rsidR="00C87B3C" w:rsidRPr="0080342D" w:rsidRDefault="00C87B3C" w:rsidP="008D1BE8">
            <w:pPr>
              <w:pStyle w:val="Text1"/>
              <w:ind w:left="0"/>
              <w:jc w:val="left"/>
              <w:rPr>
                <w:rFonts w:asciiTheme="minorHAnsi" w:hAnsiTheme="minorHAnsi" w:cstheme="minorHAnsi"/>
                <w:b/>
                <w:i/>
                <w:sz w:val="20"/>
                <w:szCs w:val="20"/>
              </w:rPr>
            </w:pPr>
            <w:r w:rsidRPr="0080342D">
              <w:rPr>
                <w:rFonts w:asciiTheme="minorHAnsi" w:hAnsiTheme="minorHAnsi" w:cstheme="minorHAnsi"/>
                <w:sz w:val="20"/>
                <w:szCs w:val="20"/>
              </w:rPr>
              <w:lastRenderedPageBreak/>
              <w:t>[   ]</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lastRenderedPageBreak/>
        <w:t>B: Informacje na temat przedstawicieli wykonawcy</w:t>
      </w:r>
    </w:p>
    <w:p w:rsidR="00C87B3C" w:rsidRPr="0080342D" w:rsidRDefault="00C87B3C" w:rsidP="00C87B3C">
      <w:pPr>
        <w:pBdr>
          <w:top w:val="single" w:sz="4" w:space="1" w:color="auto"/>
          <w:left w:val="single" w:sz="4" w:space="4" w:color="auto"/>
          <w:bottom w:val="single" w:sz="4" w:space="1" w:color="auto"/>
          <w:right w:val="single" w:sz="4" w:space="0" w:color="auto"/>
        </w:pBdr>
        <w:rPr>
          <w:rFonts w:asciiTheme="minorHAnsi" w:hAnsiTheme="minorHAnsi" w:cstheme="minorHAnsi"/>
          <w:i/>
          <w:sz w:val="20"/>
          <w:szCs w:val="20"/>
        </w:rPr>
      </w:pPr>
      <w:r w:rsidRPr="0080342D">
        <w:rPr>
          <w:rFonts w:asciiTheme="minorHAnsi" w:hAnsiTheme="minorHAnsi" w:cstheme="minorHAns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Osoby upoważnione do reprezentowania, o ile istni</w:t>
            </w:r>
            <w:r w:rsidRPr="0080342D">
              <w:rPr>
                <w:rFonts w:asciiTheme="minorHAnsi" w:hAnsiTheme="minorHAnsi" w:cstheme="minorHAnsi"/>
                <w:b/>
                <w:sz w:val="20"/>
                <w:szCs w:val="20"/>
              </w:rPr>
              <w:t>e</w:t>
            </w:r>
            <w:r w:rsidRPr="0080342D">
              <w:rPr>
                <w:rFonts w:asciiTheme="minorHAnsi" w:hAnsiTheme="minorHAnsi" w:cstheme="minorHAnsi"/>
                <w:b/>
                <w:sz w:val="20"/>
                <w:szCs w:val="20"/>
              </w:rPr>
              <w:t>ją:</w:t>
            </w:r>
          </w:p>
        </w:tc>
        <w:tc>
          <w:tcPr>
            <w:tcW w:w="4645"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Imię i nazwisko, </w:t>
            </w:r>
            <w:r w:rsidRPr="0080342D">
              <w:rPr>
                <w:rFonts w:asciiTheme="minorHAnsi" w:hAnsiTheme="minorHAnsi" w:cstheme="minorHAnsi"/>
                <w:sz w:val="20"/>
                <w:szCs w:val="20"/>
              </w:rPr>
              <w:br/>
              <w:t xml:space="preserve">wraz z datą i miejscem urodzenia, jeżeli są wymagane: </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t>[……]</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Stanowisko/Działający(-a) jako:</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Adres pocztowy:</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Telefon:</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Adres e-mail:</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 razie potrzeby proszę podać szczegółowe inform</w:t>
            </w:r>
            <w:r w:rsidRPr="0080342D">
              <w:rPr>
                <w:rFonts w:asciiTheme="minorHAnsi" w:hAnsiTheme="minorHAnsi" w:cstheme="minorHAnsi"/>
                <w:sz w:val="20"/>
                <w:szCs w:val="20"/>
              </w:rPr>
              <w:t>a</w:t>
            </w:r>
            <w:r w:rsidRPr="0080342D">
              <w:rPr>
                <w:rFonts w:asciiTheme="minorHAnsi" w:hAnsiTheme="minorHAnsi" w:cstheme="minorHAnsi"/>
                <w:sz w:val="20"/>
                <w:szCs w:val="20"/>
              </w:rPr>
              <w:t>cje dotyczące przedstawicielstwa (jego form, zakresu, celu itd.):</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Zależność od innych podmiotów:</w:t>
            </w:r>
          </w:p>
        </w:tc>
        <w:tc>
          <w:tcPr>
            <w:tcW w:w="4645"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Czy wykonawca polega na zdolności innych podmi</w:t>
            </w:r>
            <w:r w:rsidRPr="0080342D">
              <w:rPr>
                <w:rFonts w:asciiTheme="minorHAnsi" w:hAnsiTheme="minorHAnsi" w:cstheme="minorHAnsi"/>
                <w:sz w:val="20"/>
                <w:szCs w:val="20"/>
              </w:rPr>
              <w:t>o</w:t>
            </w:r>
            <w:r w:rsidRPr="0080342D">
              <w:rPr>
                <w:rFonts w:asciiTheme="minorHAnsi" w:hAnsiTheme="minorHAnsi" w:cstheme="minorHAnsi"/>
                <w:sz w:val="20"/>
                <w:szCs w:val="20"/>
              </w:rPr>
              <w:t>tów w celu spełnienia kryteriów kwalifikacji określ</w:t>
            </w:r>
            <w:r w:rsidRPr="0080342D">
              <w:rPr>
                <w:rFonts w:asciiTheme="minorHAnsi" w:hAnsiTheme="minorHAnsi" w:cstheme="minorHAnsi"/>
                <w:sz w:val="20"/>
                <w:szCs w:val="20"/>
              </w:rPr>
              <w:t>o</w:t>
            </w:r>
            <w:r w:rsidRPr="0080342D">
              <w:rPr>
                <w:rFonts w:asciiTheme="minorHAnsi" w:hAnsiTheme="minorHAnsi" w:cstheme="minorHAnsi"/>
                <w:sz w:val="20"/>
                <w:szCs w:val="20"/>
              </w:rPr>
              <w:t>nych poniżej w części IV oraz (ewentualnych) kryt</w:t>
            </w:r>
            <w:r w:rsidRPr="0080342D">
              <w:rPr>
                <w:rFonts w:asciiTheme="minorHAnsi" w:hAnsiTheme="minorHAnsi" w:cstheme="minorHAnsi"/>
                <w:sz w:val="20"/>
                <w:szCs w:val="20"/>
              </w:rPr>
              <w:t>e</w:t>
            </w:r>
            <w:r w:rsidRPr="0080342D">
              <w:rPr>
                <w:rFonts w:asciiTheme="minorHAnsi" w:hAnsiTheme="minorHAnsi" w:cstheme="minorHAnsi"/>
                <w:sz w:val="20"/>
                <w:szCs w:val="20"/>
              </w:rPr>
              <w:t xml:space="preserve">riów i zasad określonych poniżej w części V? </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p>
        </w:tc>
      </w:tr>
    </w:tbl>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xml:space="preserve">, proszę przedstawić – </w:t>
      </w:r>
      <w:r w:rsidRPr="0080342D">
        <w:rPr>
          <w:rFonts w:asciiTheme="minorHAnsi" w:hAnsiTheme="minorHAnsi" w:cstheme="minorHAnsi"/>
          <w:b/>
          <w:sz w:val="20"/>
          <w:szCs w:val="20"/>
        </w:rPr>
        <w:t>dla każdego</w:t>
      </w:r>
      <w:r w:rsidRPr="0080342D">
        <w:rPr>
          <w:rFonts w:asciiTheme="minorHAnsi" w:hAnsiTheme="minorHAnsi" w:cstheme="minorHAnsi"/>
          <w:sz w:val="20"/>
          <w:szCs w:val="20"/>
        </w:rPr>
        <w:t xml:space="preserve"> z podmiotów, których to dotyczy – odrębny formularz jednolitego europe</w:t>
      </w:r>
      <w:r w:rsidRPr="0080342D">
        <w:rPr>
          <w:rFonts w:asciiTheme="minorHAnsi" w:hAnsiTheme="minorHAnsi" w:cstheme="minorHAnsi"/>
          <w:sz w:val="20"/>
          <w:szCs w:val="20"/>
        </w:rPr>
        <w:t>j</w:t>
      </w:r>
      <w:r w:rsidRPr="0080342D">
        <w:rPr>
          <w:rFonts w:asciiTheme="minorHAnsi" w:hAnsiTheme="minorHAnsi" w:cstheme="minorHAnsi"/>
          <w:sz w:val="20"/>
          <w:szCs w:val="20"/>
        </w:rPr>
        <w:t xml:space="preserve">skiego dokumentu zamówienia zawierający informacje wymagane w </w:t>
      </w:r>
      <w:r w:rsidRPr="0080342D">
        <w:rPr>
          <w:rFonts w:asciiTheme="minorHAnsi" w:hAnsiTheme="minorHAnsi" w:cstheme="minorHAnsi"/>
          <w:b/>
          <w:sz w:val="20"/>
          <w:szCs w:val="20"/>
        </w:rPr>
        <w:t>niniejszej części sekcja A i B oraz w części III</w:t>
      </w:r>
      <w:r w:rsidRPr="0080342D">
        <w:rPr>
          <w:rFonts w:asciiTheme="minorHAnsi" w:hAnsiTheme="minorHAnsi" w:cstheme="minorHAnsi"/>
          <w:sz w:val="20"/>
          <w:szCs w:val="20"/>
        </w:rPr>
        <w:t>, nal</w:t>
      </w:r>
      <w:r w:rsidRPr="0080342D">
        <w:rPr>
          <w:rFonts w:asciiTheme="minorHAnsi" w:hAnsiTheme="minorHAnsi" w:cstheme="minorHAnsi"/>
          <w:sz w:val="20"/>
          <w:szCs w:val="20"/>
        </w:rPr>
        <w:t>e</w:t>
      </w:r>
      <w:r w:rsidRPr="0080342D">
        <w:rPr>
          <w:rFonts w:asciiTheme="minorHAnsi" w:hAnsiTheme="minorHAnsi" w:cstheme="minorHAnsi"/>
          <w:sz w:val="20"/>
          <w:szCs w:val="20"/>
        </w:rPr>
        <w:t xml:space="preserve">życie wypełniony i podpisany przez dane podmioty. </w:t>
      </w:r>
      <w:r w:rsidRPr="0080342D">
        <w:rPr>
          <w:rFonts w:asciiTheme="minorHAnsi" w:hAnsiTheme="minorHAnsi" w:cstheme="minorHAnsi"/>
          <w:sz w:val="20"/>
          <w:szCs w:val="20"/>
        </w:rPr>
        <w:b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w:t>
      </w:r>
      <w:r w:rsidRPr="0080342D">
        <w:rPr>
          <w:rFonts w:asciiTheme="minorHAnsi" w:hAnsiTheme="minorHAnsi" w:cstheme="minorHAnsi"/>
          <w:sz w:val="20"/>
          <w:szCs w:val="20"/>
        </w:rPr>
        <w:t>o</w:t>
      </w:r>
      <w:r w:rsidRPr="0080342D">
        <w:rPr>
          <w:rFonts w:asciiTheme="minorHAnsi" w:hAnsiTheme="minorHAnsi" w:cstheme="minorHAnsi"/>
          <w:sz w:val="20"/>
          <w:szCs w:val="20"/>
        </w:rPr>
        <w:t xml:space="preserve">nanie robót budowlanych. </w:t>
      </w:r>
      <w:r w:rsidRPr="0080342D">
        <w:rPr>
          <w:rFonts w:asciiTheme="minorHAnsi" w:hAnsiTheme="minorHAnsi" w:cstheme="minorHAnsi"/>
          <w:sz w:val="20"/>
          <w:szCs w:val="20"/>
        </w:rPr>
        <w:br/>
        <w:t>O ile ma to znaczenie dla określonych zdolności, na których polega wykonawca, proszę dołączyć – dla każdego z podmi</w:t>
      </w:r>
      <w:r w:rsidRPr="0080342D">
        <w:rPr>
          <w:rFonts w:asciiTheme="minorHAnsi" w:hAnsiTheme="minorHAnsi" w:cstheme="minorHAnsi"/>
          <w:sz w:val="20"/>
          <w:szCs w:val="20"/>
        </w:rPr>
        <w:t>o</w:t>
      </w:r>
      <w:r w:rsidRPr="0080342D">
        <w:rPr>
          <w:rFonts w:asciiTheme="minorHAnsi" w:hAnsiTheme="minorHAnsi" w:cstheme="minorHAnsi"/>
          <w:sz w:val="20"/>
          <w:szCs w:val="20"/>
        </w:rPr>
        <w:t>tów, których to dotyczy – informacje wymagane w częściach IV i V</w:t>
      </w:r>
      <w:r w:rsidRPr="0080342D">
        <w:rPr>
          <w:rStyle w:val="Odwoanieprzypisudolnego"/>
          <w:rFonts w:asciiTheme="minorHAnsi" w:hAnsiTheme="minorHAnsi" w:cstheme="minorHAnsi"/>
          <w:sz w:val="20"/>
          <w:szCs w:val="20"/>
        </w:rPr>
        <w:footnoteReference w:id="12"/>
      </w:r>
      <w:r w:rsidRPr="0080342D">
        <w:rPr>
          <w:rFonts w:asciiTheme="minorHAnsi" w:hAnsiTheme="minorHAnsi" w:cstheme="minorHAnsi"/>
          <w:sz w:val="20"/>
          <w:szCs w:val="20"/>
        </w:rPr>
        <w:t>.</w:t>
      </w:r>
    </w:p>
    <w:p w:rsidR="00C87B3C" w:rsidRPr="0080342D" w:rsidRDefault="00C87B3C" w:rsidP="00C87B3C">
      <w:pPr>
        <w:pStyle w:val="ChapterTitle"/>
        <w:rPr>
          <w:rFonts w:asciiTheme="minorHAnsi" w:hAnsiTheme="minorHAnsi" w:cstheme="minorHAnsi"/>
          <w:b w:val="0"/>
          <w:smallCaps/>
          <w:sz w:val="20"/>
          <w:szCs w:val="20"/>
          <w:u w:val="single"/>
        </w:rPr>
      </w:pPr>
      <w:r w:rsidRPr="0080342D">
        <w:rPr>
          <w:rFonts w:asciiTheme="minorHAnsi" w:hAnsiTheme="minorHAnsi" w:cstheme="minorHAnsi"/>
          <w:b w:val="0"/>
          <w:smallCaps/>
          <w:sz w:val="20"/>
          <w:szCs w:val="20"/>
        </w:rPr>
        <w:t>D: Informacje dotyczące podwykonawców, na których zdolności wykonawca nie polega</w:t>
      </w:r>
    </w:p>
    <w:p w:rsidR="00C87B3C" w:rsidRPr="0080342D"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0342D">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Podwykonawstwo:</w:t>
            </w:r>
          </w:p>
        </w:tc>
        <w:tc>
          <w:tcPr>
            <w:tcW w:w="4645"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Czy wykonawca zamierza zlecić osobom trzecim po</w:t>
            </w:r>
            <w:r w:rsidRPr="0080342D">
              <w:rPr>
                <w:rFonts w:asciiTheme="minorHAnsi" w:hAnsiTheme="minorHAnsi" w:cstheme="minorHAnsi"/>
                <w:sz w:val="20"/>
                <w:szCs w:val="20"/>
              </w:rPr>
              <w:t>d</w:t>
            </w:r>
            <w:r w:rsidRPr="0080342D">
              <w:rPr>
                <w:rFonts w:asciiTheme="minorHAnsi" w:hAnsiTheme="minorHAnsi" w:cstheme="minorHAnsi"/>
                <w:sz w:val="20"/>
                <w:szCs w:val="20"/>
              </w:rPr>
              <w:t>wykonawstwo jakiejkolwiek części zamówienia?</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t xml:space="preserve">Jeżeli </w:t>
            </w:r>
            <w:r w:rsidRPr="0080342D">
              <w:rPr>
                <w:rFonts w:asciiTheme="minorHAnsi" w:hAnsiTheme="minorHAnsi" w:cstheme="minorHAnsi"/>
                <w:b/>
                <w:sz w:val="20"/>
                <w:szCs w:val="20"/>
              </w:rPr>
              <w:t>tak i o ile jest to wiadome</w:t>
            </w:r>
            <w:r w:rsidRPr="0080342D">
              <w:rPr>
                <w:rFonts w:asciiTheme="minorHAnsi" w:hAnsiTheme="minorHAnsi" w:cstheme="minorHAnsi"/>
                <w:sz w:val="20"/>
                <w:szCs w:val="20"/>
              </w:rPr>
              <w:t xml:space="preserve">, proszę podać wykaz proponowanych podwykonawców: </w:t>
            </w: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bl>
    <w:p w:rsidR="00C87B3C" w:rsidRPr="0080342D"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0342D">
        <w:rPr>
          <w:rFonts w:asciiTheme="minorHAnsi" w:hAnsiTheme="minorHAnsi" w:cstheme="minorHAnsi"/>
          <w:sz w:val="20"/>
          <w:szCs w:val="20"/>
        </w:rPr>
        <w:t xml:space="preserve">Jeżeli instytucja zamawiająca lub podmiot zamawiający wyraźnie żąda przedstawienia tych informacji </w:t>
      </w:r>
      <w:r w:rsidRPr="0080342D">
        <w:rPr>
          <w:rFonts w:asciiTheme="minorHAnsi" w:hAnsiTheme="minorHAnsi" w:cstheme="minorHAnsi"/>
          <w:b w:val="0"/>
          <w:sz w:val="20"/>
          <w:szCs w:val="20"/>
        </w:rPr>
        <w:t>oprócz info</w:t>
      </w:r>
      <w:r w:rsidRPr="0080342D">
        <w:rPr>
          <w:rFonts w:asciiTheme="minorHAnsi" w:hAnsiTheme="minorHAnsi" w:cstheme="minorHAnsi"/>
          <w:b w:val="0"/>
          <w:sz w:val="20"/>
          <w:szCs w:val="20"/>
        </w:rPr>
        <w:t>r</w:t>
      </w:r>
      <w:r w:rsidRPr="0080342D">
        <w:rPr>
          <w:rFonts w:asciiTheme="minorHAnsi" w:hAnsiTheme="minorHAnsi" w:cstheme="minorHAnsi"/>
          <w:b w:val="0"/>
          <w:sz w:val="20"/>
          <w:szCs w:val="20"/>
        </w:rPr>
        <w:t xml:space="preserve">macji </w:t>
      </w:r>
      <w:r w:rsidRPr="0080342D">
        <w:rPr>
          <w:rFonts w:asciiTheme="minorHAnsi" w:hAnsiTheme="minorHAnsi" w:cstheme="minorHAnsi"/>
          <w:sz w:val="20"/>
          <w:szCs w:val="20"/>
        </w:rPr>
        <w:t>wymaganych w niniejszej sekcji, proszę przedstawić – dla każdego podwykonawcy (każdej kategorii podwyk</w:t>
      </w:r>
      <w:r w:rsidRPr="0080342D">
        <w:rPr>
          <w:rFonts w:asciiTheme="minorHAnsi" w:hAnsiTheme="minorHAnsi" w:cstheme="minorHAnsi"/>
          <w:sz w:val="20"/>
          <w:szCs w:val="20"/>
        </w:rPr>
        <w:t>o</w:t>
      </w:r>
      <w:r w:rsidRPr="0080342D">
        <w:rPr>
          <w:rFonts w:asciiTheme="minorHAnsi" w:hAnsiTheme="minorHAnsi" w:cstheme="minorHAnsi"/>
          <w:sz w:val="20"/>
          <w:szCs w:val="20"/>
        </w:rPr>
        <w:t>nawców), których to dotyczy – informacje wymagane w niniejszej części sekcja A i B oraz w części III.</w:t>
      </w:r>
    </w:p>
    <w:p w:rsidR="00C87B3C" w:rsidRPr="0080342D" w:rsidRDefault="00C87B3C" w:rsidP="00C87B3C">
      <w:pPr>
        <w:spacing w:after="160" w:line="259" w:lineRule="auto"/>
        <w:rPr>
          <w:rFonts w:asciiTheme="minorHAnsi" w:hAnsiTheme="minorHAnsi" w:cstheme="minorHAnsi"/>
          <w:b/>
          <w:sz w:val="20"/>
          <w:szCs w:val="20"/>
        </w:rPr>
      </w:pPr>
      <w:r w:rsidRPr="0080342D">
        <w:rPr>
          <w:rFonts w:asciiTheme="minorHAnsi" w:hAnsiTheme="minorHAnsi" w:cstheme="minorHAnsi"/>
          <w:sz w:val="20"/>
          <w:szCs w:val="20"/>
        </w:rPr>
        <w:br w:type="page"/>
      </w:r>
    </w:p>
    <w:p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lastRenderedPageBreak/>
        <w:t>Część III: Podstawy wykluczenia</w:t>
      </w:r>
    </w:p>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A: Podstawy związane z wyrokami skazującymi za przestępstwo</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sz w:val="20"/>
          <w:szCs w:val="20"/>
        </w:rPr>
      </w:pPr>
      <w:r w:rsidRPr="0080342D">
        <w:rPr>
          <w:rFonts w:asciiTheme="minorHAnsi" w:hAnsiTheme="minorHAnsi" w:cstheme="minorHAnsi"/>
          <w:sz w:val="20"/>
          <w:szCs w:val="20"/>
        </w:rPr>
        <w:t>W art. 57 ust. 1 dyrektywy 2014/24/UE określono następujące powody wykluczenia:</w:t>
      </w:r>
    </w:p>
    <w:p w:rsidR="00C87B3C" w:rsidRPr="0080342D" w:rsidRDefault="00C87B3C" w:rsidP="00B93475">
      <w:pPr>
        <w:pStyle w:val="NumPar1"/>
        <w:numPr>
          <w:ilvl w:val="0"/>
          <w:numId w:val="39"/>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42D">
        <w:rPr>
          <w:rFonts w:asciiTheme="minorHAnsi" w:hAnsiTheme="minorHAnsi" w:cstheme="minorHAnsi"/>
          <w:sz w:val="20"/>
          <w:szCs w:val="20"/>
        </w:rPr>
        <w:t xml:space="preserve">udział w </w:t>
      </w:r>
      <w:r w:rsidRPr="0080342D">
        <w:rPr>
          <w:rFonts w:asciiTheme="minorHAnsi" w:hAnsiTheme="minorHAnsi" w:cstheme="minorHAnsi"/>
          <w:b/>
          <w:sz w:val="20"/>
          <w:szCs w:val="20"/>
        </w:rPr>
        <w:t>organizacji przestępczej</w:t>
      </w:r>
      <w:r w:rsidRPr="0080342D">
        <w:rPr>
          <w:rStyle w:val="Odwoanieprzypisudolnego"/>
          <w:rFonts w:asciiTheme="minorHAnsi" w:hAnsiTheme="minorHAnsi" w:cstheme="minorHAnsi"/>
          <w:b/>
          <w:sz w:val="20"/>
          <w:szCs w:val="20"/>
        </w:rPr>
        <w:footnoteReference w:id="13"/>
      </w:r>
      <w:r w:rsidRPr="0080342D">
        <w:rPr>
          <w:rFonts w:asciiTheme="minorHAnsi" w:hAnsiTheme="minorHAnsi" w:cstheme="minorHAnsi"/>
          <w:sz w:val="20"/>
          <w:szCs w:val="20"/>
        </w:rPr>
        <w:t>;</w:t>
      </w:r>
    </w:p>
    <w:p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42D">
        <w:rPr>
          <w:rFonts w:asciiTheme="minorHAnsi" w:hAnsiTheme="minorHAnsi" w:cstheme="minorHAnsi"/>
          <w:b/>
          <w:sz w:val="20"/>
          <w:szCs w:val="20"/>
        </w:rPr>
        <w:t>korupcja</w:t>
      </w:r>
      <w:r w:rsidRPr="0080342D">
        <w:rPr>
          <w:rStyle w:val="Odwoanieprzypisudolnego"/>
          <w:rFonts w:asciiTheme="minorHAnsi" w:hAnsiTheme="minorHAnsi" w:cstheme="minorHAnsi"/>
          <w:b/>
          <w:sz w:val="20"/>
          <w:szCs w:val="20"/>
        </w:rPr>
        <w:footnoteReference w:id="14"/>
      </w:r>
      <w:r w:rsidRPr="0080342D">
        <w:rPr>
          <w:rFonts w:asciiTheme="minorHAnsi" w:hAnsiTheme="minorHAnsi" w:cstheme="minorHAnsi"/>
          <w:sz w:val="20"/>
          <w:szCs w:val="20"/>
        </w:rPr>
        <w:t>;</w:t>
      </w:r>
    </w:p>
    <w:p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1" w:name="_DV_M1264"/>
      <w:bookmarkEnd w:id="1"/>
      <w:r w:rsidRPr="0080342D">
        <w:rPr>
          <w:rFonts w:asciiTheme="minorHAnsi" w:hAnsiTheme="minorHAnsi" w:cstheme="minorHAnsi"/>
          <w:b/>
          <w:w w:val="0"/>
          <w:sz w:val="20"/>
          <w:szCs w:val="20"/>
        </w:rPr>
        <w:t>nadużycie finansowe</w:t>
      </w:r>
      <w:r w:rsidRPr="0080342D">
        <w:rPr>
          <w:rStyle w:val="Odwoanieprzypisudolnego"/>
          <w:rFonts w:asciiTheme="minorHAnsi" w:hAnsiTheme="minorHAnsi" w:cstheme="minorHAnsi"/>
          <w:b/>
          <w:w w:val="0"/>
          <w:sz w:val="20"/>
          <w:szCs w:val="20"/>
        </w:rPr>
        <w:footnoteReference w:id="15"/>
      </w:r>
      <w:r w:rsidRPr="0080342D">
        <w:rPr>
          <w:rFonts w:asciiTheme="minorHAnsi" w:hAnsiTheme="minorHAnsi" w:cstheme="minorHAnsi"/>
          <w:w w:val="0"/>
          <w:sz w:val="20"/>
          <w:szCs w:val="20"/>
        </w:rPr>
        <w:t>;</w:t>
      </w:r>
      <w:bookmarkStart w:id="2" w:name="_DV_M1266"/>
      <w:bookmarkEnd w:id="2"/>
    </w:p>
    <w:p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42D">
        <w:rPr>
          <w:rFonts w:asciiTheme="minorHAnsi" w:hAnsiTheme="minorHAnsi" w:cstheme="minorHAnsi"/>
          <w:b/>
          <w:w w:val="0"/>
          <w:sz w:val="20"/>
          <w:szCs w:val="20"/>
        </w:rPr>
        <w:t>przestępstwa terrorystyczne lub przestępstwa związane z działalnością terrorystyczną</w:t>
      </w:r>
      <w:bookmarkStart w:id="3" w:name="_DV_M1268"/>
      <w:bookmarkEnd w:id="3"/>
      <w:r w:rsidRPr="0080342D">
        <w:rPr>
          <w:rStyle w:val="Odwoanieprzypisudolnego"/>
          <w:rFonts w:asciiTheme="minorHAnsi" w:hAnsiTheme="minorHAnsi" w:cstheme="minorHAnsi"/>
          <w:b/>
          <w:w w:val="0"/>
          <w:sz w:val="20"/>
          <w:szCs w:val="20"/>
        </w:rPr>
        <w:footnoteReference w:id="16"/>
      </w:r>
    </w:p>
    <w:p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0342D">
        <w:rPr>
          <w:rFonts w:asciiTheme="minorHAnsi" w:hAnsiTheme="minorHAnsi" w:cstheme="minorHAnsi"/>
          <w:b/>
          <w:w w:val="0"/>
          <w:sz w:val="20"/>
          <w:szCs w:val="20"/>
        </w:rPr>
        <w:t>pranie pieniędzy lub finansowanie terroryzmu</w:t>
      </w:r>
      <w:r w:rsidRPr="0080342D">
        <w:rPr>
          <w:rStyle w:val="Odwoanieprzypisudolnego"/>
          <w:rFonts w:asciiTheme="minorHAnsi" w:hAnsiTheme="minorHAnsi" w:cstheme="minorHAnsi"/>
          <w:b/>
          <w:w w:val="0"/>
          <w:sz w:val="20"/>
          <w:szCs w:val="20"/>
        </w:rPr>
        <w:footnoteReference w:id="17"/>
      </w:r>
    </w:p>
    <w:p w:rsidR="00C87B3C" w:rsidRPr="0080342D"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0342D">
        <w:rPr>
          <w:rFonts w:asciiTheme="minorHAnsi" w:hAnsiTheme="minorHAnsi" w:cstheme="minorHAnsi"/>
          <w:b/>
          <w:sz w:val="20"/>
          <w:szCs w:val="20"/>
        </w:rPr>
        <w:t>praca dzieci</w:t>
      </w:r>
      <w:r w:rsidRPr="0080342D">
        <w:rPr>
          <w:rFonts w:asciiTheme="minorHAnsi" w:hAnsiTheme="minorHAnsi" w:cstheme="minorHAnsi"/>
          <w:sz w:val="20"/>
          <w:szCs w:val="20"/>
        </w:rPr>
        <w:t xml:space="preserve"> i inne formy </w:t>
      </w:r>
      <w:r w:rsidRPr="0080342D">
        <w:rPr>
          <w:rFonts w:asciiTheme="minorHAnsi" w:hAnsiTheme="minorHAnsi" w:cstheme="minorHAnsi"/>
          <w:b/>
          <w:sz w:val="20"/>
          <w:szCs w:val="20"/>
        </w:rPr>
        <w:t>handlu ludźmi</w:t>
      </w:r>
      <w:r w:rsidRPr="0080342D">
        <w:rPr>
          <w:rStyle w:val="Odwoanieprzypisudolnego"/>
          <w:rFonts w:asciiTheme="minorHAnsi" w:hAnsiTheme="minorHAnsi" w:cstheme="minorHAnsi"/>
          <w:b/>
          <w:sz w:val="20"/>
          <w:szCs w:val="20"/>
        </w:rPr>
        <w:footnoteReference w:id="18"/>
      </w:r>
      <w:r w:rsidRPr="0080342D">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Podstawy związane z wyrokami skazującymi za prz</w:t>
            </w:r>
            <w:r w:rsidRPr="0080342D">
              <w:rPr>
                <w:rFonts w:asciiTheme="minorHAnsi" w:hAnsiTheme="minorHAnsi" w:cstheme="minorHAnsi"/>
                <w:b/>
                <w:sz w:val="20"/>
                <w:szCs w:val="20"/>
              </w:rPr>
              <w:t>e</w:t>
            </w:r>
            <w:r w:rsidRPr="0080342D">
              <w:rPr>
                <w:rFonts w:asciiTheme="minorHAnsi" w:hAnsiTheme="minorHAnsi" w:cstheme="minorHAnsi"/>
                <w:b/>
                <w:sz w:val="20"/>
                <w:szCs w:val="20"/>
              </w:rPr>
              <w:t>stępstwo na podstawie przepisów krajowych stan</w:t>
            </w:r>
            <w:r w:rsidRPr="0080342D">
              <w:rPr>
                <w:rFonts w:asciiTheme="minorHAnsi" w:hAnsiTheme="minorHAnsi" w:cstheme="minorHAnsi"/>
                <w:b/>
                <w:sz w:val="20"/>
                <w:szCs w:val="20"/>
              </w:rPr>
              <w:t>o</w:t>
            </w:r>
            <w:r w:rsidRPr="0080342D">
              <w:rPr>
                <w:rFonts w:asciiTheme="minorHAnsi" w:hAnsiTheme="minorHAnsi" w:cstheme="minorHAnsi"/>
                <w:b/>
                <w:sz w:val="20"/>
                <w:szCs w:val="20"/>
              </w:rPr>
              <w:t>wiących wdrożenie podstaw określonych w art. 57 ust. 1 wspomnianej dyrektywy:</w:t>
            </w:r>
          </w:p>
        </w:tc>
        <w:tc>
          <w:tcPr>
            <w:tcW w:w="4645"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Czy w stosunku do </w:t>
            </w:r>
            <w:r w:rsidRPr="0080342D">
              <w:rPr>
                <w:rFonts w:asciiTheme="minorHAnsi" w:hAnsiTheme="minorHAnsi" w:cstheme="minorHAnsi"/>
                <w:b/>
                <w:sz w:val="20"/>
                <w:szCs w:val="20"/>
              </w:rPr>
              <w:t>samego wykonawcy</w:t>
            </w:r>
            <w:r w:rsidRPr="0080342D">
              <w:rPr>
                <w:rFonts w:asciiTheme="minorHAnsi" w:hAnsiTheme="minorHAnsi" w:cstheme="minorHAnsi"/>
                <w:sz w:val="20"/>
                <w:szCs w:val="20"/>
              </w:rPr>
              <w:t xml:space="preserve"> bądź </w:t>
            </w:r>
            <w:r w:rsidRPr="0080342D">
              <w:rPr>
                <w:rFonts w:asciiTheme="minorHAnsi" w:hAnsiTheme="minorHAnsi" w:cstheme="minorHAnsi"/>
                <w:b/>
                <w:sz w:val="20"/>
                <w:szCs w:val="20"/>
              </w:rPr>
              <w:t>jakie</w:t>
            </w:r>
            <w:r w:rsidRPr="0080342D">
              <w:rPr>
                <w:rFonts w:asciiTheme="minorHAnsi" w:hAnsiTheme="minorHAnsi" w:cstheme="minorHAnsi"/>
                <w:b/>
                <w:sz w:val="20"/>
                <w:szCs w:val="20"/>
              </w:rPr>
              <w:t>j</w:t>
            </w:r>
            <w:r w:rsidRPr="0080342D">
              <w:rPr>
                <w:rFonts w:asciiTheme="minorHAnsi" w:hAnsiTheme="minorHAnsi" w:cstheme="minorHAnsi"/>
                <w:b/>
                <w:sz w:val="20"/>
                <w:szCs w:val="20"/>
              </w:rPr>
              <w:t>kolwiek</w:t>
            </w:r>
            <w:r w:rsidRPr="0080342D">
              <w:rPr>
                <w:rFonts w:asciiTheme="minorHAnsi" w:hAnsiTheme="minorHAnsi" w:cstheme="minorHAnsi"/>
                <w:sz w:val="20"/>
                <w:szCs w:val="20"/>
              </w:rPr>
              <w:t xml:space="preserve"> osoby będącej członkiem organów admin</w:t>
            </w:r>
            <w:r w:rsidRPr="0080342D">
              <w:rPr>
                <w:rFonts w:asciiTheme="minorHAnsi" w:hAnsiTheme="minorHAnsi" w:cstheme="minorHAnsi"/>
                <w:sz w:val="20"/>
                <w:szCs w:val="20"/>
              </w:rPr>
              <w:t>i</w:t>
            </w:r>
            <w:r w:rsidRPr="0080342D">
              <w:rPr>
                <w:rFonts w:asciiTheme="minorHAnsi" w:hAnsiTheme="minorHAnsi" w:cstheme="minorHAnsi"/>
                <w:sz w:val="20"/>
                <w:szCs w:val="20"/>
              </w:rPr>
              <w:t>stracyjnych, zarządzających lub nadzorczych wyk</w:t>
            </w:r>
            <w:r w:rsidRPr="0080342D">
              <w:rPr>
                <w:rFonts w:asciiTheme="minorHAnsi" w:hAnsiTheme="minorHAnsi" w:cstheme="minorHAnsi"/>
                <w:sz w:val="20"/>
                <w:szCs w:val="20"/>
              </w:rPr>
              <w:t>o</w:t>
            </w:r>
            <w:r w:rsidRPr="0080342D">
              <w:rPr>
                <w:rFonts w:asciiTheme="minorHAnsi" w:hAnsiTheme="minorHAnsi" w:cstheme="minorHAnsi"/>
                <w:sz w:val="20"/>
                <w:szCs w:val="20"/>
              </w:rPr>
              <w:t>nawcy, lub posiadającej w przedsiębiorstwie wyk</w:t>
            </w:r>
            <w:r w:rsidRPr="0080342D">
              <w:rPr>
                <w:rFonts w:asciiTheme="minorHAnsi" w:hAnsiTheme="minorHAnsi" w:cstheme="minorHAnsi"/>
                <w:sz w:val="20"/>
                <w:szCs w:val="20"/>
              </w:rPr>
              <w:t>o</w:t>
            </w:r>
            <w:r w:rsidRPr="0080342D">
              <w:rPr>
                <w:rFonts w:asciiTheme="minorHAnsi" w:hAnsiTheme="minorHAnsi" w:cstheme="minorHAnsi"/>
                <w:sz w:val="20"/>
                <w:szCs w:val="20"/>
              </w:rPr>
              <w:t xml:space="preserve">nawcy uprawnienia do reprezentowania, uprawnienia decyzyjne lub kontrolne, </w:t>
            </w:r>
            <w:r w:rsidRPr="0080342D">
              <w:rPr>
                <w:rFonts w:asciiTheme="minorHAnsi" w:hAnsiTheme="minorHAnsi" w:cstheme="minorHAnsi"/>
                <w:b/>
                <w:sz w:val="20"/>
                <w:szCs w:val="20"/>
              </w:rPr>
              <w:t>wydany został prawomocny wyrok</w:t>
            </w:r>
            <w:r w:rsidRPr="0080342D">
              <w:rPr>
                <w:rFonts w:asciiTheme="minorHAnsi" w:hAnsiTheme="minorHAnsi"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Jeżeli odnośna dokumentacja jest dostępna w formie elektronicznej, proszę wskazać: (adres internetowy, wydający urząd lub organ, dokładne dane referency</w:t>
            </w:r>
            <w:r w:rsidRPr="0080342D">
              <w:rPr>
                <w:rFonts w:asciiTheme="minorHAnsi" w:hAnsiTheme="minorHAnsi" w:cstheme="minorHAnsi"/>
                <w:sz w:val="20"/>
                <w:szCs w:val="20"/>
              </w:rPr>
              <w:t>j</w:t>
            </w:r>
            <w:r w:rsidRPr="0080342D">
              <w:rPr>
                <w:rFonts w:asciiTheme="minorHAnsi" w:hAnsiTheme="minorHAnsi" w:cstheme="minorHAnsi"/>
                <w:sz w:val="20"/>
                <w:szCs w:val="20"/>
              </w:rPr>
              <w:t>ne dokumentacji):</w:t>
            </w:r>
            <w:r w:rsidRPr="0080342D">
              <w:rPr>
                <w:rFonts w:asciiTheme="minorHAnsi" w:hAnsiTheme="minorHAnsi" w:cstheme="minorHAnsi"/>
                <w:sz w:val="20"/>
                <w:szCs w:val="20"/>
              </w:rPr>
              <w:br/>
              <w:t>[……][……][……][……]</w:t>
            </w:r>
            <w:r w:rsidRPr="0080342D">
              <w:rPr>
                <w:rStyle w:val="Odwoanieprzypisudolnego"/>
                <w:rFonts w:asciiTheme="minorHAnsi" w:hAnsiTheme="minorHAnsi" w:cstheme="minorHAnsi"/>
                <w:sz w:val="20"/>
                <w:szCs w:val="20"/>
              </w:rPr>
              <w:footnoteReference w:id="19"/>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w:t>
            </w:r>
            <w:r w:rsidRPr="0080342D">
              <w:rPr>
                <w:rStyle w:val="Odwoanieprzypisudolnego"/>
                <w:rFonts w:asciiTheme="minorHAnsi" w:hAnsiTheme="minorHAnsi" w:cstheme="minorHAnsi"/>
                <w:sz w:val="20"/>
                <w:szCs w:val="20"/>
              </w:rPr>
              <w:footnoteReference w:id="20"/>
            </w:r>
            <w:r w:rsidRPr="0080342D">
              <w:rPr>
                <w:rFonts w:asciiTheme="minorHAnsi" w:hAnsiTheme="minorHAnsi" w:cstheme="minorHAnsi"/>
                <w:sz w:val="20"/>
                <w:szCs w:val="20"/>
              </w:rPr>
              <w:t>:</w:t>
            </w:r>
            <w:r w:rsidRPr="0080342D">
              <w:rPr>
                <w:rFonts w:asciiTheme="minorHAnsi" w:hAnsiTheme="minorHAnsi" w:cstheme="minorHAnsi"/>
                <w:sz w:val="20"/>
                <w:szCs w:val="20"/>
              </w:rPr>
              <w:br/>
              <w:t>a) datę wyroku, określić, których spośród punktów 1–6 on dotyczy, oraz podać powód(-ody) skazania;</w:t>
            </w:r>
            <w:r w:rsidRPr="0080342D">
              <w:rPr>
                <w:rFonts w:asciiTheme="minorHAnsi" w:hAnsiTheme="minorHAnsi" w:cstheme="minorHAnsi"/>
                <w:sz w:val="20"/>
                <w:szCs w:val="20"/>
              </w:rPr>
              <w:br/>
              <w:t>b) wskazać, kto został skazany [ ];</w:t>
            </w:r>
            <w:r w:rsidRPr="0080342D">
              <w:rPr>
                <w:rFonts w:asciiTheme="minorHAnsi" w:hAnsiTheme="minorHAnsi" w:cstheme="minorHAnsi"/>
                <w:sz w:val="20"/>
                <w:szCs w:val="20"/>
              </w:rPr>
              <w:br/>
            </w:r>
            <w:r w:rsidRPr="0080342D">
              <w:rPr>
                <w:rFonts w:asciiTheme="minorHAnsi" w:hAnsiTheme="minorHAnsi" w:cstheme="minorHAnsi"/>
                <w:b/>
                <w:sz w:val="20"/>
                <w:szCs w:val="20"/>
              </w:rPr>
              <w:t>c) w zakresie, w jakim zostało to bezpośrednio ust</w:t>
            </w:r>
            <w:r w:rsidRPr="0080342D">
              <w:rPr>
                <w:rFonts w:asciiTheme="minorHAnsi" w:hAnsiTheme="minorHAnsi" w:cstheme="minorHAnsi"/>
                <w:b/>
                <w:sz w:val="20"/>
                <w:szCs w:val="20"/>
              </w:rPr>
              <w:t>a</w:t>
            </w:r>
            <w:r w:rsidRPr="0080342D">
              <w:rPr>
                <w:rFonts w:asciiTheme="minorHAnsi" w:hAnsiTheme="minorHAnsi" w:cstheme="minorHAnsi"/>
                <w:b/>
                <w:sz w:val="20"/>
                <w:szCs w:val="20"/>
              </w:rPr>
              <w:t>lone w wyroku:</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t>a) data: [   ], punkt(-y): [   ], powód(-ody): [   ]</w:t>
            </w:r>
            <w:r w:rsidRPr="0080342D">
              <w:rPr>
                <w:rFonts w:asciiTheme="minorHAnsi" w:hAnsiTheme="minorHAnsi" w:cstheme="minorHAnsi"/>
                <w:i/>
                <w:sz w:val="20"/>
                <w:szCs w:val="20"/>
                <w:vertAlign w:val="superscript"/>
              </w:rPr>
              <w:t xml:space="preserve">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t>c) długość okresu wykluczenia [……] oraz punkt(-y), którego(-ych) to dotyczy.</w:t>
            </w: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Jeżeli odnośna dokumentacja jest dostępna w formie elektronicznej, proszę wskazać: (adres internetowy, wydający urząd lub organ, dokładne dane referency</w:t>
            </w:r>
            <w:r w:rsidRPr="0080342D">
              <w:rPr>
                <w:rFonts w:asciiTheme="minorHAnsi" w:hAnsiTheme="minorHAnsi" w:cstheme="minorHAnsi"/>
                <w:sz w:val="20"/>
                <w:szCs w:val="20"/>
              </w:rPr>
              <w:t>j</w:t>
            </w:r>
            <w:r w:rsidRPr="0080342D">
              <w:rPr>
                <w:rFonts w:asciiTheme="minorHAnsi" w:hAnsiTheme="minorHAnsi" w:cstheme="minorHAnsi"/>
                <w:sz w:val="20"/>
                <w:szCs w:val="20"/>
              </w:rPr>
              <w:t>ne dokumentacji): [……][……][……][……]</w:t>
            </w:r>
            <w:r w:rsidRPr="0080342D">
              <w:rPr>
                <w:rStyle w:val="Odwoanieprzypisudolnego"/>
                <w:rFonts w:asciiTheme="minorHAnsi" w:hAnsiTheme="minorHAnsi" w:cstheme="minorHAnsi"/>
                <w:sz w:val="20"/>
                <w:szCs w:val="20"/>
              </w:rPr>
              <w:footnoteReference w:id="21"/>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W przypadku skazania, czy wykonawca przedsięwziął </w:t>
            </w:r>
            <w:r w:rsidRPr="0080342D">
              <w:rPr>
                <w:rFonts w:asciiTheme="minorHAnsi" w:hAnsiTheme="minorHAnsi" w:cstheme="minorHAnsi"/>
                <w:sz w:val="20"/>
                <w:szCs w:val="20"/>
              </w:rPr>
              <w:lastRenderedPageBreak/>
              <w:t>środki w celu wykazania swojej rzetelności pomimo istnienia odpowiedniej podstawy wykluczenia</w:t>
            </w:r>
            <w:r w:rsidRPr="0080342D">
              <w:rPr>
                <w:rStyle w:val="Odwoanieprzypisudolnego"/>
                <w:rFonts w:asciiTheme="minorHAnsi" w:hAnsiTheme="minorHAnsi" w:cstheme="minorHAnsi"/>
                <w:sz w:val="20"/>
                <w:szCs w:val="20"/>
              </w:rPr>
              <w:footnoteReference w:id="22"/>
            </w:r>
            <w:r w:rsidRPr="0080342D">
              <w:rPr>
                <w:rFonts w:asciiTheme="minorHAnsi" w:hAnsiTheme="minorHAnsi" w:cstheme="minorHAnsi"/>
                <w:sz w:val="20"/>
                <w:szCs w:val="20"/>
              </w:rPr>
              <w:t xml:space="preserve"> („</w:t>
            </w:r>
            <w:r w:rsidRPr="0080342D">
              <w:rPr>
                <w:rStyle w:val="NormalBoldChar"/>
                <w:rFonts w:asciiTheme="minorHAnsi" w:eastAsia="Calibri" w:hAnsiTheme="minorHAnsi" w:cstheme="minorHAnsi"/>
                <w:b w:val="0"/>
                <w:sz w:val="20"/>
                <w:szCs w:val="20"/>
              </w:rPr>
              <w:t>s</w:t>
            </w:r>
            <w:r w:rsidRPr="0080342D">
              <w:rPr>
                <w:rStyle w:val="NormalBoldChar"/>
                <w:rFonts w:asciiTheme="minorHAnsi" w:eastAsia="Calibri" w:hAnsiTheme="minorHAnsi" w:cstheme="minorHAnsi"/>
                <w:b w:val="0"/>
                <w:sz w:val="20"/>
                <w:szCs w:val="20"/>
              </w:rPr>
              <w:t>a</w:t>
            </w:r>
            <w:r w:rsidRPr="0080342D">
              <w:rPr>
                <w:rStyle w:val="NormalBoldChar"/>
                <w:rFonts w:asciiTheme="minorHAnsi" w:eastAsia="Calibri" w:hAnsiTheme="minorHAnsi" w:cstheme="minorHAnsi"/>
                <w:b w:val="0"/>
                <w:sz w:val="20"/>
                <w:szCs w:val="20"/>
              </w:rPr>
              <w:t>mooczyszczenie”)</w:t>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t xml:space="preserve">[] Tak [] Nie </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lastRenderedPageBreak/>
              <w:t>Jeżeli tak</w:t>
            </w:r>
            <w:r w:rsidRPr="0080342D">
              <w:rPr>
                <w:rFonts w:asciiTheme="minorHAnsi" w:hAnsiTheme="minorHAnsi" w:cstheme="minorHAnsi"/>
                <w:w w:val="0"/>
                <w:sz w:val="20"/>
                <w:szCs w:val="20"/>
              </w:rPr>
              <w:t>, proszę opisać przedsięwzięte środki</w:t>
            </w:r>
            <w:r w:rsidRPr="0080342D">
              <w:rPr>
                <w:rStyle w:val="Odwoanieprzypisudolnego"/>
                <w:rFonts w:asciiTheme="minorHAnsi" w:hAnsiTheme="minorHAnsi" w:cstheme="minorHAnsi"/>
                <w:w w:val="0"/>
                <w:sz w:val="20"/>
                <w:szCs w:val="20"/>
              </w:rPr>
              <w:footnoteReference w:id="23"/>
            </w:r>
            <w:r w:rsidRPr="0080342D">
              <w:rPr>
                <w:rFonts w:asciiTheme="minorHAnsi" w:hAnsiTheme="minorHAnsi" w:cstheme="minorHAnsi"/>
                <w:w w:val="0"/>
                <w:sz w:val="20"/>
                <w:szCs w:val="20"/>
              </w:rPr>
              <w: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bl>
    <w:p w:rsidR="00C87B3C" w:rsidRPr="0080342D" w:rsidRDefault="00C87B3C" w:rsidP="00C87B3C">
      <w:pPr>
        <w:pStyle w:val="SectionTitle"/>
        <w:rPr>
          <w:rFonts w:asciiTheme="minorHAnsi" w:hAnsiTheme="minorHAnsi" w:cstheme="minorHAnsi"/>
          <w:b w:val="0"/>
          <w:w w:val="0"/>
          <w:sz w:val="20"/>
          <w:szCs w:val="20"/>
        </w:rPr>
      </w:pPr>
      <w:r w:rsidRPr="0080342D">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Płatność podatków lub składek na ubezpieczenie społeczne:</w:t>
            </w:r>
          </w:p>
        </w:tc>
        <w:tc>
          <w:tcPr>
            <w:tcW w:w="4645" w:type="dxa"/>
            <w:gridSpan w:val="2"/>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Czy wykonawca wywiązał się ze wszystkich </w:t>
            </w:r>
            <w:r w:rsidRPr="0080342D">
              <w:rPr>
                <w:rFonts w:asciiTheme="minorHAnsi" w:hAnsiTheme="minorHAnsi" w:cstheme="minorHAnsi"/>
                <w:b/>
                <w:sz w:val="20"/>
                <w:szCs w:val="20"/>
              </w:rPr>
              <w:t>obowią</w:t>
            </w:r>
            <w:r w:rsidRPr="0080342D">
              <w:rPr>
                <w:rFonts w:asciiTheme="minorHAnsi" w:hAnsiTheme="minorHAnsi" w:cstheme="minorHAnsi"/>
                <w:b/>
                <w:sz w:val="20"/>
                <w:szCs w:val="20"/>
              </w:rPr>
              <w:t>z</w:t>
            </w:r>
            <w:r w:rsidRPr="0080342D">
              <w:rPr>
                <w:rFonts w:asciiTheme="minorHAnsi" w:hAnsiTheme="minorHAnsi" w:cstheme="minorHAnsi"/>
                <w:b/>
                <w:sz w:val="20"/>
                <w:szCs w:val="20"/>
              </w:rPr>
              <w:t>ków dotyczących płatności podatków lub składek na ubezpieczenie społeczne</w:t>
            </w:r>
            <w:r w:rsidRPr="0080342D">
              <w:rPr>
                <w:rFonts w:asciiTheme="minorHAnsi" w:hAnsiTheme="minorHAnsi" w:cstheme="minorHAns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rsidTr="008D1BE8">
        <w:trPr>
          <w:trHeight w:val="470"/>
        </w:trPr>
        <w:tc>
          <w:tcPr>
            <w:tcW w:w="4644" w:type="dxa"/>
            <w:vMerge w:val="restart"/>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br/>
            </w:r>
            <w:r w:rsidRPr="0080342D">
              <w:rPr>
                <w:rFonts w:asciiTheme="minorHAnsi" w:hAnsiTheme="minorHAnsi" w:cstheme="minorHAnsi"/>
                <w:b/>
                <w:sz w:val="20"/>
                <w:szCs w:val="20"/>
              </w:rPr>
              <w:br/>
            </w:r>
            <w:r w:rsidRPr="0080342D">
              <w:rPr>
                <w:rFonts w:asciiTheme="minorHAnsi" w:hAnsiTheme="minorHAnsi" w:cstheme="minorHAnsi"/>
                <w:b/>
                <w:sz w:val="20"/>
                <w:szCs w:val="20"/>
              </w:rPr>
              <w:br/>
            </w:r>
            <w:r w:rsidRPr="0080342D">
              <w:rPr>
                <w:rFonts w:asciiTheme="minorHAnsi" w:hAnsiTheme="minorHAnsi" w:cstheme="minorHAnsi"/>
                <w:b/>
                <w:sz w:val="20"/>
                <w:szCs w:val="20"/>
              </w:rPr>
              <w:br/>
              <w:t>Jeżeli nie</w:t>
            </w:r>
            <w:r w:rsidRPr="0080342D">
              <w:rPr>
                <w:rFonts w:asciiTheme="minorHAnsi" w:hAnsiTheme="minorHAnsi" w:cstheme="minorHAnsi"/>
                <w:sz w:val="20"/>
                <w:szCs w:val="20"/>
              </w:rPr>
              <w:t>, proszę wskazać:</w:t>
            </w:r>
            <w:r w:rsidRPr="0080342D">
              <w:rPr>
                <w:rFonts w:asciiTheme="minorHAnsi" w:hAnsiTheme="minorHAnsi" w:cstheme="minorHAnsi"/>
                <w:sz w:val="20"/>
                <w:szCs w:val="20"/>
              </w:rPr>
              <w:br/>
              <w:t>a) państwo lub państwo członkowskie, którego to dotyczy;</w:t>
            </w:r>
            <w:r w:rsidRPr="0080342D">
              <w:rPr>
                <w:rFonts w:asciiTheme="minorHAnsi" w:hAnsiTheme="minorHAnsi" w:cstheme="minorHAnsi"/>
                <w:sz w:val="20"/>
                <w:szCs w:val="20"/>
              </w:rPr>
              <w:br/>
              <w:t>b) jakiej kwoty to dotyczy?</w:t>
            </w:r>
            <w:r w:rsidRPr="0080342D">
              <w:rPr>
                <w:rFonts w:asciiTheme="minorHAnsi" w:hAnsiTheme="minorHAnsi" w:cstheme="minorHAnsi"/>
                <w:sz w:val="20"/>
                <w:szCs w:val="20"/>
              </w:rPr>
              <w:br/>
              <w:t>c) w jaki sposób zostało ustalone to naruszenie ob</w:t>
            </w:r>
            <w:r w:rsidRPr="0080342D">
              <w:rPr>
                <w:rFonts w:asciiTheme="minorHAnsi" w:hAnsiTheme="minorHAnsi" w:cstheme="minorHAnsi"/>
                <w:sz w:val="20"/>
                <w:szCs w:val="20"/>
              </w:rPr>
              <w:t>o</w:t>
            </w:r>
            <w:r w:rsidRPr="0080342D">
              <w:rPr>
                <w:rFonts w:asciiTheme="minorHAnsi" w:hAnsiTheme="minorHAnsi" w:cstheme="minorHAnsi"/>
                <w:sz w:val="20"/>
                <w:szCs w:val="20"/>
              </w:rPr>
              <w:t>wiązków:</w:t>
            </w:r>
            <w:r w:rsidRPr="0080342D">
              <w:rPr>
                <w:rFonts w:asciiTheme="minorHAnsi" w:hAnsiTheme="minorHAnsi" w:cstheme="minorHAnsi"/>
                <w:sz w:val="20"/>
                <w:szCs w:val="20"/>
              </w:rPr>
              <w:br/>
              <w:t xml:space="preserve">1) w trybie </w:t>
            </w:r>
            <w:r w:rsidRPr="0080342D">
              <w:rPr>
                <w:rFonts w:asciiTheme="minorHAnsi" w:hAnsiTheme="minorHAnsi" w:cstheme="minorHAnsi"/>
                <w:b/>
                <w:sz w:val="20"/>
                <w:szCs w:val="20"/>
              </w:rPr>
              <w:t>decyzji</w:t>
            </w:r>
            <w:r w:rsidRPr="0080342D">
              <w:rPr>
                <w:rFonts w:asciiTheme="minorHAnsi" w:hAnsiTheme="minorHAnsi" w:cstheme="minorHAnsi"/>
                <w:sz w:val="20"/>
                <w:szCs w:val="20"/>
              </w:rPr>
              <w:t xml:space="preserve"> sądowej lub administracyjnej:</w:t>
            </w:r>
          </w:p>
          <w:p w:rsidR="00C87B3C" w:rsidRPr="0080342D" w:rsidRDefault="00C87B3C" w:rsidP="008D1BE8">
            <w:pPr>
              <w:pStyle w:val="Tiret1"/>
              <w:rPr>
                <w:rFonts w:asciiTheme="minorHAnsi" w:hAnsiTheme="minorHAnsi" w:cstheme="minorHAnsi"/>
                <w:sz w:val="20"/>
                <w:szCs w:val="20"/>
              </w:rPr>
            </w:pPr>
            <w:r w:rsidRPr="0080342D">
              <w:rPr>
                <w:rFonts w:asciiTheme="minorHAnsi" w:hAnsiTheme="minorHAnsi" w:cstheme="minorHAnsi"/>
                <w:sz w:val="20"/>
                <w:szCs w:val="20"/>
              </w:rPr>
              <w:t>Czy ta decyzja jest ostateczna i wi</w:t>
            </w:r>
            <w:r w:rsidRPr="0080342D">
              <w:rPr>
                <w:rFonts w:asciiTheme="minorHAnsi" w:hAnsiTheme="minorHAnsi" w:cstheme="minorHAnsi"/>
                <w:sz w:val="20"/>
                <w:szCs w:val="20"/>
              </w:rPr>
              <w:t>ą</w:t>
            </w:r>
            <w:r w:rsidRPr="0080342D">
              <w:rPr>
                <w:rFonts w:asciiTheme="minorHAnsi" w:hAnsiTheme="minorHAnsi" w:cstheme="minorHAnsi"/>
                <w:sz w:val="20"/>
                <w:szCs w:val="20"/>
              </w:rPr>
              <w:t>żąca?</w:t>
            </w:r>
          </w:p>
          <w:p w:rsidR="00C87B3C" w:rsidRPr="0080342D" w:rsidRDefault="00C87B3C" w:rsidP="00B93475">
            <w:pPr>
              <w:pStyle w:val="Tiret1"/>
              <w:numPr>
                <w:ilvl w:val="0"/>
                <w:numId w:val="37"/>
              </w:numPr>
              <w:rPr>
                <w:rFonts w:asciiTheme="minorHAnsi" w:hAnsiTheme="minorHAnsi" w:cstheme="minorHAnsi"/>
                <w:sz w:val="20"/>
                <w:szCs w:val="20"/>
              </w:rPr>
            </w:pPr>
            <w:r w:rsidRPr="0080342D">
              <w:rPr>
                <w:rFonts w:asciiTheme="minorHAnsi" w:hAnsiTheme="minorHAnsi" w:cstheme="minorHAnsi"/>
                <w:sz w:val="20"/>
                <w:szCs w:val="20"/>
              </w:rPr>
              <w:t>Proszę podać datę wyroku lub dec</w:t>
            </w:r>
            <w:r w:rsidRPr="0080342D">
              <w:rPr>
                <w:rFonts w:asciiTheme="minorHAnsi" w:hAnsiTheme="minorHAnsi" w:cstheme="minorHAnsi"/>
                <w:sz w:val="20"/>
                <w:szCs w:val="20"/>
              </w:rPr>
              <w:t>y</w:t>
            </w:r>
            <w:r w:rsidRPr="0080342D">
              <w:rPr>
                <w:rFonts w:asciiTheme="minorHAnsi" w:hAnsiTheme="minorHAnsi" w:cstheme="minorHAnsi"/>
                <w:sz w:val="20"/>
                <w:szCs w:val="20"/>
              </w:rPr>
              <w:t>zji.</w:t>
            </w:r>
          </w:p>
          <w:p w:rsidR="00C87B3C" w:rsidRPr="0080342D" w:rsidRDefault="00C87B3C" w:rsidP="00B93475">
            <w:pPr>
              <w:pStyle w:val="Tiret1"/>
              <w:numPr>
                <w:ilvl w:val="0"/>
                <w:numId w:val="37"/>
              </w:numPr>
              <w:rPr>
                <w:rFonts w:asciiTheme="minorHAnsi" w:hAnsiTheme="minorHAnsi" w:cstheme="minorHAnsi"/>
                <w:sz w:val="20"/>
                <w:szCs w:val="20"/>
              </w:rPr>
            </w:pPr>
            <w:r w:rsidRPr="0080342D">
              <w:rPr>
                <w:rFonts w:asciiTheme="minorHAnsi" w:hAnsiTheme="minorHAnsi" w:cstheme="minorHAnsi"/>
                <w:sz w:val="20"/>
                <w:szCs w:val="20"/>
              </w:rPr>
              <w:t xml:space="preserve">W przypadku wyroku, </w:t>
            </w:r>
            <w:r w:rsidRPr="0080342D">
              <w:rPr>
                <w:rFonts w:asciiTheme="minorHAnsi" w:hAnsiTheme="minorHAnsi" w:cstheme="minorHAnsi"/>
                <w:b/>
                <w:sz w:val="20"/>
                <w:szCs w:val="20"/>
              </w:rPr>
              <w:t>o ile została w nim bezpośrednio określona</w:t>
            </w:r>
            <w:r w:rsidRPr="0080342D">
              <w:rPr>
                <w:rFonts w:asciiTheme="minorHAnsi" w:hAnsiTheme="minorHAnsi" w:cstheme="minorHAnsi"/>
                <w:sz w:val="20"/>
                <w:szCs w:val="20"/>
              </w:rPr>
              <w:t>, dł</w:t>
            </w:r>
            <w:r w:rsidRPr="0080342D">
              <w:rPr>
                <w:rFonts w:asciiTheme="minorHAnsi" w:hAnsiTheme="minorHAnsi" w:cstheme="minorHAnsi"/>
                <w:sz w:val="20"/>
                <w:szCs w:val="20"/>
              </w:rPr>
              <w:t>u</w:t>
            </w:r>
            <w:r w:rsidRPr="0080342D">
              <w:rPr>
                <w:rFonts w:asciiTheme="minorHAnsi" w:hAnsiTheme="minorHAnsi" w:cstheme="minorHAnsi"/>
                <w:sz w:val="20"/>
                <w:szCs w:val="20"/>
              </w:rPr>
              <w:t>gość okresu wykluczenia:</w:t>
            </w:r>
          </w:p>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sz w:val="20"/>
                <w:szCs w:val="20"/>
              </w:rPr>
              <w:t xml:space="preserve">2) w </w:t>
            </w:r>
            <w:r w:rsidRPr="0080342D">
              <w:rPr>
                <w:rFonts w:asciiTheme="minorHAnsi" w:hAnsiTheme="minorHAnsi" w:cstheme="minorHAnsi"/>
                <w:b/>
                <w:sz w:val="20"/>
                <w:szCs w:val="20"/>
              </w:rPr>
              <w:t>inny sposób</w:t>
            </w:r>
            <w:r w:rsidRPr="0080342D">
              <w:rPr>
                <w:rFonts w:asciiTheme="minorHAnsi" w:hAnsiTheme="minorHAnsi" w:cstheme="minorHAnsi"/>
                <w:sz w:val="20"/>
                <w:szCs w:val="20"/>
              </w:rPr>
              <w:t>? Proszę sprecyzować, w jaki:</w:t>
            </w: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w w:val="0"/>
                <w:sz w:val="20"/>
                <w:szCs w:val="20"/>
              </w:rPr>
              <w:t>d) Czy wykonawca spełnił lub spełni swoje obowiązki, dokonując płatności należnych podatków lub składek na ubezpieczenie społeczne, lub też zawierając wiąż</w:t>
            </w:r>
            <w:r w:rsidRPr="0080342D">
              <w:rPr>
                <w:rFonts w:asciiTheme="minorHAnsi" w:hAnsiTheme="minorHAnsi" w:cstheme="minorHAnsi"/>
                <w:w w:val="0"/>
                <w:sz w:val="20"/>
                <w:szCs w:val="20"/>
              </w:rPr>
              <w:t>ą</w:t>
            </w:r>
            <w:r w:rsidRPr="0080342D">
              <w:rPr>
                <w:rFonts w:asciiTheme="minorHAnsi" w:hAnsiTheme="minorHAnsi" w:cstheme="minorHAnsi"/>
                <w:w w:val="0"/>
                <w:sz w:val="20"/>
                <w:szCs w:val="20"/>
              </w:rPr>
              <w:t>ce porozumienia w celu spłaty tych należności, obe</w:t>
            </w:r>
            <w:r w:rsidRPr="0080342D">
              <w:rPr>
                <w:rFonts w:asciiTheme="minorHAnsi" w:hAnsiTheme="minorHAnsi" w:cstheme="minorHAnsi"/>
                <w:w w:val="0"/>
                <w:sz w:val="20"/>
                <w:szCs w:val="20"/>
              </w:rPr>
              <w:t>j</w:t>
            </w:r>
            <w:r w:rsidRPr="0080342D">
              <w:rPr>
                <w:rFonts w:asciiTheme="minorHAnsi" w:hAnsiTheme="minorHAnsi" w:cstheme="minorHAnsi"/>
                <w:w w:val="0"/>
                <w:sz w:val="20"/>
                <w:szCs w:val="20"/>
              </w:rPr>
              <w:t>mujące w stosownych przypadkach narosłe odsetki lub grzywny?</w:t>
            </w:r>
          </w:p>
        </w:tc>
        <w:tc>
          <w:tcPr>
            <w:tcW w:w="2322" w:type="dxa"/>
            <w:shd w:val="clear" w:color="auto" w:fill="auto"/>
          </w:tcPr>
          <w:p w:rsidR="00C87B3C" w:rsidRPr="0080342D" w:rsidRDefault="00C87B3C" w:rsidP="008D1BE8">
            <w:pPr>
              <w:pStyle w:val="Tiret1"/>
              <w:numPr>
                <w:ilvl w:val="0"/>
                <w:numId w:val="0"/>
              </w:numPr>
              <w:jc w:val="left"/>
              <w:rPr>
                <w:rFonts w:asciiTheme="minorHAnsi" w:hAnsiTheme="minorHAnsi" w:cstheme="minorHAnsi"/>
                <w:b/>
                <w:sz w:val="20"/>
                <w:szCs w:val="20"/>
              </w:rPr>
            </w:pPr>
            <w:r w:rsidRPr="0080342D">
              <w:rPr>
                <w:rFonts w:asciiTheme="minorHAnsi" w:hAnsiTheme="minorHAnsi" w:cstheme="minorHAnsi"/>
                <w:b/>
                <w:sz w:val="20"/>
                <w:szCs w:val="20"/>
              </w:rPr>
              <w:t>Podatki</w:t>
            </w:r>
          </w:p>
        </w:tc>
        <w:tc>
          <w:tcPr>
            <w:tcW w:w="2323"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Składki na ubezpieczenia społeczne</w:t>
            </w:r>
          </w:p>
        </w:tc>
      </w:tr>
      <w:tr w:rsidR="00C87B3C" w:rsidRPr="0080342D" w:rsidTr="008D1BE8">
        <w:trPr>
          <w:trHeight w:val="1977"/>
        </w:trPr>
        <w:tc>
          <w:tcPr>
            <w:tcW w:w="4644" w:type="dxa"/>
            <w:vMerge/>
            <w:shd w:val="clear" w:color="auto" w:fill="auto"/>
          </w:tcPr>
          <w:p w:rsidR="00C87B3C" w:rsidRPr="0080342D" w:rsidRDefault="00C87B3C" w:rsidP="008D1BE8">
            <w:pPr>
              <w:rPr>
                <w:rFonts w:asciiTheme="minorHAnsi" w:hAnsiTheme="minorHAnsi" w:cstheme="minorHAnsi"/>
                <w:b/>
                <w:sz w:val="20"/>
                <w:szCs w:val="20"/>
              </w:rPr>
            </w:pPr>
          </w:p>
        </w:tc>
        <w:tc>
          <w:tcPr>
            <w:tcW w:w="2322"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c1) [] Tak [] Nie</w:t>
            </w:r>
          </w:p>
          <w:p w:rsidR="00C87B3C" w:rsidRPr="0080342D" w:rsidRDefault="00C87B3C" w:rsidP="008D1BE8">
            <w:pPr>
              <w:pStyle w:val="Tiret0"/>
              <w:rPr>
                <w:rFonts w:asciiTheme="minorHAnsi" w:hAnsiTheme="minorHAnsi" w:cstheme="minorHAnsi"/>
                <w:sz w:val="20"/>
                <w:szCs w:val="20"/>
              </w:rPr>
            </w:pPr>
            <w:r w:rsidRPr="0080342D">
              <w:rPr>
                <w:rFonts w:asciiTheme="minorHAnsi" w:hAnsiTheme="minorHAnsi" w:cstheme="minorHAnsi"/>
                <w:sz w:val="20"/>
                <w:szCs w:val="20"/>
              </w:rPr>
              <w:t>[] Tak [] Nie</w:t>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p>
          <w:p w:rsidR="00C87B3C" w:rsidRPr="0080342D" w:rsidRDefault="00C87B3C" w:rsidP="008D1BE8">
            <w:pPr>
              <w:pStyle w:val="Tiret0"/>
              <w:numPr>
                <w:ilvl w:val="0"/>
                <w:numId w:val="0"/>
              </w:numPr>
              <w:rPr>
                <w:rFonts w:asciiTheme="minorHAnsi" w:hAnsiTheme="minorHAnsi" w:cstheme="minorHAnsi"/>
                <w:sz w:val="20"/>
                <w:szCs w:val="20"/>
              </w:rPr>
            </w:pP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w w:val="0"/>
                <w:sz w:val="20"/>
                <w:szCs w:val="20"/>
              </w:rPr>
              <w:t>c2) [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d) [] Tak [] Nie</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tak</w:t>
            </w:r>
            <w:r w:rsidRPr="0080342D">
              <w:rPr>
                <w:rFonts w:asciiTheme="minorHAnsi" w:hAnsiTheme="minorHAnsi" w:cstheme="minorHAnsi"/>
                <w:w w:val="0"/>
                <w:sz w:val="20"/>
                <w:szCs w:val="20"/>
              </w:rPr>
              <w:t>, proszę podać szczegółowe informacje na ten temat: [……]</w:t>
            </w:r>
          </w:p>
        </w:tc>
        <w:tc>
          <w:tcPr>
            <w:tcW w:w="2323"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t>b)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c1) [] Tak [] Nie</w:t>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 Tak [] Nie</w:t>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p>
          <w:p w:rsidR="00C87B3C" w:rsidRPr="0080342D" w:rsidRDefault="00C87B3C" w:rsidP="008D1BE8">
            <w:pPr>
              <w:rPr>
                <w:rFonts w:asciiTheme="minorHAnsi" w:hAnsiTheme="minorHAnsi" w:cstheme="minorHAnsi"/>
                <w:w w:val="0"/>
                <w:sz w:val="20"/>
                <w:szCs w:val="20"/>
              </w:rPr>
            </w:pP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w w:val="0"/>
                <w:sz w:val="20"/>
                <w:szCs w:val="20"/>
              </w:rPr>
              <w:t>c2) [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d) [] Tak [] Nie</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tak</w:t>
            </w:r>
            <w:r w:rsidRPr="0080342D">
              <w:rPr>
                <w:rFonts w:asciiTheme="minorHAnsi" w:hAnsiTheme="minorHAnsi" w:cstheme="minorHAnsi"/>
                <w:w w:val="0"/>
                <w:sz w:val="20"/>
                <w:szCs w:val="20"/>
              </w:rPr>
              <w:t>, proszę podać szczegółowe informacje na ten temat: [……]</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(adres internetowy, wydający urząd lub organ, d</w:t>
            </w:r>
            <w:r w:rsidRPr="0080342D">
              <w:rPr>
                <w:rFonts w:asciiTheme="minorHAnsi" w:hAnsiTheme="minorHAnsi" w:cstheme="minorHAnsi"/>
                <w:sz w:val="20"/>
                <w:szCs w:val="20"/>
              </w:rPr>
              <w:t>o</w:t>
            </w:r>
            <w:r w:rsidRPr="0080342D">
              <w:rPr>
                <w:rFonts w:asciiTheme="minorHAnsi" w:hAnsiTheme="minorHAnsi" w:cstheme="minorHAnsi"/>
                <w:sz w:val="20"/>
                <w:szCs w:val="20"/>
              </w:rPr>
              <w:t>kładne dane referencyjne dokumentacji):</w:t>
            </w:r>
            <w:r w:rsidRPr="0080342D">
              <w:rPr>
                <w:rStyle w:val="Odwoanieprzypisudolnego"/>
                <w:rFonts w:asciiTheme="minorHAnsi" w:hAnsiTheme="minorHAnsi" w:cstheme="minorHAnsi"/>
                <w:sz w:val="20"/>
                <w:szCs w:val="20"/>
              </w:rPr>
              <w:t xml:space="preserve"> </w:t>
            </w:r>
            <w:r w:rsidRPr="0080342D">
              <w:rPr>
                <w:rStyle w:val="Odwoanieprzypisudolnego"/>
                <w:rFonts w:asciiTheme="minorHAnsi" w:hAnsiTheme="minorHAnsi" w:cstheme="minorHAnsi"/>
                <w:sz w:val="20"/>
                <w:szCs w:val="20"/>
              </w:rPr>
              <w:footnoteReference w:id="24"/>
            </w:r>
            <w:r w:rsidRPr="0080342D">
              <w:rPr>
                <w:rStyle w:val="Odwoanieprzypisudolnego"/>
                <w:rFonts w:asciiTheme="minorHAnsi" w:hAnsiTheme="minorHAnsi" w:cstheme="minorHAnsi"/>
                <w:sz w:val="20"/>
                <w:szCs w:val="20"/>
              </w:rPr>
              <w:br/>
            </w:r>
            <w:r w:rsidRPr="0080342D">
              <w:rPr>
                <w:rFonts w:asciiTheme="minorHAnsi" w:hAnsiTheme="minorHAnsi" w:cstheme="minorHAnsi"/>
                <w:sz w:val="20"/>
                <w:szCs w:val="20"/>
              </w:rPr>
              <w:t>[……][……][……]</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C: Podstawy związane z niewypłacalnością, konfliktem interesów lub wykroczeniami zawodowymi</w:t>
      </w:r>
      <w:r w:rsidRPr="0080342D">
        <w:rPr>
          <w:rStyle w:val="Odwoanieprzypisudolnego"/>
          <w:rFonts w:asciiTheme="minorHAnsi" w:hAnsiTheme="minorHAnsi" w:cstheme="minorHAnsi"/>
          <w:b w:val="0"/>
          <w:sz w:val="20"/>
          <w:szCs w:val="20"/>
        </w:rPr>
        <w:footnoteReference w:id="25"/>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Należy zauważyć, że do celów niniejszego zamówienia niektóre z poniższych podstaw wykluczenia mogą być zdef</w:t>
      </w:r>
      <w:r w:rsidRPr="0080342D">
        <w:rPr>
          <w:rFonts w:asciiTheme="minorHAnsi" w:hAnsiTheme="minorHAnsi" w:cstheme="minorHAnsi"/>
          <w:b/>
          <w:w w:val="0"/>
          <w:sz w:val="20"/>
          <w:szCs w:val="20"/>
        </w:rPr>
        <w:t>i</w:t>
      </w:r>
      <w:r w:rsidRPr="0080342D">
        <w:rPr>
          <w:rFonts w:asciiTheme="minorHAnsi" w:hAnsiTheme="minorHAnsi" w:cstheme="minorHAnsi"/>
          <w:b/>
          <w:w w:val="0"/>
          <w:sz w:val="20"/>
          <w:szCs w:val="20"/>
        </w:rPr>
        <w:t>niowane bardziej precyzyjnie w prawie krajowym, w stosownym ogłoszeniu lub w dokumentach zamówienia. Tak więc prawo krajowe może na przykład stanowić, że pojęcie „poważnego wykroczenia zawodowego” może obejm</w:t>
      </w:r>
      <w:r w:rsidRPr="0080342D">
        <w:rPr>
          <w:rFonts w:asciiTheme="minorHAnsi" w:hAnsiTheme="minorHAnsi" w:cstheme="minorHAnsi"/>
          <w:b/>
          <w:w w:val="0"/>
          <w:sz w:val="20"/>
          <w:szCs w:val="20"/>
        </w:rPr>
        <w:t>o</w:t>
      </w:r>
      <w:r w:rsidRPr="0080342D">
        <w:rPr>
          <w:rFonts w:asciiTheme="minorHAnsi" w:hAnsiTheme="minorHAnsi" w:cstheme="minorHAnsi"/>
          <w:b/>
          <w:w w:val="0"/>
          <w:sz w:val="20"/>
          <w:szCs w:val="20"/>
        </w:rPr>
        <w:t xml:space="preserve">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lastRenderedPageBreak/>
              <w:t>Informacje dotyczące ewentualnej niewypłacalności, konfliktu interesów lub wykroczeń zawodowych</w:t>
            </w:r>
          </w:p>
        </w:tc>
        <w:tc>
          <w:tcPr>
            <w:tcW w:w="4645"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rPr>
          <w:trHeight w:val="406"/>
        </w:trPr>
        <w:tc>
          <w:tcPr>
            <w:tcW w:w="4644" w:type="dxa"/>
            <w:vMerge w:val="restart"/>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Czy wykonawca, </w:t>
            </w:r>
            <w:r w:rsidRPr="0080342D">
              <w:rPr>
                <w:rFonts w:asciiTheme="minorHAnsi" w:hAnsiTheme="minorHAnsi" w:cstheme="minorHAnsi"/>
                <w:b/>
                <w:sz w:val="20"/>
                <w:szCs w:val="20"/>
              </w:rPr>
              <w:t>wedle własnej wiedzy</w:t>
            </w:r>
            <w:r w:rsidRPr="0080342D">
              <w:rPr>
                <w:rFonts w:asciiTheme="minorHAnsi" w:hAnsiTheme="minorHAnsi" w:cstheme="minorHAnsi"/>
                <w:sz w:val="20"/>
                <w:szCs w:val="20"/>
              </w:rPr>
              <w:t xml:space="preserve">, naruszył </w:t>
            </w:r>
            <w:r w:rsidRPr="0080342D">
              <w:rPr>
                <w:rFonts w:asciiTheme="minorHAnsi" w:hAnsiTheme="minorHAnsi" w:cstheme="minorHAnsi"/>
                <w:b/>
                <w:sz w:val="20"/>
                <w:szCs w:val="20"/>
              </w:rPr>
              <w:t>sw</w:t>
            </w:r>
            <w:r w:rsidRPr="0080342D">
              <w:rPr>
                <w:rFonts w:asciiTheme="minorHAnsi" w:hAnsiTheme="minorHAnsi" w:cstheme="minorHAnsi"/>
                <w:b/>
                <w:sz w:val="20"/>
                <w:szCs w:val="20"/>
              </w:rPr>
              <w:t>o</w:t>
            </w:r>
            <w:r w:rsidRPr="0080342D">
              <w:rPr>
                <w:rFonts w:asciiTheme="minorHAnsi" w:hAnsiTheme="minorHAnsi" w:cstheme="minorHAnsi"/>
                <w:b/>
                <w:sz w:val="20"/>
                <w:szCs w:val="20"/>
              </w:rPr>
              <w:t>je obowiązki</w:t>
            </w:r>
            <w:r w:rsidRPr="0080342D">
              <w:rPr>
                <w:rFonts w:asciiTheme="minorHAnsi" w:hAnsiTheme="minorHAnsi" w:cstheme="minorHAnsi"/>
                <w:sz w:val="20"/>
                <w:szCs w:val="20"/>
              </w:rPr>
              <w:t xml:space="preserve"> w dziedzinie </w:t>
            </w:r>
            <w:r w:rsidRPr="0080342D">
              <w:rPr>
                <w:rFonts w:asciiTheme="minorHAnsi" w:hAnsiTheme="minorHAnsi" w:cstheme="minorHAnsi"/>
                <w:b/>
                <w:sz w:val="20"/>
                <w:szCs w:val="20"/>
              </w:rPr>
              <w:t>prawa środowiska, prawa socjalnego i prawa pracy</w:t>
            </w:r>
            <w:r w:rsidRPr="0080342D">
              <w:rPr>
                <w:rStyle w:val="Odwoanieprzypisudolnego"/>
                <w:rFonts w:asciiTheme="minorHAnsi" w:hAnsiTheme="minorHAnsi" w:cstheme="minorHAnsi"/>
                <w:b/>
                <w:sz w:val="20"/>
                <w:szCs w:val="20"/>
              </w:rPr>
              <w:footnoteReference w:id="26"/>
            </w:r>
            <w:r w:rsidRPr="0080342D">
              <w:rPr>
                <w:rFonts w:asciiTheme="minorHAnsi" w:hAnsiTheme="minorHAnsi" w:cstheme="minorHAnsi"/>
                <w:sz w:val="20"/>
                <w:szCs w:val="20"/>
              </w:rPr>
              <w: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p>
        </w:tc>
      </w:tr>
      <w:tr w:rsidR="00C87B3C" w:rsidRPr="0080342D" w:rsidTr="008D1BE8">
        <w:trPr>
          <w:trHeight w:val="405"/>
        </w:trPr>
        <w:tc>
          <w:tcPr>
            <w:tcW w:w="4644" w:type="dxa"/>
            <w:vMerge/>
            <w:shd w:val="clear" w:color="auto" w:fill="auto"/>
          </w:tcPr>
          <w:p w:rsidR="00C87B3C" w:rsidRPr="0080342D" w:rsidRDefault="00C87B3C" w:rsidP="008D1BE8">
            <w:pPr>
              <w:rPr>
                <w:rFonts w:asciiTheme="minorHAnsi" w:hAnsiTheme="minorHAnsi" w:cstheme="minorHAnsi"/>
                <w:sz w:val="20"/>
                <w:szCs w:val="20"/>
              </w:rPr>
            </w:pP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wykazania swojej rzetelności pomimo istnienia odp</w:t>
            </w:r>
            <w:r w:rsidRPr="0080342D">
              <w:rPr>
                <w:rFonts w:asciiTheme="minorHAnsi" w:hAnsiTheme="minorHAnsi" w:cstheme="minorHAnsi"/>
                <w:sz w:val="20"/>
                <w:szCs w:val="20"/>
              </w:rPr>
              <w:t>o</w:t>
            </w:r>
            <w:r w:rsidRPr="0080342D">
              <w:rPr>
                <w:rFonts w:asciiTheme="minorHAnsi" w:hAnsiTheme="minorHAnsi" w:cstheme="minorHAnsi"/>
                <w:sz w:val="20"/>
                <w:szCs w:val="20"/>
              </w:rPr>
              <w:t>wiedniej podstawy wykluczenia („samooczyszcz</w:t>
            </w:r>
            <w:r w:rsidRPr="0080342D">
              <w:rPr>
                <w:rFonts w:asciiTheme="minorHAnsi" w:hAnsiTheme="minorHAnsi" w:cstheme="minorHAnsi"/>
                <w:sz w:val="20"/>
                <w:szCs w:val="20"/>
              </w:rPr>
              <w:t>e</w:t>
            </w:r>
            <w:r w:rsidRPr="0080342D">
              <w:rPr>
                <w:rFonts w:asciiTheme="minorHAnsi" w:hAnsiTheme="minorHAnsi" w:cstheme="minorHAnsi"/>
                <w:sz w:val="20"/>
                <w:szCs w:val="20"/>
              </w:rPr>
              <w:t>nie”)?</w:t>
            </w: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rsidTr="008D1BE8">
        <w:tc>
          <w:tcPr>
            <w:tcW w:w="4644" w:type="dxa"/>
            <w:shd w:val="clear" w:color="auto" w:fill="auto"/>
          </w:tcPr>
          <w:p w:rsidR="00C87B3C" w:rsidRPr="0080342D" w:rsidRDefault="00C87B3C" w:rsidP="008D1BE8">
            <w:pPr>
              <w:pStyle w:val="NormalLeft"/>
              <w:rPr>
                <w:rFonts w:asciiTheme="minorHAnsi" w:hAnsiTheme="minorHAnsi" w:cstheme="minorHAnsi"/>
                <w:b/>
                <w:sz w:val="20"/>
                <w:szCs w:val="20"/>
              </w:rPr>
            </w:pPr>
            <w:r w:rsidRPr="0080342D">
              <w:rPr>
                <w:rFonts w:asciiTheme="minorHAnsi" w:hAnsiTheme="minorHAnsi" w:cstheme="minorHAnsi"/>
                <w:sz w:val="20"/>
                <w:szCs w:val="20"/>
              </w:rPr>
              <w:t>Czy wykonawca znajduje się w jednej z następujących sytuacji:</w:t>
            </w:r>
            <w:r w:rsidRPr="0080342D">
              <w:rPr>
                <w:rFonts w:asciiTheme="minorHAnsi" w:hAnsiTheme="minorHAnsi" w:cstheme="minorHAnsi"/>
                <w:sz w:val="20"/>
                <w:szCs w:val="20"/>
              </w:rPr>
              <w:br/>
              <w:t xml:space="preserve">a) </w:t>
            </w:r>
            <w:r w:rsidRPr="0080342D">
              <w:rPr>
                <w:rFonts w:asciiTheme="minorHAnsi" w:hAnsiTheme="minorHAnsi" w:cstheme="minorHAnsi"/>
                <w:b/>
                <w:sz w:val="20"/>
                <w:szCs w:val="20"/>
              </w:rPr>
              <w:t>zbankrutował</w:t>
            </w:r>
            <w:r w:rsidRPr="0080342D">
              <w:rPr>
                <w:rFonts w:asciiTheme="minorHAnsi" w:hAnsiTheme="minorHAnsi" w:cstheme="minorHAnsi"/>
                <w:sz w:val="20"/>
                <w:szCs w:val="20"/>
              </w:rPr>
              <w:t>; lub</w:t>
            </w:r>
            <w:r w:rsidRPr="0080342D">
              <w:rPr>
                <w:rFonts w:asciiTheme="minorHAnsi" w:hAnsiTheme="minorHAnsi" w:cstheme="minorHAnsi"/>
                <w:sz w:val="20"/>
                <w:szCs w:val="20"/>
              </w:rPr>
              <w:br/>
              <w:t xml:space="preserve">b) </w:t>
            </w:r>
            <w:r w:rsidRPr="0080342D">
              <w:rPr>
                <w:rFonts w:asciiTheme="minorHAnsi" w:hAnsiTheme="minorHAnsi" w:cstheme="minorHAnsi"/>
                <w:b/>
                <w:sz w:val="20"/>
                <w:szCs w:val="20"/>
              </w:rPr>
              <w:t>prowadzone jest wobec niego postępowanie up</w:t>
            </w:r>
            <w:r w:rsidRPr="0080342D">
              <w:rPr>
                <w:rFonts w:asciiTheme="minorHAnsi" w:hAnsiTheme="minorHAnsi" w:cstheme="minorHAnsi"/>
                <w:b/>
                <w:sz w:val="20"/>
                <w:szCs w:val="20"/>
              </w:rPr>
              <w:t>a</w:t>
            </w:r>
            <w:r w:rsidRPr="0080342D">
              <w:rPr>
                <w:rFonts w:asciiTheme="minorHAnsi" w:hAnsiTheme="minorHAnsi" w:cstheme="minorHAnsi"/>
                <w:b/>
                <w:sz w:val="20"/>
                <w:szCs w:val="20"/>
              </w:rPr>
              <w:t>dłościowe</w:t>
            </w:r>
            <w:r w:rsidRPr="0080342D">
              <w:rPr>
                <w:rFonts w:asciiTheme="minorHAnsi" w:hAnsiTheme="minorHAnsi" w:cstheme="minorHAnsi"/>
                <w:sz w:val="20"/>
                <w:szCs w:val="20"/>
              </w:rPr>
              <w:t xml:space="preserve"> lub likwidacyjne; lub</w:t>
            </w:r>
            <w:r w:rsidRPr="0080342D">
              <w:rPr>
                <w:rFonts w:asciiTheme="minorHAnsi" w:hAnsiTheme="minorHAnsi" w:cstheme="minorHAnsi"/>
                <w:sz w:val="20"/>
                <w:szCs w:val="20"/>
              </w:rPr>
              <w:br/>
              <w:t xml:space="preserve">c) zawarł </w:t>
            </w:r>
            <w:r w:rsidRPr="0080342D">
              <w:rPr>
                <w:rFonts w:asciiTheme="minorHAnsi" w:hAnsiTheme="minorHAnsi" w:cstheme="minorHAnsi"/>
                <w:b/>
                <w:sz w:val="20"/>
                <w:szCs w:val="20"/>
              </w:rPr>
              <w:t>układ z wierzycielami</w:t>
            </w:r>
            <w:r w:rsidRPr="0080342D">
              <w:rPr>
                <w:rFonts w:asciiTheme="minorHAnsi" w:hAnsiTheme="minorHAnsi" w:cstheme="minorHAnsi"/>
                <w:sz w:val="20"/>
                <w:szCs w:val="20"/>
              </w:rPr>
              <w:t>; lub</w:t>
            </w:r>
            <w:r w:rsidRPr="0080342D">
              <w:rPr>
                <w:rFonts w:asciiTheme="minorHAnsi" w:hAnsiTheme="minorHAnsi" w:cstheme="minorHAnsi"/>
                <w:sz w:val="20"/>
                <w:szCs w:val="20"/>
              </w:rPr>
              <w:br/>
              <w:t>d) znajduje się w innej tego rodzaju sytuacji wynikaj</w:t>
            </w:r>
            <w:r w:rsidRPr="0080342D">
              <w:rPr>
                <w:rFonts w:asciiTheme="minorHAnsi" w:hAnsiTheme="minorHAnsi" w:cstheme="minorHAnsi"/>
                <w:sz w:val="20"/>
                <w:szCs w:val="20"/>
              </w:rPr>
              <w:t>ą</w:t>
            </w:r>
            <w:r w:rsidRPr="0080342D">
              <w:rPr>
                <w:rFonts w:asciiTheme="minorHAnsi" w:hAnsiTheme="minorHAnsi" w:cstheme="minorHAnsi"/>
                <w:sz w:val="20"/>
                <w:szCs w:val="20"/>
              </w:rPr>
              <w:t>cej z podobnej procedury przewidzianej w krajowych przepisach ustawowych i wykonawczych</w:t>
            </w:r>
            <w:r w:rsidRPr="0080342D">
              <w:rPr>
                <w:rStyle w:val="Odwoanieprzypisudolnego"/>
                <w:rFonts w:asciiTheme="minorHAnsi" w:hAnsiTheme="minorHAnsi" w:cstheme="minorHAnsi"/>
                <w:sz w:val="20"/>
                <w:szCs w:val="20"/>
              </w:rPr>
              <w:footnoteReference w:id="27"/>
            </w:r>
            <w:r w:rsidRPr="0080342D">
              <w:rPr>
                <w:rFonts w:asciiTheme="minorHAnsi" w:hAnsiTheme="minorHAnsi" w:cstheme="minorHAnsi"/>
                <w:sz w:val="20"/>
                <w:szCs w:val="20"/>
              </w:rPr>
              <w:t>; lub</w:t>
            </w:r>
            <w:r w:rsidRPr="0080342D">
              <w:rPr>
                <w:rFonts w:asciiTheme="minorHAnsi" w:hAnsiTheme="minorHAnsi" w:cstheme="minorHAnsi"/>
                <w:sz w:val="20"/>
                <w:szCs w:val="20"/>
              </w:rPr>
              <w:br/>
              <w:t>e) jego aktywami zarządza likwidator lub sąd; lub</w:t>
            </w:r>
            <w:r w:rsidRPr="0080342D">
              <w:rPr>
                <w:rFonts w:asciiTheme="minorHAnsi" w:hAnsiTheme="minorHAnsi" w:cstheme="minorHAnsi"/>
                <w:sz w:val="20"/>
                <w:szCs w:val="20"/>
              </w:rPr>
              <w:br/>
              <w:t>f) jego działalność gospodarcza jest zawieszona?</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Proszę podać szczegółowe informacje:</w:t>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Proszę podać powody, które pomimo p</w:t>
            </w:r>
            <w:r w:rsidRPr="0080342D">
              <w:rPr>
                <w:rFonts w:asciiTheme="minorHAnsi" w:hAnsiTheme="minorHAnsi" w:cstheme="minorHAnsi"/>
                <w:sz w:val="20"/>
                <w:szCs w:val="20"/>
              </w:rPr>
              <w:t>o</w:t>
            </w:r>
            <w:r w:rsidRPr="0080342D">
              <w:rPr>
                <w:rFonts w:asciiTheme="minorHAnsi" w:hAnsiTheme="minorHAnsi" w:cstheme="minorHAnsi"/>
                <w:sz w:val="20"/>
                <w:szCs w:val="20"/>
              </w:rPr>
              <w:t>wyższej sytuacji umożliwiają realizację z</w:t>
            </w:r>
            <w:r w:rsidRPr="0080342D">
              <w:rPr>
                <w:rFonts w:asciiTheme="minorHAnsi" w:hAnsiTheme="minorHAnsi" w:cstheme="minorHAnsi"/>
                <w:sz w:val="20"/>
                <w:szCs w:val="20"/>
              </w:rPr>
              <w:t>a</w:t>
            </w:r>
            <w:r w:rsidRPr="0080342D">
              <w:rPr>
                <w:rFonts w:asciiTheme="minorHAnsi" w:hAnsiTheme="minorHAnsi" w:cstheme="minorHAnsi"/>
                <w:sz w:val="20"/>
                <w:szCs w:val="20"/>
              </w:rPr>
              <w:t>mówienia, z uwzględnieniem mających z</w:t>
            </w:r>
            <w:r w:rsidRPr="0080342D">
              <w:rPr>
                <w:rFonts w:asciiTheme="minorHAnsi" w:hAnsiTheme="minorHAnsi" w:cstheme="minorHAnsi"/>
                <w:sz w:val="20"/>
                <w:szCs w:val="20"/>
              </w:rPr>
              <w:t>a</w:t>
            </w:r>
            <w:r w:rsidRPr="0080342D">
              <w:rPr>
                <w:rFonts w:asciiTheme="minorHAnsi" w:hAnsiTheme="minorHAnsi" w:cstheme="minorHAnsi"/>
                <w:sz w:val="20"/>
                <w:szCs w:val="20"/>
              </w:rPr>
              <w:t>stosowanie przepisów krajowych i środków dotyczących kontynuowania działalności gospodarczej</w:t>
            </w:r>
            <w:r w:rsidRPr="0080342D">
              <w:rPr>
                <w:rStyle w:val="Odwoanieprzypisudolnego"/>
                <w:rFonts w:asciiTheme="minorHAnsi" w:hAnsiTheme="minorHAnsi" w:cstheme="minorHAnsi"/>
                <w:sz w:val="20"/>
                <w:szCs w:val="20"/>
              </w:rPr>
              <w:footnoteReference w:id="28"/>
            </w:r>
            <w:r w:rsidRPr="0080342D">
              <w:rPr>
                <w:rFonts w:asciiTheme="minorHAnsi" w:hAnsiTheme="minorHAnsi" w:cstheme="minorHAnsi"/>
                <w:sz w:val="20"/>
                <w:szCs w:val="20"/>
              </w:rPr>
              <w:t>.</w:t>
            </w:r>
          </w:p>
          <w:p w:rsidR="00C87B3C" w:rsidRPr="0080342D" w:rsidRDefault="00C87B3C" w:rsidP="008D1BE8">
            <w:pPr>
              <w:pStyle w:val="NormalLeft"/>
              <w:rPr>
                <w:rFonts w:asciiTheme="minorHAnsi" w:hAnsiTheme="minorHAnsi" w:cstheme="minorHAnsi"/>
                <w:sz w:val="20"/>
                <w:szCs w:val="20"/>
              </w:rPr>
            </w:pPr>
            <w:r w:rsidRPr="0080342D">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p>
          <w:p w:rsidR="00C87B3C" w:rsidRPr="0080342D" w:rsidRDefault="00C87B3C" w:rsidP="008D1BE8">
            <w:pPr>
              <w:rPr>
                <w:rFonts w:asciiTheme="minorHAnsi" w:hAnsiTheme="minorHAnsi" w:cstheme="minorHAnsi"/>
                <w:sz w:val="20"/>
                <w:szCs w:val="20"/>
              </w:rPr>
            </w:pPr>
          </w:p>
          <w:p w:rsidR="00C87B3C" w:rsidRPr="0080342D" w:rsidRDefault="00C87B3C" w:rsidP="008D1BE8">
            <w:pPr>
              <w:rPr>
                <w:rFonts w:asciiTheme="minorHAnsi" w:hAnsiTheme="minorHAnsi" w:cstheme="minorHAnsi"/>
                <w:sz w:val="20"/>
                <w:szCs w:val="20"/>
              </w:rPr>
            </w:pP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p>
          <w:p w:rsidR="00C87B3C" w:rsidRPr="0080342D" w:rsidRDefault="00C87B3C" w:rsidP="00B93475">
            <w:pPr>
              <w:pStyle w:val="Tiret0"/>
              <w:numPr>
                <w:ilvl w:val="0"/>
                <w:numId w:val="36"/>
              </w:num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p>
          <w:p w:rsidR="00C87B3C" w:rsidRPr="0080342D" w:rsidRDefault="00C87B3C" w:rsidP="008D1BE8">
            <w:pPr>
              <w:pStyle w:val="Tiret0"/>
              <w:numPr>
                <w:ilvl w:val="0"/>
                <w:numId w:val="0"/>
              </w:numPr>
              <w:ind w:left="850"/>
              <w:rPr>
                <w:rFonts w:asciiTheme="minorHAnsi" w:hAnsiTheme="minorHAnsi" w:cstheme="minorHAnsi"/>
                <w:sz w:val="20"/>
                <w:szCs w:val="20"/>
              </w:rPr>
            </w:pP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(adres internetowy, wydający urząd lub organ, d</w:t>
            </w:r>
            <w:r w:rsidRPr="0080342D">
              <w:rPr>
                <w:rFonts w:asciiTheme="minorHAnsi" w:hAnsiTheme="minorHAnsi" w:cstheme="minorHAnsi"/>
                <w:sz w:val="20"/>
                <w:szCs w:val="20"/>
              </w:rPr>
              <w:t>o</w:t>
            </w:r>
            <w:r w:rsidRPr="0080342D">
              <w:rPr>
                <w:rFonts w:asciiTheme="minorHAnsi" w:hAnsiTheme="minorHAnsi" w:cstheme="minorHAnsi"/>
                <w:sz w:val="20"/>
                <w:szCs w:val="20"/>
              </w:rPr>
              <w:t>kładne dane referencyjne dokumentacji): [……][……][……]</w:t>
            </w:r>
          </w:p>
        </w:tc>
      </w:tr>
      <w:tr w:rsidR="00C87B3C" w:rsidRPr="0080342D" w:rsidTr="008D1BE8">
        <w:trPr>
          <w:trHeight w:val="303"/>
        </w:trPr>
        <w:tc>
          <w:tcPr>
            <w:tcW w:w="4644" w:type="dxa"/>
            <w:vMerge w:val="restart"/>
            <w:shd w:val="clear" w:color="auto" w:fill="auto"/>
          </w:tcPr>
          <w:p w:rsidR="00C87B3C" w:rsidRPr="0080342D" w:rsidRDefault="00C87B3C" w:rsidP="008D1BE8">
            <w:pPr>
              <w:pStyle w:val="NormalLeft"/>
              <w:rPr>
                <w:rFonts w:asciiTheme="minorHAnsi" w:hAnsiTheme="minorHAnsi" w:cstheme="minorHAnsi"/>
                <w:sz w:val="20"/>
                <w:szCs w:val="20"/>
              </w:rPr>
            </w:pPr>
            <w:r w:rsidRPr="0080342D">
              <w:rPr>
                <w:rFonts w:asciiTheme="minorHAnsi" w:hAnsiTheme="minorHAnsi" w:cstheme="minorHAnsi"/>
                <w:sz w:val="20"/>
                <w:szCs w:val="20"/>
              </w:rPr>
              <w:t xml:space="preserve">Czy wykonawca jest winien </w:t>
            </w:r>
            <w:r w:rsidRPr="0080342D">
              <w:rPr>
                <w:rFonts w:asciiTheme="minorHAnsi" w:hAnsiTheme="minorHAnsi" w:cstheme="minorHAnsi"/>
                <w:b/>
                <w:sz w:val="20"/>
                <w:szCs w:val="20"/>
              </w:rPr>
              <w:t>poważnego wykroczenia zawodowego</w:t>
            </w:r>
            <w:r w:rsidRPr="0080342D">
              <w:rPr>
                <w:rStyle w:val="Odwoanieprzypisudolnego"/>
                <w:rFonts w:asciiTheme="minorHAnsi" w:hAnsiTheme="minorHAnsi" w:cstheme="minorHAnsi"/>
                <w:b/>
                <w:sz w:val="20"/>
                <w:szCs w:val="20"/>
              </w:rPr>
              <w:footnoteReference w:id="29"/>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br/>
              <w:t>Jeżeli tak, proszę podać szczegółowe informacje na ten temat: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t xml:space="preserve"> [……]</w:t>
            </w:r>
          </w:p>
        </w:tc>
      </w:tr>
      <w:tr w:rsidR="00C87B3C" w:rsidRPr="0080342D" w:rsidTr="008D1BE8">
        <w:trPr>
          <w:trHeight w:val="303"/>
        </w:trPr>
        <w:tc>
          <w:tcPr>
            <w:tcW w:w="4644" w:type="dxa"/>
            <w:vMerge/>
            <w:shd w:val="clear" w:color="auto" w:fill="auto"/>
          </w:tcPr>
          <w:p w:rsidR="00C87B3C" w:rsidRPr="0080342D" w:rsidRDefault="00C87B3C" w:rsidP="008D1BE8">
            <w:pPr>
              <w:pStyle w:val="NormalLeft"/>
              <w:rPr>
                <w:rFonts w:asciiTheme="minorHAnsi" w:hAnsiTheme="minorHAnsi" w:cstheme="minorHAnsi"/>
                <w:sz w:val="20"/>
                <w:szCs w:val="20"/>
              </w:rPr>
            </w:pP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samooczyszczenia? []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rsidTr="008D1BE8">
        <w:trPr>
          <w:trHeight w:val="515"/>
        </w:trPr>
        <w:tc>
          <w:tcPr>
            <w:tcW w:w="4644" w:type="dxa"/>
            <w:vMerge w:val="restart"/>
            <w:shd w:val="clear" w:color="auto" w:fill="auto"/>
          </w:tcPr>
          <w:p w:rsidR="00C87B3C" w:rsidRPr="0080342D" w:rsidRDefault="00C87B3C" w:rsidP="008D1BE8">
            <w:pPr>
              <w:pStyle w:val="NormalLeft"/>
              <w:rPr>
                <w:rFonts w:asciiTheme="minorHAnsi" w:hAnsiTheme="minorHAnsi" w:cstheme="minorHAnsi"/>
                <w:sz w:val="20"/>
                <w:szCs w:val="20"/>
              </w:rPr>
            </w:pPr>
            <w:r w:rsidRPr="0080342D">
              <w:rPr>
                <w:rStyle w:val="NormalBoldChar"/>
                <w:rFonts w:asciiTheme="minorHAnsi" w:eastAsia="Calibri" w:hAnsiTheme="minorHAnsi" w:cstheme="minorHAnsi"/>
                <w:b w:val="0"/>
                <w:w w:val="0"/>
                <w:sz w:val="20"/>
                <w:szCs w:val="20"/>
              </w:rPr>
              <w:t>Czy wykonawca</w:t>
            </w:r>
            <w:r w:rsidRPr="0080342D">
              <w:rPr>
                <w:rFonts w:asciiTheme="minorHAnsi" w:hAnsiTheme="minorHAnsi" w:cstheme="minorHAnsi"/>
                <w:sz w:val="20"/>
                <w:szCs w:val="20"/>
              </w:rPr>
              <w:t xml:space="preserve"> zawarł z innymi wykonawcami </w:t>
            </w:r>
            <w:r w:rsidRPr="0080342D">
              <w:rPr>
                <w:rFonts w:asciiTheme="minorHAnsi" w:hAnsiTheme="minorHAnsi" w:cstheme="minorHAnsi"/>
                <w:b/>
                <w:sz w:val="20"/>
                <w:szCs w:val="20"/>
              </w:rPr>
              <w:t>por</w:t>
            </w:r>
            <w:r w:rsidRPr="0080342D">
              <w:rPr>
                <w:rFonts w:asciiTheme="minorHAnsi" w:hAnsiTheme="minorHAnsi" w:cstheme="minorHAnsi"/>
                <w:b/>
                <w:sz w:val="20"/>
                <w:szCs w:val="20"/>
              </w:rPr>
              <w:t>o</w:t>
            </w:r>
            <w:r w:rsidRPr="0080342D">
              <w:rPr>
                <w:rFonts w:asciiTheme="minorHAnsi" w:hAnsiTheme="minorHAnsi" w:cstheme="minorHAnsi"/>
                <w:b/>
                <w:sz w:val="20"/>
                <w:szCs w:val="20"/>
              </w:rPr>
              <w:t>zumienia mające na celu zakłócenie konkurencji</w:t>
            </w: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rsidTr="008D1BE8">
        <w:trPr>
          <w:trHeight w:val="514"/>
        </w:trPr>
        <w:tc>
          <w:tcPr>
            <w:tcW w:w="4644" w:type="dxa"/>
            <w:vMerge/>
            <w:shd w:val="clear" w:color="auto" w:fill="auto"/>
          </w:tcPr>
          <w:p w:rsidR="00C87B3C" w:rsidRPr="0080342D" w:rsidRDefault="00C87B3C" w:rsidP="008D1BE8">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samooczyszczenia? []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rsidTr="008D1BE8">
        <w:trPr>
          <w:trHeight w:val="1316"/>
        </w:trPr>
        <w:tc>
          <w:tcPr>
            <w:tcW w:w="4644" w:type="dxa"/>
            <w:shd w:val="clear" w:color="auto" w:fill="auto"/>
          </w:tcPr>
          <w:p w:rsidR="00C87B3C" w:rsidRPr="0080342D" w:rsidRDefault="00C87B3C" w:rsidP="008D1BE8">
            <w:pPr>
              <w:pStyle w:val="NormalLeft"/>
              <w:rPr>
                <w:rStyle w:val="NormalBoldChar"/>
                <w:rFonts w:asciiTheme="minorHAnsi" w:eastAsia="Calibri" w:hAnsiTheme="minorHAnsi" w:cstheme="minorHAnsi"/>
                <w:b w:val="0"/>
                <w:w w:val="0"/>
                <w:sz w:val="20"/>
                <w:szCs w:val="20"/>
              </w:rPr>
            </w:pPr>
            <w:r w:rsidRPr="0080342D">
              <w:rPr>
                <w:rStyle w:val="NormalBoldChar"/>
                <w:rFonts w:asciiTheme="minorHAnsi" w:eastAsia="Calibri" w:hAnsiTheme="minorHAnsi" w:cstheme="minorHAnsi"/>
                <w:b w:val="0"/>
                <w:w w:val="0"/>
                <w:sz w:val="20"/>
                <w:szCs w:val="20"/>
              </w:rPr>
              <w:lastRenderedPageBreak/>
              <w:t xml:space="preserve">Czy wykonawca wie o jakimkolwiek </w:t>
            </w:r>
            <w:r w:rsidRPr="0080342D">
              <w:rPr>
                <w:rFonts w:asciiTheme="minorHAnsi" w:hAnsiTheme="minorHAnsi" w:cstheme="minorHAnsi"/>
                <w:b/>
                <w:sz w:val="20"/>
                <w:szCs w:val="20"/>
              </w:rPr>
              <w:t>konflikcie inter</w:t>
            </w:r>
            <w:r w:rsidRPr="0080342D">
              <w:rPr>
                <w:rFonts w:asciiTheme="minorHAnsi" w:hAnsiTheme="minorHAnsi" w:cstheme="minorHAnsi"/>
                <w:b/>
                <w:sz w:val="20"/>
                <w:szCs w:val="20"/>
              </w:rPr>
              <w:t>e</w:t>
            </w:r>
            <w:r w:rsidRPr="0080342D">
              <w:rPr>
                <w:rFonts w:asciiTheme="minorHAnsi" w:hAnsiTheme="minorHAnsi" w:cstheme="minorHAnsi"/>
                <w:b/>
                <w:sz w:val="20"/>
                <w:szCs w:val="20"/>
              </w:rPr>
              <w:t>sów</w:t>
            </w:r>
            <w:r w:rsidRPr="0080342D">
              <w:rPr>
                <w:rStyle w:val="Odwoanieprzypisudolnego"/>
                <w:rFonts w:asciiTheme="minorHAnsi" w:hAnsiTheme="minorHAnsi" w:cstheme="minorHAnsi"/>
                <w:b/>
                <w:sz w:val="20"/>
                <w:szCs w:val="20"/>
              </w:rPr>
              <w:footnoteReference w:id="30"/>
            </w:r>
            <w:r w:rsidRPr="0080342D">
              <w:rPr>
                <w:rFonts w:asciiTheme="minorHAnsi" w:hAnsiTheme="minorHAnsi" w:cstheme="minorHAnsi"/>
                <w:sz w:val="20"/>
                <w:szCs w:val="20"/>
              </w:rPr>
              <w:t xml:space="preserve"> spowodowanym jego udziałem w postępowaniu o udzielenie zamówienia?</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rsidTr="008D1BE8">
        <w:trPr>
          <w:trHeight w:val="1544"/>
        </w:trPr>
        <w:tc>
          <w:tcPr>
            <w:tcW w:w="4644" w:type="dxa"/>
            <w:shd w:val="clear" w:color="auto" w:fill="auto"/>
          </w:tcPr>
          <w:p w:rsidR="00C87B3C" w:rsidRPr="0080342D" w:rsidRDefault="00C87B3C" w:rsidP="008D1BE8">
            <w:pPr>
              <w:pStyle w:val="NormalLeft"/>
              <w:rPr>
                <w:rStyle w:val="NormalBoldChar"/>
                <w:rFonts w:asciiTheme="minorHAnsi" w:eastAsia="Calibri" w:hAnsiTheme="minorHAnsi" w:cstheme="minorHAnsi"/>
                <w:b w:val="0"/>
                <w:w w:val="0"/>
                <w:sz w:val="20"/>
                <w:szCs w:val="20"/>
              </w:rPr>
            </w:pPr>
            <w:r w:rsidRPr="0080342D">
              <w:rPr>
                <w:rStyle w:val="NormalBoldChar"/>
                <w:rFonts w:asciiTheme="minorHAnsi" w:eastAsia="Calibri" w:hAnsiTheme="minorHAnsi" w:cstheme="minorHAnsi"/>
                <w:b w:val="0"/>
                <w:w w:val="0"/>
                <w:sz w:val="20"/>
                <w:szCs w:val="20"/>
              </w:rPr>
              <w:t xml:space="preserve">Czy wykonawca lub </w:t>
            </w:r>
            <w:r w:rsidRPr="0080342D">
              <w:rPr>
                <w:rFonts w:asciiTheme="minorHAnsi" w:hAnsiTheme="minorHAnsi" w:cstheme="minorHAnsi"/>
                <w:sz w:val="20"/>
                <w:szCs w:val="20"/>
              </w:rPr>
              <w:t>przedsiębiorstwo związane z w</w:t>
            </w:r>
            <w:r w:rsidRPr="0080342D">
              <w:rPr>
                <w:rFonts w:asciiTheme="minorHAnsi" w:hAnsiTheme="minorHAnsi" w:cstheme="minorHAnsi"/>
                <w:sz w:val="20"/>
                <w:szCs w:val="20"/>
              </w:rPr>
              <w:t>y</w:t>
            </w:r>
            <w:r w:rsidRPr="0080342D">
              <w:rPr>
                <w:rFonts w:asciiTheme="minorHAnsi" w:hAnsiTheme="minorHAnsi" w:cstheme="minorHAnsi"/>
                <w:sz w:val="20"/>
                <w:szCs w:val="20"/>
              </w:rPr>
              <w:t xml:space="preserve">konawcą </w:t>
            </w:r>
            <w:r w:rsidRPr="0080342D">
              <w:rPr>
                <w:rFonts w:asciiTheme="minorHAnsi" w:hAnsiTheme="minorHAnsi" w:cstheme="minorHAnsi"/>
                <w:b/>
                <w:sz w:val="20"/>
                <w:szCs w:val="20"/>
              </w:rPr>
              <w:t>doradzał(-o)</w:t>
            </w:r>
            <w:r w:rsidRPr="0080342D">
              <w:rPr>
                <w:rFonts w:asciiTheme="minorHAnsi" w:hAnsiTheme="minorHAnsi" w:cstheme="minorHAnsi"/>
                <w:sz w:val="20"/>
                <w:szCs w:val="20"/>
              </w:rPr>
              <w:t xml:space="preserve"> instytucji zamawiającej lub podmiotowi zamawiającemu bądź był(-o) w inny sp</w:t>
            </w:r>
            <w:r w:rsidRPr="0080342D">
              <w:rPr>
                <w:rFonts w:asciiTheme="minorHAnsi" w:hAnsiTheme="minorHAnsi" w:cstheme="minorHAnsi"/>
                <w:sz w:val="20"/>
                <w:szCs w:val="20"/>
              </w:rPr>
              <w:t>o</w:t>
            </w:r>
            <w:r w:rsidRPr="0080342D">
              <w:rPr>
                <w:rFonts w:asciiTheme="minorHAnsi" w:hAnsiTheme="minorHAnsi" w:cstheme="minorHAnsi"/>
                <w:sz w:val="20"/>
                <w:szCs w:val="20"/>
              </w:rPr>
              <w:t xml:space="preserve">sób </w:t>
            </w:r>
            <w:r w:rsidRPr="0080342D">
              <w:rPr>
                <w:rFonts w:asciiTheme="minorHAnsi" w:hAnsiTheme="minorHAnsi" w:cstheme="minorHAnsi"/>
                <w:b/>
                <w:sz w:val="20"/>
                <w:szCs w:val="20"/>
              </w:rPr>
              <w:t>zaangażowany(-e) w przygotowanie</w:t>
            </w:r>
            <w:r w:rsidRPr="0080342D">
              <w:rPr>
                <w:rFonts w:asciiTheme="minorHAnsi" w:hAnsiTheme="minorHAnsi" w:cstheme="minorHAnsi"/>
                <w:sz w:val="20"/>
                <w:szCs w:val="20"/>
              </w:rPr>
              <w:t xml:space="preserve"> postępow</w:t>
            </w:r>
            <w:r w:rsidRPr="0080342D">
              <w:rPr>
                <w:rFonts w:asciiTheme="minorHAnsi" w:hAnsiTheme="minorHAnsi" w:cstheme="minorHAnsi"/>
                <w:sz w:val="20"/>
                <w:szCs w:val="20"/>
              </w:rPr>
              <w:t>a</w:t>
            </w:r>
            <w:r w:rsidRPr="0080342D">
              <w:rPr>
                <w:rFonts w:asciiTheme="minorHAnsi" w:hAnsiTheme="minorHAnsi" w:cstheme="minorHAnsi"/>
                <w:sz w:val="20"/>
                <w:szCs w:val="20"/>
              </w:rPr>
              <w:t>nia o udzielenie zamówienia?</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rsidTr="008D1BE8">
        <w:trPr>
          <w:trHeight w:val="932"/>
        </w:trPr>
        <w:tc>
          <w:tcPr>
            <w:tcW w:w="4644" w:type="dxa"/>
            <w:vMerge w:val="restart"/>
            <w:shd w:val="clear" w:color="auto" w:fill="auto"/>
          </w:tcPr>
          <w:p w:rsidR="00C87B3C" w:rsidRPr="0080342D" w:rsidRDefault="00C87B3C" w:rsidP="008D1BE8">
            <w:pPr>
              <w:pStyle w:val="NormalLeft"/>
              <w:rPr>
                <w:rStyle w:val="NormalBoldChar"/>
                <w:rFonts w:asciiTheme="minorHAnsi" w:eastAsia="Calibri" w:hAnsiTheme="minorHAnsi" w:cstheme="minorHAnsi"/>
                <w:b w:val="0"/>
                <w:w w:val="0"/>
                <w:sz w:val="20"/>
                <w:szCs w:val="20"/>
              </w:rPr>
            </w:pPr>
            <w:r w:rsidRPr="0080342D">
              <w:rPr>
                <w:rFonts w:asciiTheme="minorHAnsi" w:hAnsiTheme="minorHAnsi" w:cstheme="minorHAnsi"/>
                <w:sz w:val="20"/>
                <w:szCs w:val="20"/>
              </w:rPr>
              <w:t>Czy wykonawca znajdował się w sytuacji, w której wcześniejsza umowa w sprawie zamówienia public</w:t>
            </w:r>
            <w:r w:rsidRPr="0080342D">
              <w:rPr>
                <w:rFonts w:asciiTheme="minorHAnsi" w:hAnsiTheme="minorHAnsi" w:cstheme="minorHAnsi"/>
                <w:sz w:val="20"/>
                <w:szCs w:val="20"/>
              </w:rPr>
              <w:t>z</w:t>
            </w:r>
            <w:r w:rsidRPr="0080342D">
              <w:rPr>
                <w:rFonts w:asciiTheme="minorHAnsi" w:hAnsiTheme="minorHAnsi" w:cstheme="minorHAnsi"/>
                <w:sz w:val="20"/>
                <w:szCs w:val="20"/>
              </w:rPr>
              <w:t>nego, wcześniejsza umowa z podmiotem zamawiaj</w:t>
            </w:r>
            <w:r w:rsidRPr="0080342D">
              <w:rPr>
                <w:rFonts w:asciiTheme="minorHAnsi" w:hAnsiTheme="minorHAnsi" w:cstheme="minorHAnsi"/>
                <w:sz w:val="20"/>
                <w:szCs w:val="20"/>
              </w:rPr>
              <w:t>ą</w:t>
            </w:r>
            <w:r w:rsidRPr="0080342D">
              <w:rPr>
                <w:rFonts w:asciiTheme="minorHAnsi" w:hAnsiTheme="minorHAnsi" w:cstheme="minorHAnsi"/>
                <w:sz w:val="20"/>
                <w:szCs w:val="20"/>
              </w:rPr>
              <w:t>cym lub wcześniejsza umowa w sprawie koncesji z</w:t>
            </w:r>
            <w:r w:rsidRPr="0080342D">
              <w:rPr>
                <w:rFonts w:asciiTheme="minorHAnsi" w:hAnsiTheme="minorHAnsi" w:cstheme="minorHAnsi"/>
                <w:sz w:val="20"/>
                <w:szCs w:val="20"/>
              </w:rPr>
              <w:t>o</w:t>
            </w:r>
            <w:r w:rsidRPr="0080342D">
              <w:rPr>
                <w:rFonts w:asciiTheme="minorHAnsi" w:hAnsiTheme="minorHAnsi" w:cstheme="minorHAnsi"/>
                <w:sz w:val="20"/>
                <w:szCs w:val="20"/>
              </w:rPr>
              <w:t xml:space="preserve">stała </w:t>
            </w:r>
            <w:r w:rsidRPr="0080342D">
              <w:rPr>
                <w:rFonts w:asciiTheme="minorHAnsi" w:hAnsiTheme="minorHAnsi" w:cstheme="minorHAnsi"/>
                <w:b/>
                <w:sz w:val="20"/>
                <w:szCs w:val="20"/>
              </w:rPr>
              <w:t>rozwiązana przed czasem</w:t>
            </w:r>
            <w:r w:rsidRPr="0080342D">
              <w:rPr>
                <w:rFonts w:asciiTheme="minorHAnsi" w:hAnsiTheme="minorHAnsi" w:cstheme="minorHAnsi"/>
                <w:sz w:val="20"/>
                <w:szCs w:val="20"/>
              </w:rPr>
              <w:t>, lub w której nałożone zostało odszkodowanie bądź inne porównywalne sankcje w związku z tą wcześniejszą umową?</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podać szczegółowe informacje na ten temat:</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rsidTr="008D1BE8">
        <w:trPr>
          <w:trHeight w:val="931"/>
        </w:trPr>
        <w:tc>
          <w:tcPr>
            <w:tcW w:w="4644" w:type="dxa"/>
            <w:vMerge/>
            <w:shd w:val="clear" w:color="auto" w:fill="auto"/>
          </w:tcPr>
          <w:p w:rsidR="00C87B3C" w:rsidRPr="0080342D" w:rsidRDefault="00C87B3C" w:rsidP="008D1BE8">
            <w:pPr>
              <w:pStyle w:val="NormalLeft"/>
              <w:rPr>
                <w:rFonts w:asciiTheme="minorHAnsi" w:hAnsiTheme="minorHAnsi" w:cstheme="minorHAnsi"/>
                <w:sz w:val="20"/>
                <w:szCs w:val="20"/>
              </w:rPr>
            </w:pP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t>Jeżeli tak</w:t>
            </w:r>
            <w:r w:rsidRPr="0080342D">
              <w:rPr>
                <w:rFonts w:asciiTheme="minorHAnsi" w:hAnsiTheme="minorHAnsi" w:cstheme="minorHAnsi"/>
                <w:sz w:val="20"/>
                <w:szCs w:val="20"/>
              </w:rPr>
              <w:t>, czy wykonawca przedsięwziął środki w celu samooczyszczenia? [] Tak [] Nie</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proszę opisać przedsięwzięte środki: [……]</w:t>
            </w:r>
          </w:p>
        </w:tc>
      </w:tr>
      <w:tr w:rsidR="00C87B3C" w:rsidRPr="0080342D" w:rsidTr="008D1BE8">
        <w:tc>
          <w:tcPr>
            <w:tcW w:w="4644" w:type="dxa"/>
            <w:shd w:val="clear" w:color="auto" w:fill="auto"/>
          </w:tcPr>
          <w:p w:rsidR="00C87B3C" w:rsidRPr="0080342D" w:rsidRDefault="00C87B3C" w:rsidP="008D1BE8">
            <w:pPr>
              <w:pStyle w:val="NormalLeft"/>
              <w:rPr>
                <w:rFonts w:asciiTheme="minorHAnsi" w:hAnsiTheme="minorHAnsi" w:cstheme="minorHAnsi"/>
                <w:sz w:val="20"/>
                <w:szCs w:val="20"/>
              </w:rPr>
            </w:pPr>
            <w:r w:rsidRPr="0080342D">
              <w:rPr>
                <w:rFonts w:asciiTheme="minorHAnsi" w:hAnsiTheme="minorHAnsi" w:cstheme="minorHAnsi"/>
                <w:sz w:val="20"/>
                <w:szCs w:val="20"/>
              </w:rPr>
              <w:t>Czy wykonawca może potwierdzić, że:</w:t>
            </w:r>
            <w:r w:rsidRPr="0080342D">
              <w:rPr>
                <w:rFonts w:asciiTheme="minorHAnsi" w:hAnsiTheme="minorHAnsi" w:cstheme="minorHAnsi"/>
                <w:sz w:val="20"/>
                <w:szCs w:val="20"/>
              </w:rPr>
              <w:br/>
            </w:r>
            <w:r w:rsidRPr="0080342D">
              <w:rPr>
                <w:rStyle w:val="NormalBoldChar"/>
                <w:rFonts w:asciiTheme="minorHAnsi" w:eastAsia="Calibri" w:hAnsiTheme="minorHAnsi" w:cstheme="minorHAnsi"/>
                <w:b w:val="0"/>
                <w:w w:val="0"/>
                <w:sz w:val="20"/>
                <w:szCs w:val="20"/>
              </w:rPr>
              <w:t>nie jest</w:t>
            </w:r>
            <w:r w:rsidRPr="0080342D">
              <w:rPr>
                <w:rFonts w:asciiTheme="minorHAnsi" w:hAnsiTheme="minorHAnsi" w:cstheme="minorHAnsi"/>
                <w:sz w:val="20"/>
                <w:szCs w:val="20"/>
              </w:rPr>
              <w:t xml:space="preserve"> winny poważnego </w:t>
            </w:r>
            <w:r w:rsidRPr="0080342D">
              <w:rPr>
                <w:rFonts w:asciiTheme="minorHAnsi" w:hAnsiTheme="minorHAnsi" w:cstheme="minorHAnsi"/>
                <w:b/>
                <w:sz w:val="20"/>
                <w:szCs w:val="20"/>
              </w:rPr>
              <w:t>wprowadzenia w błąd</w:t>
            </w:r>
            <w:r w:rsidRPr="0080342D">
              <w:rPr>
                <w:rFonts w:asciiTheme="minorHAnsi" w:hAnsiTheme="minorHAnsi" w:cstheme="minorHAnsi"/>
                <w:sz w:val="20"/>
                <w:szCs w:val="20"/>
              </w:rPr>
              <w:t xml:space="preserve"> przy dostarczaniu informacji wymaganych do weryfikacji braku podstaw wykluczenia lub do weryfikacji spe</w:t>
            </w:r>
            <w:r w:rsidRPr="0080342D">
              <w:rPr>
                <w:rFonts w:asciiTheme="minorHAnsi" w:hAnsiTheme="minorHAnsi" w:cstheme="minorHAnsi"/>
                <w:sz w:val="20"/>
                <w:szCs w:val="20"/>
              </w:rPr>
              <w:t>ł</w:t>
            </w:r>
            <w:r w:rsidRPr="0080342D">
              <w:rPr>
                <w:rFonts w:asciiTheme="minorHAnsi" w:hAnsiTheme="minorHAnsi" w:cstheme="minorHAnsi"/>
                <w:sz w:val="20"/>
                <w:szCs w:val="20"/>
              </w:rPr>
              <w:t>nienia kryteriów kwalifikacji;</w:t>
            </w:r>
            <w:r w:rsidRPr="0080342D">
              <w:rPr>
                <w:rFonts w:asciiTheme="minorHAnsi" w:hAnsiTheme="minorHAnsi" w:cstheme="minorHAnsi"/>
                <w:sz w:val="20"/>
                <w:szCs w:val="20"/>
              </w:rPr>
              <w:br/>
              <w:t xml:space="preserve">b) </w:t>
            </w:r>
            <w:r w:rsidRPr="0080342D">
              <w:rPr>
                <w:rStyle w:val="NormalBoldChar"/>
                <w:rFonts w:asciiTheme="minorHAnsi" w:eastAsia="Calibri" w:hAnsiTheme="minorHAnsi" w:cstheme="minorHAnsi"/>
                <w:b w:val="0"/>
                <w:w w:val="0"/>
                <w:sz w:val="20"/>
                <w:szCs w:val="20"/>
              </w:rPr>
              <w:t xml:space="preserve">nie </w:t>
            </w:r>
            <w:r w:rsidRPr="0080342D">
              <w:rPr>
                <w:rFonts w:asciiTheme="minorHAnsi" w:hAnsiTheme="minorHAnsi" w:cstheme="minorHAnsi"/>
                <w:b/>
                <w:sz w:val="20"/>
                <w:szCs w:val="20"/>
              </w:rPr>
              <w:t>zataił</w:t>
            </w:r>
            <w:r w:rsidRPr="0080342D">
              <w:rPr>
                <w:rFonts w:asciiTheme="minorHAnsi" w:hAnsiTheme="minorHAnsi" w:cstheme="minorHAnsi"/>
                <w:sz w:val="20"/>
                <w:szCs w:val="20"/>
              </w:rPr>
              <w:t xml:space="preserve"> tych informacji;</w:t>
            </w:r>
            <w:r w:rsidRPr="0080342D">
              <w:rPr>
                <w:rFonts w:asciiTheme="minorHAnsi" w:hAnsiTheme="minorHAnsi" w:cstheme="minorHAnsi"/>
                <w:sz w:val="20"/>
                <w:szCs w:val="20"/>
              </w:rPr>
              <w:br/>
              <w:t>c) jest w stanie niezwłocznie przedstawić dokumenty potwierdzające wymagane przez instytucję zamawi</w:t>
            </w:r>
            <w:r w:rsidRPr="0080342D">
              <w:rPr>
                <w:rFonts w:asciiTheme="minorHAnsi" w:hAnsiTheme="minorHAnsi" w:cstheme="minorHAnsi"/>
                <w:sz w:val="20"/>
                <w:szCs w:val="20"/>
              </w:rPr>
              <w:t>a</w:t>
            </w:r>
            <w:r w:rsidRPr="0080342D">
              <w:rPr>
                <w:rFonts w:asciiTheme="minorHAnsi" w:hAnsiTheme="minorHAnsi" w:cstheme="minorHAnsi"/>
                <w:sz w:val="20"/>
                <w:szCs w:val="20"/>
              </w:rPr>
              <w:t>jącą lub podmiot zamawiający; oraz</w:t>
            </w:r>
            <w:r w:rsidRPr="0080342D">
              <w:rPr>
                <w:rFonts w:asciiTheme="minorHAnsi" w:hAnsiTheme="minorHAnsi" w:cstheme="minorHAnsi"/>
                <w:sz w:val="20"/>
                <w:szCs w:val="20"/>
              </w:rPr>
              <w:br/>
              <w:t>d) nie przedsięwziął kroków, aby w bezprawny sposób wpłynąć na proces podejmowania decyzji przez inst</w:t>
            </w:r>
            <w:r w:rsidRPr="0080342D">
              <w:rPr>
                <w:rFonts w:asciiTheme="minorHAnsi" w:hAnsiTheme="minorHAnsi" w:cstheme="minorHAnsi"/>
                <w:sz w:val="20"/>
                <w:szCs w:val="20"/>
              </w:rPr>
              <w:t>y</w:t>
            </w:r>
            <w:r w:rsidRPr="0080342D">
              <w:rPr>
                <w:rFonts w:asciiTheme="minorHAnsi" w:hAnsiTheme="minorHAnsi" w:cstheme="minorHAnsi"/>
                <w:sz w:val="20"/>
                <w:szCs w:val="20"/>
              </w:rPr>
              <w:t>tucję zamawiającą lub podmiot zamawiający, poz</w:t>
            </w:r>
            <w:r w:rsidRPr="0080342D">
              <w:rPr>
                <w:rFonts w:asciiTheme="minorHAnsi" w:hAnsiTheme="minorHAnsi" w:cstheme="minorHAnsi"/>
                <w:sz w:val="20"/>
                <w:szCs w:val="20"/>
              </w:rPr>
              <w:t>y</w:t>
            </w:r>
            <w:r w:rsidRPr="0080342D">
              <w:rPr>
                <w:rFonts w:asciiTheme="minorHAnsi" w:hAnsiTheme="minorHAnsi" w:cstheme="minorHAnsi"/>
                <w:sz w:val="20"/>
                <w:szCs w:val="20"/>
              </w:rPr>
              <w:t>skać informacje poufne, które mogą dać mu nienale</w:t>
            </w:r>
            <w:r w:rsidRPr="0080342D">
              <w:rPr>
                <w:rFonts w:asciiTheme="minorHAnsi" w:hAnsiTheme="minorHAnsi" w:cstheme="minorHAnsi"/>
                <w:sz w:val="20"/>
                <w:szCs w:val="20"/>
              </w:rPr>
              <w:t>ż</w:t>
            </w:r>
            <w:r w:rsidRPr="0080342D">
              <w:rPr>
                <w:rFonts w:asciiTheme="minorHAnsi" w:hAnsiTheme="minorHAnsi" w:cstheme="minorHAnsi"/>
                <w:sz w:val="20"/>
                <w:szCs w:val="20"/>
              </w:rPr>
              <w:t>ną przewagę w postępowaniu o udzielenie zamówi</w:t>
            </w:r>
            <w:r w:rsidRPr="0080342D">
              <w:rPr>
                <w:rFonts w:asciiTheme="minorHAnsi" w:hAnsiTheme="minorHAnsi" w:cstheme="minorHAnsi"/>
                <w:sz w:val="20"/>
                <w:szCs w:val="20"/>
              </w:rPr>
              <w:t>e</w:t>
            </w:r>
            <w:r w:rsidRPr="0080342D">
              <w:rPr>
                <w:rFonts w:asciiTheme="minorHAnsi" w:hAnsiTheme="minorHAnsi" w:cstheme="minorHAnsi"/>
                <w:sz w:val="20"/>
                <w:szCs w:val="20"/>
              </w:rPr>
              <w:t>nia, lub wskutek zaniedbania przedstawić wprowadz</w:t>
            </w:r>
            <w:r w:rsidRPr="0080342D">
              <w:rPr>
                <w:rFonts w:asciiTheme="minorHAnsi" w:hAnsiTheme="minorHAnsi" w:cstheme="minorHAnsi"/>
                <w:sz w:val="20"/>
                <w:szCs w:val="20"/>
              </w:rPr>
              <w:t>a</w:t>
            </w:r>
            <w:r w:rsidRPr="0080342D">
              <w:rPr>
                <w:rFonts w:asciiTheme="minorHAnsi" w:hAnsiTheme="minorHAnsi" w:cstheme="minorHAnsi"/>
                <w:sz w:val="20"/>
                <w:szCs w:val="20"/>
              </w:rPr>
              <w:t>jące w błąd informacje, które mogą mieć istotny wpływ na decyzje w sprawie wykluczenia, kwalifikacji lub udzielenia zamówienia?</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D: Inne podstawy wykluczenia, które mogą być przewidziane w przepisach krajowych państwa członkowskiego instytucji z</w:t>
      </w:r>
      <w:r w:rsidRPr="0080342D">
        <w:rPr>
          <w:rFonts w:asciiTheme="minorHAnsi" w:hAnsiTheme="minorHAnsi" w:cstheme="minorHAnsi"/>
          <w:b w:val="0"/>
          <w:sz w:val="20"/>
          <w:szCs w:val="20"/>
        </w:rPr>
        <w:t>a</w:t>
      </w:r>
      <w:r w:rsidRPr="0080342D">
        <w:rPr>
          <w:rFonts w:asciiTheme="minorHAnsi" w:hAnsiTheme="minorHAnsi" w:cstheme="minorHAnsi"/>
          <w:b w:val="0"/>
          <w:sz w:val="20"/>
          <w:szCs w:val="20"/>
        </w:rPr>
        <w:t>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Podstawy wykluczenia o charakterze wyłącznie kr</w:t>
            </w:r>
            <w:r w:rsidRPr="0080342D">
              <w:rPr>
                <w:rFonts w:asciiTheme="minorHAnsi" w:hAnsiTheme="minorHAnsi" w:cstheme="minorHAnsi"/>
                <w:b/>
                <w:sz w:val="20"/>
                <w:szCs w:val="20"/>
              </w:rPr>
              <w:t>a</w:t>
            </w:r>
            <w:r w:rsidRPr="0080342D">
              <w:rPr>
                <w:rFonts w:asciiTheme="minorHAnsi" w:hAnsiTheme="minorHAnsi" w:cstheme="minorHAnsi"/>
                <w:b/>
                <w:sz w:val="20"/>
                <w:szCs w:val="20"/>
              </w:rPr>
              <w:t>jowym</w:t>
            </w:r>
          </w:p>
        </w:tc>
        <w:tc>
          <w:tcPr>
            <w:tcW w:w="4645"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Czy mają zastosowanie </w:t>
            </w:r>
            <w:r w:rsidRPr="0080342D">
              <w:rPr>
                <w:rFonts w:asciiTheme="minorHAnsi" w:hAnsiTheme="minorHAnsi" w:cstheme="minorHAnsi"/>
                <w:b/>
                <w:sz w:val="20"/>
                <w:szCs w:val="20"/>
              </w:rPr>
              <w:t>podstawy wykluczenia o ch</w:t>
            </w:r>
            <w:r w:rsidRPr="0080342D">
              <w:rPr>
                <w:rFonts w:asciiTheme="minorHAnsi" w:hAnsiTheme="minorHAnsi" w:cstheme="minorHAnsi"/>
                <w:b/>
                <w:sz w:val="20"/>
                <w:szCs w:val="20"/>
              </w:rPr>
              <w:t>a</w:t>
            </w:r>
            <w:r w:rsidRPr="0080342D">
              <w:rPr>
                <w:rFonts w:asciiTheme="minorHAnsi" w:hAnsiTheme="minorHAnsi" w:cstheme="minorHAnsi"/>
                <w:b/>
                <w:sz w:val="20"/>
                <w:szCs w:val="20"/>
              </w:rPr>
              <w:t>rakterze wyłącznie krajowym</w:t>
            </w:r>
            <w:r w:rsidRPr="0080342D">
              <w:rPr>
                <w:rFonts w:asciiTheme="minorHAnsi" w:hAnsiTheme="minorHAnsi" w:cstheme="minorHAnsi"/>
                <w:sz w:val="20"/>
                <w:szCs w:val="20"/>
              </w:rPr>
              <w:t xml:space="preserve"> określone w stoso</w:t>
            </w:r>
            <w:r w:rsidRPr="0080342D">
              <w:rPr>
                <w:rFonts w:asciiTheme="minorHAnsi" w:hAnsiTheme="minorHAnsi" w:cstheme="minorHAnsi"/>
                <w:sz w:val="20"/>
                <w:szCs w:val="20"/>
              </w:rPr>
              <w:t>w</w:t>
            </w:r>
            <w:r w:rsidRPr="0080342D">
              <w:rPr>
                <w:rFonts w:asciiTheme="minorHAnsi" w:hAnsiTheme="minorHAnsi" w:cstheme="minorHAnsi"/>
                <w:sz w:val="20"/>
                <w:szCs w:val="20"/>
              </w:rPr>
              <w:t>nym ogłoszeniu lub w dokumentach zamówienia?</w:t>
            </w:r>
            <w:r w:rsidRPr="0080342D">
              <w:rPr>
                <w:rFonts w:asciiTheme="minorHAnsi" w:hAnsiTheme="minorHAnsi" w:cstheme="minorHAnsi"/>
                <w:sz w:val="20"/>
                <w:szCs w:val="20"/>
              </w:rPr>
              <w:br/>
              <w:t>Jeżeli dokumentacja wymagana w stosownym ogł</w:t>
            </w:r>
            <w:r w:rsidRPr="0080342D">
              <w:rPr>
                <w:rFonts w:asciiTheme="minorHAnsi" w:hAnsiTheme="minorHAnsi" w:cstheme="minorHAnsi"/>
                <w:sz w:val="20"/>
                <w:szCs w:val="20"/>
              </w:rPr>
              <w:t>o</w:t>
            </w:r>
            <w:r w:rsidRPr="0080342D">
              <w:rPr>
                <w:rFonts w:asciiTheme="minorHAnsi" w:hAnsiTheme="minorHAnsi" w:cstheme="minorHAnsi"/>
                <w:sz w:val="20"/>
                <w:szCs w:val="20"/>
              </w:rPr>
              <w:t xml:space="preserve">szeniu lub w dokumentach zamówienia jest dostępna </w:t>
            </w:r>
            <w:r w:rsidRPr="0080342D">
              <w:rPr>
                <w:rFonts w:asciiTheme="minorHAnsi" w:hAnsiTheme="minorHAnsi" w:cstheme="minorHAnsi"/>
                <w:sz w:val="20"/>
                <w:szCs w:val="20"/>
              </w:rPr>
              <w:lastRenderedPageBreak/>
              <w:t>w formie elektronicznej, proszę wskazać:</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w:t>
            </w:r>
            <w:r w:rsidRPr="0080342D">
              <w:rPr>
                <w:rFonts w:asciiTheme="minorHAnsi" w:hAnsiTheme="minorHAnsi" w:cstheme="minorHAnsi"/>
                <w:sz w:val="20"/>
                <w:szCs w:val="20"/>
              </w:rPr>
              <w:t>o</w:t>
            </w:r>
            <w:r w:rsidRPr="0080342D">
              <w:rPr>
                <w:rFonts w:asciiTheme="minorHAnsi" w:hAnsiTheme="minorHAnsi" w:cstheme="minorHAnsi"/>
                <w:sz w:val="20"/>
                <w:szCs w:val="20"/>
              </w:rPr>
              <w:lastRenderedPageBreak/>
              <w:t>kładne dane referencyjne dokumentacji):</w:t>
            </w:r>
            <w:r w:rsidRPr="0080342D">
              <w:rPr>
                <w:rFonts w:asciiTheme="minorHAnsi" w:hAnsiTheme="minorHAnsi" w:cstheme="minorHAnsi"/>
                <w:sz w:val="20"/>
                <w:szCs w:val="20"/>
              </w:rPr>
              <w:br/>
              <w:t>[……][……][……]</w:t>
            </w:r>
            <w:r w:rsidRPr="0080342D">
              <w:rPr>
                <w:rStyle w:val="Odwoanieprzypisudolnego"/>
                <w:rFonts w:asciiTheme="minorHAnsi" w:hAnsiTheme="minorHAnsi" w:cstheme="minorHAnsi"/>
                <w:sz w:val="20"/>
                <w:szCs w:val="20"/>
              </w:rPr>
              <w:footnoteReference w:id="31"/>
            </w:r>
          </w:p>
        </w:tc>
      </w:tr>
      <w:tr w:rsidR="00C87B3C" w:rsidRPr="0080342D" w:rsidTr="008D1BE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Style w:val="NormalBoldChar"/>
                <w:rFonts w:asciiTheme="minorHAnsi" w:eastAsia="Calibri" w:hAnsiTheme="minorHAnsi" w:cstheme="minorHAnsi"/>
                <w:sz w:val="20"/>
                <w:szCs w:val="20"/>
              </w:rPr>
              <w:lastRenderedPageBreak/>
              <w:t>W przypadku gdy ma zastosowanie którakolwiek z podstaw wykluczenia o charakterze wyłącznie kr</w:t>
            </w:r>
            <w:r w:rsidRPr="0080342D">
              <w:rPr>
                <w:rStyle w:val="NormalBoldChar"/>
                <w:rFonts w:asciiTheme="minorHAnsi" w:eastAsia="Calibri" w:hAnsiTheme="minorHAnsi" w:cstheme="minorHAnsi"/>
                <w:sz w:val="20"/>
                <w:szCs w:val="20"/>
              </w:rPr>
              <w:t>a</w:t>
            </w:r>
            <w:r w:rsidRPr="0080342D">
              <w:rPr>
                <w:rStyle w:val="NormalBoldChar"/>
                <w:rFonts w:asciiTheme="minorHAnsi" w:eastAsia="Calibri" w:hAnsiTheme="minorHAnsi" w:cstheme="minorHAnsi"/>
                <w:sz w:val="20"/>
                <w:szCs w:val="20"/>
              </w:rPr>
              <w:t>jowym</w:t>
            </w:r>
            <w:r w:rsidRPr="0080342D">
              <w:rPr>
                <w:rFonts w:asciiTheme="minorHAnsi" w:hAnsiTheme="minorHAnsi" w:cstheme="minorHAnsi"/>
                <w:sz w:val="20"/>
                <w:szCs w:val="20"/>
              </w:rPr>
              <w:t xml:space="preserve">, czy wykonawca przedsięwziął środki w celu samooczyszczenia? </w:t>
            </w:r>
            <w:r w:rsidRPr="0080342D">
              <w:rPr>
                <w:rFonts w:asciiTheme="minorHAnsi" w:hAnsiTheme="minorHAnsi" w:cstheme="minorHAnsi"/>
                <w:sz w:val="20"/>
                <w:szCs w:val="20"/>
              </w:rPr>
              <w:br/>
            </w:r>
            <w:r w:rsidRPr="0080342D">
              <w:rPr>
                <w:rFonts w:asciiTheme="minorHAnsi" w:hAnsiTheme="minorHAnsi" w:cstheme="minorHAnsi"/>
                <w:b/>
                <w:sz w:val="20"/>
                <w:szCs w:val="20"/>
              </w:rPr>
              <w:t>Jeżeli tak</w:t>
            </w:r>
            <w:r w:rsidRPr="0080342D">
              <w:rPr>
                <w:rFonts w:asciiTheme="minorHAnsi" w:hAnsiTheme="minorHAnsi" w:cstheme="minorHAnsi"/>
                <w:sz w:val="20"/>
                <w:szCs w:val="20"/>
              </w:rPr>
              <w:t xml:space="preserve">, proszę opisać przedsięwzięte środki: </w:t>
            </w:r>
          </w:p>
        </w:tc>
        <w:tc>
          <w:tcPr>
            <w:tcW w:w="4645"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bl>
    <w:p w:rsidR="00C87B3C" w:rsidRPr="0080342D" w:rsidRDefault="00C87B3C" w:rsidP="00C87B3C">
      <w:pPr>
        <w:rPr>
          <w:rFonts w:asciiTheme="minorHAnsi" w:hAnsiTheme="minorHAnsi" w:cstheme="minorHAnsi"/>
        </w:rPr>
      </w:pPr>
      <w:r w:rsidRPr="0080342D">
        <w:rPr>
          <w:rFonts w:asciiTheme="minorHAnsi" w:hAnsiTheme="minorHAnsi" w:cstheme="minorHAnsi"/>
        </w:rPr>
        <w:br w:type="page"/>
      </w:r>
    </w:p>
    <w:p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lastRenderedPageBreak/>
        <w:t>Część IV: Kryteria kwalifikacji</w:t>
      </w:r>
    </w:p>
    <w:p w:rsidR="00C87B3C" w:rsidRPr="0080342D" w:rsidRDefault="00C87B3C" w:rsidP="00C87B3C">
      <w:pPr>
        <w:rPr>
          <w:rFonts w:asciiTheme="minorHAnsi" w:hAnsiTheme="minorHAnsi" w:cstheme="minorHAnsi"/>
          <w:sz w:val="20"/>
          <w:szCs w:val="20"/>
        </w:rPr>
      </w:pPr>
      <w:r w:rsidRPr="0080342D">
        <w:rPr>
          <w:rFonts w:asciiTheme="minorHAnsi" w:hAnsiTheme="minorHAnsi" w:cstheme="minorHAnsi"/>
          <w:sz w:val="20"/>
          <w:szCs w:val="20"/>
        </w:rPr>
        <w:t xml:space="preserve">W odniesieniu do kryteriów kwalifikacji (sekcja </w:t>
      </w:r>
      <w:r w:rsidRPr="0080342D">
        <w:rPr>
          <w:rFonts w:asciiTheme="minorHAnsi" w:hAnsiTheme="minorHAnsi" w:cstheme="minorHAnsi"/>
          <w:sz w:val="20"/>
          <w:szCs w:val="20"/>
        </w:rPr>
        <w:sym w:font="Symbol" w:char="F061"/>
      </w:r>
      <w:r w:rsidRPr="0080342D">
        <w:rPr>
          <w:rFonts w:asciiTheme="minorHAnsi" w:hAnsiTheme="minorHAnsi" w:cstheme="minorHAnsi"/>
          <w:sz w:val="20"/>
          <w:szCs w:val="20"/>
        </w:rPr>
        <w:t xml:space="preserve"> lub sekcje A–D w niniejszej części) wykonawca oświadcza, że:</w:t>
      </w:r>
    </w:p>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sym w:font="Symbol" w:char="F061"/>
      </w:r>
      <w:r w:rsidRPr="0080342D">
        <w:rPr>
          <w:rFonts w:asciiTheme="minorHAnsi" w:hAnsiTheme="minorHAnsi" w:cstheme="minorHAnsi"/>
          <w:b w:val="0"/>
          <w:sz w:val="20"/>
          <w:szCs w:val="20"/>
        </w:rPr>
        <w:t>: Ogólne oświadczenie dotyczące wszystkich kryteriów kwalifikacji</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0342D">
        <w:rPr>
          <w:rFonts w:asciiTheme="minorHAnsi" w:hAnsiTheme="minorHAnsi" w:cstheme="minorHAnsi"/>
          <w:b/>
          <w:w w:val="0"/>
          <w:sz w:val="20"/>
          <w:szCs w:val="20"/>
        </w:rPr>
        <w:sym w:font="Symbol" w:char="F061"/>
      </w:r>
      <w:r w:rsidRPr="0080342D">
        <w:rPr>
          <w:rFonts w:asciiTheme="minorHAnsi" w:hAnsiTheme="minorHAnsi" w:cstheme="minorHAns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87B3C" w:rsidRPr="0080342D" w:rsidTr="008D1BE8">
        <w:tc>
          <w:tcPr>
            <w:tcW w:w="4606"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Spełnienie wszystkich wymaganych kryteriów kwal</w:t>
            </w:r>
            <w:r w:rsidRPr="0080342D">
              <w:rPr>
                <w:rFonts w:asciiTheme="minorHAnsi" w:hAnsiTheme="minorHAnsi" w:cstheme="minorHAnsi"/>
                <w:b/>
                <w:sz w:val="20"/>
                <w:szCs w:val="20"/>
              </w:rPr>
              <w:t>i</w:t>
            </w:r>
            <w:r w:rsidRPr="0080342D">
              <w:rPr>
                <w:rFonts w:asciiTheme="minorHAnsi" w:hAnsiTheme="minorHAnsi" w:cstheme="minorHAnsi"/>
                <w:b/>
                <w:sz w:val="20"/>
                <w:szCs w:val="20"/>
              </w:rPr>
              <w:t>fikacji</w:t>
            </w:r>
          </w:p>
        </w:tc>
        <w:tc>
          <w:tcPr>
            <w:tcW w:w="4607"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8D1BE8">
        <w:tc>
          <w:tcPr>
            <w:tcW w:w="460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Spełnia wymagane kryteria kwalifikacji:</w:t>
            </w:r>
          </w:p>
        </w:tc>
        <w:tc>
          <w:tcPr>
            <w:tcW w:w="4607"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w w:val="0"/>
                <w:sz w:val="20"/>
                <w:szCs w:val="20"/>
              </w:rPr>
              <w:t>[] Tak [] Nie</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A: Kompetencje</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w:t>
      </w:r>
      <w:r w:rsidRPr="0080342D">
        <w:rPr>
          <w:rFonts w:asciiTheme="minorHAnsi" w:hAnsiTheme="minorHAnsi" w:cstheme="minorHAnsi"/>
          <w:b/>
          <w:w w:val="0"/>
          <w:sz w:val="20"/>
          <w:szCs w:val="20"/>
        </w:rPr>
        <w:t>a</w:t>
      </w:r>
      <w:r w:rsidRPr="0080342D">
        <w:rPr>
          <w:rFonts w:asciiTheme="minorHAnsi" w:hAnsiTheme="minorHAnsi" w:cstheme="minorHAns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Kompetencje</w:t>
            </w:r>
          </w:p>
        </w:tc>
        <w:tc>
          <w:tcPr>
            <w:tcW w:w="527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b/>
                <w:sz w:val="20"/>
                <w:szCs w:val="20"/>
              </w:rPr>
              <w:t>1) Figuruje w odpowiednim rejestrze zawodowym lub handlowym</w:t>
            </w:r>
            <w:r w:rsidRPr="0080342D">
              <w:rPr>
                <w:rFonts w:asciiTheme="minorHAnsi" w:hAnsiTheme="minorHAnsi" w:cstheme="minorHAnsi"/>
                <w:sz w:val="20"/>
                <w:szCs w:val="20"/>
              </w:rPr>
              <w:t xml:space="preserve"> prowadzonym w państwie członko</w:t>
            </w:r>
            <w:r w:rsidRPr="0080342D">
              <w:rPr>
                <w:rFonts w:asciiTheme="minorHAnsi" w:hAnsiTheme="minorHAnsi" w:cstheme="minorHAnsi"/>
                <w:sz w:val="20"/>
                <w:szCs w:val="20"/>
              </w:rPr>
              <w:t>w</w:t>
            </w:r>
            <w:r w:rsidRPr="0080342D">
              <w:rPr>
                <w:rFonts w:asciiTheme="minorHAnsi" w:hAnsiTheme="minorHAnsi" w:cstheme="minorHAnsi"/>
                <w:sz w:val="20"/>
                <w:szCs w:val="20"/>
              </w:rPr>
              <w:t>skim siedziby wykonawcy</w:t>
            </w:r>
            <w:r w:rsidRPr="0080342D">
              <w:rPr>
                <w:rStyle w:val="Odwoanieprzypisudolnego"/>
                <w:rFonts w:asciiTheme="minorHAnsi" w:hAnsiTheme="minorHAnsi" w:cstheme="minorHAnsi"/>
                <w:sz w:val="20"/>
                <w:szCs w:val="20"/>
              </w:rPr>
              <w:footnoteReference w:id="32"/>
            </w:r>
            <w:r w:rsidRPr="0080342D">
              <w:rPr>
                <w:rFonts w:asciiTheme="minorHAnsi" w:hAnsiTheme="minorHAnsi" w:cstheme="minorHAnsi"/>
                <w:sz w:val="20"/>
                <w:szCs w:val="20"/>
              </w:rPr>
              <w:t>:</w:t>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w w:val="0"/>
                <w:sz w:val="20"/>
                <w:szCs w:val="20"/>
              </w:rPr>
              <w:t>[…]</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2) W odniesieniu do zamówień publicznych na usługi:</w:t>
            </w:r>
            <w:r w:rsidRPr="0080342D">
              <w:rPr>
                <w:rFonts w:asciiTheme="minorHAnsi" w:hAnsiTheme="minorHAnsi" w:cstheme="minorHAnsi"/>
                <w:b/>
                <w:sz w:val="20"/>
                <w:szCs w:val="20"/>
              </w:rPr>
              <w:br/>
            </w:r>
            <w:r w:rsidRPr="0080342D">
              <w:rPr>
                <w:rFonts w:asciiTheme="minorHAnsi" w:hAnsiTheme="minorHAnsi" w:cstheme="minorHAnsi"/>
                <w:sz w:val="20"/>
                <w:szCs w:val="20"/>
              </w:rPr>
              <w:t xml:space="preserve">Czy konieczne jest </w:t>
            </w:r>
            <w:r w:rsidRPr="0080342D">
              <w:rPr>
                <w:rFonts w:asciiTheme="minorHAnsi" w:hAnsiTheme="minorHAnsi" w:cstheme="minorHAnsi"/>
                <w:b/>
                <w:sz w:val="20"/>
                <w:szCs w:val="20"/>
              </w:rPr>
              <w:t>posiadanie</w:t>
            </w:r>
            <w:r w:rsidRPr="0080342D">
              <w:rPr>
                <w:rFonts w:asciiTheme="minorHAnsi" w:hAnsiTheme="minorHAnsi" w:cstheme="minorHAnsi"/>
                <w:sz w:val="20"/>
                <w:szCs w:val="20"/>
              </w:rPr>
              <w:t xml:space="preserve"> określonego </w:t>
            </w:r>
            <w:r w:rsidRPr="0080342D">
              <w:rPr>
                <w:rFonts w:asciiTheme="minorHAnsi" w:hAnsiTheme="minorHAnsi" w:cstheme="minorHAnsi"/>
                <w:b/>
                <w:sz w:val="20"/>
                <w:szCs w:val="20"/>
              </w:rPr>
              <w:t>zezwol</w:t>
            </w:r>
            <w:r w:rsidRPr="0080342D">
              <w:rPr>
                <w:rFonts w:asciiTheme="minorHAnsi" w:hAnsiTheme="minorHAnsi" w:cstheme="minorHAnsi"/>
                <w:b/>
                <w:sz w:val="20"/>
                <w:szCs w:val="20"/>
              </w:rPr>
              <w:t>e</w:t>
            </w:r>
            <w:r w:rsidRPr="0080342D">
              <w:rPr>
                <w:rFonts w:asciiTheme="minorHAnsi" w:hAnsiTheme="minorHAnsi" w:cstheme="minorHAnsi"/>
                <w:b/>
                <w:sz w:val="20"/>
                <w:szCs w:val="20"/>
              </w:rPr>
              <w:t>nia lub bycie członkiem</w:t>
            </w:r>
            <w:r w:rsidRPr="0080342D">
              <w:rPr>
                <w:rFonts w:asciiTheme="minorHAnsi" w:hAnsiTheme="minorHAnsi" w:cstheme="minorHAnsi"/>
                <w:sz w:val="20"/>
                <w:szCs w:val="20"/>
              </w:rPr>
              <w:t xml:space="preserve"> określonej organizacji, aby mieć możliwość świadczenia usługi, o której mowa, w państwie siedziby wykonawcy? </w:t>
            </w:r>
            <w:r w:rsidRPr="0080342D">
              <w:rPr>
                <w:rFonts w:asciiTheme="minorHAnsi" w:hAnsiTheme="minorHAnsi" w:cstheme="minorHAnsi"/>
                <w:sz w:val="20"/>
                <w:szCs w:val="20"/>
              </w:rPr>
              <w:br/>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w w:val="0"/>
                <w:sz w:val="20"/>
                <w:szCs w:val="20"/>
              </w:rPr>
              <w:br/>
              <w:t>[]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Jeżeli tak, proszę określić, o jakie zezwolenie lub status czło</w:t>
            </w:r>
            <w:r w:rsidRPr="0080342D">
              <w:rPr>
                <w:rFonts w:asciiTheme="minorHAnsi" w:hAnsiTheme="minorHAnsi" w:cstheme="minorHAnsi"/>
                <w:w w:val="0"/>
                <w:sz w:val="20"/>
                <w:szCs w:val="20"/>
              </w:rPr>
              <w:t>n</w:t>
            </w:r>
            <w:r w:rsidRPr="0080342D">
              <w:rPr>
                <w:rFonts w:asciiTheme="minorHAnsi" w:hAnsiTheme="minorHAnsi" w:cstheme="minorHAnsi"/>
                <w:w w:val="0"/>
                <w:sz w:val="20"/>
                <w:szCs w:val="20"/>
              </w:rPr>
              <w:t>kowski chodzi, i wskazać, czy wykonawca je posiada: [ …] []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B: Sytuacja ekonomiczna i finansowa</w:t>
      </w:r>
    </w:p>
    <w:p w:rsidR="00C87B3C" w:rsidRPr="0080342D" w:rsidRDefault="00C87B3C" w:rsidP="00013EF8">
      <w:pPr>
        <w:pBdr>
          <w:top w:val="single" w:sz="4" w:space="1" w:color="auto"/>
          <w:left w:val="single" w:sz="4" w:space="4" w:color="auto"/>
          <w:bottom w:val="single" w:sz="4" w:space="1" w:color="auto"/>
          <w:right w:val="single" w:sz="4" w:space="11"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w:t>
      </w:r>
      <w:r w:rsidRPr="0080342D">
        <w:rPr>
          <w:rFonts w:asciiTheme="minorHAnsi" w:hAnsiTheme="minorHAnsi" w:cstheme="minorHAnsi"/>
          <w:b/>
          <w:w w:val="0"/>
          <w:sz w:val="20"/>
          <w:szCs w:val="20"/>
        </w:rPr>
        <w:t>a</w:t>
      </w:r>
      <w:r w:rsidRPr="0080342D">
        <w:rPr>
          <w:rFonts w:asciiTheme="minorHAnsi" w:hAnsiTheme="minorHAnsi" w:cstheme="minorHAnsi"/>
          <w:b/>
          <w:w w:val="0"/>
          <w:sz w:val="20"/>
          <w:szCs w:val="20"/>
        </w:rPr>
        <w:t>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16"/>
      </w:tblGrid>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Sytuacja ekonomiczna i finansowa</w:t>
            </w:r>
          </w:p>
        </w:tc>
        <w:tc>
          <w:tcPr>
            <w:tcW w:w="5416"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1a) Jego („ogólny”) </w:t>
            </w:r>
            <w:r w:rsidRPr="0080342D">
              <w:rPr>
                <w:rFonts w:asciiTheme="minorHAnsi" w:hAnsiTheme="minorHAnsi" w:cstheme="minorHAnsi"/>
                <w:b/>
                <w:sz w:val="20"/>
                <w:szCs w:val="20"/>
              </w:rPr>
              <w:t>roczny obrót</w:t>
            </w:r>
            <w:r w:rsidRPr="0080342D">
              <w:rPr>
                <w:rFonts w:asciiTheme="minorHAnsi" w:hAnsiTheme="minorHAnsi" w:cstheme="minorHAnsi"/>
                <w:sz w:val="20"/>
                <w:szCs w:val="20"/>
              </w:rPr>
              <w:t xml:space="preserve"> w ciągu określonej liczby lat obrotowych wymaganej w stosownym ogł</w:t>
            </w:r>
            <w:r w:rsidRPr="0080342D">
              <w:rPr>
                <w:rFonts w:asciiTheme="minorHAnsi" w:hAnsiTheme="minorHAnsi" w:cstheme="minorHAnsi"/>
                <w:sz w:val="20"/>
                <w:szCs w:val="20"/>
              </w:rPr>
              <w:t>o</w:t>
            </w:r>
            <w:r w:rsidRPr="0080342D">
              <w:rPr>
                <w:rFonts w:asciiTheme="minorHAnsi" w:hAnsiTheme="minorHAnsi" w:cstheme="minorHAnsi"/>
                <w:sz w:val="20"/>
                <w:szCs w:val="20"/>
              </w:rPr>
              <w:t>szeniu lub dokumentach zamówienia jest następujący</w:t>
            </w:r>
            <w:r w:rsidRPr="0080342D">
              <w:rPr>
                <w:rFonts w:asciiTheme="minorHAnsi" w:hAnsiTheme="minorHAnsi" w:cstheme="minorHAnsi"/>
                <w:b/>
                <w:sz w:val="20"/>
                <w:szCs w:val="20"/>
              </w:rPr>
              <w:t>:</w:t>
            </w:r>
            <w:r w:rsidRPr="0080342D">
              <w:rPr>
                <w:rFonts w:asciiTheme="minorHAnsi" w:hAnsiTheme="minorHAnsi" w:cstheme="minorHAnsi"/>
                <w:b/>
                <w:sz w:val="20"/>
                <w:szCs w:val="20"/>
              </w:rPr>
              <w:br/>
              <w:t>i/lub</w:t>
            </w:r>
            <w:r w:rsidRPr="0080342D">
              <w:rPr>
                <w:rFonts w:asciiTheme="minorHAnsi" w:hAnsiTheme="minorHAnsi" w:cstheme="minorHAnsi"/>
                <w:sz w:val="20"/>
                <w:szCs w:val="20"/>
              </w:rPr>
              <w:br/>
              <w:t xml:space="preserve">1b) Jego </w:t>
            </w:r>
            <w:r w:rsidRPr="0080342D">
              <w:rPr>
                <w:rFonts w:asciiTheme="minorHAnsi" w:hAnsiTheme="minorHAnsi" w:cstheme="minorHAnsi"/>
                <w:b/>
                <w:sz w:val="20"/>
                <w:szCs w:val="20"/>
              </w:rPr>
              <w:t>średni</w:t>
            </w:r>
            <w:r w:rsidRPr="0080342D">
              <w:rPr>
                <w:rFonts w:asciiTheme="minorHAnsi" w:hAnsiTheme="minorHAnsi" w:cstheme="minorHAnsi"/>
                <w:sz w:val="20"/>
                <w:szCs w:val="20"/>
              </w:rPr>
              <w:t xml:space="preserve"> roczny </w:t>
            </w:r>
            <w:r w:rsidRPr="0080342D">
              <w:rPr>
                <w:rFonts w:asciiTheme="minorHAnsi" w:hAnsiTheme="minorHAnsi" w:cstheme="minorHAnsi"/>
                <w:b/>
                <w:sz w:val="20"/>
                <w:szCs w:val="20"/>
              </w:rPr>
              <w:t>obrót w ciągu określonej liczby lat wymaganej w stosownym ogłoszeniu lub dok</w:t>
            </w:r>
            <w:r w:rsidRPr="0080342D">
              <w:rPr>
                <w:rFonts w:asciiTheme="minorHAnsi" w:hAnsiTheme="minorHAnsi" w:cstheme="minorHAnsi"/>
                <w:b/>
                <w:sz w:val="20"/>
                <w:szCs w:val="20"/>
              </w:rPr>
              <w:t>u</w:t>
            </w:r>
            <w:r w:rsidRPr="0080342D">
              <w:rPr>
                <w:rFonts w:asciiTheme="minorHAnsi" w:hAnsiTheme="minorHAnsi" w:cstheme="minorHAnsi"/>
                <w:b/>
                <w:sz w:val="20"/>
                <w:szCs w:val="20"/>
              </w:rPr>
              <w:t>mentach zamówienia jest następujący</w:t>
            </w:r>
            <w:r w:rsidRPr="0080342D">
              <w:rPr>
                <w:rStyle w:val="Odwoanieprzypisudolnego"/>
                <w:rFonts w:asciiTheme="minorHAnsi" w:hAnsiTheme="minorHAnsi" w:cstheme="minorHAnsi"/>
                <w:b/>
                <w:sz w:val="20"/>
                <w:szCs w:val="20"/>
              </w:rPr>
              <w:footnoteReference w:id="33"/>
            </w:r>
            <w:r w:rsidRPr="0080342D">
              <w:rPr>
                <w:rFonts w:asciiTheme="minorHAnsi" w:hAnsiTheme="minorHAnsi" w:cstheme="minorHAnsi"/>
                <w:b/>
                <w:sz w:val="20"/>
                <w:szCs w:val="20"/>
              </w:rPr>
              <w:t xml:space="preserve"> (</w:t>
            </w:r>
            <w:r w:rsidRPr="0080342D">
              <w:rPr>
                <w:rFonts w:asciiTheme="minorHAnsi" w:hAnsiTheme="minorHAnsi" w:cstheme="minorHAnsi"/>
                <w:sz w:val="20"/>
                <w:szCs w:val="20"/>
              </w:rPr>
              <w:t>)</w:t>
            </w:r>
            <w:r w:rsidRPr="0080342D">
              <w:rPr>
                <w:rFonts w:asciiTheme="minorHAnsi" w:hAnsiTheme="minorHAnsi" w:cstheme="minorHAnsi"/>
                <w:b/>
                <w:sz w:val="20"/>
                <w:szCs w:val="20"/>
              </w:rPr>
              <w:t>:</w:t>
            </w:r>
            <w:r w:rsidRPr="0080342D">
              <w:rPr>
                <w:rFonts w:asciiTheme="minorHAnsi" w:hAnsiTheme="minorHAnsi" w:cstheme="minorHAnsi"/>
                <w:b/>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41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(liczba lat, średni obrót)</w:t>
            </w:r>
            <w:r w:rsidRPr="0080342D">
              <w:rPr>
                <w:rFonts w:asciiTheme="minorHAnsi" w:hAnsiTheme="minorHAnsi" w:cstheme="minorHAnsi"/>
                <w:b/>
                <w:sz w:val="20"/>
                <w:szCs w:val="20"/>
              </w:rPr>
              <w:t>:</w:t>
            </w:r>
            <w:r w:rsidRPr="0080342D">
              <w:rPr>
                <w:rFonts w:asciiTheme="minorHAnsi" w:hAnsiTheme="minorHAnsi" w:cstheme="minorHAnsi"/>
                <w:sz w:val="20"/>
                <w:szCs w:val="20"/>
              </w:rPr>
              <w:t xml:space="preserve"> [……], [……] […] waluta</w:t>
            </w:r>
            <w:r w:rsidRPr="0080342D">
              <w:rPr>
                <w:rFonts w:asciiTheme="minorHAnsi" w:hAnsiTheme="minorHAnsi" w:cstheme="minorHAnsi"/>
                <w:sz w:val="20"/>
                <w:szCs w:val="20"/>
              </w:rPr>
              <w:br/>
            </w:r>
          </w:p>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(adres internetowy, wydający urząd lub organ, 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2a) Jego roczny („specyficzny”) </w:t>
            </w:r>
            <w:r w:rsidRPr="0080342D">
              <w:rPr>
                <w:rFonts w:asciiTheme="minorHAnsi" w:hAnsiTheme="minorHAnsi" w:cstheme="minorHAnsi"/>
                <w:b/>
                <w:sz w:val="20"/>
                <w:szCs w:val="20"/>
              </w:rPr>
              <w:t>obrót w obszarze działalności gospodarczej objętym zamówieniem</w:t>
            </w:r>
            <w:r w:rsidRPr="0080342D">
              <w:rPr>
                <w:rFonts w:asciiTheme="minorHAnsi" w:hAnsiTheme="minorHAnsi" w:cstheme="minorHAnsi"/>
                <w:sz w:val="20"/>
                <w:szCs w:val="20"/>
              </w:rPr>
              <w:t xml:space="preserve"> i określonym w stosownym ogłoszeniu lub dokume</w:t>
            </w:r>
            <w:r w:rsidRPr="0080342D">
              <w:rPr>
                <w:rFonts w:asciiTheme="minorHAnsi" w:hAnsiTheme="minorHAnsi" w:cstheme="minorHAnsi"/>
                <w:sz w:val="20"/>
                <w:szCs w:val="20"/>
              </w:rPr>
              <w:t>n</w:t>
            </w:r>
            <w:r w:rsidRPr="0080342D">
              <w:rPr>
                <w:rFonts w:asciiTheme="minorHAnsi" w:hAnsiTheme="minorHAnsi" w:cstheme="minorHAnsi"/>
                <w:sz w:val="20"/>
                <w:szCs w:val="20"/>
              </w:rPr>
              <w:lastRenderedPageBreak/>
              <w:t>tach zamówienia w ciągu wymaganej liczby lat obr</w:t>
            </w:r>
            <w:r w:rsidRPr="0080342D">
              <w:rPr>
                <w:rFonts w:asciiTheme="minorHAnsi" w:hAnsiTheme="minorHAnsi" w:cstheme="minorHAnsi"/>
                <w:sz w:val="20"/>
                <w:szCs w:val="20"/>
              </w:rPr>
              <w:t>o</w:t>
            </w:r>
            <w:r w:rsidRPr="0080342D">
              <w:rPr>
                <w:rFonts w:asciiTheme="minorHAnsi" w:hAnsiTheme="minorHAnsi" w:cstheme="minorHAnsi"/>
                <w:sz w:val="20"/>
                <w:szCs w:val="20"/>
              </w:rPr>
              <w:t>towych jest następujący:</w:t>
            </w:r>
            <w:r w:rsidRPr="0080342D">
              <w:rPr>
                <w:rFonts w:asciiTheme="minorHAnsi" w:hAnsiTheme="minorHAnsi" w:cstheme="minorHAnsi"/>
                <w:sz w:val="20"/>
                <w:szCs w:val="20"/>
              </w:rPr>
              <w:br/>
            </w:r>
            <w:r w:rsidRPr="0080342D">
              <w:rPr>
                <w:rFonts w:asciiTheme="minorHAnsi" w:hAnsiTheme="minorHAnsi" w:cstheme="minorHAnsi"/>
                <w:b/>
                <w:sz w:val="20"/>
                <w:szCs w:val="20"/>
              </w:rPr>
              <w:t>i/lub</w:t>
            </w:r>
            <w:r w:rsidRPr="0080342D">
              <w:rPr>
                <w:rFonts w:asciiTheme="minorHAnsi" w:hAnsiTheme="minorHAnsi" w:cstheme="minorHAnsi"/>
                <w:b/>
                <w:sz w:val="20"/>
                <w:szCs w:val="20"/>
              </w:rPr>
              <w:br/>
            </w:r>
            <w:r w:rsidRPr="0080342D">
              <w:rPr>
                <w:rFonts w:asciiTheme="minorHAnsi" w:hAnsiTheme="minorHAnsi" w:cstheme="minorHAnsi"/>
                <w:sz w:val="20"/>
                <w:szCs w:val="20"/>
              </w:rPr>
              <w:t xml:space="preserve">2b) Jego </w:t>
            </w:r>
            <w:r w:rsidRPr="0080342D">
              <w:rPr>
                <w:rFonts w:asciiTheme="minorHAnsi" w:hAnsiTheme="minorHAnsi" w:cstheme="minorHAnsi"/>
                <w:b/>
                <w:sz w:val="20"/>
                <w:szCs w:val="20"/>
              </w:rPr>
              <w:t>średni</w:t>
            </w:r>
            <w:r w:rsidRPr="0080342D">
              <w:rPr>
                <w:rFonts w:asciiTheme="minorHAnsi" w:hAnsiTheme="minorHAnsi" w:cstheme="minorHAnsi"/>
                <w:sz w:val="20"/>
                <w:szCs w:val="20"/>
              </w:rPr>
              <w:t xml:space="preserve"> roczny </w:t>
            </w:r>
            <w:r w:rsidRPr="0080342D">
              <w:rPr>
                <w:rFonts w:asciiTheme="minorHAnsi" w:hAnsiTheme="minorHAnsi" w:cstheme="minorHAnsi"/>
                <w:b/>
                <w:sz w:val="20"/>
                <w:szCs w:val="20"/>
              </w:rPr>
              <w:t>obrót w przedmiotowym o</w:t>
            </w:r>
            <w:r w:rsidRPr="0080342D">
              <w:rPr>
                <w:rFonts w:asciiTheme="minorHAnsi" w:hAnsiTheme="minorHAnsi" w:cstheme="minorHAnsi"/>
                <w:b/>
                <w:sz w:val="20"/>
                <w:szCs w:val="20"/>
              </w:rPr>
              <w:t>b</w:t>
            </w:r>
            <w:r w:rsidRPr="0080342D">
              <w:rPr>
                <w:rFonts w:asciiTheme="minorHAnsi" w:hAnsiTheme="minorHAnsi" w:cstheme="minorHAnsi"/>
                <w:b/>
                <w:sz w:val="20"/>
                <w:szCs w:val="20"/>
              </w:rPr>
              <w:t>szarze i w ciągu określonej liczby lat wymaganej w stosownym ogłoszeniu lub dokumentach zamówi</w:t>
            </w:r>
            <w:r w:rsidRPr="0080342D">
              <w:rPr>
                <w:rFonts w:asciiTheme="minorHAnsi" w:hAnsiTheme="minorHAnsi" w:cstheme="minorHAnsi"/>
                <w:b/>
                <w:sz w:val="20"/>
                <w:szCs w:val="20"/>
              </w:rPr>
              <w:t>e</w:t>
            </w:r>
            <w:r w:rsidRPr="0080342D">
              <w:rPr>
                <w:rFonts w:asciiTheme="minorHAnsi" w:hAnsiTheme="minorHAnsi" w:cstheme="minorHAnsi"/>
                <w:b/>
                <w:sz w:val="20"/>
                <w:szCs w:val="20"/>
              </w:rPr>
              <w:t>nia jest następujący</w:t>
            </w:r>
            <w:r w:rsidRPr="0080342D">
              <w:rPr>
                <w:rStyle w:val="Odwoanieprzypisudolnego"/>
                <w:rFonts w:asciiTheme="minorHAnsi" w:hAnsiTheme="minorHAnsi" w:cstheme="minorHAnsi"/>
                <w:b/>
                <w:sz w:val="20"/>
                <w:szCs w:val="20"/>
              </w:rPr>
              <w:footnoteReference w:id="34"/>
            </w:r>
            <w:r w:rsidRPr="0080342D">
              <w:rPr>
                <w:rFonts w:asciiTheme="minorHAnsi" w:hAnsiTheme="minorHAnsi" w:cstheme="minorHAnsi"/>
                <w:b/>
                <w:sz w:val="20"/>
                <w:szCs w:val="20"/>
              </w:rPr>
              <w:t>:</w:t>
            </w:r>
            <w:r w:rsidRPr="0080342D">
              <w:rPr>
                <w:rFonts w:asciiTheme="minorHAnsi" w:hAnsiTheme="minorHAnsi" w:cstheme="minorHAnsi"/>
                <w:b/>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41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t>rok: [……] obrót: [……] […] waluta</w:t>
            </w:r>
            <w:r w:rsidRPr="0080342D">
              <w:rPr>
                <w:rFonts w:asciiTheme="minorHAnsi" w:hAnsiTheme="minorHAnsi" w:cstheme="minorHAnsi"/>
                <w:sz w:val="20"/>
                <w:szCs w:val="20"/>
              </w:rPr>
              <w:br/>
            </w:r>
            <w:r w:rsidRPr="0080342D">
              <w:rPr>
                <w:rFonts w:asciiTheme="minorHAnsi" w:hAnsiTheme="minorHAnsi" w:cstheme="minorHAnsi"/>
                <w:sz w:val="20"/>
                <w:szCs w:val="20"/>
              </w:rPr>
              <w:lastRenderedPageBreak/>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(liczba lat, średni obrót)</w:t>
            </w:r>
            <w:r w:rsidRPr="0080342D">
              <w:rPr>
                <w:rFonts w:asciiTheme="minorHAnsi" w:hAnsiTheme="minorHAnsi" w:cstheme="minorHAnsi"/>
                <w:b/>
                <w:sz w:val="20"/>
                <w:szCs w:val="20"/>
              </w:rPr>
              <w:t>:</w:t>
            </w:r>
            <w:r w:rsidRPr="0080342D">
              <w:rPr>
                <w:rFonts w:asciiTheme="minorHAnsi" w:hAnsiTheme="minorHAnsi" w:cstheme="minorHAnsi"/>
                <w:sz w:val="20"/>
                <w:szCs w:val="20"/>
              </w:rPr>
              <w:t xml:space="preserve"> [……], [……] […] waluta</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t>3) W przypadku gdy informacje dotyczące obrotu (ogólnego lub specyficznego) nie są dostępne za cały wymagany okres, proszę podać datę założenia prze</w:t>
            </w:r>
            <w:r w:rsidRPr="0080342D">
              <w:rPr>
                <w:rFonts w:asciiTheme="minorHAnsi" w:hAnsiTheme="minorHAnsi" w:cstheme="minorHAnsi"/>
                <w:sz w:val="20"/>
                <w:szCs w:val="20"/>
              </w:rPr>
              <w:t>d</w:t>
            </w:r>
            <w:r w:rsidRPr="0080342D">
              <w:rPr>
                <w:rFonts w:asciiTheme="minorHAnsi" w:hAnsiTheme="minorHAnsi" w:cstheme="minorHAnsi"/>
                <w:sz w:val="20"/>
                <w:szCs w:val="20"/>
              </w:rPr>
              <w:t>siębiorstwa wykonawcy lub rozpoczęcia działalności przez wykonawcę:</w:t>
            </w:r>
          </w:p>
        </w:tc>
        <w:tc>
          <w:tcPr>
            <w:tcW w:w="541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4) W odniesieniu do </w:t>
            </w:r>
            <w:r w:rsidRPr="0080342D">
              <w:rPr>
                <w:rFonts w:asciiTheme="minorHAnsi" w:hAnsiTheme="minorHAnsi" w:cstheme="minorHAnsi"/>
                <w:b/>
                <w:sz w:val="20"/>
                <w:szCs w:val="20"/>
              </w:rPr>
              <w:t>wskaźników finansowych</w:t>
            </w:r>
            <w:r w:rsidRPr="0080342D">
              <w:rPr>
                <w:rStyle w:val="Odwoanieprzypisudolnego"/>
                <w:rFonts w:asciiTheme="minorHAnsi" w:hAnsiTheme="minorHAnsi" w:cstheme="minorHAnsi"/>
                <w:b/>
                <w:sz w:val="20"/>
                <w:szCs w:val="20"/>
              </w:rPr>
              <w:footnoteReference w:id="35"/>
            </w:r>
            <w:r w:rsidRPr="0080342D">
              <w:rPr>
                <w:rFonts w:asciiTheme="minorHAnsi" w:hAnsiTheme="minorHAnsi" w:cstheme="minorHAnsi"/>
                <w:sz w:val="20"/>
                <w:szCs w:val="20"/>
              </w:rPr>
              <w:t xml:space="preserve"> okr</w:t>
            </w:r>
            <w:r w:rsidRPr="0080342D">
              <w:rPr>
                <w:rFonts w:asciiTheme="minorHAnsi" w:hAnsiTheme="minorHAnsi" w:cstheme="minorHAnsi"/>
                <w:sz w:val="20"/>
                <w:szCs w:val="20"/>
              </w:rPr>
              <w:t>e</w:t>
            </w:r>
            <w:r w:rsidRPr="0080342D">
              <w:rPr>
                <w:rFonts w:asciiTheme="minorHAnsi" w:hAnsiTheme="minorHAnsi" w:cstheme="minorHAnsi"/>
                <w:sz w:val="20"/>
                <w:szCs w:val="20"/>
              </w:rPr>
              <w:t>ślonych w stosownym ogłoszeniu lub dokumentach zamówienia wykonawca oświadcza, że aktualna(-e) wartość(-ci) wymaganego(-ych) wskaźnika(-ów) jest (są) następująca(-e):</w:t>
            </w:r>
            <w:r w:rsidRPr="0080342D">
              <w:rPr>
                <w:rFonts w:asciiTheme="minorHAnsi" w:hAnsiTheme="minorHAnsi" w:cstheme="minorHAnsi"/>
                <w:sz w:val="20"/>
                <w:szCs w:val="20"/>
              </w:rPr>
              <w:br/>
              <w:t>Jeżeli odnośna dokumentacja jest dostępna w formie elektronicznej, proszę wskazać:</w:t>
            </w:r>
          </w:p>
        </w:tc>
        <w:tc>
          <w:tcPr>
            <w:tcW w:w="541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(określenie wymaganego wskaźnika – stosunek X do Y</w:t>
            </w:r>
            <w:r w:rsidRPr="0080342D">
              <w:rPr>
                <w:rStyle w:val="Odwoanieprzypisudolnego"/>
                <w:rFonts w:asciiTheme="minorHAnsi" w:hAnsiTheme="minorHAnsi" w:cstheme="minorHAnsi"/>
                <w:sz w:val="20"/>
                <w:szCs w:val="20"/>
              </w:rPr>
              <w:footnoteReference w:id="36"/>
            </w:r>
            <w:r w:rsidRPr="0080342D">
              <w:rPr>
                <w:rFonts w:asciiTheme="minorHAnsi" w:hAnsiTheme="minorHAnsi" w:cstheme="minorHAnsi"/>
                <w:sz w:val="20"/>
                <w:szCs w:val="20"/>
              </w:rPr>
              <w:t xml:space="preserve"> – oraz wartość):</w:t>
            </w:r>
            <w:r w:rsidRPr="0080342D">
              <w:rPr>
                <w:rFonts w:asciiTheme="minorHAnsi" w:hAnsiTheme="minorHAnsi" w:cstheme="minorHAnsi"/>
                <w:sz w:val="20"/>
                <w:szCs w:val="20"/>
              </w:rPr>
              <w:br/>
              <w:t>[……], [……]</w:t>
            </w:r>
            <w:r w:rsidRPr="0080342D">
              <w:rPr>
                <w:rStyle w:val="Odwoanieprzypisudolnego"/>
                <w:rFonts w:asciiTheme="minorHAnsi" w:hAnsiTheme="minorHAnsi" w:cstheme="minorHAnsi"/>
                <w:sz w:val="20"/>
                <w:szCs w:val="20"/>
              </w:rPr>
              <w:footnoteReference w:id="37"/>
            </w:r>
            <w:r w:rsidRPr="0080342D">
              <w:rPr>
                <w:rFonts w:asciiTheme="minorHAnsi" w:hAnsiTheme="minorHAnsi" w:cstheme="minorHAnsi"/>
                <w:sz w:val="20"/>
                <w:szCs w:val="20"/>
              </w:rPr>
              <w:br/>
            </w:r>
            <w:r w:rsidRPr="0080342D">
              <w:rPr>
                <w:rFonts w:asciiTheme="minorHAnsi" w:hAnsiTheme="minorHAnsi" w:cstheme="minorHAnsi"/>
                <w:i/>
                <w:sz w:val="20"/>
                <w:szCs w:val="20"/>
              </w:rPr>
              <w:br/>
            </w:r>
            <w:r w:rsidRPr="0080342D">
              <w:rPr>
                <w:rFonts w:asciiTheme="minorHAnsi" w:hAnsiTheme="minorHAnsi" w:cstheme="minorHAnsi"/>
                <w:i/>
                <w:sz w:val="20"/>
                <w:szCs w:val="20"/>
              </w:rPr>
              <w:br/>
            </w:r>
            <w:r w:rsidRPr="0080342D">
              <w:rPr>
                <w:rFonts w:asciiTheme="minorHAnsi" w:hAnsiTheme="minorHAnsi" w:cstheme="minorHAnsi"/>
                <w:sz w:val="20"/>
                <w:szCs w:val="20"/>
              </w:rPr>
              <w:t>(adres internetowy, wydający urząd lub organ, 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5) W ramach </w:t>
            </w:r>
            <w:r w:rsidRPr="0080342D">
              <w:rPr>
                <w:rFonts w:asciiTheme="minorHAnsi" w:hAnsiTheme="minorHAnsi" w:cstheme="minorHAnsi"/>
                <w:b/>
                <w:sz w:val="20"/>
                <w:szCs w:val="20"/>
              </w:rPr>
              <w:t>ubezpieczenia z tytułu ryzyka zawod</w:t>
            </w:r>
            <w:r w:rsidRPr="0080342D">
              <w:rPr>
                <w:rFonts w:asciiTheme="minorHAnsi" w:hAnsiTheme="minorHAnsi" w:cstheme="minorHAnsi"/>
                <w:b/>
                <w:sz w:val="20"/>
                <w:szCs w:val="20"/>
              </w:rPr>
              <w:t>o</w:t>
            </w:r>
            <w:r w:rsidRPr="0080342D">
              <w:rPr>
                <w:rFonts w:asciiTheme="minorHAnsi" w:hAnsiTheme="minorHAnsi" w:cstheme="minorHAnsi"/>
                <w:b/>
                <w:sz w:val="20"/>
                <w:szCs w:val="20"/>
              </w:rPr>
              <w:t>wego</w:t>
            </w:r>
            <w:r w:rsidRPr="0080342D">
              <w:rPr>
                <w:rFonts w:asciiTheme="minorHAnsi" w:hAnsiTheme="minorHAnsi" w:cstheme="minorHAnsi"/>
                <w:sz w:val="20"/>
                <w:szCs w:val="20"/>
              </w:rPr>
              <w:t xml:space="preserve"> wykonawca jest ubezpieczony na następującą kwotę:</w:t>
            </w:r>
            <w:r w:rsidRPr="0080342D">
              <w:rPr>
                <w:rFonts w:asciiTheme="minorHAnsi" w:hAnsiTheme="minorHAnsi" w:cstheme="minorHAnsi"/>
                <w:sz w:val="20"/>
                <w:szCs w:val="20"/>
              </w:rPr>
              <w:br/>
            </w:r>
            <w:r w:rsidRPr="0080342D">
              <w:rPr>
                <w:rStyle w:val="NormalBoldChar"/>
                <w:rFonts w:asciiTheme="minorHAnsi" w:eastAsia="Calibri" w:hAnsiTheme="minorHAnsi" w:cstheme="minorHAnsi"/>
                <w:b w:val="0"/>
                <w:sz w:val="20"/>
                <w:szCs w:val="20"/>
              </w:rPr>
              <w:t>Jeżeli t</w:t>
            </w:r>
            <w:r w:rsidRPr="0080342D">
              <w:rPr>
                <w:rFonts w:asciiTheme="minorHAnsi" w:hAnsiTheme="minorHAnsi" w:cstheme="minorHAnsi"/>
                <w:sz w:val="20"/>
                <w:szCs w:val="20"/>
              </w:rPr>
              <w:t>e informacje są dostępne w formie elektronic</w:t>
            </w:r>
            <w:r w:rsidRPr="0080342D">
              <w:rPr>
                <w:rFonts w:asciiTheme="minorHAnsi" w:hAnsiTheme="minorHAnsi" w:cstheme="minorHAnsi"/>
                <w:sz w:val="20"/>
                <w:szCs w:val="20"/>
              </w:rPr>
              <w:t>z</w:t>
            </w:r>
            <w:r w:rsidRPr="0080342D">
              <w:rPr>
                <w:rFonts w:asciiTheme="minorHAnsi" w:hAnsiTheme="minorHAnsi" w:cstheme="minorHAnsi"/>
                <w:sz w:val="20"/>
                <w:szCs w:val="20"/>
              </w:rPr>
              <w:t>nej, proszę wskazać:</w:t>
            </w:r>
          </w:p>
        </w:tc>
        <w:tc>
          <w:tcPr>
            <w:tcW w:w="541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 waluta</w:t>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6) W odniesieniu do </w:t>
            </w:r>
            <w:r w:rsidRPr="0080342D">
              <w:rPr>
                <w:rFonts w:asciiTheme="minorHAnsi" w:hAnsiTheme="minorHAnsi" w:cstheme="minorHAnsi"/>
                <w:b/>
                <w:sz w:val="20"/>
                <w:szCs w:val="20"/>
              </w:rPr>
              <w:t>innych ewentualnych wymogów ekonomicznych lub finansowych</w:t>
            </w:r>
            <w:r w:rsidRPr="0080342D">
              <w:rPr>
                <w:rFonts w:asciiTheme="minorHAnsi" w:hAnsiTheme="minorHAnsi" w:cstheme="minorHAnsi"/>
                <w:sz w:val="20"/>
                <w:szCs w:val="20"/>
              </w:rPr>
              <w:t>, które mogły zostać określone w stosownym ogłoszeniu lub dokumentach zamówienia, wykonawca oświadcza, że</w:t>
            </w:r>
            <w:r w:rsidRPr="0080342D">
              <w:rPr>
                <w:rFonts w:asciiTheme="minorHAnsi" w:hAnsiTheme="minorHAnsi" w:cstheme="minorHAnsi"/>
                <w:sz w:val="20"/>
                <w:szCs w:val="20"/>
              </w:rPr>
              <w:br/>
              <w:t xml:space="preserve">Jeżeli odnośna dokumentacja, która </w:t>
            </w:r>
            <w:r w:rsidRPr="0080342D">
              <w:rPr>
                <w:rFonts w:asciiTheme="minorHAnsi" w:hAnsiTheme="minorHAnsi" w:cstheme="minorHAnsi"/>
                <w:b/>
                <w:sz w:val="20"/>
                <w:szCs w:val="20"/>
              </w:rPr>
              <w:t>mogła</w:t>
            </w:r>
            <w:r w:rsidRPr="0080342D">
              <w:rPr>
                <w:rFonts w:asciiTheme="minorHAnsi" w:hAnsiTheme="minorHAnsi" w:cstheme="minorHAnsi"/>
                <w:sz w:val="20"/>
                <w:szCs w:val="20"/>
              </w:rPr>
              <w:t xml:space="preserve"> zostać określona w stosownym ogłoszeniu lub w dokume</w:t>
            </w:r>
            <w:r w:rsidRPr="0080342D">
              <w:rPr>
                <w:rFonts w:asciiTheme="minorHAnsi" w:hAnsiTheme="minorHAnsi" w:cstheme="minorHAnsi"/>
                <w:sz w:val="20"/>
                <w:szCs w:val="20"/>
              </w:rPr>
              <w:t>n</w:t>
            </w:r>
            <w:r w:rsidRPr="0080342D">
              <w:rPr>
                <w:rFonts w:asciiTheme="minorHAnsi" w:hAnsiTheme="minorHAnsi" w:cstheme="minorHAnsi"/>
                <w:sz w:val="20"/>
                <w:szCs w:val="20"/>
              </w:rPr>
              <w:t>tach zamówienia, jest dostępna w formie elektronic</w:t>
            </w:r>
            <w:r w:rsidRPr="0080342D">
              <w:rPr>
                <w:rFonts w:asciiTheme="minorHAnsi" w:hAnsiTheme="minorHAnsi" w:cstheme="minorHAnsi"/>
                <w:sz w:val="20"/>
                <w:szCs w:val="20"/>
              </w:rPr>
              <w:t>z</w:t>
            </w:r>
            <w:r w:rsidRPr="0080342D">
              <w:rPr>
                <w:rFonts w:asciiTheme="minorHAnsi" w:hAnsiTheme="minorHAnsi" w:cstheme="minorHAnsi"/>
                <w:sz w:val="20"/>
                <w:szCs w:val="20"/>
              </w:rPr>
              <w:t>nej, proszę wskazać:</w:t>
            </w:r>
          </w:p>
        </w:tc>
        <w:tc>
          <w:tcPr>
            <w:tcW w:w="541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bl>
    <w:p w:rsidR="00C87B3C" w:rsidRPr="0080342D" w:rsidRDefault="00C87B3C" w:rsidP="00C87B3C">
      <w:pPr>
        <w:pStyle w:val="SectionTitle"/>
        <w:rPr>
          <w:rFonts w:asciiTheme="minorHAnsi" w:hAnsiTheme="minorHAnsi" w:cstheme="minorHAnsi"/>
          <w:b w:val="0"/>
          <w:sz w:val="20"/>
          <w:szCs w:val="20"/>
        </w:rPr>
      </w:pPr>
      <w:r w:rsidRPr="0080342D">
        <w:rPr>
          <w:rFonts w:asciiTheme="minorHAnsi" w:hAnsiTheme="minorHAnsi" w:cstheme="minorHAnsi"/>
          <w:b w:val="0"/>
          <w:sz w:val="20"/>
          <w:szCs w:val="20"/>
        </w:rPr>
        <w:t>C: Zdolność techniczna i zawodowa</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w:t>
      </w:r>
      <w:r w:rsidRPr="0080342D">
        <w:rPr>
          <w:rFonts w:asciiTheme="minorHAnsi" w:hAnsiTheme="minorHAnsi" w:cstheme="minorHAnsi"/>
          <w:b/>
          <w:w w:val="0"/>
          <w:sz w:val="20"/>
          <w:szCs w:val="20"/>
        </w:rPr>
        <w:t>a</w:t>
      </w:r>
      <w:r w:rsidRPr="0080342D">
        <w:rPr>
          <w:rFonts w:asciiTheme="minorHAnsi" w:hAnsiTheme="minorHAnsi" w:cstheme="minorHAns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sz w:val="20"/>
                <w:szCs w:val="20"/>
              </w:rPr>
            </w:pPr>
            <w:bookmarkStart w:id="4" w:name="_DV_M4300"/>
            <w:bookmarkStart w:id="5" w:name="_DV_M4301"/>
            <w:bookmarkEnd w:id="4"/>
            <w:bookmarkEnd w:id="5"/>
            <w:r w:rsidRPr="0080342D">
              <w:rPr>
                <w:rFonts w:asciiTheme="minorHAnsi" w:hAnsiTheme="minorHAnsi" w:cstheme="minorHAnsi"/>
                <w:b/>
                <w:sz w:val="20"/>
                <w:szCs w:val="20"/>
              </w:rPr>
              <w:t>Zdolność techniczna i zawodowa</w:t>
            </w:r>
          </w:p>
        </w:tc>
        <w:tc>
          <w:tcPr>
            <w:tcW w:w="5274" w:type="dxa"/>
            <w:shd w:val="clear" w:color="auto" w:fill="auto"/>
          </w:tcPr>
          <w:p w:rsidR="00C87B3C" w:rsidRPr="0080342D" w:rsidRDefault="00C87B3C" w:rsidP="008D1BE8">
            <w:pPr>
              <w:rPr>
                <w:rFonts w:asciiTheme="minorHAnsi" w:hAnsiTheme="minorHAnsi" w:cstheme="minorHAnsi"/>
                <w:b/>
                <w:sz w:val="20"/>
                <w:szCs w:val="20"/>
              </w:rPr>
            </w:pPr>
            <w:r w:rsidRPr="0080342D">
              <w:rPr>
                <w:rFonts w:asciiTheme="minorHAnsi" w:hAnsiTheme="minorHAnsi" w:cstheme="minorHAnsi"/>
                <w:b/>
                <w:sz w:val="20"/>
                <w:szCs w:val="20"/>
              </w:rPr>
              <w:t>Odpowiedź:</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shd w:val="clear" w:color="auto" w:fill="FFFFFF"/>
              </w:rPr>
              <w:t xml:space="preserve">1a) Jedynie w odniesieniu do </w:t>
            </w:r>
            <w:r w:rsidRPr="0080342D">
              <w:rPr>
                <w:rFonts w:asciiTheme="minorHAnsi" w:hAnsiTheme="minorHAnsi" w:cstheme="minorHAnsi"/>
                <w:b/>
                <w:sz w:val="20"/>
                <w:szCs w:val="20"/>
                <w:shd w:val="clear" w:color="auto" w:fill="FFFFFF"/>
              </w:rPr>
              <w:t>zamówień publicznych na roboty budowlane</w:t>
            </w:r>
            <w:r w:rsidRPr="0080342D">
              <w:rPr>
                <w:rFonts w:asciiTheme="minorHAnsi" w:hAnsiTheme="minorHAnsi" w:cstheme="minorHAnsi"/>
                <w:sz w:val="20"/>
                <w:szCs w:val="20"/>
                <w:shd w:val="clear" w:color="auto" w:fill="FFFFFF"/>
              </w:rPr>
              <w:t>:</w:t>
            </w:r>
            <w:r w:rsidRPr="0080342D">
              <w:rPr>
                <w:rFonts w:asciiTheme="minorHAnsi" w:hAnsiTheme="minorHAnsi" w:cstheme="minorHAnsi"/>
                <w:sz w:val="20"/>
                <w:szCs w:val="20"/>
                <w:shd w:val="clear" w:color="auto" w:fill="BFBFBF"/>
              </w:rPr>
              <w:br/>
            </w:r>
            <w:r w:rsidRPr="0080342D">
              <w:rPr>
                <w:rFonts w:asciiTheme="minorHAnsi" w:hAnsiTheme="minorHAnsi" w:cstheme="minorHAnsi"/>
                <w:sz w:val="20"/>
                <w:szCs w:val="20"/>
              </w:rPr>
              <w:t>W okresie odniesienia</w:t>
            </w:r>
            <w:r w:rsidRPr="0080342D">
              <w:rPr>
                <w:rStyle w:val="Odwoanieprzypisudolnego"/>
                <w:rFonts w:asciiTheme="minorHAnsi" w:hAnsiTheme="minorHAnsi" w:cstheme="minorHAnsi"/>
                <w:sz w:val="20"/>
                <w:szCs w:val="20"/>
              </w:rPr>
              <w:footnoteReference w:id="38"/>
            </w:r>
            <w:r w:rsidRPr="0080342D">
              <w:rPr>
                <w:rFonts w:asciiTheme="minorHAnsi" w:hAnsiTheme="minorHAnsi" w:cstheme="minorHAnsi"/>
                <w:sz w:val="20"/>
                <w:szCs w:val="20"/>
              </w:rPr>
              <w:t xml:space="preserve"> wykonawca </w:t>
            </w:r>
            <w:r w:rsidRPr="0080342D">
              <w:rPr>
                <w:rFonts w:asciiTheme="minorHAnsi" w:hAnsiTheme="minorHAnsi" w:cstheme="minorHAnsi"/>
                <w:b/>
                <w:sz w:val="20"/>
                <w:szCs w:val="20"/>
              </w:rPr>
              <w:t>wykonał nast</w:t>
            </w:r>
            <w:r w:rsidRPr="0080342D">
              <w:rPr>
                <w:rFonts w:asciiTheme="minorHAnsi" w:hAnsiTheme="minorHAnsi" w:cstheme="minorHAnsi"/>
                <w:b/>
                <w:sz w:val="20"/>
                <w:szCs w:val="20"/>
              </w:rPr>
              <w:t>ę</w:t>
            </w:r>
            <w:r w:rsidRPr="0080342D">
              <w:rPr>
                <w:rFonts w:asciiTheme="minorHAnsi" w:hAnsiTheme="minorHAnsi" w:cstheme="minorHAnsi"/>
                <w:b/>
                <w:sz w:val="20"/>
                <w:szCs w:val="20"/>
              </w:rPr>
              <w:t>pujące roboty budowlane określonego rodzaju</w:t>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br/>
              <w:t>Jeżeli odnośna dokumentacja dotycząca zadowalaj</w:t>
            </w:r>
            <w:r w:rsidRPr="0080342D">
              <w:rPr>
                <w:rFonts w:asciiTheme="minorHAnsi" w:hAnsiTheme="minorHAnsi" w:cstheme="minorHAnsi"/>
                <w:sz w:val="20"/>
                <w:szCs w:val="20"/>
              </w:rPr>
              <w:t>ą</w:t>
            </w:r>
            <w:r w:rsidRPr="0080342D">
              <w:rPr>
                <w:rFonts w:asciiTheme="minorHAnsi" w:hAnsiTheme="minorHAnsi" w:cstheme="minorHAnsi"/>
                <w:sz w:val="20"/>
                <w:szCs w:val="20"/>
              </w:rPr>
              <w:t>cego wykonania i rezultatu w odniesieniu do najwa</w:t>
            </w:r>
            <w:r w:rsidRPr="0080342D">
              <w:rPr>
                <w:rFonts w:asciiTheme="minorHAnsi" w:hAnsiTheme="minorHAnsi" w:cstheme="minorHAnsi"/>
                <w:sz w:val="20"/>
                <w:szCs w:val="20"/>
              </w:rPr>
              <w:t>ż</w:t>
            </w:r>
            <w:r w:rsidRPr="0080342D">
              <w:rPr>
                <w:rFonts w:asciiTheme="minorHAnsi" w:hAnsiTheme="minorHAnsi" w:cstheme="minorHAnsi"/>
                <w:sz w:val="20"/>
                <w:szCs w:val="20"/>
              </w:rPr>
              <w:t>niejszych robót budowlanych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Liczba lat (okres ten został wskazany w stosownym ogłoszeniu lub dokumentach zamówienia): […]</w:t>
            </w:r>
            <w:r w:rsidRPr="0080342D">
              <w:rPr>
                <w:rFonts w:asciiTheme="minorHAnsi" w:hAnsiTheme="minorHAnsi" w:cstheme="minorHAnsi"/>
                <w:sz w:val="20"/>
                <w:szCs w:val="20"/>
              </w:rPr>
              <w:br/>
              <w:t>Roboty budowlane: [……]</w:t>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shd w:val="clear" w:color="auto" w:fill="BFBFBF"/>
              </w:rPr>
            </w:pPr>
            <w:r w:rsidRPr="0080342D">
              <w:rPr>
                <w:rFonts w:asciiTheme="minorHAnsi" w:hAnsiTheme="minorHAnsi" w:cstheme="minorHAnsi"/>
                <w:sz w:val="20"/>
                <w:szCs w:val="20"/>
                <w:shd w:val="clear" w:color="auto" w:fill="FFFFFF"/>
              </w:rPr>
              <w:t xml:space="preserve">1b) Jedynie w odniesieniu do </w:t>
            </w:r>
            <w:r w:rsidRPr="0080342D">
              <w:rPr>
                <w:rFonts w:asciiTheme="minorHAnsi" w:hAnsiTheme="minorHAnsi" w:cstheme="minorHAnsi"/>
                <w:b/>
                <w:sz w:val="20"/>
                <w:szCs w:val="20"/>
                <w:shd w:val="clear" w:color="auto" w:fill="FFFFFF"/>
              </w:rPr>
              <w:t xml:space="preserve">zamówień publicznych </w:t>
            </w:r>
            <w:r w:rsidRPr="0080342D">
              <w:rPr>
                <w:rFonts w:asciiTheme="minorHAnsi" w:hAnsiTheme="minorHAnsi" w:cstheme="minorHAnsi"/>
                <w:b/>
                <w:sz w:val="20"/>
                <w:szCs w:val="20"/>
                <w:shd w:val="clear" w:color="auto" w:fill="FFFFFF"/>
              </w:rPr>
              <w:lastRenderedPageBreak/>
              <w:t>na dostawy i zamówień publicznych na usługi</w:t>
            </w:r>
            <w:r w:rsidRPr="0080342D">
              <w:rPr>
                <w:rFonts w:asciiTheme="minorHAnsi" w:hAnsiTheme="minorHAnsi" w:cstheme="minorHAnsi"/>
                <w:sz w:val="20"/>
                <w:szCs w:val="20"/>
                <w:shd w:val="clear" w:color="auto" w:fill="FFFFFF"/>
              </w:rPr>
              <w:t>:</w:t>
            </w:r>
            <w:r w:rsidRPr="0080342D">
              <w:rPr>
                <w:rFonts w:asciiTheme="minorHAnsi" w:hAnsiTheme="minorHAnsi" w:cstheme="minorHAnsi"/>
                <w:sz w:val="20"/>
                <w:szCs w:val="20"/>
                <w:shd w:val="clear" w:color="auto" w:fill="BFBFBF"/>
              </w:rPr>
              <w:br/>
            </w:r>
            <w:r w:rsidRPr="0080342D">
              <w:rPr>
                <w:rFonts w:asciiTheme="minorHAnsi" w:hAnsiTheme="minorHAnsi" w:cstheme="minorHAnsi"/>
                <w:sz w:val="20"/>
                <w:szCs w:val="20"/>
              </w:rPr>
              <w:t>W okresie odniesienia</w:t>
            </w:r>
            <w:r w:rsidRPr="0080342D">
              <w:rPr>
                <w:rStyle w:val="Odwoanieprzypisudolnego"/>
                <w:rFonts w:asciiTheme="minorHAnsi" w:hAnsiTheme="minorHAnsi" w:cstheme="minorHAnsi"/>
                <w:sz w:val="20"/>
                <w:szCs w:val="20"/>
              </w:rPr>
              <w:footnoteReference w:id="39"/>
            </w:r>
            <w:r w:rsidRPr="0080342D">
              <w:rPr>
                <w:rFonts w:asciiTheme="minorHAnsi" w:hAnsiTheme="minorHAnsi" w:cstheme="minorHAnsi"/>
                <w:sz w:val="20"/>
                <w:szCs w:val="20"/>
              </w:rPr>
              <w:t xml:space="preserve"> wykonawca </w:t>
            </w:r>
            <w:r w:rsidRPr="0080342D">
              <w:rPr>
                <w:rFonts w:asciiTheme="minorHAnsi" w:hAnsiTheme="minorHAnsi" w:cstheme="minorHAnsi"/>
                <w:b/>
                <w:sz w:val="20"/>
                <w:szCs w:val="20"/>
              </w:rPr>
              <w:t>zrealizował n</w:t>
            </w:r>
            <w:r w:rsidRPr="0080342D">
              <w:rPr>
                <w:rFonts w:asciiTheme="minorHAnsi" w:hAnsiTheme="minorHAnsi" w:cstheme="minorHAnsi"/>
                <w:b/>
                <w:sz w:val="20"/>
                <w:szCs w:val="20"/>
              </w:rPr>
              <w:t>a</w:t>
            </w:r>
            <w:r w:rsidRPr="0080342D">
              <w:rPr>
                <w:rFonts w:asciiTheme="minorHAnsi" w:hAnsiTheme="minorHAnsi" w:cstheme="minorHAnsi"/>
                <w:b/>
                <w:sz w:val="20"/>
                <w:szCs w:val="20"/>
              </w:rPr>
              <w:t>stępujące główne dostawy określonego rodzaju lub wyświadczył następujące główne usługi określonego rodzaju</w:t>
            </w:r>
            <w:r w:rsidRPr="0080342D">
              <w:rPr>
                <w:rFonts w:asciiTheme="minorHAnsi" w:hAnsiTheme="minorHAnsi" w:cstheme="minorHAnsi"/>
                <w:sz w:val="20"/>
                <w:szCs w:val="20"/>
              </w:rPr>
              <w:t>:</w:t>
            </w:r>
            <w:r w:rsidRPr="0080342D">
              <w:rPr>
                <w:rFonts w:asciiTheme="minorHAnsi" w:hAnsiTheme="minorHAnsi" w:cstheme="minorHAnsi"/>
                <w:b/>
                <w:sz w:val="20"/>
                <w:szCs w:val="20"/>
              </w:rPr>
              <w:t xml:space="preserve"> </w:t>
            </w:r>
            <w:r w:rsidRPr="0080342D">
              <w:rPr>
                <w:rFonts w:asciiTheme="minorHAnsi" w:hAnsiTheme="minorHAnsi" w:cstheme="minorHAnsi"/>
                <w:sz w:val="20"/>
                <w:szCs w:val="20"/>
              </w:rPr>
              <w:t>Przy sporządzaniu wykazu proszę podać kw</w:t>
            </w:r>
            <w:r w:rsidRPr="0080342D">
              <w:rPr>
                <w:rFonts w:asciiTheme="minorHAnsi" w:hAnsiTheme="minorHAnsi" w:cstheme="minorHAnsi"/>
                <w:sz w:val="20"/>
                <w:szCs w:val="20"/>
              </w:rPr>
              <w:t>o</w:t>
            </w:r>
            <w:r w:rsidRPr="0080342D">
              <w:rPr>
                <w:rFonts w:asciiTheme="minorHAnsi" w:hAnsiTheme="minorHAnsi" w:cstheme="minorHAnsi"/>
                <w:sz w:val="20"/>
                <w:szCs w:val="20"/>
              </w:rPr>
              <w:t>ty, daty i odbiorców, zarówno publicznych, jak i pr</w:t>
            </w:r>
            <w:r w:rsidRPr="0080342D">
              <w:rPr>
                <w:rFonts w:asciiTheme="minorHAnsi" w:hAnsiTheme="minorHAnsi" w:cstheme="minorHAnsi"/>
                <w:sz w:val="20"/>
                <w:szCs w:val="20"/>
              </w:rPr>
              <w:t>y</w:t>
            </w:r>
            <w:r w:rsidRPr="0080342D">
              <w:rPr>
                <w:rFonts w:asciiTheme="minorHAnsi" w:hAnsiTheme="minorHAnsi" w:cstheme="minorHAnsi"/>
                <w:sz w:val="20"/>
                <w:szCs w:val="20"/>
              </w:rPr>
              <w:t>watnych</w:t>
            </w:r>
            <w:r w:rsidRPr="0080342D">
              <w:rPr>
                <w:rStyle w:val="Odwoanieprzypisudolnego"/>
                <w:rFonts w:asciiTheme="minorHAnsi" w:hAnsiTheme="minorHAnsi" w:cstheme="minorHAnsi"/>
                <w:sz w:val="20"/>
                <w:szCs w:val="20"/>
              </w:rPr>
              <w:footnoteReference w:id="40"/>
            </w:r>
            <w:r w:rsidRPr="0080342D">
              <w:rPr>
                <w:rFonts w:asciiTheme="minorHAnsi" w:hAnsiTheme="minorHAnsi" w:cstheme="minorHAnsi"/>
                <w:sz w:val="20"/>
                <w:szCs w:val="20"/>
              </w:rPr>
              <w:t>:</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br/>
            </w:r>
            <w:r w:rsidRPr="0080342D">
              <w:rPr>
                <w:rFonts w:asciiTheme="minorHAnsi" w:hAnsiTheme="minorHAnsi" w:cstheme="minorHAnsi"/>
                <w:sz w:val="20"/>
                <w:szCs w:val="20"/>
              </w:rPr>
              <w:lastRenderedPageBreak/>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C87B3C" w:rsidRPr="0080342D" w:rsidTr="008D1BE8">
              <w:tc>
                <w:tcPr>
                  <w:tcW w:w="133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Opis</w:t>
                  </w:r>
                </w:p>
              </w:tc>
              <w:tc>
                <w:tcPr>
                  <w:tcW w:w="936"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Kwoty</w:t>
                  </w:r>
                </w:p>
              </w:tc>
              <w:tc>
                <w:tcPr>
                  <w:tcW w:w="72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Daty</w:t>
                  </w:r>
                </w:p>
              </w:tc>
              <w:tc>
                <w:tcPr>
                  <w:tcW w:w="1149"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Odbiorcy</w:t>
                  </w:r>
                </w:p>
              </w:tc>
            </w:tr>
            <w:tr w:rsidR="00C87B3C" w:rsidRPr="0080342D" w:rsidTr="008D1BE8">
              <w:tc>
                <w:tcPr>
                  <w:tcW w:w="1336" w:type="dxa"/>
                  <w:shd w:val="clear" w:color="auto" w:fill="auto"/>
                </w:tcPr>
                <w:p w:rsidR="00C87B3C" w:rsidRPr="0080342D" w:rsidRDefault="00C87B3C" w:rsidP="008D1BE8">
                  <w:pPr>
                    <w:rPr>
                      <w:rFonts w:asciiTheme="minorHAnsi" w:hAnsiTheme="minorHAnsi" w:cstheme="minorHAnsi"/>
                      <w:sz w:val="20"/>
                      <w:szCs w:val="20"/>
                    </w:rPr>
                  </w:pPr>
                </w:p>
              </w:tc>
              <w:tc>
                <w:tcPr>
                  <w:tcW w:w="936" w:type="dxa"/>
                  <w:shd w:val="clear" w:color="auto" w:fill="auto"/>
                </w:tcPr>
                <w:p w:rsidR="00C87B3C" w:rsidRPr="0080342D" w:rsidRDefault="00C87B3C" w:rsidP="008D1BE8">
                  <w:pPr>
                    <w:rPr>
                      <w:rFonts w:asciiTheme="minorHAnsi" w:hAnsiTheme="minorHAnsi" w:cstheme="minorHAnsi"/>
                      <w:sz w:val="20"/>
                      <w:szCs w:val="20"/>
                    </w:rPr>
                  </w:pPr>
                </w:p>
              </w:tc>
              <w:tc>
                <w:tcPr>
                  <w:tcW w:w="724" w:type="dxa"/>
                  <w:shd w:val="clear" w:color="auto" w:fill="auto"/>
                </w:tcPr>
                <w:p w:rsidR="00C87B3C" w:rsidRPr="0080342D" w:rsidRDefault="00C87B3C" w:rsidP="008D1BE8">
                  <w:pPr>
                    <w:rPr>
                      <w:rFonts w:asciiTheme="minorHAnsi" w:hAnsiTheme="minorHAnsi" w:cstheme="minorHAnsi"/>
                      <w:sz w:val="20"/>
                      <w:szCs w:val="20"/>
                    </w:rPr>
                  </w:pPr>
                </w:p>
              </w:tc>
              <w:tc>
                <w:tcPr>
                  <w:tcW w:w="1149" w:type="dxa"/>
                  <w:shd w:val="clear" w:color="auto" w:fill="auto"/>
                </w:tcPr>
                <w:p w:rsidR="00C87B3C" w:rsidRPr="0080342D" w:rsidRDefault="00C87B3C" w:rsidP="008D1BE8">
                  <w:pPr>
                    <w:rPr>
                      <w:rFonts w:asciiTheme="minorHAnsi" w:hAnsiTheme="minorHAnsi" w:cstheme="minorHAnsi"/>
                      <w:sz w:val="20"/>
                      <w:szCs w:val="20"/>
                    </w:rPr>
                  </w:pPr>
                </w:p>
              </w:tc>
            </w:tr>
          </w:tbl>
          <w:p w:rsidR="00C87B3C" w:rsidRPr="0080342D" w:rsidRDefault="00C87B3C" w:rsidP="008D1BE8">
            <w:pPr>
              <w:rPr>
                <w:rFonts w:asciiTheme="minorHAnsi" w:hAnsiTheme="minorHAnsi" w:cstheme="minorHAnsi"/>
                <w:sz w:val="20"/>
                <w:szCs w:val="20"/>
              </w:rPr>
            </w:pP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shd w:val="clear" w:color="auto" w:fill="BFBFBF"/>
              </w:rPr>
            </w:pPr>
            <w:r w:rsidRPr="0080342D">
              <w:rPr>
                <w:rFonts w:asciiTheme="minorHAnsi" w:hAnsiTheme="minorHAnsi" w:cstheme="minorHAnsi"/>
                <w:sz w:val="20"/>
                <w:szCs w:val="20"/>
              </w:rPr>
              <w:lastRenderedPageBreak/>
              <w:t xml:space="preserve">2) Może skorzystać z usług następujących </w:t>
            </w:r>
            <w:r w:rsidRPr="0080342D">
              <w:rPr>
                <w:rFonts w:asciiTheme="minorHAnsi" w:hAnsiTheme="minorHAnsi" w:cstheme="minorHAnsi"/>
                <w:b/>
                <w:sz w:val="20"/>
                <w:szCs w:val="20"/>
              </w:rPr>
              <w:t>pracown</w:t>
            </w:r>
            <w:r w:rsidRPr="0080342D">
              <w:rPr>
                <w:rFonts w:asciiTheme="minorHAnsi" w:hAnsiTheme="minorHAnsi" w:cstheme="minorHAnsi"/>
                <w:b/>
                <w:sz w:val="20"/>
                <w:szCs w:val="20"/>
              </w:rPr>
              <w:t>i</w:t>
            </w:r>
            <w:r w:rsidRPr="0080342D">
              <w:rPr>
                <w:rFonts w:asciiTheme="minorHAnsi" w:hAnsiTheme="minorHAnsi" w:cstheme="minorHAnsi"/>
                <w:b/>
                <w:sz w:val="20"/>
                <w:szCs w:val="20"/>
              </w:rPr>
              <w:t>ków technicznych lub służb technicznych</w:t>
            </w:r>
            <w:r w:rsidRPr="0080342D">
              <w:rPr>
                <w:rStyle w:val="Odwoanieprzypisudolnego"/>
                <w:rFonts w:asciiTheme="minorHAnsi" w:hAnsiTheme="minorHAnsi" w:cstheme="minorHAnsi"/>
                <w:b/>
                <w:sz w:val="20"/>
                <w:szCs w:val="20"/>
              </w:rPr>
              <w:footnoteReference w:id="41"/>
            </w:r>
            <w:r w:rsidRPr="0080342D">
              <w:rPr>
                <w:rFonts w:asciiTheme="minorHAnsi" w:hAnsiTheme="minorHAnsi" w:cstheme="minorHAnsi"/>
                <w:sz w:val="20"/>
                <w:szCs w:val="20"/>
              </w:rPr>
              <w:t>, w szcz</w:t>
            </w:r>
            <w:r w:rsidRPr="0080342D">
              <w:rPr>
                <w:rFonts w:asciiTheme="minorHAnsi" w:hAnsiTheme="minorHAnsi" w:cstheme="minorHAnsi"/>
                <w:sz w:val="20"/>
                <w:szCs w:val="20"/>
              </w:rPr>
              <w:t>e</w:t>
            </w:r>
            <w:r w:rsidRPr="0080342D">
              <w:rPr>
                <w:rFonts w:asciiTheme="minorHAnsi" w:hAnsiTheme="minorHAnsi" w:cstheme="minorHAnsi"/>
                <w:sz w:val="20"/>
                <w:szCs w:val="20"/>
              </w:rPr>
              <w:t>gólności tych odpowiedzialnych za kontrolę jakości:</w:t>
            </w:r>
            <w:r w:rsidRPr="0080342D">
              <w:rPr>
                <w:rFonts w:asciiTheme="minorHAnsi" w:hAnsiTheme="minorHAnsi" w:cstheme="minorHAnsi"/>
                <w:sz w:val="20"/>
                <w:szCs w:val="20"/>
              </w:rPr>
              <w:br/>
              <w:t>W przypadku zamówień publicznych na roboty b</w:t>
            </w:r>
            <w:r w:rsidRPr="0080342D">
              <w:rPr>
                <w:rFonts w:asciiTheme="minorHAnsi" w:hAnsiTheme="minorHAnsi" w:cstheme="minorHAnsi"/>
                <w:sz w:val="20"/>
                <w:szCs w:val="20"/>
              </w:rPr>
              <w:t>u</w:t>
            </w:r>
            <w:r w:rsidRPr="0080342D">
              <w:rPr>
                <w:rFonts w:asciiTheme="minorHAnsi" w:hAnsiTheme="minorHAnsi" w:cstheme="minorHAnsi"/>
                <w:sz w:val="20"/>
                <w:szCs w:val="20"/>
              </w:rPr>
              <w:t>dowlane wykonawca będzie mógł się zwrócić do n</w:t>
            </w:r>
            <w:r w:rsidRPr="0080342D">
              <w:rPr>
                <w:rFonts w:asciiTheme="minorHAnsi" w:hAnsiTheme="minorHAnsi" w:cstheme="minorHAnsi"/>
                <w:sz w:val="20"/>
                <w:szCs w:val="20"/>
              </w:rPr>
              <w:t>a</w:t>
            </w:r>
            <w:r w:rsidRPr="0080342D">
              <w:rPr>
                <w:rFonts w:asciiTheme="minorHAnsi" w:hAnsiTheme="minorHAnsi" w:cstheme="minorHAnsi"/>
                <w:sz w:val="20"/>
                <w:szCs w:val="20"/>
              </w:rPr>
              <w:t>stępujących pracowników technicznych lub służb technicznych o wykonanie robót:</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3) Korzysta z następujących </w:t>
            </w:r>
            <w:r w:rsidRPr="0080342D">
              <w:rPr>
                <w:rFonts w:asciiTheme="minorHAnsi" w:hAnsiTheme="minorHAnsi" w:cstheme="minorHAnsi"/>
                <w:b/>
                <w:sz w:val="20"/>
                <w:szCs w:val="20"/>
              </w:rPr>
              <w:t>urządzeń technicznych oraz środków w celu zapewnienia jakości</w:t>
            </w:r>
            <w:r w:rsidRPr="0080342D">
              <w:rPr>
                <w:rFonts w:asciiTheme="minorHAnsi" w:hAnsiTheme="minorHAnsi" w:cstheme="minorHAnsi"/>
                <w:sz w:val="20"/>
                <w:szCs w:val="20"/>
              </w:rPr>
              <w:t xml:space="preserve">, a jego </w:t>
            </w:r>
            <w:r w:rsidRPr="0080342D">
              <w:rPr>
                <w:rFonts w:asciiTheme="minorHAnsi" w:hAnsiTheme="minorHAnsi" w:cstheme="minorHAnsi"/>
                <w:b/>
                <w:sz w:val="20"/>
                <w:szCs w:val="20"/>
              </w:rPr>
              <w:t>zaplecze naukowo-badawcze</w:t>
            </w:r>
            <w:r w:rsidRPr="0080342D">
              <w:rPr>
                <w:rFonts w:asciiTheme="minorHAnsi" w:hAnsiTheme="minorHAnsi" w:cstheme="minorHAnsi"/>
                <w:sz w:val="20"/>
                <w:szCs w:val="20"/>
              </w:rPr>
              <w:t xml:space="preserve"> jest następujące: </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4) Podczas realizacji zamówienia będzie mógł stos</w:t>
            </w:r>
            <w:r w:rsidRPr="0080342D">
              <w:rPr>
                <w:rFonts w:asciiTheme="minorHAnsi" w:hAnsiTheme="minorHAnsi" w:cstheme="minorHAnsi"/>
                <w:sz w:val="20"/>
                <w:szCs w:val="20"/>
              </w:rPr>
              <w:t>o</w:t>
            </w:r>
            <w:r w:rsidRPr="0080342D">
              <w:rPr>
                <w:rFonts w:asciiTheme="minorHAnsi" w:hAnsiTheme="minorHAnsi" w:cstheme="minorHAnsi"/>
                <w:sz w:val="20"/>
                <w:szCs w:val="20"/>
              </w:rPr>
              <w:t xml:space="preserve">wać następujące systemy </w:t>
            </w:r>
            <w:r w:rsidRPr="0080342D">
              <w:rPr>
                <w:rFonts w:asciiTheme="minorHAnsi" w:hAnsiTheme="minorHAnsi" w:cstheme="minorHAnsi"/>
                <w:b/>
                <w:sz w:val="20"/>
                <w:szCs w:val="20"/>
              </w:rPr>
              <w:t>zarządzania łańcuchem dostaw</w:t>
            </w:r>
            <w:r w:rsidRPr="0080342D">
              <w:rPr>
                <w:rFonts w:asciiTheme="minorHAnsi" w:hAnsiTheme="minorHAnsi" w:cstheme="minorHAnsi"/>
                <w:sz w:val="20"/>
                <w:szCs w:val="20"/>
              </w:rPr>
              <w:t xml:space="preserve"> i śledzenia łańcucha dostaw:</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shd w:val="clear" w:color="auto" w:fill="FFFFFF"/>
              </w:rPr>
              <w:t>5)</w:t>
            </w:r>
            <w:r w:rsidRPr="0080342D">
              <w:rPr>
                <w:rFonts w:asciiTheme="minorHAnsi" w:hAnsiTheme="minorHAnsi"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0342D">
              <w:rPr>
                <w:rFonts w:asciiTheme="minorHAnsi" w:hAnsiTheme="minorHAnsi" w:cstheme="minorHAnsi"/>
                <w:b/>
                <w:sz w:val="20"/>
                <w:szCs w:val="20"/>
                <w:shd w:val="clear" w:color="auto" w:fill="BFBFBF"/>
              </w:rPr>
              <w:br/>
            </w:r>
            <w:r w:rsidRPr="0080342D">
              <w:rPr>
                <w:rFonts w:asciiTheme="minorHAnsi" w:hAnsiTheme="minorHAnsi" w:cstheme="minorHAnsi"/>
                <w:sz w:val="20"/>
                <w:szCs w:val="20"/>
              </w:rPr>
              <w:t xml:space="preserve">Czy wykonawca </w:t>
            </w:r>
            <w:r w:rsidRPr="0080342D">
              <w:rPr>
                <w:rFonts w:asciiTheme="minorHAnsi" w:hAnsiTheme="minorHAnsi" w:cstheme="minorHAnsi"/>
                <w:b/>
                <w:sz w:val="20"/>
                <w:szCs w:val="20"/>
              </w:rPr>
              <w:t>zezwoli</w:t>
            </w:r>
            <w:r w:rsidRPr="0080342D">
              <w:rPr>
                <w:rFonts w:asciiTheme="minorHAnsi" w:hAnsiTheme="minorHAnsi" w:cstheme="minorHAnsi"/>
                <w:sz w:val="20"/>
                <w:szCs w:val="20"/>
              </w:rPr>
              <w:t xml:space="preserve"> na przeprowadzenie </w:t>
            </w:r>
            <w:r w:rsidRPr="0080342D">
              <w:rPr>
                <w:rFonts w:asciiTheme="minorHAnsi" w:hAnsiTheme="minorHAnsi" w:cstheme="minorHAnsi"/>
                <w:b/>
                <w:sz w:val="20"/>
                <w:szCs w:val="20"/>
              </w:rPr>
              <w:t>kontr</w:t>
            </w:r>
            <w:r w:rsidRPr="0080342D">
              <w:rPr>
                <w:rFonts w:asciiTheme="minorHAnsi" w:hAnsiTheme="minorHAnsi" w:cstheme="minorHAnsi"/>
                <w:b/>
                <w:sz w:val="20"/>
                <w:szCs w:val="20"/>
              </w:rPr>
              <w:t>o</w:t>
            </w:r>
            <w:r w:rsidRPr="0080342D">
              <w:rPr>
                <w:rFonts w:asciiTheme="minorHAnsi" w:hAnsiTheme="minorHAnsi" w:cstheme="minorHAnsi"/>
                <w:b/>
                <w:sz w:val="20"/>
                <w:szCs w:val="20"/>
              </w:rPr>
              <w:t>li</w:t>
            </w:r>
            <w:r w:rsidRPr="0080342D">
              <w:rPr>
                <w:rStyle w:val="Odwoanieprzypisudolnego"/>
                <w:rFonts w:asciiTheme="minorHAnsi" w:hAnsiTheme="minorHAnsi" w:cstheme="minorHAnsi"/>
                <w:b/>
                <w:sz w:val="20"/>
                <w:szCs w:val="20"/>
              </w:rPr>
              <w:footnoteReference w:id="42"/>
            </w:r>
            <w:r w:rsidRPr="0080342D">
              <w:rPr>
                <w:rFonts w:asciiTheme="minorHAnsi" w:hAnsiTheme="minorHAnsi" w:cstheme="minorHAnsi"/>
                <w:sz w:val="20"/>
                <w:szCs w:val="20"/>
              </w:rPr>
              <w:t xml:space="preserve"> swoich </w:t>
            </w:r>
            <w:r w:rsidRPr="0080342D">
              <w:rPr>
                <w:rFonts w:asciiTheme="minorHAnsi" w:hAnsiTheme="minorHAnsi" w:cstheme="minorHAnsi"/>
                <w:b/>
                <w:sz w:val="20"/>
                <w:szCs w:val="20"/>
              </w:rPr>
              <w:t>zdolności produkcyjnych</w:t>
            </w:r>
            <w:r w:rsidRPr="0080342D">
              <w:rPr>
                <w:rFonts w:asciiTheme="minorHAnsi" w:hAnsiTheme="minorHAnsi" w:cstheme="minorHAnsi"/>
                <w:sz w:val="20"/>
                <w:szCs w:val="20"/>
              </w:rPr>
              <w:t xml:space="preserve"> lub </w:t>
            </w:r>
            <w:r w:rsidRPr="0080342D">
              <w:rPr>
                <w:rFonts w:asciiTheme="minorHAnsi" w:hAnsiTheme="minorHAnsi" w:cstheme="minorHAnsi"/>
                <w:b/>
                <w:sz w:val="20"/>
                <w:szCs w:val="20"/>
              </w:rPr>
              <w:t>zdolności technicznych</w:t>
            </w:r>
            <w:r w:rsidRPr="0080342D">
              <w:rPr>
                <w:rFonts w:asciiTheme="minorHAnsi" w:hAnsiTheme="minorHAnsi" w:cstheme="minorHAnsi"/>
                <w:sz w:val="20"/>
                <w:szCs w:val="20"/>
              </w:rPr>
              <w:t>, a w razie konieczności także dostę</w:t>
            </w:r>
            <w:r w:rsidRPr="0080342D">
              <w:rPr>
                <w:rFonts w:asciiTheme="minorHAnsi" w:hAnsiTheme="minorHAnsi" w:cstheme="minorHAnsi"/>
                <w:sz w:val="20"/>
                <w:szCs w:val="20"/>
              </w:rPr>
              <w:t>p</w:t>
            </w:r>
            <w:r w:rsidRPr="0080342D">
              <w:rPr>
                <w:rFonts w:asciiTheme="minorHAnsi" w:hAnsiTheme="minorHAnsi" w:cstheme="minorHAnsi"/>
                <w:sz w:val="20"/>
                <w:szCs w:val="20"/>
              </w:rPr>
              <w:t xml:space="preserve">nych mu </w:t>
            </w:r>
            <w:r w:rsidRPr="0080342D">
              <w:rPr>
                <w:rFonts w:asciiTheme="minorHAnsi" w:hAnsiTheme="minorHAnsi" w:cstheme="minorHAnsi"/>
                <w:b/>
                <w:sz w:val="20"/>
                <w:szCs w:val="20"/>
              </w:rPr>
              <w:t>środków naukowych i badawczych</w:t>
            </w:r>
            <w:r w:rsidRPr="0080342D">
              <w:rPr>
                <w:rFonts w:asciiTheme="minorHAnsi" w:hAnsiTheme="minorHAnsi" w:cstheme="minorHAnsi"/>
                <w:sz w:val="20"/>
                <w:szCs w:val="20"/>
              </w:rPr>
              <w:t>, jak ró</w:t>
            </w:r>
            <w:r w:rsidRPr="0080342D">
              <w:rPr>
                <w:rFonts w:asciiTheme="minorHAnsi" w:hAnsiTheme="minorHAnsi" w:cstheme="minorHAnsi"/>
                <w:sz w:val="20"/>
                <w:szCs w:val="20"/>
              </w:rPr>
              <w:t>w</w:t>
            </w:r>
            <w:r w:rsidRPr="0080342D">
              <w:rPr>
                <w:rFonts w:asciiTheme="minorHAnsi" w:hAnsiTheme="minorHAnsi" w:cstheme="minorHAnsi"/>
                <w:sz w:val="20"/>
                <w:szCs w:val="20"/>
              </w:rPr>
              <w:t xml:space="preserve">nież </w:t>
            </w:r>
            <w:r w:rsidRPr="0080342D">
              <w:rPr>
                <w:rFonts w:asciiTheme="minorHAnsi" w:hAnsiTheme="minorHAnsi" w:cstheme="minorHAnsi"/>
                <w:b/>
                <w:sz w:val="20"/>
                <w:szCs w:val="20"/>
              </w:rPr>
              <w:t>środków kontroli jakości</w:t>
            </w:r>
            <w:r w:rsidRPr="0080342D">
              <w:rPr>
                <w:rFonts w:asciiTheme="minorHAnsi" w:hAnsiTheme="minorHAnsi" w:cstheme="minorHAnsi"/>
                <w:sz w:val="20"/>
                <w:szCs w:val="20"/>
              </w:rPr>
              <w:t>?</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 Tak [] Nie</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sz w:val="20"/>
                <w:szCs w:val="20"/>
                <w:shd w:val="clear" w:color="auto" w:fill="BFBFBF"/>
              </w:rPr>
            </w:pPr>
            <w:r w:rsidRPr="0080342D">
              <w:rPr>
                <w:rFonts w:asciiTheme="minorHAnsi" w:hAnsiTheme="minorHAnsi" w:cstheme="minorHAnsi"/>
                <w:sz w:val="20"/>
                <w:szCs w:val="20"/>
              </w:rPr>
              <w:t xml:space="preserve">6) Następującym </w:t>
            </w:r>
            <w:r w:rsidRPr="0080342D">
              <w:rPr>
                <w:rFonts w:asciiTheme="minorHAnsi" w:hAnsiTheme="minorHAnsi" w:cstheme="minorHAnsi"/>
                <w:b/>
                <w:sz w:val="20"/>
                <w:szCs w:val="20"/>
              </w:rPr>
              <w:t>wykształceniem i kwalifikacjami zawodowymi</w:t>
            </w:r>
            <w:r w:rsidRPr="0080342D">
              <w:rPr>
                <w:rFonts w:asciiTheme="minorHAnsi" w:hAnsiTheme="minorHAnsi" w:cstheme="minorHAnsi"/>
                <w:sz w:val="20"/>
                <w:szCs w:val="20"/>
              </w:rPr>
              <w:t xml:space="preserve"> legitymuje się:</w:t>
            </w:r>
            <w:r w:rsidRPr="0080342D">
              <w:rPr>
                <w:rFonts w:asciiTheme="minorHAnsi" w:hAnsiTheme="minorHAnsi" w:cstheme="minorHAnsi"/>
                <w:sz w:val="20"/>
                <w:szCs w:val="20"/>
              </w:rPr>
              <w:br/>
              <w:t>a) sam usługodawca lub wykonawca:</w:t>
            </w:r>
            <w:r w:rsidRPr="0080342D">
              <w:rPr>
                <w:rFonts w:asciiTheme="minorHAnsi" w:hAnsiTheme="minorHAnsi" w:cstheme="minorHAnsi"/>
                <w:sz w:val="20"/>
                <w:szCs w:val="20"/>
              </w:rPr>
              <w:br/>
            </w:r>
            <w:r w:rsidRPr="0080342D">
              <w:rPr>
                <w:rFonts w:asciiTheme="minorHAnsi" w:hAnsiTheme="minorHAnsi" w:cstheme="minorHAnsi"/>
                <w:b/>
                <w:sz w:val="20"/>
                <w:szCs w:val="20"/>
              </w:rPr>
              <w:t>lub</w:t>
            </w:r>
            <w:r w:rsidRPr="0080342D">
              <w:rPr>
                <w:rFonts w:asciiTheme="minorHAnsi" w:hAnsiTheme="minorHAnsi" w:cstheme="minorHAnsi"/>
                <w:sz w:val="20"/>
                <w:szCs w:val="20"/>
              </w:rPr>
              <w:t xml:space="preserve"> (w zależności od wymogów określonych w st</w:t>
            </w:r>
            <w:r w:rsidRPr="0080342D">
              <w:rPr>
                <w:rFonts w:asciiTheme="minorHAnsi" w:hAnsiTheme="minorHAnsi" w:cstheme="minorHAnsi"/>
                <w:sz w:val="20"/>
                <w:szCs w:val="20"/>
              </w:rPr>
              <w:t>o</w:t>
            </w:r>
            <w:r w:rsidRPr="0080342D">
              <w:rPr>
                <w:rFonts w:asciiTheme="minorHAnsi" w:hAnsiTheme="minorHAnsi" w:cstheme="minorHAnsi"/>
                <w:sz w:val="20"/>
                <w:szCs w:val="20"/>
              </w:rPr>
              <w:t>sownym ogłoszeniu lub dokumentach zamówienia):</w:t>
            </w:r>
            <w:r w:rsidRPr="0080342D">
              <w:rPr>
                <w:rFonts w:asciiTheme="minorHAnsi" w:hAnsiTheme="minorHAnsi" w:cstheme="minorHAnsi"/>
                <w:sz w:val="20"/>
                <w:szCs w:val="20"/>
              </w:rPr>
              <w:br/>
              <w:t>b) jego kadra kierownicza:</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r>
            <w:r w:rsidRPr="0080342D">
              <w:rPr>
                <w:rFonts w:asciiTheme="minorHAnsi" w:hAnsiTheme="minorHAnsi" w:cstheme="minorHAnsi"/>
                <w:sz w:val="20"/>
                <w:szCs w:val="20"/>
              </w:rPr>
              <w:br/>
              <w:t>a) [……]</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b)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7) Podczas realizacji zamówienia wykonawca będzie mógł stosować następujące </w:t>
            </w:r>
            <w:r w:rsidRPr="0080342D">
              <w:rPr>
                <w:rFonts w:asciiTheme="minorHAnsi" w:hAnsiTheme="minorHAnsi" w:cstheme="minorHAnsi"/>
                <w:b/>
                <w:sz w:val="20"/>
                <w:szCs w:val="20"/>
              </w:rPr>
              <w:t>środki zarządzania śr</w:t>
            </w:r>
            <w:r w:rsidRPr="0080342D">
              <w:rPr>
                <w:rFonts w:asciiTheme="minorHAnsi" w:hAnsiTheme="minorHAnsi" w:cstheme="minorHAnsi"/>
                <w:b/>
                <w:sz w:val="20"/>
                <w:szCs w:val="20"/>
              </w:rPr>
              <w:t>o</w:t>
            </w:r>
            <w:r w:rsidRPr="0080342D">
              <w:rPr>
                <w:rFonts w:asciiTheme="minorHAnsi" w:hAnsiTheme="minorHAnsi" w:cstheme="minorHAnsi"/>
                <w:b/>
                <w:sz w:val="20"/>
                <w:szCs w:val="20"/>
              </w:rPr>
              <w:t>dowiskowego</w:t>
            </w:r>
            <w:r w:rsidRPr="0080342D">
              <w:rPr>
                <w:rFonts w:asciiTheme="minorHAnsi" w:hAnsiTheme="minorHAnsi" w:cstheme="minorHAnsi"/>
                <w:sz w:val="20"/>
                <w:szCs w:val="20"/>
              </w:rPr>
              <w:t>:</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8) Wielkość </w:t>
            </w:r>
            <w:r w:rsidRPr="0080342D">
              <w:rPr>
                <w:rFonts w:asciiTheme="minorHAnsi" w:hAnsiTheme="minorHAnsi" w:cstheme="minorHAnsi"/>
                <w:b/>
                <w:sz w:val="20"/>
                <w:szCs w:val="20"/>
              </w:rPr>
              <w:t>średniego rocznego zatrudnienia</w:t>
            </w:r>
            <w:r w:rsidRPr="0080342D">
              <w:rPr>
                <w:rFonts w:asciiTheme="minorHAnsi" w:hAnsiTheme="minorHAnsi" w:cstheme="minorHAnsi"/>
                <w:sz w:val="20"/>
                <w:szCs w:val="20"/>
              </w:rPr>
              <w:t xml:space="preserve"> u wyk</w:t>
            </w:r>
            <w:r w:rsidRPr="0080342D">
              <w:rPr>
                <w:rFonts w:asciiTheme="minorHAnsi" w:hAnsiTheme="minorHAnsi" w:cstheme="minorHAnsi"/>
                <w:sz w:val="20"/>
                <w:szCs w:val="20"/>
              </w:rPr>
              <w:t>o</w:t>
            </w:r>
            <w:r w:rsidRPr="0080342D">
              <w:rPr>
                <w:rFonts w:asciiTheme="minorHAnsi" w:hAnsiTheme="minorHAnsi" w:cstheme="minorHAnsi"/>
                <w:sz w:val="20"/>
                <w:szCs w:val="20"/>
              </w:rPr>
              <w:t>nawcy oraz liczebność kadry kierowniczej w ostatnich trzech latach są następujące</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Rok, średnie roczne zatrudnienie:</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r w:rsidRPr="0080342D">
              <w:rPr>
                <w:rFonts w:asciiTheme="minorHAnsi" w:hAnsiTheme="minorHAnsi" w:cstheme="minorHAnsi"/>
                <w:sz w:val="20"/>
                <w:szCs w:val="20"/>
              </w:rPr>
              <w:br/>
              <w:t>Rok, liczebność kadry kierowniczej:</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r w:rsidRPr="0080342D">
              <w:rPr>
                <w:rFonts w:asciiTheme="minorHAnsi" w:hAnsiTheme="minorHAnsi" w:cstheme="minorHAnsi"/>
                <w:sz w:val="20"/>
                <w:szCs w:val="20"/>
              </w:rPr>
              <w:br/>
              <w:t>[……],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9) Będzie dysponował następującymi </w:t>
            </w:r>
            <w:r w:rsidRPr="0080342D">
              <w:rPr>
                <w:rFonts w:asciiTheme="minorHAnsi" w:hAnsiTheme="minorHAnsi" w:cstheme="minorHAnsi"/>
                <w:b/>
                <w:sz w:val="20"/>
                <w:szCs w:val="20"/>
              </w:rPr>
              <w:t>narzędziami, wyposażeniem zakładu i urządzeniami technicznymi</w:t>
            </w:r>
            <w:r w:rsidRPr="0080342D">
              <w:rPr>
                <w:rFonts w:asciiTheme="minorHAnsi" w:hAnsiTheme="minorHAnsi" w:cstheme="minorHAnsi"/>
                <w:sz w:val="20"/>
                <w:szCs w:val="20"/>
              </w:rPr>
              <w:t xml:space="preserve"> </w:t>
            </w:r>
            <w:r w:rsidRPr="0080342D">
              <w:rPr>
                <w:rFonts w:asciiTheme="minorHAnsi" w:hAnsiTheme="minorHAnsi" w:cstheme="minorHAnsi"/>
                <w:sz w:val="20"/>
                <w:szCs w:val="20"/>
              </w:rPr>
              <w:lastRenderedPageBreak/>
              <w:t>na potrzeby realizacji zamówienia:</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lastRenderedPageBreak/>
              <w:t xml:space="preserve">10) Wykonawca </w:t>
            </w:r>
            <w:r w:rsidRPr="0080342D">
              <w:rPr>
                <w:rFonts w:asciiTheme="minorHAnsi" w:hAnsiTheme="minorHAnsi" w:cstheme="minorHAnsi"/>
                <w:b/>
                <w:sz w:val="20"/>
                <w:szCs w:val="20"/>
              </w:rPr>
              <w:t>zamierza ewentualnie zlecić podw</w:t>
            </w:r>
            <w:r w:rsidRPr="0080342D">
              <w:rPr>
                <w:rFonts w:asciiTheme="minorHAnsi" w:hAnsiTheme="minorHAnsi" w:cstheme="minorHAnsi"/>
                <w:b/>
                <w:sz w:val="20"/>
                <w:szCs w:val="20"/>
              </w:rPr>
              <w:t>y</w:t>
            </w:r>
            <w:r w:rsidRPr="0080342D">
              <w:rPr>
                <w:rFonts w:asciiTheme="minorHAnsi" w:hAnsiTheme="minorHAnsi" w:cstheme="minorHAnsi"/>
                <w:b/>
                <w:sz w:val="20"/>
                <w:szCs w:val="20"/>
              </w:rPr>
              <w:t>konawcom</w:t>
            </w:r>
            <w:r w:rsidRPr="0080342D">
              <w:rPr>
                <w:rStyle w:val="Odwoanieprzypisudolnego"/>
                <w:rFonts w:asciiTheme="minorHAnsi" w:hAnsiTheme="minorHAnsi" w:cstheme="minorHAnsi"/>
                <w:b/>
                <w:sz w:val="20"/>
                <w:szCs w:val="20"/>
              </w:rPr>
              <w:footnoteReference w:id="43"/>
            </w:r>
            <w:r w:rsidRPr="0080342D">
              <w:rPr>
                <w:rFonts w:asciiTheme="minorHAnsi" w:hAnsiTheme="minorHAnsi" w:cstheme="minorHAnsi"/>
                <w:sz w:val="20"/>
                <w:szCs w:val="20"/>
              </w:rPr>
              <w:t xml:space="preserve"> następującą </w:t>
            </w:r>
            <w:r w:rsidRPr="0080342D">
              <w:rPr>
                <w:rFonts w:asciiTheme="minorHAnsi" w:hAnsiTheme="minorHAnsi" w:cstheme="minorHAnsi"/>
                <w:b/>
                <w:sz w:val="20"/>
                <w:szCs w:val="20"/>
              </w:rPr>
              <w:t>część (procentową)</w:t>
            </w:r>
            <w:r w:rsidRPr="0080342D">
              <w:rPr>
                <w:rFonts w:asciiTheme="minorHAnsi" w:hAnsiTheme="minorHAnsi" w:cstheme="minorHAnsi"/>
                <w:sz w:val="20"/>
                <w:szCs w:val="20"/>
              </w:rPr>
              <w:t xml:space="preserve"> zam</w:t>
            </w:r>
            <w:r w:rsidRPr="0080342D">
              <w:rPr>
                <w:rFonts w:asciiTheme="minorHAnsi" w:hAnsiTheme="minorHAnsi" w:cstheme="minorHAnsi"/>
                <w:sz w:val="20"/>
                <w:szCs w:val="20"/>
              </w:rPr>
              <w:t>ó</w:t>
            </w:r>
            <w:r w:rsidRPr="0080342D">
              <w:rPr>
                <w:rFonts w:asciiTheme="minorHAnsi" w:hAnsiTheme="minorHAnsi" w:cstheme="minorHAnsi"/>
                <w:sz w:val="20"/>
                <w:szCs w:val="20"/>
              </w:rPr>
              <w:t>wienia:</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t xml:space="preserve">11) W odniesieniu do </w:t>
            </w:r>
            <w:r w:rsidRPr="0080342D">
              <w:rPr>
                <w:rFonts w:asciiTheme="minorHAnsi" w:hAnsiTheme="minorHAnsi" w:cstheme="minorHAnsi"/>
                <w:b/>
                <w:sz w:val="20"/>
                <w:szCs w:val="20"/>
              </w:rPr>
              <w:t>zamówień publicznych na d</w:t>
            </w:r>
            <w:r w:rsidRPr="0080342D">
              <w:rPr>
                <w:rFonts w:asciiTheme="minorHAnsi" w:hAnsiTheme="minorHAnsi" w:cstheme="minorHAnsi"/>
                <w:b/>
                <w:sz w:val="20"/>
                <w:szCs w:val="20"/>
              </w:rPr>
              <w:t>o</w:t>
            </w:r>
            <w:r w:rsidRPr="0080342D">
              <w:rPr>
                <w:rFonts w:asciiTheme="minorHAnsi" w:hAnsiTheme="minorHAnsi" w:cstheme="minorHAnsi"/>
                <w:b/>
                <w:sz w:val="20"/>
                <w:szCs w:val="20"/>
              </w:rPr>
              <w:t>stawy</w:t>
            </w:r>
            <w:r w:rsidRPr="0080342D">
              <w:rPr>
                <w:rFonts w:asciiTheme="minorHAnsi" w:hAnsiTheme="minorHAnsi" w:cstheme="minorHAnsi"/>
                <w:sz w:val="20"/>
                <w:szCs w:val="20"/>
              </w:rPr>
              <w:t>:</w:t>
            </w:r>
            <w:r w:rsidRPr="0080342D">
              <w:rPr>
                <w:rFonts w:asciiTheme="minorHAnsi" w:hAnsiTheme="minorHAnsi" w:cstheme="minorHAnsi"/>
                <w:sz w:val="20"/>
                <w:szCs w:val="20"/>
              </w:rPr>
              <w:br/>
              <w:t>Wykonawca dostarczy wymagane próbki, opisy lub fotografie produktów, które mają być dostarczone i którym nie musi towarzyszyć świadectwo autentyc</w:t>
            </w:r>
            <w:r w:rsidRPr="0080342D">
              <w:rPr>
                <w:rFonts w:asciiTheme="minorHAnsi" w:hAnsiTheme="minorHAnsi" w:cstheme="minorHAnsi"/>
                <w:sz w:val="20"/>
                <w:szCs w:val="20"/>
              </w:rPr>
              <w:t>z</w:t>
            </w:r>
            <w:r w:rsidRPr="0080342D">
              <w:rPr>
                <w:rFonts w:asciiTheme="minorHAnsi" w:hAnsiTheme="minorHAnsi" w:cstheme="minorHAnsi"/>
                <w:sz w:val="20"/>
                <w:szCs w:val="20"/>
              </w:rPr>
              <w:t>ności.</w:t>
            </w:r>
            <w:r w:rsidRPr="0080342D">
              <w:rPr>
                <w:rFonts w:asciiTheme="minorHAnsi" w:hAnsiTheme="minorHAnsi" w:cstheme="minorHAnsi"/>
                <w:sz w:val="20"/>
                <w:szCs w:val="20"/>
              </w:rPr>
              <w:br/>
              <w:t>Wykonawca oświadcza ponadto, że w stosownych przypadkach przedstawi wymagane świadectwa a</w:t>
            </w:r>
            <w:r w:rsidRPr="0080342D">
              <w:rPr>
                <w:rFonts w:asciiTheme="minorHAnsi" w:hAnsiTheme="minorHAnsi" w:cstheme="minorHAnsi"/>
                <w:sz w:val="20"/>
                <w:szCs w:val="20"/>
              </w:rPr>
              <w:t>u</w:t>
            </w:r>
            <w:r w:rsidRPr="0080342D">
              <w:rPr>
                <w:rFonts w:asciiTheme="minorHAnsi" w:hAnsiTheme="minorHAnsi" w:cstheme="minorHAnsi"/>
                <w:sz w:val="20"/>
                <w:szCs w:val="20"/>
              </w:rPr>
              <w:t>tentyczności.</w:t>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w:t>
            </w:r>
            <w:r w:rsidRPr="0080342D">
              <w:rPr>
                <w:rFonts w:asciiTheme="minorHAnsi" w:hAnsiTheme="minorHAnsi" w:cstheme="minorHAnsi"/>
                <w:i/>
                <w:sz w:val="20"/>
                <w:szCs w:val="20"/>
              </w:rPr>
              <w:t xml:space="preserve"> </w:t>
            </w:r>
            <w:r w:rsidRPr="0080342D">
              <w:rPr>
                <w:rFonts w:asciiTheme="minorHAnsi" w:hAnsiTheme="minorHAnsi" w:cstheme="minorHAnsi"/>
                <w:sz w:val="20"/>
                <w:szCs w:val="20"/>
              </w:rPr>
              <w:t>dokładne dane referencyjne dokumentacji): [……][……][……]</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sz w:val="20"/>
                <w:szCs w:val="20"/>
                <w:shd w:val="clear" w:color="auto" w:fill="BFBFBF"/>
              </w:rPr>
            </w:pPr>
            <w:r w:rsidRPr="0080342D">
              <w:rPr>
                <w:rFonts w:asciiTheme="minorHAnsi" w:hAnsiTheme="minorHAnsi" w:cstheme="minorHAnsi"/>
                <w:sz w:val="20"/>
                <w:szCs w:val="20"/>
              </w:rPr>
              <w:t xml:space="preserve">12) W odniesieniu do </w:t>
            </w:r>
            <w:r w:rsidRPr="0080342D">
              <w:rPr>
                <w:rFonts w:asciiTheme="minorHAnsi" w:hAnsiTheme="minorHAnsi" w:cstheme="minorHAnsi"/>
                <w:b/>
                <w:sz w:val="20"/>
                <w:szCs w:val="20"/>
              </w:rPr>
              <w:t>zamówień publicznych na d</w:t>
            </w:r>
            <w:r w:rsidRPr="0080342D">
              <w:rPr>
                <w:rFonts w:asciiTheme="minorHAnsi" w:hAnsiTheme="minorHAnsi" w:cstheme="minorHAnsi"/>
                <w:b/>
                <w:sz w:val="20"/>
                <w:szCs w:val="20"/>
              </w:rPr>
              <w:t>o</w:t>
            </w:r>
            <w:r w:rsidRPr="0080342D">
              <w:rPr>
                <w:rFonts w:asciiTheme="minorHAnsi" w:hAnsiTheme="minorHAnsi" w:cstheme="minorHAnsi"/>
                <w:b/>
                <w:sz w:val="20"/>
                <w:szCs w:val="20"/>
              </w:rPr>
              <w:t>stawy</w:t>
            </w:r>
            <w:r w:rsidRPr="0080342D">
              <w:rPr>
                <w:rFonts w:asciiTheme="minorHAnsi" w:hAnsiTheme="minorHAnsi" w:cstheme="minorHAnsi"/>
                <w:sz w:val="20"/>
                <w:szCs w:val="20"/>
              </w:rPr>
              <w:t>:</w:t>
            </w:r>
            <w:r w:rsidRPr="0080342D">
              <w:rPr>
                <w:rFonts w:asciiTheme="minorHAnsi" w:hAnsiTheme="minorHAnsi" w:cstheme="minorHAnsi"/>
                <w:sz w:val="20"/>
                <w:szCs w:val="20"/>
              </w:rPr>
              <w:br/>
              <w:t xml:space="preserve">Czy wykonawca może przedstawić wymagane </w:t>
            </w:r>
            <w:r w:rsidRPr="0080342D">
              <w:rPr>
                <w:rFonts w:asciiTheme="minorHAnsi" w:hAnsiTheme="minorHAnsi" w:cstheme="minorHAnsi"/>
                <w:b/>
                <w:sz w:val="20"/>
                <w:szCs w:val="20"/>
              </w:rPr>
              <w:t>z</w:t>
            </w:r>
            <w:r w:rsidRPr="0080342D">
              <w:rPr>
                <w:rFonts w:asciiTheme="minorHAnsi" w:hAnsiTheme="minorHAnsi" w:cstheme="minorHAnsi"/>
                <w:b/>
                <w:sz w:val="20"/>
                <w:szCs w:val="20"/>
              </w:rPr>
              <w:t>a</w:t>
            </w:r>
            <w:r w:rsidRPr="0080342D">
              <w:rPr>
                <w:rFonts w:asciiTheme="minorHAnsi" w:hAnsiTheme="minorHAnsi" w:cstheme="minorHAnsi"/>
                <w:b/>
                <w:sz w:val="20"/>
                <w:szCs w:val="20"/>
              </w:rPr>
              <w:t>świadczenia</w:t>
            </w:r>
            <w:r w:rsidRPr="0080342D">
              <w:rPr>
                <w:rFonts w:asciiTheme="minorHAnsi" w:hAnsiTheme="minorHAnsi" w:cstheme="minorHAnsi"/>
                <w:sz w:val="20"/>
                <w:szCs w:val="20"/>
              </w:rPr>
              <w:t xml:space="preserve"> sporządzone przez urzędowe </w:t>
            </w:r>
            <w:r w:rsidRPr="0080342D">
              <w:rPr>
                <w:rFonts w:asciiTheme="minorHAnsi" w:hAnsiTheme="minorHAnsi" w:cstheme="minorHAnsi"/>
                <w:b/>
                <w:sz w:val="20"/>
                <w:szCs w:val="20"/>
              </w:rPr>
              <w:t>instytuty</w:t>
            </w:r>
            <w:r w:rsidRPr="0080342D">
              <w:rPr>
                <w:rFonts w:asciiTheme="minorHAnsi" w:hAnsiTheme="minorHAnsi" w:cstheme="minorHAnsi"/>
                <w:sz w:val="20"/>
                <w:szCs w:val="20"/>
              </w:rPr>
              <w:t xml:space="preserve"> lub agencje </w:t>
            </w:r>
            <w:r w:rsidRPr="0080342D">
              <w:rPr>
                <w:rFonts w:asciiTheme="minorHAnsi" w:hAnsiTheme="minorHAnsi" w:cstheme="minorHAnsi"/>
                <w:b/>
                <w:sz w:val="20"/>
                <w:szCs w:val="20"/>
              </w:rPr>
              <w:t>kontroli jakości</w:t>
            </w:r>
            <w:r w:rsidRPr="0080342D">
              <w:rPr>
                <w:rFonts w:asciiTheme="minorHAnsi" w:hAnsiTheme="minorHAnsi" w:cstheme="minorHAnsi"/>
                <w:sz w:val="20"/>
                <w:szCs w:val="20"/>
              </w:rPr>
              <w:t xml:space="preserve"> o uznanych kompete</w:t>
            </w:r>
            <w:r w:rsidRPr="0080342D">
              <w:rPr>
                <w:rFonts w:asciiTheme="minorHAnsi" w:hAnsiTheme="minorHAnsi" w:cstheme="minorHAnsi"/>
                <w:sz w:val="20"/>
                <w:szCs w:val="20"/>
              </w:rPr>
              <w:t>n</w:t>
            </w:r>
            <w:r w:rsidRPr="0080342D">
              <w:rPr>
                <w:rFonts w:asciiTheme="minorHAnsi" w:hAnsiTheme="minorHAnsi" w:cstheme="minorHAnsi"/>
                <w:sz w:val="20"/>
                <w:szCs w:val="20"/>
              </w:rPr>
              <w:t>cjach, potwierdzające zgodność produktów poprzez wyraźne odniesienie do specyfikacji technicznych lub norm, które zostały określone w stosownym ogłosz</w:t>
            </w:r>
            <w:r w:rsidRPr="0080342D">
              <w:rPr>
                <w:rFonts w:asciiTheme="minorHAnsi" w:hAnsiTheme="minorHAnsi" w:cstheme="minorHAnsi"/>
                <w:sz w:val="20"/>
                <w:szCs w:val="20"/>
              </w:rPr>
              <w:t>e</w:t>
            </w:r>
            <w:r w:rsidRPr="0080342D">
              <w:rPr>
                <w:rFonts w:asciiTheme="minorHAnsi" w:hAnsiTheme="minorHAnsi" w:cstheme="minorHAnsi"/>
                <w:sz w:val="20"/>
                <w:szCs w:val="20"/>
              </w:rPr>
              <w:t>niu lub dokumentach zamówienia?</w:t>
            </w:r>
            <w:r w:rsidRPr="0080342D">
              <w:rPr>
                <w:rFonts w:asciiTheme="minorHAnsi" w:hAnsiTheme="minorHAnsi" w:cstheme="minorHAnsi"/>
                <w:sz w:val="20"/>
                <w:szCs w:val="20"/>
              </w:rPr>
              <w:br/>
            </w:r>
            <w:r w:rsidRPr="0080342D">
              <w:rPr>
                <w:rFonts w:asciiTheme="minorHAnsi" w:hAnsiTheme="minorHAnsi" w:cstheme="minorHAnsi"/>
                <w:b/>
                <w:sz w:val="20"/>
                <w:szCs w:val="20"/>
              </w:rPr>
              <w:t>Jeżeli nie</w:t>
            </w:r>
            <w:r w:rsidRPr="0080342D">
              <w:rPr>
                <w:rFonts w:asciiTheme="minorHAnsi" w:hAnsiTheme="minorHAnsi" w:cstheme="minorHAnsi"/>
                <w:sz w:val="20"/>
                <w:szCs w:val="20"/>
              </w:rPr>
              <w:t>, proszę wyjaśnić dlaczego, i wskazać, jakie inne środki dowodowe mogą zostać przedstawione:</w:t>
            </w:r>
            <w:r w:rsidRPr="0080342D">
              <w:rPr>
                <w:rFonts w:asciiTheme="minorHAnsi" w:hAnsiTheme="minorHAnsi" w:cstheme="minorHAnsi"/>
                <w:sz w:val="20"/>
                <w:szCs w:val="20"/>
              </w:rPr>
              <w:br/>
              <w:t>Jeżeli odnośna dokumentacja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sz w:val="20"/>
                <w:szCs w:val="20"/>
              </w:rPr>
            </w:pPr>
            <w:r w:rsidRPr="0080342D">
              <w:rPr>
                <w:rFonts w:asciiTheme="minorHAnsi" w:hAnsiTheme="minorHAnsi" w:cstheme="minorHAnsi"/>
                <w:sz w:val="20"/>
                <w:szCs w:val="20"/>
              </w:rPr>
              <w:br/>
              <w:t>[] Tak [] Nie</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w:t>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p>
        </w:tc>
      </w:tr>
    </w:tbl>
    <w:p w:rsidR="00C87B3C" w:rsidRPr="0080342D" w:rsidRDefault="00C87B3C" w:rsidP="00C87B3C">
      <w:pPr>
        <w:pStyle w:val="SectionTitle"/>
        <w:rPr>
          <w:rFonts w:asciiTheme="minorHAnsi" w:hAnsiTheme="minorHAnsi" w:cstheme="minorHAnsi"/>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80342D">
        <w:rPr>
          <w:rFonts w:asciiTheme="minorHAnsi" w:hAnsiTheme="minorHAnsi" w:cstheme="minorHAnsi"/>
          <w:b w:val="0"/>
          <w:sz w:val="20"/>
          <w:szCs w:val="20"/>
        </w:rPr>
        <w:t>D: Systemy zapewniania jakości i normy zarządzania środowiskowego</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w w:val="0"/>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w:t>
      </w:r>
      <w:r w:rsidRPr="0080342D">
        <w:rPr>
          <w:rFonts w:asciiTheme="minorHAnsi" w:hAnsiTheme="minorHAnsi" w:cstheme="minorHAnsi"/>
          <w:b/>
          <w:w w:val="0"/>
          <w:sz w:val="20"/>
          <w:szCs w:val="20"/>
        </w:rPr>
        <w:t>a</w:t>
      </w:r>
      <w:r w:rsidRPr="0080342D">
        <w:rPr>
          <w:rFonts w:asciiTheme="minorHAnsi" w:hAnsiTheme="minorHAnsi" w:cstheme="minorHAnsi"/>
          <w:b/>
          <w:w w:val="0"/>
          <w:sz w:val="20"/>
          <w:szCs w:val="20"/>
        </w:rPr>
        <w:t>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5274"/>
      </w:tblGrid>
      <w:tr w:rsidR="00C87B3C" w:rsidRPr="0080342D" w:rsidTr="00013EF8">
        <w:tc>
          <w:tcPr>
            <w:tcW w:w="4791" w:type="dxa"/>
            <w:shd w:val="clear" w:color="auto" w:fill="auto"/>
          </w:tcPr>
          <w:p w:rsidR="00C87B3C" w:rsidRPr="0080342D" w:rsidRDefault="00C87B3C" w:rsidP="008D1BE8">
            <w:pPr>
              <w:rPr>
                <w:rFonts w:asciiTheme="minorHAnsi" w:hAnsiTheme="minorHAnsi" w:cstheme="minorHAnsi"/>
                <w:b/>
                <w:w w:val="0"/>
                <w:sz w:val="20"/>
                <w:szCs w:val="20"/>
              </w:rPr>
            </w:pPr>
            <w:r w:rsidRPr="0080342D">
              <w:rPr>
                <w:rFonts w:asciiTheme="minorHAnsi" w:hAnsiTheme="minorHAnsi" w:cstheme="minorHAnsi"/>
                <w:b/>
                <w:w w:val="0"/>
                <w:sz w:val="20"/>
                <w:szCs w:val="20"/>
              </w:rPr>
              <w:t>Systemy zapewniania jakości i normy zarządzania śr</w:t>
            </w:r>
            <w:r w:rsidRPr="0080342D">
              <w:rPr>
                <w:rFonts w:asciiTheme="minorHAnsi" w:hAnsiTheme="minorHAnsi" w:cstheme="minorHAnsi"/>
                <w:b/>
                <w:w w:val="0"/>
                <w:sz w:val="20"/>
                <w:szCs w:val="20"/>
              </w:rPr>
              <w:t>o</w:t>
            </w:r>
            <w:r w:rsidRPr="0080342D">
              <w:rPr>
                <w:rFonts w:asciiTheme="minorHAnsi" w:hAnsiTheme="minorHAnsi" w:cstheme="minorHAnsi"/>
                <w:b/>
                <w:w w:val="0"/>
                <w:sz w:val="20"/>
                <w:szCs w:val="20"/>
              </w:rPr>
              <w:t>dowiskowego</w:t>
            </w:r>
          </w:p>
        </w:tc>
        <w:tc>
          <w:tcPr>
            <w:tcW w:w="5274" w:type="dxa"/>
            <w:shd w:val="clear" w:color="auto" w:fill="auto"/>
          </w:tcPr>
          <w:p w:rsidR="00C87B3C" w:rsidRPr="0080342D" w:rsidRDefault="00C87B3C" w:rsidP="008D1BE8">
            <w:pPr>
              <w:rPr>
                <w:rFonts w:asciiTheme="minorHAnsi" w:hAnsiTheme="minorHAnsi" w:cstheme="minorHAnsi"/>
                <w:b/>
                <w:w w:val="0"/>
                <w:sz w:val="20"/>
                <w:szCs w:val="20"/>
              </w:rPr>
            </w:pPr>
            <w:r w:rsidRPr="0080342D">
              <w:rPr>
                <w:rFonts w:asciiTheme="minorHAnsi" w:hAnsiTheme="minorHAnsi" w:cstheme="minorHAnsi"/>
                <w:b/>
                <w:w w:val="0"/>
                <w:sz w:val="20"/>
                <w:szCs w:val="20"/>
              </w:rPr>
              <w:t>Odpowiedź:</w:t>
            </w:r>
          </w:p>
        </w:tc>
      </w:tr>
      <w:tr w:rsidR="00C87B3C" w:rsidRPr="0080342D" w:rsidTr="00013EF8">
        <w:tc>
          <w:tcPr>
            <w:tcW w:w="4791" w:type="dxa"/>
            <w:shd w:val="clear" w:color="auto" w:fill="auto"/>
          </w:tcPr>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w w:val="0"/>
                <w:sz w:val="20"/>
                <w:szCs w:val="20"/>
              </w:rPr>
              <w:t xml:space="preserve">Czy wykonawca będzie w stanie przedstawić </w:t>
            </w:r>
            <w:r w:rsidRPr="0080342D">
              <w:rPr>
                <w:rFonts w:asciiTheme="minorHAnsi" w:hAnsiTheme="minorHAnsi" w:cstheme="minorHAnsi"/>
                <w:b/>
                <w:sz w:val="20"/>
                <w:szCs w:val="20"/>
              </w:rPr>
              <w:t>zaświa</w:t>
            </w:r>
            <w:r w:rsidRPr="0080342D">
              <w:rPr>
                <w:rFonts w:asciiTheme="minorHAnsi" w:hAnsiTheme="minorHAnsi" w:cstheme="minorHAnsi"/>
                <w:b/>
                <w:sz w:val="20"/>
                <w:szCs w:val="20"/>
              </w:rPr>
              <w:t>d</w:t>
            </w:r>
            <w:r w:rsidRPr="0080342D">
              <w:rPr>
                <w:rFonts w:asciiTheme="minorHAnsi" w:hAnsiTheme="minorHAnsi" w:cstheme="minorHAnsi"/>
                <w:b/>
                <w:sz w:val="20"/>
                <w:szCs w:val="20"/>
              </w:rPr>
              <w:t>czenia</w:t>
            </w:r>
            <w:r w:rsidRPr="0080342D">
              <w:rPr>
                <w:rFonts w:asciiTheme="minorHAnsi" w:hAnsiTheme="minorHAnsi" w:cstheme="minorHAnsi"/>
                <w:w w:val="0"/>
                <w:sz w:val="20"/>
                <w:szCs w:val="20"/>
              </w:rPr>
              <w:t xml:space="preserve"> sporządzone przez niezależne jednostki, p</w:t>
            </w:r>
            <w:r w:rsidRPr="0080342D">
              <w:rPr>
                <w:rFonts w:asciiTheme="minorHAnsi" w:hAnsiTheme="minorHAnsi" w:cstheme="minorHAnsi"/>
                <w:w w:val="0"/>
                <w:sz w:val="20"/>
                <w:szCs w:val="20"/>
              </w:rPr>
              <w:t>o</w:t>
            </w:r>
            <w:r w:rsidRPr="0080342D">
              <w:rPr>
                <w:rFonts w:asciiTheme="minorHAnsi" w:hAnsiTheme="minorHAnsi" w:cstheme="minorHAnsi"/>
                <w:w w:val="0"/>
                <w:sz w:val="20"/>
                <w:szCs w:val="20"/>
              </w:rPr>
              <w:t xml:space="preserve">świadczające spełnienie przez wykonawcę wymaganych </w:t>
            </w:r>
            <w:r w:rsidRPr="0080342D">
              <w:rPr>
                <w:rFonts w:asciiTheme="minorHAnsi" w:hAnsiTheme="minorHAnsi" w:cstheme="minorHAnsi"/>
                <w:b/>
                <w:sz w:val="20"/>
                <w:szCs w:val="20"/>
              </w:rPr>
              <w:t>norm zapewniania jakości</w:t>
            </w:r>
            <w:r w:rsidRPr="0080342D">
              <w:rPr>
                <w:rFonts w:asciiTheme="minorHAnsi" w:hAnsiTheme="minorHAnsi" w:cstheme="minorHAnsi"/>
                <w:w w:val="0"/>
                <w:sz w:val="20"/>
                <w:szCs w:val="20"/>
              </w:rPr>
              <w:t>, w tym w zakresie dostępn</w:t>
            </w:r>
            <w:r w:rsidRPr="0080342D">
              <w:rPr>
                <w:rFonts w:asciiTheme="minorHAnsi" w:hAnsiTheme="minorHAnsi" w:cstheme="minorHAnsi"/>
                <w:w w:val="0"/>
                <w:sz w:val="20"/>
                <w:szCs w:val="20"/>
              </w:rPr>
              <w:t>o</w:t>
            </w:r>
            <w:r w:rsidRPr="0080342D">
              <w:rPr>
                <w:rFonts w:asciiTheme="minorHAnsi" w:hAnsiTheme="minorHAnsi" w:cstheme="minorHAnsi"/>
                <w:w w:val="0"/>
                <w:sz w:val="20"/>
                <w:szCs w:val="20"/>
              </w:rPr>
              <w:t>ści dla osób niepełnosprawnych?</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nie</w:t>
            </w:r>
            <w:r w:rsidRPr="0080342D">
              <w:rPr>
                <w:rFonts w:asciiTheme="minorHAnsi" w:hAnsiTheme="minorHAnsi" w:cstheme="minorHAnsi"/>
                <w:w w:val="0"/>
                <w:sz w:val="20"/>
                <w:szCs w:val="20"/>
              </w:rPr>
              <w:t>, proszę wyjaśnić dlaczego, i określić, jakie inne środki dowodowe dotyczące systemu zapewniania jak</w:t>
            </w:r>
            <w:r w:rsidRPr="0080342D">
              <w:rPr>
                <w:rFonts w:asciiTheme="minorHAnsi" w:hAnsiTheme="minorHAnsi" w:cstheme="minorHAnsi"/>
                <w:w w:val="0"/>
                <w:sz w:val="20"/>
                <w:szCs w:val="20"/>
              </w:rPr>
              <w:t>o</w:t>
            </w:r>
            <w:r w:rsidRPr="0080342D">
              <w:rPr>
                <w:rFonts w:asciiTheme="minorHAnsi" w:hAnsiTheme="minorHAnsi" w:cstheme="minorHAnsi"/>
                <w:w w:val="0"/>
                <w:sz w:val="20"/>
                <w:szCs w:val="20"/>
              </w:rPr>
              <w:t>ści mogą zostać przedstawione:</w:t>
            </w:r>
            <w:r w:rsidRPr="0080342D">
              <w:rPr>
                <w:rFonts w:asciiTheme="minorHAnsi" w:hAnsiTheme="minorHAnsi" w:cstheme="minorHAnsi"/>
                <w:w w:val="0"/>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w w:val="0"/>
                <w:sz w:val="20"/>
                <w:szCs w:val="20"/>
              </w:rPr>
              <w:t>[]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sz w:val="20"/>
                <w:szCs w:val="20"/>
              </w:rPr>
              <w:t>(adres internetowy, wydający urząd lub organ, dokładne dane referencyjne dokumentacji): [……][……][……]</w:t>
            </w:r>
          </w:p>
        </w:tc>
      </w:tr>
      <w:tr w:rsidR="00C87B3C" w:rsidRPr="0080342D" w:rsidTr="00013EF8">
        <w:tc>
          <w:tcPr>
            <w:tcW w:w="4791" w:type="dxa"/>
            <w:shd w:val="clear" w:color="auto" w:fill="auto"/>
          </w:tcPr>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w w:val="0"/>
                <w:sz w:val="20"/>
                <w:szCs w:val="20"/>
              </w:rPr>
              <w:t xml:space="preserve">Czy wykonawca będzie w stanie przedstawić </w:t>
            </w:r>
            <w:r w:rsidRPr="0080342D">
              <w:rPr>
                <w:rFonts w:asciiTheme="minorHAnsi" w:hAnsiTheme="minorHAnsi" w:cstheme="minorHAnsi"/>
                <w:b/>
                <w:sz w:val="20"/>
                <w:szCs w:val="20"/>
              </w:rPr>
              <w:t>zaświa</w:t>
            </w:r>
            <w:r w:rsidRPr="0080342D">
              <w:rPr>
                <w:rFonts w:asciiTheme="minorHAnsi" w:hAnsiTheme="minorHAnsi" w:cstheme="minorHAnsi"/>
                <w:b/>
                <w:sz w:val="20"/>
                <w:szCs w:val="20"/>
              </w:rPr>
              <w:t>d</w:t>
            </w:r>
            <w:r w:rsidRPr="0080342D">
              <w:rPr>
                <w:rFonts w:asciiTheme="minorHAnsi" w:hAnsiTheme="minorHAnsi" w:cstheme="minorHAnsi"/>
                <w:b/>
                <w:sz w:val="20"/>
                <w:szCs w:val="20"/>
              </w:rPr>
              <w:t>czenia</w:t>
            </w:r>
            <w:r w:rsidRPr="0080342D">
              <w:rPr>
                <w:rFonts w:asciiTheme="minorHAnsi" w:hAnsiTheme="minorHAnsi" w:cstheme="minorHAnsi"/>
                <w:w w:val="0"/>
                <w:sz w:val="20"/>
                <w:szCs w:val="20"/>
              </w:rPr>
              <w:t xml:space="preserve"> sporządzone przez niezależne jednostki, p</w:t>
            </w:r>
            <w:r w:rsidRPr="0080342D">
              <w:rPr>
                <w:rFonts w:asciiTheme="minorHAnsi" w:hAnsiTheme="minorHAnsi" w:cstheme="minorHAnsi"/>
                <w:w w:val="0"/>
                <w:sz w:val="20"/>
                <w:szCs w:val="20"/>
              </w:rPr>
              <w:t>o</w:t>
            </w:r>
            <w:r w:rsidRPr="0080342D">
              <w:rPr>
                <w:rFonts w:asciiTheme="minorHAnsi" w:hAnsiTheme="minorHAnsi" w:cstheme="minorHAnsi"/>
                <w:w w:val="0"/>
                <w:sz w:val="20"/>
                <w:szCs w:val="20"/>
              </w:rPr>
              <w:t xml:space="preserve">świadczające spełnienie przez wykonawcę wymogów określonych </w:t>
            </w:r>
            <w:r w:rsidRPr="0080342D">
              <w:rPr>
                <w:rFonts w:asciiTheme="minorHAnsi" w:hAnsiTheme="minorHAnsi" w:cstheme="minorHAnsi"/>
                <w:b/>
                <w:sz w:val="20"/>
                <w:szCs w:val="20"/>
              </w:rPr>
              <w:t>systemów lub norm zarządzania środow</w:t>
            </w:r>
            <w:r w:rsidRPr="0080342D">
              <w:rPr>
                <w:rFonts w:asciiTheme="minorHAnsi" w:hAnsiTheme="minorHAnsi" w:cstheme="minorHAnsi"/>
                <w:b/>
                <w:sz w:val="20"/>
                <w:szCs w:val="20"/>
              </w:rPr>
              <w:t>i</w:t>
            </w:r>
            <w:r w:rsidRPr="0080342D">
              <w:rPr>
                <w:rFonts w:asciiTheme="minorHAnsi" w:hAnsiTheme="minorHAnsi" w:cstheme="minorHAnsi"/>
                <w:b/>
                <w:sz w:val="20"/>
                <w:szCs w:val="20"/>
              </w:rPr>
              <w:t>skowego</w:t>
            </w:r>
            <w:r w:rsidRPr="0080342D">
              <w:rPr>
                <w:rFonts w:asciiTheme="minorHAnsi" w:hAnsiTheme="minorHAnsi" w:cstheme="minorHAnsi"/>
                <w:w w:val="0"/>
                <w:sz w:val="20"/>
                <w:szCs w:val="20"/>
              </w:rPr>
              <w:t>?</w:t>
            </w:r>
            <w:r w:rsidRPr="0080342D">
              <w:rPr>
                <w:rFonts w:asciiTheme="minorHAnsi" w:hAnsiTheme="minorHAnsi" w:cstheme="minorHAnsi"/>
                <w:w w:val="0"/>
                <w:sz w:val="20"/>
                <w:szCs w:val="20"/>
              </w:rPr>
              <w:br/>
            </w:r>
            <w:r w:rsidRPr="0080342D">
              <w:rPr>
                <w:rFonts w:asciiTheme="minorHAnsi" w:hAnsiTheme="minorHAnsi" w:cstheme="minorHAnsi"/>
                <w:b/>
                <w:w w:val="0"/>
                <w:sz w:val="20"/>
                <w:szCs w:val="20"/>
              </w:rPr>
              <w:t>Jeżeli nie</w:t>
            </w:r>
            <w:r w:rsidRPr="0080342D">
              <w:rPr>
                <w:rFonts w:asciiTheme="minorHAnsi" w:hAnsiTheme="minorHAnsi" w:cstheme="minorHAnsi"/>
                <w:w w:val="0"/>
                <w:sz w:val="20"/>
                <w:szCs w:val="20"/>
              </w:rPr>
              <w:t xml:space="preserve">, proszę wyjaśnić dlaczego, i określić, jakie inne środki dowodowe dotyczące </w:t>
            </w:r>
            <w:r w:rsidRPr="0080342D">
              <w:rPr>
                <w:rFonts w:asciiTheme="minorHAnsi" w:hAnsiTheme="minorHAnsi" w:cstheme="minorHAnsi"/>
                <w:b/>
                <w:w w:val="0"/>
                <w:sz w:val="20"/>
                <w:szCs w:val="20"/>
              </w:rPr>
              <w:t>systemów lub norm z</w:t>
            </w:r>
            <w:r w:rsidRPr="0080342D">
              <w:rPr>
                <w:rFonts w:asciiTheme="minorHAnsi" w:hAnsiTheme="minorHAnsi" w:cstheme="minorHAnsi"/>
                <w:b/>
                <w:w w:val="0"/>
                <w:sz w:val="20"/>
                <w:szCs w:val="20"/>
              </w:rPr>
              <w:t>a</w:t>
            </w:r>
            <w:r w:rsidRPr="0080342D">
              <w:rPr>
                <w:rFonts w:asciiTheme="minorHAnsi" w:hAnsiTheme="minorHAnsi" w:cstheme="minorHAnsi"/>
                <w:b/>
                <w:w w:val="0"/>
                <w:sz w:val="20"/>
                <w:szCs w:val="20"/>
              </w:rPr>
              <w:lastRenderedPageBreak/>
              <w:t>rządzania środowiskowego</w:t>
            </w:r>
            <w:r w:rsidRPr="0080342D">
              <w:rPr>
                <w:rFonts w:asciiTheme="minorHAnsi" w:hAnsiTheme="minorHAnsi" w:cstheme="minorHAnsi"/>
                <w:w w:val="0"/>
                <w:sz w:val="20"/>
                <w:szCs w:val="20"/>
              </w:rPr>
              <w:t xml:space="preserve"> mogą zostać przedstawi</w:t>
            </w:r>
            <w:r w:rsidRPr="0080342D">
              <w:rPr>
                <w:rFonts w:asciiTheme="minorHAnsi" w:hAnsiTheme="minorHAnsi" w:cstheme="minorHAnsi"/>
                <w:w w:val="0"/>
                <w:sz w:val="20"/>
                <w:szCs w:val="20"/>
              </w:rPr>
              <w:t>o</w:t>
            </w:r>
            <w:r w:rsidRPr="0080342D">
              <w:rPr>
                <w:rFonts w:asciiTheme="minorHAnsi" w:hAnsiTheme="minorHAnsi" w:cstheme="minorHAnsi"/>
                <w:w w:val="0"/>
                <w:sz w:val="20"/>
                <w:szCs w:val="20"/>
              </w:rPr>
              <w:t>ne:</w:t>
            </w:r>
            <w:r w:rsidRPr="0080342D">
              <w:rPr>
                <w:rFonts w:asciiTheme="minorHAnsi" w:hAnsiTheme="minorHAnsi" w:cstheme="minorHAnsi"/>
                <w:w w:val="0"/>
                <w:sz w:val="20"/>
                <w:szCs w:val="20"/>
              </w:rPr>
              <w:br/>
            </w:r>
            <w:r w:rsidRPr="0080342D">
              <w:rPr>
                <w:rFonts w:asciiTheme="minorHAnsi" w:hAnsiTheme="minorHAnsi" w:cstheme="minorHAnsi"/>
                <w:sz w:val="20"/>
                <w:szCs w:val="20"/>
              </w:rPr>
              <w:t>Jeżeli odnośna dokumentacja jest dostępna w formie elektronicznej, proszę wskazać:</w:t>
            </w:r>
          </w:p>
        </w:tc>
        <w:tc>
          <w:tcPr>
            <w:tcW w:w="5274" w:type="dxa"/>
            <w:shd w:val="clear" w:color="auto" w:fill="auto"/>
          </w:tcPr>
          <w:p w:rsidR="00C87B3C" w:rsidRPr="0080342D" w:rsidRDefault="00C87B3C" w:rsidP="008D1BE8">
            <w:pPr>
              <w:rPr>
                <w:rFonts w:asciiTheme="minorHAnsi" w:hAnsiTheme="minorHAnsi" w:cstheme="minorHAnsi"/>
                <w:w w:val="0"/>
                <w:sz w:val="20"/>
                <w:szCs w:val="20"/>
              </w:rPr>
            </w:pPr>
            <w:r w:rsidRPr="0080342D">
              <w:rPr>
                <w:rFonts w:asciiTheme="minorHAnsi" w:hAnsiTheme="minorHAnsi" w:cstheme="minorHAnsi"/>
                <w:w w:val="0"/>
                <w:sz w:val="20"/>
                <w:szCs w:val="20"/>
              </w:rPr>
              <w:lastRenderedPageBreak/>
              <w:t>[] Tak [] Nie</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t>[……] [……]</w:t>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br/>
            </w:r>
            <w:r w:rsidRPr="0080342D">
              <w:rPr>
                <w:rFonts w:asciiTheme="minorHAnsi" w:hAnsiTheme="minorHAnsi" w:cstheme="minorHAnsi"/>
                <w:w w:val="0"/>
                <w:sz w:val="20"/>
                <w:szCs w:val="20"/>
              </w:rPr>
              <w:lastRenderedPageBreak/>
              <w:br/>
            </w:r>
            <w:r w:rsidRPr="0080342D">
              <w:rPr>
                <w:rFonts w:asciiTheme="minorHAnsi" w:hAnsiTheme="minorHAnsi" w:cstheme="minorHAnsi"/>
                <w:sz w:val="20"/>
                <w:szCs w:val="20"/>
              </w:rPr>
              <w:t>(adres internetowy, wydający urząd lub organ, dokładne dane referencyjne dokumentacji): [……][……][……]</w:t>
            </w:r>
          </w:p>
        </w:tc>
      </w:tr>
    </w:tbl>
    <w:p w:rsidR="00C87B3C" w:rsidRPr="0080342D" w:rsidRDefault="00C87B3C" w:rsidP="00C87B3C">
      <w:pPr>
        <w:rPr>
          <w:rFonts w:asciiTheme="minorHAnsi" w:hAnsiTheme="minorHAnsi" w:cstheme="minorHAnsi"/>
        </w:rPr>
      </w:pPr>
      <w:r w:rsidRPr="0080342D">
        <w:rPr>
          <w:rFonts w:asciiTheme="minorHAnsi" w:hAnsiTheme="minorHAnsi" w:cstheme="minorHAnsi"/>
        </w:rPr>
        <w:lastRenderedPageBreak/>
        <w:br w:type="page"/>
      </w:r>
    </w:p>
    <w:p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lastRenderedPageBreak/>
        <w:t>Część V: Ograniczanie liczby kwalifikujących się kandydatów</w:t>
      </w:r>
    </w:p>
    <w:p w:rsidR="00C87B3C" w:rsidRPr="0080342D" w:rsidRDefault="00C87B3C" w:rsidP="00C87B3C">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0"/>
          <w:szCs w:val="20"/>
        </w:rPr>
      </w:pPr>
      <w:r w:rsidRPr="0080342D">
        <w:rPr>
          <w:rFonts w:asciiTheme="minorHAnsi" w:hAnsiTheme="minorHAnsi" w:cstheme="minorHAnsi"/>
          <w:b/>
          <w:w w:val="0"/>
          <w:sz w:val="20"/>
          <w:szCs w:val="20"/>
        </w:rPr>
        <w:t>Wykonawca powinien przedstawić informacje jedynie w przypadku gdy instytucja zamawiająca lub podmiot zam</w:t>
      </w:r>
      <w:r w:rsidRPr="0080342D">
        <w:rPr>
          <w:rFonts w:asciiTheme="minorHAnsi" w:hAnsiTheme="minorHAnsi" w:cstheme="minorHAnsi"/>
          <w:b/>
          <w:w w:val="0"/>
          <w:sz w:val="20"/>
          <w:szCs w:val="20"/>
        </w:rPr>
        <w:t>a</w:t>
      </w:r>
      <w:r w:rsidRPr="0080342D">
        <w:rPr>
          <w:rFonts w:asciiTheme="minorHAnsi" w:hAnsiTheme="minorHAnsi" w:cstheme="minorHAnsi"/>
          <w:b/>
          <w:w w:val="0"/>
          <w:sz w:val="20"/>
          <w:szCs w:val="20"/>
        </w:rPr>
        <w:t>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w:t>
      </w:r>
      <w:r w:rsidRPr="0080342D">
        <w:rPr>
          <w:rFonts w:asciiTheme="minorHAnsi" w:hAnsiTheme="minorHAnsi" w:cstheme="minorHAnsi"/>
          <w:b/>
          <w:w w:val="0"/>
          <w:sz w:val="20"/>
          <w:szCs w:val="20"/>
        </w:rPr>
        <w:t>n</w:t>
      </w:r>
      <w:r w:rsidRPr="0080342D">
        <w:rPr>
          <w:rFonts w:asciiTheme="minorHAnsi" w:hAnsiTheme="minorHAnsi" w:cstheme="minorHAnsi"/>
          <w:b/>
          <w:w w:val="0"/>
          <w:sz w:val="20"/>
          <w:szCs w:val="20"/>
        </w:rPr>
        <w:t>tualnie należy przedstawić, określono w stosownym ogłoszeniu lub w dokumentach zamówienia, o których mowa w ogłoszeniu.</w:t>
      </w:r>
      <w:r w:rsidRPr="0080342D">
        <w:rPr>
          <w:rFonts w:asciiTheme="minorHAnsi" w:hAnsiTheme="minorHAnsi" w:cstheme="minorHAnsi"/>
          <w:b/>
          <w:w w:val="0"/>
          <w:sz w:val="20"/>
          <w:szCs w:val="20"/>
        </w:rPr>
        <w:br/>
        <w:t>Dotyczy jedynie procedury ograniczonej, procedury konkurencyjnej z negocjacjami, dialogu konkurencyjnego i par</w:t>
      </w:r>
      <w:r w:rsidRPr="0080342D">
        <w:rPr>
          <w:rFonts w:asciiTheme="minorHAnsi" w:hAnsiTheme="minorHAnsi" w:cstheme="minorHAnsi"/>
          <w:b/>
          <w:w w:val="0"/>
          <w:sz w:val="20"/>
          <w:szCs w:val="20"/>
        </w:rPr>
        <w:t>t</w:t>
      </w:r>
      <w:r w:rsidRPr="0080342D">
        <w:rPr>
          <w:rFonts w:asciiTheme="minorHAnsi" w:hAnsiTheme="minorHAnsi" w:cstheme="minorHAnsi"/>
          <w:b/>
          <w:w w:val="0"/>
          <w:sz w:val="20"/>
          <w:szCs w:val="20"/>
        </w:rPr>
        <w:t>nerstwa innowacyjnego:</w:t>
      </w:r>
    </w:p>
    <w:p w:rsidR="00C87B3C" w:rsidRPr="0080342D" w:rsidRDefault="00C87B3C" w:rsidP="00C87B3C">
      <w:pPr>
        <w:rPr>
          <w:rFonts w:asciiTheme="minorHAnsi" w:hAnsiTheme="minorHAnsi" w:cstheme="minorHAnsi"/>
          <w:b/>
          <w:w w:val="0"/>
          <w:sz w:val="20"/>
          <w:szCs w:val="20"/>
        </w:rPr>
      </w:pPr>
      <w:r w:rsidRPr="0080342D">
        <w:rPr>
          <w:rFonts w:asciiTheme="minorHAnsi" w:hAnsiTheme="minorHAnsi" w:cstheme="minorHAns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w w:val="0"/>
                <w:sz w:val="20"/>
                <w:szCs w:val="20"/>
              </w:rPr>
            </w:pPr>
            <w:r w:rsidRPr="0080342D">
              <w:rPr>
                <w:rFonts w:asciiTheme="minorHAnsi" w:hAnsiTheme="minorHAnsi" w:cstheme="minorHAnsi"/>
                <w:b/>
                <w:w w:val="0"/>
                <w:sz w:val="20"/>
                <w:szCs w:val="20"/>
              </w:rPr>
              <w:t>Ograniczanie liczby kandydatów</w:t>
            </w:r>
          </w:p>
        </w:tc>
        <w:tc>
          <w:tcPr>
            <w:tcW w:w="5274" w:type="dxa"/>
            <w:shd w:val="clear" w:color="auto" w:fill="auto"/>
          </w:tcPr>
          <w:p w:rsidR="00C87B3C" w:rsidRPr="0080342D" w:rsidRDefault="00C87B3C" w:rsidP="008D1BE8">
            <w:pPr>
              <w:rPr>
                <w:rFonts w:asciiTheme="minorHAnsi" w:hAnsiTheme="minorHAnsi" w:cstheme="minorHAnsi"/>
                <w:b/>
                <w:w w:val="0"/>
                <w:sz w:val="20"/>
                <w:szCs w:val="20"/>
              </w:rPr>
            </w:pPr>
            <w:r w:rsidRPr="0080342D">
              <w:rPr>
                <w:rFonts w:asciiTheme="minorHAnsi" w:hAnsiTheme="minorHAnsi" w:cstheme="minorHAnsi"/>
                <w:b/>
                <w:w w:val="0"/>
                <w:sz w:val="20"/>
                <w:szCs w:val="20"/>
              </w:rPr>
              <w:t>Odpowiedź:</w:t>
            </w:r>
          </w:p>
        </w:tc>
      </w:tr>
      <w:tr w:rsidR="00C87B3C" w:rsidRPr="0080342D" w:rsidTr="00013EF8">
        <w:tc>
          <w:tcPr>
            <w:tcW w:w="4644" w:type="dxa"/>
            <w:shd w:val="clear" w:color="auto" w:fill="auto"/>
          </w:tcPr>
          <w:p w:rsidR="00C87B3C" w:rsidRPr="0080342D" w:rsidRDefault="00C87B3C" w:rsidP="008D1BE8">
            <w:pPr>
              <w:rPr>
                <w:rFonts w:asciiTheme="minorHAnsi" w:hAnsiTheme="minorHAnsi" w:cstheme="minorHAnsi"/>
                <w:b/>
                <w:w w:val="0"/>
                <w:sz w:val="20"/>
                <w:szCs w:val="20"/>
              </w:rPr>
            </w:pPr>
            <w:r w:rsidRPr="0080342D">
              <w:rPr>
                <w:rFonts w:asciiTheme="minorHAnsi" w:hAnsiTheme="minorHAnsi" w:cstheme="minorHAnsi"/>
                <w:w w:val="0"/>
                <w:sz w:val="20"/>
                <w:szCs w:val="20"/>
              </w:rPr>
              <w:t xml:space="preserve">W następujący sposób </w:t>
            </w:r>
            <w:r w:rsidRPr="0080342D">
              <w:rPr>
                <w:rFonts w:asciiTheme="minorHAnsi" w:hAnsiTheme="minorHAnsi" w:cstheme="minorHAnsi"/>
                <w:b/>
                <w:w w:val="0"/>
                <w:sz w:val="20"/>
                <w:szCs w:val="20"/>
              </w:rPr>
              <w:t>spełnia</w:t>
            </w:r>
            <w:r w:rsidRPr="0080342D">
              <w:rPr>
                <w:rFonts w:asciiTheme="minorHAnsi" w:hAnsiTheme="minorHAnsi" w:cstheme="minorHAnsi"/>
                <w:w w:val="0"/>
                <w:sz w:val="20"/>
                <w:szCs w:val="20"/>
              </w:rPr>
              <w:t xml:space="preserve"> obiektywne i nied</w:t>
            </w:r>
            <w:r w:rsidRPr="0080342D">
              <w:rPr>
                <w:rFonts w:asciiTheme="minorHAnsi" w:hAnsiTheme="minorHAnsi" w:cstheme="minorHAnsi"/>
                <w:w w:val="0"/>
                <w:sz w:val="20"/>
                <w:szCs w:val="20"/>
              </w:rPr>
              <w:t>y</w:t>
            </w:r>
            <w:r w:rsidRPr="0080342D">
              <w:rPr>
                <w:rFonts w:asciiTheme="minorHAnsi" w:hAnsiTheme="minorHAnsi" w:cstheme="minorHAnsi"/>
                <w:w w:val="0"/>
                <w:sz w:val="20"/>
                <w:szCs w:val="20"/>
              </w:rPr>
              <w:t>skryminacyjne kryteria lub zasady, które mają być stosowane w celu ograniczenia liczby kandydatów:</w:t>
            </w:r>
            <w:r w:rsidRPr="0080342D">
              <w:rPr>
                <w:rFonts w:asciiTheme="minorHAnsi" w:hAnsiTheme="minorHAnsi" w:cstheme="minorHAnsi"/>
                <w:w w:val="0"/>
                <w:sz w:val="20"/>
                <w:szCs w:val="20"/>
              </w:rPr>
              <w:br/>
              <w:t>W przypadku gdy wymagane są określone zaświa</w:t>
            </w:r>
            <w:r w:rsidRPr="0080342D">
              <w:rPr>
                <w:rFonts w:asciiTheme="minorHAnsi" w:hAnsiTheme="minorHAnsi" w:cstheme="minorHAnsi"/>
                <w:w w:val="0"/>
                <w:sz w:val="20"/>
                <w:szCs w:val="20"/>
              </w:rPr>
              <w:t>d</w:t>
            </w:r>
            <w:r w:rsidRPr="0080342D">
              <w:rPr>
                <w:rFonts w:asciiTheme="minorHAnsi" w:hAnsiTheme="minorHAnsi" w:cstheme="minorHAnsi"/>
                <w:w w:val="0"/>
                <w:sz w:val="20"/>
                <w:szCs w:val="20"/>
              </w:rPr>
              <w:t>czenia lub inne rodzaje dowodów w formie dokume</w:t>
            </w:r>
            <w:r w:rsidRPr="0080342D">
              <w:rPr>
                <w:rFonts w:asciiTheme="minorHAnsi" w:hAnsiTheme="minorHAnsi" w:cstheme="minorHAnsi"/>
                <w:w w:val="0"/>
                <w:sz w:val="20"/>
                <w:szCs w:val="20"/>
              </w:rPr>
              <w:t>n</w:t>
            </w:r>
            <w:r w:rsidRPr="0080342D">
              <w:rPr>
                <w:rFonts w:asciiTheme="minorHAnsi" w:hAnsiTheme="minorHAnsi" w:cstheme="minorHAnsi"/>
                <w:w w:val="0"/>
                <w:sz w:val="20"/>
                <w:szCs w:val="20"/>
              </w:rPr>
              <w:t xml:space="preserve">tów, proszę wskazać dla </w:t>
            </w:r>
            <w:r w:rsidRPr="0080342D">
              <w:rPr>
                <w:rFonts w:asciiTheme="minorHAnsi" w:hAnsiTheme="minorHAnsi" w:cstheme="minorHAnsi"/>
                <w:b/>
                <w:w w:val="0"/>
                <w:sz w:val="20"/>
                <w:szCs w:val="20"/>
              </w:rPr>
              <w:t>każdego</w:t>
            </w:r>
            <w:r w:rsidRPr="0080342D">
              <w:rPr>
                <w:rFonts w:asciiTheme="minorHAnsi" w:hAnsiTheme="minorHAnsi" w:cstheme="minorHAnsi"/>
                <w:w w:val="0"/>
                <w:sz w:val="20"/>
                <w:szCs w:val="20"/>
              </w:rPr>
              <w:t xml:space="preserve"> z nich, czy wyk</w:t>
            </w:r>
            <w:r w:rsidRPr="0080342D">
              <w:rPr>
                <w:rFonts w:asciiTheme="minorHAnsi" w:hAnsiTheme="minorHAnsi" w:cstheme="minorHAnsi"/>
                <w:w w:val="0"/>
                <w:sz w:val="20"/>
                <w:szCs w:val="20"/>
              </w:rPr>
              <w:t>o</w:t>
            </w:r>
            <w:r w:rsidRPr="0080342D">
              <w:rPr>
                <w:rFonts w:asciiTheme="minorHAnsi" w:hAnsiTheme="minorHAnsi" w:cstheme="minorHAnsi"/>
                <w:w w:val="0"/>
                <w:sz w:val="20"/>
                <w:szCs w:val="20"/>
              </w:rPr>
              <w:t>nawca posiada wymagane dokumenty:</w:t>
            </w:r>
            <w:r w:rsidRPr="0080342D">
              <w:rPr>
                <w:rFonts w:asciiTheme="minorHAnsi" w:hAnsiTheme="minorHAnsi" w:cstheme="minorHAnsi"/>
                <w:w w:val="0"/>
                <w:sz w:val="20"/>
                <w:szCs w:val="20"/>
              </w:rPr>
              <w:br/>
            </w:r>
            <w:r w:rsidRPr="0080342D">
              <w:rPr>
                <w:rFonts w:asciiTheme="minorHAnsi" w:hAnsiTheme="minorHAnsi" w:cstheme="minorHAnsi"/>
                <w:sz w:val="20"/>
                <w:szCs w:val="20"/>
              </w:rPr>
              <w:t>Jeżeli niektóre z tych zaświadczeń lub rodzajów d</w:t>
            </w:r>
            <w:r w:rsidRPr="0080342D">
              <w:rPr>
                <w:rFonts w:asciiTheme="minorHAnsi" w:hAnsiTheme="minorHAnsi" w:cstheme="minorHAnsi"/>
                <w:sz w:val="20"/>
                <w:szCs w:val="20"/>
              </w:rPr>
              <w:t>o</w:t>
            </w:r>
            <w:r w:rsidRPr="0080342D">
              <w:rPr>
                <w:rFonts w:asciiTheme="minorHAnsi" w:hAnsiTheme="minorHAnsi" w:cstheme="minorHAnsi"/>
                <w:sz w:val="20"/>
                <w:szCs w:val="20"/>
              </w:rPr>
              <w:t>wodów w formie dokumentów są dostępne w postaci elektronicznej</w:t>
            </w:r>
            <w:r w:rsidRPr="0080342D">
              <w:rPr>
                <w:rStyle w:val="Odwoanieprzypisudolnego"/>
                <w:rFonts w:asciiTheme="minorHAnsi" w:hAnsiTheme="minorHAnsi" w:cstheme="minorHAnsi"/>
                <w:sz w:val="20"/>
                <w:szCs w:val="20"/>
              </w:rPr>
              <w:footnoteReference w:id="44"/>
            </w:r>
            <w:r w:rsidRPr="0080342D">
              <w:rPr>
                <w:rFonts w:asciiTheme="minorHAnsi" w:hAnsiTheme="minorHAnsi" w:cstheme="minorHAnsi"/>
                <w:sz w:val="20"/>
                <w:szCs w:val="20"/>
              </w:rPr>
              <w:t xml:space="preserve">, proszę wskazać dla </w:t>
            </w:r>
            <w:r w:rsidRPr="0080342D">
              <w:rPr>
                <w:rFonts w:asciiTheme="minorHAnsi" w:hAnsiTheme="minorHAnsi" w:cstheme="minorHAnsi"/>
                <w:b/>
                <w:sz w:val="20"/>
                <w:szCs w:val="20"/>
              </w:rPr>
              <w:t>każdego</w:t>
            </w:r>
            <w:r w:rsidRPr="0080342D">
              <w:rPr>
                <w:rFonts w:asciiTheme="minorHAnsi" w:hAnsiTheme="minorHAnsi" w:cstheme="minorHAnsi"/>
                <w:sz w:val="20"/>
                <w:szCs w:val="20"/>
              </w:rPr>
              <w:t xml:space="preserve"> z nich:</w:t>
            </w:r>
          </w:p>
        </w:tc>
        <w:tc>
          <w:tcPr>
            <w:tcW w:w="5274" w:type="dxa"/>
            <w:shd w:val="clear" w:color="auto" w:fill="auto"/>
          </w:tcPr>
          <w:p w:rsidR="00C87B3C" w:rsidRPr="0080342D" w:rsidRDefault="00C87B3C" w:rsidP="008D1BE8">
            <w:pPr>
              <w:rPr>
                <w:rFonts w:asciiTheme="minorHAnsi" w:hAnsiTheme="minorHAnsi" w:cstheme="minorHAnsi"/>
                <w:b/>
                <w:w w:val="0"/>
                <w:sz w:val="20"/>
                <w:szCs w:val="20"/>
              </w:rPr>
            </w:pPr>
            <w:r w:rsidRPr="0080342D">
              <w:rPr>
                <w:rFonts w:asciiTheme="minorHAnsi" w:hAnsiTheme="minorHAnsi" w:cstheme="minorHAnsi"/>
                <w:sz w:val="20"/>
                <w:szCs w:val="20"/>
              </w:rPr>
              <w:t>[….]</w:t>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 Tak [] Nie</w:t>
            </w:r>
            <w:r w:rsidRPr="0080342D">
              <w:rPr>
                <w:rStyle w:val="Odwoanieprzypisudolnego"/>
                <w:rFonts w:asciiTheme="minorHAnsi" w:hAnsiTheme="minorHAnsi" w:cstheme="minorHAnsi"/>
                <w:sz w:val="20"/>
                <w:szCs w:val="20"/>
              </w:rPr>
              <w:footnoteReference w:id="45"/>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r>
            <w:r w:rsidRPr="0080342D">
              <w:rPr>
                <w:rFonts w:asciiTheme="minorHAnsi" w:hAnsiTheme="minorHAnsi" w:cstheme="minorHAnsi"/>
                <w:sz w:val="20"/>
                <w:szCs w:val="20"/>
              </w:rPr>
              <w:br/>
              <w:t>(adres internetowy, wydający urząd lub organ, dokładne dane referencyjne dokumentacji): [……][……][……]</w:t>
            </w:r>
            <w:r w:rsidRPr="0080342D">
              <w:rPr>
                <w:rStyle w:val="Odwoanieprzypisudolnego"/>
                <w:rFonts w:asciiTheme="minorHAnsi" w:hAnsiTheme="minorHAnsi" w:cstheme="minorHAnsi"/>
                <w:sz w:val="20"/>
                <w:szCs w:val="20"/>
              </w:rPr>
              <w:footnoteReference w:id="46"/>
            </w:r>
          </w:p>
        </w:tc>
      </w:tr>
    </w:tbl>
    <w:p w:rsidR="00C87B3C" w:rsidRPr="0080342D" w:rsidRDefault="00C87B3C" w:rsidP="00C87B3C">
      <w:pPr>
        <w:pStyle w:val="ChapterTitle"/>
        <w:rPr>
          <w:rFonts w:asciiTheme="minorHAnsi" w:hAnsiTheme="minorHAnsi" w:cstheme="minorHAnsi"/>
          <w:sz w:val="20"/>
          <w:szCs w:val="20"/>
        </w:rPr>
      </w:pPr>
      <w:r w:rsidRPr="0080342D">
        <w:rPr>
          <w:rFonts w:asciiTheme="minorHAnsi" w:hAnsiTheme="minorHAnsi" w:cstheme="minorHAnsi"/>
          <w:sz w:val="20"/>
          <w:szCs w:val="20"/>
        </w:rPr>
        <w:t>Część VI: Oświadczenia końcowe</w:t>
      </w:r>
    </w:p>
    <w:p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Niżej podpisany(-a)(-i) oficjalnie oświadcza(-ją), że informacje podane powyżej w częściach II–V są dokładne i prawidłowe oraz że zostały przedstawione z pełną świadomością konsekwencji poważnego wprowadzenia w błąd.</w:t>
      </w:r>
    </w:p>
    <w:p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Niżej podpisany(-a)(-i) oficjalnie oświadcza(-ją), że jest (są) w stanie, na żądanie i bez zwłoki, przedstawić zaświadczenia i inne rodzaje dowodów w formie dokumentów, z wyjątkiem przypadków, w których:</w:t>
      </w:r>
    </w:p>
    <w:p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a) instytucja zamawiająca lub podmiot zamawiający ma możliwość uzyskania odpowiednich dokumentów potwierdzających bezp</w:t>
      </w:r>
      <w:r w:rsidRPr="00013EF8">
        <w:rPr>
          <w:rFonts w:asciiTheme="minorHAnsi" w:hAnsiTheme="minorHAnsi" w:cstheme="minorHAnsi"/>
          <w:i/>
          <w:sz w:val="18"/>
          <w:szCs w:val="18"/>
        </w:rPr>
        <w:t>o</w:t>
      </w:r>
      <w:r w:rsidRPr="00013EF8">
        <w:rPr>
          <w:rFonts w:asciiTheme="minorHAnsi" w:hAnsiTheme="minorHAnsi" w:cstheme="minorHAnsi"/>
          <w:i/>
          <w:sz w:val="18"/>
          <w:szCs w:val="18"/>
        </w:rPr>
        <w:t>średnio za pomocą bezpłatnej krajowej bazy danych w dowolnym państwie członkowskim</w:t>
      </w:r>
      <w:r w:rsidRPr="00013EF8">
        <w:rPr>
          <w:rStyle w:val="Odwoanieprzypisudolnego"/>
          <w:rFonts w:asciiTheme="minorHAnsi" w:hAnsiTheme="minorHAnsi" w:cstheme="minorHAnsi"/>
          <w:sz w:val="18"/>
          <w:szCs w:val="18"/>
        </w:rPr>
        <w:footnoteReference w:id="47"/>
      </w:r>
      <w:r w:rsidRPr="00013EF8">
        <w:rPr>
          <w:rFonts w:asciiTheme="minorHAnsi" w:hAnsiTheme="minorHAnsi" w:cstheme="minorHAnsi"/>
          <w:i/>
          <w:sz w:val="18"/>
          <w:szCs w:val="18"/>
        </w:rPr>
        <w:t xml:space="preserve">, lub </w:t>
      </w:r>
    </w:p>
    <w:p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b) najpóźniej od dnia 18 kwietnia 2018 r.</w:t>
      </w:r>
      <w:r w:rsidRPr="00013EF8">
        <w:rPr>
          <w:rStyle w:val="Odwoanieprzypisudolnego"/>
          <w:rFonts w:asciiTheme="minorHAnsi" w:hAnsiTheme="minorHAnsi" w:cstheme="minorHAnsi"/>
          <w:sz w:val="18"/>
          <w:szCs w:val="18"/>
        </w:rPr>
        <w:footnoteReference w:id="48"/>
      </w:r>
      <w:r w:rsidRPr="00013EF8">
        <w:rPr>
          <w:rFonts w:asciiTheme="minorHAnsi" w:hAnsiTheme="minorHAnsi" w:cstheme="minorHAnsi"/>
          <w:i/>
          <w:sz w:val="18"/>
          <w:szCs w:val="18"/>
        </w:rPr>
        <w:t>, instytucja zamawiająca lub podmiot zamawiający już posiada odpowiednią dokumentację</w:t>
      </w:r>
      <w:r w:rsidRPr="00013EF8">
        <w:rPr>
          <w:rFonts w:asciiTheme="minorHAnsi" w:hAnsiTheme="minorHAnsi" w:cstheme="minorHAnsi"/>
          <w:sz w:val="18"/>
          <w:szCs w:val="18"/>
        </w:rPr>
        <w:t>.</w:t>
      </w:r>
    </w:p>
    <w:p w:rsidR="00C87B3C" w:rsidRPr="00013EF8" w:rsidRDefault="00C87B3C" w:rsidP="00C87B3C">
      <w:pPr>
        <w:rPr>
          <w:rFonts w:asciiTheme="minorHAnsi" w:hAnsiTheme="minorHAnsi" w:cstheme="minorHAnsi"/>
          <w:i/>
          <w:vanish/>
          <w:sz w:val="18"/>
          <w:szCs w:val="18"/>
          <w:specVanish/>
        </w:rPr>
      </w:pPr>
      <w:r w:rsidRPr="00013EF8">
        <w:rPr>
          <w:rFonts w:asciiTheme="minorHAnsi" w:hAnsiTheme="minorHAnsi" w:cstheme="minorHAns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13EF8">
        <w:rPr>
          <w:rFonts w:asciiTheme="minorHAnsi" w:hAnsiTheme="minorHAnsi" w:cstheme="minorHAnsi"/>
          <w:sz w:val="18"/>
          <w:szCs w:val="18"/>
        </w:rPr>
        <w:t>[określić p</w:t>
      </w:r>
      <w:r w:rsidRPr="00013EF8">
        <w:rPr>
          <w:rFonts w:asciiTheme="minorHAnsi" w:hAnsiTheme="minorHAnsi" w:cstheme="minorHAnsi"/>
          <w:sz w:val="18"/>
          <w:szCs w:val="18"/>
        </w:rPr>
        <w:t>o</w:t>
      </w:r>
      <w:r w:rsidRPr="00013EF8">
        <w:rPr>
          <w:rFonts w:asciiTheme="minorHAnsi" w:hAnsiTheme="minorHAnsi" w:cstheme="minorHAnsi"/>
          <w:sz w:val="18"/>
          <w:szCs w:val="18"/>
        </w:rPr>
        <w:t xml:space="preserve">stępowanie o udzielenie zamówienia: (skrócony opis, adres publikacyjny w </w:t>
      </w:r>
      <w:r w:rsidRPr="00013EF8">
        <w:rPr>
          <w:rFonts w:asciiTheme="minorHAnsi" w:hAnsiTheme="minorHAnsi" w:cstheme="minorHAnsi"/>
          <w:i/>
          <w:sz w:val="18"/>
          <w:szCs w:val="18"/>
        </w:rPr>
        <w:t>Dzienniku Urzędowym Unii Europejskiej</w:t>
      </w:r>
      <w:r w:rsidRPr="00013EF8">
        <w:rPr>
          <w:rFonts w:asciiTheme="minorHAnsi" w:hAnsiTheme="minorHAnsi" w:cstheme="minorHAnsi"/>
          <w:sz w:val="18"/>
          <w:szCs w:val="18"/>
        </w:rPr>
        <w:t>, numer refere</w:t>
      </w:r>
      <w:r w:rsidRPr="00013EF8">
        <w:rPr>
          <w:rFonts w:asciiTheme="minorHAnsi" w:hAnsiTheme="minorHAnsi" w:cstheme="minorHAnsi"/>
          <w:sz w:val="18"/>
          <w:szCs w:val="18"/>
        </w:rPr>
        <w:t>n</w:t>
      </w:r>
      <w:r w:rsidRPr="00013EF8">
        <w:rPr>
          <w:rFonts w:asciiTheme="minorHAnsi" w:hAnsiTheme="minorHAnsi" w:cstheme="minorHAnsi"/>
          <w:sz w:val="18"/>
          <w:szCs w:val="18"/>
        </w:rPr>
        <w:t>cyjny)].</w:t>
      </w:r>
    </w:p>
    <w:p w:rsidR="00C87B3C" w:rsidRPr="00013EF8" w:rsidRDefault="00C87B3C" w:rsidP="00C87B3C">
      <w:pPr>
        <w:rPr>
          <w:rFonts w:asciiTheme="minorHAnsi" w:hAnsiTheme="minorHAnsi" w:cstheme="minorHAnsi"/>
          <w:i/>
          <w:sz w:val="18"/>
          <w:szCs w:val="18"/>
        </w:rPr>
      </w:pPr>
      <w:r w:rsidRPr="00013EF8">
        <w:rPr>
          <w:rFonts w:asciiTheme="minorHAnsi" w:hAnsiTheme="minorHAnsi" w:cstheme="minorHAnsi"/>
          <w:i/>
          <w:sz w:val="18"/>
          <w:szCs w:val="18"/>
        </w:rPr>
        <w:t xml:space="preserve"> </w:t>
      </w:r>
    </w:p>
    <w:p w:rsidR="00C87B3C" w:rsidRPr="0080342D" w:rsidRDefault="00C87B3C" w:rsidP="00C87B3C">
      <w:pPr>
        <w:spacing w:before="240"/>
        <w:rPr>
          <w:rFonts w:asciiTheme="minorHAnsi" w:hAnsiTheme="minorHAnsi" w:cstheme="minorHAnsi"/>
          <w:sz w:val="20"/>
          <w:szCs w:val="20"/>
        </w:rPr>
      </w:pPr>
      <w:r w:rsidRPr="0080342D">
        <w:rPr>
          <w:rFonts w:asciiTheme="minorHAnsi" w:hAnsiTheme="minorHAnsi" w:cstheme="minorHAnsi"/>
          <w:sz w:val="20"/>
          <w:szCs w:val="20"/>
        </w:rPr>
        <w:t>Data, miejscowość oraz – jeżeli jest to wymagane lub konieczne – podpis(-y): [……]</w:t>
      </w:r>
    </w:p>
    <w:p w:rsidR="00C87B3C" w:rsidRPr="0080342D" w:rsidRDefault="00C87B3C" w:rsidP="00C87B3C">
      <w:pPr>
        <w:rPr>
          <w:rFonts w:asciiTheme="minorHAnsi" w:eastAsia="Calibri" w:hAnsiTheme="minorHAnsi" w:cstheme="minorHAnsi"/>
          <w:lang w:eastAsia="en-US"/>
        </w:rPr>
      </w:pPr>
    </w:p>
    <w:p w:rsidR="009C4E57" w:rsidRPr="0080342D" w:rsidRDefault="009C4E57" w:rsidP="00AE3680">
      <w:pPr>
        <w:pageBreakBefore/>
        <w:suppressAutoHyphens/>
        <w:jc w:val="right"/>
        <w:rPr>
          <w:rFonts w:asciiTheme="minorHAnsi" w:hAnsiTheme="minorHAnsi" w:cstheme="minorHAnsi"/>
          <w:lang w:eastAsia="zh-CN"/>
        </w:rPr>
      </w:pPr>
      <w:r w:rsidRPr="0080342D">
        <w:rPr>
          <w:rFonts w:asciiTheme="minorHAnsi" w:eastAsia="Calibri" w:hAnsiTheme="minorHAnsi" w:cstheme="minorHAnsi"/>
          <w:lang w:eastAsia="en-US"/>
        </w:rPr>
        <w:lastRenderedPageBreak/>
        <w:t xml:space="preserve">Załącznik nr 4 do SWZ                                                                                         </w:t>
      </w:r>
    </w:p>
    <w:p w:rsidR="009C4E57" w:rsidRPr="0080342D" w:rsidRDefault="009C4E57" w:rsidP="00AE3680">
      <w:pPr>
        <w:suppressAutoHyphens/>
        <w:rPr>
          <w:rFonts w:asciiTheme="minorHAnsi" w:hAnsiTheme="minorHAnsi" w:cstheme="minorHAnsi"/>
          <w:lang w:eastAsia="zh-CN"/>
        </w:rPr>
      </w:pPr>
      <w:r w:rsidRPr="0080342D">
        <w:rPr>
          <w:rFonts w:asciiTheme="minorHAnsi" w:hAnsiTheme="minorHAnsi" w:cstheme="minorHAnsi"/>
          <w:bCs/>
          <w:lang w:eastAsia="zh-CN"/>
        </w:rPr>
        <w:t xml:space="preserve"> </w:t>
      </w:r>
    </w:p>
    <w:p w:rsidR="009C4E57" w:rsidRPr="0080342D" w:rsidRDefault="009C4E57" w:rsidP="00AE3680">
      <w:pPr>
        <w:tabs>
          <w:tab w:val="decimal" w:leader="dot" w:pos="4620"/>
          <w:tab w:val="decimal" w:leader="dot" w:pos="4680"/>
        </w:tabs>
        <w:suppressAutoHyphens/>
        <w:jc w:val="both"/>
        <w:rPr>
          <w:rFonts w:asciiTheme="minorHAnsi" w:hAnsiTheme="minorHAnsi" w:cstheme="minorHAnsi"/>
          <w:lang w:eastAsia="zh-CN"/>
        </w:rPr>
      </w:pPr>
      <w:r w:rsidRPr="0080342D">
        <w:rPr>
          <w:rFonts w:asciiTheme="minorHAnsi" w:hAnsiTheme="minorHAnsi" w:cstheme="minorHAnsi"/>
          <w:lang w:eastAsia="zh-CN"/>
        </w:rPr>
        <w:tab/>
      </w:r>
      <w:r w:rsidRPr="0080342D">
        <w:rPr>
          <w:rFonts w:asciiTheme="minorHAnsi" w:hAnsiTheme="minorHAnsi" w:cstheme="minorHAnsi"/>
          <w:lang w:eastAsia="zh-CN"/>
        </w:rPr>
        <w:tab/>
      </w:r>
    </w:p>
    <w:p w:rsidR="009C4E57" w:rsidRPr="0080342D" w:rsidRDefault="009C4E57" w:rsidP="00AE3680">
      <w:pPr>
        <w:tabs>
          <w:tab w:val="center" w:pos="2268"/>
        </w:tabs>
        <w:suppressAutoHyphens/>
        <w:jc w:val="both"/>
        <w:rPr>
          <w:rFonts w:asciiTheme="minorHAnsi" w:hAnsiTheme="minorHAnsi" w:cstheme="minorHAnsi"/>
          <w:i/>
          <w:lang w:eastAsia="zh-CN"/>
        </w:rPr>
      </w:pPr>
      <w:r w:rsidRPr="0080342D">
        <w:rPr>
          <w:rFonts w:asciiTheme="minorHAnsi" w:hAnsiTheme="minorHAnsi" w:cstheme="minorHAnsi"/>
          <w:lang w:eastAsia="zh-CN"/>
        </w:rPr>
        <w:t xml:space="preserve"> </w:t>
      </w:r>
      <w:r w:rsidRPr="0080342D">
        <w:rPr>
          <w:rFonts w:asciiTheme="minorHAnsi" w:hAnsiTheme="minorHAnsi" w:cstheme="minorHAnsi"/>
          <w:lang w:eastAsia="zh-CN"/>
        </w:rPr>
        <w:tab/>
      </w:r>
      <w:r w:rsidRPr="0080342D">
        <w:rPr>
          <w:rFonts w:asciiTheme="minorHAnsi" w:hAnsiTheme="minorHAnsi" w:cstheme="minorHAnsi"/>
          <w:i/>
          <w:lang w:eastAsia="zh-CN"/>
        </w:rPr>
        <w:t>(Nazwa i adres Wykonawcy)</w:t>
      </w:r>
    </w:p>
    <w:p w:rsidR="009C4E57" w:rsidRPr="0080342D" w:rsidRDefault="009C4E57" w:rsidP="00AE3680">
      <w:pPr>
        <w:suppressAutoHyphens/>
        <w:rPr>
          <w:rFonts w:asciiTheme="minorHAnsi" w:hAnsiTheme="minorHAnsi" w:cstheme="minorHAnsi"/>
          <w:i/>
          <w:lang w:eastAsia="zh-CN"/>
        </w:rPr>
      </w:pPr>
    </w:p>
    <w:p w:rsidR="009C4E57" w:rsidRPr="0080342D" w:rsidRDefault="009C4E57" w:rsidP="00AE3680">
      <w:pPr>
        <w:keepNext/>
        <w:suppressAutoHyphens/>
        <w:overflowPunct w:val="0"/>
        <w:autoSpaceDE w:val="0"/>
        <w:jc w:val="center"/>
        <w:textAlignment w:val="baseline"/>
        <w:rPr>
          <w:rFonts w:asciiTheme="minorHAnsi" w:hAnsiTheme="minorHAnsi" w:cstheme="minorHAnsi"/>
          <w:lang w:eastAsia="zh-CN"/>
        </w:rPr>
      </w:pPr>
      <w:r w:rsidRPr="0080342D">
        <w:rPr>
          <w:rFonts w:asciiTheme="minorHAnsi" w:hAnsiTheme="minorHAnsi" w:cstheme="minorHAnsi"/>
          <w:b/>
          <w:lang w:eastAsia="zh-CN"/>
        </w:rPr>
        <w:t>Oświadczenie</w:t>
      </w:r>
    </w:p>
    <w:p w:rsidR="009C4E57" w:rsidRPr="0080342D" w:rsidRDefault="009C4E57" w:rsidP="00AE3680">
      <w:pPr>
        <w:suppressAutoHyphens/>
        <w:jc w:val="center"/>
        <w:rPr>
          <w:rFonts w:asciiTheme="minorHAnsi" w:hAnsiTheme="minorHAnsi" w:cstheme="minorHAnsi"/>
          <w:lang w:eastAsia="zh-CN"/>
        </w:rPr>
      </w:pPr>
      <w:r w:rsidRPr="0080342D">
        <w:rPr>
          <w:rFonts w:asciiTheme="minorHAnsi" w:hAnsiTheme="minorHAnsi" w:cstheme="minorHAnsi"/>
          <w:b/>
          <w:lang w:eastAsia="zh-CN"/>
        </w:rPr>
        <w:t xml:space="preserve">w trybie art. </w:t>
      </w:r>
      <w:r w:rsidR="006D3A99" w:rsidRPr="0080342D">
        <w:rPr>
          <w:rFonts w:asciiTheme="minorHAnsi" w:hAnsiTheme="minorHAnsi" w:cstheme="minorHAnsi"/>
          <w:b/>
          <w:lang w:eastAsia="zh-CN"/>
        </w:rPr>
        <w:t>108</w:t>
      </w:r>
      <w:r w:rsidRPr="0080342D">
        <w:rPr>
          <w:rFonts w:asciiTheme="minorHAnsi" w:hAnsiTheme="minorHAnsi" w:cstheme="minorHAnsi"/>
          <w:b/>
          <w:lang w:eastAsia="zh-CN"/>
        </w:rPr>
        <w:t xml:space="preserve"> ust. 1 </w:t>
      </w:r>
      <w:r w:rsidR="006D3A99" w:rsidRPr="0080342D">
        <w:rPr>
          <w:rFonts w:asciiTheme="minorHAnsi" w:hAnsiTheme="minorHAnsi" w:cstheme="minorHAnsi"/>
          <w:b/>
          <w:lang w:eastAsia="zh-CN"/>
        </w:rPr>
        <w:t xml:space="preserve">pkt. 5 </w:t>
      </w:r>
      <w:r w:rsidRPr="0080342D">
        <w:rPr>
          <w:rFonts w:asciiTheme="minorHAnsi" w:hAnsiTheme="minorHAnsi" w:cstheme="minorHAnsi"/>
          <w:b/>
          <w:lang w:eastAsia="zh-CN"/>
        </w:rPr>
        <w:t xml:space="preserve">ustawy Prawo zamówień publicznych </w:t>
      </w:r>
      <w:r w:rsidRPr="0080342D">
        <w:rPr>
          <w:rFonts w:asciiTheme="minorHAnsi" w:hAnsiTheme="minorHAnsi" w:cstheme="minorHAnsi"/>
          <w:b/>
          <w:lang w:eastAsia="zh-CN"/>
        </w:rPr>
        <w:br/>
        <w:t xml:space="preserve">o przynależności lub braku przynależności do tej samej grupy kapitałowej </w:t>
      </w:r>
      <w:r w:rsidRPr="0080342D">
        <w:rPr>
          <w:rFonts w:asciiTheme="minorHAnsi" w:hAnsiTheme="minorHAnsi" w:cstheme="minorHAnsi"/>
          <w:b/>
          <w:vertAlign w:val="superscript"/>
          <w:lang w:eastAsia="zh-CN"/>
        </w:rPr>
        <w:t>*)</w:t>
      </w:r>
    </w:p>
    <w:p w:rsidR="009C4E57" w:rsidRPr="0080342D" w:rsidRDefault="009C4E57" w:rsidP="00AE3680">
      <w:pPr>
        <w:suppressAutoHyphens/>
        <w:jc w:val="center"/>
        <w:rPr>
          <w:rFonts w:asciiTheme="minorHAnsi" w:hAnsiTheme="minorHAnsi" w:cstheme="minorHAnsi"/>
          <w:b/>
          <w:lang w:eastAsia="zh-CN"/>
        </w:rPr>
      </w:pPr>
    </w:p>
    <w:p w:rsidR="009C4E57" w:rsidRPr="0080342D" w:rsidRDefault="009C4E57" w:rsidP="00AE3680">
      <w:pPr>
        <w:tabs>
          <w:tab w:val="left" w:pos="720"/>
        </w:tabs>
        <w:suppressAutoHyphens/>
        <w:overflowPunct w:val="0"/>
        <w:autoSpaceDE w:val="0"/>
        <w:textAlignment w:val="baseline"/>
        <w:rPr>
          <w:rFonts w:asciiTheme="minorHAnsi" w:hAnsiTheme="minorHAnsi" w:cstheme="minorHAnsi"/>
          <w:b/>
          <w:lang w:eastAsia="zh-CN"/>
        </w:rPr>
      </w:pPr>
    </w:p>
    <w:p w:rsidR="009C4E57" w:rsidRPr="0080342D" w:rsidRDefault="009C4E57" w:rsidP="00D36B14">
      <w:pPr>
        <w:suppressAutoHyphens/>
        <w:jc w:val="both"/>
        <w:rPr>
          <w:rFonts w:asciiTheme="minorHAnsi" w:hAnsiTheme="minorHAnsi" w:cstheme="minorHAnsi"/>
          <w:lang w:eastAsia="zh-CN"/>
        </w:rPr>
      </w:pPr>
      <w:r w:rsidRPr="0080342D">
        <w:rPr>
          <w:rFonts w:asciiTheme="minorHAnsi" w:hAnsiTheme="minorHAnsi" w:cstheme="minorHAnsi"/>
          <w:lang w:eastAsia="zh-CN"/>
        </w:rPr>
        <w:t>Na potrzeby postępowania o udzielenie zamówienia publicznego</w:t>
      </w:r>
      <w:r w:rsidRPr="0080342D">
        <w:rPr>
          <w:rFonts w:asciiTheme="minorHAnsi" w:hAnsiTheme="minorHAnsi" w:cstheme="minorHAnsi"/>
          <w:b/>
          <w:lang w:eastAsia="zh-CN"/>
        </w:rPr>
        <w:t xml:space="preserve"> </w:t>
      </w:r>
      <w:r w:rsidRPr="0080342D">
        <w:rPr>
          <w:rFonts w:asciiTheme="minorHAnsi" w:eastAsia="Calibri" w:hAnsiTheme="minorHAnsi" w:cstheme="minorHAnsi"/>
          <w:lang w:eastAsia="en-US"/>
        </w:rPr>
        <w:t>nr</w:t>
      </w:r>
      <w:r w:rsidR="00FE3627">
        <w:rPr>
          <w:rFonts w:asciiTheme="minorHAnsi" w:eastAsia="Calibri" w:hAnsiTheme="minorHAnsi" w:cstheme="minorHAnsi"/>
          <w:b/>
          <w:lang w:eastAsia="en-US"/>
        </w:rPr>
        <w:t xml:space="preserve"> </w:t>
      </w:r>
      <w:r w:rsidR="00CC36D8">
        <w:rPr>
          <w:rFonts w:asciiTheme="minorHAnsi" w:eastAsia="Calibri" w:hAnsiTheme="minorHAnsi" w:cstheme="minorHAnsi"/>
          <w:b/>
          <w:lang w:eastAsia="en-US"/>
        </w:rPr>
        <w:t>24</w:t>
      </w:r>
      <w:r w:rsidRPr="0080342D">
        <w:rPr>
          <w:rFonts w:asciiTheme="minorHAnsi" w:eastAsia="Calibri" w:hAnsiTheme="minorHAnsi" w:cstheme="minorHAnsi"/>
          <w:b/>
          <w:lang w:eastAsia="en-US"/>
        </w:rPr>
        <w:t>/PN/2</w:t>
      </w:r>
      <w:r w:rsidR="00CC36D8">
        <w:rPr>
          <w:rFonts w:asciiTheme="minorHAnsi" w:eastAsia="Calibri" w:hAnsiTheme="minorHAnsi" w:cstheme="minorHAnsi"/>
          <w:b/>
          <w:lang w:eastAsia="en-US"/>
        </w:rPr>
        <w:t>4</w:t>
      </w:r>
      <w:r w:rsidRPr="0080342D">
        <w:rPr>
          <w:rFonts w:asciiTheme="minorHAnsi" w:eastAsia="Calibri" w:hAnsiTheme="minorHAnsi" w:cstheme="minorHAnsi"/>
          <w:b/>
          <w:lang w:eastAsia="en-US"/>
        </w:rPr>
        <w:t xml:space="preserve"> </w:t>
      </w:r>
      <w:r w:rsidRPr="0080342D">
        <w:rPr>
          <w:rFonts w:asciiTheme="minorHAnsi" w:hAnsiTheme="minorHAnsi" w:cstheme="minorHAnsi"/>
          <w:lang w:eastAsia="zh-CN"/>
        </w:rPr>
        <w:t xml:space="preserve"> oświadczam, co następuje:</w:t>
      </w:r>
    </w:p>
    <w:p w:rsidR="009C4E57" w:rsidRPr="0080342D" w:rsidRDefault="009C4E57" w:rsidP="00D36B14">
      <w:pPr>
        <w:suppressAutoHyphens/>
        <w:overflowPunct w:val="0"/>
        <w:autoSpaceDE w:val="0"/>
        <w:ind w:hanging="15"/>
        <w:jc w:val="both"/>
        <w:textAlignment w:val="baseline"/>
        <w:rPr>
          <w:rFonts w:asciiTheme="minorHAnsi" w:hAnsiTheme="minorHAnsi" w:cstheme="minorHAnsi"/>
          <w:lang w:eastAsia="zh-CN"/>
        </w:rPr>
      </w:pPr>
      <w:r w:rsidRPr="0080342D">
        <w:rPr>
          <w:rFonts w:asciiTheme="minorHAnsi" w:hAnsiTheme="minorHAnsi" w:cstheme="minorHAnsi"/>
          <w:lang w:eastAsia="zh-CN"/>
        </w:rPr>
        <w:t>Na podstawie art. 85 ust. 1 ustawy Prawo zamówień publicznych (tekst jednolity Dz. U. z 20</w:t>
      </w:r>
      <w:r w:rsidR="006D3A99" w:rsidRPr="0080342D">
        <w:rPr>
          <w:rFonts w:asciiTheme="minorHAnsi" w:hAnsiTheme="minorHAnsi" w:cstheme="minorHAnsi"/>
          <w:lang w:eastAsia="zh-CN"/>
        </w:rPr>
        <w:t>2</w:t>
      </w:r>
      <w:r w:rsidR="00A271AA" w:rsidRPr="0080342D">
        <w:rPr>
          <w:rFonts w:asciiTheme="minorHAnsi" w:hAnsiTheme="minorHAnsi" w:cstheme="minorHAnsi"/>
          <w:lang w:eastAsia="zh-CN"/>
        </w:rPr>
        <w:t xml:space="preserve">3 </w:t>
      </w:r>
      <w:r w:rsidRPr="0080342D">
        <w:rPr>
          <w:rFonts w:asciiTheme="minorHAnsi" w:hAnsiTheme="minorHAnsi" w:cstheme="minorHAnsi"/>
          <w:lang w:eastAsia="zh-CN"/>
        </w:rPr>
        <w:t xml:space="preserve">r., poz. </w:t>
      </w:r>
      <w:r w:rsidR="00A271AA" w:rsidRPr="0080342D">
        <w:rPr>
          <w:rFonts w:asciiTheme="minorHAnsi" w:hAnsiTheme="minorHAnsi" w:cstheme="minorHAnsi"/>
          <w:lang w:eastAsia="zh-CN"/>
        </w:rPr>
        <w:t>1605</w:t>
      </w:r>
      <w:r w:rsidRPr="0080342D">
        <w:rPr>
          <w:rFonts w:asciiTheme="minorHAnsi" w:hAnsiTheme="minorHAnsi" w:cstheme="minorHAnsi"/>
          <w:lang w:eastAsia="zh-CN"/>
        </w:rPr>
        <w:t>,</w:t>
      </w:r>
      <w:r w:rsidRPr="0080342D">
        <w:rPr>
          <w:rFonts w:asciiTheme="minorHAnsi" w:hAnsiTheme="minorHAnsi" w:cstheme="minorHAnsi"/>
          <w:bCs/>
          <w:lang w:eastAsia="zh-CN"/>
        </w:rPr>
        <w:t xml:space="preserve"> z późn. zm</w:t>
      </w:r>
      <w:r w:rsidRPr="0080342D">
        <w:rPr>
          <w:rFonts w:asciiTheme="minorHAnsi" w:hAnsiTheme="minorHAnsi" w:cstheme="minorHAnsi"/>
          <w:lang w:eastAsia="zh-CN"/>
        </w:rPr>
        <w:t>.), oświadczam, że po zapoznaniu się z firmami oraz adresami wykonawców, którzy złożyli oferty, zamieszczonymi na stronie internetowej zamawiającego:</w:t>
      </w:r>
    </w:p>
    <w:p w:rsidR="009C4E57" w:rsidRPr="0080342D" w:rsidRDefault="009C4E57" w:rsidP="00B93475">
      <w:pPr>
        <w:widowControl w:val="0"/>
        <w:numPr>
          <w:ilvl w:val="0"/>
          <w:numId w:val="28"/>
        </w:numPr>
        <w:suppressAutoHyphens/>
        <w:overflowPunct w:val="0"/>
        <w:autoSpaceDE w:val="0"/>
        <w:ind w:left="426" w:hanging="426"/>
        <w:jc w:val="both"/>
        <w:textAlignment w:val="baseline"/>
        <w:rPr>
          <w:rFonts w:asciiTheme="minorHAnsi" w:hAnsiTheme="minorHAnsi" w:cstheme="minorHAnsi"/>
          <w:lang w:eastAsia="zh-CN"/>
        </w:rPr>
      </w:pPr>
      <w:r w:rsidRPr="0080342D">
        <w:rPr>
          <w:rFonts w:asciiTheme="minorHAnsi" w:hAnsiTheme="minorHAnsi" w:cstheme="minorHAnsi"/>
          <w:lang w:eastAsia="zh-CN"/>
        </w:rPr>
        <w:t>przynależę do tej samej grupy kapitałowej w rozumieniu ustawy z dnia 16 lutego 2007 r. o ochronie konkurencji i konsumentów (</w:t>
      </w:r>
      <w:r w:rsidR="006D3A99" w:rsidRPr="0080342D">
        <w:rPr>
          <w:rFonts w:asciiTheme="minorHAnsi" w:hAnsiTheme="minorHAnsi" w:cstheme="minorHAnsi"/>
          <w:lang w:eastAsia="zh-CN"/>
        </w:rPr>
        <w:t>tekst jednolity Dz. U. z 2020 r., poz. 1076 i 1086,</w:t>
      </w:r>
      <w:r w:rsidR="006D3A99" w:rsidRPr="0080342D">
        <w:rPr>
          <w:rFonts w:asciiTheme="minorHAnsi" w:hAnsiTheme="minorHAnsi" w:cstheme="minorHAnsi"/>
          <w:bCs/>
          <w:lang w:eastAsia="zh-CN"/>
        </w:rPr>
        <w:t xml:space="preserve"> z późn. zm</w:t>
      </w:r>
      <w:r w:rsidR="006D3A99" w:rsidRPr="0080342D">
        <w:rPr>
          <w:rFonts w:asciiTheme="minorHAnsi" w:hAnsiTheme="minorHAnsi" w:cstheme="minorHAnsi"/>
          <w:lang w:eastAsia="zh-CN"/>
        </w:rPr>
        <w:t>.</w:t>
      </w:r>
      <w:r w:rsidRPr="0080342D">
        <w:rPr>
          <w:rFonts w:asciiTheme="minorHAnsi" w:hAnsiTheme="minorHAnsi" w:cstheme="minorHAnsi"/>
          <w:lang w:eastAsia="zh-CN"/>
        </w:rPr>
        <w:t>)</w:t>
      </w:r>
    </w:p>
    <w:p w:rsidR="009C4E57" w:rsidRPr="0080342D" w:rsidRDefault="009C4E57" w:rsidP="00AE3680">
      <w:pPr>
        <w:suppressAutoHyphens/>
        <w:overflowPunct w:val="0"/>
        <w:autoSpaceDE w:val="0"/>
        <w:textAlignment w:val="baseline"/>
        <w:rPr>
          <w:rFonts w:asciiTheme="minorHAnsi" w:hAnsiTheme="minorHAnsi" w:cstheme="minorHAnsi"/>
          <w:i/>
          <w:lang w:eastAsia="zh-CN"/>
        </w:rPr>
      </w:pPr>
    </w:p>
    <w:p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lang w:eastAsia="zh-CN"/>
        </w:rPr>
        <w:t>.......................................</w:t>
      </w:r>
    </w:p>
    <w:p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vertAlign w:val="superscript"/>
          <w:lang w:eastAsia="zh-CN"/>
        </w:rPr>
        <w:t xml:space="preserve">           (miejscowość, data)         </w:t>
      </w:r>
    </w:p>
    <w:p w:rsidR="009C4E57" w:rsidRPr="0080342D" w:rsidRDefault="009C4E57" w:rsidP="00AE3680">
      <w:pPr>
        <w:suppressAutoHyphens/>
        <w:overflowPunct w:val="0"/>
        <w:autoSpaceDE w:val="0"/>
        <w:jc w:val="right"/>
        <w:textAlignment w:val="baseline"/>
        <w:rPr>
          <w:rFonts w:asciiTheme="minorHAnsi" w:hAnsiTheme="minorHAnsi" w:cstheme="minorHAnsi"/>
          <w:lang w:eastAsia="zh-CN"/>
        </w:rPr>
      </w:pPr>
      <w:r w:rsidRPr="0080342D">
        <w:rPr>
          <w:rFonts w:asciiTheme="minorHAnsi" w:hAnsiTheme="minorHAnsi" w:cstheme="minorHAnsi"/>
          <w:i/>
          <w:lang w:eastAsia="zh-CN"/>
        </w:rPr>
        <w:t>..........................................................................</w:t>
      </w:r>
    </w:p>
    <w:p w:rsidR="009C4E57" w:rsidRPr="0080342D" w:rsidRDefault="009C4E57" w:rsidP="00D36B14">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 xml:space="preserve">podpis </w:t>
      </w:r>
      <w:r w:rsidR="00D36B14" w:rsidRPr="0080342D">
        <w:rPr>
          <w:rFonts w:asciiTheme="minorHAnsi" w:hAnsiTheme="minorHAnsi" w:cstheme="minorHAnsi"/>
          <w:i/>
          <w:lang w:eastAsia="zh-CN"/>
        </w:rPr>
        <w:t>elektroniczny</w:t>
      </w:r>
    </w:p>
    <w:p w:rsidR="009C4E57" w:rsidRPr="0080342D" w:rsidRDefault="006E0133" w:rsidP="00AE3680">
      <w:pPr>
        <w:suppressAutoHyphens/>
        <w:overflowPunct w:val="0"/>
        <w:autoSpaceDE w:val="0"/>
        <w:textAlignment w:val="baseline"/>
        <w:rPr>
          <w:rFonts w:asciiTheme="minorHAnsi" w:hAnsiTheme="minorHAnsi" w:cstheme="minorHAnsi"/>
          <w:lang w:eastAsia="zh-CN"/>
        </w:rPr>
      </w:pPr>
      <w:r w:rsidRPr="006E0133">
        <w:rPr>
          <w:rFonts w:asciiTheme="minorHAnsi" w:hAnsiTheme="minorHAnsi" w:cstheme="minorHAnsi"/>
          <w:i/>
          <w:noProof/>
          <w:lang w:eastAsia="zh-CN"/>
        </w:rPr>
      </w:r>
      <w:r w:rsidRPr="006E0133">
        <w:rPr>
          <w:rFonts w:asciiTheme="minorHAnsi" w:hAnsiTheme="minorHAnsi" w:cstheme="minorHAnsi"/>
          <w:i/>
          <w:noProof/>
          <w:lang w:eastAsia="zh-CN"/>
        </w:rPr>
        <w:pict>
          <v:rect id="Prostokąt 1" o:spid="_x0000_s2051" style="width:451.55pt;height:1.75pt;visibility:visible;mso-wrap-style:none;mso-left-percent:-10001;mso-top-percent:-10001;mso-position-horizontal:absolute;mso-position-horizontal-relative:char;mso-position-vertical:absolute;mso-position-vertical-relative:line;mso-left-percent:-10001;mso-top-percent:-10001;v-text-anchor:middle" fillcolor="#aca899" stroked="f" strokecolor="#3465a4">
            <v:stroke joinstyle="round"/>
            <w10:wrap type="none"/>
            <w10:anchorlock/>
          </v:rect>
        </w:pict>
      </w:r>
    </w:p>
    <w:p w:rsidR="009C4E57" w:rsidRPr="0080342D" w:rsidRDefault="009C4E57" w:rsidP="00B93475">
      <w:pPr>
        <w:widowControl w:val="0"/>
        <w:numPr>
          <w:ilvl w:val="0"/>
          <w:numId w:val="28"/>
        </w:numPr>
        <w:suppressAutoHyphens/>
        <w:overflowPunct w:val="0"/>
        <w:autoSpaceDE w:val="0"/>
        <w:jc w:val="both"/>
        <w:textAlignment w:val="baseline"/>
        <w:rPr>
          <w:rFonts w:asciiTheme="minorHAnsi" w:hAnsiTheme="minorHAnsi" w:cstheme="minorHAnsi"/>
          <w:lang w:eastAsia="zh-CN"/>
        </w:rPr>
      </w:pPr>
      <w:r w:rsidRPr="0080342D">
        <w:rPr>
          <w:rFonts w:asciiTheme="minorHAnsi" w:hAnsiTheme="minorHAnsi" w:cstheme="minorHAnsi"/>
          <w:lang w:eastAsia="zh-CN"/>
        </w:rPr>
        <w:t>nie przynależę do tej samej grupy kapitałowej w rozumieniu ustawy z dnia 16 lutego 2007 r. o ochronie konkurencji i konsumentów (</w:t>
      </w:r>
      <w:r w:rsidR="006D3A99" w:rsidRPr="0080342D">
        <w:rPr>
          <w:rFonts w:asciiTheme="minorHAnsi" w:hAnsiTheme="minorHAnsi" w:cstheme="minorHAnsi"/>
          <w:lang w:eastAsia="zh-CN"/>
        </w:rPr>
        <w:t>tekst jednolity Dz. U. z 2020 r., poz. 1076 i 1086,</w:t>
      </w:r>
      <w:r w:rsidR="006D3A99" w:rsidRPr="0080342D">
        <w:rPr>
          <w:rFonts w:asciiTheme="minorHAnsi" w:hAnsiTheme="minorHAnsi" w:cstheme="minorHAnsi"/>
          <w:bCs/>
          <w:lang w:eastAsia="zh-CN"/>
        </w:rPr>
        <w:t xml:space="preserve"> z późn. zm</w:t>
      </w:r>
      <w:r w:rsidR="006D3A99" w:rsidRPr="0080342D">
        <w:rPr>
          <w:rFonts w:asciiTheme="minorHAnsi" w:hAnsiTheme="minorHAnsi" w:cstheme="minorHAnsi"/>
          <w:lang w:eastAsia="zh-CN"/>
        </w:rPr>
        <w:t>.),</w:t>
      </w:r>
    </w:p>
    <w:p w:rsidR="009C4E57" w:rsidRPr="0080342D" w:rsidRDefault="009C4E57" w:rsidP="00AE3680">
      <w:pPr>
        <w:suppressAutoHyphens/>
        <w:overflowPunct w:val="0"/>
        <w:autoSpaceDE w:val="0"/>
        <w:textAlignment w:val="baseline"/>
        <w:rPr>
          <w:rFonts w:asciiTheme="minorHAnsi" w:hAnsiTheme="minorHAnsi" w:cstheme="minorHAnsi"/>
          <w:lang w:eastAsia="zh-CN"/>
        </w:rPr>
      </w:pPr>
    </w:p>
    <w:p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lang w:eastAsia="zh-CN"/>
        </w:rPr>
        <w:t>.......................................</w:t>
      </w:r>
    </w:p>
    <w:p w:rsidR="009C4E57" w:rsidRPr="0080342D" w:rsidRDefault="009C4E57" w:rsidP="00AE3680">
      <w:pPr>
        <w:suppressAutoHyphens/>
        <w:overflowPunct w:val="0"/>
        <w:autoSpaceDE w:val="0"/>
        <w:textAlignment w:val="baseline"/>
        <w:rPr>
          <w:rFonts w:asciiTheme="minorHAnsi" w:hAnsiTheme="minorHAnsi" w:cstheme="minorHAnsi"/>
          <w:lang w:eastAsia="zh-CN"/>
        </w:rPr>
      </w:pPr>
      <w:r w:rsidRPr="0080342D">
        <w:rPr>
          <w:rFonts w:asciiTheme="minorHAnsi" w:hAnsiTheme="minorHAnsi" w:cstheme="minorHAnsi"/>
          <w:i/>
          <w:vertAlign w:val="superscript"/>
          <w:lang w:eastAsia="zh-CN"/>
        </w:rPr>
        <w:t xml:space="preserve">           (miejscowość, data)         </w:t>
      </w:r>
    </w:p>
    <w:p w:rsidR="009C4E57" w:rsidRPr="0080342D" w:rsidRDefault="009C4E57" w:rsidP="00AE3680">
      <w:pPr>
        <w:suppressAutoHyphens/>
        <w:overflowPunct w:val="0"/>
        <w:autoSpaceDE w:val="0"/>
        <w:jc w:val="right"/>
        <w:textAlignment w:val="baseline"/>
        <w:rPr>
          <w:rFonts w:asciiTheme="minorHAnsi" w:hAnsiTheme="minorHAnsi" w:cstheme="minorHAnsi"/>
          <w:lang w:eastAsia="zh-CN"/>
        </w:rPr>
      </w:pPr>
      <w:r w:rsidRPr="0080342D">
        <w:rPr>
          <w:rFonts w:asciiTheme="minorHAnsi" w:hAnsiTheme="minorHAnsi" w:cstheme="minorHAnsi"/>
          <w:i/>
          <w:lang w:eastAsia="zh-CN"/>
        </w:rPr>
        <w:t>...................................................................</w:t>
      </w:r>
    </w:p>
    <w:p w:rsidR="009C4E57" w:rsidRPr="0080342D" w:rsidRDefault="009C4E57" w:rsidP="00D36B14">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 xml:space="preserve">podpis </w:t>
      </w:r>
      <w:r w:rsidR="00D36B14" w:rsidRPr="0080342D">
        <w:rPr>
          <w:rFonts w:asciiTheme="minorHAnsi" w:hAnsiTheme="minorHAnsi" w:cstheme="minorHAnsi"/>
          <w:i/>
          <w:lang w:eastAsia="zh-CN"/>
        </w:rPr>
        <w:t>elektroniczny</w:t>
      </w:r>
    </w:p>
    <w:p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rsidR="00FC4F27" w:rsidRDefault="00FC4F27" w:rsidP="000E4AA8">
      <w:pPr>
        <w:pStyle w:val="Akapitzlist"/>
        <w:autoSpaceDE w:val="0"/>
        <w:autoSpaceDN w:val="0"/>
        <w:adjustRightInd w:val="0"/>
        <w:ind w:left="446"/>
        <w:jc w:val="both"/>
        <w:rPr>
          <w:rFonts w:asciiTheme="minorHAnsi" w:hAnsiTheme="minorHAnsi" w:cstheme="minorHAnsi"/>
        </w:rPr>
      </w:pPr>
    </w:p>
    <w:p w:rsidR="000E4AA8" w:rsidRDefault="000E4AA8" w:rsidP="000E4AA8">
      <w:pPr>
        <w:pStyle w:val="Akapitzlist"/>
        <w:autoSpaceDE w:val="0"/>
        <w:autoSpaceDN w:val="0"/>
        <w:adjustRightInd w:val="0"/>
        <w:ind w:left="446"/>
        <w:jc w:val="both"/>
        <w:rPr>
          <w:rFonts w:asciiTheme="minorHAnsi" w:hAnsiTheme="minorHAnsi" w:cstheme="minorHAnsi"/>
        </w:rPr>
      </w:pPr>
    </w:p>
    <w:p w:rsidR="000E4AA8" w:rsidRPr="0080342D" w:rsidRDefault="000E4AA8" w:rsidP="000E4AA8">
      <w:pPr>
        <w:pStyle w:val="Akapitzlist"/>
        <w:autoSpaceDE w:val="0"/>
        <w:autoSpaceDN w:val="0"/>
        <w:adjustRightInd w:val="0"/>
        <w:ind w:left="446"/>
        <w:jc w:val="both"/>
        <w:rPr>
          <w:rFonts w:asciiTheme="minorHAnsi" w:hAnsiTheme="minorHAnsi" w:cstheme="minorHAnsi"/>
        </w:rPr>
      </w:pPr>
    </w:p>
    <w:p w:rsidR="00FC4F27" w:rsidRPr="0080342D" w:rsidRDefault="00FC4F27" w:rsidP="00FC4F27">
      <w:pPr>
        <w:suppressAutoHyphens/>
        <w:overflowPunct w:val="0"/>
        <w:autoSpaceDE w:val="0"/>
        <w:jc w:val="right"/>
        <w:textAlignment w:val="baseline"/>
        <w:rPr>
          <w:rFonts w:asciiTheme="minorHAnsi" w:hAnsiTheme="minorHAnsi" w:cstheme="minorHAnsi"/>
          <w:lang w:eastAsia="zh-CN"/>
        </w:rPr>
      </w:pPr>
      <w:r w:rsidRPr="0080342D">
        <w:rPr>
          <w:rFonts w:asciiTheme="minorHAnsi" w:hAnsiTheme="minorHAnsi" w:cstheme="minorHAnsi"/>
          <w:i/>
          <w:lang w:eastAsia="zh-CN"/>
        </w:rPr>
        <w:t>...................................................................</w:t>
      </w:r>
    </w:p>
    <w:p w:rsidR="00FC4F27" w:rsidRPr="0080342D" w:rsidRDefault="00FC4F27" w:rsidP="00FC4F27">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podpis osoby uprawnionej do</w:t>
      </w:r>
    </w:p>
    <w:p w:rsidR="00FC4F27" w:rsidRPr="0080342D" w:rsidRDefault="00FC4F27" w:rsidP="00FC4F27">
      <w:pPr>
        <w:suppressAutoHyphens/>
        <w:overflowPunct w:val="0"/>
        <w:autoSpaceDE w:val="0"/>
        <w:ind w:left="5812" w:hanging="425"/>
        <w:jc w:val="center"/>
        <w:textAlignment w:val="baseline"/>
        <w:rPr>
          <w:rFonts w:asciiTheme="minorHAnsi" w:hAnsiTheme="minorHAnsi" w:cstheme="minorHAnsi"/>
          <w:lang w:eastAsia="zh-CN"/>
        </w:rPr>
      </w:pPr>
      <w:r w:rsidRPr="0080342D">
        <w:rPr>
          <w:rFonts w:asciiTheme="minorHAnsi" w:hAnsiTheme="minorHAnsi" w:cstheme="minorHAnsi"/>
          <w:i/>
          <w:lang w:eastAsia="zh-CN"/>
        </w:rPr>
        <w:t>reprezentowania Wykonawcy</w:t>
      </w:r>
    </w:p>
    <w:p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rsidR="00A8017C" w:rsidRPr="0080342D" w:rsidRDefault="00A8017C" w:rsidP="00AE3680">
      <w:pPr>
        <w:suppressAutoHyphens/>
        <w:overflowPunct w:val="0"/>
        <w:autoSpaceDE w:val="0"/>
        <w:textAlignment w:val="baseline"/>
        <w:rPr>
          <w:rFonts w:asciiTheme="minorHAnsi" w:hAnsiTheme="minorHAnsi" w:cstheme="minorHAnsi"/>
          <w:b/>
          <w:vertAlign w:val="superscript"/>
          <w:lang w:eastAsia="zh-CN"/>
        </w:rPr>
      </w:pPr>
    </w:p>
    <w:p w:rsidR="009C4E57" w:rsidRPr="0080342D" w:rsidRDefault="009C4E57" w:rsidP="00AE3680">
      <w:pPr>
        <w:suppressAutoHyphens/>
        <w:overflowPunct w:val="0"/>
        <w:autoSpaceDE w:val="0"/>
        <w:textAlignment w:val="baseline"/>
        <w:rPr>
          <w:rFonts w:asciiTheme="minorHAnsi" w:hAnsiTheme="minorHAnsi" w:cstheme="minorHAnsi"/>
          <w:sz w:val="18"/>
          <w:szCs w:val="18"/>
          <w:lang w:eastAsia="zh-CN"/>
        </w:rPr>
      </w:pPr>
      <w:r w:rsidRPr="0080342D">
        <w:rPr>
          <w:rFonts w:asciiTheme="minorHAnsi" w:hAnsiTheme="minorHAnsi" w:cstheme="minorHAnsi"/>
          <w:b/>
          <w:sz w:val="18"/>
          <w:szCs w:val="18"/>
          <w:vertAlign w:val="superscript"/>
          <w:lang w:eastAsia="zh-CN"/>
        </w:rPr>
        <w:t xml:space="preserve">*) Należy wypełnić pkt 1 </w:t>
      </w:r>
      <w:r w:rsidRPr="0080342D">
        <w:rPr>
          <w:rFonts w:asciiTheme="minorHAnsi" w:hAnsiTheme="minorHAnsi" w:cstheme="minorHAnsi"/>
          <w:b/>
          <w:sz w:val="18"/>
          <w:szCs w:val="18"/>
          <w:u w:val="single"/>
          <w:vertAlign w:val="superscript"/>
          <w:lang w:eastAsia="zh-CN"/>
        </w:rPr>
        <w:t>lub</w:t>
      </w:r>
      <w:r w:rsidRPr="0080342D">
        <w:rPr>
          <w:rFonts w:asciiTheme="minorHAnsi" w:hAnsiTheme="minorHAnsi" w:cstheme="minorHAnsi"/>
          <w:b/>
          <w:sz w:val="18"/>
          <w:szCs w:val="18"/>
          <w:vertAlign w:val="superscript"/>
          <w:lang w:eastAsia="zh-CN"/>
        </w:rPr>
        <w:t xml:space="preserve"> pkt 2</w:t>
      </w:r>
    </w:p>
    <w:p w:rsidR="009C4E57" w:rsidRPr="00013EF8" w:rsidRDefault="009C4E57" w:rsidP="00AE3680">
      <w:pPr>
        <w:suppressAutoHyphens/>
        <w:ind w:right="-284"/>
        <w:rPr>
          <w:rFonts w:asciiTheme="minorHAnsi" w:hAnsiTheme="minorHAnsi" w:cstheme="minorHAnsi"/>
          <w:sz w:val="16"/>
          <w:szCs w:val="16"/>
          <w:lang w:eastAsia="zh-CN"/>
        </w:rPr>
      </w:pPr>
      <w:r w:rsidRPr="00013EF8">
        <w:rPr>
          <w:rFonts w:asciiTheme="minorHAnsi" w:hAnsiTheme="minorHAnsi" w:cstheme="minorHAnsi"/>
          <w:b/>
          <w:sz w:val="16"/>
          <w:szCs w:val="16"/>
          <w:u w:val="single"/>
          <w:lang w:eastAsia="zh-CN"/>
        </w:rPr>
        <w:t>Uwaga</w:t>
      </w:r>
    </w:p>
    <w:p w:rsidR="009C4E57" w:rsidRPr="00013EF8" w:rsidRDefault="009C4E57" w:rsidP="00AE3680">
      <w:pPr>
        <w:suppressAutoHyphens/>
        <w:ind w:right="-284"/>
        <w:jc w:val="both"/>
        <w:rPr>
          <w:rFonts w:asciiTheme="minorHAnsi" w:hAnsiTheme="minorHAnsi" w:cstheme="minorHAnsi"/>
          <w:sz w:val="16"/>
          <w:szCs w:val="16"/>
          <w:lang w:eastAsia="zh-CN"/>
        </w:rPr>
      </w:pPr>
      <w:r w:rsidRPr="00013EF8">
        <w:rPr>
          <w:rFonts w:asciiTheme="minorHAnsi" w:hAnsiTheme="minorHAnsi" w:cstheme="minorHAns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80342D" w:rsidRDefault="009C4E57" w:rsidP="00586577">
      <w:pPr>
        <w:suppressAutoHyphens/>
        <w:rPr>
          <w:rFonts w:asciiTheme="minorHAnsi" w:hAnsiTheme="minorHAnsi" w:cstheme="minorHAnsi"/>
          <w:lang w:eastAsia="zh-CN"/>
        </w:rPr>
      </w:pPr>
    </w:p>
    <w:p w:rsidR="009C4E57" w:rsidRPr="0080342D" w:rsidRDefault="009C4E57" w:rsidP="00AE3680">
      <w:pPr>
        <w:pageBreakBefore/>
        <w:suppressAutoHyphens/>
        <w:jc w:val="right"/>
        <w:rPr>
          <w:rFonts w:asciiTheme="minorHAnsi" w:hAnsiTheme="minorHAnsi" w:cstheme="minorHAnsi"/>
          <w:lang w:eastAsia="zh-CN"/>
        </w:rPr>
      </w:pPr>
      <w:r w:rsidRPr="0080342D">
        <w:rPr>
          <w:rFonts w:asciiTheme="minorHAnsi" w:eastAsia="Calibri" w:hAnsiTheme="minorHAnsi" w:cstheme="minorHAnsi"/>
          <w:lang w:eastAsia="en-US"/>
        </w:rPr>
        <w:lastRenderedPageBreak/>
        <w:t xml:space="preserve">Załącznik nr </w:t>
      </w:r>
      <w:r w:rsidR="00297976" w:rsidRPr="0080342D">
        <w:rPr>
          <w:rFonts w:asciiTheme="minorHAnsi" w:eastAsia="Calibri" w:hAnsiTheme="minorHAnsi" w:cstheme="minorHAnsi"/>
          <w:lang w:eastAsia="en-US"/>
        </w:rPr>
        <w:t>5</w:t>
      </w:r>
      <w:r w:rsidRPr="0080342D">
        <w:rPr>
          <w:rFonts w:asciiTheme="minorHAnsi" w:eastAsia="Calibri" w:hAnsiTheme="minorHAnsi" w:cstheme="minorHAnsi"/>
          <w:lang w:eastAsia="en-US"/>
        </w:rPr>
        <w:t xml:space="preserve"> do SWZ                                                                                         </w:t>
      </w:r>
    </w:p>
    <w:p w:rsidR="005A20C4" w:rsidRPr="00473487" w:rsidRDefault="00370AFA" w:rsidP="005A20C4">
      <w:pPr>
        <w:jc w:val="center"/>
        <w:rPr>
          <w:rFonts w:ascii="Calibri" w:hAnsi="Calibri" w:cs="Calibri"/>
          <w:b/>
          <w:i/>
          <w:iCs/>
        </w:rPr>
      </w:pPr>
      <w:r w:rsidRPr="00473487">
        <w:rPr>
          <w:rFonts w:ascii="Calibri" w:hAnsi="Calibri" w:cs="Calibri"/>
          <w:b/>
          <w:i/>
          <w:iCs/>
        </w:rPr>
        <w:t>UMOWA wzór</w:t>
      </w:r>
    </w:p>
    <w:p w:rsidR="005A20C4" w:rsidRPr="00473487" w:rsidRDefault="005A20C4" w:rsidP="005A20C4">
      <w:pPr>
        <w:jc w:val="center"/>
        <w:rPr>
          <w:rFonts w:ascii="Calibri" w:hAnsi="Calibri" w:cs="Calibri"/>
          <w:b/>
        </w:rPr>
      </w:pPr>
      <w:r w:rsidRPr="00473487">
        <w:rPr>
          <w:rFonts w:ascii="Calibri" w:hAnsi="Calibri" w:cs="Calibri"/>
          <w:b/>
        </w:rPr>
        <w:t>Nr ....</w:t>
      </w:r>
    </w:p>
    <w:p w:rsidR="005A20C4" w:rsidRPr="00473487" w:rsidRDefault="005A20C4" w:rsidP="005A20C4">
      <w:pPr>
        <w:rPr>
          <w:rFonts w:ascii="Calibri" w:hAnsi="Calibri" w:cs="Calibri"/>
          <w:sz w:val="22"/>
          <w:szCs w:val="22"/>
        </w:rPr>
      </w:pPr>
      <w:r w:rsidRPr="00473487">
        <w:rPr>
          <w:rFonts w:ascii="Calibri" w:hAnsi="Calibri" w:cs="Calibri"/>
          <w:sz w:val="22"/>
          <w:szCs w:val="22"/>
        </w:rPr>
        <w:t xml:space="preserve">zawarta w Myślenicach w  dniu ............ r. pomiędzy: </w:t>
      </w:r>
    </w:p>
    <w:p w:rsidR="005A20C4" w:rsidRPr="00473487" w:rsidRDefault="005A20C4" w:rsidP="005A20C4">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rsidR="005A20C4" w:rsidRPr="00473487" w:rsidRDefault="005A20C4" w:rsidP="005A20C4">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rsidR="005A20C4" w:rsidRPr="00473487" w:rsidRDefault="005A20C4" w:rsidP="005A20C4">
      <w:pPr>
        <w:rPr>
          <w:rFonts w:ascii="Calibri" w:hAnsi="Calibri" w:cs="Calibri"/>
          <w:sz w:val="22"/>
          <w:szCs w:val="22"/>
        </w:rPr>
      </w:pPr>
      <w:r w:rsidRPr="00473487">
        <w:rPr>
          <w:rFonts w:ascii="Calibri" w:hAnsi="Calibri" w:cs="Calibri"/>
          <w:sz w:val="22"/>
          <w:szCs w:val="22"/>
        </w:rPr>
        <w:t>Dyrektora - Adama Stycznia</w:t>
      </w:r>
    </w:p>
    <w:p w:rsidR="005A20C4" w:rsidRPr="00473487" w:rsidRDefault="005A20C4" w:rsidP="005A20C4">
      <w:pPr>
        <w:rPr>
          <w:rFonts w:ascii="Calibri" w:hAnsi="Calibri" w:cs="Calibri"/>
          <w:sz w:val="22"/>
          <w:szCs w:val="22"/>
        </w:rPr>
      </w:pPr>
      <w:r w:rsidRPr="00473487">
        <w:rPr>
          <w:rFonts w:ascii="Calibri" w:hAnsi="Calibri" w:cs="Calibri"/>
          <w:sz w:val="22"/>
          <w:szCs w:val="22"/>
        </w:rPr>
        <w:t>zwanym w dalszej części umowy Zamawiającym</w:t>
      </w:r>
    </w:p>
    <w:p w:rsidR="005A20C4" w:rsidRPr="00473487" w:rsidRDefault="005A20C4" w:rsidP="005A20C4">
      <w:pPr>
        <w:rPr>
          <w:rFonts w:ascii="Calibri" w:hAnsi="Calibri" w:cs="Calibri"/>
          <w:sz w:val="22"/>
          <w:szCs w:val="22"/>
        </w:rPr>
      </w:pPr>
      <w:r w:rsidRPr="00473487">
        <w:rPr>
          <w:rFonts w:ascii="Calibri" w:hAnsi="Calibri" w:cs="Calibri"/>
          <w:sz w:val="22"/>
          <w:szCs w:val="22"/>
        </w:rPr>
        <w:t>a</w:t>
      </w:r>
    </w:p>
    <w:p w:rsidR="005A20C4" w:rsidRPr="00473487" w:rsidRDefault="005A20C4" w:rsidP="005A20C4">
      <w:pPr>
        <w:jc w:val="both"/>
        <w:rPr>
          <w:rFonts w:ascii="Calibri" w:hAnsi="Calibri" w:cs="Calibri"/>
          <w:sz w:val="22"/>
          <w:szCs w:val="22"/>
        </w:rPr>
      </w:pPr>
      <w:r w:rsidRPr="00473487">
        <w:rPr>
          <w:rFonts w:ascii="Calibri" w:hAnsi="Calibri" w:cs="Calibri"/>
          <w:sz w:val="22"/>
          <w:szCs w:val="22"/>
        </w:rPr>
        <w:t>………………. (NIP: …………., REGON: ……………., KRS: …………………….), reprezentowanym przez:</w:t>
      </w:r>
    </w:p>
    <w:p w:rsidR="005A20C4" w:rsidRPr="00473487" w:rsidRDefault="005A20C4" w:rsidP="005A20C4">
      <w:pPr>
        <w:rPr>
          <w:rFonts w:ascii="Calibri" w:hAnsi="Calibri" w:cs="Calibri"/>
          <w:sz w:val="22"/>
          <w:szCs w:val="22"/>
        </w:rPr>
      </w:pPr>
      <w:r w:rsidRPr="00473487">
        <w:rPr>
          <w:rFonts w:ascii="Calibri" w:hAnsi="Calibri" w:cs="Calibri"/>
          <w:sz w:val="22"/>
          <w:szCs w:val="22"/>
        </w:rPr>
        <w:t>…………………………………………………</w:t>
      </w:r>
    </w:p>
    <w:p w:rsidR="005A20C4" w:rsidRPr="00473487" w:rsidRDefault="005A20C4" w:rsidP="005A20C4">
      <w:pPr>
        <w:jc w:val="both"/>
        <w:rPr>
          <w:rFonts w:ascii="Calibri" w:hAnsi="Calibri" w:cs="Calibri"/>
          <w:b/>
          <w:bCs/>
          <w:sz w:val="22"/>
          <w:szCs w:val="22"/>
        </w:rPr>
      </w:pPr>
      <w:r w:rsidRPr="00473487">
        <w:rPr>
          <w:rFonts w:ascii="Calibri" w:hAnsi="Calibri" w:cs="Calibri"/>
          <w:sz w:val="22"/>
          <w:szCs w:val="22"/>
        </w:rPr>
        <w:t>zwanym w dalszej części umowy Wykonawcą.</w:t>
      </w:r>
    </w:p>
    <w:p w:rsidR="005A20C4" w:rsidRPr="00473487" w:rsidRDefault="005A20C4" w:rsidP="005A20C4">
      <w:pPr>
        <w:jc w:val="both"/>
        <w:rPr>
          <w:rFonts w:ascii="Calibri" w:hAnsi="Calibri" w:cs="Calibri"/>
          <w:sz w:val="22"/>
          <w:szCs w:val="22"/>
        </w:rPr>
      </w:pPr>
    </w:p>
    <w:p w:rsidR="005A20C4" w:rsidRPr="00473487" w:rsidRDefault="005A20C4" w:rsidP="005A20C4">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2023r., poz. 1605,</w:t>
      </w:r>
      <w:r w:rsidRPr="00473487">
        <w:rPr>
          <w:rFonts w:ascii="Calibri" w:hAnsi="Calibri" w:cs="Calibri"/>
          <w:bCs/>
          <w:sz w:val="22"/>
          <w:szCs w:val="22"/>
        </w:rPr>
        <w:t xml:space="preserve"> z późn. zm.</w:t>
      </w:r>
      <w:r w:rsidRPr="00473487">
        <w:rPr>
          <w:rFonts w:ascii="Calibri" w:hAnsi="Calibri" w:cs="Calibri"/>
          <w:sz w:val="22"/>
          <w:szCs w:val="22"/>
        </w:rPr>
        <w:t>), strony zawierają umowę o następującej treści:</w:t>
      </w:r>
    </w:p>
    <w:p w:rsidR="005A20C4" w:rsidRPr="00473487" w:rsidRDefault="005A20C4" w:rsidP="005A20C4">
      <w:pPr>
        <w:jc w:val="center"/>
        <w:rPr>
          <w:rFonts w:ascii="Calibri" w:hAnsi="Calibri" w:cs="Calibri"/>
          <w:b/>
          <w:bCs/>
          <w:sz w:val="22"/>
          <w:szCs w:val="22"/>
        </w:rPr>
      </w:pPr>
    </w:p>
    <w:p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5A20C4"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Pr="00473487">
        <w:rPr>
          <w:rFonts w:ascii="Calibri" w:hAnsi="Calibri" w:cs="Calibri"/>
          <w:sz w:val="22"/>
          <w:szCs w:val="22"/>
        </w:rPr>
        <w:t xml:space="preserve"> </w:t>
      </w:r>
      <w:r w:rsidR="00CC36D8">
        <w:rPr>
          <w:rFonts w:ascii="Calibri" w:hAnsi="Calibri" w:cs="Calibri"/>
          <w:b/>
          <w:bCs/>
          <w:sz w:val="22"/>
          <w:szCs w:val="22"/>
        </w:rPr>
        <w:t>opatrunków</w:t>
      </w:r>
      <w:r>
        <w:rPr>
          <w:rFonts w:ascii="Calibri" w:hAnsi="Calibri" w:cs="Calibri"/>
          <w:b/>
          <w:bCs/>
          <w:sz w:val="22"/>
          <w:szCs w:val="22"/>
        </w:rPr>
        <w:t xml:space="preserve"> </w:t>
      </w:r>
      <w:r w:rsidRPr="00473487">
        <w:rPr>
          <w:rFonts w:ascii="Calibri" w:hAnsi="Calibri" w:cs="Calibri"/>
          <w:b/>
          <w:bCs/>
          <w:sz w:val="22"/>
          <w:szCs w:val="22"/>
        </w:rPr>
        <w:t>w części nr</w:t>
      </w:r>
      <w:r>
        <w:rPr>
          <w:rFonts w:ascii="Calibri" w:hAnsi="Calibri" w:cs="Calibri"/>
          <w:b/>
          <w:bCs/>
          <w:sz w:val="22"/>
          <w:szCs w:val="22"/>
        </w:rPr>
        <w:t>……..</w:t>
      </w:r>
      <w:r>
        <w:rPr>
          <w:rFonts w:ascii="Calibri" w:hAnsi="Calibri" w:cs="Calibri"/>
          <w:b/>
          <w:bCs/>
          <w:i/>
          <w:iCs/>
          <w:sz w:val="22"/>
          <w:szCs w:val="22"/>
        </w:rPr>
        <w:t>,</w:t>
      </w:r>
      <w:r>
        <w:rPr>
          <w:rFonts w:ascii="Calibri" w:hAnsi="Calibri" w:cs="Calibri"/>
          <w:b/>
          <w:bCs/>
          <w:sz w:val="22"/>
          <w:szCs w:val="22"/>
        </w:rPr>
        <w:t xml:space="preserve"> </w:t>
      </w:r>
      <w:r w:rsidRPr="00473487">
        <w:rPr>
          <w:rFonts w:ascii="Calibri" w:hAnsi="Calibri" w:cs="Calibri"/>
          <w:b/>
          <w:bCs/>
          <w:sz w:val="22"/>
          <w:szCs w:val="22"/>
        </w:rPr>
        <w:t xml:space="preserve"> </w:t>
      </w:r>
      <w:r w:rsidRPr="00473487">
        <w:rPr>
          <w:rFonts w:ascii="Calibri" w:hAnsi="Calibri" w:cs="Calibri"/>
          <w:sz w:val="22"/>
          <w:szCs w:val="22"/>
        </w:rPr>
        <w:t>wyszczególnione w załączniku nr 1 do umowy dla Samodzielnego Publicznego Zakładu Opieki Zdrowotnej w Myślenicach zwane dalej „produ</w:t>
      </w:r>
      <w:r w:rsidRPr="00473487">
        <w:rPr>
          <w:rFonts w:ascii="Calibri" w:hAnsi="Calibri" w:cs="Calibri"/>
          <w:sz w:val="22"/>
          <w:szCs w:val="22"/>
        </w:rPr>
        <w:t>k</w:t>
      </w:r>
      <w:r w:rsidRPr="00473487">
        <w:rPr>
          <w:rFonts w:ascii="Calibri" w:hAnsi="Calibri" w:cs="Calibri"/>
          <w:sz w:val="22"/>
          <w:szCs w:val="22"/>
        </w:rPr>
        <w:t>tami”.</w:t>
      </w:r>
    </w:p>
    <w:p w:rsidR="005A20C4"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w:t>
      </w:r>
      <w:r w:rsidRPr="0004399A">
        <w:rPr>
          <w:rFonts w:ascii="Calibri" w:hAnsi="Calibri" w:cs="Calibri"/>
          <w:sz w:val="22"/>
          <w:szCs w:val="22"/>
        </w:rPr>
        <w:t>o</w:t>
      </w:r>
      <w:r w:rsidRPr="0004399A">
        <w:rPr>
          <w:rFonts w:ascii="Calibri" w:hAnsi="Calibri" w:cs="Calibri"/>
          <w:sz w:val="22"/>
          <w:szCs w:val="22"/>
        </w:rPr>
        <w:t>cześnie Wykonawca zobowiązuje się do realizacji przedmiotu umowy przy uwzględnieniu charakteru i z</w:t>
      </w:r>
      <w:r w:rsidRPr="0004399A">
        <w:rPr>
          <w:rFonts w:ascii="Calibri" w:hAnsi="Calibri" w:cs="Calibri"/>
          <w:sz w:val="22"/>
          <w:szCs w:val="22"/>
        </w:rPr>
        <w:t>a</w:t>
      </w:r>
      <w:r w:rsidRPr="0004399A">
        <w:rPr>
          <w:rFonts w:ascii="Calibri" w:hAnsi="Calibri" w:cs="Calibri"/>
          <w:sz w:val="22"/>
          <w:szCs w:val="22"/>
        </w:rPr>
        <w:t>kresu statutowej działalności Zamawiającego, z najwyższą starannością i przy zachowaniu zwyczajów p</w:t>
      </w:r>
      <w:r w:rsidRPr="0004399A">
        <w:rPr>
          <w:rFonts w:ascii="Calibri" w:hAnsi="Calibri" w:cs="Calibri"/>
          <w:sz w:val="22"/>
          <w:szCs w:val="22"/>
        </w:rPr>
        <w:t>o</w:t>
      </w:r>
      <w:r w:rsidRPr="0004399A">
        <w:rPr>
          <w:rFonts w:ascii="Calibri" w:hAnsi="Calibri" w:cs="Calibri"/>
          <w:sz w:val="22"/>
          <w:szCs w:val="22"/>
        </w:rPr>
        <w:t>wszechnie reprezentowanych w obrocie gospodarczym.</w:t>
      </w:r>
    </w:p>
    <w:p w:rsidR="005A20C4" w:rsidRPr="0004399A"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w:t>
      </w:r>
      <w:r w:rsidRPr="00AC28E4">
        <w:rPr>
          <w:rFonts w:ascii="Calibri" w:hAnsi="Calibri" w:cs="Calibri"/>
          <w:sz w:val="22"/>
        </w:rPr>
        <w:t>e</w:t>
      </w:r>
      <w:r w:rsidRPr="00AC28E4">
        <w:rPr>
          <w:rFonts w:ascii="Calibri" w:hAnsi="Calibri" w:cs="Calibri"/>
          <w:sz w:val="22"/>
        </w:rPr>
        <w:t>niowego oraz wyrobów medycznych  (Dz.U.2023.826 t.j. z dnia 2023.04.28) o nabywaniu przez świadcz</w:t>
      </w:r>
      <w:r w:rsidRPr="00AC28E4">
        <w:rPr>
          <w:rFonts w:ascii="Calibri" w:hAnsi="Calibri" w:cs="Calibri"/>
          <w:sz w:val="22"/>
        </w:rPr>
        <w:t>e</w:t>
      </w:r>
      <w:r w:rsidRPr="00AC28E4">
        <w:rPr>
          <w:rFonts w:ascii="Calibri" w:hAnsi="Calibri" w:cs="Calibri"/>
          <w:sz w:val="22"/>
        </w:rPr>
        <w:t>niodawców leków, środków spożywczych specjalnego przeznaczenia żywieniowego, wyrobów medyc</w:t>
      </w:r>
      <w:r w:rsidRPr="00AC28E4">
        <w:rPr>
          <w:rFonts w:ascii="Calibri" w:hAnsi="Calibri" w:cs="Calibri"/>
          <w:sz w:val="22"/>
        </w:rPr>
        <w:t>z</w:t>
      </w:r>
      <w:r w:rsidRPr="00AC28E4">
        <w:rPr>
          <w:rFonts w:ascii="Calibri" w:hAnsi="Calibri" w:cs="Calibri"/>
          <w:sz w:val="22"/>
        </w:rPr>
        <w:t>nych (jeżeli dotyczy).</w:t>
      </w:r>
    </w:p>
    <w:p w:rsidR="005A20C4" w:rsidRPr="005A20C4" w:rsidRDefault="005A20C4" w:rsidP="005A20C4">
      <w:pPr>
        <w:pStyle w:val="Akapitzlist"/>
        <w:numPr>
          <w:ilvl w:val="0"/>
          <w:numId w:val="45"/>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w:t>
      </w:r>
      <w:r w:rsidRPr="0004399A">
        <w:rPr>
          <w:rFonts w:ascii="Calibri" w:hAnsi="Calibri" w:cs="Calibri"/>
          <w:sz w:val="22"/>
          <w:szCs w:val="22"/>
        </w:rPr>
        <w:t>o</w:t>
      </w:r>
      <w:r w:rsidRPr="0004399A">
        <w:rPr>
          <w:rFonts w:ascii="Calibri" w:hAnsi="Calibri" w:cs="Calibri"/>
          <w:sz w:val="22"/>
          <w:szCs w:val="22"/>
        </w:rPr>
        <w:t xml:space="preserve">nawcy w przypadku niezrealizowania powyższej wartości w okresie obowiązywania niniejszej umowy i nie dokonania przez Zamawiającego zakupu rękawic jednorazowych  określonych w załączniku do umowy, przy czym minimalna wartość zamówienia wynosi 60 %. </w:t>
      </w:r>
    </w:p>
    <w:p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5A20C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w:t>
      </w:r>
      <w:r w:rsidRPr="00AC28E4">
        <w:rPr>
          <w:rFonts w:ascii="Calibri" w:hAnsi="Calibri" w:cs="Calibri"/>
          <w:sz w:val="22"/>
          <w:szCs w:val="22"/>
        </w:rPr>
        <w:t>ó</w:t>
      </w:r>
      <w:r w:rsidRPr="00AC28E4">
        <w:rPr>
          <w:rFonts w:ascii="Calibri" w:hAnsi="Calibri" w:cs="Calibri"/>
          <w:sz w:val="22"/>
          <w:szCs w:val="22"/>
        </w:rPr>
        <w:t>wienia składane będą przez upoważnionego pracownika/pracowników Zamawiającego.</w:t>
      </w:r>
    </w:p>
    <w:p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Dostawa będzie odbywać się w uwzględnionych na bieżąco wielkościach transz, w terminie 3 dni rob</w:t>
      </w:r>
      <w:r w:rsidRPr="00AC28E4">
        <w:rPr>
          <w:rFonts w:ascii="Calibri" w:hAnsi="Calibri" w:cs="Calibri"/>
          <w:sz w:val="22"/>
        </w:rPr>
        <w:t>o</w:t>
      </w:r>
      <w:r w:rsidRPr="00AC28E4">
        <w:rPr>
          <w:rFonts w:ascii="Calibri" w:hAnsi="Calibri" w:cs="Calibri"/>
          <w:sz w:val="22"/>
        </w:rPr>
        <w:t xml:space="preserve">czych od złożenia zamówienia Wykonawcy w formie e-maila. </w:t>
      </w:r>
      <w:r w:rsidRPr="00AC28E4">
        <w:rPr>
          <w:rFonts w:ascii="Calibri" w:hAnsi="Calibri" w:cs="Calibri"/>
          <w:b/>
          <w:bCs/>
          <w:sz w:val="22"/>
        </w:rPr>
        <w:t xml:space="preserve">Możliwość dostaw awaryjnych do ……….. godzin od daty telefonicznego złożenia zamówienia (do godziny 15.00), potwierdzonego-mailem bądź faksem. Gdy termin dostawy awaryjnej wypadnie w dzień świąteczny, dostawa nastąpi w najbliższym dniu roboczym. </w:t>
      </w:r>
    </w:p>
    <w:p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w:t>
      </w:r>
      <w:r w:rsidRPr="00AC28E4">
        <w:rPr>
          <w:rFonts w:ascii="Calibri" w:hAnsi="Calibri" w:cs="Calibri"/>
          <w:sz w:val="22"/>
        </w:rPr>
        <w:t>ę</w:t>
      </w:r>
      <w:r w:rsidRPr="00AC28E4">
        <w:rPr>
          <w:rFonts w:ascii="Calibri" w:hAnsi="Calibri" w:cs="Calibri"/>
          <w:sz w:val="22"/>
        </w:rPr>
        <w:t>cia przez uprawnionego przedstawiciela Zamawiającego, pracownika apteki szpitalnej zamówionych pr</w:t>
      </w:r>
      <w:r w:rsidRPr="00AC28E4">
        <w:rPr>
          <w:rFonts w:ascii="Calibri" w:hAnsi="Calibri" w:cs="Calibri"/>
          <w:sz w:val="22"/>
        </w:rPr>
        <w:t>o</w:t>
      </w:r>
      <w:r w:rsidRPr="00AC28E4">
        <w:rPr>
          <w:rFonts w:ascii="Calibri" w:hAnsi="Calibri" w:cs="Calibri"/>
          <w:sz w:val="22"/>
        </w:rPr>
        <w:lastRenderedPageBreak/>
        <w:t>duktów obejmujący dokument magazynowy WZ lub inny dokument potwierdzający faktyczną dostawę np. list przewozowy. Potwierdzenie dokonania dostawy może także nastąpić w formie elektronicznej.</w:t>
      </w:r>
    </w:p>
    <w:p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w:t>
      </w:r>
      <w:r w:rsidRPr="00AC28E4">
        <w:rPr>
          <w:rFonts w:ascii="Calibri" w:hAnsi="Calibri" w:cs="Calibri"/>
          <w:sz w:val="22"/>
        </w:rPr>
        <w:t>a</w:t>
      </w:r>
      <w:r w:rsidRPr="00AC28E4">
        <w:rPr>
          <w:rFonts w:ascii="Calibri" w:hAnsi="Calibri" w:cs="Calibri"/>
          <w:sz w:val="22"/>
        </w:rPr>
        <w:t>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w:t>
      </w:r>
      <w:r w:rsidRPr="00AC28E4">
        <w:rPr>
          <w:rFonts w:ascii="Calibri" w:hAnsi="Calibri" w:cs="Calibri"/>
          <w:sz w:val="22"/>
        </w:rPr>
        <w:t>ą</w:t>
      </w:r>
      <w:r w:rsidRPr="00AC28E4">
        <w:rPr>
          <w:rFonts w:ascii="Calibri" w:hAnsi="Calibri" w:cs="Calibri"/>
          <w:sz w:val="22"/>
        </w:rPr>
        <w:t>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5A20C4" w:rsidRPr="00AC28E4" w:rsidRDefault="005A20C4" w:rsidP="005A20C4">
      <w:pPr>
        <w:pStyle w:val="Akapitzlist"/>
        <w:numPr>
          <w:ilvl w:val="6"/>
          <w:numId w:val="38"/>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5A20C4" w:rsidRPr="00845339" w:rsidRDefault="005A20C4" w:rsidP="005A20C4">
      <w:pPr>
        <w:pStyle w:val="Akapitzlist"/>
        <w:numPr>
          <w:ilvl w:val="6"/>
          <w:numId w:val="38"/>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w:t>
      </w:r>
      <w:r w:rsidRPr="00845339">
        <w:rPr>
          <w:rFonts w:ascii="Calibri" w:hAnsi="Calibri" w:cs="Calibri"/>
          <w:sz w:val="22"/>
        </w:rPr>
        <w:t>y</w:t>
      </w:r>
      <w:r w:rsidRPr="00845339">
        <w:rPr>
          <w:rFonts w:ascii="Calibri" w:hAnsi="Calibri" w:cs="Calibri"/>
          <w:sz w:val="22"/>
        </w:rPr>
        <w:t>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5A20C4" w:rsidRDefault="005A20C4" w:rsidP="005A20C4">
      <w:pPr>
        <w:tabs>
          <w:tab w:val="left" w:pos="284"/>
          <w:tab w:val="left" w:pos="720"/>
        </w:tabs>
        <w:autoSpaceDE w:val="0"/>
        <w:autoSpaceDN w:val="0"/>
        <w:adjustRightInd w:val="0"/>
        <w:jc w:val="both"/>
        <w:rPr>
          <w:rFonts w:ascii="Calibri" w:hAnsi="Calibri" w:cs="Calibri"/>
          <w:sz w:val="22"/>
          <w:szCs w:val="22"/>
        </w:rPr>
      </w:pPr>
    </w:p>
    <w:p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5A20C4" w:rsidRPr="0004399A" w:rsidRDefault="005A20C4" w:rsidP="005A20C4">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5A20C4" w:rsidRPr="0004399A" w:rsidRDefault="005A20C4" w:rsidP="005A20C4">
      <w:pPr>
        <w:autoSpaceDE w:val="0"/>
        <w:autoSpaceDN w:val="0"/>
        <w:adjustRightInd w:val="0"/>
        <w:rPr>
          <w:rFonts w:ascii="Calibri" w:eastAsiaTheme="minorHAnsi" w:hAnsi="Calibri" w:cs="Calibri"/>
          <w:color w:val="000000"/>
          <w:lang w:eastAsia="en-US"/>
        </w:rPr>
      </w:pPr>
    </w:p>
    <w:p w:rsidR="005A20C4" w:rsidRPr="0004399A" w:rsidRDefault="005A20C4" w:rsidP="005A20C4">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5A20C4" w:rsidRPr="0004399A" w:rsidRDefault="005A20C4" w:rsidP="005A20C4">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5A20C4" w:rsidRDefault="005A20C4" w:rsidP="005A20C4">
      <w:pPr>
        <w:tabs>
          <w:tab w:val="left" w:pos="284"/>
          <w:tab w:val="left" w:pos="720"/>
        </w:tabs>
        <w:autoSpaceDE w:val="0"/>
        <w:autoSpaceDN w:val="0"/>
        <w:adjustRightInd w:val="0"/>
        <w:jc w:val="both"/>
        <w:rPr>
          <w:rFonts w:ascii="Calibri" w:hAnsi="Calibri" w:cs="Calibri"/>
          <w:sz w:val="22"/>
          <w:szCs w:val="22"/>
        </w:rPr>
      </w:pPr>
    </w:p>
    <w:p w:rsidR="005A20C4" w:rsidRPr="00473487" w:rsidRDefault="005A20C4" w:rsidP="005A20C4">
      <w:pPr>
        <w:tabs>
          <w:tab w:val="left" w:pos="284"/>
          <w:tab w:val="left" w:pos="720"/>
        </w:tabs>
        <w:autoSpaceDE w:val="0"/>
        <w:autoSpaceDN w:val="0"/>
        <w:adjustRightInd w:val="0"/>
        <w:jc w:val="both"/>
        <w:rPr>
          <w:rFonts w:ascii="Calibri" w:hAnsi="Calibri" w:cs="Calibri"/>
          <w:sz w:val="22"/>
          <w:szCs w:val="22"/>
        </w:rPr>
      </w:pPr>
    </w:p>
    <w:p w:rsidR="005A20C4" w:rsidRDefault="005A20C4" w:rsidP="005A20C4">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5A20C4" w:rsidRPr="00473487" w:rsidRDefault="005A20C4" w:rsidP="005A20C4">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Pr>
          <w:rFonts w:ascii="Calibri" w:hAnsi="Calibri" w:cs="Calibri"/>
          <w:sz w:val="22"/>
          <w:szCs w:val="22"/>
        </w:rPr>
        <w:t>zbiorczej</w:t>
      </w:r>
      <w:r w:rsidRPr="00473487">
        <w:rPr>
          <w:rFonts w:ascii="Calibri" w:hAnsi="Calibri" w:cs="Calibri"/>
          <w:sz w:val="22"/>
          <w:szCs w:val="22"/>
        </w:rPr>
        <w:t xml:space="preserve"> faktury VAT </w:t>
      </w:r>
      <w:r>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fakturze VAT, o której mowa w ust.1, Wykonawca obowiązany jest zamieścić datę wystawienia faktury przypadającą na ostatni dzień miesiąca, w którym została dokonana sprzedaż produktów oraz wyszcz</w:t>
      </w:r>
      <w:r w:rsidRPr="00473487">
        <w:rPr>
          <w:rFonts w:ascii="Calibri" w:hAnsi="Calibri" w:cs="Calibri"/>
          <w:sz w:val="22"/>
          <w:szCs w:val="22"/>
        </w:rPr>
        <w:t>e</w:t>
      </w:r>
      <w:r w:rsidRPr="00473487">
        <w:rPr>
          <w:rFonts w:ascii="Calibri" w:hAnsi="Calibri" w:cs="Calibri"/>
          <w:sz w:val="22"/>
          <w:szCs w:val="22"/>
        </w:rPr>
        <w:t xml:space="preserve">gólnić zamówiony towar. </w:t>
      </w:r>
    </w:p>
    <w:p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5A20C4" w:rsidRPr="00473487"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5A20C4"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wskazania przez Wykonawcę na fakturze VAT rachunku bankowego nieujawnionego w wyk</w:t>
      </w:r>
      <w:r w:rsidRPr="00473487">
        <w:rPr>
          <w:rFonts w:ascii="Calibri" w:hAnsi="Calibri" w:cs="Calibri"/>
          <w:sz w:val="22"/>
          <w:szCs w:val="22"/>
        </w:rPr>
        <w:t>a</w:t>
      </w:r>
      <w:r w:rsidRPr="00473487">
        <w:rPr>
          <w:rFonts w:ascii="Calibri" w:hAnsi="Calibri" w:cs="Calibri"/>
          <w:sz w:val="22"/>
          <w:szCs w:val="22"/>
        </w:rPr>
        <w:t>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w:t>
      </w:r>
      <w:r w:rsidRPr="00473487">
        <w:rPr>
          <w:rFonts w:ascii="Calibri" w:hAnsi="Calibri" w:cs="Calibri"/>
          <w:sz w:val="22"/>
          <w:szCs w:val="22"/>
        </w:rPr>
        <w:t>n</w:t>
      </w:r>
      <w:r w:rsidRPr="00473487">
        <w:rPr>
          <w:rFonts w:ascii="Calibri" w:hAnsi="Calibri" w:cs="Calibri"/>
          <w:sz w:val="22"/>
          <w:szCs w:val="22"/>
        </w:rPr>
        <w:t xml:space="preserve">kowego ujawnionego w wykazie VAT bez prawa do naliczania przez Wykonawcę odsetek za opóźnienie w płatności. </w:t>
      </w:r>
    </w:p>
    <w:p w:rsidR="005A20C4"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Podana wartość brutto zawiera obok wartości produktu, podatek VAT, koszty transportu i ubezpieczenia transportu produktu do Zamawiającego oraz inne koszty Wykonawcy związane z realizacją niniejszej umowy.</w:t>
      </w:r>
    </w:p>
    <w:p w:rsidR="005A20C4" w:rsidRPr="0004399A" w:rsidRDefault="005A20C4" w:rsidP="005A20C4">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Z wyjątkiem przypadków wskazanych w treści niniejszej umowy, ceny objętych umową produktów nie ulegną zmianie w okresie trwania umowy. </w:t>
      </w:r>
    </w:p>
    <w:p w:rsidR="005A20C4" w:rsidRPr="00473487" w:rsidRDefault="005A20C4" w:rsidP="005A20C4">
      <w:pPr>
        <w:pStyle w:val="Akapitzlist"/>
        <w:tabs>
          <w:tab w:val="left" w:pos="220"/>
          <w:tab w:val="left" w:pos="720"/>
        </w:tabs>
        <w:autoSpaceDE w:val="0"/>
        <w:autoSpaceDN w:val="0"/>
        <w:adjustRightInd w:val="0"/>
        <w:ind w:left="284"/>
        <w:jc w:val="both"/>
        <w:rPr>
          <w:rFonts w:ascii="Calibri" w:hAnsi="Calibri" w:cs="Calibri"/>
          <w:sz w:val="22"/>
          <w:szCs w:val="22"/>
        </w:rPr>
      </w:pPr>
    </w:p>
    <w:p w:rsidR="005A20C4" w:rsidRPr="00473487" w:rsidRDefault="005A20C4" w:rsidP="005A20C4">
      <w:pPr>
        <w:pStyle w:val="Akapitzlist"/>
        <w:tabs>
          <w:tab w:val="left" w:pos="220"/>
          <w:tab w:val="left" w:pos="720"/>
        </w:tabs>
        <w:autoSpaceDE w:val="0"/>
        <w:autoSpaceDN w:val="0"/>
        <w:adjustRightInd w:val="0"/>
        <w:ind w:left="284"/>
        <w:jc w:val="both"/>
        <w:rPr>
          <w:rFonts w:ascii="Calibri" w:hAnsi="Calibri" w:cs="Calibri"/>
          <w:sz w:val="22"/>
          <w:szCs w:val="22"/>
        </w:rPr>
      </w:pPr>
    </w:p>
    <w:p w:rsidR="005A20C4" w:rsidRDefault="005A20C4" w:rsidP="005A20C4">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5A20C4" w:rsidRDefault="005A20C4" w:rsidP="005A20C4">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5A20C4" w:rsidRPr="00473487" w:rsidRDefault="005A20C4" w:rsidP="005A20C4">
      <w:pPr>
        <w:autoSpaceDE w:val="0"/>
        <w:autoSpaceDN w:val="0"/>
        <w:adjustRightInd w:val="0"/>
        <w:rPr>
          <w:rFonts w:ascii="Calibri" w:hAnsi="Calibri" w:cs="Calibri"/>
          <w:b/>
          <w:bCs/>
          <w:sz w:val="22"/>
          <w:szCs w:val="22"/>
        </w:rPr>
      </w:pPr>
    </w:p>
    <w:p w:rsidR="005A20C4"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Pr>
          <w:rFonts w:ascii="Calibri" w:hAnsi="Calibri" w:cs="Calibri"/>
          <w:sz w:val="22"/>
          <w:szCs w:val="22"/>
        </w:rPr>
        <w:t xml:space="preserve">36 </w:t>
      </w:r>
      <w:r w:rsidRPr="00473487">
        <w:rPr>
          <w:rFonts w:ascii="Calibri" w:hAnsi="Calibri" w:cs="Calibri"/>
          <w:sz w:val="22"/>
          <w:szCs w:val="22"/>
        </w:rPr>
        <w:t>miesięcy tj. od  dnia …………….. r. do dnia ………………. R</w:t>
      </w:r>
    </w:p>
    <w:p w:rsidR="005A20C4" w:rsidRPr="00EE6BF3"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w:t>
      </w:r>
      <w:r w:rsidRPr="00EE6BF3">
        <w:rPr>
          <w:rFonts w:ascii="Calibri" w:hAnsi="Calibri" w:cs="Calibri"/>
          <w:sz w:val="22"/>
          <w:szCs w:val="22"/>
        </w:rPr>
        <w:t>a</w:t>
      </w:r>
      <w:r w:rsidRPr="00EE6BF3">
        <w:rPr>
          <w:rFonts w:ascii="Calibri" w:hAnsi="Calibri" w:cs="Calibri"/>
          <w:sz w:val="22"/>
          <w:szCs w:val="22"/>
        </w:rPr>
        <w:t>kim przypadku oświadczenie o odstąpieniu może być złożone w ciągu 60 dni liczonych od powzięcia przez Zamawiającego informacji w tym zakresie;</w:t>
      </w:r>
    </w:p>
    <w:p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w:t>
      </w:r>
      <w:r w:rsidRPr="00EE6BF3">
        <w:rPr>
          <w:rFonts w:ascii="Calibri" w:hAnsi="Calibri" w:cs="Calibri"/>
          <w:sz w:val="22"/>
          <w:szCs w:val="22"/>
        </w:rPr>
        <w:t>o</w:t>
      </w:r>
      <w:r w:rsidRPr="00EE6BF3">
        <w:rPr>
          <w:rFonts w:ascii="Calibri" w:hAnsi="Calibri" w:cs="Calibri"/>
          <w:sz w:val="22"/>
          <w:szCs w:val="22"/>
        </w:rPr>
        <w:t>ne w ciągu 60 dni liczonych od upływu dodatkowego siedmiodniowego terminu.</w:t>
      </w:r>
    </w:p>
    <w:p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5A20C4" w:rsidRDefault="005A20C4" w:rsidP="005A20C4">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w:t>
      </w:r>
      <w:r w:rsidRPr="00EE6BF3">
        <w:rPr>
          <w:rFonts w:ascii="Calibri" w:hAnsi="Calibri" w:cs="Calibri"/>
          <w:sz w:val="22"/>
          <w:szCs w:val="22"/>
        </w:rPr>
        <w:t>ń</w:t>
      </w:r>
      <w:r w:rsidRPr="00EE6BF3">
        <w:rPr>
          <w:rFonts w:ascii="Calibri" w:hAnsi="Calibri" w:cs="Calibri"/>
          <w:sz w:val="22"/>
          <w:szCs w:val="22"/>
        </w:rPr>
        <w:t>czenie produkcji będzie udokumentowane przez Wykonawcę w postaci pisemnego oświadczenia prod</w:t>
      </w:r>
      <w:r w:rsidRPr="00EE6BF3">
        <w:rPr>
          <w:rFonts w:ascii="Calibri" w:hAnsi="Calibri" w:cs="Calibri"/>
          <w:sz w:val="22"/>
          <w:szCs w:val="22"/>
        </w:rPr>
        <w:t>u</w:t>
      </w:r>
      <w:r w:rsidRPr="00EE6BF3">
        <w:rPr>
          <w:rFonts w:ascii="Calibri" w:hAnsi="Calibri" w:cs="Calibri"/>
          <w:sz w:val="22"/>
          <w:szCs w:val="22"/>
        </w:rPr>
        <w:t>centa) – w takim przypadku Zamawiający będzie uprawniony do odstąpienia od umowy w zakresie dost</w:t>
      </w:r>
      <w:r w:rsidRPr="00EE6BF3">
        <w:rPr>
          <w:rFonts w:ascii="Calibri" w:hAnsi="Calibri" w:cs="Calibri"/>
          <w:sz w:val="22"/>
          <w:szCs w:val="22"/>
        </w:rPr>
        <w:t>a</w:t>
      </w:r>
      <w:r w:rsidRPr="00EE6BF3">
        <w:rPr>
          <w:rFonts w:ascii="Calibri" w:hAnsi="Calibri" w:cs="Calibri"/>
          <w:sz w:val="22"/>
          <w:szCs w:val="22"/>
        </w:rPr>
        <w:t>wy danego asortymentu w terminie 30 dni liczonych od dnia przekazania stosownej informacji przez W</w:t>
      </w:r>
      <w:r w:rsidRPr="00EE6BF3">
        <w:rPr>
          <w:rFonts w:ascii="Calibri" w:hAnsi="Calibri" w:cs="Calibri"/>
          <w:sz w:val="22"/>
          <w:szCs w:val="22"/>
        </w:rPr>
        <w:t>y</w:t>
      </w:r>
      <w:r w:rsidRPr="00EE6BF3">
        <w:rPr>
          <w:rFonts w:ascii="Calibri" w:hAnsi="Calibri" w:cs="Calibri"/>
          <w:sz w:val="22"/>
          <w:szCs w:val="22"/>
        </w:rPr>
        <w:t>konawcę;</w:t>
      </w:r>
    </w:p>
    <w:p w:rsidR="005A20C4" w:rsidRPr="00EE6BF3" w:rsidRDefault="005A20C4" w:rsidP="005A20C4">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5A20C4"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w:t>
      </w:r>
      <w:r w:rsidRPr="00EE6BF3">
        <w:rPr>
          <w:rFonts w:ascii="Calibri" w:hAnsi="Calibri" w:cs="Calibri"/>
          <w:sz w:val="22"/>
          <w:szCs w:val="22"/>
        </w:rPr>
        <w:t>e</w:t>
      </w:r>
      <w:r w:rsidRPr="00EE6BF3">
        <w:rPr>
          <w:rFonts w:ascii="Calibri" w:hAnsi="Calibri" w:cs="Calibri"/>
          <w:sz w:val="22"/>
          <w:szCs w:val="22"/>
        </w:rPr>
        <w:t>ważności i powinno zawierać uzasadnienie. Oświadczenie o odstąpieniu od umowy powinno wskazywać, czy odstąpienie następuje z mocą wsteczną (ex tunc) czy z chwilą jego złożenia (ex nunc).</w:t>
      </w:r>
    </w:p>
    <w:p w:rsidR="005A20C4"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w:t>
      </w:r>
      <w:r w:rsidRPr="00EE6BF3">
        <w:rPr>
          <w:rFonts w:ascii="Calibri" w:hAnsi="Calibri" w:cs="Calibri"/>
          <w:sz w:val="22"/>
          <w:szCs w:val="22"/>
        </w:rPr>
        <w:t>e</w:t>
      </w:r>
      <w:r w:rsidRPr="00EE6BF3">
        <w:rPr>
          <w:rFonts w:ascii="Calibri" w:hAnsi="Calibri" w:cs="Calibri"/>
          <w:sz w:val="22"/>
          <w:szCs w:val="22"/>
        </w:rPr>
        <w:t>go wyceny (w oparciu o ceny zawarte w niniejszej umowie) na potrzeby wzajemnego rozliczenia, stwie</w:t>
      </w:r>
      <w:r w:rsidRPr="00EE6BF3">
        <w:rPr>
          <w:rFonts w:ascii="Calibri" w:hAnsi="Calibri" w:cs="Calibri"/>
          <w:sz w:val="22"/>
          <w:szCs w:val="22"/>
        </w:rPr>
        <w:t>r</w:t>
      </w:r>
      <w:r w:rsidRPr="00EE6BF3">
        <w:rPr>
          <w:rFonts w:ascii="Calibri" w:hAnsi="Calibri" w:cs="Calibri"/>
          <w:sz w:val="22"/>
          <w:szCs w:val="22"/>
        </w:rPr>
        <w:t>dzając tę czynność protokołem w terminie 7 dni liczonych od daty odstąpienia, z tym zastrzeżeniem, że nieobecność Wykonawcy nie wstrzymuje sporządzenia protokołu wiążącego Strony.</w:t>
      </w:r>
    </w:p>
    <w:p w:rsidR="005A20C4" w:rsidRPr="00EE6BF3" w:rsidRDefault="005A20C4" w:rsidP="005A20C4">
      <w:pPr>
        <w:pStyle w:val="Akapitzlist"/>
        <w:numPr>
          <w:ilvl w:val="0"/>
          <w:numId w:val="46"/>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5A20C4" w:rsidRDefault="005A20C4" w:rsidP="005A20C4">
      <w:pPr>
        <w:numPr>
          <w:ilvl w:val="0"/>
          <w:numId w:val="46"/>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w:t>
      </w:r>
      <w:r w:rsidRPr="00473487">
        <w:rPr>
          <w:rFonts w:ascii="Calibri" w:hAnsi="Calibri" w:cs="Calibri"/>
          <w:sz w:val="22"/>
          <w:szCs w:val="22"/>
        </w:rPr>
        <w:t>o</w:t>
      </w:r>
      <w:r w:rsidRPr="00473487">
        <w:rPr>
          <w:rFonts w:ascii="Calibri" w:hAnsi="Calibri" w:cs="Calibri"/>
          <w:sz w:val="22"/>
          <w:szCs w:val="22"/>
        </w:rPr>
        <w:t>nawca może żądać wyłącznie wynagrodzenia należnego z tytułu wykonania części umowy.</w:t>
      </w:r>
    </w:p>
    <w:p w:rsidR="005A20C4" w:rsidRPr="008C7BCB" w:rsidRDefault="005A20C4" w:rsidP="005A20C4">
      <w:pPr>
        <w:tabs>
          <w:tab w:val="left" w:pos="220"/>
          <w:tab w:val="left" w:pos="720"/>
        </w:tabs>
        <w:autoSpaceDE w:val="0"/>
        <w:autoSpaceDN w:val="0"/>
        <w:adjustRightInd w:val="0"/>
        <w:jc w:val="both"/>
        <w:rPr>
          <w:rFonts w:ascii="Calibri" w:hAnsi="Calibri" w:cs="Calibri"/>
          <w:sz w:val="22"/>
          <w:szCs w:val="22"/>
        </w:rPr>
      </w:pPr>
    </w:p>
    <w:p w:rsidR="005A20C4" w:rsidRDefault="005A20C4" w:rsidP="005A20C4">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5A20C4" w:rsidRPr="00473487" w:rsidRDefault="005A20C4" w:rsidP="005A20C4">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gwarantuje i zapewnia, że objęte przedmiotem produkty będą nowe, wolne od wad i o te</w:t>
      </w:r>
      <w:r w:rsidRPr="00473487">
        <w:rPr>
          <w:rFonts w:ascii="Calibri" w:hAnsi="Calibri" w:cs="Calibri"/>
          <w:sz w:val="22"/>
          <w:szCs w:val="22"/>
        </w:rPr>
        <w:t>r</w:t>
      </w:r>
      <w:r w:rsidRPr="00473487">
        <w:rPr>
          <w:rFonts w:ascii="Calibri" w:hAnsi="Calibri" w:cs="Calibri"/>
          <w:sz w:val="22"/>
          <w:szCs w:val="22"/>
        </w:rPr>
        <w:t xml:space="preserve">minie ważności (przydatności) nie krótszym niż </w:t>
      </w:r>
      <w:r>
        <w:rPr>
          <w:rFonts w:ascii="Calibri" w:hAnsi="Calibri" w:cs="Calibri"/>
          <w:sz w:val="22"/>
          <w:szCs w:val="22"/>
        </w:rPr>
        <w:t>6</w:t>
      </w:r>
      <w:r w:rsidRPr="00473487">
        <w:rPr>
          <w:rFonts w:ascii="Calibri" w:hAnsi="Calibri" w:cs="Calibri"/>
          <w:sz w:val="22"/>
          <w:szCs w:val="22"/>
        </w:rPr>
        <w:t xml:space="preserve"> miesięcy.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 xml:space="preserve">Niezależnie od odpowiedzialności z tytułu rękojmi za wady fizyczne rzeczy strony niniejszej </w:t>
      </w:r>
      <w:r w:rsidRPr="00473487">
        <w:rPr>
          <w:rFonts w:ascii="Calibri" w:hAnsi="Calibri" w:cs="Calibri"/>
          <w:sz w:val="22"/>
          <w:szCs w:val="22"/>
        </w:rPr>
        <w:lastRenderedPageBreak/>
        <w:t>umowy odpowiadają wzajemnie za szkody powstałe wskutek nienależytego jej wykonania lub niewykon</w:t>
      </w:r>
      <w:r w:rsidRPr="00473487">
        <w:rPr>
          <w:rFonts w:ascii="Calibri" w:hAnsi="Calibri" w:cs="Calibri"/>
          <w:sz w:val="22"/>
          <w:szCs w:val="22"/>
        </w:rPr>
        <w:t>a</w:t>
      </w:r>
      <w:r w:rsidRPr="00473487">
        <w:rPr>
          <w:rFonts w:ascii="Calibri" w:hAnsi="Calibri" w:cs="Calibri"/>
          <w:sz w:val="22"/>
          <w:szCs w:val="22"/>
        </w:rPr>
        <w:t>nia na zasadach określonych w odpowiednich przepisach Kodeksu Cywilnego dotyczących odpowiedzia</w:t>
      </w:r>
      <w:r w:rsidRPr="00473487">
        <w:rPr>
          <w:rFonts w:ascii="Calibri" w:hAnsi="Calibri" w:cs="Calibri"/>
          <w:sz w:val="22"/>
          <w:szCs w:val="22"/>
        </w:rPr>
        <w:t>l</w:t>
      </w:r>
      <w:r w:rsidRPr="00473487">
        <w:rPr>
          <w:rFonts w:ascii="Calibri" w:hAnsi="Calibri" w:cs="Calibri"/>
          <w:sz w:val="22"/>
          <w:szCs w:val="22"/>
        </w:rPr>
        <w:t>ności pomiędzy podmiotami profesjonalnymi.</w:t>
      </w:r>
    </w:p>
    <w:p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w:t>
      </w:r>
      <w:r w:rsidRPr="00473487">
        <w:rPr>
          <w:rFonts w:ascii="Calibri" w:hAnsi="Calibri" w:cs="Calibri"/>
          <w:sz w:val="22"/>
          <w:szCs w:val="22"/>
        </w:rPr>
        <w:t>ą</w:t>
      </w:r>
      <w:r w:rsidRPr="00473487">
        <w:rPr>
          <w:rFonts w:ascii="Calibri" w:hAnsi="Calibri" w:cs="Calibri"/>
          <w:sz w:val="22"/>
          <w:szCs w:val="22"/>
        </w:rPr>
        <w:t xml:space="preserve">cego. </w:t>
      </w:r>
    </w:p>
    <w:p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w:t>
      </w:r>
      <w:r w:rsidRPr="00473487">
        <w:rPr>
          <w:rFonts w:ascii="Calibri" w:hAnsi="Calibri" w:cs="Calibri"/>
          <w:sz w:val="22"/>
          <w:szCs w:val="22"/>
        </w:rPr>
        <w:t>i</w:t>
      </w:r>
      <w:r w:rsidRPr="00473487">
        <w:rPr>
          <w:rFonts w:ascii="Calibri" w:hAnsi="Calibri" w:cs="Calibri"/>
          <w:sz w:val="22"/>
          <w:szCs w:val="22"/>
        </w:rPr>
        <w:t>ków oraz podwykonawców, jak za swoje własne, w tym jest odpowiedzialny za zapłatę wynagrodzenia podwykonawcom.</w:t>
      </w:r>
    </w:p>
    <w:p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5A20C4" w:rsidRPr="00473487"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w:t>
      </w:r>
      <w:r w:rsidRPr="00473487">
        <w:rPr>
          <w:rFonts w:ascii="Calibri" w:hAnsi="Calibri" w:cs="Calibri"/>
          <w:sz w:val="22"/>
          <w:szCs w:val="22"/>
        </w:rPr>
        <w:t>y</w:t>
      </w:r>
      <w:r w:rsidRPr="00473487">
        <w:rPr>
          <w:rFonts w:ascii="Calibri" w:hAnsi="Calibri" w:cs="Calibri"/>
          <w:sz w:val="22"/>
          <w:szCs w:val="22"/>
        </w:rPr>
        <w:t>padku jakiejkolwiek kontroli produktów Wykonawcy, dokonywanej przez publiczny organ kontroli, Wyk</w:t>
      </w:r>
      <w:r w:rsidRPr="00473487">
        <w:rPr>
          <w:rFonts w:ascii="Calibri" w:hAnsi="Calibri" w:cs="Calibri"/>
          <w:sz w:val="22"/>
          <w:szCs w:val="22"/>
        </w:rPr>
        <w:t>o</w:t>
      </w:r>
      <w:r w:rsidRPr="00473487">
        <w:rPr>
          <w:rFonts w:ascii="Calibri" w:hAnsi="Calibri" w:cs="Calibri"/>
          <w:sz w:val="22"/>
          <w:szCs w:val="22"/>
        </w:rPr>
        <w:t>nawca a jest zobowiązany, niezwłocznie po otrzymaniu pisemnego lub e-mailowego wezwania, dostarczyć niezbędne informacje i dokumenty, brać czynny udziału w wyżej wymienionej kontroli aż do jej zakończ</w:t>
      </w:r>
      <w:r w:rsidRPr="00473487">
        <w:rPr>
          <w:rFonts w:ascii="Calibri" w:hAnsi="Calibri" w:cs="Calibri"/>
          <w:sz w:val="22"/>
          <w:szCs w:val="22"/>
        </w:rPr>
        <w:t>e</w:t>
      </w:r>
      <w:r w:rsidRPr="00473487">
        <w:rPr>
          <w:rFonts w:ascii="Calibri" w:hAnsi="Calibri" w:cs="Calibri"/>
          <w:sz w:val="22"/>
          <w:szCs w:val="22"/>
        </w:rPr>
        <w:t>nia, a także współpracować z Zamawiającym przy wykonaniu wszelkich decyzji czy zaleceń organu kontr</w:t>
      </w:r>
      <w:r w:rsidRPr="00473487">
        <w:rPr>
          <w:rFonts w:ascii="Calibri" w:hAnsi="Calibri" w:cs="Calibri"/>
          <w:sz w:val="22"/>
          <w:szCs w:val="22"/>
        </w:rPr>
        <w:t>o</w:t>
      </w:r>
      <w:r w:rsidRPr="00473487">
        <w:rPr>
          <w:rFonts w:ascii="Calibri" w:hAnsi="Calibri" w:cs="Calibri"/>
          <w:sz w:val="22"/>
          <w:szCs w:val="22"/>
        </w:rPr>
        <w:t>lującego jeżeli dotyczą one produktów sprzedanych przez Wykonawcę, pod rygorem prawa Zamawiając</w:t>
      </w:r>
      <w:r w:rsidRPr="00473487">
        <w:rPr>
          <w:rFonts w:ascii="Calibri" w:hAnsi="Calibri" w:cs="Calibri"/>
          <w:sz w:val="22"/>
          <w:szCs w:val="22"/>
        </w:rPr>
        <w:t>e</w:t>
      </w:r>
      <w:r w:rsidRPr="00473487">
        <w:rPr>
          <w:rFonts w:ascii="Calibri" w:hAnsi="Calibri" w:cs="Calibri"/>
          <w:sz w:val="22"/>
          <w:szCs w:val="22"/>
        </w:rPr>
        <w:t>go do zwrotu zakupionych i zakwestionowanych przez organ publiczny produktów, których dotyczą uch</w:t>
      </w:r>
      <w:r w:rsidRPr="00473487">
        <w:rPr>
          <w:rFonts w:ascii="Calibri" w:hAnsi="Calibri" w:cs="Calibri"/>
          <w:sz w:val="22"/>
          <w:szCs w:val="22"/>
        </w:rPr>
        <w:t>y</w:t>
      </w:r>
      <w:r w:rsidRPr="00473487">
        <w:rPr>
          <w:rFonts w:ascii="Calibri" w:hAnsi="Calibri" w:cs="Calibri"/>
          <w:sz w:val="22"/>
          <w:szCs w:val="22"/>
        </w:rPr>
        <w:t>bienia, na koszt i ryzyko Wykonawcy. Wykonawca jest również zobowiązany do naprawy w całości szkody poniesionej przez Wykonawcę w związku z uchybieniami stwierdzonymi przez organ kontrolujący.</w:t>
      </w:r>
    </w:p>
    <w:p w:rsidR="005A20C4" w:rsidRPr="008C7BCB" w:rsidRDefault="005A20C4" w:rsidP="005A20C4">
      <w:pPr>
        <w:numPr>
          <w:ilvl w:val="3"/>
          <w:numId w:val="47"/>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Jeśli Wykonawca wejdzie w posiadanie informacji, że któryś z jego produktów dostarczanych lub dosta</w:t>
      </w:r>
      <w:r w:rsidRPr="00473487">
        <w:rPr>
          <w:rFonts w:ascii="Calibri" w:hAnsi="Calibri" w:cs="Calibri"/>
          <w:sz w:val="22"/>
          <w:szCs w:val="22"/>
        </w:rPr>
        <w:t>r</w:t>
      </w:r>
      <w:r w:rsidRPr="00473487">
        <w:rPr>
          <w:rFonts w:ascii="Calibri" w:hAnsi="Calibri" w:cs="Calibri"/>
          <w:sz w:val="22"/>
          <w:szCs w:val="22"/>
        </w:rPr>
        <w:t>czonych do Wykonawcy nie spełnia wymogów określonych przez obowiązujące przepisy prawa, wymag</w:t>
      </w:r>
      <w:r w:rsidRPr="00473487">
        <w:rPr>
          <w:rFonts w:ascii="Calibri" w:hAnsi="Calibri" w:cs="Calibri"/>
          <w:sz w:val="22"/>
          <w:szCs w:val="22"/>
        </w:rPr>
        <w:t>a</w:t>
      </w:r>
      <w:r w:rsidRPr="00473487">
        <w:rPr>
          <w:rFonts w:ascii="Calibri" w:hAnsi="Calibri" w:cs="Calibri"/>
          <w:sz w:val="22"/>
          <w:szCs w:val="22"/>
        </w:rPr>
        <w:t>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w:t>
      </w:r>
      <w:r w:rsidRPr="00473487">
        <w:rPr>
          <w:rFonts w:ascii="Calibri" w:hAnsi="Calibri" w:cs="Calibri"/>
          <w:sz w:val="22"/>
          <w:szCs w:val="22"/>
        </w:rPr>
        <w:t>a</w:t>
      </w:r>
      <w:r w:rsidRPr="00473487">
        <w:rPr>
          <w:rFonts w:ascii="Calibri" w:hAnsi="Calibri" w:cs="Calibri"/>
          <w:sz w:val="22"/>
          <w:szCs w:val="22"/>
        </w:rPr>
        <w:t>mawiającemu okoliczności lub nie podejmie wszelkich możliwych starań, o których mowa wyżej, Zam</w:t>
      </w:r>
      <w:r w:rsidRPr="00473487">
        <w:rPr>
          <w:rFonts w:ascii="Calibri" w:hAnsi="Calibri" w:cs="Calibri"/>
          <w:sz w:val="22"/>
          <w:szCs w:val="22"/>
        </w:rPr>
        <w:t>a</w:t>
      </w:r>
      <w:r w:rsidRPr="00473487">
        <w:rPr>
          <w:rFonts w:ascii="Calibri" w:hAnsi="Calibri" w:cs="Calibri"/>
          <w:sz w:val="22"/>
          <w:szCs w:val="22"/>
        </w:rPr>
        <w:t>wiający ma prawo podjąć wszelkie działania, jakie uzna za stosowne w celu zapewnienia bezpieczeństwa pacjentów Zamawiającego, bez jakichkolwiek negatywnych konsekwencji dla Zamawiającego z tego tyt</w:t>
      </w:r>
      <w:r w:rsidRPr="00473487">
        <w:rPr>
          <w:rFonts w:ascii="Calibri" w:hAnsi="Calibri" w:cs="Calibri"/>
          <w:sz w:val="22"/>
          <w:szCs w:val="22"/>
        </w:rPr>
        <w:t>u</w:t>
      </w:r>
      <w:r w:rsidRPr="00473487">
        <w:rPr>
          <w:rFonts w:ascii="Calibri" w:hAnsi="Calibri" w:cs="Calibri"/>
          <w:sz w:val="22"/>
          <w:szCs w:val="22"/>
        </w:rPr>
        <w:t xml:space="preserve">łu, w szczególności bez prawa Wykonawcy do dochodzenia od Zamawiającego jakichkolwiek roszczeń w związku z podjętymi działaniami. </w:t>
      </w:r>
    </w:p>
    <w:p w:rsidR="005A20C4" w:rsidRDefault="005A20C4" w:rsidP="005A20C4">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5A20C4" w:rsidRPr="00473487" w:rsidRDefault="005A20C4" w:rsidP="005A20C4">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5A20C4" w:rsidRPr="00473487" w:rsidRDefault="005A20C4" w:rsidP="005A20C4">
      <w:pPr>
        <w:pStyle w:val="Akapitzlist"/>
        <w:numPr>
          <w:ilvl w:val="3"/>
          <w:numId w:val="48"/>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5A20C4" w:rsidRPr="00473487" w:rsidRDefault="005A20C4" w:rsidP="005A20C4">
      <w:pPr>
        <w:pStyle w:val="Akapitzlist"/>
        <w:numPr>
          <w:ilvl w:val="3"/>
          <w:numId w:val="48"/>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w:t>
      </w:r>
      <w:r w:rsidRPr="00473487">
        <w:rPr>
          <w:rFonts w:ascii="Calibri" w:hAnsi="Calibri" w:cs="Calibri"/>
          <w:sz w:val="22"/>
          <w:szCs w:val="22"/>
        </w:rPr>
        <w:t>o</w:t>
      </w:r>
      <w:r w:rsidRPr="00473487">
        <w:rPr>
          <w:rFonts w:ascii="Calibri" w:hAnsi="Calibri" w:cs="Calibri"/>
          <w:sz w:val="22"/>
          <w:szCs w:val="22"/>
        </w:rPr>
        <w:t>bowiązań z tytułu reklamacji i/lub gwarancji, w wysokości 1 % wartości tej dostawy brutto;</w:t>
      </w:r>
    </w:p>
    <w:p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5A20C4" w:rsidRPr="00473487" w:rsidRDefault="005A20C4" w:rsidP="005A20C4">
      <w:pPr>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sidR="000E4AA8">
        <w:rPr>
          <w:rFonts w:ascii="Calibri" w:hAnsi="Calibri" w:cs="Calibri"/>
          <w:sz w:val="22"/>
          <w:szCs w:val="22"/>
        </w:rPr>
        <w:t>§</w:t>
      </w:r>
      <w:r>
        <w:rPr>
          <w:rFonts w:ascii="Calibri" w:hAnsi="Calibri" w:cs="Calibri"/>
          <w:sz w:val="22"/>
          <w:szCs w:val="22"/>
        </w:rPr>
        <w:t xml:space="preserve">4 ust. 2. </w:t>
      </w:r>
    </w:p>
    <w:p w:rsidR="005A20C4" w:rsidRPr="00473487" w:rsidRDefault="005A20C4" w:rsidP="005A20C4">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Strony zastrzegają sobie prawo dochodzenia odszkodowania uzupełniającego na zasadach ogólnych, jeśli kary umowne nie pokryją poniesionej szkody.</w:t>
      </w:r>
    </w:p>
    <w:p w:rsidR="005A20C4" w:rsidRPr="00473487" w:rsidRDefault="005A20C4" w:rsidP="005A20C4">
      <w:pPr>
        <w:tabs>
          <w:tab w:val="left" w:pos="2380"/>
          <w:tab w:val="left" w:pos="2880"/>
        </w:tabs>
        <w:autoSpaceDE w:val="0"/>
        <w:autoSpaceDN w:val="0"/>
        <w:adjustRightInd w:val="0"/>
        <w:ind w:left="2880"/>
        <w:jc w:val="both"/>
        <w:rPr>
          <w:rFonts w:ascii="Calibri" w:hAnsi="Calibri" w:cs="Calibri"/>
          <w:sz w:val="22"/>
          <w:szCs w:val="22"/>
        </w:rPr>
      </w:pPr>
    </w:p>
    <w:p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rsidR="005A20C4"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5A20C4" w:rsidRPr="00473487" w:rsidRDefault="005A20C4" w:rsidP="005A20C4">
      <w:pPr>
        <w:autoSpaceDE w:val="0"/>
        <w:autoSpaceDN w:val="0"/>
        <w:adjustRightInd w:val="0"/>
        <w:rPr>
          <w:rFonts w:ascii="Calibri" w:hAnsi="Calibri" w:cs="Calibri"/>
          <w:b/>
          <w:bCs/>
          <w:sz w:val="22"/>
          <w:szCs w:val="22"/>
        </w:rPr>
      </w:pPr>
    </w:p>
    <w:p w:rsidR="005A20C4" w:rsidRPr="00473487" w:rsidRDefault="005A20C4" w:rsidP="005A20C4">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1. Wynikające z niniejszej umowy prawa i obowiązki Wykonawcy nie mogą być przenoszone na inne podmi</w:t>
      </w:r>
      <w:r w:rsidRPr="00473487">
        <w:rPr>
          <w:rFonts w:ascii="Calibri" w:hAnsi="Calibri" w:cs="Calibri"/>
          <w:sz w:val="22"/>
          <w:szCs w:val="22"/>
        </w:rPr>
        <w:t>o</w:t>
      </w:r>
      <w:r w:rsidRPr="00473487">
        <w:rPr>
          <w:rFonts w:ascii="Calibri" w:hAnsi="Calibri" w:cs="Calibri"/>
          <w:sz w:val="22"/>
          <w:szCs w:val="22"/>
        </w:rPr>
        <w:t>ty pod jakimkolwiek tytułem prawnym, chyba że Zamawiający i jego podmiot tworzący wyrażą na to prz</w:t>
      </w:r>
      <w:r w:rsidRPr="00473487">
        <w:rPr>
          <w:rFonts w:ascii="Calibri" w:hAnsi="Calibri" w:cs="Calibri"/>
          <w:sz w:val="22"/>
          <w:szCs w:val="22"/>
        </w:rPr>
        <w:t>e</w:t>
      </w:r>
      <w:r w:rsidRPr="00473487">
        <w:rPr>
          <w:rFonts w:ascii="Calibri" w:hAnsi="Calibri" w:cs="Calibri"/>
          <w:sz w:val="22"/>
          <w:szCs w:val="22"/>
        </w:rPr>
        <w:t xml:space="preserve">niesienie zgodę w formie pisemnej zastrzeżonej pod rygorem nieważności. </w:t>
      </w:r>
    </w:p>
    <w:p w:rsidR="005A20C4" w:rsidRPr="008C7BCB" w:rsidRDefault="005A20C4" w:rsidP="005A20C4">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5A20C4" w:rsidRPr="00473487" w:rsidRDefault="005A20C4" w:rsidP="005A20C4">
      <w:pPr>
        <w:numPr>
          <w:ilvl w:val="0"/>
          <w:numId w:val="41"/>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w:t>
      </w:r>
      <w:r w:rsidRPr="00473487">
        <w:rPr>
          <w:rFonts w:ascii="Calibri" w:hAnsi="Calibri" w:cs="Calibri"/>
          <w:sz w:val="22"/>
          <w:szCs w:val="22"/>
        </w:rPr>
        <w:t>ą</w:t>
      </w:r>
      <w:r w:rsidRPr="00473487">
        <w:rPr>
          <w:rFonts w:ascii="Calibri" w:hAnsi="Calibri" w:cs="Calibri"/>
          <w:sz w:val="22"/>
          <w:szCs w:val="22"/>
        </w:rPr>
        <w:t>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w:t>
      </w:r>
      <w:r w:rsidRPr="00473487">
        <w:rPr>
          <w:rFonts w:ascii="Calibri" w:hAnsi="Calibri" w:cs="Calibri"/>
          <w:sz w:val="22"/>
          <w:szCs w:val="22"/>
        </w:rPr>
        <w:t>u</w:t>
      </w:r>
      <w:r w:rsidRPr="00473487">
        <w:rPr>
          <w:rFonts w:ascii="Calibri" w:hAnsi="Calibri" w:cs="Calibri"/>
          <w:sz w:val="22"/>
          <w:szCs w:val="22"/>
        </w:rPr>
        <w:t>mentem pochodzącym od właściwego organu administracji publicznej, IMGW.</w:t>
      </w:r>
    </w:p>
    <w:p w:rsidR="005A20C4" w:rsidRPr="00473487" w:rsidRDefault="005A20C4" w:rsidP="005A20C4">
      <w:pPr>
        <w:numPr>
          <w:ilvl w:val="0"/>
          <w:numId w:val="41"/>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w:t>
      </w:r>
      <w:r w:rsidRPr="00473487">
        <w:rPr>
          <w:rFonts w:ascii="Calibri" w:hAnsi="Calibri" w:cs="Calibri"/>
          <w:sz w:val="22"/>
          <w:szCs w:val="22"/>
        </w:rPr>
        <w:t>o</w:t>
      </w:r>
      <w:r w:rsidRPr="00473487">
        <w:rPr>
          <w:rFonts w:ascii="Calibri" w:hAnsi="Calibri" w:cs="Calibri"/>
          <w:sz w:val="22"/>
          <w:szCs w:val="22"/>
        </w:rPr>
        <w:t>ny dotkniętej siłą wyższą, naruszenia postanowień umowy.</w:t>
      </w:r>
    </w:p>
    <w:p w:rsidR="005A20C4" w:rsidRPr="00473487" w:rsidRDefault="005A20C4" w:rsidP="005A20C4">
      <w:pPr>
        <w:tabs>
          <w:tab w:val="left" w:pos="284"/>
        </w:tabs>
        <w:autoSpaceDE w:val="0"/>
        <w:autoSpaceDN w:val="0"/>
        <w:adjustRightInd w:val="0"/>
        <w:ind w:left="284" w:hanging="284"/>
        <w:jc w:val="both"/>
        <w:rPr>
          <w:rFonts w:ascii="Calibri" w:hAnsi="Calibri" w:cs="Calibri"/>
          <w:sz w:val="22"/>
          <w:szCs w:val="22"/>
        </w:rPr>
      </w:pPr>
    </w:p>
    <w:p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w:t>
      </w:r>
      <w:r w:rsidRPr="00473487">
        <w:rPr>
          <w:rFonts w:ascii="Calibri" w:hAnsi="Calibri" w:cs="Calibri"/>
          <w:sz w:val="22"/>
          <w:szCs w:val="22"/>
        </w:rPr>
        <w:t>ę</w:t>
      </w:r>
      <w:r w:rsidRPr="00473487">
        <w:rPr>
          <w:rFonts w:ascii="Calibri" w:hAnsi="Calibri" w:cs="Calibri"/>
          <w:sz w:val="22"/>
          <w:szCs w:val="22"/>
        </w:rPr>
        <w:t>tych w celu ustalenia wynagrodzenia Wykonawcy zawartego w ofercie.</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w:t>
      </w:r>
      <w:r w:rsidRPr="00473487">
        <w:rPr>
          <w:rFonts w:ascii="Calibri" w:hAnsi="Calibri" w:cs="Calibri"/>
          <w:sz w:val="22"/>
          <w:szCs w:val="22"/>
        </w:rPr>
        <w:t>a</w:t>
      </w:r>
      <w:r w:rsidRPr="00473487">
        <w:rPr>
          <w:rFonts w:ascii="Calibri" w:hAnsi="Calibri" w:cs="Calibri"/>
          <w:sz w:val="22"/>
          <w:szCs w:val="22"/>
        </w:rPr>
        <w:t>grodzenia wynoszący 10 % w stosunku do wartości wynagrodzenia określonego w ofercie Wykonawcy,</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w:t>
      </w:r>
      <w:r w:rsidRPr="00473487">
        <w:rPr>
          <w:rFonts w:ascii="Calibri" w:hAnsi="Calibri" w:cs="Calibri"/>
          <w:sz w:val="22"/>
          <w:szCs w:val="22"/>
        </w:rPr>
        <w:t>a</w:t>
      </w:r>
      <w:r w:rsidRPr="00473487">
        <w:rPr>
          <w:rFonts w:ascii="Calibri" w:hAnsi="Calibri" w:cs="Calibri"/>
          <w:sz w:val="22"/>
          <w:szCs w:val="22"/>
        </w:rPr>
        <w:t>jów materiałów lub kosztów związanych z realizacją umowy, sporządzonego przez stronę, przy czym w</w:t>
      </w:r>
      <w:r w:rsidRPr="00473487">
        <w:rPr>
          <w:rFonts w:ascii="Calibri" w:hAnsi="Calibri" w:cs="Calibri"/>
          <w:sz w:val="22"/>
          <w:szCs w:val="22"/>
        </w:rPr>
        <w:t>y</w:t>
      </w:r>
      <w:r w:rsidRPr="00473487">
        <w:rPr>
          <w:rFonts w:ascii="Calibri" w:hAnsi="Calibri" w:cs="Calibri"/>
          <w:sz w:val="22"/>
          <w:szCs w:val="22"/>
        </w:rPr>
        <w:t>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w:t>
      </w:r>
      <w:r w:rsidRPr="00473487">
        <w:rPr>
          <w:rFonts w:ascii="Calibri" w:hAnsi="Calibri" w:cs="Calibri"/>
          <w:sz w:val="22"/>
          <w:szCs w:val="22"/>
        </w:rPr>
        <w:t>o</w:t>
      </w:r>
      <w:r w:rsidRPr="00473487">
        <w:rPr>
          <w:rFonts w:ascii="Calibri" w:hAnsi="Calibri" w:cs="Calibri"/>
          <w:sz w:val="22"/>
          <w:szCs w:val="22"/>
        </w:rPr>
        <w:t>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w:t>
      </w:r>
      <w:r w:rsidRPr="00473487">
        <w:rPr>
          <w:rFonts w:ascii="Calibri" w:hAnsi="Calibri" w:cs="Calibri"/>
          <w:sz w:val="22"/>
          <w:szCs w:val="22"/>
        </w:rPr>
        <w:t>o</w:t>
      </w:r>
      <w:r w:rsidRPr="00473487">
        <w:rPr>
          <w:rFonts w:ascii="Calibri" w:hAnsi="Calibri" w:cs="Calibri"/>
          <w:sz w:val="22"/>
          <w:szCs w:val="22"/>
        </w:rPr>
        <w:t>wych lub niekompletnego złożenia dokumentów, żądanie Wykonawcy odnośnie podwyższenia wyn</w:t>
      </w:r>
      <w:r w:rsidRPr="00473487">
        <w:rPr>
          <w:rFonts w:ascii="Calibri" w:hAnsi="Calibri" w:cs="Calibri"/>
          <w:sz w:val="22"/>
          <w:szCs w:val="22"/>
        </w:rPr>
        <w:t>a</w:t>
      </w:r>
      <w:r w:rsidRPr="00473487">
        <w:rPr>
          <w:rFonts w:ascii="Calibri" w:hAnsi="Calibri" w:cs="Calibri"/>
          <w:sz w:val="22"/>
          <w:szCs w:val="22"/>
        </w:rPr>
        <w:t>grodzenia uważa się za bezskuteczne, zaś brak złożenia dokumentów, lub ich niekompletne złożenie w terminie 14 dni od zażądania przez Zmawiającego ich udostępnienia przez Wykonawcę uważa się za z</w:t>
      </w:r>
      <w:r w:rsidRPr="00473487">
        <w:rPr>
          <w:rFonts w:ascii="Calibri" w:hAnsi="Calibri" w:cs="Calibri"/>
          <w:sz w:val="22"/>
          <w:szCs w:val="22"/>
        </w:rPr>
        <w:t>a</w:t>
      </w:r>
      <w:r w:rsidRPr="00473487">
        <w:rPr>
          <w:rFonts w:ascii="Calibri" w:hAnsi="Calibri" w:cs="Calibri"/>
          <w:sz w:val="22"/>
          <w:szCs w:val="22"/>
        </w:rPr>
        <w:lastRenderedPageBreak/>
        <w:t>sadne w odniesieniu do żądania obniżenia wynagrodzenia Wykonawcy zgodnie ze złożonym przez Z</w:t>
      </w:r>
      <w:r w:rsidRPr="00473487">
        <w:rPr>
          <w:rFonts w:ascii="Calibri" w:hAnsi="Calibri" w:cs="Calibri"/>
          <w:sz w:val="22"/>
          <w:szCs w:val="22"/>
        </w:rPr>
        <w:t>a</w:t>
      </w:r>
      <w:r w:rsidRPr="00473487">
        <w:rPr>
          <w:rFonts w:ascii="Calibri" w:hAnsi="Calibri" w:cs="Calibri"/>
          <w:sz w:val="22"/>
          <w:szCs w:val="22"/>
        </w:rPr>
        <w:t xml:space="preserve">mawiającego wnioskiem. </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w:t>
      </w:r>
      <w:r w:rsidRPr="00473487">
        <w:rPr>
          <w:rFonts w:ascii="Calibri" w:hAnsi="Calibri" w:cs="Calibri"/>
          <w:sz w:val="22"/>
          <w:szCs w:val="22"/>
        </w:rPr>
        <w:t>z</w:t>
      </w:r>
      <w:r w:rsidRPr="00473487">
        <w:rPr>
          <w:rFonts w:ascii="Calibri" w:hAnsi="Calibri" w:cs="Calibri"/>
          <w:sz w:val="22"/>
          <w:szCs w:val="22"/>
        </w:rPr>
        <w:t>tów, jeśli Strona żądająca takiej zmiany nie wykaże, że zmiana cen materiałów lub kosztów wpływa na koszt wykonania przedmiotu umowy.  Zmiana wynagrodzenia obejmuje wyłącznie część umowy niezr</w:t>
      </w:r>
      <w:r w:rsidRPr="00473487">
        <w:rPr>
          <w:rFonts w:ascii="Calibri" w:hAnsi="Calibri" w:cs="Calibri"/>
          <w:sz w:val="22"/>
          <w:szCs w:val="22"/>
        </w:rPr>
        <w:t>e</w:t>
      </w:r>
      <w:r w:rsidRPr="00473487">
        <w:rPr>
          <w:rFonts w:ascii="Calibri" w:hAnsi="Calibri" w:cs="Calibri"/>
          <w:sz w:val="22"/>
          <w:szCs w:val="22"/>
        </w:rPr>
        <w:t>alizowaną na dzień złożenia wniosku.</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Kolejne waloryzacje dokonywane będą nie częściej niż co 7 miesięcy, na zasadach określonych w ust</w:t>
      </w:r>
      <w:r w:rsidRPr="00473487">
        <w:rPr>
          <w:rFonts w:ascii="Calibri" w:hAnsi="Calibri" w:cs="Calibri"/>
          <w:sz w:val="22"/>
          <w:szCs w:val="22"/>
        </w:rPr>
        <w:t>ę</w:t>
      </w:r>
      <w:r w:rsidRPr="00473487">
        <w:rPr>
          <w:rFonts w:ascii="Calibri" w:hAnsi="Calibri" w:cs="Calibri"/>
          <w:sz w:val="22"/>
          <w:szCs w:val="22"/>
        </w:rPr>
        <w:t>pach poprzedzających, z tym, że porównanie zmiany cen i kosztów dokonywane jest za okres między dniem złożenia wniosku o poprzednią waloryzację, do dnia złożenia kolejnego wniosku o zmianę wyn</w:t>
      </w:r>
      <w:r w:rsidRPr="00473487">
        <w:rPr>
          <w:rFonts w:ascii="Calibri" w:hAnsi="Calibri" w:cs="Calibri"/>
          <w:sz w:val="22"/>
          <w:szCs w:val="22"/>
        </w:rPr>
        <w:t>a</w:t>
      </w:r>
      <w:r w:rsidRPr="00473487">
        <w:rPr>
          <w:rFonts w:ascii="Calibri" w:hAnsi="Calibri" w:cs="Calibri"/>
          <w:sz w:val="22"/>
          <w:szCs w:val="22"/>
        </w:rPr>
        <w:t xml:space="preserve">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w:t>
      </w:r>
      <w:r w:rsidRPr="00473487">
        <w:rPr>
          <w:rFonts w:ascii="Calibri" w:hAnsi="Calibri" w:cs="Calibri"/>
          <w:sz w:val="22"/>
          <w:szCs w:val="22"/>
        </w:rPr>
        <w:t>ą</w:t>
      </w:r>
      <w:r w:rsidRPr="00473487">
        <w:rPr>
          <w:rFonts w:ascii="Calibri" w:hAnsi="Calibri" w:cs="Calibri"/>
          <w:sz w:val="22"/>
          <w:szCs w:val="22"/>
        </w:rPr>
        <w:t>zywania od następnego miesiąca po złożeniu wniosku, w którym Strony określą co najmniej:</w:t>
      </w:r>
    </w:p>
    <w:p w:rsidR="005A20C4" w:rsidRPr="00473487" w:rsidRDefault="005A20C4" w:rsidP="005A20C4">
      <w:pPr>
        <w:pStyle w:val="Akapitzlist"/>
        <w:numPr>
          <w:ilvl w:val="1"/>
          <w:numId w:val="42"/>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5A20C4" w:rsidRPr="00473487" w:rsidRDefault="005A20C4" w:rsidP="005A20C4">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5A20C4" w:rsidRPr="00473487" w:rsidRDefault="005A20C4" w:rsidP="005A20C4">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5A20C4" w:rsidRPr="00473487" w:rsidRDefault="005A20C4" w:rsidP="005A20C4">
      <w:pPr>
        <w:pStyle w:val="Akapitzlist"/>
        <w:numPr>
          <w:ilvl w:val="1"/>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w:t>
      </w:r>
      <w:r w:rsidRPr="00473487">
        <w:rPr>
          <w:rFonts w:ascii="Calibri" w:hAnsi="Calibri" w:cs="Calibri"/>
          <w:sz w:val="22"/>
          <w:szCs w:val="22"/>
        </w:rPr>
        <w:t>a</w:t>
      </w:r>
      <w:r w:rsidRPr="00473487">
        <w:rPr>
          <w:rFonts w:ascii="Calibri" w:hAnsi="Calibri" w:cs="Calibri"/>
          <w:sz w:val="22"/>
          <w:szCs w:val="22"/>
        </w:rPr>
        <w:t>stępujące warunki:</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5A20C4" w:rsidRPr="00473487"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5A20C4" w:rsidRDefault="005A20C4" w:rsidP="005A20C4">
      <w:pPr>
        <w:numPr>
          <w:ilvl w:val="0"/>
          <w:numId w:val="42"/>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5A20C4" w:rsidRDefault="005A20C4" w:rsidP="005A20C4">
      <w:pPr>
        <w:tabs>
          <w:tab w:val="left" w:pos="426"/>
        </w:tabs>
        <w:autoSpaceDE w:val="0"/>
        <w:autoSpaceDN w:val="0"/>
        <w:adjustRightInd w:val="0"/>
        <w:jc w:val="both"/>
        <w:rPr>
          <w:rFonts w:ascii="Calibri" w:hAnsi="Calibri" w:cs="Calibri"/>
          <w:sz w:val="22"/>
          <w:szCs w:val="22"/>
        </w:rPr>
      </w:pPr>
    </w:p>
    <w:p w:rsidR="005A20C4" w:rsidRPr="00473487" w:rsidRDefault="005A20C4" w:rsidP="005A20C4">
      <w:pPr>
        <w:tabs>
          <w:tab w:val="left" w:pos="426"/>
        </w:tabs>
        <w:autoSpaceDE w:val="0"/>
        <w:autoSpaceDN w:val="0"/>
        <w:adjustRightInd w:val="0"/>
        <w:jc w:val="both"/>
        <w:rPr>
          <w:rFonts w:ascii="Calibri" w:hAnsi="Calibri" w:cs="Calibri"/>
          <w:sz w:val="22"/>
          <w:szCs w:val="22"/>
        </w:rPr>
      </w:pPr>
    </w:p>
    <w:p w:rsidR="005A20C4" w:rsidRDefault="005A20C4" w:rsidP="005A20C4">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sidR="000E4AA8">
        <w:rPr>
          <w:rFonts w:ascii="Calibri" w:hAnsi="Calibri" w:cs="Calibri"/>
          <w:b/>
          <w:bCs/>
          <w:sz w:val="22"/>
          <w:szCs w:val="22"/>
        </w:rPr>
        <w:t>0</w:t>
      </w:r>
    </w:p>
    <w:p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Zmiana umowy </w:t>
      </w:r>
    </w:p>
    <w:p w:rsidR="005A20C4" w:rsidRDefault="005A20C4" w:rsidP="005A20C4">
      <w:pPr>
        <w:tabs>
          <w:tab w:val="left" w:pos="567"/>
        </w:tabs>
        <w:autoSpaceDE w:val="0"/>
        <w:autoSpaceDN w:val="0"/>
        <w:adjustRightInd w:val="0"/>
        <w:jc w:val="both"/>
        <w:rPr>
          <w:rFonts w:ascii="Calibri" w:hAnsi="Calibri" w:cs="Calibri"/>
          <w:sz w:val="22"/>
          <w:szCs w:val="22"/>
        </w:rPr>
      </w:pPr>
    </w:p>
    <w:p w:rsidR="005A20C4" w:rsidRPr="00803544" w:rsidRDefault="005A20C4" w:rsidP="005A20C4">
      <w:pPr>
        <w:numPr>
          <w:ilvl w:val="0"/>
          <w:numId w:val="43"/>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w:t>
      </w:r>
      <w:r w:rsidRPr="00A667A4">
        <w:rPr>
          <w:rFonts w:ascii="Calibri" w:hAnsi="Calibri" w:cs="Calibri"/>
          <w:sz w:val="22"/>
          <w:szCs w:val="22"/>
        </w:rPr>
        <w:t>o</w:t>
      </w:r>
      <w:r w:rsidRPr="00A667A4">
        <w:rPr>
          <w:rFonts w:ascii="Calibri" w:hAnsi="Calibri" w:cs="Calibri"/>
          <w:sz w:val="22"/>
          <w:szCs w:val="22"/>
        </w:rPr>
        <w:t>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w:t>
      </w:r>
      <w:r w:rsidRPr="00A667A4">
        <w:rPr>
          <w:rFonts w:ascii="Calibri" w:hAnsi="Calibri" w:cs="Calibri"/>
          <w:sz w:val="22"/>
          <w:szCs w:val="22"/>
        </w:rPr>
        <w:t>o</w:t>
      </w:r>
      <w:r w:rsidRPr="00A667A4">
        <w:rPr>
          <w:rFonts w:ascii="Calibri" w:hAnsi="Calibri" w:cs="Calibri"/>
          <w:sz w:val="22"/>
          <w:szCs w:val="22"/>
        </w:rPr>
        <w:t>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powszechnie obowiązującego prawa – w takim przypadku zmiana będzie polegała na dostosowaniu</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w:t>
      </w:r>
      <w:r w:rsidRPr="00A667A4">
        <w:rPr>
          <w:rFonts w:ascii="Calibri" w:hAnsi="Calibri" w:cs="Calibri"/>
          <w:sz w:val="22"/>
          <w:szCs w:val="22"/>
        </w:rPr>
        <w:t>a</w:t>
      </w:r>
      <w:r w:rsidRPr="00A667A4">
        <w:rPr>
          <w:rFonts w:ascii="Calibri" w:hAnsi="Calibri" w:cs="Calibri"/>
          <w:sz w:val="22"/>
          <w:szCs w:val="22"/>
        </w:rPr>
        <w:t>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w:t>
      </w:r>
      <w:r w:rsidRPr="00A667A4">
        <w:rPr>
          <w:rFonts w:ascii="Calibri" w:hAnsi="Calibri" w:cs="Calibri"/>
          <w:sz w:val="22"/>
          <w:szCs w:val="22"/>
        </w:rPr>
        <w:t>e</w:t>
      </w:r>
      <w:r w:rsidRPr="00A667A4">
        <w:rPr>
          <w:rFonts w:ascii="Calibri" w:hAnsi="Calibri" w:cs="Calibri"/>
          <w:sz w:val="22"/>
          <w:szCs w:val="22"/>
        </w:rPr>
        <w:t>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w:t>
      </w:r>
      <w:r w:rsidRPr="00A667A4">
        <w:rPr>
          <w:rFonts w:ascii="Calibri" w:hAnsi="Calibri" w:cs="Calibri"/>
          <w:sz w:val="22"/>
          <w:szCs w:val="22"/>
        </w:rPr>
        <w:t>ą</w:t>
      </w:r>
      <w:r w:rsidRPr="00A667A4">
        <w:rPr>
          <w:rFonts w:ascii="Calibri" w:hAnsi="Calibri" w:cs="Calibri"/>
          <w:sz w:val="22"/>
          <w:szCs w:val="22"/>
        </w:rPr>
        <w:t>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t>
      </w:r>
      <w:r w:rsidRPr="00A667A4">
        <w:rPr>
          <w:rFonts w:ascii="Calibri" w:hAnsi="Calibri" w:cs="Calibri"/>
          <w:sz w:val="22"/>
          <w:szCs w:val="22"/>
        </w:rPr>
        <w:t>w</w:t>
      </w:r>
      <w:r w:rsidRPr="00A667A4">
        <w:rPr>
          <w:rFonts w:ascii="Calibri" w:hAnsi="Calibri" w:cs="Calibri"/>
          <w:sz w:val="22"/>
          <w:szCs w:val="22"/>
        </w:rPr>
        <w:t>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5A20C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5A20C4" w:rsidRDefault="005A20C4" w:rsidP="005A20C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w:t>
      </w:r>
      <w:r w:rsidRPr="00845339">
        <w:rPr>
          <w:rFonts w:ascii="Calibri" w:hAnsi="Calibri" w:cs="Calibri"/>
          <w:sz w:val="22"/>
          <w:szCs w:val="22"/>
        </w:rPr>
        <w:t>ą</w:t>
      </w:r>
      <w:r w:rsidRPr="00845339">
        <w:rPr>
          <w:rFonts w:ascii="Calibri" w:hAnsi="Calibri" w:cs="Calibri"/>
          <w:sz w:val="22"/>
          <w:szCs w:val="22"/>
        </w:rPr>
        <w:t>zywania umowy, Zamawiający dopuszcza przedłużenie umowy, jednak nie dłużej niż do 6 miesięcy;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5A20C4" w:rsidRPr="00845339"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t>
      </w:r>
      <w:r w:rsidRPr="00A667A4">
        <w:rPr>
          <w:rFonts w:ascii="Calibri" w:hAnsi="Calibri" w:cs="Calibri"/>
          <w:sz w:val="22"/>
          <w:szCs w:val="22"/>
        </w:rPr>
        <w:t>w</w:t>
      </w:r>
      <w:r w:rsidRPr="00A667A4">
        <w:rPr>
          <w:rFonts w:ascii="Calibri" w:hAnsi="Calibri" w:cs="Calibri"/>
          <w:sz w:val="22"/>
          <w:szCs w:val="22"/>
        </w:rPr>
        <w:t>nego aktu prawnego)</w:t>
      </w:r>
      <w:r>
        <w:rPr>
          <w:rFonts w:ascii="Calibri" w:hAnsi="Calibri" w:cs="Calibri"/>
          <w:sz w:val="22"/>
          <w:szCs w:val="22"/>
        </w:rPr>
        <w:t>,</w:t>
      </w:r>
    </w:p>
    <w:p w:rsidR="005A20C4" w:rsidRPr="00845339" w:rsidRDefault="005A20C4" w:rsidP="005A20C4">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w:t>
      </w:r>
      <w:r w:rsidRPr="00845339">
        <w:rPr>
          <w:rFonts w:ascii="Calibri" w:eastAsiaTheme="minorHAnsi" w:hAnsi="Calibri" w:cs="Calibri"/>
          <w:color w:val="000000"/>
          <w:sz w:val="22"/>
          <w:szCs w:val="22"/>
          <w:lang w:eastAsia="en-US"/>
        </w:rPr>
        <w:t>ą</w:t>
      </w:r>
      <w:r w:rsidRPr="00845339">
        <w:rPr>
          <w:rFonts w:ascii="Calibri" w:eastAsiaTheme="minorHAnsi" w:hAnsi="Calibri" w:cs="Calibri"/>
          <w:color w:val="000000"/>
          <w:sz w:val="22"/>
          <w:szCs w:val="22"/>
          <w:lang w:eastAsia="en-US"/>
        </w:rPr>
        <w:t>zek wykazania okoliczności uzasadniających możliwość dokonania zmiany, o której mowa w niniejszym pun</w:t>
      </w:r>
      <w:r w:rsidRPr="00845339">
        <w:rPr>
          <w:rFonts w:ascii="Calibri" w:eastAsiaTheme="minorHAnsi" w:hAnsi="Calibri" w:cs="Calibri"/>
          <w:color w:val="000000"/>
          <w:sz w:val="22"/>
          <w:szCs w:val="22"/>
          <w:lang w:eastAsia="en-US"/>
        </w:rPr>
        <w:t>k</w:t>
      </w:r>
      <w:r w:rsidRPr="00845339">
        <w:rPr>
          <w:rFonts w:ascii="Calibri" w:eastAsiaTheme="minorHAnsi" w:hAnsi="Calibri" w:cs="Calibri"/>
          <w:color w:val="000000"/>
          <w:sz w:val="22"/>
          <w:szCs w:val="22"/>
          <w:lang w:eastAsia="en-US"/>
        </w:rPr>
        <w:t>cie, w szczególności poprzez pisemne oświadczenie producenta. Zmiana ta nie może spowodować zwiększ</w:t>
      </w:r>
      <w:r w:rsidRPr="00845339">
        <w:rPr>
          <w:rFonts w:ascii="Calibri" w:eastAsiaTheme="minorHAnsi" w:hAnsi="Calibri" w:cs="Calibri"/>
          <w:color w:val="000000"/>
          <w:sz w:val="22"/>
          <w:szCs w:val="22"/>
          <w:lang w:eastAsia="en-US"/>
        </w:rPr>
        <w:t>e</w:t>
      </w:r>
      <w:r w:rsidRPr="00845339">
        <w:rPr>
          <w:rFonts w:ascii="Calibri" w:eastAsiaTheme="minorHAnsi" w:hAnsi="Calibri" w:cs="Calibri"/>
          <w:color w:val="000000"/>
          <w:sz w:val="22"/>
          <w:szCs w:val="22"/>
          <w:lang w:eastAsia="en-US"/>
        </w:rPr>
        <w:t>nia wynagrodzenia Wykonawcy</w:t>
      </w:r>
      <w:r>
        <w:rPr>
          <w:rFonts w:ascii="Calibri" w:eastAsiaTheme="minorHAnsi" w:hAnsi="Calibri" w:cs="Calibri"/>
          <w:color w:val="000000"/>
          <w:sz w:val="22"/>
          <w:szCs w:val="22"/>
          <w:lang w:eastAsia="en-US"/>
        </w:rPr>
        <w:t>.</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w:t>
      </w:r>
      <w:r w:rsidRPr="00A667A4">
        <w:rPr>
          <w:rFonts w:ascii="Calibri" w:hAnsi="Calibri" w:cs="Calibri"/>
          <w:sz w:val="22"/>
          <w:szCs w:val="22"/>
        </w:rPr>
        <w:t>ł</w:t>
      </w:r>
      <w:r w:rsidRPr="00A667A4">
        <w:rPr>
          <w:rFonts w:ascii="Calibri" w:hAnsi="Calibri" w:cs="Calibri"/>
          <w:sz w:val="22"/>
          <w:szCs w:val="22"/>
        </w:rPr>
        <w:t>nienia przez Wykonawcę obowiązku informacyjnego.</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w:t>
      </w:r>
      <w:r w:rsidRPr="00A667A4">
        <w:rPr>
          <w:rFonts w:ascii="Calibri" w:hAnsi="Calibri" w:cs="Calibri"/>
          <w:sz w:val="22"/>
          <w:szCs w:val="22"/>
        </w:rPr>
        <w:t>a</w:t>
      </w:r>
      <w:r w:rsidRPr="00A667A4">
        <w:rPr>
          <w:rFonts w:ascii="Calibri" w:hAnsi="Calibri" w:cs="Calibri"/>
          <w:sz w:val="22"/>
          <w:szCs w:val="22"/>
        </w:rPr>
        <w:t>leżności od kontekstu wprowadzanej zmiany oraz uwarunkowań prawnych jej wprowadzania:</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5A20C4" w:rsidRPr="00A667A4"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5A20C4" w:rsidRPr="00DE462D" w:rsidRDefault="005A20C4" w:rsidP="005A20C4">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5A20C4" w:rsidRPr="00473487" w:rsidRDefault="005A20C4" w:rsidP="005A20C4">
      <w:pPr>
        <w:tabs>
          <w:tab w:val="left" w:pos="567"/>
        </w:tabs>
        <w:autoSpaceDE w:val="0"/>
        <w:autoSpaceDN w:val="0"/>
        <w:adjustRightInd w:val="0"/>
        <w:jc w:val="both"/>
        <w:rPr>
          <w:rFonts w:ascii="Calibri" w:hAnsi="Calibri" w:cs="Calibri"/>
          <w:sz w:val="22"/>
          <w:szCs w:val="22"/>
        </w:rPr>
      </w:pPr>
    </w:p>
    <w:p w:rsidR="005A20C4" w:rsidRPr="00473487" w:rsidRDefault="005A20C4" w:rsidP="005A20C4">
      <w:pPr>
        <w:tabs>
          <w:tab w:val="left" w:pos="567"/>
        </w:tabs>
        <w:autoSpaceDE w:val="0"/>
        <w:autoSpaceDN w:val="0"/>
        <w:adjustRightInd w:val="0"/>
        <w:ind w:left="567" w:hanging="567"/>
        <w:jc w:val="center"/>
        <w:rPr>
          <w:rFonts w:ascii="Calibri" w:hAnsi="Calibri" w:cs="Calibri"/>
          <w:b/>
          <w:bCs/>
          <w:sz w:val="22"/>
          <w:szCs w:val="22"/>
        </w:rPr>
      </w:pPr>
    </w:p>
    <w:p w:rsidR="005A20C4" w:rsidRDefault="005A20C4" w:rsidP="005A20C4">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w:t>
      </w:r>
      <w:r w:rsidR="000E4AA8">
        <w:rPr>
          <w:rFonts w:ascii="Calibri" w:hAnsi="Calibri" w:cs="Calibri"/>
          <w:b/>
          <w:bCs/>
          <w:sz w:val="22"/>
          <w:szCs w:val="22"/>
        </w:rPr>
        <w:t>1</w:t>
      </w:r>
    </w:p>
    <w:p w:rsidR="005A20C4" w:rsidRPr="00473487" w:rsidRDefault="005A20C4" w:rsidP="005A20C4">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5A20C4" w:rsidRPr="00473487" w:rsidRDefault="005A20C4" w:rsidP="005A20C4">
      <w:pPr>
        <w:pStyle w:val="Akapitzlist"/>
        <w:numPr>
          <w:ilvl w:val="0"/>
          <w:numId w:val="44"/>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w:t>
      </w:r>
      <w:r w:rsidRPr="00473487">
        <w:rPr>
          <w:rFonts w:ascii="Calibri" w:hAnsi="Calibri" w:cs="Calibri"/>
          <w:sz w:val="22"/>
          <w:szCs w:val="22"/>
        </w:rPr>
        <w:t>o</w:t>
      </w:r>
      <w:r w:rsidRPr="00473487">
        <w:rPr>
          <w:rFonts w:ascii="Calibri" w:hAnsi="Calibri" w:cs="Calibri"/>
          <w:sz w:val="22"/>
          <w:szCs w:val="22"/>
        </w:rPr>
        <w:t>bodnego przepływu takich danych oraz uchylenia dyrektywy 95/46/WE (ogólne rozporządzenie o ochronie danych) dalej „RODO" informuję, iż:</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w:t>
      </w:r>
      <w:r w:rsidRPr="00473487">
        <w:rPr>
          <w:rFonts w:ascii="Calibri" w:hAnsi="Calibri" w:cs="Calibri"/>
          <w:sz w:val="22"/>
          <w:szCs w:val="22"/>
        </w:rPr>
        <w:t>n</w:t>
      </w:r>
      <w:r w:rsidRPr="00473487">
        <w:rPr>
          <w:rFonts w:ascii="Calibri" w:hAnsi="Calibri" w:cs="Calibri"/>
          <w:sz w:val="22"/>
          <w:szCs w:val="22"/>
        </w:rPr>
        <w:t>taktować poprzez e-mail: iod@barbarakolaczschule.pl w każdej sprawie dotyczącej przetwarzania P</w:t>
      </w:r>
      <w:r w:rsidRPr="00473487">
        <w:rPr>
          <w:rFonts w:ascii="Calibri" w:hAnsi="Calibri" w:cs="Calibri"/>
          <w:sz w:val="22"/>
          <w:szCs w:val="22"/>
        </w:rPr>
        <w:t>a</w:t>
      </w:r>
      <w:r w:rsidRPr="00473487">
        <w:rPr>
          <w:rFonts w:ascii="Calibri" w:hAnsi="Calibri" w:cs="Calibri"/>
          <w:sz w:val="22"/>
          <w:szCs w:val="22"/>
        </w:rPr>
        <w:t>ni/Pana danych osobowych.</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w:t>
      </w:r>
      <w:r w:rsidRPr="00473487">
        <w:rPr>
          <w:rFonts w:ascii="Calibri" w:hAnsi="Calibri" w:cs="Calibri"/>
          <w:sz w:val="22"/>
          <w:szCs w:val="22"/>
        </w:rPr>
        <w:t>a</w:t>
      </w:r>
      <w:r w:rsidRPr="00473487">
        <w:rPr>
          <w:rFonts w:ascii="Calibri" w:hAnsi="Calibri" w:cs="Calibri"/>
          <w:sz w:val="22"/>
          <w:szCs w:val="22"/>
        </w:rPr>
        <w:t>nia, usunięcia, ograniczenia przetwarzania, lub odwołania uprzednio udzielonej zgody zakresie jakim była udzielona bez wpływu na przetwarzanie jakiego dokonano przed odwołaniem.</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w:t>
      </w:r>
      <w:r w:rsidRPr="00473487">
        <w:rPr>
          <w:rFonts w:ascii="Calibri" w:hAnsi="Calibri" w:cs="Calibri"/>
          <w:sz w:val="22"/>
          <w:szCs w:val="22"/>
        </w:rPr>
        <w:t>o</w:t>
      </w:r>
      <w:r w:rsidRPr="00473487">
        <w:rPr>
          <w:rFonts w:ascii="Calibri" w:hAnsi="Calibri" w:cs="Calibri"/>
          <w:sz w:val="22"/>
          <w:szCs w:val="22"/>
        </w:rPr>
        <w:t>bowych  (na adres Urząd Ochrony Danych Osobowych, ul. Stawki 2, 00-193 Warszawa).</w:t>
      </w:r>
    </w:p>
    <w:p w:rsidR="005A20C4" w:rsidRPr="00473487" w:rsidRDefault="005A20C4" w:rsidP="005A20C4">
      <w:pPr>
        <w:pStyle w:val="Akapitzlist"/>
        <w:numPr>
          <w:ilvl w:val="1"/>
          <w:numId w:val="40"/>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lastRenderedPageBreak/>
        <w:t>Administrator nie planuje przekazywać Pani/Pana danych do krajów trzecich, czy też poddawać ich profilowaniu. Dane będą przetwarzane w sposób częściowo zautomatyzowany w systemach inform</w:t>
      </w:r>
      <w:r w:rsidRPr="00473487">
        <w:rPr>
          <w:rFonts w:ascii="Calibri" w:hAnsi="Calibri" w:cs="Calibri"/>
          <w:sz w:val="22"/>
          <w:szCs w:val="22"/>
        </w:rPr>
        <w:t>a</w:t>
      </w:r>
      <w:r w:rsidRPr="00473487">
        <w:rPr>
          <w:rFonts w:ascii="Calibri" w:hAnsi="Calibri" w:cs="Calibri"/>
          <w:sz w:val="22"/>
          <w:szCs w:val="22"/>
        </w:rPr>
        <w:t>tycznych.</w:t>
      </w:r>
    </w:p>
    <w:p w:rsidR="005A20C4" w:rsidRPr="00473487" w:rsidRDefault="005A20C4" w:rsidP="005A20C4">
      <w:pPr>
        <w:pStyle w:val="Akapitzlist"/>
        <w:numPr>
          <w:ilvl w:val="0"/>
          <w:numId w:val="44"/>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5A20C4" w:rsidRPr="00473487" w:rsidRDefault="005A20C4" w:rsidP="005A20C4">
      <w:pPr>
        <w:autoSpaceDE w:val="0"/>
        <w:autoSpaceDN w:val="0"/>
        <w:adjustRightInd w:val="0"/>
        <w:jc w:val="both"/>
        <w:rPr>
          <w:rFonts w:ascii="Calibri" w:hAnsi="Calibri" w:cs="Calibri"/>
          <w:sz w:val="22"/>
          <w:szCs w:val="22"/>
        </w:rPr>
      </w:pPr>
    </w:p>
    <w:p w:rsidR="005A20C4"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1</w:t>
      </w:r>
      <w:r w:rsidR="000E4AA8">
        <w:rPr>
          <w:rFonts w:ascii="Calibri" w:hAnsi="Calibri" w:cs="Calibri"/>
          <w:b/>
          <w:bCs/>
          <w:sz w:val="22"/>
          <w:szCs w:val="22"/>
        </w:rPr>
        <w:t>2</w:t>
      </w:r>
    </w:p>
    <w:p w:rsidR="005A20C4" w:rsidRPr="00473487" w:rsidRDefault="005A20C4" w:rsidP="005A20C4">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w:t>
      </w:r>
      <w:r w:rsidRPr="00473487">
        <w:rPr>
          <w:rFonts w:ascii="Calibri" w:hAnsi="Calibri" w:cs="Calibri"/>
          <w:sz w:val="22"/>
          <w:szCs w:val="22"/>
        </w:rPr>
        <w:t>e</w:t>
      </w:r>
      <w:r w:rsidRPr="00473487">
        <w:rPr>
          <w:rFonts w:ascii="Calibri" w:hAnsi="Calibri" w:cs="Calibri"/>
          <w:sz w:val="22"/>
          <w:szCs w:val="22"/>
        </w:rPr>
        <w:t>dziby Zamawiającego.</w:t>
      </w:r>
      <w:r w:rsidRPr="00473487">
        <w:rPr>
          <w:rFonts w:ascii="Calibri" w:hAnsi="Calibri" w:cs="Calibri"/>
          <w:b/>
          <w:bCs/>
          <w:sz w:val="22"/>
          <w:szCs w:val="22"/>
        </w:rPr>
        <w:t xml:space="preserve">  </w:t>
      </w:r>
    </w:p>
    <w:p w:rsidR="005A20C4" w:rsidRPr="00473487" w:rsidRDefault="005A20C4" w:rsidP="005A20C4">
      <w:pPr>
        <w:numPr>
          <w:ilvl w:val="0"/>
          <w:numId w:val="49"/>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5A20C4" w:rsidRPr="00473487" w:rsidRDefault="005A20C4" w:rsidP="005A20C4">
      <w:pPr>
        <w:autoSpaceDE w:val="0"/>
        <w:autoSpaceDN w:val="0"/>
        <w:adjustRightInd w:val="0"/>
        <w:jc w:val="both"/>
        <w:rPr>
          <w:rFonts w:ascii="Calibri" w:hAnsi="Calibri" w:cs="Calibri"/>
          <w:sz w:val="22"/>
          <w:szCs w:val="22"/>
        </w:rPr>
      </w:pPr>
    </w:p>
    <w:p w:rsidR="005A20C4" w:rsidRPr="00473487" w:rsidRDefault="005A20C4" w:rsidP="005A20C4">
      <w:pPr>
        <w:autoSpaceDE w:val="0"/>
        <w:autoSpaceDN w:val="0"/>
        <w:adjustRightInd w:val="0"/>
        <w:jc w:val="both"/>
        <w:rPr>
          <w:rFonts w:ascii="Calibri" w:hAnsi="Calibri" w:cs="Calibri"/>
          <w:sz w:val="22"/>
          <w:szCs w:val="22"/>
        </w:rPr>
      </w:pPr>
    </w:p>
    <w:p w:rsidR="005A20C4" w:rsidRDefault="005A20C4" w:rsidP="005A20C4">
      <w:pPr>
        <w:jc w:val="center"/>
        <w:rPr>
          <w:rFonts w:ascii="Calibri" w:hAnsi="Calibri" w:cs="Calibri"/>
          <w:b/>
          <w:sz w:val="22"/>
          <w:szCs w:val="22"/>
        </w:rPr>
      </w:pPr>
    </w:p>
    <w:p w:rsidR="005A20C4" w:rsidRDefault="005A20C4" w:rsidP="005A20C4">
      <w:pPr>
        <w:jc w:val="center"/>
        <w:rPr>
          <w:rFonts w:ascii="Calibri" w:hAnsi="Calibri" w:cs="Calibri"/>
          <w:b/>
          <w:sz w:val="22"/>
          <w:szCs w:val="22"/>
        </w:rPr>
      </w:pPr>
    </w:p>
    <w:p w:rsidR="005A20C4" w:rsidRPr="00473487" w:rsidRDefault="005A20C4" w:rsidP="005A20C4">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5A20C4" w:rsidRPr="00473487" w:rsidRDefault="005A20C4" w:rsidP="005A20C4">
      <w:pPr>
        <w:ind w:firstLine="284"/>
        <w:rPr>
          <w:rFonts w:ascii="Calibri" w:hAnsi="Calibri" w:cs="Calibri"/>
          <w:b/>
          <w:sz w:val="22"/>
          <w:szCs w:val="22"/>
        </w:rPr>
      </w:pPr>
    </w:p>
    <w:p w:rsidR="00C87B3C" w:rsidRPr="0080342D" w:rsidRDefault="00C87B3C" w:rsidP="00C87B3C">
      <w:pPr>
        <w:ind w:firstLine="284"/>
        <w:rPr>
          <w:rFonts w:asciiTheme="minorHAnsi" w:hAnsiTheme="minorHAnsi" w:cstheme="minorHAnsi"/>
          <w:b/>
          <w:sz w:val="22"/>
          <w:szCs w:val="22"/>
        </w:rPr>
      </w:pPr>
    </w:p>
    <w:p w:rsidR="00C87B3C" w:rsidRPr="0080342D" w:rsidRDefault="00C87B3C" w:rsidP="00742110">
      <w:pPr>
        <w:suppressAutoHyphens/>
        <w:rPr>
          <w:rFonts w:asciiTheme="minorHAnsi" w:hAnsiTheme="minorHAnsi" w:cstheme="minorHAnsi"/>
          <w:b/>
          <w:bCs/>
          <w:lang w:eastAsia="zh-CN"/>
        </w:rPr>
      </w:pPr>
    </w:p>
    <w:p w:rsidR="00415994" w:rsidRPr="0080342D" w:rsidRDefault="00415994" w:rsidP="00742110">
      <w:pPr>
        <w:suppressAutoHyphens/>
        <w:rPr>
          <w:rFonts w:asciiTheme="minorHAnsi" w:hAnsiTheme="minorHAnsi" w:cstheme="minorHAnsi"/>
          <w:b/>
          <w:bCs/>
          <w:lang w:eastAsia="zh-CN"/>
        </w:rPr>
      </w:pPr>
    </w:p>
    <w:p w:rsidR="00610D79" w:rsidRPr="0080342D" w:rsidRDefault="00610D79" w:rsidP="00742110">
      <w:pPr>
        <w:suppressAutoHyphens/>
        <w:rPr>
          <w:rFonts w:asciiTheme="minorHAnsi" w:hAnsiTheme="minorHAnsi" w:cstheme="minorHAnsi"/>
          <w:b/>
          <w:bCs/>
          <w:lang w:eastAsia="zh-CN"/>
        </w:rPr>
      </w:pPr>
    </w:p>
    <w:p w:rsidR="0080342D" w:rsidRDefault="0080342D"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Pr="0080342D"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370AFA" w:rsidRDefault="00370AFA" w:rsidP="004177A1">
      <w:pPr>
        <w:suppressAutoHyphens/>
        <w:jc w:val="right"/>
        <w:rPr>
          <w:rFonts w:asciiTheme="minorHAnsi" w:hAnsiTheme="minorHAnsi" w:cstheme="minorHAnsi"/>
          <w:b/>
          <w:bCs/>
          <w:lang w:eastAsia="zh-CN"/>
        </w:rPr>
      </w:pPr>
    </w:p>
    <w:p w:rsidR="004177A1" w:rsidRPr="0080342D" w:rsidRDefault="004177A1" w:rsidP="004177A1">
      <w:pPr>
        <w:suppressAutoHyphens/>
        <w:jc w:val="right"/>
        <w:rPr>
          <w:rFonts w:asciiTheme="minorHAnsi" w:hAnsiTheme="minorHAnsi" w:cstheme="minorHAnsi"/>
          <w:b/>
          <w:bCs/>
          <w:lang w:eastAsia="zh-CN"/>
        </w:rPr>
      </w:pPr>
      <w:r w:rsidRPr="0080342D">
        <w:rPr>
          <w:rFonts w:asciiTheme="minorHAnsi" w:hAnsiTheme="minorHAnsi" w:cstheme="minorHAnsi"/>
          <w:b/>
          <w:bCs/>
          <w:lang w:eastAsia="zh-CN"/>
        </w:rPr>
        <w:t xml:space="preserve">Załącznik nr </w:t>
      </w:r>
      <w:r w:rsidR="00297976" w:rsidRPr="0080342D">
        <w:rPr>
          <w:rFonts w:asciiTheme="minorHAnsi" w:hAnsiTheme="minorHAnsi" w:cstheme="minorHAnsi"/>
          <w:b/>
          <w:bCs/>
          <w:lang w:eastAsia="zh-CN"/>
        </w:rPr>
        <w:t>6</w:t>
      </w:r>
    </w:p>
    <w:p w:rsidR="004177A1" w:rsidRPr="0080342D" w:rsidRDefault="004177A1" w:rsidP="00742110">
      <w:pPr>
        <w:suppressAutoHyphens/>
        <w:rPr>
          <w:rFonts w:asciiTheme="minorHAnsi" w:hAnsiTheme="minorHAnsi" w:cstheme="minorHAnsi"/>
          <w:b/>
          <w:bCs/>
          <w:lang w:eastAsia="zh-CN"/>
        </w:rPr>
      </w:pPr>
    </w:p>
    <w:p w:rsidR="004177A1" w:rsidRPr="0080342D" w:rsidRDefault="004177A1" w:rsidP="00742110">
      <w:pPr>
        <w:suppressAutoHyphens/>
        <w:jc w:val="center"/>
        <w:rPr>
          <w:rFonts w:asciiTheme="minorHAnsi" w:hAnsiTheme="minorHAnsi" w:cstheme="minorHAnsi"/>
          <w:b/>
          <w:bCs/>
          <w:lang w:eastAsia="zh-CN"/>
        </w:rPr>
      </w:pPr>
      <w:r w:rsidRPr="0080342D">
        <w:rPr>
          <w:rFonts w:asciiTheme="minorHAnsi" w:hAnsiTheme="minorHAnsi" w:cstheme="minorHAnsi"/>
          <w:b/>
          <w:bCs/>
          <w:lang w:eastAsia="zh-CN"/>
        </w:rPr>
        <w:t>Wzór</w:t>
      </w:r>
    </w:p>
    <w:p w:rsidR="009C4E57" w:rsidRPr="0080342D" w:rsidRDefault="009C4E57" w:rsidP="00AE3680">
      <w:pPr>
        <w:rPr>
          <w:rFonts w:asciiTheme="minorHAnsi" w:hAnsiTheme="minorHAnsi" w:cstheme="minorHAnsi"/>
          <w:b/>
          <w:bCs/>
        </w:rPr>
      </w:pPr>
    </w:p>
    <w:p w:rsidR="00415994" w:rsidRPr="0080342D" w:rsidRDefault="004177A1" w:rsidP="00415994">
      <w:pPr>
        <w:suppressAutoHyphens/>
        <w:ind w:firstLine="708"/>
        <w:jc w:val="both"/>
        <w:rPr>
          <w:rFonts w:asciiTheme="minorHAnsi" w:hAnsiTheme="minorHAnsi" w:cstheme="minorHAnsi"/>
          <w:b/>
          <w:bCs/>
          <w:lang w:eastAsia="zh-CN"/>
        </w:rPr>
      </w:pPr>
      <w:r w:rsidRPr="0080342D">
        <w:rPr>
          <w:rFonts w:asciiTheme="minorHAnsi" w:hAnsiTheme="minorHAnsi" w:cstheme="minorHAnsi"/>
          <w:b/>
          <w:bCs/>
          <w:lang w:eastAsia="zh-CN"/>
        </w:rPr>
        <w:t xml:space="preserve">Na potrzeby postępowania o udzielenie zamówienia publicznego </w:t>
      </w:r>
      <w:r w:rsidRPr="0080342D">
        <w:rPr>
          <w:rFonts w:asciiTheme="minorHAnsi" w:eastAsia="Calibri" w:hAnsiTheme="minorHAnsi" w:cstheme="minorHAnsi"/>
          <w:b/>
          <w:bCs/>
          <w:lang w:eastAsia="en-US"/>
        </w:rPr>
        <w:t xml:space="preserve">nr </w:t>
      </w:r>
      <w:r w:rsidR="00370AFA">
        <w:rPr>
          <w:rFonts w:asciiTheme="minorHAnsi" w:eastAsia="Calibri" w:hAnsiTheme="minorHAnsi" w:cstheme="minorHAnsi"/>
          <w:b/>
          <w:bCs/>
          <w:lang w:eastAsia="en-US"/>
        </w:rPr>
        <w:t>24</w:t>
      </w:r>
      <w:r w:rsidRPr="0080342D">
        <w:rPr>
          <w:rFonts w:asciiTheme="minorHAnsi" w:eastAsia="Calibri" w:hAnsiTheme="minorHAnsi" w:cstheme="minorHAnsi"/>
          <w:b/>
          <w:bCs/>
          <w:lang w:eastAsia="en-US"/>
        </w:rPr>
        <w:t>/PN/2</w:t>
      </w:r>
      <w:r w:rsidR="00370AFA">
        <w:rPr>
          <w:rFonts w:asciiTheme="minorHAnsi" w:eastAsia="Calibri" w:hAnsiTheme="minorHAnsi" w:cstheme="minorHAnsi"/>
          <w:b/>
          <w:bCs/>
          <w:lang w:eastAsia="en-US"/>
        </w:rPr>
        <w:t>4</w:t>
      </w:r>
      <w:r w:rsidRPr="0080342D">
        <w:rPr>
          <w:rFonts w:asciiTheme="minorHAnsi" w:eastAsia="Calibri" w:hAnsiTheme="minorHAnsi" w:cstheme="minorHAnsi"/>
          <w:b/>
          <w:bCs/>
          <w:lang w:eastAsia="en-US"/>
        </w:rPr>
        <w:t xml:space="preserve"> </w:t>
      </w:r>
      <w:r w:rsidRPr="0080342D">
        <w:rPr>
          <w:rFonts w:asciiTheme="minorHAnsi" w:hAnsiTheme="minorHAnsi" w:cstheme="minorHAnsi"/>
          <w:b/>
          <w:bCs/>
          <w:lang w:eastAsia="zh-CN"/>
        </w:rPr>
        <w:t xml:space="preserve"> </w:t>
      </w:r>
      <w:r w:rsidR="00415994" w:rsidRPr="0080342D">
        <w:rPr>
          <w:rFonts w:asciiTheme="minorHAnsi" w:hAnsiTheme="minorHAnsi" w:cstheme="minorHAnsi"/>
          <w:b/>
          <w:bCs/>
          <w:lang w:eastAsia="zh-CN"/>
        </w:rPr>
        <w:t>oświadczam, co następuje.</w:t>
      </w:r>
    </w:p>
    <w:p w:rsidR="00415994" w:rsidRPr="0080342D" w:rsidRDefault="00415994" w:rsidP="00415994">
      <w:pPr>
        <w:suppressAutoHyphens/>
        <w:ind w:firstLine="708"/>
        <w:jc w:val="both"/>
        <w:rPr>
          <w:rFonts w:asciiTheme="minorHAnsi" w:hAnsiTheme="minorHAnsi" w:cstheme="minorHAnsi"/>
          <w:b/>
          <w:bCs/>
          <w:lang w:eastAsia="zh-CN"/>
        </w:rPr>
      </w:pPr>
    </w:p>
    <w:p w:rsidR="004177A1" w:rsidRPr="0080342D" w:rsidRDefault="00415994" w:rsidP="000F22FF">
      <w:pPr>
        <w:pStyle w:val="Akapitzlist"/>
        <w:numPr>
          <w:ilvl w:val="5"/>
          <w:numId w:val="16"/>
        </w:numPr>
        <w:suppressAutoHyphens/>
        <w:ind w:left="426" w:hanging="426"/>
        <w:jc w:val="both"/>
        <w:rPr>
          <w:rFonts w:asciiTheme="minorHAnsi" w:hAnsiTheme="minorHAnsi" w:cstheme="minorHAnsi"/>
          <w:spacing w:val="4"/>
        </w:rPr>
      </w:pPr>
      <w:r w:rsidRPr="0080342D">
        <w:rPr>
          <w:rFonts w:asciiTheme="minorHAnsi" w:hAnsiTheme="minorHAnsi" w:cstheme="minorHAnsi"/>
          <w:b/>
          <w:bCs/>
          <w:spacing w:val="4"/>
        </w:rPr>
        <w:t>Oświadczam/oświadczamy*, że i</w:t>
      </w:r>
      <w:r w:rsidRPr="0080342D">
        <w:rPr>
          <w:rFonts w:asciiTheme="minorHAnsi" w:hAnsiTheme="minorHAnsi" w:cstheme="minorHAnsi"/>
          <w:b/>
          <w:bCs/>
        </w:rPr>
        <w:t>nformacje zawarte w oświadczeniu JEDZ, o którym mowa w art. 125 ust. 1 ustawy PZP w zakresie podstaw wykluczenia z postępowania wskazanych przez Zamawiającego, w zakresie:</w:t>
      </w:r>
    </w:p>
    <w:p w:rsidR="0037557B" w:rsidRPr="0080342D" w:rsidRDefault="0037557B" w:rsidP="000F22FF">
      <w:pPr>
        <w:suppressAutoHyphens/>
        <w:jc w:val="both"/>
        <w:rPr>
          <w:rFonts w:asciiTheme="minorHAnsi" w:hAnsiTheme="minorHAnsi" w:cstheme="minorHAnsi"/>
          <w:b/>
          <w:bCs/>
          <w:lang w:eastAsia="zh-CN"/>
        </w:rPr>
      </w:pPr>
    </w:p>
    <w:p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 1 pkt 3 Ustawy Pzp,</w:t>
      </w:r>
    </w:p>
    <w:p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ust.1 pkt 4 Ustawy Pzp, dotyczących orzeczenia zakazu ubiegania się o zamówienie p</w:t>
      </w:r>
      <w:r w:rsidRPr="0080342D">
        <w:rPr>
          <w:rFonts w:asciiTheme="minorHAnsi" w:hAnsiTheme="minorHAnsi" w:cstheme="minorHAnsi"/>
        </w:rPr>
        <w:t>u</w:t>
      </w:r>
      <w:r w:rsidRPr="0080342D">
        <w:rPr>
          <w:rFonts w:asciiTheme="minorHAnsi" w:hAnsiTheme="minorHAnsi" w:cstheme="minorHAnsi"/>
        </w:rPr>
        <w:t>bliczne tytułem środka zapobiegawczego,</w:t>
      </w:r>
    </w:p>
    <w:p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 1 pkt 5 Ustawy Pzp, dotyczących zawarcia z innymi Wykonawcami porozumienia mającego na celu zakłócenie konkurencji,</w:t>
      </w:r>
    </w:p>
    <w:p w:rsidR="0037557B"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108 ust. 1 pkt 6 Ustawy Pzp</w:t>
      </w:r>
    </w:p>
    <w:p w:rsidR="00415994" w:rsidRPr="0080342D" w:rsidRDefault="0037557B" w:rsidP="00B93475">
      <w:pPr>
        <w:numPr>
          <w:ilvl w:val="0"/>
          <w:numId w:val="31"/>
        </w:numPr>
        <w:ind w:left="426" w:hanging="426"/>
        <w:jc w:val="both"/>
        <w:rPr>
          <w:rFonts w:asciiTheme="minorHAnsi" w:hAnsiTheme="minorHAnsi" w:cstheme="minorHAnsi"/>
        </w:rPr>
      </w:pPr>
      <w:r w:rsidRPr="0080342D">
        <w:rPr>
          <w:rFonts w:asciiTheme="minorHAnsi" w:hAnsiTheme="minorHAnsi" w:cstheme="minorHAnsi"/>
        </w:rPr>
        <w:t>art. 7 ust. 1 ustawy z dnia 13 kwietnia 2022 r. o szczególnych rozwiązaniach w zakresie przeci</w:t>
      </w:r>
      <w:r w:rsidRPr="0080342D">
        <w:rPr>
          <w:rFonts w:asciiTheme="minorHAnsi" w:hAnsiTheme="minorHAnsi" w:cstheme="minorHAnsi"/>
        </w:rPr>
        <w:t>w</w:t>
      </w:r>
      <w:r w:rsidRPr="0080342D">
        <w:rPr>
          <w:rFonts w:asciiTheme="minorHAnsi" w:hAnsiTheme="minorHAnsi" w:cstheme="minorHAnsi"/>
        </w:rPr>
        <w:t>działania wspieraniu agresji na Ukrainę oraz służących ochronie bezpieczeństwa narodowego, ani na podstawie żadnych innych, jakichkolwiek sankcji międzynarodowych.</w:t>
      </w:r>
    </w:p>
    <w:p w:rsidR="00415994" w:rsidRPr="0080342D" w:rsidRDefault="00415994" w:rsidP="000F22FF">
      <w:pPr>
        <w:rPr>
          <w:rFonts w:asciiTheme="minorHAnsi" w:hAnsiTheme="minorHAnsi" w:cstheme="minorHAnsi"/>
          <w:b/>
          <w:bCs/>
          <w:u w:val="single"/>
        </w:rPr>
      </w:pPr>
      <w:r w:rsidRPr="0080342D">
        <w:rPr>
          <w:rFonts w:asciiTheme="minorHAnsi" w:hAnsiTheme="minorHAnsi" w:cstheme="minorHAnsi"/>
          <w:b/>
          <w:bCs/>
          <w:u w:val="single"/>
        </w:rPr>
        <w:t>są nadal aktualne.</w:t>
      </w:r>
    </w:p>
    <w:p w:rsidR="000F22FF" w:rsidRPr="0080342D" w:rsidRDefault="000F22FF" w:rsidP="000F22FF">
      <w:pPr>
        <w:pStyle w:val="Akapitzlist"/>
        <w:numPr>
          <w:ilvl w:val="5"/>
          <w:numId w:val="16"/>
        </w:numPr>
        <w:suppressAutoHyphens/>
        <w:ind w:left="426" w:hanging="426"/>
        <w:contextualSpacing/>
        <w:jc w:val="both"/>
        <w:rPr>
          <w:rFonts w:asciiTheme="minorHAnsi" w:eastAsia="Verdana" w:hAnsiTheme="minorHAnsi" w:cstheme="minorHAnsi"/>
          <w:b/>
          <w:bCs/>
        </w:rPr>
      </w:pPr>
      <w:r w:rsidRPr="0080342D">
        <w:rPr>
          <w:rFonts w:asciiTheme="minorHAnsi" w:eastAsia="Verdana" w:hAnsiTheme="minorHAnsi" w:cstheme="minorHAnsi"/>
        </w:rPr>
        <w:t>W związku z art. 5k ust. 1 Rozporządzenia Rady (UE) NR 833/2014 z dnia 31 lipca 2014 r. dotyczącego środków ograniczających w związku z działaniami Rosji destabilizującymi sytuację na Ukrainie</w:t>
      </w:r>
      <w:r w:rsidRPr="0080342D">
        <w:rPr>
          <w:rFonts w:asciiTheme="minorHAnsi" w:eastAsia="Verdana" w:hAnsiTheme="minorHAnsi" w:cstheme="minorHAnsi"/>
          <w:b/>
          <w:bCs/>
        </w:rPr>
        <w:t xml:space="preserve"> OŚWIADCZAM, że:</w:t>
      </w:r>
    </w:p>
    <w:p w:rsidR="000F22FF" w:rsidRPr="0080342D" w:rsidRDefault="000F22FF" w:rsidP="00B93475">
      <w:pPr>
        <w:numPr>
          <w:ilvl w:val="0"/>
          <w:numId w:val="51"/>
        </w:numPr>
        <w:suppressAutoHyphens/>
        <w:ind w:left="1134"/>
        <w:contextualSpacing/>
        <w:jc w:val="both"/>
        <w:rPr>
          <w:rFonts w:asciiTheme="minorHAnsi" w:eastAsia="Verdana" w:hAnsiTheme="minorHAnsi" w:cstheme="minorHAnsi"/>
        </w:rPr>
      </w:pPr>
      <w:r w:rsidRPr="0080342D">
        <w:rPr>
          <w:rFonts w:asciiTheme="minorHAnsi" w:eastAsia="Verdana" w:hAnsiTheme="minorHAnsi" w:cstheme="minorHAnsi"/>
          <w:b/>
          <w:bCs/>
        </w:rPr>
        <w:t xml:space="preserve">jestem* / nie jestem* </w:t>
      </w:r>
      <w:r w:rsidRPr="0080342D">
        <w:rPr>
          <w:rFonts w:asciiTheme="minorHAnsi" w:eastAsia="Verdana" w:hAnsiTheme="minorHAnsi" w:cstheme="minorHAnsi"/>
        </w:rPr>
        <w:t>obywatelem rosyjskim lub osobą fizyczną lub prawną, podmiotem lub organem z siedzibą w Rosji,</w:t>
      </w:r>
    </w:p>
    <w:p w:rsidR="000F22FF" w:rsidRPr="0080342D" w:rsidRDefault="000F22FF" w:rsidP="00B93475">
      <w:pPr>
        <w:numPr>
          <w:ilvl w:val="0"/>
          <w:numId w:val="51"/>
        </w:numPr>
        <w:suppressAutoHyphens/>
        <w:ind w:left="1134"/>
        <w:contextualSpacing/>
        <w:jc w:val="both"/>
        <w:rPr>
          <w:rFonts w:asciiTheme="minorHAnsi" w:eastAsia="Verdana" w:hAnsiTheme="minorHAnsi" w:cstheme="minorHAnsi"/>
        </w:rPr>
      </w:pPr>
      <w:r w:rsidRPr="0080342D">
        <w:rPr>
          <w:rFonts w:asciiTheme="minorHAnsi" w:eastAsia="Verdana" w:hAnsiTheme="minorHAnsi" w:cstheme="minorHAnsi"/>
          <w:b/>
          <w:bCs/>
        </w:rPr>
        <w:t xml:space="preserve">jestem* / nie jestem* </w:t>
      </w:r>
      <w:r w:rsidRPr="0080342D">
        <w:rPr>
          <w:rFonts w:asciiTheme="minorHAnsi" w:eastAsia="Verdana" w:hAnsiTheme="minorHAnsi" w:cstheme="minorHAnsi"/>
        </w:rPr>
        <w:t>osobą prawną, podmiotem lub organem, do których prawa własności bezpośrednio lub pośrednio w ponad 50% należą do podmiotu, o którym mowa w lit. a),</w:t>
      </w:r>
    </w:p>
    <w:p w:rsidR="000F22FF" w:rsidRPr="0080342D" w:rsidRDefault="000F22FF" w:rsidP="00B93475">
      <w:pPr>
        <w:numPr>
          <w:ilvl w:val="0"/>
          <w:numId w:val="51"/>
        </w:numPr>
        <w:suppressAutoHyphens/>
        <w:ind w:left="1134"/>
        <w:contextualSpacing/>
        <w:jc w:val="both"/>
        <w:rPr>
          <w:rFonts w:asciiTheme="minorHAnsi" w:eastAsia="Verdana" w:hAnsiTheme="minorHAnsi" w:cstheme="minorHAnsi"/>
        </w:rPr>
      </w:pPr>
      <w:r w:rsidRPr="0080342D">
        <w:rPr>
          <w:rFonts w:asciiTheme="minorHAnsi" w:eastAsia="Verdana" w:hAnsiTheme="minorHAnsi" w:cstheme="minorHAnsi"/>
          <w:b/>
          <w:bCs/>
        </w:rPr>
        <w:t xml:space="preserve">jestem* / nie jestem* </w:t>
      </w:r>
      <w:r w:rsidRPr="0080342D">
        <w:rPr>
          <w:rFonts w:asciiTheme="minorHAnsi" w:eastAsia="Verdana" w:hAnsiTheme="minorHAnsi" w:cstheme="minorHAnsi"/>
        </w:rPr>
        <w:t>osobą fizyczną lub prawną, podmiotem lub organem działającym w imieniu lub pod kierunkiem podmiotu, o którym mowa w lit. a) lub b);</w:t>
      </w:r>
    </w:p>
    <w:p w:rsidR="000F22FF" w:rsidRPr="0080342D" w:rsidRDefault="000F22FF" w:rsidP="000F22FF">
      <w:pPr>
        <w:ind w:left="851"/>
        <w:jc w:val="both"/>
        <w:rPr>
          <w:rFonts w:asciiTheme="minorHAnsi" w:eastAsia="Arial Unicode MS" w:hAnsiTheme="minorHAnsi" w:cstheme="minorHAnsi"/>
          <w:spacing w:val="4"/>
          <w:kern w:val="1"/>
          <w:lang w:eastAsia="zh-CN"/>
        </w:rPr>
      </w:pPr>
      <w:r w:rsidRPr="0080342D">
        <w:rPr>
          <w:rFonts w:asciiTheme="minorHAnsi" w:eastAsia="Arial Unicode MS" w:hAnsiTheme="minorHAnsi" w:cstheme="minorHAnsi"/>
          <w:spacing w:val="4"/>
          <w:kern w:val="1"/>
          <w:lang w:eastAsia="zh-CN"/>
        </w:rPr>
        <w:t>oraz że żaden z moich/naszych podwykonawców, dostawców lub podmiotów, na których zdolności polegam/y w przypadku gdy przypada na nich ponad 10 % wartości zamówi</w:t>
      </w:r>
      <w:r w:rsidRPr="0080342D">
        <w:rPr>
          <w:rFonts w:asciiTheme="minorHAnsi" w:eastAsia="Arial Unicode MS" w:hAnsiTheme="minorHAnsi" w:cstheme="minorHAnsi"/>
          <w:spacing w:val="4"/>
          <w:kern w:val="1"/>
          <w:lang w:eastAsia="zh-CN"/>
        </w:rPr>
        <w:t>e</w:t>
      </w:r>
      <w:r w:rsidRPr="0080342D">
        <w:rPr>
          <w:rFonts w:asciiTheme="minorHAnsi" w:eastAsia="Arial Unicode MS" w:hAnsiTheme="minorHAnsi" w:cstheme="minorHAnsi"/>
          <w:spacing w:val="4"/>
          <w:kern w:val="1"/>
          <w:lang w:eastAsia="zh-CN"/>
        </w:rPr>
        <w:t>nia, nie należy do żadnej z powyższych kategorii podmiotów</w:t>
      </w:r>
    </w:p>
    <w:p w:rsidR="000F22FF" w:rsidRPr="0080342D" w:rsidRDefault="000F22FF" w:rsidP="000F22FF">
      <w:pPr>
        <w:jc w:val="both"/>
        <w:rPr>
          <w:rFonts w:asciiTheme="minorHAnsi" w:eastAsia="Arial Unicode MS" w:hAnsiTheme="minorHAnsi" w:cstheme="minorHAnsi"/>
          <w:spacing w:val="4"/>
          <w:kern w:val="1"/>
          <w:lang w:eastAsia="zh-CN"/>
        </w:rPr>
      </w:pPr>
    </w:p>
    <w:p w:rsidR="000F22FF" w:rsidRPr="0080342D" w:rsidRDefault="000F22FF" w:rsidP="000F22FF">
      <w:pPr>
        <w:jc w:val="both"/>
        <w:rPr>
          <w:rFonts w:asciiTheme="minorHAnsi" w:eastAsia="Verdana" w:hAnsiTheme="minorHAnsi" w:cstheme="minorHAnsi"/>
          <w:b/>
          <w:spacing w:val="4"/>
          <w:u w:val="single"/>
        </w:rPr>
      </w:pPr>
      <w:r w:rsidRPr="0080342D">
        <w:rPr>
          <w:rFonts w:asciiTheme="minorHAnsi" w:eastAsia="Verdana" w:hAnsiTheme="minorHAnsi" w:cstheme="minorHAnsi"/>
          <w:b/>
          <w:spacing w:val="4"/>
        </w:rPr>
        <w:t>*</w:t>
      </w:r>
      <w:r w:rsidRPr="0080342D">
        <w:rPr>
          <w:rFonts w:asciiTheme="minorHAnsi" w:eastAsia="Verdana" w:hAnsiTheme="minorHAnsi" w:cstheme="minorHAnsi"/>
          <w:b/>
          <w:spacing w:val="4"/>
          <w:u w:val="single"/>
        </w:rPr>
        <w:t>niepotrzebne skreślić</w:t>
      </w:r>
    </w:p>
    <w:p w:rsidR="00415994" w:rsidRPr="0080342D" w:rsidRDefault="00415994" w:rsidP="000F22FF">
      <w:pPr>
        <w:spacing w:line="360" w:lineRule="auto"/>
        <w:rPr>
          <w:rFonts w:asciiTheme="minorHAnsi" w:hAnsiTheme="minorHAnsi" w:cstheme="minorHAnsi"/>
          <w:b/>
          <w:bCs/>
          <w:u w:val="single"/>
        </w:rPr>
      </w:pPr>
    </w:p>
    <w:p w:rsidR="00415994" w:rsidRPr="0080342D" w:rsidRDefault="00415994" w:rsidP="00415994">
      <w:pPr>
        <w:autoSpaceDE w:val="0"/>
        <w:autoSpaceDN w:val="0"/>
        <w:adjustRightInd w:val="0"/>
        <w:jc w:val="both"/>
        <w:rPr>
          <w:rFonts w:asciiTheme="minorHAnsi" w:hAnsiTheme="minorHAnsi" w:cstheme="minorHAnsi"/>
          <w:bCs/>
        </w:rPr>
      </w:pPr>
    </w:p>
    <w:p w:rsidR="00415994" w:rsidRPr="0080342D" w:rsidRDefault="00415994" w:rsidP="00415994">
      <w:pPr>
        <w:spacing w:line="360" w:lineRule="auto"/>
        <w:rPr>
          <w:rFonts w:asciiTheme="minorHAnsi" w:hAnsiTheme="minorHAnsi" w:cstheme="minorHAnsi"/>
          <w:b/>
          <w:bCs/>
          <w:sz w:val="20"/>
          <w:szCs w:val="20"/>
          <w:u w:val="single"/>
        </w:rPr>
      </w:pPr>
    </w:p>
    <w:p w:rsidR="00415994" w:rsidRPr="0080342D" w:rsidRDefault="00415994" w:rsidP="00415994">
      <w:pPr>
        <w:tabs>
          <w:tab w:val="left" w:pos="709"/>
        </w:tabs>
        <w:jc w:val="center"/>
        <w:rPr>
          <w:rFonts w:asciiTheme="minorHAnsi" w:hAnsiTheme="minorHAnsi" w:cstheme="minorHAnsi"/>
        </w:rPr>
      </w:pPr>
    </w:p>
    <w:p w:rsidR="00415994" w:rsidRPr="0080342D" w:rsidRDefault="00415994" w:rsidP="00415994">
      <w:pPr>
        <w:tabs>
          <w:tab w:val="left" w:pos="709"/>
        </w:tabs>
        <w:jc w:val="center"/>
        <w:rPr>
          <w:rFonts w:asciiTheme="minorHAnsi" w:hAnsiTheme="minorHAnsi" w:cstheme="minorHAnsi"/>
        </w:rPr>
      </w:pPr>
    </w:p>
    <w:p w:rsidR="00415994" w:rsidRPr="0080342D" w:rsidRDefault="00415994" w:rsidP="00415994">
      <w:pPr>
        <w:tabs>
          <w:tab w:val="left" w:pos="709"/>
        </w:tabs>
        <w:jc w:val="center"/>
        <w:rPr>
          <w:rFonts w:asciiTheme="minorHAnsi" w:hAnsiTheme="minorHAnsi" w:cstheme="minorHAnsi"/>
        </w:rPr>
      </w:pPr>
    </w:p>
    <w:p w:rsidR="00415994" w:rsidRPr="0080342D" w:rsidRDefault="00415994" w:rsidP="00415994">
      <w:pPr>
        <w:tabs>
          <w:tab w:val="left" w:pos="709"/>
        </w:tabs>
        <w:jc w:val="center"/>
        <w:rPr>
          <w:rFonts w:asciiTheme="minorHAnsi" w:hAnsiTheme="minorHAnsi" w:cstheme="minorHAnsi"/>
        </w:rPr>
      </w:pPr>
      <w:r w:rsidRPr="0080342D">
        <w:rPr>
          <w:rFonts w:asciiTheme="minorHAnsi" w:hAnsiTheme="minorHAnsi" w:cstheme="minorHAnsi"/>
        </w:rPr>
        <w:t>……………………………………….</w:t>
      </w:r>
    </w:p>
    <w:p w:rsidR="00415994" w:rsidRPr="0080342D" w:rsidRDefault="00415994" w:rsidP="00415994">
      <w:pPr>
        <w:tabs>
          <w:tab w:val="left" w:pos="709"/>
        </w:tabs>
        <w:jc w:val="center"/>
        <w:rPr>
          <w:rFonts w:asciiTheme="minorHAnsi" w:hAnsiTheme="minorHAnsi" w:cstheme="minorHAnsi"/>
        </w:rPr>
      </w:pPr>
      <w:r w:rsidRPr="0080342D">
        <w:rPr>
          <w:rFonts w:asciiTheme="minorHAnsi" w:hAnsiTheme="minorHAnsi" w:cstheme="minorHAnsi"/>
        </w:rPr>
        <w:t>Podpis elektroniczny</w:t>
      </w:r>
    </w:p>
    <w:p w:rsidR="00415994" w:rsidRPr="0080342D" w:rsidRDefault="00415994" w:rsidP="00415994">
      <w:pPr>
        <w:tabs>
          <w:tab w:val="left" w:pos="709"/>
        </w:tabs>
        <w:jc w:val="both"/>
        <w:rPr>
          <w:rFonts w:asciiTheme="minorHAnsi" w:hAnsiTheme="minorHAnsi" w:cstheme="minorHAnsi"/>
        </w:rPr>
      </w:pPr>
    </w:p>
    <w:p w:rsidR="000F22FF" w:rsidRPr="0080342D" w:rsidRDefault="000F22FF" w:rsidP="000739C2">
      <w:pPr>
        <w:pStyle w:val="Default"/>
        <w:jc w:val="right"/>
        <w:rPr>
          <w:rFonts w:asciiTheme="minorHAnsi" w:hAnsiTheme="minorHAnsi" w:cstheme="minorHAnsi"/>
          <w:b/>
          <w:bCs/>
          <w:color w:val="auto"/>
        </w:rPr>
      </w:pPr>
    </w:p>
    <w:p w:rsidR="0080342D" w:rsidRPr="0080342D" w:rsidRDefault="0080342D" w:rsidP="000739C2">
      <w:pPr>
        <w:pStyle w:val="Default"/>
        <w:jc w:val="right"/>
        <w:rPr>
          <w:rFonts w:asciiTheme="minorHAnsi" w:hAnsiTheme="minorHAnsi" w:cstheme="minorHAnsi"/>
          <w:b/>
          <w:bCs/>
          <w:color w:val="auto"/>
        </w:rPr>
      </w:pPr>
    </w:p>
    <w:p w:rsidR="0080342D" w:rsidRPr="0080342D" w:rsidRDefault="0080342D" w:rsidP="000739C2">
      <w:pPr>
        <w:pStyle w:val="Default"/>
        <w:jc w:val="right"/>
        <w:rPr>
          <w:rFonts w:asciiTheme="minorHAnsi" w:hAnsiTheme="minorHAnsi" w:cstheme="minorHAnsi"/>
          <w:b/>
          <w:bCs/>
          <w:color w:val="auto"/>
        </w:rPr>
      </w:pPr>
    </w:p>
    <w:p w:rsidR="00415994" w:rsidRPr="0080342D" w:rsidRDefault="00415994" w:rsidP="000739C2">
      <w:pPr>
        <w:pStyle w:val="Default"/>
        <w:jc w:val="right"/>
        <w:rPr>
          <w:rFonts w:asciiTheme="minorHAnsi" w:hAnsiTheme="minorHAnsi" w:cstheme="minorHAnsi"/>
          <w:color w:val="auto"/>
          <w:lang w:eastAsia="pl-PL"/>
        </w:rPr>
      </w:pPr>
      <w:r w:rsidRPr="0080342D">
        <w:rPr>
          <w:rFonts w:asciiTheme="minorHAnsi" w:hAnsiTheme="minorHAnsi" w:cstheme="minorHAnsi"/>
          <w:b/>
          <w:bCs/>
          <w:color w:val="auto"/>
        </w:rPr>
        <w:t xml:space="preserve">Załącznik nr </w:t>
      </w:r>
      <w:r w:rsidR="00297976" w:rsidRPr="0080342D">
        <w:rPr>
          <w:rFonts w:asciiTheme="minorHAnsi" w:hAnsiTheme="minorHAnsi" w:cstheme="minorHAnsi"/>
          <w:b/>
          <w:bCs/>
          <w:color w:val="auto"/>
        </w:rPr>
        <w:t>7</w:t>
      </w:r>
    </w:p>
    <w:p w:rsidR="00415994" w:rsidRPr="0080342D" w:rsidRDefault="00415994" w:rsidP="00415994">
      <w:pPr>
        <w:autoSpaceDE w:val="0"/>
        <w:autoSpaceDN w:val="0"/>
        <w:adjustRightInd w:val="0"/>
        <w:jc w:val="center"/>
        <w:rPr>
          <w:rFonts w:asciiTheme="minorHAnsi" w:hAnsiTheme="minorHAnsi" w:cstheme="minorHAnsi"/>
          <w:b/>
          <w:bCs/>
          <w:sz w:val="22"/>
          <w:szCs w:val="22"/>
        </w:rPr>
      </w:pPr>
    </w:p>
    <w:p w:rsidR="00415994" w:rsidRPr="0080342D" w:rsidRDefault="00415994" w:rsidP="00415994">
      <w:pPr>
        <w:autoSpaceDE w:val="0"/>
        <w:autoSpaceDN w:val="0"/>
        <w:adjustRightInd w:val="0"/>
        <w:jc w:val="center"/>
        <w:rPr>
          <w:rFonts w:asciiTheme="minorHAnsi" w:hAnsiTheme="minorHAnsi" w:cstheme="minorHAnsi"/>
          <w:sz w:val="22"/>
          <w:szCs w:val="22"/>
        </w:rPr>
      </w:pPr>
      <w:r w:rsidRPr="0080342D">
        <w:rPr>
          <w:rFonts w:asciiTheme="minorHAnsi" w:hAnsiTheme="minorHAnsi" w:cstheme="minorHAnsi"/>
          <w:b/>
          <w:bCs/>
          <w:sz w:val="22"/>
          <w:szCs w:val="22"/>
        </w:rPr>
        <w:t>OŚWIADCZENIE WYKONAWCY</w:t>
      </w:r>
    </w:p>
    <w:p w:rsidR="00370AFA" w:rsidRDefault="00370AFA" w:rsidP="00370AFA">
      <w:pPr>
        <w:suppressAutoHyphens/>
        <w:ind w:firstLine="708"/>
        <w:jc w:val="both"/>
        <w:rPr>
          <w:rFonts w:asciiTheme="minorHAnsi" w:hAnsiTheme="minorHAnsi" w:cstheme="minorHAnsi"/>
          <w:b/>
          <w:bCs/>
          <w:lang w:eastAsia="zh-CN"/>
        </w:rPr>
      </w:pPr>
    </w:p>
    <w:p w:rsidR="00370AFA" w:rsidRDefault="00370AFA" w:rsidP="00370AFA">
      <w:pPr>
        <w:suppressAutoHyphens/>
        <w:ind w:firstLine="708"/>
        <w:jc w:val="both"/>
        <w:rPr>
          <w:rFonts w:asciiTheme="minorHAnsi" w:hAnsiTheme="minorHAnsi" w:cstheme="minorHAnsi"/>
          <w:b/>
          <w:bCs/>
          <w:lang w:eastAsia="zh-CN"/>
        </w:rPr>
      </w:pPr>
    </w:p>
    <w:p w:rsidR="00370AFA" w:rsidRPr="0080342D" w:rsidRDefault="00370AFA" w:rsidP="00370AFA">
      <w:pPr>
        <w:suppressAutoHyphens/>
        <w:ind w:firstLine="708"/>
        <w:jc w:val="both"/>
        <w:rPr>
          <w:rFonts w:asciiTheme="minorHAnsi" w:hAnsiTheme="minorHAnsi" w:cstheme="minorHAnsi"/>
          <w:b/>
          <w:bCs/>
          <w:lang w:eastAsia="zh-CN"/>
        </w:rPr>
      </w:pPr>
      <w:r w:rsidRPr="0080342D">
        <w:rPr>
          <w:rFonts w:asciiTheme="minorHAnsi" w:hAnsiTheme="minorHAnsi" w:cstheme="minorHAnsi"/>
          <w:b/>
          <w:bCs/>
          <w:lang w:eastAsia="zh-CN"/>
        </w:rPr>
        <w:t xml:space="preserve">Na potrzeby postępowania o udzielenie zamówienia publicznego </w:t>
      </w:r>
      <w:r w:rsidRPr="0080342D">
        <w:rPr>
          <w:rFonts w:asciiTheme="minorHAnsi" w:eastAsia="Calibri" w:hAnsiTheme="minorHAnsi" w:cstheme="minorHAnsi"/>
          <w:b/>
          <w:bCs/>
          <w:lang w:eastAsia="en-US"/>
        </w:rPr>
        <w:t xml:space="preserve">nr </w:t>
      </w:r>
      <w:r>
        <w:rPr>
          <w:rFonts w:asciiTheme="minorHAnsi" w:eastAsia="Calibri" w:hAnsiTheme="minorHAnsi" w:cstheme="minorHAnsi"/>
          <w:b/>
          <w:bCs/>
          <w:lang w:eastAsia="en-US"/>
        </w:rPr>
        <w:t>24</w:t>
      </w:r>
      <w:r w:rsidRPr="0080342D">
        <w:rPr>
          <w:rFonts w:asciiTheme="minorHAnsi" w:eastAsia="Calibri" w:hAnsiTheme="minorHAnsi" w:cstheme="minorHAnsi"/>
          <w:b/>
          <w:bCs/>
          <w:lang w:eastAsia="en-US"/>
        </w:rPr>
        <w:t>/PN/2</w:t>
      </w:r>
      <w:r>
        <w:rPr>
          <w:rFonts w:asciiTheme="minorHAnsi" w:eastAsia="Calibri" w:hAnsiTheme="minorHAnsi" w:cstheme="minorHAnsi"/>
          <w:b/>
          <w:bCs/>
          <w:lang w:eastAsia="en-US"/>
        </w:rPr>
        <w:t>4</w:t>
      </w:r>
      <w:r w:rsidRPr="0080342D">
        <w:rPr>
          <w:rFonts w:asciiTheme="minorHAnsi" w:eastAsia="Calibri" w:hAnsiTheme="minorHAnsi" w:cstheme="minorHAnsi"/>
          <w:b/>
          <w:bCs/>
          <w:lang w:eastAsia="en-US"/>
        </w:rPr>
        <w:t xml:space="preserve"> </w:t>
      </w:r>
      <w:r w:rsidRPr="0080342D">
        <w:rPr>
          <w:rFonts w:asciiTheme="minorHAnsi" w:hAnsiTheme="minorHAnsi" w:cstheme="minorHAnsi"/>
          <w:b/>
          <w:bCs/>
          <w:lang w:eastAsia="zh-CN"/>
        </w:rPr>
        <w:t xml:space="preserve"> oświadczam, co następuje.</w:t>
      </w:r>
    </w:p>
    <w:p w:rsidR="00415994" w:rsidRPr="0080342D" w:rsidRDefault="00415994" w:rsidP="00415994">
      <w:pPr>
        <w:autoSpaceDE w:val="0"/>
        <w:autoSpaceDN w:val="0"/>
        <w:adjustRightInd w:val="0"/>
        <w:jc w:val="center"/>
        <w:rPr>
          <w:rFonts w:asciiTheme="minorHAnsi" w:hAnsiTheme="minorHAnsi" w:cstheme="minorHAnsi"/>
          <w:sz w:val="22"/>
          <w:szCs w:val="22"/>
        </w:rPr>
      </w:pPr>
    </w:p>
    <w:p w:rsidR="00415994" w:rsidRPr="0080342D" w:rsidRDefault="00415994" w:rsidP="00415994">
      <w:pPr>
        <w:autoSpaceDE w:val="0"/>
        <w:autoSpaceDN w:val="0"/>
        <w:adjustRightInd w:val="0"/>
        <w:rPr>
          <w:rFonts w:asciiTheme="minorHAnsi" w:hAnsiTheme="minorHAnsi" w:cstheme="minorHAnsi"/>
          <w:sz w:val="22"/>
          <w:szCs w:val="22"/>
        </w:rPr>
      </w:pPr>
    </w:p>
    <w:p w:rsidR="00415994" w:rsidRPr="0080342D" w:rsidRDefault="00415994" w:rsidP="000F22FF">
      <w:pPr>
        <w:autoSpaceDE w:val="0"/>
        <w:autoSpaceDN w:val="0"/>
        <w:adjustRightInd w:val="0"/>
        <w:jc w:val="both"/>
        <w:rPr>
          <w:rFonts w:asciiTheme="minorHAnsi" w:hAnsiTheme="minorHAnsi" w:cstheme="minorHAnsi"/>
          <w:sz w:val="22"/>
          <w:szCs w:val="22"/>
        </w:rPr>
      </w:pPr>
      <w:r w:rsidRPr="0080342D">
        <w:rPr>
          <w:rFonts w:asciiTheme="minorHAnsi" w:hAnsiTheme="minorHAnsi" w:cstheme="minorHAnsi"/>
          <w:sz w:val="22"/>
          <w:szCs w:val="22"/>
        </w:rPr>
        <w:t xml:space="preserve">Niniejszym oświadczamy, że: </w:t>
      </w:r>
    </w:p>
    <w:p w:rsidR="00415994" w:rsidRPr="0080342D" w:rsidRDefault="00415994" w:rsidP="000F22FF">
      <w:pPr>
        <w:autoSpaceDE w:val="0"/>
        <w:autoSpaceDN w:val="0"/>
        <w:adjustRightInd w:val="0"/>
        <w:spacing w:after="18"/>
        <w:jc w:val="both"/>
        <w:rPr>
          <w:rFonts w:asciiTheme="minorHAnsi" w:hAnsiTheme="minorHAnsi" w:cstheme="minorHAnsi"/>
          <w:sz w:val="22"/>
          <w:szCs w:val="22"/>
        </w:rPr>
      </w:pPr>
      <w:r w:rsidRPr="0080342D">
        <w:rPr>
          <w:rFonts w:asciiTheme="minorHAnsi" w:hAnsiTheme="minorHAnsi" w:cstheme="minorHAnsi"/>
          <w:sz w:val="22"/>
          <w:szCs w:val="22"/>
        </w:rPr>
        <w:t>a) Zaoferowane produkty lecznicze są dopuszczone do obrotu na terenie Polski zgodnie z postanowieniami ustawy z dnia 6 września 2001 roku Prawo farmaceutyczne (t.j. Dz.U.20</w:t>
      </w:r>
      <w:r w:rsidR="008615C4" w:rsidRPr="0080342D">
        <w:rPr>
          <w:rFonts w:asciiTheme="minorHAnsi" w:hAnsiTheme="minorHAnsi" w:cstheme="minorHAnsi"/>
          <w:sz w:val="22"/>
          <w:szCs w:val="22"/>
        </w:rPr>
        <w:t>20</w:t>
      </w:r>
      <w:r w:rsidRPr="0080342D">
        <w:rPr>
          <w:rFonts w:asciiTheme="minorHAnsi" w:hAnsiTheme="minorHAnsi" w:cstheme="minorHAnsi"/>
          <w:sz w:val="22"/>
          <w:szCs w:val="22"/>
        </w:rPr>
        <w:t xml:space="preserve"> poz. </w:t>
      </w:r>
      <w:r w:rsidR="008615C4" w:rsidRPr="0080342D">
        <w:rPr>
          <w:rFonts w:asciiTheme="minorHAnsi" w:hAnsiTheme="minorHAnsi" w:cstheme="minorHAnsi"/>
          <w:sz w:val="22"/>
          <w:szCs w:val="22"/>
        </w:rPr>
        <w:t xml:space="preserve">944, </w:t>
      </w:r>
      <w:r w:rsidRPr="0080342D">
        <w:rPr>
          <w:rFonts w:asciiTheme="minorHAnsi" w:hAnsiTheme="minorHAnsi" w:cstheme="minorHAnsi"/>
          <w:sz w:val="22"/>
          <w:szCs w:val="22"/>
        </w:rPr>
        <w:t>ze zm.) Oświadczamy, że na każde żądanie Zamawiającego dokumenty dopuszczające do obrotu zostaną okazane. W przypadku wyg</w:t>
      </w:r>
      <w:r w:rsidRPr="0080342D">
        <w:rPr>
          <w:rFonts w:asciiTheme="minorHAnsi" w:hAnsiTheme="minorHAnsi" w:cstheme="minorHAnsi"/>
          <w:sz w:val="22"/>
          <w:szCs w:val="22"/>
        </w:rPr>
        <w:t>a</w:t>
      </w:r>
      <w:r w:rsidRPr="0080342D">
        <w:rPr>
          <w:rFonts w:asciiTheme="minorHAnsi" w:hAnsiTheme="minorHAnsi" w:cstheme="minorHAnsi"/>
          <w:sz w:val="22"/>
          <w:szCs w:val="22"/>
        </w:rPr>
        <w:t xml:space="preserve">śnięcia, zmiany lub cofnięcia dopuszczenia niezwłocznie o tym fakcie Zamawiający zostanie poinformowany. </w:t>
      </w:r>
    </w:p>
    <w:p w:rsidR="00415994" w:rsidRPr="0080342D" w:rsidRDefault="00415994" w:rsidP="000F22FF">
      <w:pPr>
        <w:autoSpaceDE w:val="0"/>
        <w:autoSpaceDN w:val="0"/>
        <w:adjustRightInd w:val="0"/>
        <w:spacing w:after="18"/>
        <w:jc w:val="both"/>
        <w:rPr>
          <w:rFonts w:asciiTheme="minorHAnsi" w:hAnsiTheme="minorHAnsi" w:cstheme="minorHAnsi"/>
          <w:sz w:val="22"/>
          <w:szCs w:val="22"/>
        </w:rPr>
      </w:pPr>
      <w:r w:rsidRPr="0080342D">
        <w:rPr>
          <w:rFonts w:asciiTheme="minorHAnsi" w:hAnsiTheme="minorHAnsi" w:cstheme="minorHAnsi"/>
          <w:sz w:val="22"/>
          <w:szCs w:val="22"/>
        </w:rPr>
        <w:t xml:space="preserve">b) Oferowane produkty będą posiadać w dniu dostawy co najmniej 6 miesięczny termin ważności. </w:t>
      </w:r>
    </w:p>
    <w:p w:rsidR="00415994" w:rsidRPr="0080342D" w:rsidRDefault="00415994" w:rsidP="000F22FF">
      <w:pPr>
        <w:autoSpaceDE w:val="0"/>
        <w:autoSpaceDN w:val="0"/>
        <w:adjustRightInd w:val="0"/>
        <w:spacing w:after="18"/>
        <w:jc w:val="both"/>
        <w:rPr>
          <w:rFonts w:asciiTheme="minorHAnsi" w:hAnsiTheme="minorHAnsi" w:cstheme="minorHAnsi"/>
          <w:sz w:val="22"/>
          <w:szCs w:val="22"/>
        </w:rPr>
      </w:pPr>
      <w:r w:rsidRPr="0080342D">
        <w:rPr>
          <w:rFonts w:asciiTheme="minorHAnsi" w:hAnsiTheme="minorHAnsi" w:cstheme="minorHAnsi"/>
          <w:sz w:val="22"/>
          <w:szCs w:val="22"/>
        </w:rPr>
        <w:t>c) Wszystkie właściwości zaoferowanych w ofercie produktów leczniczych, w szczególności postać, dawk</w:t>
      </w:r>
      <w:r w:rsidRPr="0080342D">
        <w:rPr>
          <w:rFonts w:asciiTheme="minorHAnsi" w:hAnsiTheme="minorHAnsi" w:cstheme="minorHAnsi"/>
          <w:sz w:val="22"/>
          <w:szCs w:val="22"/>
        </w:rPr>
        <w:t>o</w:t>
      </w:r>
      <w:r w:rsidRPr="0080342D">
        <w:rPr>
          <w:rFonts w:asciiTheme="minorHAnsi" w:hAnsiTheme="minorHAnsi" w:cstheme="minorHAnsi"/>
          <w:sz w:val="22"/>
          <w:szCs w:val="22"/>
        </w:rPr>
        <w:t xml:space="preserve">wanie, wskazania terapeutyczne, stabilność itp. mają potwierdzenie w charakterystyce produktu leczniczego. Oświadczamy, że na każde żądanie Zamawiającego charakterystyka zostanie okazana. </w:t>
      </w:r>
    </w:p>
    <w:p w:rsidR="00415994" w:rsidRPr="0080342D" w:rsidRDefault="00415994" w:rsidP="000F22FF">
      <w:pPr>
        <w:autoSpaceDE w:val="0"/>
        <w:autoSpaceDN w:val="0"/>
        <w:adjustRightInd w:val="0"/>
        <w:jc w:val="both"/>
        <w:rPr>
          <w:rFonts w:asciiTheme="minorHAnsi" w:hAnsiTheme="minorHAnsi" w:cstheme="minorHAnsi"/>
          <w:sz w:val="22"/>
          <w:szCs w:val="22"/>
        </w:rPr>
      </w:pPr>
    </w:p>
    <w:p w:rsidR="00415994" w:rsidRPr="0080342D" w:rsidRDefault="00415994" w:rsidP="000F22FF">
      <w:pPr>
        <w:autoSpaceDE w:val="0"/>
        <w:autoSpaceDN w:val="0"/>
        <w:adjustRightInd w:val="0"/>
        <w:jc w:val="both"/>
        <w:rPr>
          <w:rFonts w:asciiTheme="minorHAnsi" w:hAnsiTheme="minorHAnsi" w:cstheme="minorHAnsi"/>
          <w:sz w:val="22"/>
          <w:szCs w:val="22"/>
        </w:rPr>
      </w:pPr>
      <w:r w:rsidRPr="0080342D">
        <w:rPr>
          <w:rFonts w:asciiTheme="minorHAnsi" w:hAnsiTheme="minorHAnsi" w:cstheme="minorHAnsi"/>
          <w:sz w:val="22"/>
          <w:szCs w:val="22"/>
        </w:rPr>
        <w:t>Jednocześnie stwierdzamy, iż jesteśmy świadomi odpowiedzialności karnej za składanie fałszywych oświa</w:t>
      </w:r>
      <w:r w:rsidRPr="0080342D">
        <w:rPr>
          <w:rFonts w:asciiTheme="minorHAnsi" w:hAnsiTheme="minorHAnsi" w:cstheme="minorHAnsi"/>
          <w:sz w:val="22"/>
          <w:szCs w:val="22"/>
        </w:rPr>
        <w:t>d</w:t>
      </w:r>
      <w:r w:rsidRPr="0080342D">
        <w:rPr>
          <w:rFonts w:asciiTheme="minorHAnsi" w:hAnsiTheme="minorHAnsi" w:cstheme="minorHAnsi"/>
          <w:sz w:val="22"/>
          <w:szCs w:val="22"/>
        </w:rPr>
        <w:t xml:space="preserve">czeń. </w:t>
      </w:r>
    </w:p>
    <w:p w:rsidR="00415994" w:rsidRPr="0080342D" w:rsidRDefault="00415994" w:rsidP="000F22FF">
      <w:pPr>
        <w:autoSpaceDE w:val="0"/>
        <w:autoSpaceDN w:val="0"/>
        <w:adjustRightInd w:val="0"/>
        <w:jc w:val="both"/>
        <w:rPr>
          <w:rFonts w:asciiTheme="minorHAnsi" w:hAnsiTheme="minorHAnsi" w:cstheme="minorHAnsi"/>
          <w:sz w:val="20"/>
          <w:szCs w:val="20"/>
        </w:rPr>
      </w:pPr>
    </w:p>
    <w:p w:rsidR="00415994" w:rsidRPr="0080342D" w:rsidRDefault="00415994" w:rsidP="00415994">
      <w:pPr>
        <w:autoSpaceDE w:val="0"/>
        <w:autoSpaceDN w:val="0"/>
        <w:adjustRightInd w:val="0"/>
        <w:rPr>
          <w:rFonts w:asciiTheme="minorHAnsi" w:hAnsiTheme="minorHAnsi" w:cstheme="minorHAnsi"/>
          <w:sz w:val="20"/>
          <w:szCs w:val="20"/>
        </w:rPr>
      </w:pPr>
    </w:p>
    <w:p w:rsidR="00415994" w:rsidRPr="0080342D" w:rsidRDefault="00415994" w:rsidP="00415994">
      <w:pPr>
        <w:autoSpaceDE w:val="0"/>
        <w:autoSpaceDN w:val="0"/>
        <w:adjustRightInd w:val="0"/>
        <w:rPr>
          <w:rFonts w:asciiTheme="minorHAnsi" w:hAnsiTheme="minorHAnsi" w:cstheme="minorHAnsi"/>
          <w:sz w:val="20"/>
          <w:szCs w:val="20"/>
        </w:rPr>
      </w:pPr>
    </w:p>
    <w:p w:rsidR="00415994" w:rsidRPr="0080342D" w:rsidRDefault="00415994" w:rsidP="00415994">
      <w:pPr>
        <w:autoSpaceDE w:val="0"/>
        <w:autoSpaceDN w:val="0"/>
        <w:adjustRightInd w:val="0"/>
        <w:jc w:val="right"/>
        <w:rPr>
          <w:rFonts w:asciiTheme="minorHAnsi" w:hAnsiTheme="minorHAnsi" w:cstheme="minorHAnsi"/>
          <w:sz w:val="20"/>
          <w:szCs w:val="20"/>
        </w:rPr>
      </w:pPr>
      <w:r w:rsidRPr="0080342D">
        <w:rPr>
          <w:rFonts w:asciiTheme="minorHAnsi" w:hAnsiTheme="minorHAnsi" w:cstheme="minorHAnsi"/>
          <w:sz w:val="20"/>
          <w:szCs w:val="20"/>
        </w:rPr>
        <w:t xml:space="preserve">……………..…………………………………………………… </w:t>
      </w:r>
    </w:p>
    <w:p w:rsidR="00415994" w:rsidRPr="0080342D" w:rsidRDefault="00415994" w:rsidP="00415994">
      <w:pPr>
        <w:jc w:val="right"/>
        <w:rPr>
          <w:rFonts w:asciiTheme="minorHAnsi" w:hAnsiTheme="minorHAnsi" w:cstheme="minorHAnsi"/>
          <w:b/>
          <w:bCs/>
        </w:rPr>
      </w:pPr>
      <w:r w:rsidRPr="0080342D">
        <w:rPr>
          <w:rFonts w:asciiTheme="minorHAnsi" w:hAnsiTheme="minorHAnsi" w:cstheme="minorHAnsi"/>
          <w:sz w:val="20"/>
          <w:szCs w:val="20"/>
        </w:rPr>
        <w:t>Podpis elektroniczny</w:t>
      </w:r>
    </w:p>
    <w:p w:rsidR="00415994" w:rsidRPr="0080342D" w:rsidRDefault="00415994" w:rsidP="00415994">
      <w:pPr>
        <w:tabs>
          <w:tab w:val="left" w:pos="709"/>
        </w:tabs>
        <w:jc w:val="both"/>
        <w:rPr>
          <w:rFonts w:asciiTheme="minorHAnsi" w:hAnsiTheme="minorHAnsi" w:cstheme="minorHAnsi"/>
        </w:rPr>
      </w:pPr>
    </w:p>
    <w:p w:rsidR="00415994" w:rsidRPr="0080342D" w:rsidRDefault="00415994" w:rsidP="00415994">
      <w:pPr>
        <w:rPr>
          <w:rFonts w:asciiTheme="minorHAnsi" w:hAnsiTheme="minorHAnsi" w:cstheme="minorHAnsi"/>
        </w:rPr>
      </w:pPr>
    </w:p>
    <w:p w:rsidR="00415994" w:rsidRPr="0080342D" w:rsidRDefault="00415994" w:rsidP="00415994">
      <w:pPr>
        <w:suppressAutoHyphens/>
        <w:ind w:left="284"/>
        <w:jc w:val="both"/>
        <w:rPr>
          <w:rFonts w:asciiTheme="minorHAnsi" w:eastAsia="Calibri" w:hAnsiTheme="minorHAnsi" w:cstheme="minorHAnsi"/>
        </w:rPr>
      </w:pPr>
    </w:p>
    <w:p w:rsidR="00725EA3" w:rsidRPr="0080342D" w:rsidRDefault="00725EA3" w:rsidP="00AE3680">
      <w:pPr>
        <w:suppressAutoHyphens/>
        <w:ind w:left="284"/>
        <w:jc w:val="both"/>
        <w:rPr>
          <w:rFonts w:asciiTheme="minorHAnsi" w:eastAsia="Calibri" w:hAnsiTheme="minorHAnsi" w:cstheme="minorHAnsi"/>
        </w:rPr>
      </w:pPr>
    </w:p>
    <w:p w:rsidR="0070613F" w:rsidRPr="0080342D" w:rsidRDefault="0070613F" w:rsidP="008615C4">
      <w:pPr>
        <w:suppressAutoHyphens/>
        <w:ind w:left="284"/>
        <w:jc w:val="right"/>
        <w:rPr>
          <w:rFonts w:asciiTheme="minorHAnsi" w:hAnsiTheme="minorHAnsi" w:cstheme="minorHAnsi"/>
        </w:rPr>
      </w:pPr>
    </w:p>
    <w:sectPr w:rsidR="0070613F" w:rsidRPr="0080342D" w:rsidSect="006D511B">
      <w:headerReference w:type="even" r:id="rId11"/>
      <w:headerReference w:type="default" r:id="rId12"/>
      <w:footerReference w:type="even" r:id="rId13"/>
      <w:footerReference w:type="default" r:id="rId14"/>
      <w:headerReference w:type="first" r:id="rId15"/>
      <w:footerReference w:type="first" r:id="rId16"/>
      <w:pgSz w:w="11906" w:h="16838"/>
      <w:pgMar w:top="1247" w:right="1133" w:bottom="1417" w:left="993" w:header="283"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19" w:rsidRDefault="00C87819" w:rsidP="00B97871">
      <w:r>
        <w:separator/>
      </w:r>
    </w:p>
  </w:endnote>
  <w:endnote w:type="continuationSeparator" w:id="0">
    <w:p w:rsidR="00C87819" w:rsidRDefault="00C87819" w:rsidP="00B978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19" w:rsidRDefault="00C8781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Content>
      <w:p w:rsidR="00C87819" w:rsidRPr="0081693A" w:rsidRDefault="00C87819"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006E0133" w:rsidRPr="006E0133">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006E0133" w:rsidRPr="006E0133">
          <w:rPr>
            <w:rFonts w:asciiTheme="minorHAnsi" w:eastAsiaTheme="minorEastAsia" w:hAnsiTheme="minorHAnsi" w:cstheme="minorHAnsi"/>
            <w:sz w:val="20"/>
            <w:szCs w:val="20"/>
          </w:rPr>
          <w:fldChar w:fldCharType="separate"/>
        </w:r>
        <w:r w:rsidR="00E64CBF" w:rsidRPr="00E64CBF">
          <w:rPr>
            <w:rFonts w:asciiTheme="minorHAnsi" w:eastAsiaTheme="majorEastAsia" w:hAnsiTheme="minorHAnsi" w:cstheme="minorHAnsi"/>
            <w:noProof/>
            <w:sz w:val="20"/>
            <w:szCs w:val="20"/>
          </w:rPr>
          <w:t>4</w:t>
        </w:r>
        <w:r w:rsidR="006E0133" w:rsidRPr="008615C4">
          <w:rPr>
            <w:rFonts w:asciiTheme="minorHAnsi" w:eastAsiaTheme="majorEastAsia" w:hAnsiTheme="minorHAnsi" w:cstheme="minorHAnsi"/>
            <w:sz w:val="20"/>
            <w:szCs w:val="20"/>
          </w:rPr>
          <w:fldChar w:fldCharType="end"/>
        </w:r>
      </w:p>
    </w:sdtContent>
  </w:sdt>
  <w:p w:rsidR="00C87819" w:rsidRPr="0081693A" w:rsidRDefault="00C87819"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19" w:rsidRDefault="00C878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19" w:rsidRDefault="00C87819" w:rsidP="00B97871">
      <w:r>
        <w:separator/>
      </w:r>
    </w:p>
  </w:footnote>
  <w:footnote w:type="continuationSeparator" w:id="0">
    <w:p w:rsidR="00C87819" w:rsidRDefault="00C87819" w:rsidP="00B97871">
      <w:r>
        <w:continuationSeparator/>
      </w:r>
    </w:p>
  </w:footnote>
  <w:footnote w:id="1">
    <w:p w:rsidR="00C87819" w:rsidRPr="003B6373" w:rsidRDefault="00C87819"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w:t>
      </w:r>
      <w:r w:rsidRPr="003B6373">
        <w:rPr>
          <w:rFonts w:ascii="Arial" w:hAnsi="Arial" w:cs="Arial"/>
          <w:sz w:val="16"/>
          <w:szCs w:val="16"/>
        </w:rPr>
        <w:t>z</w:t>
      </w:r>
      <w:r w:rsidRPr="003B6373">
        <w:rPr>
          <w:rFonts w:ascii="Arial" w:hAnsi="Arial" w:cs="Arial"/>
          <w:sz w:val="16"/>
          <w:szCs w:val="16"/>
        </w:rPr>
        <w:t>nych i innym zainteresowanym stronom bezpłatny elektroniczny serwis poświęcony jednolitemu europejskiemu dokumentowi zamówienia.</w:t>
      </w:r>
    </w:p>
  </w:footnote>
  <w:footnote w:id="2">
    <w:p w:rsidR="00C87819" w:rsidRPr="003B6373" w:rsidRDefault="00C87819"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C87819" w:rsidRPr="003B6373" w:rsidRDefault="00C87819"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C87819" w:rsidRPr="003B6373" w:rsidRDefault="00C87819"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i II.1.3 stosownego ogłoszenia.</w:t>
      </w:r>
    </w:p>
  </w:footnote>
  <w:footnote w:id="5">
    <w:p w:rsidR="00C87819" w:rsidRPr="003B6373" w:rsidRDefault="00C87819" w:rsidP="00C87B3C">
      <w:pPr>
        <w:pStyle w:val="Tekstprzypisudolnego"/>
        <w:rPr>
          <w:rFonts w:ascii="Arial" w:hAnsi="Arial" w:cs="Arial"/>
          <w:i/>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stosownego ogłoszenia.</w:t>
      </w:r>
    </w:p>
  </w:footnote>
  <w:footnote w:id="6">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C87819" w:rsidRPr="003B6373" w:rsidRDefault="00C87819" w:rsidP="00C87B3C">
      <w:pPr>
        <w:pStyle w:val="Tekstprzypisudolnego"/>
        <w:rPr>
          <w:rStyle w:val="DeltaViewInsertion"/>
          <w:rFonts w:ascii="Arial" w:hAnsi="Arial" w:cs="Arial"/>
          <w:b w:val="0"/>
          <w:i w:val="0"/>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87819" w:rsidRPr="003B6373" w:rsidRDefault="00C87819"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C87819" w:rsidRPr="003B6373" w:rsidRDefault="00C87819"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C87819" w:rsidRPr="003B6373" w:rsidRDefault="00C87819" w:rsidP="00C87B3C">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w:t>
      </w:r>
      <w:r w:rsidRPr="003B6373">
        <w:rPr>
          <w:rFonts w:ascii="Arial" w:hAnsi="Arial" w:cs="Arial"/>
          <w:b/>
          <w:sz w:val="16"/>
          <w:szCs w:val="16"/>
        </w:rPr>
        <w:t>a</w:t>
      </w:r>
      <w:r w:rsidRPr="003B6373">
        <w:rPr>
          <w:rFonts w:ascii="Arial" w:hAnsi="Arial" w:cs="Arial"/>
          <w:b/>
          <w:sz w:val="16"/>
          <w:szCs w:val="16"/>
        </w:rPr>
        <w:t>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ogłoszenie o zamówieniu, pkt III.1.5.</w:t>
      </w:r>
    </w:p>
  </w:footnote>
  <w:footnote w:id="9">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w:t>
      </w:r>
      <w:r w:rsidRPr="003B6373">
        <w:rPr>
          <w:rFonts w:ascii="Arial" w:hAnsi="Arial" w:cs="Arial"/>
          <w:sz w:val="16"/>
          <w:szCs w:val="16"/>
        </w:rPr>
        <w:t>o</w:t>
      </w:r>
      <w:r w:rsidRPr="003B6373">
        <w:rPr>
          <w:rFonts w:ascii="Arial" w:hAnsi="Arial" w:cs="Arial"/>
          <w:sz w:val="16"/>
          <w:szCs w:val="16"/>
        </w:rPr>
        <w:t>wanych.</w:t>
      </w:r>
    </w:p>
  </w:footnote>
  <w:footnote w:id="10">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w:t>
      </w:r>
      <w:r w:rsidRPr="003B6373">
        <w:rPr>
          <w:rFonts w:ascii="Arial" w:hAnsi="Arial" w:cs="Arial"/>
          <w:sz w:val="16"/>
          <w:szCs w:val="16"/>
        </w:rPr>
        <w:t>a</w:t>
      </w:r>
      <w:r w:rsidRPr="003B6373">
        <w:rPr>
          <w:rFonts w:ascii="Arial" w:hAnsi="Arial" w:cs="Arial"/>
          <w:sz w:val="16"/>
          <w:szCs w:val="16"/>
        </w:rPr>
        <w:t>nia przestępczości zorganizowanej (Dz.U. L 300 z 11.11.2008, s. 42).</w:t>
      </w:r>
    </w:p>
  </w:footnote>
  <w:footnote w:id="14">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w:t>
      </w:r>
      <w:r w:rsidRPr="003B6373">
        <w:rPr>
          <w:rStyle w:val="DeltaViewInsertion"/>
          <w:rFonts w:ascii="Arial" w:hAnsi="Arial" w:cs="Arial"/>
          <w:b w:val="0"/>
          <w:i w:val="0"/>
          <w:w w:val="0"/>
          <w:sz w:val="16"/>
          <w:szCs w:val="16"/>
        </w:rPr>
        <w:t>a</w:t>
      </w:r>
      <w:r w:rsidRPr="003B6373">
        <w:rPr>
          <w:rStyle w:val="DeltaViewInsertion"/>
          <w:rFonts w:ascii="Arial" w:hAnsi="Arial" w:cs="Arial"/>
          <w:b w:val="0"/>
          <w:i w:val="0"/>
          <w:w w:val="0"/>
          <w:sz w:val="16"/>
          <w:szCs w:val="16"/>
        </w:rPr>
        <w:t>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0">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1">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2">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5">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art. 57 ust. 4 dyrektywy 2014/24/WE.</w:t>
      </w:r>
    </w:p>
  </w:footnote>
  <w:footnote w:id="26">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w:t>
      </w:r>
      <w:r w:rsidRPr="003B6373">
        <w:rPr>
          <w:rFonts w:ascii="Arial" w:hAnsi="Arial" w:cs="Arial"/>
          <w:sz w:val="16"/>
          <w:szCs w:val="16"/>
        </w:rPr>
        <w:t>ó</w:t>
      </w:r>
      <w:r w:rsidRPr="003B6373">
        <w:rPr>
          <w:rFonts w:ascii="Arial" w:hAnsi="Arial" w:cs="Arial"/>
          <w:sz w:val="16"/>
          <w:szCs w:val="16"/>
        </w:rPr>
        <w:t>wienia bądź w art. 18 ust. 2 dyrektywy 2014/24/UE.</w:t>
      </w:r>
    </w:p>
  </w:footnote>
  <w:footnote w:id="27">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2">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w:t>
      </w:r>
      <w:r w:rsidRPr="003B6373">
        <w:rPr>
          <w:rFonts w:ascii="Arial" w:hAnsi="Arial" w:cs="Arial"/>
          <w:sz w:val="16"/>
          <w:szCs w:val="16"/>
        </w:rPr>
        <w:t>o</w:t>
      </w:r>
      <w:r w:rsidRPr="003B6373">
        <w:rPr>
          <w:rFonts w:ascii="Arial" w:hAnsi="Arial" w:cs="Arial"/>
          <w:sz w:val="16"/>
          <w:szCs w:val="16"/>
        </w:rPr>
        <w:t>wiązani do spełnienia innych wymogów określonych w tym załączniku.</w:t>
      </w:r>
    </w:p>
  </w:footnote>
  <w:footnote w:id="33">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6">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7">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8">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w:t>
      </w:r>
      <w:r w:rsidRPr="003B6373">
        <w:rPr>
          <w:rFonts w:ascii="Arial" w:hAnsi="Arial" w:cs="Arial"/>
          <w:sz w:val="16"/>
          <w:szCs w:val="16"/>
        </w:rPr>
        <w:t>y</w:t>
      </w:r>
      <w:r w:rsidRPr="003B6373">
        <w:rPr>
          <w:rFonts w:ascii="Arial" w:hAnsi="Arial" w:cs="Arial"/>
          <w:sz w:val="16"/>
          <w:szCs w:val="16"/>
        </w:rPr>
        <w:t>watnych w odniesieniu do przedmiotowych dostaw lub usług.</w:t>
      </w:r>
    </w:p>
  </w:footnote>
  <w:footnote w:id="41">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w:t>
      </w:r>
      <w:r w:rsidRPr="003B6373">
        <w:rPr>
          <w:rFonts w:ascii="Arial" w:hAnsi="Arial" w:cs="Arial"/>
          <w:sz w:val="16"/>
          <w:szCs w:val="16"/>
        </w:rPr>
        <w:t>l</w:t>
      </w:r>
      <w:r w:rsidRPr="003B6373">
        <w:rPr>
          <w:rFonts w:ascii="Arial" w:hAnsi="Arial" w:cs="Arial"/>
          <w:sz w:val="16"/>
          <w:szCs w:val="16"/>
        </w:rPr>
        <w:t>ności podwykonawców na potrzeby realizacji tej części, to należy wypełnić odrębny jednolity europejski dokument zamówienia dla tych podwykonawców (zob. powyżej, część II sekcja C).</w:t>
      </w:r>
    </w:p>
  </w:footnote>
  <w:footnote w:id="44">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6">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7">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w:t>
      </w:r>
      <w:r w:rsidRPr="003B6373">
        <w:rPr>
          <w:rFonts w:ascii="Arial" w:hAnsi="Arial" w:cs="Arial"/>
          <w:sz w:val="16"/>
          <w:szCs w:val="16"/>
        </w:rPr>
        <w:t>o</w:t>
      </w:r>
      <w:r w:rsidRPr="003B6373">
        <w:rPr>
          <w:rFonts w:ascii="Arial" w:hAnsi="Arial" w:cs="Arial"/>
          <w:sz w:val="16"/>
          <w:szCs w:val="16"/>
        </w:rPr>
        <w:t xml:space="preserve">kładne dane referencyjne dokumentacji) umożliwiające instytucji zamawiającej lub podmiotowi zamawiającemu tę czynność. W razie potrzeby musi temu towarzyszyć odpowiednia zgoda na uzyskanie takiego dostępu. </w:t>
      </w:r>
    </w:p>
  </w:footnote>
  <w:footnote w:id="48">
    <w:p w:rsidR="00C87819" w:rsidRPr="003B6373" w:rsidRDefault="00C87819"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19" w:rsidRDefault="00C8781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19" w:rsidRDefault="00C87819">
    <w:pPr>
      <w:pStyle w:val="Nagwek"/>
    </w:pPr>
  </w:p>
  <w:p w:rsidR="00C87819" w:rsidRPr="006A1FF6" w:rsidRDefault="00C87819" w:rsidP="00D930D9">
    <w:pPr>
      <w:pStyle w:val="Nagwek"/>
      <w:jc w:val="cente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19" w:rsidRDefault="00C8781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9">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1">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6">
    <w:nsid w:val="54127768"/>
    <w:multiLevelType w:val="hybridMultilevel"/>
    <w:tmpl w:val="3E48B11A"/>
    <w:lvl w:ilvl="0" w:tplc="D1428F2A">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56">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7B042326"/>
    <w:multiLevelType w:val="hybridMultilevel"/>
    <w:tmpl w:val="B6045334"/>
    <w:lvl w:ilvl="0" w:tplc="26563126">
      <w:start w:val="1"/>
      <w:numFmt w:val="decimal"/>
      <w:lvlText w:val="%1."/>
      <w:lvlJc w:val="left"/>
      <w:pPr>
        <w:ind w:left="720" w:hanging="360"/>
      </w:pPr>
      <w:rPr>
        <w:rFonts w:hint="default"/>
      </w:rPr>
    </w:lvl>
    <w:lvl w:ilvl="1" w:tplc="437C6A96">
      <w:start w:val="1"/>
      <w:numFmt w:val="upperRoman"/>
      <w:lvlText w:val="%2."/>
      <w:lvlJc w:val="left"/>
      <w:pPr>
        <w:ind w:left="1800" w:hanging="72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6"/>
  </w:num>
  <w:num w:numId="3">
    <w:abstractNumId w:val="50"/>
  </w:num>
  <w:num w:numId="4">
    <w:abstractNumId w:val="55"/>
  </w:num>
  <w:num w:numId="5">
    <w:abstractNumId w:val="49"/>
  </w:num>
  <w:num w:numId="6">
    <w:abstractNumId w:val="28"/>
  </w:num>
  <w:num w:numId="7">
    <w:abstractNumId w:val="31"/>
  </w:num>
  <w:num w:numId="8">
    <w:abstractNumId w:val="26"/>
  </w:num>
  <w:num w:numId="9">
    <w:abstractNumId w:val="51"/>
  </w:num>
  <w:num w:numId="10">
    <w:abstractNumId w:val="18"/>
  </w:num>
  <w:num w:numId="11">
    <w:abstractNumId w:val="54"/>
  </w:num>
  <w:num w:numId="12">
    <w:abstractNumId w:val="24"/>
  </w:num>
  <w:num w:numId="13">
    <w:abstractNumId w:val="45"/>
  </w:num>
  <w:num w:numId="14">
    <w:abstractNumId w:val="47"/>
  </w:num>
  <w:num w:numId="15">
    <w:abstractNumId w:val="16"/>
  </w:num>
  <w:num w:numId="16">
    <w:abstractNumId w:val="59"/>
  </w:num>
  <w:num w:numId="17">
    <w:abstractNumId w:val="21"/>
  </w:num>
  <w:num w:numId="18">
    <w:abstractNumId w:val="32"/>
  </w:num>
  <w:num w:numId="19">
    <w:abstractNumId w:val="44"/>
  </w:num>
  <w:num w:numId="20">
    <w:abstractNumId w:val="56"/>
  </w:num>
  <w:num w:numId="21">
    <w:abstractNumId w:val="35"/>
  </w:num>
  <w:num w:numId="22">
    <w:abstractNumId w:val="27"/>
  </w:num>
  <w:num w:numId="23">
    <w:abstractNumId w:val="39"/>
  </w:num>
  <w:num w:numId="24">
    <w:abstractNumId w:val="43"/>
  </w:num>
  <w:num w:numId="25">
    <w:abstractNumId w:val="53"/>
  </w:num>
  <w:num w:numId="26">
    <w:abstractNumId w:val="30"/>
  </w:num>
  <w:num w:numId="27">
    <w:abstractNumId w:val="1"/>
  </w:num>
  <w:num w:numId="28">
    <w:abstractNumId w:val="25"/>
  </w:num>
  <w:num w:numId="29">
    <w:abstractNumId w:val="38"/>
  </w:num>
  <w:num w:numId="30">
    <w:abstractNumId w:val="34"/>
  </w:num>
  <w:num w:numId="31">
    <w:abstractNumId w:val="23"/>
  </w:num>
  <w:num w:numId="32">
    <w:abstractNumId w:val="17"/>
  </w:num>
  <w:num w:numId="33">
    <w:abstractNumId w:val="46"/>
  </w:num>
  <w:num w:numId="34">
    <w:abstractNumId w:val="48"/>
    <w:lvlOverride w:ilvl="0">
      <w:startOverride w:val="1"/>
    </w:lvlOverride>
  </w:num>
  <w:num w:numId="35">
    <w:abstractNumId w:val="41"/>
    <w:lvlOverride w:ilvl="0">
      <w:startOverride w:val="1"/>
    </w:lvlOverride>
  </w:num>
  <w:num w:numId="36">
    <w:abstractNumId w:val="48"/>
  </w:num>
  <w:num w:numId="37">
    <w:abstractNumId w:val="41"/>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3"/>
  </w:num>
  <w:num w:numId="42">
    <w:abstractNumId w:val="42"/>
  </w:num>
  <w:num w:numId="43">
    <w:abstractNumId w:val="37"/>
  </w:num>
  <w:num w:numId="44">
    <w:abstractNumId w:val="19"/>
  </w:num>
  <w:num w:numId="45">
    <w:abstractNumId w:val="0"/>
  </w:num>
  <w:num w:numId="46">
    <w:abstractNumId w:val="20"/>
  </w:num>
  <w:num w:numId="47">
    <w:abstractNumId w:val="22"/>
  </w:num>
  <w:num w:numId="48">
    <w:abstractNumId w:val="29"/>
  </w:num>
  <w:num w:numId="49">
    <w:abstractNumId w:val="15"/>
  </w:num>
  <w:num w:numId="50">
    <w:abstractNumId w:val="58"/>
  </w:num>
  <w:num w:numId="51">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rsids>
    <w:rsidRoot w:val="00B97871"/>
    <w:rsid w:val="00003F5D"/>
    <w:rsid w:val="00006B80"/>
    <w:rsid w:val="00007972"/>
    <w:rsid w:val="00010F10"/>
    <w:rsid w:val="00013EF8"/>
    <w:rsid w:val="00020C5C"/>
    <w:rsid w:val="000324B9"/>
    <w:rsid w:val="00034DDC"/>
    <w:rsid w:val="00061916"/>
    <w:rsid w:val="00063707"/>
    <w:rsid w:val="00066E6D"/>
    <w:rsid w:val="000739C2"/>
    <w:rsid w:val="00076105"/>
    <w:rsid w:val="00084D1D"/>
    <w:rsid w:val="0008705F"/>
    <w:rsid w:val="000A0291"/>
    <w:rsid w:val="000B0358"/>
    <w:rsid w:val="000C03A2"/>
    <w:rsid w:val="000D1AE7"/>
    <w:rsid w:val="000D544B"/>
    <w:rsid w:val="000E4AA8"/>
    <w:rsid w:val="000F1989"/>
    <w:rsid w:val="000F21B7"/>
    <w:rsid w:val="000F22FF"/>
    <w:rsid w:val="000F2C02"/>
    <w:rsid w:val="000F2FF8"/>
    <w:rsid w:val="000F5FB7"/>
    <w:rsid w:val="00101569"/>
    <w:rsid w:val="00107051"/>
    <w:rsid w:val="00120DAE"/>
    <w:rsid w:val="00140E53"/>
    <w:rsid w:val="00143F82"/>
    <w:rsid w:val="00153E22"/>
    <w:rsid w:val="00160646"/>
    <w:rsid w:val="00162C17"/>
    <w:rsid w:val="001630E0"/>
    <w:rsid w:val="00170408"/>
    <w:rsid w:val="001A57F5"/>
    <w:rsid w:val="001A6EEA"/>
    <w:rsid w:val="001A7E45"/>
    <w:rsid w:val="001B0FAA"/>
    <w:rsid w:val="001B74CF"/>
    <w:rsid w:val="001C226C"/>
    <w:rsid w:val="001C3B70"/>
    <w:rsid w:val="001C6FEB"/>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7540"/>
    <w:rsid w:val="002476E0"/>
    <w:rsid w:val="00251540"/>
    <w:rsid w:val="00252DCE"/>
    <w:rsid w:val="002557F3"/>
    <w:rsid w:val="00262BB7"/>
    <w:rsid w:val="00263701"/>
    <w:rsid w:val="00297976"/>
    <w:rsid w:val="002A0317"/>
    <w:rsid w:val="002A48D8"/>
    <w:rsid w:val="002B0429"/>
    <w:rsid w:val="002B0459"/>
    <w:rsid w:val="002B2670"/>
    <w:rsid w:val="002C7C7C"/>
    <w:rsid w:val="002C7F8F"/>
    <w:rsid w:val="002D0A2E"/>
    <w:rsid w:val="002E6E15"/>
    <w:rsid w:val="003002A0"/>
    <w:rsid w:val="00300BD4"/>
    <w:rsid w:val="0030272B"/>
    <w:rsid w:val="0031359C"/>
    <w:rsid w:val="00313A30"/>
    <w:rsid w:val="003167BA"/>
    <w:rsid w:val="0032157B"/>
    <w:rsid w:val="00324A54"/>
    <w:rsid w:val="00325CD1"/>
    <w:rsid w:val="0032799B"/>
    <w:rsid w:val="003315B8"/>
    <w:rsid w:val="003350DA"/>
    <w:rsid w:val="00337049"/>
    <w:rsid w:val="00337F37"/>
    <w:rsid w:val="00347E1A"/>
    <w:rsid w:val="003518B9"/>
    <w:rsid w:val="00353F7A"/>
    <w:rsid w:val="00356D7D"/>
    <w:rsid w:val="00363B0D"/>
    <w:rsid w:val="00370AFA"/>
    <w:rsid w:val="0037557B"/>
    <w:rsid w:val="003810C1"/>
    <w:rsid w:val="00383670"/>
    <w:rsid w:val="00393ABD"/>
    <w:rsid w:val="003B60A4"/>
    <w:rsid w:val="003C6A47"/>
    <w:rsid w:val="003D645C"/>
    <w:rsid w:val="003D705F"/>
    <w:rsid w:val="00401AC0"/>
    <w:rsid w:val="00402C4A"/>
    <w:rsid w:val="00410B3F"/>
    <w:rsid w:val="00411B0D"/>
    <w:rsid w:val="004125A3"/>
    <w:rsid w:val="00415994"/>
    <w:rsid w:val="004177A1"/>
    <w:rsid w:val="00417FC9"/>
    <w:rsid w:val="004241F0"/>
    <w:rsid w:val="00425C6F"/>
    <w:rsid w:val="0043358A"/>
    <w:rsid w:val="00446E45"/>
    <w:rsid w:val="00471025"/>
    <w:rsid w:val="00472A38"/>
    <w:rsid w:val="00483119"/>
    <w:rsid w:val="0048360C"/>
    <w:rsid w:val="0048775E"/>
    <w:rsid w:val="004948ED"/>
    <w:rsid w:val="004951BB"/>
    <w:rsid w:val="00497C41"/>
    <w:rsid w:val="004A3153"/>
    <w:rsid w:val="004A3F09"/>
    <w:rsid w:val="004A56E2"/>
    <w:rsid w:val="004B0589"/>
    <w:rsid w:val="004B09E1"/>
    <w:rsid w:val="004B470B"/>
    <w:rsid w:val="004B766A"/>
    <w:rsid w:val="004C376A"/>
    <w:rsid w:val="004E566E"/>
    <w:rsid w:val="004F254E"/>
    <w:rsid w:val="00524214"/>
    <w:rsid w:val="00526D77"/>
    <w:rsid w:val="00526F4E"/>
    <w:rsid w:val="00527ABD"/>
    <w:rsid w:val="00527C49"/>
    <w:rsid w:val="0053047F"/>
    <w:rsid w:val="00531CDD"/>
    <w:rsid w:val="005415E4"/>
    <w:rsid w:val="00541B93"/>
    <w:rsid w:val="005508EF"/>
    <w:rsid w:val="00564DFB"/>
    <w:rsid w:val="00567D21"/>
    <w:rsid w:val="00577971"/>
    <w:rsid w:val="00577C66"/>
    <w:rsid w:val="005805B8"/>
    <w:rsid w:val="00581FDC"/>
    <w:rsid w:val="00586577"/>
    <w:rsid w:val="005A20C4"/>
    <w:rsid w:val="005A764B"/>
    <w:rsid w:val="005C29E6"/>
    <w:rsid w:val="005E0689"/>
    <w:rsid w:val="005E2338"/>
    <w:rsid w:val="005F0400"/>
    <w:rsid w:val="00610D79"/>
    <w:rsid w:val="006122EA"/>
    <w:rsid w:val="00616EAD"/>
    <w:rsid w:val="006228C3"/>
    <w:rsid w:val="006235E9"/>
    <w:rsid w:val="0062504E"/>
    <w:rsid w:val="0063233B"/>
    <w:rsid w:val="0063503C"/>
    <w:rsid w:val="006373BC"/>
    <w:rsid w:val="00640F80"/>
    <w:rsid w:val="006419F1"/>
    <w:rsid w:val="006441B1"/>
    <w:rsid w:val="00647A2A"/>
    <w:rsid w:val="00655FCE"/>
    <w:rsid w:val="006614C2"/>
    <w:rsid w:val="00664BC5"/>
    <w:rsid w:val="00664EF1"/>
    <w:rsid w:val="00676A0F"/>
    <w:rsid w:val="00683DCB"/>
    <w:rsid w:val="00684641"/>
    <w:rsid w:val="0069428A"/>
    <w:rsid w:val="00695841"/>
    <w:rsid w:val="006A2735"/>
    <w:rsid w:val="006A40F8"/>
    <w:rsid w:val="006A5E48"/>
    <w:rsid w:val="006C6FEC"/>
    <w:rsid w:val="006D3A99"/>
    <w:rsid w:val="006D511B"/>
    <w:rsid w:val="006D701B"/>
    <w:rsid w:val="006E0133"/>
    <w:rsid w:val="006E4D96"/>
    <w:rsid w:val="006E514E"/>
    <w:rsid w:val="006F141C"/>
    <w:rsid w:val="007032F3"/>
    <w:rsid w:val="0070613F"/>
    <w:rsid w:val="0070733C"/>
    <w:rsid w:val="00707D9A"/>
    <w:rsid w:val="0071388E"/>
    <w:rsid w:val="00714382"/>
    <w:rsid w:val="007166A8"/>
    <w:rsid w:val="00725EA3"/>
    <w:rsid w:val="00737D41"/>
    <w:rsid w:val="00740108"/>
    <w:rsid w:val="00742110"/>
    <w:rsid w:val="00746321"/>
    <w:rsid w:val="00747F1B"/>
    <w:rsid w:val="00776BC1"/>
    <w:rsid w:val="007A1EE1"/>
    <w:rsid w:val="007A5BA1"/>
    <w:rsid w:val="007A7537"/>
    <w:rsid w:val="007C24B3"/>
    <w:rsid w:val="007D5C6B"/>
    <w:rsid w:val="007D666C"/>
    <w:rsid w:val="007E14C3"/>
    <w:rsid w:val="007E2D5D"/>
    <w:rsid w:val="007E57A2"/>
    <w:rsid w:val="007F1AD8"/>
    <w:rsid w:val="007F52C2"/>
    <w:rsid w:val="007F6FB0"/>
    <w:rsid w:val="0080262C"/>
    <w:rsid w:val="0080342D"/>
    <w:rsid w:val="0081066E"/>
    <w:rsid w:val="008122E8"/>
    <w:rsid w:val="0081693A"/>
    <w:rsid w:val="008241C2"/>
    <w:rsid w:val="008247A3"/>
    <w:rsid w:val="008333BE"/>
    <w:rsid w:val="008340B4"/>
    <w:rsid w:val="0085375D"/>
    <w:rsid w:val="00856F88"/>
    <w:rsid w:val="008615C4"/>
    <w:rsid w:val="0086370C"/>
    <w:rsid w:val="008804D6"/>
    <w:rsid w:val="008875C1"/>
    <w:rsid w:val="008944DD"/>
    <w:rsid w:val="008970BC"/>
    <w:rsid w:val="00897639"/>
    <w:rsid w:val="008A5E8D"/>
    <w:rsid w:val="008B17EB"/>
    <w:rsid w:val="008B3DF1"/>
    <w:rsid w:val="008B410F"/>
    <w:rsid w:val="008B4161"/>
    <w:rsid w:val="008C1E38"/>
    <w:rsid w:val="008D1BE8"/>
    <w:rsid w:val="008D654A"/>
    <w:rsid w:val="008E0778"/>
    <w:rsid w:val="008E31E4"/>
    <w:rsid w:val="008F4DB9"/>
    <w:rsid w:val="00903737"/>
    <w:rsid w:val="00914F06"/>
    <w:rsid w:val="009529A2"/>
    <w:rsid w:val="00961E9F"/>
    <w:rsid w:val="00964FC1"/>
    <w:rsid w:val="00965FDC"/>
    <w:rsid w:val="00975013"/>
    <w:rsid w:val="00980BBA"/>
    <w:rsid w:val="00993B47"/>
    <w:rsid w:val="009A0434"/>
    <w:rsid w:val="009B307F"/>
    <w:rsid w:val="009B61D8"/>
    <w:rsid w:val="009C13ED"/>
    <w:rsid w:val="009C4E57"/>
    <w:rsid w:val="009E14A6"/>
    <w:rsid w:val="009E51EF"/>
    <w:rsid w:val="009F0FF5"/>
    <w:rsid w:val="009F2C57"/>
    <w:rsid w:val="009F3719"/>
    <w:rsid w:val="00A16DC7"/>
    <w:rsid w:val="00A24CFF"/>
    <w:rsid w:val="00A256AB"/>
    <w:rsid w:val="00A271AA"/>
    <w:rsid w:val="00A4081B"/>
    <w:rsid w:val="00A41E8F"/>
    <w:rsid w:val="00A502EE"/>
    <w:rsid w:val="00A549B0"/>
    <w:rsid w:val="00A5579C"/>
    <w:rsid w:val="00A601A3"/>
    <w:rsid w:val="00A63C24"/>
    <w:rsid w:val="00A64301"/>
    <w:rsid w:val="00A6470F"/>
    <w:rsid w:val="00A73D3C"/>
    <w:rsid w:val="00A778BA"/>
    <w:rsid w:val="00A8017C"/>
    <w:rsid w:val="00A86B4C"/>
    <w:rsid w:val="00AA0688"/>
    <w:rsid w:val="00AA1D84"/>
    <w:rsid w:val="00AA3AC5"/>
    <w:rsid w:val="00AA7C4F"/>
    <w:rsid w:val="00AB45B8"/>
    <w:rsid w:val="00AC52F3"/>
    <w:rsid w:val="00AD2935"/>
    <w:rsid w:val="00AD401E"/>
    <w:rsid w:val="00AD5530"/>
    <w:rsid w:val="00AE1788"/>
    <w:rsid w:val="00AE3680"/>
    <w:rsid w:val="00AE7F44"/>
    <w:rsid w:val="00AF0C1D"/>
    <w:rsid w:val="00AF26DF"/>
    <w:rsid w:val="00AF69C7"/>
    <w:rsid w:val="00AF7E24"/>
    <w:rsid w:val="00B008EA"/>
    <w:rsid w:val="00B01871"/>
    <w:rsid w:val="00B1072B"/>
    <w:rsid w:val="00B1293F"/>
    <w:rsid w:val="00B22CD9"/>
    <w:rsid w:val="00B22FE7"/>
    <w:rsid w:val="00B23AEC"/>
    <w:rsid w:val="00B23E80"/>
    <w:rsid w:val="00B24D66"/>
    <w:rsid w:val="00B2720D"/>
    <w:rsid w:val="00B30EF1"/>
    <w:rsid w:val="00B4019F"/>
    <w:rsid w:val="00B41387"/>
    <w:rsid w:val="00B45C5C"/>
    <w:rsid w:val="00B534B4"/>
    <w:rsid w:val="00B60BAB"/>
    <w:rsid w:val="00B703EA"/>
    <w:rsid w:val="00B726FD"/>
    <w:rsid w:val="00B759CC"/>
    <w:rsid w:val="00B77F97"/>
    <w:rsid w:val="00B81A62"/>
    <w:rsid w:val="00B8397B"/>
    <w:rsid w:val="00B91F1E"/>
    <w:rsid w:val="00B92F45"/>
    <w:rsid w:val="00B93475"/>
    <w:rsid w:val="00B954C1"/>
    <w:rsid w:val="00B97871"/>
    <w:rsid w:val="00BA26D3"/>
    <w:rsid w:val="00BA36DD"/>
    <w:rsid w:val="00BA4F41"/>
    <w:rsid w:val="00BB1D32"/>
    <w:rsid w:val="00BC0518"/>
    <w:rsid w:val="00BC0FA1"/>
    <w:rsid w:val="00BC6A5A"/>
    <w:rsid w:val="00BD4B9F"/>
    <w:rsid w:val="00BE6A1D"/>
    <w:rsid w:val="00BF7CEC"/>
    <w:rsid w:val="00C10463"/>
    <w:rsid w:val="00C20C78"/>
    <w:rsid w:val="00C32055"/>
    <w:rsid w:val="00C32F21"/>
    <w:rsid w:val="00C5039B"/>
    <w:rsid w:val="00C54FA1"/>
    <w:rsid w:val="00C570E7"/>
    <w:rsid w:val="00C641AD"/>
    <w:rsid w:val="00C743D7"/>
    <w:rsid w:val="00C74CFC"/>
    <w:rsid w:val="00C807E2"/>
    <w:rsid w:val="00C87819"/>
    <w:rsid w:val="00C87B3C"/>
    <w:rsid w:val="00C95D59"/>
    <w:rsid w:val="00CA4156"/>
    <w:rsid w:val="00CB41C6"/>
    <w:rsid w:val="00CC36D8"/>
    <w:rsid w:val="00CC704B"/>
    <w:rsid w:val="00CD128A"/>
    <w:rsid w:val="00CD2BD9"/>
    <w:rsid w:val="00CD4EA1"/>
    <w:rsid w:val="00CE1CA6"/>
    <w:rsid w:val="00CE57A0"/>
    <w:rsid w:val="00CE5950"/>
    <w:rsid w:val="00CF71C6"/>
    <w:rsid w:val="00D01AD8"/>
    <w:rsid w:val="00D06968"/>
    <w:rsid w:val="00D07560"/>
    <w:rsid w:val="00D12019"/>
    <w:rsid w:val="00D21459"/>
    <w:rsid w:val="00D31B35"/>
    <w:rsid w:val="00D32394"/>
    <w:rsid w:val="00D36B14"/>
    <w:rsid w:val="00D42AEA"/>
    <w:rsid w:val="00D43D5F"/>
    <w:rsid w:val="00D44162"/>
    <w:rsid w:val="00D511A0"/>
    <w:rsid w:val="00D551DE"/>
    <w:rsid w:val="00D56C63"/>
    <w:rsid w:val="00D57D42"/>
    <w:rsid w:val="00D75B51"/>
    <w:rsid w:val="00D816DB"/>
    <w:rsid w:val="00D84A69"/>
    <w:rsid w:val="00D91915"/>
    <w:rsid w:val="00D930D9"/>
    <w:rsid w:val="00D96D51"/>
    <w:rsid w:val="00D97E71"/>
    <w:rsid w:val="00DA5725"/>
    <w:rsid w:val="00DB1D9F"/>
    <w:rsid w:val="00DB5874"/>
    <w:rsid w:val="00DC3641"/>
    <w:rsid w:val="00DC5B17"/>
    <w:rsid w:val="00DD048D"/>
    <w:rsid w:val="00DD0F67"/>
    <w:rsid w:val="00DD3510"/>
    <w:rsid w:val="00DE7F3A"/>
    <w:rsid w:val="00DF7C72"/>
    <w:rsid w:val="00E022EF"/>
    <w:rsid w:val="00E05961"/>
    <w:rsid w:val="00E224C9"/>
    <w:rsid w:val="00E31977"/>
    <w:rsid w:val="00E37BCA"/>
    <w:rsid w:val="00E415E0"/>
    <w:rsid w:val="00E45D2B"/>
    <w:rsid w:val="00E606E0"/>
    <w:rsid w:val="00E64CBF"/>
    <w:rsid w:val="00E65E84"/>
    <w:rsid w:val="00E718B4"/>
    <w:rsid w:val="00E80A38"/>
    <w:rsid w:val="00E85EED"/>
    <w:rsid w:val="00E90C37"/>
    <w:rsid w:val="00E92967"/>
    <w:rsid w:val="00E95F14"/>
    <w:rsid w:val="00EA1592"/>
    <w:rsid w:val="00EA4E55"/>
    <w:rsid w:val="00EA5484"/>
    <w:rsid w:val="00EA6577"/>
    <w:rsid w:val="00EC097E"/>
    <w:rsid w:val="00EE29F5"/>
    <w:rsid w:val="00EE40E5"/>
    <w:rsid w:val="00EF01A9"/>
    <w:rsid w:val="00EF267E"/>
    <w:rsid w:val="00EF324D"/>
    <w:rsid w:val="00EF33C1"/>
    <w:rsid w:val="00EF5783"/>
    <w:rsid w:val="00F057BF"/>
    <w:rsid w:val="00F0726C"/>
    <w:rsid w:val="00F160AD"/>
    <w:rsid w:val="00F1798D"/>
    <w:rsid w:val="00F232A1"/>
    <w:rsid w:val="00F23F4E"/>
    <w:rsid w:val="00F27172"/>
    <w:rsid w:val="00F34201"/>
    <w:rsid w:val="00F42B3D"/>
    <w:rsid w:val="00F51F12"/>
    <w:rsid w:val="00F5574F"/>
    <w:rsid w:val="00F56EF6"/>
    <w:rsid w:val="00F60249"/>
    <w:rsid w:val="00F62D87"/>
    <w:rsid w:val="00F6341A"/>
    <w:rsid w:val="00F637A8"/>
    <w:rsid w:val="00F87BE5"/>
    <w:rsid w:val="00F90D5B"/>
    <w:rsid w:val="00FA1897"/>
    <w:rsid w:val="00FA7077"/>
    <w:rsid w:val="00FA724B"/>
    <w:rsid w:val="00FB0675"/>
    <w:rsid w:val="00FB0A18"/>
    <w:rsid w:val="00FC4F27"/>
    <w:rsid w:val="00FC748A"/>
    <w:rsid w:val="00FC7827"/>
    <w:rsid w:val="00FE3627"/>
    <w:rsid w:val="00FF3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D7D"/>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4"/>
      </w:numPr>
      <w:spacing w:before="120" w:after="120"/>
      <w:jc w:val="both"/>
    </w:pPr>
    <w:rPr>
      <w:rFonts w:eastAsia="Calibri"/>
      <w:szCs w:val="22"/>
      <w:lang w:eastAsia="en-GB"/>
    </w:rPr>
  </w:style>
  <w:style w:type="paragraph" w:customStyle="1" w:styleId="Tiret1">
    <w:name w:val="Tiret 1"/>
    <w:basedOn w:val="Normalny"/>
    <w:rsid w:val="00C87B3C"/>
    <w:pPr>
      <w:numPr>
        <w:numId w:val="35"/>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8"/>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8"/>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8"/>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8"/>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zp@szpitalmyslen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83D5-4D9D-4231-9706-72C557E1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10776</Words>
  <Characters>64657</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cp:lastPrinted>2024-05-28T08:03:00Z</cp:lastPrinted>
  <dcterms:created xsi:type="dcterms:W3CDTF">2024-05-28T08:18:00Z</dcterms:created>
  <dcterms:modified xsi:type="dcterms:W3CDTF">2024-05-28T08:19:00Z</dcterms:modified>
</cp:coreProperties>
</file>